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# Blender v2.93.3 OBJ File: ''</w:t>
        <w:br/>
        <w:t># www.blender.org</w:t>
        <w:br/>
        <w:t>mtllib 7绯莎161.mtl</w:t>
        <w:br/>
        <w:t>o Body_7绯莎161</w:t>
        <w:br/>
        <w:t>v 0.309491 17.933592 -1.388066</w:t>
        <w:br/>
        <w:t>v 0.347527 17.860786 -1.382206</w:t>
        <w:br/>
        <w:t>v 0.321541 17.816862 -1.336210</w:t>
        <w:br/>
        <w:t>v 0.266087 17.875317 -1.338031</w:t>
        <w:br/>
        <w:t>v 0.129750 18.462040 -0.969659</w:t>
        <w:br/>
        <w:t>v 0.126078 18.513771 -0.809923</w:t>
        <w:br/>
        <w:t>v 0.052858 18.557236 -0.803026</w:t>
        <w:br/>
        <w:t>v 0.054636 18.504442 -0.954484</w:t>
        <w:br/>
        <w:t>v 0.047824 18.253706 -1.319485</w:t>
        <w:br/>
        <w:t>v 0.166608 18.244957 -1.243228</w:t>
        <w:br/>
        <w:t>v 0.132305 18.372778 -1.112787</w:t>
        <w:br/>
        <w:t>v 0.023462 18.402578 -1.152747</w:t>
        <w:br/>
        <w:t>v 0.502309 17.664751 -1.253817</w:t>
        <w:br/>
        <w:t>v 0.500557 17.672365 -1.250785</w:t>
        <w:br/>
        <w:t>v 0.549245 17.677727 -1.226013</w:t>
        <w:br/>
        <w:t>v 0.034035 18.474501 -0.796782</w:t>
        <w:br/>
        <w:t>v 0.093775 18.446466 -0.801542</w:t>
        <w:br/>
        <w:t>v 0.104400 18.388134 -0.909278</w:t>
        <w:br/>
        <w:t>v 0.025291 18.414619 -0.917813</w:t>
        <w:br/>
        <w:t>v 0.132305 18.372778 -1.112787</w:t>
        <w:br/>
        <w:t>v 0.078286 18.285257 -1.044589</w:t>
        <w:br/>
        <w:t>v 0.104400 18.388134 -0.909278</w:t>
        <w:br/>
        <w:t>v 0.129750 18.462040 -0.969659</w:t>
        <w:br/>
        <w:t>v 0.089958 18.156332 -1.175293</w:t>
        <w:br/>
        <w:t>v -0.013510 18.161467 -1.193501</w:t>
        <w:br/>
        <w:t>v -0.030986 18.304401 -1.059188</w:t>
        <w:br/>
        <w:t>v 0.078286 18.285257 -1.044589</w:t>
        <w:br/>
        <w:t>v 0.321541 17.816862 -1.336210</w:t>
        <w:br/>
        <w:t>v 0.255794 17.787510 -1.348550</w:t>
        <w:br/>
        <w:t>v 0.188000 17.847319 -1.348320</w:t>
        <w:br/>
        <w:t>v 0.266087 17.875317 -1.338031</w:t>
        <w:br/>
        <w:t>v 0.054636 18.504442 -0.954484</w:t>
        <w:br/>
        <w:t>v 0.014964 18.473642 -0.939706</w:t>
        <w:br/>
        <w:t>v -0.029507 18.350567 -1.116178</w:t>
        <w:br/>
        <w:t>v 0.023462 18.402578 -1.152747</w:t>
        <w:br/>
        <w:t>v 0.452100 17.693325 -1.331850</w:t>
        <w:br/>
        <w:t>v 0.423043 17.714668 -1.362275</w:t>
        <w:br/>
        <w:t>v 0.395599 17.698290 -1.349920</w:t>
        <w:br/>
        <w:t>v 0.433072 17.679136 -1.321030</w:t>
        <w:br/>
        <w:t>v 0.113596 18.099321 -1.416332</w:t>
        <w:br/>
        <w:t>v 0.221736 18.117798 -1.330521</w:t>
        <w:br/>
        <w:t>v 0.242286 17.885601 -1.459718</w:t>
        <w:br/>
        <w:t>v 0.178983 17.979841 -1.456582</w:t>
        <w:br/>
        <w:t>v 0.131548 17.945316 -1.414231</w:t>
        <w:br/>
        <w:t>v 0.200308 17.856476 -1.422473</w:t>
        <w:br/>
        <w:t>v 0.093775 18.446466 -0.801542</w:t>
        <w:br/>
        <w:t>v 0.126078 18.513771 -0.809923</w:t>
        <w:br/>
        <w:t>v 0.089958 18.156332 -1.175293</w:t>
        <w:br/>
        <w:t>v 0.166608 18.244957 -1.243228</w:t>
        <w:br/>
        <w:t>v 0.052858 18.557236 -0.803026</w:t>
        <w:br/>
        <w:t>v 0.024071 18.522432 -0.803103</w:t>
        <w:br/>
        <w:t>v -0.008450 18.204687 -1.274597</w:t>
        <w:br/>
        <w:t>v 0.047824 18.253706 -1.319485</w:t>
        <w:br/>
        <w:t>v 0.255794 17.787510 -1.348550</w:t>
        <w:br/>
        <w:t>v 0.266209 17.789375 -1.412757</w:t>
        <w:br/>
        <w:t>v 0.188000 17.847319 -1.348320</w:t>
        <w:br/>
        <w:t>v 0.113596 18.099321 -1.416332</w:t>
        <w:br/>
        <w:t>v 0.061123 18.057991 -1.371251</w:t>
        <w:br/>
        <w:t>v 0.025291 18.414619 -0.917813</w:t>
        <w:br/>
        <w:t>v -0.030986 18.304401 -1.059188</w:t>
        <w:br/>
        <w:t>v -0.013510 18.161467 -1.193501</w:t>
        <w:br/>
        <w:t>v 0.051143 18.026392 -1.285572</w:t>
        <w:br/>
        <w:t>v 0.137105 18.042177 -1.265406</w:t>
        <w:br/>
        <w:t>v 0.221736 18.117798 -1.330521</w:t>
        <w:br/>
        <w:t>v 0.197689 17.951536 -1.317568</w:t>
        <w:br/>
        <w:t>v 0.119062 17.925720 -1.332348</w:t>
        <w:br/>
        <w:t>v 0.051143 18.026392 -1.285572</w:t>
        <w:br/>
        <w:t>v 0.137105 18.042177 -1.265406</w:t>
        <w:br/>
        <w:t>v 0.508406 17.664049 -1.261353</w:t>
        <w:br/>
        <w:t>v 0.428739 17.743223 -1.327761</w:t>
        <w:br/>
        <w:t>v 0.423043 17.714668 -1.362275</w:t>
        <w:br/>
        <w:t>v 0.452100 17.693325 -1.331850</w:t>
        <w:br/>
        <w:t>v 0.457409 17.713299 -1.304781</w:t>
        <w:br/>
        <w:t>v 0.242286 17.885601 -1.459718</w:t>
        <w:br/>
        <w:t>v 0.305048 17.812811 -1.441820</w:t>
        <w:br/>
        <w:t>v 0.347527 17.860786 -1.382206</w:t>
        <w:br/>
        <w:t>v 0.309491 17.933592 -1.388066</w:t>
        <w:br/>
        <w:t>v 0.082813 18.548996 -0.868768</w:t>
        <w:br/>
        <w:t>v -0.076755 18.495653 -1.056949</w:t>
        <w:br/>
        <w:t>v -0.032971 18.426620 -1.075067</w:t>
        <w:br/>
        <w:t>v 0.106956 18.499186 -0.892721</w:t>
        <w:br/>
        <w:t>v -0.070035 18.377707 -0.998436</w:t>
        <w:br/>
        <w:t>v -0.125119 18.431717 -0.962046</w:t>
        <w:br/>
        <w:t>v 0.031245 18.492903 -0.826557</w:t>
        <w:br/>
        <w:t>v 0.065650 18.450815 -0.851687</w:t>
        <w:br/>
        <w:t>v -0.239761 18.365343 -1.194383</w:t>
        <w:br/>
        <w:t>v -0.156163 18.299986 -1.193743</w:t>
        <w:br/>
        <w:t>v -0.032971 18.426620 -1.075067</w:t>
        <w:br/>
        <w:t>v -0.070035 18.377707 -0.998436</w:t>
        <w:br/>
        <w:t>v 0.065650 18.450815 -0.851687</w:t>
        <w:br/>
        <w:t>v 0.106956 18.499186 -0.892721</w:t>
        <w:br/>
        <w:t>v -0.156163 18.299986 -1.193743</w:t>
        <w:br/>
        <w:t>v -0.154749 18.269611 -1.060634</w:t>
        <w:br/>
        <w:t>v -0.154749 18.269611 -1.060634</w:t>
        <w:br/>
        <w:t>v -0.259636 18.331053 -1.039445</w:t>
        <w:br/>
        <w:t>v -0.249608 18.183893 -1.268416</w:t>
        <w:br/>
        <w:t>v -0.238191 18.159914 -1.113145</w:t>
        <w:br/>
        <w:t>v -0.354274 18.228769 -1.274110</w:t>
        <w:br/>
        <w:t>v -0.249608 18.183893 -1.268416</w:t>
        <w:br/>
        <w:t>v -0.344116 17.965057 -1.171761</w:t>
        <w:br/>
        <w:t>v -0.352393 17.963421 -1.312752</w:t>
        <w:br/>
        <w:t>v -0.367792 17.872881 -1.297705</w:t>
        <w:br/>
        <w:t>v -0.357997 17.880363 -1.181409</w:t>
        <w:br/>
        <w:t>v -0.343935 17.732517 -1.143330</w:t>
        <w:br/>
        <w:t>v -0.353820 17.723007 -1.194152</w:t>
        <w:br/>
        <w:t>v -0.317638 17.637920 -1.060122</w:t>
        <w:br/>
        <w:t>v -0.424860 17.976265 -1.149804</w:t>
        <w:br/>
        <w:t>v -0.344116 17.965057 -1.171761</w:t>
        <w:br/>
        <w:t>v -0.357997 17.880363 -1.181409</w:t>
        <w:br/>
        <w:t>v -0.427818 17.884100 -1.154986</w:t>
        <w:br/>
        <w:t>v -0.238191 18.159914 -1.113145</w:t>
        <w:br/>
        <w:t>v -0.350278 18.204676 -1.092507</w:t>
        <w:br/>
        <w:t>v 0.050134 18.561623 -0.846262</w:t>
        <w:br/>
        <w:t>v -0.116193 18.509998 -1.003516</w:t>
        <w:br/>
        <w:t>v -0.286373 18.380495 -1.121834</w:t>
        <w:br/>
        <w:t>v -0.419269 18.096081 -1.311421</w:t>
        <w:br/>
        <w:t>v -0.354274 18.228769 -1.274110</w:t>
        <w:br/>
        <w:t>v -0.405012 18.233004 -1.195995</w:t>
        <w:br/>
        <w:t>v -0.466685 18.095493 -1.234867</w:t>
        <w:br/>
        <w:t>v -0.444514 17.861351 -1.294851</w:t>
        <w:br/>
        <w:t>v -0.484186 17.867058 -1.234970</w:t>
        <w:br/>
        <w:t>v -0.453466 17.773678 -1.204760</w:t>
        <w:br/>
        <w:t>v -0.423706 17.773243 -1.249569</w:t>
        <w:br/>
        <w:t>v -0.403857 17.699863 -1.154564</w:t>
        <w:br/>
        <w:t>v -0.378131 17.724863 -1.121360</w:t>
        <w:br/>
        <w:t>v -0.317638 17.637920 -1.060122</w:t>
        <w:br/>
        <w:t>v -0.125119 18.431717 -0.962046</w:t>
        <w:br/>
        <w:t>v -0.116193 18.509998 -1.003516</w:t>
        <w:br/>
        <w:t>v 0.050134 18.561623 -0.846262</w:t>
        <w:br/>
        <w:t>v 0.031245 18.492903 -0.826557</w:t>
        <w:br/>
        <w:t>v -0.259636 18.331053 -1.039445</w:t>
        <w:br/>
        <w:t>v -0.286373 18.380495 -1.121834</w:t>
        <w:br/>
        <w:t>v -0.401716 18.084885 -1.129460</w:t>
        <w:br/>
        <w:t>v -0.424860 17.976265 -1.149804</w:t>
        <w:br/>
        <w:t>v -0.491970 17.970238 -1.245564</w:t>
        <w:br/>
        <w:t>v -0.466685 18.095493 -1.234867</w:t>
        <w:br/>
        <w:t>v -0.484186 17.867058 -1.234970</w:t>
        <w:br/>
        <w:t>v -0.427818 17.884100 -1.154986</w:t>
        <w:br/>
        <w:t>v -0.410824 17.800241 -1.146464</w:t>
        <w:br/>
        <w:t>v -0.453466 17.773678 -1.204760</w:t>
        <w:br/>
        <w:t>v -0.387498 17.704454 -1.184147</w:t>
        <w:br/>
        <w:t>v -0.403857 17.699863 -1.154564</w:t>
        <w:br/>
        <w:t>v -0.317638 17.637920 -1.060122</w:t>
        <w:br/>
        <w:t>v -0.378131 17.724863 -1.121360</w:t>
        <w:br/>
        <w:t>v -0.343935 17.732517 -1.143330</w:t>
        <w:br/>
        <w:t>v -0.317638 17.637920 -1.060122</w:t>
        <w:br/>
        <w:t>v -0.353820 17.723007 -1.194152</w:t>
        <w:br/>
        <w:t>v -0.314110 18.074123 -1.304102</w:t>
        <w:br/>
        <w:t>v -0.419269 18.096081 -1.311421</w:t>
        <w:br/>
        <w:t>v -0.445137 17.966785 -1.318215</w:t>
        <w:br/>
        <w:t>v -0.352393 17.963421 -1.312752</w:t>
        <w:br/>
        <w:t>v -0.401716 18.084885 -1.129460</w:t>
        <w:br/>
        <w:t>v -0.303809 18.061253 -1.150495</w:t>
        <w:br/>
        <w:t>v -0.314110 18.074123 -1.304102</w:t>
        <w:br/>
        <w:t>v -0.303809 18.061253 -1.150495</w:t>
        <w:br/>
        <w:t>v -0.350278 18.204676 -1.092507</w:t>
        <w:br/>
        <w:t>v -0.405012 18.233004 -1.195995</w:t>
        <w:br/>
        <w:t>v 0.166502 18.228539 -1.113171</w:t>
        <w:br/>
        <w:t>v 0.107916 18.235474 -1.168626</w:t>
        <w:br/>
        <w:t>v 0.173378 18.099638 -1.211733</w:t>
        <w:br/>
        <w:t>v 0.209196 18.118511 -1.154244</w:t>
        <w:br/>
        <w:t>v 0.053403 18.394081 -0.941190</w:t>
        <w:br/>
        <w:t>v 0.111522 18.378164 -0.917813</w:t>
        <w:br/>
        <w:t>v 0.087081 18.427349 -0.796859</w:t>
        <w:br/>
        <w:t>v 0.062394 18.433914 -0.809399</w:t>
        <w:br/>
        <w:t>v 0.030636 18.328894 -0.895485</w:t>
        <w:br/>
        <w:t>v 0.050848 18.402912 -0.786930</w:t>
        <w:br/>
        <w:t>v 0.079103 18.406584 -0.790206</w:t>
        <w:br/>
        <w:t>v 0.093685 18.330503 -0.885172</w:t>
        <w:br/>
        <w:t>v 0.133551 18.182550 -1.050410</w:t>
        <w:br/>
        <w:t>v 0.170757 18.099499 -1.090587</w:t>
        <w:br/>
        <w:t>v 0.123172 18.072756 -1.140758</w:t>
        <w:br/>
        <w:t>v 0.060370 18.171227 -1.085137</w:t>
        <w:br/>
        <w:t>v 0.060370 18.171227 -1.085137</w:t>
        <w:br/>
        <w:t>v 0.123172 18.072756 -1.140758</w:t>
        <w:br/>
        <w:t>v 0.173378 18.099638 -1.211733</w:t>
        <w:br/>
        <w:t>v 0.107916 18.235474 -1.168626</w:t>
        <w:br/>
        <w:t>v 0.227047 17.989817 -1.193999</w:t>
        <w:br/>
        <w:t>v 0.290304 17.862095 -1.112109</w:t>
        <w:br/>
        <w:t>v 0.249257 18.000999 -1.156637</w:t>
        <w:br/>
        <w:t>v 0.290304 17.862095 -1.112109</w:t>
        <w:br/>
        <w:t>v 0.227047 17.989817 -1.193999</w:t>
        <w:br/>
        <w:t>v 0.196120 17.973837 -1.152235</w:t>
        <w:br/>
        <w:t>v 0.053403 18.394081 -0.941190</w:t>
        <w:br/>
        <w:t>v 0.062394 18.433914 -0.809399</w:t>
        <w:br/>
        <w:t>v 0.050848 18.402912 -0.786930</w:t>
        <w:br/>
        <w:t>v 0.030636 18.328894 -0.895485</w:t>
        <w:br/>
        <w:t>v 0.111522 18.378164 -0.917813</w:t>
        <w:br/>
        <w:t>v 0.093685 18.330503 -0.885172</w:t>
        <w:br/>
        <w:t>v 0.079103 18.406584 -0.790206</w:t>
        <w:br/>
        <w:t>v 0.087081 18.427349 -0.796859</w:t>
        <w:br/>
        <w:t>v 0.199038 17.856592 -0.957273</w:t>
        <w:br/>
        <w:t>v 0.178813 17.764608 -0.957376</w:t>
        <w:br/>
        <w:t>v 0.003613 17.866983 -0.993842</w:t>
        <w:br/>
        <w:t>v 0.095254 17.923115 -0.963633</w:t>
        <w:br/>
        <w:t>v 0.166502 18.228539 -1.113171</w:t>
        <w:br/>
        <w:t>v 0.133551 18.182550 -1.050410</w:t>
        <w:br/>
        <w:t>v 0.209196 18.118511 -1.154244</w:t>
        <w:br/>
        <w:t>v 0.170757 18.099499 -1.090587</w:t>
        <w:br/>
        <w:t>v -0.299721 20.500826 -0.238522</w:t>
        <w:br/>
        <w:t>v -0.199259 20.450703 -0.267830</w:t>
        <w:br/>
        <w:t>v -0.165482 20.473660 -0.172863</w:t>
        <w:br/>
        <w:t>v -0.251167 20.522528 -0.163165</w:t>
        <w:br/>
        <w:t>v -0.297480 20.305639 -0.531425</w:t>
        <w:br/>
        <w:t>v -0.248999 20.384232 -0.411565</w:t>
        <w:br/>
        <w:t>v -0.361126 20.436981 -0.349061</w:t>
        <w:br/>
        <w:t>v -0.428849 20.355820 -0.463938</w:t>
        <w:br/>
        <w:t>v -0.648737 20.007360 -0.778420</w:t>
        <w:br/>
        <w:t>v -0.577753 20.134504 -0.689421</w:t>
        <w:br/>
        <w:t>v -0.646852 20.084648 -0.535055</w:t>
        <w:br/>
        <w:t>v -0.720307 19.972017 -0.599359</w:t>
        <w:br/>
        <w:t>v -0.798508 18.304996 -1.054886</w:t>
        <w:br/>
        <w:t>v -0.928071 18.280361 -1.038764</w:t>
        <w:br/>
        <w:t>v -0.941142 18.104599 -0.963020</w:t>
        <w:br/>
        <w:t>v -0.820809 18.143513 -0.959569</w:t>
        <w:br/>
        <w:t>v -0.457853 19.957880 -0.859320</w:t>
        <w:br/>
        <w:t>v -0.712982 19.867918 -0.851339</w:t>
        <w:br/>
        <w:t>v -0.506028 19.828756 -0.934224</w:t>
        <w:br/>
        <w:t>v -0.904920 17.858379 -0.635994</w:t>
        <w:br/>
        <w:t>v -0.936040 17.862473 -0.615831</w:t>
        <w:br/>
        <w:t>v -0.870560 17.817932 -0.490282</w:t>
        <w:br/>
        <w:t>v -0.837398 18.023796 -0.835136</w:t>
        <w:br/>
        <w:t>v -0.938435 17.976696 -0.854862</w:t>
        <w:br/>
        <w:t>v -0.925983 17.908939 -0.756011</w:t>
        <w:br/>
        <w:t>v -0.850670 17.944740 -0.741417</w:t>
        <w:br/>
        <w:t>v -0.779735 18.470638 -1.112288</w:t>
        <w:br/>
        <w:t>v -1.020106 18.454460 -1.052133</w:t>
        <w:br/>
        <w:t>v -0.971951 17.919342 -0.711389</w:t>
        <w:br/>
        <w:t>v -0.925983 17.908939 -0.756011</w:t>
        <w:br/>
        <w:t>v -0.938435 17.976696 -0.854862</w:t>
        <w:br/>
        <w:t>v -0.994880 17.994946 -0.796242</w:t>
        <w:br/>
        <w:t>v -1.020495 18.111542 -0.895368</w:t>
        <w:br/>
        <w:t>v -0.859292 17.880112 -0.634177</w:t>
        <w:br/>
        <w:t>v -1.126276 18.291210 -0.906151</w:t>
        <w:br/>
        <w:t>v -1.140504 18.324715 -0.781654</w:t>
        <w:br/>
        <w:t>v -1.138825 18.176025 -0.720857</w:t>
        <w:br/>
        <w:t>v -1.130345 18.125340 -0.838514</w:t>
        <w:br/>
        <w:t>v -1.117386 17.951077 -0.589503</w:t>
        <w:br/>
        <w:t>v -1.122253 17.899181 -0.666006</w:t>
        <w:br/>
        <w:t>v -1.126860 17.991634 -0.751278</w:t>
        <w:br/>
        <w:t>v -1.133974 18.044926 -0.659154</w:t>
        <w:br/>
        <w:t>v -1.034864 17.738899 -0.362291</w:t>
        <w:br/>
        <w:t>v -1.103537 17.827496 -0.564770</w:t>
        <w:br/>
        <w:t>v -1.096236 17.865826 -0.518126</w:t>
        <w:br/>
        <w:t>v -1.130345 18.125340 -0.838514</w:t>
        <w:br/>
        <w:t>v -1.126860 17.991634 -0.751278</w:t>
        <w:br/>
        <w:t>v -1.027213 17.988476 -0.778082</w:t>
        <w:br/>
        <w:t>v -1.122253 17.899181 -0.666006</w:t>
        <w:br/>
        <w:t>v -1.047792 17.895123 -0.687799</w:t>
        <w:br/>
        <w:t>v -1.025522 18.277405 -0.990684</w:t>
        <w:br/>
        <w:t>v -1.060545 17.819653 -0.585307</w:t>
        <w:br/>
        <w:t>v -1.103537 17.827496 -0.564770</w:t>
        <w:br/>
        <w:t>v -1.034864 17.738899 -0.362291</w:t>
        <w:br/>
        <w:t>v -0.414908 20.382519 -0.294226</w:t>
        <w:br/>
        <w:t>v -0.488667 20.299902 -0.379655</w:t>
        <w:br/>
        <w:t>v -0.342131 20.456209 -0.221634</w:t>
        <w:br/>
        <w:t>v -0.299721 20.500826 -0.238522</w:t>
        <w:br/>
        <w:t>v -0.251167 20.522528 -0.163165</w:t>
        <w:br/>
        <w:t>v -0.294054 20.490980 -0.173624</w:t>
        <w:br/>
        <w:t>v -1.087669 18.628325 -0.972156</w:t>
        <w:br/>
        <w:t>v -1.012697 18.619175 -1.081567</w:t>
        <w:br/>
        <w:t>v -1.000117 18.778723 -1.094720</w:t>
        <w:br/>
        <w:t>v -1.131860 18.517437 -0.829508</w:t>
        <w:br/>
        <w:t>v -1.114756 18.477890 -0.949494</w:t>
        <w:br/>
        <w:t>v -1.124596 18.643177 -0.851778</w:t>
        <w:br/>
        <w:t>v -1.109401 18.768625 -0.862923</w:t>
        <w:br/>
        <w:t>v -0.763564 18.630907 -1.148987</w:t>
        <w:br/>
        <w:t>v -0.749026 18.788918 -1.171354</w:t>
        <w:br/>
        <w:t>v -0.146288 20.475552 -0.048799</w:t>
        <w:br/>
        <w:t>v -0.181601 20.459768 -0.054328</w:t>
        <w:br/>
        <w:t>v -0.217614 20.485445 -0.099736</w:t>
        <w:br/>
        <w:t>v -0.206202 20.506424 -0.113516</w:t>
        <w:br/>
        <w:t>v -0.110888 20.489796 -0.043847</w:t>
        <w:br/>
        <w:t>v -0.146288 20.475552 -0.048799</w:t>
        <w:br/>
        <w:t>v -0.206202 20.506424 -0.113516</w:t>
        <w:br/>
        <w:t>v -0.129011 20.464331 -0.097756</w:t>
        <w:br/>
        <w:t>v -0.501675 20.253668 -0.583444</w:t>
        <w:br/>
        <w:t>v -0.568906 20.202129 -0.460748</w:t>
        <w:br/>
        <w:t>v -0.408642 20.085657 -0.770055</w:t>
        <w:br/>
        <w:t>v -0.351695 20.205652 -0.655567</w:t>
        <w:br/>
        <w:t>v -0.551824 19.698410 -0.995286</w:t>
        <w:br/>
        <w:t>v -0.774819 19.724657 -0.913528</w:t>
        <w:br/>
        <w:t>v -0.835347 19.563114 -0.970334</w:t>
        <w:br/>
        <w:t>v -0.599481 19.544506 -1.057323</w:t>
        <w:br/>
        <w:t>v -0.927033 19.240475 -1.055654</w:t>
        <w:br/>
        <w:t>v -1.003597 19.224297 -0.829976</w:t>
        <w:br/>
        <w:t>v -1.049017 19.071484 -0.857314</w:t>
        <w:br/>
        <w:t>v -0.962033 19.089447 -1.082447</w:t>
        <w:br/>
        <w:t>v -0.682352 19.230934 -1.150383</w:t>
        <w:br/>
        <w:t>v -0.712366 19.077431 -1.172487</w:t>
        <w:br/>
        <w:t>v -0.779116 19.841484 -0.655649</w:t>
        <w:br/>
        <w:t>v -0.839924 19.703142 -0.706423</w:t>
        <w:br/>
        <w:t>v -0.984764 18.930620 -1.099323</w:t>
        <w:br/>
        <w:t>v -1.083625 18.922062 -0.866061</w:t>
        <w:br/>
        <w:t>v -0.733069 18.937458 -1.178659</w:t>
        <w:br/>
        <w:t>v -0.233959 20.396749 -0.226730</w:t>
        <w:br/>
        <w:t>v -0.193803 20.424477 -0.168673</w:t>
        <w:br/>
        <w:t>v -0.165482 20.473660 -0.172863</w:t>
        <w:br/>
        <w:t>v -0.199259 20.450703 -0.267830</w:t>
        <w:br/>
        <w:t>v -0.297480 20.305639 -0.531425</w:t>
        <w:br/>
        <w:t>v -0.352729 20.262274 -0.434449</w:t>
        <w:br/>
        <w:t>v -0.283477 20.324411 -0.329488</w:t>
        <w:br/>
        <w:t>v -0.248999 20.384232 -0.411565</w:t>
        <w:br/>
        <w:t>v -0.895262 18.336418 -0.923980</w:t>
        <w:br/>
        <w:t>v -0.820809 18.143513 -0.959569</w:t>
        <w:br/>
        <w:t>v -0.893839 18.185387 -0.854285</w:t>
        <w:br/>
        <w:t>v -0.899092 19.542049 -0.755317</w:t>
        <w:br/>
        <w:t>v -0.839924 19.703142 -0.706423</w:t>
        <w:br/>
        <w:t>v -0.641132 19.692759 -0.834946</w:t>
        <w:br/>
        <w:t>v -0.682667 19.540108 -0.870676</w:t>
        <w:br/>
        <w:t>v -0.936040 17.862473 -0.615831</w:t>
        <w:br/>
        <w:t>v -0.882037 17.893826 -0.610979</w:t>
        <w:br/>
        <w:t>v -0.870560 17.817932 -0.490282</w:t>
        <w:br/>
        <w:t>v -0.882037 17.893826 -0.610979</w:t>
        <w:br/>
        <w:t>v -0.886678 17.969421 -0.694794</w:t>
        <w:br/>
        <w:t>v -0.850670 17.944740 -0.741417</w:t>
        <w:br/>
        <w:t>v -0.859292 17.880112 -0.634177</w:t>
        <w:br/>
        <w:t>v -0.889387 18.054184 -0.768276</w:t>
        <w:br/>
        <w:t>v -0.837398 18.023796 -0.835136</w:t>
        <w:br/>
        <w:t>v -0.971951 17.919342 -0.711389</w:t>
        <w:br/>
        <w:t>v -0.886678 17.969421 -0.694794</w:t>
        <w:br/>
        <w:t>v -0.994880 17.994946 -0.796242</w:t>
        <w:br/>
        <w:t>v -1.020495 18.111542 -0.895368</w:t>
        <w:br/>
        <w:t>v -0.893839 18.185387 -0.854285</w:t>
        <w:br/>
        <w:t>v -0.889387 18.054184 -0.768276</w:t>
        <w:br/>
        <w:t>v -0.870560 17.817932 -0.490282</w:t>
        <w:br/>
        <w:t>v -0.962961 18.501534 -0.853251</w:t>
        <w:br/>
        <w:t>v -0.986578 18.353447 -0.797620</w:t>
        <w:br/>
        <w:t>v -1.140504 18.324715 -0.781654</w:t>
        <w:br/>
        <w:t>v -1.131860 18.517437 -0.829508</w:t>
        <w:br/>
        <w:t>v -1.096236 17.865826 -0.518126</w:t>
        <w:br/>
        <w:t>v -1.117386 17.951077 -0.589503</w:t>
        <w:br/>
        <w:t>v -1.023916 17.979782 -0.603054</w:t>
        <w:br/>
        <w:t>v -1.025496 17.892883 -0.530256</w:t>
        <w:br/>
        <w:t>v -1.133974 18.044926 -0.659154</w:t>
        <w:br/>
        <w:t>v -1.138825 18.176025 -0.720857</w:t>
        <w:br/>
        <w:t>v -1.000301 18.213207 -0.735906</w:t>
        <w:br/>
        <w:t>v -1.011292 18.084408 -0.667170</w:t>
        <w:br/>
        <w:t>v -1.034864 17.738899 -0.362291</w:t>
        <w:br/>
        <w:t>v -1.011292 18.084408 -0.667170</w:t>
        <w:br/>
        <w:t>v -1.000301 18.213207 -0.735906</w:t>
        <w:br/>
        <w:t>v -1.020495 18.111542 -0.895368</w:t>
        <w:br/>
        <w:t>v -1.027213 17.988476 -0.778082</w:t>
        <w:br/>
        <w:t>v -1.047792 17.895123 -0.687799</w:t>
        <w:br/>
        <w:t>v -1.023916 17.979782 -0.603054</w:t>
        <w:br/>
        <w:t>v -0.986578 18.353447 -0.797620</w:t>
        <w:br/>
        <w:t>v -0.961086 18.298328 -0.946408</w:t>
        <w:br/>
        <w:t>v -1.025496 17.892883 -0.530256</w:t>
        <w:br/>
        <w:t>v -1.060545 17.819653 -0.585307</w:t>
        <w:br/>
        <w:t>v -1.034864 17.738899 -0.362291</w:t>
        <w:br/>
        <w:t>v -0.646852 20.084648 -0.535055</w:t>
        <w:br/>
        <w:t>v -0.551630 19.970522 -0.729881</w:t>
        <w:br/>
        <w:t>v -0.555157 19.961233 -0.734900</w:t>
        <w:br/>
        <w:t>v -0.720307 19.972017 -0.599359</w:t>
        <w:br/>
        <w:t>v -0.408642 20.085657 -0.770055</w:t>
        <w:br/>
        <w:t>v -0.457853 19.957880 -0.859320</w:t>
        <w:br/>
        <w:t>v -0.488667 20.299902 -0.379655</w:t>
        <w:br/>
        <w:t>v -0.414908 20.382519 -0.294226</w:t>
        <w:br/>
        <w:t>v -0.283477 20.324411 -0.329488</w:t>
        <w:br/>
        <w:t>v -0.352729 20.262274 -0.434449</w:t>
        <w:br/>
        <w:t>v -0.193803 20.424477 -0.168673</w:t>
        <w:br/>
        <w:t>v -0.233959 20.396749 -0.226730</w:t>
        <w:br/>
        <w:t>v -0.342131 20.456209 -0.221634</w:t>
        <w:br/>
        <w:t>v -0.294054 20.490980 -0.173624</w:t>
        <w:br/>
        <w:t>v -0.840568 18.641609 -1.018362</w:t>
        <w:br/>
        <w:t>v -0.915488 18.629639 -0.902739</w:t>
        <w:br/>
        <w:t>v -0.845878 18.757908 -0.963206</w:t>
        <w:br/>
        <w:t>v -1.124596 18.643177 -0.851778</w:t>
        <w:br/>
        <w:t>v -0.961086 18.298328 -0.946408</w:t>
        <w:br/>
        <w:t>v -0.895262 18.336418 -0.923980</w:t>
        <w:br/>
        <w:t>v -0.749026 18.788918 -1.171354</w:t>
        <w:br/>
        <w:t>v -0.217614 20.485445 -0.099736</w:t>
        <w:br/>
        <w:t>v -0.181601 20.459768 -0.054328</w:t>
        <w:br/>
        <w:t>v -0.142769 20.458267 -0.054397</w:t>
        <w:br/>
        <w:t>v -0.155665 20.434864 -0.124786</w:t>
        <w:br/>
        <w:t>v -0.129011 20.464331 -0.097756</w:t>
        <w:br/>
        <w:t>v -0.155665 20.434864 -0.124786</w:t>
        <w:br/>
        <w:t>v -0.142769 20.458267 -0.054397</w:t>
        <w:br/>
        <w:t>v -0.110888 20.489796 -0.043847</w:t>
        <w:br/>
        <w:t>v -0.599481 19.544506 -1.057323</w:t>
        <w:br/>
        <w:t>v -0.645422 19.380219 -1.112262</w:t>
        <w:br/>
        <w:t>v -0.734510 19.379974 -0.911696</w:t>
        <w:br/>
        <w:t>v -0.568906 20.202129 -0.460748</w:t>
        <w:br/>
        <w:t>v -0.424976 20.174725 -0.544049</w:t>
        <w:br/>
        <w:t>v -0.351695 20.205652 -0.655567</w:t>
        <w:br/>
        <w:t>v -1.049017 19.071484 -0.857314</w:t>
        <w:br/>
        <w:t>v -1.003597 19.224297 -0.829976</w:t>
        <w:br/>
        <w:t>v -0.770678 19.226196 -0.937261</w:t>
        <w:br/>
        <w:t>v -0.804940 19.076492 -0.951309</w:t>
        <w:br/>
        <w:t>v -0.598733 19.827358 -0.790393</w:t>
        <w:br/>
        <w:t>v -0.506028 19.828756 -0.934224</w:t>
        <w:br/>
        <w:t>v -0.551824 19.698410 -0.995286</w:t>
        <w:br/>
        <w:t>v -1.109401 18.768625 -0.862923</w:t>
        <w:br/>
        <w:t>v -1.083625 18.922062 -0.866061</w:t>
        <w:br/>
        <w:t>v -0.834907 18.922152 -0.960970</w:t>
        <w:br/>
        <w:t>v -0.733069 18.937458 -1.178659</w:t>
        <w:br/>
        <w:t>v 1.178488 18.256439 -0.771252</w:t>
        <w:br/>
        <w:t>v 1.125545 18.278736 -0.830116</w:t>
        <w:br/>
        <w:t>v 1.110055 18.558052 -0.777072</w:t>
        <w:br/>
        <w:t>v 1.164096 18.396908 -0.764223</w:t>
        <w:br/>
        <w:t>v 1.442457 17.911659 -1.121058</w:t>
        <w:br/>
        <w:t>v 1.376442 17.935974 -1.046224</w:t>
        <w:br/>
        <w:t>v 1.392444 17.936558 -1.023784</w:t>
        <w:br/>
        <w:t>v 1.392453 17.948265 -1.045518</w:t>
        <w:br/>
        <w:t>v 1.442457 17.911659 -1.121058</w:t>
        <w:br/>
        <w:t>v 1.397452 17.949123 -1.038160</w:t>
        <w:br/>
        <w:t>v 1.219026 18.151726 -0.806097</w:t>
        <w:br/>
        <w:t>v 1.170240 18.161808 -0.867486</w:t>
        <w:br/>
        <w:t>v 1.442457 17.911659 -1.121058</w:t>
        <w:br/>
        <w:t>v 1.392453 17.948265 -1.045518</w:t>
        <w:br/>
        <w:t>v 1.376442 17.935974 -1.046224</w:t>
        <w:br/>
        <w:t>v 1.222289 18.195129 -0.898251</w:t>
        <w:br/>
        <w:t>v 1.178242 18.295948 -0.877266</w:t>
        <w:br/>
        <w:t>v 1.125545 18.278736 -0.830116</w:t>
        <w:br/>
        <w:t>v 1.170240 18.161808 -0.867486</w:t>
        <w:br/>
        <w:t>v 1.134017 18.408430 -0.869897</w:t>
        <w:br/>
        <w:t>v 1.084006 18.530146 -0.875338</w:t>
        <w:br/>
        <w:t>v 1.397452 17.949123 -1.038160</w:t>
        <w:br/>
        <w:t>v 1.442457 17.911659 -1.121058</w:t>
        <w:br/>
        <w:t>v 1.392444 17.936558 -1.023784</w:t>
        <w:br/>
        <w:t>v 1.270901 18.068195 -0.857670</w:t>
        <w:br/>
        <w:t>v 1.328977 17.994469 -0.931436</w:t>
        <w:br/>
        <w:t>v 1.301337 17.991344 -0.972856</w:t>
        <w:br/>
        <w:t>v 1.230439 18.061249 -0.910361</w:t>
        <w:br/>
        <w:t>v 1.331316 18.022377 -0.978095</w:t>
        <w:br/>
        <w:t>v 1.339777 18.015736 -0.956125</w:t>
        <w:br/>
        <w:t>v 1.293355 18.090919 -0.900212</w:t>
        <w:br/>
        <w:t>v 1.282870 18.098534 -0.934891</w:t>
        <w:br/>
        <w:t>v 1.219026 18.151726 -0.806097</w:t>
        <w:br/>
        <w:t>v 1.178488 18.256439 -0.771252</w:t>
        <w:br/>
        <w:t>v 1.205244 18.293484 -0.832643</w:t>
        <w:br/>
        <w:t>v 1.245194 18.182384 -0.859589</w:t>
        <w:br/>
        <w:t>v 1.222289 18.195129 -0.898251</w:t>
        <w:br/>
        <w:t>v 1.159495 18.413193 -0.821063</w:t>
        <w:br/>
        <w:t>v 1.164096 18.396908 -0.764223</w:t>
        <w:br/>
        <w:t>v 1.331316 18.022377 -0.978095</w:t>
        <w:br/>
        <w:t>v 1.282870 18.098534 -0.934891</w:t>
        <w:br/>
        <w:t>v 1.230439 18.061249 -0.910361</w:t>
        <w:br/>
        <w:t>v 1.301337 17.991344 -0.972856</w:t>
        <w:br/>
        <w:t>v 1.134017 18.408430 -0.869897</w:t>
        <w:br/>
        <w:t>v 1.178242 18.295948 -0.877266</w:t>
        <w:br/>
        <w:t>v 0.791362 19.248117 -1.132120</w:t>
        <w:br/>
        <w:t>v 0.862622 19.251074 -0.985381</w:t>
        <w:br/>
        <w:t>v 0.801716 19.462353 -0.959761</w:t>
        <w:br/>
        <w:t>v 0.721482 19.463474 -1.101320</w:t>
        <w:br/>
        <w:t>v 0.872187 18.492363 -1.085754</w:t>
        <w:br/>
        <w:t>v 0.921841 18.342543 -1.034255</w:t>
        <w:br/>
        <w:t>v 1.033242 18.362310 -0.935032</w:t>
        <w:br/>
        <w:t>v 0.985467 18.509020 -0.983874</w:t>
        <w:br/>
        <w:t>v 0.723553 17.533203 -0.311566</w:t>
        <w:br/>
        <w:t>v 0.690286 17.544193 -0.338700</w:t>
        <w:br/>
        <w:t>v 0.663542 17.537464 -0.234143</w:t>
        <w:br/>
        <w:t>v 0.755845 17.548290 -0.294472</w:t>
        <w:br/>
        <w:t>v 0.707904 18.480129 -1.064253</w:t>
        <w:br/>
        <w:t>v 0.751397 18.341669 -1.042730</w:t>
        <w:br/>
        <w:t>v 0.798291 17.548927 -0.418976</w:t>
        <w:br/>
        <w:t>v 0.862331 17.589645 -0.520811</w:t>
        <w:br/>
        <w:t>v 0.771991 17.621872 -0.570251</w:t>
        <w:br/>
        <w:t>v 0.731400 17.572289 -0.460004</w:t>
        <w:br/>
        <w:t>v 0.771991 17.621872 -0.570251</w:t>
        <w:br/>
        <w:t>v 0.823900 17.682152 -0.473577</w:t>
        <w:br/>
        <w:t>v 0.775606 17.621845 -0.388917</w:t>
        <w:br/>
        <w:t>v 0.731400 17.572289 -0.460004</w:t>
        <w:br/>
        <w:t>v 1.078296 17.982342 -0.724328</w:t>
        <w:br/>
        <w:t>v 1.072282 18.095554 -0.806496</w:t>
        <w:br/>
        <w:t>v 0.975492 18.080521 -0.909169</w:t>
        <w:br/>
        <w:t>v 0.977318 17.969109 -0.848192</w:t>
        <w:br/>
        <w:t>v 0.972215 17.849808 -0.776192</w:t>
        <w:br/>
        <w:t>v 1.048416 17.873940 -0.656335</w:t>
        <w:br/>
        <w:t>v 0.830758 17.965389 -0.913605</w:t>
        <w:br/>
        <w:t>v 0.836425 17.856361 -0.842672</w:t>
        <w:br/>
        <w:t>v 0.953517 17.746819 -0.701764</w:t>
        <w:br/>
        <w:t>v 0.919000 17.661793 -0.620415</w:t>
        <w:br/>
        <w:t>v 0.986945 17.692924 -0.531093</w:t>
        <w:br/>
        <w:t>v 1.022634 17.778343 -0.594681</w:t>
        <w:br/>
        <w:t>v 0.822285 17.768303 -0.757409</w:t>
        <w:br/>
        <w:t>v 0.804577 17.693951 -0.671936</w:t>
        <w:br/>
        <w:t>v 1.143410 18.240219 -0.779553</w:t>
        <w:br/>
        <w:t>v 1.120233 18.378765 -0.833244</w:t>
        <w:br/>
        <w:t>v 1.056618 18.217083 -0.866458</w:t>
        <w:br/>
        <w:t>v 1.177369 18.019024 -0.628846</w:t>
        <w:br/>
        <w:t>v 1.166022 18.128284 -0.713194</w:t>
        <w:br/>
        <w:t>v 1.152084 18.185669 -0.617039</w:t>
        <w:br/>
        <w:t>v 1.142583 18.304348 -0.676708</w:t>
        <w:br/>
        <w:t>v 1.084006 18.530146 -0.875338</w:t>
        <w:br/>
        <w:t>v 1.128249 18.429281 -0.732262</w:t>
        <w:br/>
        <w:t>v 1.110055 18.558052 -0.777072</w:t>
        <w:br/>
        <w:t>v 0.817239 18.074326 -0.964434</w:t>
        <w:br/>
        <w:t>v 1.138011 17.991310 -0.494348</w:t>
        <w:br/>
        <w:t>v 1.175585 17.933182 -0.553343</w:t>
        <w:br/>
        <w:t>v 1.173464 17.847336 -0.478383</w:t>
        <w:br/>
        <w:t>v 1.124435 17.905952 -0.431906</w:t>
        <w:br/>
        <w:t>v 1.115139 17.729324 -0.339070</w:t>
        <w:br/>
        <w:t>v 1.059724 17.693398 -0.262916</w:t>
        <w:br/>
        <w:t>v 1.023698 17.739910 -0.245216</w:t>
        <w:br/>
        <w:t>v 1.070785 17.790833 -0.317708</w:t>
        <w:br/>
        <w:t>v 0.804716 17.649178 -0.046736</w:t>
        <w:br/>
        <w:t>v 0.982047 17.670158 -0.181286</w:t>
        <w:br/>
        <w:t>v 0.946842 17.637329 -0.218923</w:t>
        <w:br/>
        <w:t>v 1.097060 17.848389 -0.374821</w:t>
        <w:br/>
        <w:t>v 1.152218 17.786034 -0.409603</w:t>
        <w:br/>
        <w:t>v 1.134380 17.791843 -0.567023</w:t>
        <w:br/>
        <w:t>v 1.125762 17.719833 -0.502844</w:t>
        <w:br/>
        <w:t>v 1.108824 17.751667 -0.467580</w:t>
        <w:br/>
        <w:t>v 1.131396 17.818089 -0.533084</w:t>
        <w:br/>
        <w:t>v 1.110489 17.655037 -0.429596</w:t>
        <w:br/>
        <w:t>v 1.090108 17.610844 -0.371830</w:t>
        <w:br/>
        <w:t>v 1.068606 17.636841 -0.348951</w:t>
        <w:br/>
        <w:t>v 1.083305 17.688316 -0.398993</w:t>
        <w:br/>
        <w:t>v 1.037092 17.561890 -0.343362</w:t>
        <w:br/>
        <w:t>v 1.018543 17.530373 -0.278545</w:t>
        <w:br/>
        <w:t>v 1.034223 17.533752 -0.263462</w:t>
        <w:br/>
        <w:t>v 1.062126 17.567081 -0.315058</w:t>
        <w:br/>
        <w:t>v 1.083305 17.688316 -0.398993</w:t>
        <w:br/>
        <w:t>v 1.013827 17.659271 -0.316795</w:t>
        <w:br/>
        <w:t>v 1.059724 17.693398 -0.262916</w:t>
        <w:br/>
        <w:t>v 1.115139 17.729324 -0.339070</w:t>
        <w:br/>
        <w:t>v 1.152218 17.786034 -0.409603</w:t>
        <w:br/>
        <w:t>v 1.173464 17.847336 -0.478383</w:t>
        <w:br/>
        <w:t>v 1.131141 17.907845 -0.606020</w:t>
        <w:br/>
        <w:t>v 0.959875 17.702866 -0.173609</w:t>
        <w:br/>
        <w:t>v 0.982047 17.670158 -0.181286</w:t>
        <w:br/>
        <w:t>v 0.804716 17.649178 -0.046736</w:t>
        <w:br/>
        <w:t>v 1.072298 17.649921 -0.464319</w:t>
        <w:br/>
        <w:t>v 1.055334 17.604893 -0.404274</w:t>
        <w:br/>
        <w:t>v 1.090108 17.610844 -0.371830</w:t>
        <w:br/>
        <w:t>v 1.110489 17.655037 -0.429596</w:t>
        <w:br/>
        <w:t>v 1.026331 17.543118 -0.255896</w:t>
        <w:br/>
        <w:t>v 1.034223 17.533752 -0.263462</w:t>
        <w:br/>
        <w:t>v 0.990461 17.494804 -0.200938</w:t>
        <w:br/>
        <w:t>v 0.660937 18.638113 -1.086928</w:t>
        <w:br/>
        <w:t>v 0.806756 18.651342 -1.116923</w:t>
        <w:br/>
        <w:t>v 0.024640 20.499443 -0.262822</w:t>
        <w:br/>
        <w:t>v 0.113599 20.430744 -0.422079</w:t>
        <w:br/>
        <w:t>v 0.258135 20.417955 -0.325033</w:t>
        <w:br/>
        <w:t>v 0.164041 20.471336 -0.197239</w:t>
        <w:br/>
        <w:t>v -0.078098 20.462206 -0.292907</w:t>
        <w:br/>
        <w:t>v -0.026197 20.392641 -0.454530</w:t>
        <w:br/>
        <w:t>v 0.922962 18.662949 -1.033084</w:t>
        <w:br/>
        <w:t>v 1.037439 18.683002 -0.918467</w:t>
        <w:br/>
        <w:t>v 0.850873 18.833416 -1.072998</w:t>
        <w:br/>
        <w:t>v 0.731934 18.826822 -1.143667</w:t>
        <w:br/>
        <w:t>v 1.079369 18.703253 -0.813671</w:t>
        <w:br/>
        <w:t>v 0.044388 20.285690 -0.635558</w:t>
        <w:br/>
        <w:t>v 0.111193 20.161512 -0.787119</w:t>
        <w:br/>
        <w:t>v 0.296751 20.212929 -0.741486</w:t>
        <w:br/>
        <w:t>v 0.210628 20.330648 -0.596852</w:t>
        <w:br/>
        <w:t>v 0.491717 20.206387 -0.592022</w:t>
        <w:br/>
        <w:t>v 0.386847 20.314051 -0.474804</w:t>
        <w:br/>
        <w:t>v 0.375313 20.086821 -0.858309</w:t>
        <w:br/>
        <w:t>v 0.174843 20.025543 -0.893806</w:t>
        <w:br/>
        <w:t>v 0.585915 20.075382 -0.675325</w:t>
        <w:br/>
        <w:t>v -0.039023 20.542551 -0.098843</w:t>
        <w:br/>
        <w:t>v -0.061348 20.523664 -0.024730</w:t>
        <w:br/>
        <w:t>v -0.153910 20.487925 -0.015481</w:t>
        <w:br/>
        <w:t>v -0.123364 20.494438 -0.120146</w:t>
        <w:br/>
        <w:t>v 0.014995 20.488924 0.014730</w:t>
        <w:br/>
        <w:t>v 0.060611 20.506731 -0.052143</w:t>
        <w:br/>
        <w:t>v -0.061348 20.523664 -0.024730</w:t>
        <w:br/>
        <w:t>v -0.084344 20.488247 -0.009841</w:t>
        <w:br/>
        <w:t>v -0.171324 20.475464 -0.027060</w:t>
        <w:br/>
        <w:t>v -0.153910 20.487925 -0.015481</w:t>
        <w:br/>
        <w:t>v 0.034370 20.485035 0.001035</w:t>
        <w:br/>
        <w:t>v 0.014995 20.488924 0.014730</w:t>
        <w:br/>
        <w:t>v 0.461829 19.951706 -0.949977</w:t>
        <w:br/>
        <w:t>v 0.657076 19.803352 -0.879839</w:t>
        <w:br/>
        <w:t>v 0.659060 19.933392 -0.735161</w:t>
        <w:br/>
        <w:t>v 0.245915 19.878946 -0.983943</w:t>
        <w:br/>
        <w:t>v 0.427489 19.763638 -1.054279</w:t>
        <w:br/>
        <w:t>v 0.636238 19.222975 -1.173023</w:t>
        <w:br/>
        <w:t>v 0.567761 19.416143 -1.148526</w:t>
        <w:br/>
        <w:t>v 0.433536 19.363428 -1.115595</w:t>
        <w:br/>
        <w:t>v 0.495182 19.182682 -1.128165</w:t>
        <w:br/>
        <w:t>v 0.807410 19.036560 -1.094949</w:t>
        <w:br/>
        <w:t>v 0.976591 18.851049 -0.956759</w:t>
        <w:br/>
        <w:t>v 0.909979 19.058781 -1.003106</w:t>
        <w:br/>
        <w:t>v 0.694829 19.022102 -1.174398</w:t>
        <w:br/>
        <w:t>v 0.842579 19.049534 -1.143727</w:t>
        <w:br/>
        <w:t>v 0.546086 19.002087 -1.131552</w:t>
        <w:br/>
        <w:t>v 0.841469 18.359861 -0.913474</w:t>
        <w:br/>
        <w:t>v 0.751397 18.341669 -1.042730</w:t>
        <w:br/>
        <w:t>v 0.707904 18.480129 -1.064253</w:t>
        <w:br/>
        <w:t>v 0.796002 18.492193 -0.954252</w:t>
        <w:br/>
        <w:t>v 0.690286 17.544193 -0.338700</w:t>
        <w:br/>
        <w:t>v 0.715955 17.571163 -0.301614</w:t>
        <w:br/>
        <w:t>v 0.663542 17.537464 -0.234143</w:t>
        <w:br/>
        <w:t>v 0.715955 17.571163 -0.301614</w:t>
        <w:br/>
        <w:t>v 0.755845 17.548290 -0.294472</w:t>
        <w:br/>
        <w:t>v 0.663542 17.537464 -0.234143</w:t>
        <w:br/>
        <w:t>v 0.775606 17.621845 -0.388917</w:t>
        <w:br/>
        <w:t>v 0.823900 17.682152 -0.473577</w:t>
        <w:br/>
        <w:t>v 0.931697 17.621819 -0.454293</w:t>
        <w:br/>
        <w:t>v 0.852816 17.574722 -0.373194</w:t>
        <w:br/>
        <w:t>v 0.905879 18.114380 -0.815405</w:t>
        <w:br/>
        <w:t>v 0.817239 18.074326 -0.964434</w:t>
        <w:br/>
        <w:t>v 0.794093 18.196941 -1.002250</w:t>
        <w:br/>
        <w:t>v 0.882519 18.230247 -0.864830</w:t>
        <w:br/>
        <w:t>v 1.048416 17.873940 -0.656335</w:t>
        <w:br/>
        <w:t>v 0.905821 17.914028 -0.691073</w:t>
        <w:br/>
        <w:t>v 0.911618 18.012112 -0.754798</w:t>
        <w:br/>
        <w:t>v 1.078296 17.982342 -0.724328</w:t>
        <w:br/>
        <w:t>v 0.905821 17.914028 -0.691073</w:t>
        <w:br/>
        <w:t>v 0.836425 17.856361 -0.842672</w:t>
        <w:br/>
        <w:t>v 0.830758 17.965389 -0.913605</w:t>
        <w:br/>
        <w:t>v 0.911618 18.012112 -0.754798</w:t>
        <w:br/>
        <w:t>v 0.986945 17.692924 -0.531093</w:t>
        <w:br/>
        <w:t>v 0.859855 17.754177 -0.554648</w:t>
        <w:br/>
        <w:t>v 0.887377 17.828079 -0.625168</w:t>
        <w:br/>
        <w:t>v 1.022634 17.778343 -0.594681</w:t>
        <w:br/>
        <w:t>v 0.859855 17.754177 -0.554648</w:t>
        <w:br/>
        <w:t>v 0.804577 17.693951 -0.671936</w:t>
        <w:br/>
        <w:t>v 0.822285 17.768303 -0.757409</w:t>
        <w:br/>
        <w:t>v 0.887377 17.828079 -0.625168</w:t>
        <w:br/>
        <w:t>v 0.997676 18.390280 -0.724053</w:t>
        <w:br/>
        <w:t>v 0.960953 18.371498 -0.859655</w:t>
        <w:br/>
        <w:t>v 0.926524 18.503225 -0.917466</w:t>
        <w:br/>
        <w:t>v 0.968870 18.531145 -0.765720</w:t>
        <w:br/>
        <w:t>v 1.028391 18.119061 -0.763156</w:t>
        <w:br/>
        <w:t>v 0.984765 18.237465 -0.799213</w:t>
        <w:br/>
        <w:t>v 1.007368 18.113850 -0.740399</w:t>
        <w:br/>
        <w:t>v 1.142583 18.304348 -0.676708</w:t>
        <w:br/>
        <w:t>v 1.152084 18.185669 -0.617039</w:t>
        <w:br/>
        <w:t>v 1.038109 18.154320 -0.635989</w:t>
        <w:br/>
        <w:t>v 1.021601 18.266144 -0.679873</w:t>
        <w:br/>
        <w:t>v 0.997676 18.390280 -0.724053</w:t>
        <w:br/>
        <w:t>v 1.128249 18.429281 -0.732262</w:t>
        <w:br/>
        <w:t>v 1.151414 18.076679 -0.557177</w:t>
        <w:br/>
        <w:t>v 1.138011 17.991310 -0.494348</w:t>
        <w:br/>
        <w:t>v 1.046298 17.965744 -0.541147</w:t>
        <w:br/>
        <w:t>v 1.045426 18.052296 -0.585167</w:t>
        <w:br/>
        <w:t>v 1.023698 17.739910 -0.245216</w:t>
        <w:br/>
        <w:t>v 0.977928 17.713741 -0.294709</w:t>
        <w:br/>
        <w:t>v 1.012248 17.753471 -0.374319</w:t>
        <w:br/>
        <w:t>v 1.070785 17.790833 -0.317708</w:t>
        <w:br/>
        <w:t>v 0.931160 17.682228 -0.222257</w:t>
        <w:br/>
        <w:t>v 0.804716 17.649178 -0.046736</w:t>
        <w:br/>
        <w:t>v 0.946842 17.637329 -0.218923</w:t>
        <w:br/>
        <w:t>v 1.097060 17.848389 -0.374821</w:t>
        <w:br/>
        <w:t>v 1.025700 17.816338 -0.431885</w:t>
        <w:br/>
        <w:t>v 1.038692 17.879185 -0.489652</w:t>
        <w:br/>
        <w:t>v 1.124435 17.905952 -0.431906</w:t>
        <w:br/>
        <w:t>v 1.036342 17.615570 -0.410348</w:t>
        <w:br/>
        <w:t>v 1.068606 17.636841 -0.348951</w:t>
        <w:br/>
        <w:t>v 1.050271 17.586323 -0.299579</w:t>
        <w:br/>
        <w:t>v 1.022736 17.575016 -0.356355</w:t>
        <w:br/>
        <w:t>v 1.022736 17.575016 -0.356355</w:t>
        <w:br/>
        <w:t>v 1.009017 17.536934 -0.286333</w:t>
        <w:br/>
        <w:t>v 1.018543 17.530373 -0.278545</w:t>
        <w:br/>
        <w:t>v 1.037092 17.561890 -0.343362</w:t>
        <w:br/>
        <w:t>v 0.977928 17.713741 -0.294709</w:t>
        <w:br/>
        <w:t>v 1.013827 17.659271 -0.316795</w:t>
        <w:br/>
        <w:t>v 1.083305 17.688316 -0.398993</w:t>
        <w:br/>
        <w:t>v 1.012248 17.753471 -0.374319</w:t>
        <w:br/>
        <w:t>v 1.063463 17.765808 -0.465367</w:t>
        <w:br/>
        <w:t>v 1.046370 17.807404 -0.575329</w:t>
        <w:br/>
        <w:t>v 1.038692 17.879185 -0.489652</w:t>
        <w:br/>
        <w:t>v 1.062488 17.894871 -0.649594</w:t>
        <w:br/>
        <w:t>v 1.089422 17.877983 -0.661716</w:t>
        <w:br/>
        <w:t>v 1.078296 17.982342 -0.724328</w:t>
        <w:br/>
        <w:t>v 0.931160 17.682228 -0.222257</w:t>
        <w:br/>
        <w:t>v 0.959875 17.702866 -0.173609</w:t>
        <w:br/>
        <w:t>v 0.804716 17.649178 -0.046736</w:t>
        <w:br/>
        <w:t>v 1.044983 17.661602 -0.460936</w:t>
        <w:br/>
        <w:t>v 1.036342 17.615570 -0.410348</w:t>
        <w:br/>
        <w:t>v 1.055334 17.604893 -0.404274</w:t>
        <w:br/>
        <w:t>v 1.072298 17.649921 -0.464319</w:t>
        <w:br/>
        <w:t>v 1.009017 17.536934 -0.286333</w:t>
        <w:br/>
        <w:t>v 1.026331 17.543118 -0.255896</w:t>
        <w:br/>
        <w:t>v 0.990461 17.494804 -0.200938</w:t>
        <w:br/>
        <w:t>v 1.067858 17.721970 -0.523899</w:t>
        <w:br/>
        <w:t>v 1.084539 17.712524 -0.530122</w:t>
        <w:br/>
        <w:t>v 1.090186 17.782337 -0.586900</w:t>
        <w:br/>
        <w:t>v 0.600670 18.812185 -1.105118</w:t>
        <w:br/>
        <w:t>v 0.652884 18.840273 -1.043414</w:t>
        <w:br/>
        <w:t>v 0.732596 18.659937 -0.996875</w:t>
        <w:br/>
        <w:t>v 0.660937 18.638113 -1.086928</w:t>
        <w:br/>
        <w:t>v 0.258135 20.417955 -0.325033</w:t>
        <w:br/>
        <w:t>v 0.091134 20.381599 -0.339145</w:t>
        <w:br/>
        <w:t>v 0.025193 20.434389 -0.211866</w:t>
        <w:br/>
        <w:t>v 0.164041 20.471336 -0.197239</w:t>
        <w:br/>
        <w:t>v -0.026197 20.392641 -0.454530</w:t>
        <w:br/>
        <w:t>v -0.078098 20.462206 -0.292907</w:t>
        <w:br/>
        <w:t>v 0.495182 19.182682 -1.128165</w:t>
        <w:br/>
        <w:t>v 0.433536 19.363428 -1.115595</w:t>
        <w:br/>
        <w:t>v 0.592768 19.416159 -0.920515</w:t>
        <w:br/>
        <w:t>v 0.647806 19.212212 -0.939589</w:t>
        <w:br/>
        <w:t>v 0.796591 18.665428 -0.977482</w:t>
        <w:br/>
        <w:t>v 1.079369 18.703253 -0.813671</w:t>
        <w:br/>
        <w:t>v 1.110055 18.558052 -0.777072</w:t>
        <w:br/>
        <w:t>v 0.968870 18.531145 -0.765720</w:t>
        <w:br/>
        <w:t>v 0.933930 18.682810 -0.802052</w:t>
        <w:br/>
        <w:t>v 0.827372 19.023174 -0.860659</w:t>
        <w:br/>
        <w:t>v 0.980189 19.061035 -0.843580</w:t>
        <w:br/>
        <w:t>v 1.035025 18.865423 -0.833769</w:t>
        <w:br/>
        <w:t>v 0.886588 18.852709 -0.834163</w:t>
        <w:br/>
        <w:t>v 0.044388 20.285690 -0.635558</w:t>
        <w:br/>
        <w:t>v 0.171258 20.295139 -0.521761</w:t>
        <w:br/>
        <w:t>v 0.386847 20.314051 -0.474804</w:t>
        <w:br/>
        <w:t>v 0.174843 20.025543 -0.893806</w:t>
        <w:br/>
        <w:t>v 0.111193 20.161512 -0.787119</w:t>
        <w:br/>
        <w:t>v 0.233251 20.180698 -0.658552</w:t>
        <w:br/>
        <w:t>v 0.328546 20.035908 -0.774655</w:t>
        <w:br/>
        <w:t>v 0.491717 20.206387 -0.592022</w:t>
        <w:br/>
        <w:t>v 0.585915 20.075382 -0.675325</w:t>
        <w:br/>
        <w:t>v -0.073906 20.467529 -0.038952</w:t>
        <w:br/>
        <w:t>v -0.054308 20.464703 -0.079319</w:t>
        <w:br/>
        <w:t>v -0.123364 20.494438 -0.120146</w:t>
        <w:br/>
        <w:t>v -0.153910 20.487925 -0.015481</w:t>
        <w:br/>
        <w:t>v 0.014995 20.488924 0.014730</w:t>
        <w:br/>
        <w:t>v 0.060611 20.506731 -0.052143</w:t>
        <w:br/>
        <w:t>v -0.171324 20.475464 -0.027060</w:t>
        <w:br/>
        <w:t>v -0.083959 20.488092 -0.031119</w:t>
        <w:br/>
        <w:t>v -0.073906 20.467529 -0.038952</w:t>
        <w:br/>
        <w:t>v -0.153910 20.487925 -0.015481</w:t>
        <w:br/>
        <w:t>v 0.034370 20.485035 0.001035</w:t>
        <w:br/>
        <w:t>v 0.014995 20.488924 0.014730</w:t>
        <w:br/>
        <w:t>v 0.302448 19.729898 -1.038713</w:t>
        <w:br/>
        <w:t>v 0.482445 19.736727 -0.885328</w:t>
        <w:br/>
        <w:t>v 0.546132 19.561829 -0.907168</w:t>
        <w:br/>
        <w:t>v 0.360525 19.573498 -1.081476</w:t>
        <w:br/>
        <w:t>v 0.853219 19.448812 -0.823843</w:t>
        <w:br/>
        <w:t>v 0.922080 19.250097 -0.838090</w:t>
        <w:br/>
        <w:t>v 0.718157 19.799078 -0.772460</w:t>
        <w:br/>
        <w:t>v 0.419756 19.868328 -0.846821</w:t>
        <w:br/>
        <w:t>v 0.659060 19.933392 -0.735161</w:t>
        <w:br/>
        <w:t>v 0.546086 19.002087 -1.131552</w:t>
        <w:br/>
        <w:t>v 0.714208 19.006756 -0.942095</w:t>
        <w:br/>
        <w:t>v 1.048565 17.734497 -0.517919</w:t>
        <w:br/>
        <w:t>v -0.347684 18.458405 -0.970965</w:t>
        <w:br/>
        <w:t>v -0.170265 18.520206 -0.944696</w:t>
        <w:br/>
        <w:t>v -0.165997 18.474682 -0.945771</w:t>
        <w:br/>
        <w:t>v -0.312177 18.419046 -0.963249</w:t>
        <w:br/>
        <w:t>v -0.115233 18.488205 -0.985718</w:t>
        <w:br/>
        <w:t>v -0.121434 18.475960 -0.951490</w:t>
        <w:br/>
        <w:t>v 0.009710 18.472939 -0.931018</w:t>
        <w:br/>
        <w:t>v 0.007738 18.489292 -0.937185</w:t>
        <w:br/>
        <w:t>v 0.009710 18.472939 -0.931018</w:t>
        <w:br/>
        <w:t>v -0.121434 18.475960 -0.951490</w:t>
        <w:br/>
        <w:t>v -0.165997 18.474682 -0.945771</w:t>
        <w:br/>
        <w:t>v -0.004794 18.472122 -0.909086</w:t>
        <w:br/>
        <w:t>v 0.007738 18.489292 -0.937185</w:t>
        <w:br/>
        <w:t>v -0.008089 18.503866 -0.924863</w:t>
        <w:br/>
        <w:t>v -0.163778 18.532658 -0.978846</w:t>
        <w:br/>
        <w:t>v -0.115233 18.488205 -0.985718</w:t>
        <w:br/>
        <w:t>v -0.557899 18.189295 -1.034544</w:t>
        <w:br/>
        <w:t>v -0.480502 18.331718 -1.047250</w:t>
        <w:br/>
        <w:t>v -0.480346 18.333740 -0.979921</w:t>
        <w:br/>
        <w:t>v -0.558742 18.195436 -0.996401</w:t>
        <w:br/>
        <w:t>v -0.579602 18.081648 -1.009184</w:t>
        <w:br/>
        <w:t>v -0.553903 17.961027 -0.962379</w:t>
        <w:br/>
        <w:t>v -0.564294 18.072807 -1.018844</w:t>
        <w:br/>
        <w:t>v -0.434707 18.273781 -1.032254</w:t>
        <w:br/>
        <w:t>v -0.503399 18.187284 -1.029810</w:t>
        <w:br/>
        <w:t>v -0.531771 18.183819 -0.985526</w:t>
        <w:br/>
        <w:t>v -0.451053 18.300028 -0.970517</w:t>
        <w:br/>
        <w:t>v -0.533886 18.174925 -1.055772</w:t>
        <w:br/>
        <w:t>v -0.442231 18.289467 -1.073263</w:t>
        <w:br/>
        <w:t>v -0.531771 18.183819 -0.985526</w:t>
        <w:br/>
        <w:t>v -0.558742 18.195436 -0.996401</w:t>
        <w:br/>
        <w:t>v -0.480346 18.333740 -0.979921</w:t>
        <w:br/>
        <w:t>v -0.451053 18.300028 -0.970517</w:t>
        <w:br/>
        <w:t>v -0.533886 18.174925 -1.055772</w:t>
        <w:br/>
        <w:t>v -0.503399 18.187284 -1.029810</w:t>
        <w:br/>
        <w:t>v -0.434707 18.273781 -1.032254</w:t>
        <w:br/>
        <w:t>v -0.442231 18.289467 -1.073263</w:t>
        <w:br/>
        <w:t>v -0.163778 18.532658 -0.978846</w:t>
        <w:br/>
        <w:t>v -0.008089 18.503866 -0.924863</w:t>
        <w:br/>
        <w:t>v -0.013291 18.491608 -0.905785</w:t>
        <w:br/>
        <w:t>v -0.170265 18.520206 -0.944696</w:t>
        <w:br/>
        <w:t>v -0.013291 18.491608 -0.905785</w:t>
        <w:br/>
        <w:t>v -0.004794 18.472122 -0.909086</w:t>
        <w:br/>
        <w:t>v -0.340185 18.466991 -1.017757</w:t>
        <w:br/>
        <w:t>v -0.295247 18.415272 -1.043066</w:t>
        <w:br/>
        <w:t>v -0.347684 18.458405 -0.970965</w:t>
        <w:br/>
        <w:t>v -0.340185 18.466991 -1.017757</w:t>
        <w:br/>
        <w:t>v -0.564294 18.072807 -1.018844</w:t>
        <w:br/>
        <w:t>v -0.553903 17.961027 -0.962379</w:t>
        <w:br/>
        <w:t>v -0.549985 18.078192 -1.001558</w:t>
        <w:br/>
        <w:t>v -0.121434 18.475960 -0.951490</w:t>
        <w:br/>
        <w:t>v -0.286192 18.396450 -1.006791</w:t>
        <w:br/>
        <w:t>v -0.553903 17.961027 -0.962379</w:t>
        <w:br/>
        <w:t>v -0.564710 18.088493 -0.975788</w:t>
        <w:br/>
        <w:t>v -0.549985 18.078192 -1.001558</w:t>
        <w:br/>
        <w:t>v -0.553903 17.961027 -0.962379</w:t>
        <w:br/>
        <w:t>v -0.579265 18.090132 -0.984092</w:t>
        <w:br/>
        <w:t>v -0.564710 18.088493 -0.975788</w:t>
        <w:br/>
        <w:t>v 0.787667 20.287659 -0.150570</w:t>
        <w:br/>
        <w:t>v 0.898033 20.194973 -0.196351</w:t>
        <w:br/>
        <w:t>v 0.828258 20.122566 -0.269103</w:t>
        <w:br/>
        <w:t>v 0.736824 20.248796 -0.227214</w:t>
        <w:br/>
        <w:t>v 1.387513 19.917086 -0.511944</w:t>
        <w:br/>
        <w:t>v 1.375424 19.904568 -0.533476</w:t>
        <w:br/>
        <w:t>v 1.487404 19.919901 -0.591292</w:t>
        <w:br/>
        <w:t>v 1.375424 19.904568 -0.533476</w:t>
        <w:br/>
        <w:t>v 1.387510 19.885670 -0.508870</w:t>
        <w:br/>
        <w:t>v 1.487404 19.919901 -0.591292</w:t>
        <w:br/>
        <w:t>v 0.824264 20.134604 -0.320892</w:t>
        <w:br/>
        <w:t>v 0.690191 20.205750 -0.279674</w:t>
        <w:br/>
        <w:t>v 1.387510 19.885670 -0.508870</w:t>
        <w:br/>
        <w:t>v 1.321613 19.880909 -0.469333</w:t>
        <w:br/>
        <w:t>v 1.334312 19.912603 -0.434469</w:t>
        <w:br/>
        <w:t>v 1.395360 19.907690 -0.485289</w:t>
        <w:br/>
        <w:t>v 1.012562 20.021004 -0.397937</w:t>
        <w:br/>
        <w:t>v 1.037942 19.985481 -0.336302</w:t>
        <w:br/>
        <w:t>v 1.123806 19.942423 -0.368574</w:t>
        <w:br/>
        <w:t>v 1.094376 19.982143 -0.426563</w:t>
        <w:br/>
        <w:t>v 0.881440 20.211567 -0.281749</w:t>
        <w:br/>
        <w:t>v 0.898033 20.194973 -0.196351</w:t>
        <w:br/>
        <w:t>v 0.787667 20.287659 -0.150570</w:t>
        <w:br/>
        <w:t>v 0.769692 20.296741 -0.241803</w:t>
        <w:br/>
        <w:t>v 1.094376 19.982143 -0.426563</w:t>
        <w:br/>
        <w:t>v 1.133694 20.025818 -0.381996</w:t>
        <w:br/>
        <w:t>v 1.060199 20.075655 -0.350042</w:t>
        <w:br/>
        <w:t>v 1.012562 20.021004 -0.397937</w:t>
        <w:br/>
        <w:t>v 0.824264 20.134604 -0.320892</w:t>
        <w:br/>
        <w:t>v 0.881440 20.211567 -0.281749</w:t>
        <w:br/>
        <w:t>v 0.769692 20.296741 -0.241803</w:t>
        <w:br/>
        <w:t>v 0.690191 20.205750 -0.279674</w:t>
        <w:br/>
        <w:t>v 0.507369 20.348721 -0.199166</w:t>
        <w:br/>
        <w:t>v 0.599123 20.435892 -0.072275</w:t>
        <w:br/>
        <w:t>v 1.060199 20.075655 -0.350042</w:t>
        <w:br/>
        <w:t>v 1.071898 20.056358 -0.279473</w:t>
        <w:br/>
        <w:t>v 1.001282 20.111309 -0.242212</w:t>
        <w:br/>
        <w:t>v 0.983671 20.129831 -0.319187</w:t>
        <w:br/>
        <w:t>v 1.325402 19.930498 -0.471918</w:t>
        <w:br/>
        <w:t>v 1.334312 19.912603 -0.434469</w:t>
        <w:br/>
        <w:t>v 1.273603 19.927378 -0.391332</w:t>
        <w:br/>
        <w:t>v 1.260705 19.951458 -0.440957</w:t>
        <w:br/>
        <w:t>v -0.082541 18.370836 -0.979524</w:t>
        <w:br/>
        <w:t>v 0.000564 18.467386 -0.799021</w:t>
        <w:br/>
        <w:t>v -0.016949 18.421310 -0.756093</w:t>
        <w:br/>
        <w:t>v -0.125080 18.327024 -0.923110</w:t>
        <w:br/>
        <w:t>v -0.136924 18.089235 -0.967817</w:t>
        <w:br/>
        <w:t>v -0.000642 18.099802 -0.930582</w:t>
        <w:br/>
        <w:t>v 0.034151 18.004314 -0.953435</w:t>
        <w:br/>
        <w:t>v -0.089417 17.968975 -0.994636</w:t>
        <w:br/>
        <w:t>v 0.040508 18.343925 -0.972743</w:t>
        <w:br/>
        <w:t>v 0.042078 18.291183 -0.927307</w:t>
        <w:br/>
        <w:t>v 0.074264 18.443550 -0.778050</w:t>
        <w:br/>
        <w:t>v 0.068854 18.458982 -0.805841</w:t>
        <w:br/>
        <w:t>v 0.199038 17.856592 -0.957273</w:t>
        <w:br/>
        <w:t>v 0.172470 17.976511 -1.005384</w:t>
        <w:br/>
        <w:t>v 0.245534 17.898674 -1.041364</w:t>
        <w:br/>
        <w:t>v -0.013161 18.370886 -0.990017</w:t>
        <w:br/>
        <w:t>v 0.038796 18.473246 -0.815899</w:t>
        <w:br/>
        <w:t>v -0.175726 18.113775 -1.049246</w:t>
        <w:br/>
        <w:t>v -0.125170 17.970367 -1.088028</w:t>
        <w:br/>
        <w:t>v 0.423692 17.730877 -0.913705</w:t>
        <w:br/>
        <w:t>v 0.430166 17.749958 -0.926334</w:t>
        <w:br/>
        <w:t>v 0.366546 17.778669 -0.988622</w:t>
        <w:br/>
        <w:t>v 0.360332 17.736254 -0.971220</w:t>
        <w:br/>
        <w:t>v 0.084331 18.143257 -0.972346</w:t>
        <w:br/>
        <w:t>v 0.085006 18.169744 -1.054812</w:t>
        <w:br/>
        <w:t>v 0.042078 18.291183 -0.927307</w:t>
        <w:br/>
        <w:t>v 0.084331 18.143257 -0.972346</w:t>
        <w:br/>
        <w:t>v -0.019453 18.263098 -0.878160</w:t>
        <w:br/>
        <w:t>v 0.047760 18.419941 -0.753867</w:t>
        <w:br/>
        <w:t>v -0.108773 18.283571 -0.876740</w:t>
        <w:br/>
        <w:t>v -0.016949 18.421310 -0.756093</w:t>
        <w:br/>
        <w:t>v 0.194407 17.974539 -1.091227</w:t>
        <w:br/>
        <w:t>v 0.172470 17.976511 -1.005384</w:t>
        <w:br/>
        <w:t>v 0.119955 18.058886 -0.993676</w:t>
        <w:br/>
        <w:t>v 0.133979 18.068583 -1.091099</w:t>
        <w:br/>
        <w:t>v -0.082541 18.370836 -0.979524</w:t>
        <w:br/>
        <w:t>v -0.115142 18.151125 -1.117317</w:t>
        <w:br/>
        <w:t>v -0.014472 18.175938 -1.125160</w:t>
        <w:br/>
        <w:t>v -0.175726 18.113775 -1.049246</w:t>
        <w:br/>
        <w:t>v 0.085006 18.169744 -1.054812</w:t>
        <w:br/>
        <w:t>v -0.125170 17.970367 -1.088028</w:t>
        <w:br/>
        <w:t>v -0.016820 17.848978 -1.084497</w:t>
        <w:br/>
        <w:t>v 0.049408 17.885996 -1.162267</w:t>
        <w:br/>
        <w:t>v -0.057114 18.009317 -1.166182</w:t>
        <w:br/>
        <w:t>v 0.041455 18.047716 -1.173155</w:t>
        <w:br/>
        <w:t>v 0.132059 17.931982 -1.169279</w:t>
        <w:br/>
        <w:t>v 0.119955 18.058886 -0.993676</w:t>
        <w:br/>
        <w:t>v 0.479437 17.759411 -0.872863</w:t>
        <w:br/>
        <w:t>v 0.482992 17.749022 -0.879107</w:t>
        <w:br/>
        <w:t>v 0.536000 17.766783 -0.828297</w:t>
        <w:br/>
        <w:t>v 0.192759 17.743046 -1.016311</w:t>
        <w:br/>
        <w:t>v 0.217810 17.773808 -1.065995</w:t>
        <w:br/>
        <w:t>v 0.481435 17.738413 -0.874757</w:t>
        <w:br/>
        <w:t>v 0.479697 17.733757 -0.868077</w:t>
        <w:br/>
        <w:t>v 0.536000 17.766783 -0.828297</w:t>
        <w:br/>
        <w:t>v 0.245534 17.898674 -1.041364</w:t>
        <w:br/>
        <w:t>v 0.476700 17.736137 -0.859159</w:t>
        <w:br/>
        <w:t>v 0.132059 17.931982 -1.169279</w:t>
        <w:br/>
        <w:t>v 0.248660 17.834442 -1.090396</w:t>
        <w:br/>
        <w:t>v 0.476700 17.736137 -0.859159</w:t>
        <w:br/>
        <w:t>v 0.474741 17.748663 -0.859057</w:t>
        <w:br/>
        <w:t>v 0.536000 17.766783 -0.828297</w:t>
        <w:br/>
        <w:t>v 0.248660 17.834442 -1.090396</w:t>
        <w:br/>
        <w:t>v 0.074264 18.443550 -0.778050</w:t>
        <w:br/>
        <w:t>v -0.108773 18.283571 -0.876740</w:t>
        <w:br/>
        <w:t>v 0.003613 17.866983 -0.993842</w:t>
        <w:br/>
        <w:t>v 0.178813 17.764608 -0.957376</w:t>
        <w:br/>
        <w:t>v -0.102831 18.471365 -1.009849</w:t>
        <w:br/>
        <w:t>v -0.099030 18.444099 -0.997105</w:t>
        <w:br/>
        <w:t>v 0.071721 18.474476 -0.907142</w:t>
        <w:br/>
        <w:t>v 0.070385 18.490892 -0.912797</w:t>
        <w:br/>
        <w:t>v 0.057140 18.473516 -0.885313</w:t>
        <w:br/>
        <w:t>v 0.071721 18.474476 -0.907142</w:t>
        <w:br/>
        <w:t>v -0.099030 18.444099 -0.997105</w:t>
        <w:br/>
        <w:t>v -0.109875 18.442810 -0.961752</w:t>
        <w:br/>
        <w:t>v -0.527075 17.770927 -0.945092</w:t>
        <w:br/>
        <w:t>v -0.534742 17.774639 -0.937953</w:t>
        <w:br/>
        <w:t>v -0.502711 17.732336 -0.880412</w:t>
        <w:br/>
        <w:t>v 0.070385 18.490892 -0.912797</w:t>
        <w:br/>
        <w:t>v 0.055090 18.505411 -0.900066</w:t>
        <w:br/>
        <w:t>v -0.115233 18.488205 -0.985718</w:t>
        <w:br/>
        <w:t>v -0.102831 18.471365 -1.009849</w:t>
        <w:br/>
        <w:t>v -0.522833 17.782801 -0.935457</w:t>
        <w:br/>
        <w:t>v -0.527075 17.770927 -0.945092</w:t>
        <w:br/>
        <w:t>v -0.502711 17.732336 -0.880412</w:t>
        <w:br/>
        <w:t>v -0.526206 17.784681 -0.924159</w:t>
        <w:br/>
        <w:t>v -0.286192 18.396450 -1.006791</w:t>
        <w:br/>
        <w:t>v -0.121434 18.475960 -0.951490</w:t>
        <w:br/>
        <w:t>v -0.109875 18.442810 -0.961752</w:t>
        <w:br/>
        <w:t>v -0.238814 18.358244 -1.001404</w:t>
        <w:br/>
        <w:t>v -0.295247 18.415272 -1.043066</w:t>
        <w:br/>
        <w:t>v -0.251956 18.379892 -1.073570</w:t>
        <w:br/>
        <w:t>v -0.475922 18.136219 -1.136024</w:t>
        <w:br/>
        <w:t>v -0.444904 18.126892 -1.092212</w:t>
        <w:br/>
        <w:t>v -0.379027 18.225019 -1.090831</w:t>
        <w:br/>
        <w:t>v -0.406633 18.248140 -1.129485</w:t>
        <w:br/>
        <w:t>v -0.539010 17.833241 -0.956685</w:t>
        <w:br/>
        <w:t>v -0.557289 17.828239 -0.960856</w:t>
        <w:br/>
        <w:t>v -0.572818 17.880276 -0.992512</w:t>
        <w:br/>
        <w:t>v -0.543070 17.885317 -0.985628</w:t>
        <w:br/>
        <w:t>v -0.507252 18.053690 -1.039573</w:t>
        <w:br/>
        <w:t>v -0.471330 18.132904 -1.044345</w:t>
        <w:br/>
        <w:t>v -0.444904 18.126892 -1.092212</w:t>
        <w:br/>
        <w:t>v -0.481371 18.042662 -1.078368</w:t>
        <w:br/>
        <w:t>v -0.557198 17.816595 -0.984771</w:t>
        <w:br/>
        <w:t>v -0.541760 17.809786 -0.997694</w:t>
        <w:br/>
        <w:t>v -0.548714 17.856323 -1.044653</w:t>
        <w:br/>
        <w:t>v -0.573051 17.865101 -1.027315</w:t>
        <w:br/>
        <w:t>v -0.511694 18.162621 -1.053909</w:t>
        <w:br/>
        <w:t>v -0.553708 18.069710 -1.052150</w:t>
        <w:br/>
        <w:t>v -0.561661 18.056965 -1.104240</w:t>
        <w:br/>
        <w:t>v -0.515282 18.156744 -1.108104</w:t>
        <w:br/>
        <w:t>v -0.115233 18.488205 -0.985718</w:t>
        <w:br/>
        <w:t>v 0.055090 18.505411 -0.900066</w:t>
        <w:br/>
        <w:t>v 0.049356 18.493042 -0.881436</w:t>
        <w:br/>
        <w:t>v -0.121434 18.475960 -0.951490</w:t>
        <w:br/>
        <w:t>v 0.049356 18.493042 -0.881436</w:t>
        <w:br/>
        <w:t>v 0.057140 18.473516 -0.885313</w:t>
        <w:br/>
        <w:t>v -0.233158 18.351053 -1.047275</w:t>
        <w:br/>
        <w:t>v -0.238814 18.358244 -1.001404</w:t>
        <w:br/>
        <w:t>v -0.251956 18.379892 -1.073570</w:t>
        <w:br/>
        <w:t>v -0.233158 18.351053 -1.047275</w:t>
        <w:br/>
        <w:t>v -0.543070 17.885317 -0.985628</w:t>
        <w:br/>
        <w:t>v -0.538193 17.931929 -1.008263</w:t>
        <w:br/>
        <w:t>v -0.519784 17.920340 -1.036259</w:t>
        <w:br/>
        <w:t>v -0.530448 17.877359 -1.011372</w:t>
        <w:br/>
        <w:t>v -0.557289 17.828239 -0.960856</w:t>
        <w:br/>
        <w:t>v -0.534794 17.781088 -0.925618</w:t>
        <w:br/>
        <w:t>v -0.526206 17.784681 -0.924159</w:t>
        <w:br/>
        <w:t>v -0.534794 17.781088 -0.925618</w:t>
        <w:br/>
        <w:t>v -0.406633 18.248140 -1.129485</w:t>
        <w:br/>
        <w:t>v -0.515282 18.156744 -1.108104</w:t>
        <w:br/>
        <w:t>v -0.475922 18.136219 -1.136024</w:t>
        <w:br/>
        <w:t>v -0.379027 18.225019 -1.090831</w:t>
        <w:br/>
        <w:t>v -0.396839 18.232952 -1.039266</w:t>
        <w:br/>
        <w:t>v -0.434707 18.273781 -1.032254</w:t>
        <w:br/>
        <w:t>v -0.396839 18.232952 -1.039266</w:t>
        <w:br/>
        <w:t>v -0.580796 17.915617 -1.061184</w:t>
        <w:br/>
        <w:t>v -0.579551 17.930702 -1.018218</w:t>
        <w:br/>
        <w:t>v -0.572818 17.880276 -0.992512</w:t>
        <w:br/>
        <w:t>v -0.561661 18.056965 -1.104240</w:t>
        <w:br/>
        <w:t>v -0.514686 18.043503 -1.125263</w:t>
        <w:br/>
        <w:t>v -0.547222 17.906393 -1.079890</w:t>
        <w:br/>
        <w:t>v -0.548714 17.856323 -1.044653</w:t>
        <w:br/>
        <w:t>v -0.514686 18.043503 -1.125263</w:t>
        <w:br/>
        <w:t>v -0.481371 18.042662 -1.078368</w:t>
        <w:br/>
        <w:t>v 1.301146 19.579834 0.201211</w:t>
        <w:br/>
        <w:t>v 1.259581 19.571789 0.304802</w:t>
        <w:br/>
        <w:t>v 1.143373 19.829906 0.320412</w:t>
        <w:br/>
        <w:t>v 1.186938 19.841766 0.219841</w:t>
        <w:br/>
        <w:t>v 1.135464 19.830044 0.113307</w:t>
        <w:br/>
        <w:t>v 1.257265 19.568947 0.089879</w:t>
        <w:br/>
        <w:t>v 1.366903 19.436159 0.187149</w:t>
        <w:br/>
        <w:t>v 1.319729 19.415670 0.288040</w:t>
        <w:br/>
        <w:t>v 1.434624 19.277632 0.156828</w:t>
        <w:br/>
        <w:t>v 1.319692 19.445190 0.079310</w:t>
        <w:br/>
        <w:t>v 1.386131 19.294039 0.057776</w:t>
        <w:br/>
        <w:t>v 1.462799 18.979967 -0.019034</w:t>
        <w:br/>
        <w:t>v 1.498344 18.956692 0.035875</w:t>
        <w:br/>
        <w:t>v 1.484081 19.113798 0.107321</w:t>
        <w:br/>
        <w:t>v 1.438807 19.137272 0.025737</w:t>
        <w:br/>
        <w:t>v 1.442063 19.087357 0.190399</w:t>
        <w:br/>
        <w:t>v 1.465914 18.937996 0.094652</w:t>
        <w:br/>
        <w:t>v 1.389056 19.249666 0.254068</w:t>
        <w:br/>
        <w:t>v 1.387338 18.718699 -0.142662</w:t>
        <w:br/>
        <w:t>v 1.429772 18.824619 -0.045725</w:t>
        <w:br/>
        <w:t>v 1.451412 18.810390 -0.023013</w:t>
        <w:br/>
        <w:t>v 1.429606 18.952814 0.046427</w:t>
        <w:br/>
        <w:t>v 1.462799 18.979967 -0.019034</w:t>
        <w:br/>
        <w:t>v 1.438807 19.137272 0.025737</w:t>
        <w:br/>
        <w:t>v 1.400573 19.093575 0.119807</w:t>
        <w:br/>
        <w:t>v 0.988685 20.110849 0.120767</w:t>
        <w:br/>
        <w:t>v 0.987374 20.112577 0.321819</w:t>
        <w:br/>
        <w:t>v 1.259581 19.571789 0.304802</w:t>
        <w:br/>
        <w:t>v 1.249560 19.511063 0.191179</w:t>
        <w:br/>
        <w:t>v 1.136819 19.829979 0.211089</w:t>
        <w:br/>
        <w:t>v 1.143373 19.829906 0.320412</w:t>
        <w:br/>
        <w:t>v 1.257265 19.568947 0.089879</w:t>
        <w:br/>
        <w:t>v 1.135464 19.830044 0.113307</w:t>
        <w:br/>
        <w:t>v 1.319729 19.415670 0.288040</w:t>
        <w:br/>
        <w:t>v 1.297352 19.391733 0.188134</w:t>
        <w:br/>
        <w:t>v 1.319692 19.445190 0.079310</w:t>
        <w:br/>
        <w:t>v 1.352336 19.241680 0.167009</w:t>
        <w:br/>
        <w:t>v 1.386131 19.294039 0.057776</w:t>
        <w:br/>
        <w:t>v 1.468730 18.819777 -0.050973</w:t>
        <w:br/>
        <w:t>v 1.449088 18.832525 -0.077329</w:t>
        <w:br/>
        <w:t>v 1.387338 18.718699 -0.142662</w:t>
        <w:br/>
        <w:t>v 1.442063 19.087357 0.190399</w:t>
        <w:br/>
        <w:t>v 1.465914 18.937996 0.094652</w:t>
        <w:br/>
        <w:t>v 1.389056 19.249666 0.254068</w:t>
        <w:br/>
        <w:t>v 1.468730 18.819777 -0.050973</w:t>
        <w:br/>
        <w:t>v 1.387338 18.718699 -0.142662</w:t>
        <w:br/>
        <w:t>v 1.451412 18.810390 -0.023013</w:t>
        <w:br/>
        <w:t>v 0.210481 18.303707 -0.976569</w:t>
        <w:br/>
        <w:t>v 0.263774 18.216841 -1.000624</w:t>
        <w:br/>
        <w:t>v 0.268794 18.201014 -0.970632</w:t>
        <w:br/>
        <w:t>v 0.217512 18.282293 -0.940908</w:t>
        <w:br/>
        <w:t>v 0.252838 18.113163 -1.002671</w:t>
        <w:br/>
        <w:t>v 0.237958 18.137653 -1.032625</w:t>
        <w:br/>
        <w:t>v 0.206083 18.196409 -0.995519</w:t>
        <w:br/>
        <w:t>v 0.221170 18.185265 -0.961278</w:t>
        <w:br/>
        <w:t>v -0.051419 18.433865 -0.810934</w:t>
        <w:br/>
        <w:t>v 0.090195 18.336132 -0.943084</w:t>
        <w:br/>
        <w:t>v 0.109135 18.362427 -0.960460</w:t>
        <w:br/>
        <w:t>v -0.038108 18.454628 -0.826749</w:t>
        <w:br/>
        <w:t>v 0.090195 18.336132 -0.943084</w:t>
        <w:br/>
        <w:t>v -0.051419 18.433865 -0.810934</w:t>
        <w:br/>
        <w:t>v -0.027458 18.427006 -0.776758</w:t>
        <w:br/>
        <w:t>v 0.117685 18.325859 -0.900974</w:t>
        <w:br/>
        <w:t>v -0.038108 18.454628 -0.826749</w:t>
        <w:br/>
        <w:t>v 0.109135 18.362427 -0.960460</w:t>
        <w:br/>
        <w:t>v 0.144746 18.375145 -0.945182</w:t>
        <w:br/>
        <w:t>v -0.002952 18.466940 -0.813467</w:t>
        <w:br/>
        <w:t>v 0.268794 18.201014 -0.970632</w:t>
        <w:br/>
        <w:t>v 0.221170 18.185265 -0.961278</w:t>
        <w:br/>
        <w:t>v 0.174558 18.261038 -0.932924</w:t>
        <w:br/>
        <w:t>v 0.217512 18.282293 -0.940908</w:t>
        <w:br/>
        <w:t>v 0.177179 18.297852 -0.991322</w:t>
        <w:br/>
        <w:t>v 0.234649 18.218210 -1.013330</w:t>
        <w:br/>
        <w:t>v 0.263774 18.216841 -1.000624</w:t>
        <w:br/>
        <w:t>v 0.210481 18.303707 -0.976569</w:t>
        <w:br/>
        <w:t>v 0.293261 18.120672 -1.013944</w:t>
        <w:br/>
        <w:t>v 0.252838 18.113163 -1.002671</w:t>
        <w:br/>
        <w:t>v 0.298827 17.959476 -1.170187</w:t>
        <w:br/>
        <w:t>v 0.285893 17.956652 -1.163917</w:t>
        <w:br/>
        <w:t>v 0.270857 17.988716 -1.098981</w:t>
        <w:br/>
        <w:t>v 0.296725 17.994358 -1.111521</w:t>
        <w:br/>
        <w:t>v 0.285893 17.956652 -1.163917</w:t>
        <w:br/>
        <w:t>v 0.282299 17.971544 -1.170456</w:t>
        <w:br/>
        <w:t>v 0.263670 18.018490 -1.112045</w:t>
        <w:br/>
        <w:t>v 0.270857 17.988716 -1.098981</w:t>
        <w:br/>
        <w:t>v 0.144746 18.375145 -0.945182</w:t>
        <w:br/>
        <w:t>v 0.151298 18.349670 -0.907014</w:t>
        <w:br/>
        <w:t>v -0.000954 18.449640 -0.779112</w:t>
        <w:br/>
        <w:t>v -0.002952 18.466940 -0.813467</w:t>
        <w:br/>
        <w:t>v 0.151298 18.349670 -0.907014</w:t>
        <w:br/>
        <w:t>v 0.117685 18.325859 -0.900974</w:t>
        <w:br/>
        <w:t>v -0.027458 18.427006 -0.776758</w:t>
        <w:br/>
        <w:t>v -0.000954 18.449640 -0.779112</w:t>
        <w:br/>
        <w:t>v 0.174558 18.261038 -0.932924</w:t>
        <w:br/>
        <w:t>v 0.152076 18.271490 -0.971387</w:t>
        <w:br/>
        <w:t>v 0.177179 18.297852 -0.991322</w:t>
        <w:br/>
        <w:t>v 0.152076 18.271490 -0.971387</w:t>
        <w:br/>
        <w:t>v 0.294637 18.137846 -1.037922</w:t>
        <w:br/>
        <w:t>v 0.267601 18.141632 -1.045139</w:t>
        <w:br/>
        <w:t>v 0.302187 17.967371 -1.177468</w:t>
        <w:br/>
        <w:t>v 0.300916 17.935116 -1.251296</w:t>
        <w:br/>
        <w:t>v 0.302187 17.967371 -1.177468</w:t>
        <w:br/>
        <w:t>v 0.303458 18.010136 -1.126069</w:t>
        <w:br/>
        <w:t>v 0.286516 18.013834 -1.129447</w:t>
        <w:br/>
        <w:t>v 0.293716 17.969213 -1.179156</w:t>
        <w:br/>
        <w:t>v 0.206083 18.196409 -0.995519</w:t>
        <w:br/>
        <w:t>v 0.237958 18.137653 -1.032625</w:t>
        <w:br/>
        <w:t>v 0.293261 18.120672 -1.013944</w:t>
        <w:br/>
        <w:t>v 0.294637 18.137846 -1.037922</w:t>
        <w:br/>
        <w:t>v 0.249257 18.000999 -1.156637</w:t>
        <w:br/>
        <w:t>v 0.290304 17.862095 -1.112109</w:t>
        <w:br/>
        <w:t>v 0.224453 17.988487 -1.116191</w:t>
        <w:br/>
        <w:t>v 1.033624 17.903458 -0.625894</w:t>
        <w:br/>
        <w:t>v 1.020491 17.999512 -0.677571</w:t>
        <w:br/>
        <w:t>v 1.046298 17.965744 -0.541147</w:t>
        <w:br/>
        <w:t>v 1.038109 18.154320 -0.635989</w:t>
        <w:br/>
        <w:t>v 1.007368 18.113850 -0.740399</w:t>
        <w:br/>
        <w:t>v 0.984765 18.237465 -0.799213</w:t>
        <w:br/>
        <w:t>v 1.021601 18.266144 -0.679873</w:t>
        <w:br/>
        <w:t>v 1.044983 17.661602 -0.460936</w:t>
        <w:br/>
        <w:t>v 1.083305 17.688316 -0.398993</w:t>
        <w:br/>
        <w:t>v -0.367001 17.790747 -1.256517</w:t>
        <w:br/>
        <w:t>v -0.355870 17.803146 -1.172554</w:t>
        <w:br/>
        <w:t>v -0.367001 17.790747 -1.256517</w:t>
        <w:br/>
        <w:t>v -0.410824 17.800241 -1.146464</w:t>
        <w:br/>
        <w:t>v -0.355870 17.803146 -1.172554</w:t>
        <w:br/>
        <w:t>v -0.367792 17.872881 -1.297705</w:t>
        <w:br/>
        <w:t>v -0.504917 17.972773 -1.059111</w:t>
        <w:br/>
        <w:t>v -0.527451 17.986271 -1.026957</w:t>
        <w:br/>
        <w:t>v -0.527451 17.986271 -1.026957</w:t>
        <w:br/>
        <w:t>v -0.574945 17.992502 -1.038690</w:t>
        <w:br/>
        <w:t>v -0.553708 18.069710 -1.052150</w:t>
        <w:br/>
        <w:t>v -0.507252 18.053690 -1.039573</w:t>
        <w:br/>
        <w:t>v -0.537064 17.968307 -1.107068</w:t>
        <w:br/>
        <w:t>v -0.504917 17.972773 -1.059111</w:t>
        <w:br/>
        <w:t>v -0.579084 17.979004 -1.087849</w:t>
        <w:br/>
        <w:t>v -0.574945 17.992502 -1.038690</w:t>
        <w:br/>
        <w:t>v -0.579084 17.979004 -1.087849</w:t>
        <w:br/>
        <w:t>v -0.537064 17.968307 -1.107068</w:t>
        <w:br/>
        <w:t>v -0.511694 18.162621 -1.053909</w:t>
        <w:br/>
        <w:t>v -0.471330 18.132904 -1.044345</w:t>
        <w:br/>
        <w:t>v 0.353391 17.717607 -0.944491</w:t>
        <w:br/>
        <w:t>v 0.341404 17.727089 -0.908792</w:t>
        <w:br/>
        <w:t>v 0.334230 17.774343 -0.915702</w:t>
        <w:br/>
        <w:t>v 0.351407 17.813356 -0.963786</w:t>
        <w:br/>
        <w:t>v 0.341404 17.727089 -0.908792</w:t>
        <w:br/>
        <w:t>v 0.366546 17.778669 -0.988622</w:t>
        <w:br/>
        <w:t>v 0.351407 17.813356 -0.963786</w:t>
        <w:br/>
        <w:t>v 0.479437 17.759411 -0.872863</w:t>
        <w:br/>
        <w:t>v 0.376652 17.760473 -1.317793</w:t>
        <w:br/>
        <w:t>v 0.329560 17.736662 -1.334658</w:t>
        <w:br/>
        <w:t>v 0.389210 17.793358 -1.359468</w:t>
        <w:br/>
        <w:t>v 0.428739 17.743223 -1.327761</w:t>
        <w:br/>
        <w:t>v 0.413729 17.722614 -1.295031</w:t>
        <w:br/>
        <w:t>v 0.376652 17.760473 -1.317793</w:t>
        <w:br/>
        <w:t>v 0.337474 17.733513 -1.385672</w:t>
        <w:br/>
        <w:t>v 0.372345 17.752180 -1.404238</w:t>
        <w:br/>
        <w:t>v 0.329560 17.736662 -1.334658</w:t>
        <w:br/>
        <w:t>v 0.389210 17.793358 -1.359468</w:t>
        <w:br/>
        <w:t>v 0.372345 17.752180 -1.404238</w:t>
        <w:br/>
        <w:t>v 0.444203 17.696894 -1.280495</w:t>
        <w:br/>
        <w:t>v 0.457409 17.713299 -1.304781</w:t>
        <w:br/>
        <w:t>v 0.196120 17.973837 -1.152235</w:t>
        <w:br/>
        <w:t>v 0.224453 17.988487 -1.116191</w:t>
        <w:br/>
        <w:t>v 0.290304 17.862095 -1.112109</w:t>
        <w:br/>
        <w:t>v -0.579265 18.090132 -0.984092</w:t>
        <w:br/>
        <w:t>v 0.301746 18.066637 -1.080594</w:t>
        <w:br/>
        <w:t>v 0.303458 18.010136 -1.126069</w:t>
        <w:br/>
        <w:t>v 0.296803 18.049198 -1.060813</w:t>
        <w:br/>
        <w:t>v 0.301746 18.066637 -1.080594</w:t>
        <w:br/>
        <w:t>v 0.279030 18.070501 -1.085815</w:t>
        <w:br/>
        <w:t>v 0.251865 18.071142 -1.071791</w:t>
        <w:br/>
        <w:t>v 0.262957 18.042276 -1.048747</w:t>
        <w:br/>
        <w:t>v 0.251865 18.071142 -1.071791</w:t>
        <w:br/>
        <w:t>v 0.262957 18.042276 -1.048747</w:t>
        <w:br/>
        <w:t>v 0.263670 18.018490 -1.112045</w:t>
        <w:br/>
        <w:t>v 0.282299 17.971544 -1.170456</w:t>
        <w:br/>
        <w:t>v 1.147805 19.990482 -0.317933</w:t>
        <w:br/>
        <w:t>v 1.211926 19.954067 -0.353597</w:t>
        <w:br/>
        <w:t>v 1.193148 19.912464 -0.400877</w:t>
        <w:br/>
        <w:t>v 1.123806 19.942423 -0.368574</w:t>
        <w:br/>
        <w:t>v 1.199398 19.980743 -0.410012</w:t>
        <w:br/>
        <w:t>v 1.211926 19.954067 -0.353597</w:t>
        <w:br/>
        <w:t>v 1.147805 19.990482 -0.317933</w:t>
        <w:br/>
        <w:t>v 1.133694 20.025818 -0.381996</w:t>
        <w:br/>
        <w:t>v 1.001282 20.111309 -0.242212</w:t>
        <w:br/>
        <w:t>v 1.071898 20.056358 -0.279473</w:t>
        <w:br/>
        <w:t>v 1.037942 19.985481 -0.336302</w:t>
        <w:br/>
        <w:t>v 0.948899 20.043211 -0.309308</w:t>
        <w:br/>
        <w:t>v 1.429772 18.824619 -0.045725</w:t>
        <w:br/>
        <w:t>v 1.449088 18.832525 -0.077329</w:t>
        <w:br/>
        <w:t>v 1.387338 18.718699 -0.142662</w:t>
        <w:br/>
        <w:t>v 0.852816 17.574722 -0.373194</w:t>
        <w:br/>
        <w:t>v 0.931697 17.621819 -0.454293</w:t>
        <w:br/>
        <w:t>v 1.328977 17.994469 -0.931436</w:t>
        <w:br/>
        <w:t>v 1.270901 18.068195 -0.857670</w:t>
        <w:br/>
        <w:t>v -0.445137 17.966785 -1.318215</w:t>
        <w:br/>
        <w:t>v -0.491970 17.970238 -1.245564</w:t>
        <w:br/>
        <w:t>v -0.763564 18.630907 -1.148987</w:t>
        <w:br/>
        <w:t>v -0.779735 18.470638 -1.112288</w:t>
        <w:br/>
        <w:t>v -0.798508 18.304996 -1.054886</w:t>
        <w:br/>
        <w:t>v -0.884018 18.489735 -0.967374</w:t>
        <w:br/>
        <w:t>v -0.579551 17.930702 -1.018218</w:t>
        <w:br/>
        <w:t>v -0.538193 17.931929 -1.008263</w:t>
        <w:br/>
        <w:t>v -0.547222 17.906393 -1.079890</w:t>
        <w:br/>
        <w:t>v -0.539010 17.833241 -0.956685</w:t>
        <w:br/>
        <w:t>v -0.531641 17.828018 -0.975775</w:t>
        <w:br/>
        <w:t>v -0.541760 17.809786 -0.997694</w:t>
        <w:br/>
        <w:t>v -0.502711 17.732336 -0.880412</w:t>
        <w:br/>
        <w:t>v 0.300916 17.935116 -1.251296</w:t>
        <w:br/>
        <w:t>v 0.300916 17.935116 -1.251296</w:t>
        <w:br/>
        <w:t>v 0.482992 17.749022 -0.879107</w:t>
        <w:br/>
        <w:t>v 0.430166 17.749958 -0.926334</w:t>
        <w:br/>
        <w:t>v 0.419710 17.772860 -0.909905</w:t>
        <w:br/>
        <w:t>v 0.420229 17.721550 -0.900334</w:t>
        <w:br/>
        <w:t>v 0.414235 17.726297 -0.882485</w:t>
        <w:br/>
        <w:t>v 0.409850 17.749840 -0.886541</w:t>
        <w:br/>
        <w:t>v 0.414235 17.726297 -0.882485</w:t>
        <w:br/>
        <w:t>v 0.419710 17.772860 -0.909905</w:t>
        <w:br/>
        <w:t>v 0.425044 17.679483 -1.292175</w:t>
        <w:br/>
        <w:t>v 0.444203 17.696894 -1.280495</w:t>
        <w:br/>
        <w:t>v 0.471965 17.679962 -1.265461</w:t>
        <w:br/>
        <w:t>v 0.465881 17.667490 -1.272025</w:t>
        <w:br/>
        <w:t>v 0.511922 17.669792 -1.264923</w:t>
        <w:br/>
        <w:t>v 0.486071 17.675640 -1.293630</w:t>
        <w:br/>
        <w:t>v 0.477245 17.666428 -1.284321</w:t>
        <w:br/>
        <w:t>v 0.425044 17.679483 -1.292175</w:t>
        <w:br/>
        <w:t>v 0.465881 17.667490 -1.272025</w:t>
        <w:br/>
        <w:t>v 0.511922 17.669792 -1.264923</w:t>
        <w:br/>
        <w:t>v 0.508108 17.678633 -1.258717</w:t>
        <w:br/>
        <w:t>v 0.481656 17.692326 -1.283169</w:t>
        <w:br/>
        <w:t>v 0.486071 17.675640 -1.293630</w:t>
        <w:br/>
        <w:t>v 0.500557 17.672365 -1.250785</w:t>
        <w:br/>
        <w:t>v 0.471965 17.679962 -1.265461</w:t>
        <w:br/>
        <w:t>v 0.481656 17.692326 -1.283169</w:t>
        <w:br/>
        <w:t>v 0.508108 17.678633 -1.258717</w:t>
        <w:br/>
        <w:t>v 0.549245 17.677727 -1.226013</w:t>
        <w:br/>
        <w:t>v 0.549245 17.677727 -1.226013</w:t>
        <w:br/>
        <w:t>v 0.549245 17.677727 -1.226013</w:t>
        <w:br/>
        <w:t>v 0.382613 17.702013 -1.314072</w:t>
        <w:br/>
        <w:t>v 0.413729 17.722614 -1.295031</w:t>
        <w:br/>
        <w:t>v 0.382613 17.702013 -1.314072</w:t>
        <w:br/>
        <w:t>v 0.305048 17.812811 -1.441820</w:t>
        <w:br/>
        <w:t>v 0.268915 18.018137 -1.374457</w:t>
        <w:br/>
        <w:t>v 0.197689 17.951536 -1.317568</w:t>
        <w:br/>
        <w:t>v 0.119062 17.925720 -1.332348</w:t>
        <w:br/>
        <w:t>v 0.268915 18.018137 -1.374457</w:t>
        <w:br/>
        <w:t>v 0.178983 17.979841 -1.456582</w:t>
        <w:br/>
        <w:t>v 0.067103 18.456066 -0.858315</w:t>
        <w:br/>
        <w:t>v -0.017196 18.385754 -1.049924</w:t>
        <w:br/>
        <w:t>v 0.018337 18.310017 -1.064997</w:t>
        <w:br/>
        <w:t>v 0.096162 18.408518 -0.881167</w:t>
        <w:br/>
        <w:t>v -0.001654 18.292551 -0.992576</w:t>
        <w:br/>
        <w:t>v -0.053391 18.354111 -0.975187</w:t>
        <w:br/>
        <w:t>v 0.042701 18.406738 -0.830408</w:t>
        <w:br/>
        <w:t>v 0.077313 18.364475 -0.848232</w:t>
        <w:br/>
        <w:t>v -0.121201 18.292398 -1.177327</w:t>
        <w:br/>
        <w:t>v -0.060526 18.236790 -1.169598</w:t>
        <w:br/>
        <w:t>v 0.018337 18.310017 -1.064997</w:t>
        <w:br/>
        <w:t>v -0.001654 18.292551 -0.992576</w:t>
        <w:br/>
        <w:t>v 0.077313 18.364475 -0.848232</w:t>
        <w:br/>
        <w:t>v 0.096162 18.408518 -0.881167</w:t>
        <w:br/>
        <w:t>v -0.060526 18.236790 -1.169598</w:t>
        <w:br/>
        <w:t>v -0.069802 18.236574 -1.065739</w:t>
        <w:br/>
        <w:t>v -0.069802 18.236574 -1.065739</w:t>
        <w:br/>
        <w:t>v -0.162092 18.282892 -1.041582</w:t>
        <w:br/>
        <w:t>v -0.162286 18.158829 -1.192617</w:t>
        <w:br/>
        <w:t>v -0.183860 18.172905 -1.081413</w:t>
        <w:br/>
        <w:t>v -0.230706 18.196318 -1.190928</w:t>
        <w:br/>
        <w:t>v -0.162286 18.158829 -1.192617</w:t>
        <w:br/>
        <w:t>v -0.301396 18.062008 -1.072546</w:t>
        <w:br/>
        <w:t>v -0.298763 18.041010 -1.157200</w:t>
        <w:br/>
        <w:t>v -0.338992 17.966082 -1.150943</w:t>
        <w:br/>
        <w:t>v -0.334140 17.976778 -1.086084</w:t>
        <w:br/>
        <w:t>v -0.352445 17.775328 -1.073736</w:t>
        <w:br/>
        <w:t>v -0.351978 17.769110 -1.103588</w:t>
        <w:br/>
        <w:t>v -0.338992 17.678072 -1.015901</w:t>
        <w:br/>
        <w:t>v -0.364717 18.123669 -1.039227</w:t>
        <w:br/>
        <w:t>v -0.301396 18.062008 -1.072546</w:t>
        <w:br/>
        <w:t>v -0.334140 17.976778 -1.086084</w:t>
        <w:br/>
        <w:t>v -0.396346 18.028753 -1.054031</w:t>
        <w:br/>
        <w:t>v -0.183860 18.172905 -1.081413</w:t>
        <w:br/>
        <w:t>v -0.263606 18.237904 -1.055836</w:t>
        <w:br/>
        <w:t>v 0.044452 18.469419 -0.844176</w:t>
        <w:br/>
        <w:t>v -0.047138 18.414581 -1.010860</w:t>
        <w:br/>
        <w:t>v -0.181292 18.313204 -1.096345</w:t>
        <w:br/>
        <w:t>v -0.336332 18.177317 -1.088374</w:t>
        <w:br/>
        <w:t>v -0.307753 18.140263 -1.166604</w:t>
        <w:br/>
        <w:t>v -0.230706 18.196318 -1.190928</w:t>
        <w:br/>
        <w:t>v -0.275878 18.228846 -1.102961</w:t>
        <w:br/>
        <w:t>v -0.410655 18.013180 -1.104944</w:t>
        <w:br/>
        <w:t>v -0.418633 17.903856 -1.102986</w:t>
        <w:br/>
        <w:t>v -0.395658 17.890488 -1.146644</w:t>
        <w:br/>
        <w:t>v -0.392661 17.983675 -1.152491</w:t>
        <w:br/>
        <w:t>v -0.396086 17.779833 -1.083972</w:t>
        <w:br/>
        <w:t>v -0.379079 17.786488 -1.062182</w:t>
        <w:br/>
        <w:t>v -0.338992 17.678072 -1.015901</w:t>
        <w:br/>
        <w:t>v 0.042701 18.406738 -0.830408</w:t>
        <w:br/>
        <w:t>v -0.053391 18.354111 -0.975187</w:t>
        <w:br/>
        <w:t>v -0.047138 18.414581 -1.010860</w:t>
        <w:br/>
        <w:t>v 0.044452 18.469419 -0.844176</w:t>
        <w:br/>
        <w:t>v -0.181292 18.313204 -1.096345</w:t>
        <w:br/>
        <w:t>v -0.162092 18.282892 -1.041582</w:t>
        <w:br/>
        <w:t>v -0.325591 18.182203 -1.040302</w:t>
        <w:br/>
        <w:t>v -0.364717 18.123669 -1.039227</w:t>
        <w:br/>
        <w:t>v -0.382451 18.102837 -1.083333</w:t>
        <w:br/>
        <w:t>v -0.396346 18.028753 -1.054031</w:t>
        <w:br/>
        <w:t>v -0.392363 17.915409 -1.068285</w:t>
        <w:br/>
        <w:t>v -0.378560 17.770876 -1.106722</w:t>
        <w:br/>
        <w:t>v -0.396086 17.779833 -1.083972</w:t>
        <w:br/>
        <w:t>v -0.338992 17.678072 -1.015901</w:t>
        <w:br/>
        <w:t>v -0.379079 17.786488 -1.062182</w:t>
        <w:br/>
        <w:t>v -0.352445 17.775328 -1.073736</w:t>
        <w:br/>
        <w:t>v -0.338992 17.678072 -1.015901</w:t>
        <w:br/>
        <w:t>v -0.351978 17.769110 -1.103588</w:t>
        <w:br/>
        <w:t>v -0.240566 18.101072 -1.175356</w:t>
        <w:br/>
        <w:t>v -0.360397 18.072126 -1.150354</w:t>
        <w:br/>
        <w:t>v -0.298763 18.041010 -1.157200</w:t>
        <w:br/>
        <w:t>v -0.325591 18.182203 -1.040302</w:t>
        <w:br/>
        <w:t>v -0.256146 18.124756 -1.076526</w:t>
        <w:br/>
        <w:t>v -0.256146 18.124756 -1.076526</w:t>
        <w:br/>
        <w:t>v -0.240566 18.101072 -1.175356</w:t>
        <w:br/>
        <w:t>v -0.263606 18.237904 -1.055836</w:t>
        <w:br/>
        <w:t>v -0.357829 17.887442 -1.147565</w:t>
        <w:br/>
        <w:t>v -0.395658 17.890488 -1.146644</w:t>
        <w:br/>
        <w:t>v -0.351122 17.902273 -1.091304</w:t>
        <w:br/>
        <w:t>v -0.357829 17.887442 -1.147565</w:t>
        <w:br/>
        <w:t>v -0.392363 17.915409 -1.068285</w:t>
        <w:br/>
        <w:t>v -0.351122 17.902273 -1.091304</w:t>
        <w:br/>
        <w:t>v -0.392661 17.983675 -1.152491</w:t>
        <w:br/>
        <w:t>v -0.338992 17.966082 -1.150943</w:t>
        <w:br/>
        <w:t>v 1.302038 19.904568 -0.503420</w:t>
        <w:br/>
        <w:t>v 1.302038 19.904568 -0.503420</w:t>
        <w:br/>
        <w:t>v 1.321613 19.880909 -0.469333</w:t>
        <w:br/>
        <w:t>v 1.487404 19.919901 -0.591292</w:t>
        <w:br/>
        <w:t>v 1.395360 19.907690 -0.485289</w:t>
        <w:br/>
        <w:t>v 1.193148 19.912464 -0.400877</w:t>
        <w:br/>
        <w:t>v 1.164842 19.946381 -0.451655</w:t>
        <w:br/>
        <w:t>v 1.164842 19.946381 -0.451655</w:t>
        <w:br/>
        <w:t>v 1.199398 19.980743 -0.410012</w:t>
        <w:br/>
        <w:t>v 0.111034 20.493687 -0.121125</w:t>
        <w:br/>
        <w:t>v -0.012606 20.532238 -0.171069</w:t>
        <w:br/>
        <w:t>v -0.105623 20.489958 -0.192777</w:t>
        <w:br/>
        <w:t>v -0.024326 20.449745 -0.133030</w:t>
        <w:br/>
        <w:t>v 0.111034 20.493687 -0.121125</w:t>
        <w:br/>
        <w:t>v -0.105623 20.489958 -0.192777</w:t>
        <w:br/>
        <w:t>v -0.123364 20.494438 -0.120146</w:t>
        <w:br/>
        <w:t>v -0.054308 20.464703 -0.079319</w:t>
        <w:br/>
        <w:t>v 0.245915 19.878946 -0.983943</w:t>
        <w:br/>
        <w:t>v -0.442231 18.289467 -1.073263</w:t>
        <w:br/>
        <w:t>v -0.434707 18.273781 -1.032254</w:t>
        <w:br/>
        <w:t>v -0.442231 18.289467 -1.073263</w:t>
        <w:br/>
        <w:t>v 0.883564 18.836721 -1.149398</w:t>
        <w:br/>
        <w:t>v 0.842579 19.049534 -1.143727</w:t>
        <w:br/>
        <w:t>v 0.694829 19.022102 -1.174398</w:t>
        <w:br/>
        <w:t>v 0.755107 18.812881 -1.165276</w:t>
        <w:br/>
        <w:t>v 0.952727 18.497095 -1.046618</w:t>
        <w:br/>
        <w:t>v 0.945659 18.339355 -1.046671</w:t>
        <w:br/>
        <w:t>v 0.857811 18.336386 -1.053226</w:t>
        <w:br/>
        <w:t>v 0.853753 18.483929 -1.077209</w:t>
        <w:br/>
        <w:t>v 0.830238 18.328722 -1.107147</w:t>
        <w:br/>
        <w:t>v 0.820274 18.480862 -1.133608</w:t>
        <w:br/>
        <w:t>v 0.716386 17.646091 -0.850841</w:t>
        <w:br/>
        <w:t>v 0.726304 17.640888 -0.853777</w:t>
        <w:br/>
        <w:t>v 0.777822 17.739792 -0.921469</w:t>
        <w:br/>
        <w:t>v 0.759132 17.748432 -0.915474</w:t>
        <w:br/>
        <w:t>v 0.908744 18.328289 -1.119810</w:t>
        <w:br/>
        <w:t>v 0.830238 18.328722 -1.107147</w:t>
        <w:br/>
        <w:t>v 0.829012 18.184135 -1.071815</w:t>
        <w:br/>
        <w:t>v 0.896289 18.179607 -1.087870</w:t>
        <w:br/>
        <w:t>v 0.937251 18.837294 -1.025067</w:t>
        <w:br/>
        <w:t>v 0.909979 19.058781 -1.003106</w:t>
        <w:br/>
        <w:t>v 0.906269 18.651424 -1.150305</w:t>
        <w:br/>
        <w:t>v 0.950247 18.657799 -1.040820</w:t>
        <w:br/>
        <w:t>v 0.906269 18.651424 -1.150305</w:t>
        <w:br/>
        <w:t>v 0.795296 18.638554 -1.154139</w:t>
        <w:br/>
        <w:t>v 0.807410 19.036560 -1.094949</w:t>
        <w:br/>
        <w:t>v 0.812262 18.818781 -1.106059</w:t>
        <w:br/>
        <w:t>v 0.755107 18.812881 -1.165276</w:t>
        <w:br/>
        <w:t>v 0.694829 19.022102 -1.174398</w:t>
        <w:br/>
        <w:t>v 0.731332 17.639297 -0.847021</w:t>
        <w:br/>
        <w:t>v 0.726304 17.640888 -0.853777</w:t>
        <w:br/>
        <w:t>v 0.653234 17.538086 -0.758980</w:t>
        <w:br/>
        <w:t>v 0.720146 17.645607 -0.838920</w:t>
        <w:br/>
        <w:t>v 0.716386 17.646091 -0.850841</w:t>
        <w:br/>
        <w:t>v 0.759132 17.748432 -0.915474</w:t>
        <w:br/>
        <w:t>v 0.766631 17.749607 -0.894793</w:t>
        <w:br/>
        <w:t>v 0.912656 18.481558 -1.139083</w:t>
        <w:br/>
        <w:t>v 0.908744 18.328289 -1.119810</w:t>
        <w:br/>
        <w:t>v 0.945659 18.339355 -1.046671</w:t>
        <w:br/>
        <w:t>v 0.952727 18.497095 -1.046618</w:t>
        <w:br/>
        <w:t>v 0.909979 19.058781 -1.003106</w:t>
        <w:br/>
        <w:t>v 0.937251 18.837294 -1.025067</w:t>
        <w:br/>
        <w:t>v 0.950247 18.657799 -1.040820</w:t>
        <w:br/>
        <w:t>v 0.835889 18.641291 -1.098306</w:t>
        <w:br/>
        <w:t>v 0.795296 18.638554 -1.154139</w:t>
        <w:br/>
        <w:t>v 0.818870 17.841095 -0.976041</w:t>
        <w:br/>
        <w:t>v 0.789982 17.851547 -0.966352</w:t>
        <w:br/>
        <w:t>v 0.789982 17.851547 -0.966352</w:t>
        <w:br/>
        <w:t>v 0.800592 17.855667 -0.937298</w:t>
        <w:br/>
        <w:t>v 0.926759 18.190060 -1.034161</w:t>
        <w:br/>
        <w:t>v 0.903784 18.065407 -1.015000</w:t>
        <w:br/>
        <w:t>v 0.839071 18.077374 -0.994712</w:t>
        <w:br/>
        <w:t>v 0.850370 18.196136 -1.021694</w:t>
        <w:br/>
        <w:t>v 0.789958 17.738079 -0.908426</w:t>
        <w:br/>
        <w:t>v 0.838133 17.841797 -0.954498</w:t>
        <w:br/>
        <w:t>v 0.818870 17.841095 -0.976041</w:t>
        <w:br/>
        <w:t>v 0.777822 17.739792 -0.921469</w:t>
        <w:br/>
        <w:t>v 0.720146 17.645607 -0.838920</w:t>
        <w:br/>
        <w:t>v 0.731332 17.639297 -0.847021</w:t>
        <w:br/>
        <w:t>v 0.653234 17.538086 -0.758980</w:t>
        <w:br/>
        <w:t>v 1.028391 18.119061 -0.763156</w:t>
        <w:br/>
        <w:t>v 0.852448 18.663420 -0.897543</w:t>
        <w:br/>
        <w:t>v 1.035025 18.865423 -0.833769</w:t>
        <w:br/>
        <w:t>v 0.980189 19.061035 -0.843580</w:t>
        <w:br/>
        <w:t>v 0.600670 18.812185 -1.105118</w:t>
        <w:br/>
        <w:t>v 0.646941 19.641445 -1.060447</w:t>
        <w:br/>
        <w:t>v 0.495305 19.595871 -1.107180</w:t>
        <w:br/>
        <w:t>v 0.735569 19.640778 -0.925294</w:t>
        <w:br/>
        <w:t>v 0.853219 19.448812 -0.823843</w:t>
        <w:br/>
        <w:t>v 0.784268 19.632481 -0.801384</w:t>
        <w:br/>
        <w:t>v 0.922080 19.250097 -0.838090</w:t>
        <w:br/>
        <w:t>v 0.551652 19.817339 -1.007380</w:t>
        <w:br/>
        <w:t>v 0.302448 19.729898 -1.038713</w:t>
        <w:br/>
        <w:t>v 0.360525 19.573498 -1.081476</w:t>
        <w:br/>
        <w:t>v 0.718157 19.799078 -0.772460</w:t>
        <w:br/>
        <w:t>v 0.653234 17.538086 -0.758980</w:t>
        <w:br/>
        <w:t>v 0.789958 17.738079 -0.908426</w:t>
        <w:br/>
        <w:t>v 0.766631 17.749607 -0.894793</w:t>
        <w:br/>
        <w:t>v 0.822079 18.064281 -1.038973</w:t>
        <w:br/>
        <w:t>v 0.877201 18.056873 -1.055166</w:t>
        <w:br/>
        <w:t>v 0.829012 18.184135 -1.071815</w:t>
        <w:br/>
        <w:t>v 0.850370 18.196136 -1.021694</w:t>
        <w:br/>
        <w:t>v 0.839071 18.077374 -0.994712</w:t>
        <w:br/>
        <w:t>v 0.822079 18.064281 -1.038973</w:t>
        <w:br/>
        <w:t>v 0.876754 17.952374 -0.990442</w:t>
        <w:br/>
        <w:t>v 0.838133 17.841797 -0.954498</w:t>
        <w:br/>
        <w:t>v 0.800592 17.855667 -0.937298</w:t>
        <w:br/>
        <w:t>v 0.824837 17.966537 -0.970390</w:t>
        <w:br/>
        <w:t>v 0.876754 17.952374 -0.990442</w:t>
        <w:br/>
        <w:t>v 0.903784 18.065407 -1.015000</w:t>
        <w:br/>
        <w:t>v 0.877201 18.056873 -1.055166</w:t>
        <w:br/>
        <w:t>v 0.852673 17.947971 -1.021137</w:t>
        <w:br/>
        <w:t>v 0.785032 18.838898 -0.907668</w:t>
        <w:br/>
        <w:t>v 1.175585 17.933182 -0.553343</w:t>
        <w:br/>
        <w:t>v 1.117480 17.887924 -0.641948</w:t>
        <w:br/>
        <w:t>v 1.125762 17.719833 -0.502844</w:t>
        <w:br/>
        <w:t>v 1.084539 17.712524 -0.530122</w:t>
        <w:br/>
        <w:t>v 1.134380 17.791843 -0.567023</w:t>
        <w:br/>
        <w:t>v 1.089422 17.877983 -0.661716</w:t>
        <w:br/>
        <w:t>v 1.090186 17.782337 -0.586900</w:t>
        <w:br/>
        <w:t>v 0.882108 18.676018 -0.837254</w:t>
        <w:br/>
        <w:t>v 1.110055 18.558052 -0.777072</w:t>
        <w:br/>
        <w:t>v 1.084006 18.530146 -0.875338</w:t>
        <w:br/>
        <w:t>v -0.658693 19.195105 1.277881</w:t>
        <w:br/>
        <w:t>v -0.640993 19.139189 1.287408</w:t>
        <w:br/>
        <w:t>v -0.699191 19.016541 1.226043</w:t>
        <w:br/>
        <w:t>v -0.734650 19.147190 1.177400</w:t>
        <w:br/>
        <w:t>v -0.791441 18.940887 1.091358</w:t>
        <w:br/>
        <w:t>v -0.871166 19.021896 0.823932</w:t>
        <w:br/>
        <w:t>v -0.817945 19.084244 1.004775</w:t>
        <w:br/>
        <w:t>v -0.838292 18.894724 0.924922</w:t>
        <w:br/>
        <w:t>v -0.752560 18.850811 1.120974</w:t>
        <w:br/>
        <w:t>v -0.797833 18.822420 1.054192</w:t>
        <w:br/>
        <w:t>v -0.788922 18.681900 0.992356</w:t>
        <w:br/>
        <w:t>v -0.809250 18.795547 0.972971</w:t>
        <w:br/>
        <w:t>v 1.062126 17.567081 -0.315058</w:t>
        <w:br/>
        <w:t>v 1.050271 17.586323 -0.299579</w:t>
        <w:br/>
        <w:t>v 0.990461 17.494804 -0.200938</w:t>
        <w:br/>
        <w:t>v 0.990461 17.494804 -0.200938</w:t>
        <w:br/>
        <w:t>v 1.048565 17.734497 -0.517919</w:t>
        <w:br/>
        <w:t>v 1.025700 17.816338 -0.431885</w:t>
        <w:br/>
        <w:t>v 1.084539 17.712524 -0.530122</w:t>
        <w:br/>
        <w:t>v 0.957927 18.199760 -0.966039</w:t>
        <w:br/>
        <w:t>v 1.151414 18.076679 -0.557177</w:t>
        <w:br/>
        <w:t>v 0.794093 18.196941 -1.002250</w:t>
        <w:br/>
        <w:t>v 1.020491 17.999512 -0.677571</w:t>
        <w:br/>
        <w:t>v 0.784268 19.632481 -0.801384</w:t>
        <w:br/>
        <w:t>v 0.912656 18.481558 -1.139083</w:t>
        <w:br/>
        <w:t>v 0.820274 18.480862 -1.133608</w:t>
        <w:br/>
        <w:t>v 0.926759 18.190060 -1.034161</w:t>
        <w:br/>
        <w:t>v 0.896289 18.179607 -1.087870</w:t>
        <w:br/>
        <w:t>v 0.811119 17.958042 -1.007607</w:t>
        <w:br/>
        <w:t>v 0.852673 17.947971 -1.021137</w:t>
        <w:br/>
        <w:t>v 0.824837 17.966537 -0.970390</w:t>
        <w:br/>
        <w:t>v 0.811119 17.958042 -1.007607</w:t>
        <w:br/>
        <w:t>v -0.962961 18.501534 -0.853251</w:t>
        <w:br/>
        <w:t>v -0.884018 18.489735 -0.967374</w:t>
        <w:br/>
        <w:t>v -0.779116 19.841484 -0.655649</w:t>
        <w:br/>
        <w:t>v -0.159523 18.444420 -0.782055</w:t>
        <w:br/>
        <w:t>v -0.079531 18.470509 -0.796079</w:t>
        <w:br/>
        <w:t>v -0.029585 18.407850 -0.775581</w:t>
        <w:br/>
        <w:t>v -0.109810 18.359177 -0.760265</w:t>
        <w:br/>
        <w:t>v -0.051990 18.252209 -0.764897</w:t>
        <w:br/>
        <w:t>v -0.006415 18.302801 -0.781671</w:t>
        <w:br/>
        <w:t>v -0.011566 18.293741 -0.808336</w:t>
        <w:br/>
        <w:t>v -0.053793 18.253347 -0.800301</w:t>
        <w:br/>
        <w:t>v -0.129685 18.422207 -0.881129</w:t>
        <w:br/>
        <w:t>v -0.096357 18.341648 -0.839250</w:t>
        <w:br/>
        <w:t>v -0.055233 18.371716 -0.831240</w:t>
        <w:br/>
        <w:t>v -0.084279 18.435440 -0.870982</w:t>
        <w:br/>
        <w:t>v -0.054078 18.254538 -0.757526</w:t>
        <w:br/>
        <w:t>v -0.063600 18.279322 -0.736542</w:t>
        <w:br/>
        <w:t>v 0.015029 18.336479 -0.752907</w:t>
        <w:br/>
        <w:t>v 0.019414 18.331604 -0.777589</w:t>
        <w:br/>
        <w:t>v -0.210131 18.230661 -0.874104</w:t>
        <w:br/>
        <w:t>v -0.256522 18.332819 -0.929585</w:t>
        <w:br/>
        <w:t>v -0.447005 18.303312 -0.828451</w:t>
        <w:br/>
        <w:t>v -0.394828 18.176462 -0.780724</w:t>
        <w:br/>
        <w:t>v -0.430400 18.103426 -0.857573</w:t>
        <w:br/>
        <w:t>v -0.477310 18.246771 -0.915151</w:t>
        <w:br/>
        <w:t>v -0.165867 18.128836 -0.829014</w:t>
        <w:br/>
        <w:t>v -0.165880 18.121134 -0.804127</w:t>
        <w:br/>
        <w:t>v -0.274075 18.268496 -0.744706</w:t>
        <w:br/>
        <w:t>v -0.329976 18.381132 -0.781070</w:t>
        <w:br/>
        <w:t>v -0.381154 17.977146 -0.796936</w:t>
        <w:br/>
        <w:t>v -0.337915 18.044235 -0.727227</w:t>
        <w:br/>
        <w:t>v -0.320726 18.031939 -0.736964</w:t>
        <w:br/>
        <w:t>v -0.348086 17.969139 -0.790090</w:t>
        <w:br/>
        <w:t>v -0.211285 18.141031 -0.719460</w:t>
        <w:br/>
        <w:t>v -0.224674 18.170395 -0.705462</w:t>
        <w:br/>
        <w:t>v -0.283740 18.004276 -0.822002</w:t>
        <w:br/>
        <w:t>v -0.294261 18.015574 -0.846006</w:t>
        <w:br/>
        <w:t>v -0.381154 17.977146 -0.796936</w:t>
        <w:br/>
        <w:t>v -0.348086 17.969139 -0.790090</w:t>
        <w:br/>
        <w:t>v -0.430400 18.103426 -0.857573</w:t>
        <w:br/>
        <w:t>v -0.338226 18.143116 -0.897328</w:t>
        <w:br/>
        <w:t>v -0.390339 18.261152 -0.957836</w:t>
        <w:br/>
        <w:t>v -0.477310 18.246771 -0.915151</w:t>
        <w:br/>
        <w:t>v -0.166126 18.454004 -0.811497</w:t>
        <w:br/>
        <w:t>v -0.109499 18.349951 -0.790641</w:t>
        <w:br/>
        <w:t>v -0.028457 18.401171 -0.798689</w:t>
        <w:br/>
        <w:t>v -0.085849 18.471432 -0.821631</w:t>
        <w:br/>
        <w:t>v -0.051990 18.252209 -0.764897</w:t>
        <w:br/>
        <w:t>v -0.105153 18.340380 -0.807684</w:t>
        <w:br/>
        <w:t>v -0.048733 18.386034 -0.808733</w:t>
        <w:br/>
        <w:t>v -0.006415 18.302801 -0.781671</w:t>
        <w:br/>
        <w:t>v -0.143112 18.437651 -0.863254</w:t>
        <w:br/>
        <w:t>v -0.083268 18.460033 -0.851738</w:t>
        <w:br/>
        <w:t>v -0.054078 18.254538 -0.757526</w:t>
        <w:br/>
        <w:t>v 0.019414 18.331604 -0.777589</w:t>
        <w:br/>
        <w:t>v -0.223934 18.237713 -0.846326</w:t>
        <w:br/>
        <w:t>v -0.271843 18.348377 -0.914409</w:t>
        <w:br/>
        <w:t>v -0.343208 18.144623 -0.886234</w:t>
        <w:br/>
        <w:t>v -0.395139 18.283775 -0.944069</w:t>
        <w:br/>
        <w:t>v -0.440506 18.317694 -0.851021</w:t>
        <w:br/>
        <w:t>v -0.468086 18.272808 -0.914333</w:t>
        <w:br/>
        <w:t>v -0.403494 18.106789 -0.843831</w:t>
        <w:br/>
        <w:t>v -0.386304 18.175232 -0.795720</w:t>
        <w:br/>
        <w:t>v -0.165880 18.121134 -0.804127</w:t>
        <w:br/>
        <w:t>v -0.330326 18.387993 -0.811970</w:t>
        <w:br/>
        <w:t>v -0.271493 18.267233 -0.768556</w:t>
        <w:br/>
        <w:t>v -0.348086 17.969139 -0.790090</w:t>
        <w:br/>
        <w:t>v -0.320726 18.031939 -0.736964</w:t>
        <w:br/>
        <w:t>v -0.211285 18.141031 -0.719460</w:t>
        <w:br/>
        <w:t>v -0.283740 18.004276 -0.822002</w:t>
        <w:br/>
        <w:t>v -0.348086 17.969139 -0.790090</w:t>
        <w:br/>
        <w:t>v -0.403494 18.106789 -0.843831</w:t>
        <w:br/>
        <w:t>v -0.468086 18.272808 -0.914333</w:t>
        <w:br/>
        <w:t>v -0.085849 18.471432 -0.821631</w:t>
        <w:br/>
        <w:t>v -0.028457 18.401171 -0.798689</w:t>
        <w:br/>
        <w:t>v -0.029585 18.407850 -0.775581</w:t>
        <w:br/>
        <w:t>v -0.079531 18.470509 -0.796079</w:t>
        <w:br/>
        <w:t>v -0.048733 18.386034 -0.808733</w:t>
        <w:br/>
        <w:t>v -0.011566 18.293741 -0.808336</w:t>
        <w:br/>
        <w:t>v -0.006415 18.302801 -0.781671</w:t>
        <w:br/>
        <w:t>v -0.083268 18.460033 -0.851738</w:t>
        <w:br/>
        <w:t>v 0.019414 18.331604 -0.777589</w:t>
        <w:br/>
        <w:t>v 0.015029 18.336479 -0.752907</w:t>
        <w:br/>
        <w:t>v -0.053793 18.253347 -0.800301</w:t>
        <w:br/>
        <w:t>v -0.011566 18.293741 -0.808336</w:t>
        <w:br/>
        <w:t>v 0.015029 18.336479 -0.752907</w:t>
        <w:br/>
        <w:t>v -0.083268 18.460033 -0.851738</w:t>
        <w:br/>
        <w:t>v -0.143112 18.437651 -0.863254</w:t>
        <w:br/>
        <w:t>v -0.129685 18.422207 -0.881129</w:t>
        <w:br/>
        <w:t>v -0.084279 18.435440 -0.870982</w:t>
        <w:br/>
        <w:t>v -0.166126 18.454004 -0.811497</w:t>
        <w:br/>
        <w:t>v -0.085849 18.471432 -0.821631</w:t>
        <w:br/>
        <w:t>v -0.079531 18.470509 -0.796079</w:t>
        <w:br/>
        <w:t>v -0.159523 18.444420 -0.782055</w:t>
        <w:br/>
        <w:t>v -0.330326 18.387993 -0.811970</w:t>
        <w:br/>
        <w:t>v -0.440506 18.317694 -0.851021</w:t>
        <w:br/>
        <w:t>v -0.468086 18.272808 -0.914333</w:t>
        <w:br/>
        <w:t>v -0.395139 18.283775 -0.944069</w:t>
        <w:br/>
        <w:t>v -0.468086 18.272808 -0.914333</w:t>
        <w:br/>
        <w:t>v -0.271843 18.348377 -0.914409</w:t>
        <w:br/>
        <w:t>v -0.256522 18.332819 -0.929585</w:t>
        <w:br/>
        <w:t>v -0.073473 15.601935 -2.112879</w:t>
        <w:br/>
        <w:t>v -0.073294 15.673986 -2.070425</w:t>
        <w:br/>
        <w:t>v 0.122333 15.674191 -2.071576</w:t>
        <w:br/>
        <w:t>v 0.122154 15.602153 -2.114043</w:t>
        <w:br/>
        <w:t>v 0.119211 15.673975 -2.080302</w:t>
        <w:br/>
        <w:t>v -0.070287 15.673767 -2.079176</w:t>
        <w:br/>
        <w:t>v -0.070453 15.607002 -2.118522</w:t>
        <w:br/>
        <w:t>v 0.119045 15.607205 -2.119648</w:t>
        <w:br/>
        <w:t>v -0.070453 15.607002 -2.118522</w:t>
        <w:br/>
        <w:t>v -0.070287 15.673767 -2.079176</w:t>
        <w:br/>
        <w:t>v -0.073294 15.673986 -2.070425</w:t>
        <w:br/>
        <w:t>v -0.073473 15.601935 -2.112879</w:t>
        <w:br/>
        <w:t>v 0.119045 15.607205 -2.119648</w:t>
        <w:br/>
        <w:t>v 0.122154 15.602153 -2.114043</w:t>
        <w:br/>
        <w:t>v 0.122333 15.674191 -2.071576</w:t>
        <w:br/>
        <w:t>v 0.119211 15.673975 -2.080302</w:t>
        <w:br/>
        <w:t>v 0.017348 16.391764 -1.742980</w:t>
        <w:br/>
        <w:t>v 0.282722 16.392378 -1.743633</w:t>
        <w:br/>
        <w:t>v 0.286625 16.375973 -1.767906</w:t>
        <w:br/>
        <w:t>v 0.019434 16.374271 -1.769531</w:t>
        <w:br/>
        <w:t>v 0.294366 16.314478 -1.774469</w:t>
        <w:br/>
        <w:t>v 0.293304 16.318613 -1.733845</w:t>
        <w:br/>
        <w:t>v 0.026433 16.318537 -1.733102</w:t>
        <w:br/>
        <w:t>v 0.027072 16.314095 -1.773241</w:t>
        <w:br/>
        <w:t>v 0.289094 16.348988 -1.724542</w:t>
        <w:br/>
        <w:t>v 0.283874 16.374334 -1.726743</w:t>
        <w:br/>
        <w:t>v 0.019562 16.375883 -1.724376</w:t>
        <w:br/>
        <w:t>v 0.021852 16.345930 -1.722393</w:t>
        <w:br/>
        <w:t>v 0.023336 16.350868 -1.791846</w:t>
        <w:br/>
        <w:t>v 0.290732 16.351675 -1.791487</w:t>
        <w:br/>
        <w:t>v 0.294366 16.314478 -1.774469</w:t>
        <w:br/>
        <w:t>v 0.027072 16.314095 -1.773241</w:t>
        <w:br/>
        <w:t>v 0.293304 16.318613 -1.733845</w:t>
        <w:br/>
        <w:t>v 0.026433 16.318537 -1.733102</w:t>
        <w:br/>
        <w:t>v 0.290732 16.351675 -1.791487</w:t>
        <w:br/>
        <w:t>v 0.023336 16.350868 -1.791846</w:t>
        <w:br/>
        <w:t>v 0.271590 16.549898 -1.639569</w:t>
        <w:br/>
        <w:t>v 0.000932 16.549232 -1.638174</w:t>
        <w:br/>
        <w:t>v -0.007078 16.670252 -1.573021</w:t>
        <w:br/>
        <w:t>v 0.263491 16.671173 -1.574274</w:t>
        <w:br/>
        <w:t>v 0.165633 18.124626 -0.805445</w:t>
        <w:br/>
        <w:t>v -0.104936 18.123371 -0.804280</w:t>
        <w:br/>
        <w:t>v -0.125754 18.468655 -0.724029</w:t>
        <w:br/>
        <w:t>v 0.144853 18.469278 -0.725385</w:t>
        <w:br/>
        <w:t>v 0.279370 16.386299 -1.771462</w:t>
        <w:br/>
        <w:t>v 0.279843 16.401882 -1.749788</w:t>
        <w:br/>
        <w:t>v 0.022645 16.402304 -1.748469</w:t>
        <w:br/>
        <w:t>v 0.024091 16.382654 -1.773612</w:t>
        <w:br/>
        <w:t>v 0.030079 16.310013 -1.729021</w:t>
        <w:br/>
        <w:t>v 0.288045 16.311329 -1.728816</w:t>
        <w:br/>
        <w:t>v 0.289120 16.306736 -1.779242</w:t>
        <w:br/>
        <w:t>v 0.032344 16.306059 -1.778948</w:t>
        <w:br/>
        <w:t>v 0.021314 16.376831 -1.713833</w:t>
        <w:br/>
        <w:t>v 0.281174 16.372787 -1.715061</w:t>
        <w:br/>
        <w:t>v 0.283195 16.343460 -1.713270</w:t>
        <w:br/>
        <w:t>v 0.025627 16.345814 -1.714075</w:t>
        <w:br/>
        <w:t>v 0.030169 16.350410 -1.800239</w:t>
        <w:br/>
        <w:t>v 0.032344 16.306059 -1.778948</w:t>
        <w:br/>
        <w:t>v 0.289120 16.306736 -1.779242</w:t>
        <w:br/>
        <w:t>v 0.284782 16.351471 -1.801071</w:t>
        <w:br/>
        <w:t>v 0.288045 16.311329 -1.728816</w:t>
        <w:br/>
        <w:t>v 0.030079 16.310013 -1.729021</w:t>
        <w:br/>
        <w:t>v 0.030169 16.350410 -1.800239</w:t>
        <w:br/>
        <w:t>v 0.284782 16.351471 -1.801071</w:t>
        <w:br/>
        <w:t>v 0.006728 16.538343 -1.629089</w:t>
        <w:br/>
        <w:t>v 0.267099 16.538960 -1.630433</w:t>
        <w:br/>
        <w:t>v 0.258321 16.677389 -1.585969</w:t>
        <w:br/>
        <w:t>v -0.002062 16.676750 -1.584626</w:t>
        <w:br/>
        <w:t>v 0.160463 18.129196 -0.817958</w:t>
        <w:br/>
        <w:t>v 0.140004 18.467783 -0.739498</w:t>
        <w:br/>
        <w:t>v -0.120367 18.467182 -0.738206</w:t>
        <w:br/>
        <w:t>v -0.099921 18.128582 -0.816628</w:t>
        <w:br/>
        <w:t>v 0.022645 16.402304 -1.748469</w:t>
        <w:br/>
        <w:t>v 0.017348 16.391764 -1.742980</w:t>
        <w:br/>
        <w:t>v 0.019434 16.374271 -1.769531</w:t>
        <w:br/>
        <w:t>v 0.024091 16.382654 -1.773612</w:t>
        <w:br/>
        <w:t>v 0.279843 16.401882 -1.749788</w:t>
        <w:br/>
        <w:t>v 0.279370 16.386299 -1.771462</w:t>
        <w:br/>
        <w:t>v 0.286625 16.375973 -1.767906</w:t>
        <w:br/>
        <w:t>v 0.282722 16.392378 -1.743633</w:t>
        <w:br/>
        <w:t>v 0.293304 16.318613 -1.733845</w:t>
        <w:br/>
        <w:t>v 0.294366 16.314478 -1.774469</w:t>
        <w:br/>
        <w:t>v 0.032344 16.306059 -1.778948</w:t>
        <w:br/>
        <w:t>v 0.027072 16.314095 -1.773241</w:t>
        <w:br/>
        <w:t>v 0.026433 16.318537 -1.733102</w:t>
        <w:br/>
        <w:t>v 0.030079 16.310013 -1.729021</w:t>
        <w:br/>
        <w:t>v 0.283195 16.343460 -1.713270</w:t>
        <w:br/>
        <w:t>v 0.281174 16.372787 -1.715061</w:t>
        <w:br/>
        <w:t>v 0.283874 16.374334 -1.726743</w:t>
        <w:br/>
        <w:t>v 0.289094 16.348988 -1.724542</w:t>
        <w:br/>
        <w:t>v 0.025627 16.345814 -1.714075</w:t>
        <w:br/>
        <w:t>v 0.021852 16.345930 -1.722393</w:t>
        <w:br/>
        <w:t>v 0.019562 16.375883 -1.724376</w:t>
        <w:br/>
        <w:t>v 0.021314 16.376831 -1.713833</w:t>
        <w:br/>
        <w:t>v 0.290732 16.351675 -1.791487</w:t>
        <w:br/>
        <w:t>v 0.023336 16.350868 -1.791846</w:t>
        <w:br/>
        <w:t>v 0.267099 16.538960 -1.630433</w:t>
        <w:br/>
        <w:t>v 0.271590 16.549898 -1.639569</w:t>
        <w:br/>
        <w:t>v 0.006728 16.538343 -1.629089</w:t>
        <w:br/>
        <w:t>v 0.000932 16.549232 -1.638174</w:t>
        <w:br/>
        <w:t>v 0.271590 16.549898 -1.639569</w:t>
        <w:br/>
        <w:t>v 0.267099 16.538960 -1.630433</w:t>
        <w:br/>
        <w:t>v 0.000932 16.549232 -1.638174</w:t>
        <w:br/>
        <w:t>v 0.006728 16.538343 -1.629089</w:t>
        <w:br/>
        <w:t>v -0.002062 16.676750 -1.584626</w:t>
        <w:br/>
        <w:t>v -0.007078 16.670252 -1.573021</w:t>
        <w:br/>
        <w:t>v 0.258321 16.677389 -1.585969</w:t>
        <w:br/>
        <w:t>v 0.263491 16.671173 -1.574274</w:t>
        <w:br/>
        <w:t>v -0.099921 18.128582 -0.816628</w:t>
        <w:br/>
        <w:t>v -0.120367 18.467182 -0.738206</w:t>
        <w:br/>
        <w:t>v -0.125754 18.468655 -0.724029</w:t>
        <w:br/>
        <w:t>v -0.104936 18.123371 -0.804280</w:t>
        <w:br/>
        <w:t>v 0.140004 18.467783 -0.739498</w:t>
        <w:br/>
        <w:t>v 0.144853 18.469278 -0.725385</w:t>
        <w:br/>
        <w:t>v -0.125754 18.468655 -0.724029</w:t>
        <w:br/>
        <w:t>v -0.120367 18.467182 -0.738206</w:t>
        <w:br/>
        <w:t>v 0.160463 18.129196 -0.817958</w:t>
        <w:br/>
        <w:t>v 0.165633 18.124626 -0.805445</w:t>
        <w:br/>
        <w:t>v 0.144853 18.469278 -0.725385</w:t>
        <w:br/>
        <w:t>v 0.140004 18.467783 -0.739498</w:t>
        <w:br/>
        <w:t>v -0.075456 17.765591 -1.008646</w:t>
        <w:br/>
        <w:t>v -0.050992 17.402649 -1.200627</w:t>
        <w:br/>
        <w:t>v 0.209392 17.403278 -1.201957</w:t>
        <w:br/>
        <w:t>v 0.186629 17.765461 -1.010067</w:t>
        <w:br/>
        <w:t>v -0.026527 17.039753 -1.392607</w:t>
        <w:br/>
        <w:t>v 0.233844 17.040522 -1.393861</w:t>
        <w:br/>
        <w:t>v 0.191773 17.760025 -0.997962</w:t>
        <w:br/>
        <w:t>v -0.080459 17.759857 -0.996581</w:t>
        <w:br/>
        <w:t>v -0.075456 17.765591 -1.008646</w:t>
        <w:br/>
        <w:t>v -0.080459 17.759857 -0.996581</w:t>
        <w:br/>
        <w:t>v 0.186629 17.765461 -1.010067</w:t>
        <w:br/>
        <w:t>v 0.191773 17.760025 -0.997962</w:t>
        <w:br/>
        <w:t>v -0.026527 17.039753 -1.392607</w:t>
        <w:br/>
        <w:t>v -0.031556 17.033739 -1.380720</w:t>
        <w:br/>
        <w:t>v -0.031556 17.033739 -1.380720</w:t>
        <w:br/>
        <w:t>v 0.238988 17.035133 -1.381744</w:t>
        <w:br/>
        <w:t>v 0.238988 17.035133 -1.381744</w:t>
        <w:br/>
        <w:t>v 0.233844 17.040522 -1.393861</w:t>
        <w:br/>
        <w:t>v -0.056007 17.396805 -1.188650</w:t>
        <w:br/>
        <w:t>v -0.050992 17.402649 -1.200627</w:t>
        <w:br/>
        <w:t>v 0.214562 17.397892 -1.189853</w:t>
        <w:br/>
        <w:t>v -0.056007 17.396805 -1.188650</w:t>
        <w:br/>
        <w:t>v 0.214562 17.397892 -1.189853</w:t>
        <w:br/>
        <w:t>v 0.209392 17.403278 -1.201957</w:t>
        <w:br/>
        <w:t>v 0.006674 18.423218 -0.867118</w:t>
        <w:br/>
        <w:t>v -0.140673 18.472788 -0.906604</w:t>
        <w:br/>
        <w:t>v -0.136885 18.369488 -0.886759</w:t>
        <w:br/>
        <w:t>v -0.081763 18.300304 -0.864085</w:t>
        <w:br/>
        <w:t>v 0.008179 18.277378 -0.847042</w:t>
        <w:br/>
        <w:t>v 0.095877 18.300613 -0.864380</w:t>
        <w:br/>
        <w:t>v 0.154904 18.371563 -0.894769</w:t>
        <w:br/>
        <w:t>v 0.100781 18.530123 -0.960908</w:t>
        <w:br/>
        <w:t>v 0.008776 18.551300 -0.969710</w:t>
        <w:br/>
        <w:t>v 0.160625 18.456640 -0.929879</w:t>
        <w:br/>
        <w:t>v -0.084396 18.536264 -0.941651</w:t>
        <w:br/>
        <w:t>v 0.113170 18.568136 -0.880169</w:t>
        <w:br/>
        <w:t>v 0.094969 18.574049 -0.783859</w:t>
        <w:br/>
        <w:t>v 0.009023 18.585449 -0.790666</w:t>
        <w:br/>
        <w:t>v 0.008906 18.587242 -0.889356</w:t>
        <w:br/>
        <w:t>v 0.120565 18.518837 -0.757079</w:t>
        <w:br/>
        <w:t>v 0.163233 18.492683 -0.846198</w:t>
        <w:br/>
        <w:t>v 0.109992 18.474117 -0.731245</w:t>
        <w:br/>
        <w:t>v 0.153685 18.416628 -0.810460</w:t>
        <w:br/>
        <w:t>v 0.088846 18.349083 -0.780571</w:t>
        <w:br/>
        <w:t>v 0.058346 18.429745 -0.710530</w:t>
        <w:br/>
        <w:t>v 0.007193 18.327126 -0.768543</w:t>
        <w:br/>
        <w:t>v 0.006701 18.415501 -0.707331</w:t>
        <w:br/>
        <w:t>v 0.058346 18.429745 -0.710530</w:t>
        <w:br/>
        <w:t>v 0.088846 18.349083 -0.780571</w:t>
        <w:br/>
        <w:t>v -0.080323 18.347342 -0.785753</w:t>
        <w:br/>
        <w:t>v -0.052742 18.427080 -0.719653</w:t>
        <w:br/>
        <w:t>v -0.094294 18.476948 -0.740726</w:t>
        <w:br/>
        <w:t>v -0.136976 18.417051 -0.811292</w:t>
        <w:br/>
        <w:t>v -0.096033 18.533104 -0.763822</w:t>
        <w:br/>
        <w:t>v -0.140206 18.510521 -0.836537</w:t>
        <w:br/>
        <w:t>v -0.140673 18.472788 -0.906604</w:t>
        <w:br/>
        <w:t>v -0.084396 18.536264 -0.941651</w:t>
        <w:br/>
        <w:t>v -0.089118 18.574791 -0.869434</w:t>
        <w:br/>
        <w:t>v -0.065105 18.579256 -0.784768</w:t>
        <w:br/>
        <w:t>v 0.035799 15.040490 -2.397676</w:t>
        <w:br/>
        <w:t>v -0.130271 15.138067 -2.346213</w:t>
        <w:br/>
        <w:t>v -0.106037 15.162698 -2.366738</w:t>
        <w:br/>
        <w:t>v 0.035620 15.088985 -2.407746</w:t>
        <w:br/>
        <w:t>v -0.141109 15.167600 -2.330066</w:t>
        <w:br/>
        <w:t>v -0.116427 15.178080 -2.358318</w:t>
        <w:br/>
        <w:t>v 0.035799 15.040490 -2.397676</w:t>
        <w:br/>
        <w:t>v 0.035607 15.029796 -2.439926</w:t>
        <w:br/>
        <w:t>v -0.161453 15.137300 -2.380198</w:t>
        <w:br/>
        <w:t>v -0.130271 15.138067 -2.346213</w:t>
        <w:br/>
        <w:t>v -0.173583 15.184681 -2.354339</w:t>
        <w:br/>
        <w:t>v -0.141109 15.167600 -2.330066</w:t>
        <w:br/>
        <w:t>v 0.035440 15.070791 -2.453194</w:t>
        <w:br/>
        <w:t>v -0.130514 15.166039 -2.397484</w:t>
        <w:br/>
        <w:t>v -0.161453 15.137300 -2.380198</w:t>
        <w:br/>
        <w:t>v 0.035607 15.029796 -2.439926</w:t>
        <w:br/>
        <w:t>v -0.173583 15.184681 -2.354339</w:t>
        <w:br/>
        <w:t>v -0.141314 15.195457 -2.381362</w:t>
        <w:br/>
        <w:t>v 0.035440 15.070791 -2.453194</w:t>
        <w:br/>
        <w:t>v 0.035620 15.088985 -2.407746</w:t>
        <w:br/>
        <w:t>v -0.106037 15.162698 -2.366738</w:t>
        <w:br/>
        <w:t>v -0.130514 15.166039 -2.397484</w:t>
        <w:br/>
        <w:t>v -0.141314 15.195457 -2.381362</w:t>
        <w:br/>
        <w:t>v -0.116427 15.178080 -2.358318</w:t>
        <w:br/>
        <w:t>v -0.125153 15.200495 -2.312421</w:t>
        <w:br/>
        <w:t>v -0.110349 15.191117 -2.351754</w:t>
        <w:br/>
        <w:t>v -0.143067 15.234200 -2.327622</w:t>
        <w:br/>
        <w:t>v -0.125153 15.200495 -2.312421</w:t>
        <w:br/>
        <w:t>v -0.143067 15.234200 -2.327622</w:t>
        <w:br/>
        <w:t>v -0.129747 15.226214 -2.365061</w:t>
        <w:br/>
        <w:t>v -0.129747 15.226214 -2.365061</w:t>
        <w:br/>
        <w:t>v -0.110349 15.191117 -2.351754</w:t>
        <w:br/>
        <w:t>v 0.210237 15.168418 -2.331602</w:t>
        <w:br/>
        <w:t>v 0.200896 15.138477 -2.346367</w:t>
        <w:br/>
        <w:t>v 0.171429 15.162698 -2.367134</w:t>
        <w:br/>
        <w:t>v 0.178159 15.179384 -2.359495</w:t>
        <w:br/>
        <w:t>v 0.236032 15.185014 -2.356757</w:t>
        <w:br/>
        <w:t>v 0.229481 15.143122 -2.378138</w:t>
        <w:br/>
        <w:t>v 0.200896 15.138477 -2.346367</w:t>
        <w:br/>
        <w:t>v 0.210237 15.168418 -2.331602</w:t>
        <w:br/>
        <w:t>v 0.236032 15.185014 -2.356757</w:t>
        <w:br/>
        <w:t>v 0.209712 15.196236 -2.383167</w:t>
        <w:br/>
        <w:t>v 0.200448 15.166653 -2.398226</w:t>
        <w:br/>
        <w:t>v 0.229481 15.143122 -2.378138</w:t>
        <w:br/>
        <w:t>v 0.209712 15.196236 -2.383167</w:t>
        <w:br/>
        <w:t>v 0.178159 15.179384 -2.359495</w:t>
        <w:br/>
        <w:t>v 0.171429 15.162698 -2.367134</w:t>
        <w:br/>
        <w:t>v 0.200448 15.166653 -2.398226</w:t>
        <w:br/>
        <w:t>v 0.192310 15.201674 -2.313867</w:t>
        <w:br/>
        <w:t>v 0.173937 15.194049 -2.351550</w:t>
        <w:br/>
        <w:t>v 0.192310 15.201674 -2.313867</w:t>
        <w:br/>
        <w:t>v 0.173937 15.194049 -2.351550</w:t>
        <w:br/>
        <w:t>v 0.207204 15.237794 -2.328620</w:t>
        <w:br/>
        <w:t>v 0.192310 15.201674 -2.313867</w:t>
        <w:br/>
        <w:t>v 0.207204 15.237794 -2.328620</w:t>
        <w:br/>
        <w:t>v 0.192310 15.201674 -2.313867</w:t>
        <w:br/>
        <w:t>v 0.189508 15.230413 -2.365202</w:t>
        <w:br/>
        <w:t>v 0.207204 15.237794 -2.328620</w:t>
        <w:br/>
        <w:t>v 0.207204 15.237794 -2.328620</w:t>
        <w:br/>
        <w:t>v 0.189508 15.230413 -2.365202</w:t>
        <w:br/>
        <w:t>v 0.173937 15.194049 -2.351550</w:t>
        <w:br/>
        <w:t>v 0.189508 15.230413 -2.365202</w:t>
        <w:br/>
        <w:t>v 0.189508 15.230413 -2.365202</w:t>
        <w:br/>
        <w:t>v 0.173937 15.194049 -2.351550</w:t>
        <w:br/>
        <w:t>v 0.142179 17.012102 -1.346250</w:t>
        <w:br/>
        <w:t>v -0.128416 17.011578 -1.344817</w:t>
        <w:br/>
        <w:t>v -0.133675 17.379211 -1.145735</w:t>
        <w:br/>
        <w:t>v 0.136920 17.379726 -1.147181</w:t>
        <w:br/>
        <w:t>v -0.144243 18.119583 -0.744821</w:t>
        <w:br/>
        <w:t>v -0.138434 18.464149 -0.696621</w:t>
        <w:br/>
        <w:t>v 0.132161 18.464788 -0.697977</w:t>
        <w:br/>
        <w:t>v 0.126338 18.120033 -0.746292</w:t>
        <w:br/>
        <w:t>v -0.128685 17.383549 -1.156086</w:t>
        <w:br/>
        <w:t>v -0.123451 17.016787 -1.354682</w:t>
        <w:br/>
        <w:t>v 0.136920 17.017427 -1.356025</w:t>
        <w:br/>
        <w:t>v 0.131699 17.384186 -1.157430</w:t>
        <w:br/>
        <w:t>v 0.126889 18.461285 -0.710210</w:t>
        <w:br/>
        <w:t>v -0.133495 18.460667 -0.708892</w:t>
        <w:br/>
        <w:t>v -0.139202 18.122219 -0.756132</w:t>
        <w:br/>
        <w:t>v 0.121169 18.122849 -0.757475</w:t>
        <w:br/>
        <w:t>v -0.128416 17.011578 -1.344817</w:t>
        <w:br/>
        <w:t>v -0.123451 17.016787 -1.354682</w:t>
        <w:br/>
        <w:t>v -0.128685 17.383549 -1.156086</w:t>
        <w:br/>
        <w:t>v -0.133675 17.379211 -1.145735</w:t>
        <w:br/>
        <w:t>v 0.136920 17.017427 -1.356025</w:t>
        <w:br/>
        <w:t>v 0.142179 17.012102 -1.346250</w:t>
        <w:br/>
        <w:t>v 0.136920 17.379726 -1.147181</w:t>
        <w:br/>
        <w:t>v 0.131699 17.384186 -1.157430</w:t>
        <w:br/>
        <w:t>v -0.104271 15.670608 -2.083578</w:t>
        <w:br/>
        <w:t>v -0.109146 15.662213 -2.075479</w:t>
        <w:br/>
        <w:t>v 0.161448 15.662867 -2.076873</w:t>
        <w:br/>
        <w:t>v 0.156100 15.671235 -2.084922</w:t>
        <w:br/>
        <w:t>v -0.139202 18.122219 -0.756132</w:t>
        <w:br/>
        <w:t>v -0.133495 18.460667 -0.708892</w:t>
        <w:br/>
        <w:t>v -0.138434 18.464149 -0.696621</w:t>
        <w:br/>
        <w:t>v -0.144243 18.119583 -0.744821</w:t>
        <w:br/>
        <w:t>v 0.126889 18.461285 -0.710210</w:t>
        <w:br/>
        <w:t>v 0.132161 18.464788 -0.697977</w:t>
        <w:br/>
        <w:t>v -0.138434 18.464149 -0.696621</w:t>
        <w:br/>
        <w:t>v -0.133495 18.460667 -0.708892</w:t>
        <w:br/>
        <w:t>v 0.121169 18.122849 -0.757475</w:t>
        <w:br/>
        <w:t>v 0.126338 18.120033 -0.746292</w:t>
        <w:br/>
        <w:t>v 0.132161 18.464788 -0.697977</w:t>
        <w:br/>
        <w:t>v 0.126889 18.461285 -0.710210</w:t>
        <w:br/>
        <w:t>v -0.123336 16.655434 -1.537654</w:t>
        <w:br/>
        <w:t>v -0.118397 16.661486 -1.547059</w:t>
        <w:br/>
        <w:t>v 0.147258 16.656010 -1.539087</w:t>
        <w:br/>
        <w:t>v -0.123336 16.655434 -1.537654</w:t>
        <w:br/>
        <w:t>v 0.141987 16.662115 -1.548402</w:t>
        <w:br/>
        <w:t>v 0.147258 16.656010 -1.539087</w:t>
        <w:br/>
        <w:t>v -0.118397 16.661486 -1.547059</w:t>
        <w:br/>
        <w:t>v 0.141987 16.662115 -1.548402</w:t>
        <w:br/>
        <w:t>v -0.118461 16.314697 -1.722162</w:t>
        <w:br/>
        <w:t>v -0.113548 16.321566 -1.731119</w:t>
        <w:br/>
        <w:t>v 0.152133 16.315296 -1.723570</w:t>
        <w:br/>
        <w:t>v -0.118461 16.314697 -1.722162</w:t>
        <w:br/>
        <w:t>v 0.146823 16.322193 -1.732450</w:t>
        <w:br/>
        <w:t>v 0.152133 16.315296 -1.723570</w:t>
        <w:br/>
        <w:t>v -0.113548 16.321566 -1.731119</w:t>
        <w:br/>
        <w:t>v 0.146823 16.322193 -1.732450</w:t>
        <w:br/>
        <w:t>v -0.133944 17.752781 -0.956173</w:t>
        <w:br/>
        <w:t>v 0.126440 17.753410 -0.957504</w:t>
        <w:br/>
        <w:t>v 0.131635 17.749760 -0.946794</w:t>
        <w:br/>
        <w:t>v 0.126440 17.753410 -0.957504</w:t>
        <w:br/>
        <w:t>v -0.138959 17.749290 -0.945336</w:t>
        <w:br/>
        <w:t>v 0.131635 17.749760 -0.946794</w:t>
        <w:br/>
        <w:t>v -0.138959 17.749290 -0.945336</w:t>
        <w:br/>
        <w:t>v -0.133944 17.752781 -0.956173</w:t>
        <w:br/>
        <w:t>v -0.109146 15.662213 -2.075479</w:t>
        <w:br/>
        <w:t>v -0.104271 15.670608 -2.083578</w:t>
        <w:br/>
        <w:t>v -0.108916 15.996081 -1.907349</w:t>
        <w:br/>
        <w:t>v -0.113804 15.988453 -1.898814</w:t>
        <w:br/>
        <w:t>v 0.161448 15.662867 -2.076873</w:t>
        <w:br/>
        <w:t>v -0.109146 15.662213 -2.075479</w:t>
        <w:br/>
        <w:t>v -0.113804 15.988453 -1.898814</w:t>
        <w:br/>
        <w:t>v 0.156791 15.989082 -1.900222</w:t>
        <w:br/>
        <w:t>v 0.151468 15.996711 -1.908692</w:t>
        <w:br/>
        <w:t>v 0.156100 15.671235 -2.084922</w:t>
        <w:br/>
        <w:t>v 0.161448 15.662867 -2.076873</w:t>
        <w:br/>
        <w:t>v 0.156791 15.989082 -1.900222</w:t>
        <w:br/>
        <w:t>v -0.108916 15.996081 -1.907349</w:t>
        <w:br/>
        <w:t>v -0.104271 15.670608 -2.083578</w:t>
        <w:br/>
        <w:t>v 0.156100 15.671235 -2.084922</w:t>
        <w:br/>
        <w:t>v 0.151468 15.996711 -1.908692</w:t>
        <w:br/>
        <w:t>v 0.076768 18.408489 -0.715353</w:t>
        <w:br/>
        <w:t>v 0.046178 18.500322 -0.768364</w:t>
        <w:br/>
        <w:t>v -0.374706 18.465559 -0.723862</w:t>
        <w:br/>
        <w:t>v -0.341184 18.358358 -0.667717</w:t>
        <w:br/>
        <w:t>v 0.251923 19.583622 1.559561</w:t>
        <w:br/>
        <w:t>v 0.242698 19.782873 1.468912</w:t>
        <w:br/>
        <w:t>v 0.401215 19.795294 1.413453</w:t>
        <w:br/>
        <w:t>v 0.398456 19.602739 1.512635</w:t>
        <w:br/>
        <w:t>v 1.082658 19.665987 0.206406</w:t>
        <w:br/>
        <w:t>v 1.047877 19.463577 -0.142739</w:t>
        <w:br/>
        <w:t>v 1.091609 19.247311 -0.100719</w:t>
        <w:br/>
        <w:t>v 1.116699 19.481785 0.261131</w:t>
        <w:br/>
        <w:t>v 1.086420 19.057570 -0.057267</w:t>
        <w:br/>
        <w:t>v 1.114402 19.254591 0.308243</w:t>
        <w:br/>
        <w:t>v 0.447900 18.624538 -0.787531</w:t>
        <w:br/>
        <w:t>v 0.764533 18.799324 -0.671798</w:t>
        <w:br/>
        <w:t>v 0.718388 18.940044 -0.750297</w:t>
        <w:br/>
        <w:t>v 0.407269 18.739120 -0.851649</w:t>
        <w:br/>
        <w:t>v 0.046178 18.500322 -0.768364</w:t>
        <w:br/>
        <w:t>v 0.166477 18.534935 -0.773226</w:t>
        <w:br/>
        <w:t>v 0.154165 18.633419 -0.829065</w:t>
        <w:br/>
        <w:t>v 0.011579 18.578003 -0.820505</w:t>
        <w:br/>
        <w:t>v 0.998216 19.050825 -0.403161</w:t>
        <w:br/>
        <w:t>v 0.970078 19.243469 -0.462416</w:t>
        <w:br/>
        <w:t>v 1.064443 19.652933 0.679767</w:t>
        <w:br/>
        <w:t>v 0.926109 19.755774 0.991105</w:t>
        <w:br/>
        <w:t>v 0.852291 19.946333 0.918572</w:t>
        <w:br/>
        <w:t>v 1.003302 19.843662 0.620576</w:t>
        <w:br/>
        <w:t>v 0.696937 19.801544 1.219397</w:t>
        <w:br/>
        <w:t>v 0.617837 19.977032 1.135478</w:t>
        <w:br/>
        <w:t>v 0.743874 19.599060 1.257591</w:t>
        <w:br/>
        <w:t>v 0.584061 19.609007 1.399726</w:t>
        <w:br/>
        <w:t>v 0.558366 19.802523 1.327190</w:t>
        <w:br/>
        <w:t>v -1.008906 19.299055 0.756283</w:t>
        <w:br/>
        <w:t>v -0.981247 19.125626 0.847309</w:t>
        <w:br/>
        <w:t>v -1.042609 18.948875 0.476591</w:t>
        <w:br/>
        <w:t>v -1.074977 19.126101 0.410682</w:t>
        <w:br/>
        <w:t>v -0.471659 19.335724 1.495655</w:t>
        <w:br/>
        <w:t>v -0.516118 19.546694 1.433836</w:t>
        <w:br/>
        <w:t>v -0.396802 19.606890 1.486364</w:t>
        <w:br/>
        <w:t>v -0.351586 19.397692 1.554987</w:t>
        <w:br/>
        <w:t>v -0.689845 19.175997 1.324196</w:t>
        <w:br/>
        <w:t>v -0.752457 19.385218 1.269850</w:t>
        <w:br/>
        <w:t>v -0.626695 19.481050 1.374912</w:t>
        <w:br/>
        <w:t>v -0.582999 19.268644 1.429845</w:t>
        <w:br/>
        <w:t>v -0.907573 18.930639 0.902572</w:t>
        <w:br/>
        <w:t>v -0.851348 19.291185 1.137800</w:t>
        <w:br/>
        <w:t>v -0.773445 19.086180 1.194931</w:t>
        <w:br/>
        <w:t>v -0.668312 18.389145 -0.488570</w:t>
        <w:br/>
        <w:t>v -0.698020 18.514320 -0.552226</w:t>
        <w:br/>
        <w:t>v -0.913139 18.642607 -0.218282</w:t>
        <w:br/>
        <w:t>v -0.854916 18.493231 -0.140372</w:t>
        <w:br/>
        <w:t>v -0.936827 18.602863 0.178883</w:t>
        <w:br/>
        <w:t>v -1.010774 18.768038 0.125092</w:t>
        <w:br/>
        <w:t>v -0.954017 18.756651 0.534886</w:t>
        <w:br/>
        <w:t>v 1.042169 19.671934 0.199266</w:t>
        <w:br/>
        <w:t>v 1.022592 19.480593 -0.147921</w:t>
        <w:br/>
        <w:t>v 0.943314 19.258865 -0.459128</w:t>
        <w:br/>
        <w:t>v -0.884079 19.464893 1.044586</w:t>
        <w:br/>
        <w:t>v -1.008906 19.299055 0.756283</w:t>
        <w:br/>
        <w:t>v -0.987591 19.305681 0.738114</w:t>
        <w:br/>
        <w:t>v -0.868161 19.465240 1.019776</w:t>
        <w:br/>
        <w:t>v -1.074977 19.126101 0.410682</w:t>
        <w:br/>
        <w:t>v -1.052197 19.137016 0.403364</w:t>
        <w:br/>
        <w:t>v 0.828271 19.946642 0.889083</w:t>
        <w:br/>
        <w:t>v 0.980728 19.845438 0.600104</w:t>
        <w:br/>
        <w:t>v 0.407269 18.739120 -0.851649</w:t>
        <w:br/>
        <w:t>v 0.718388 18.940044 -0.750297</w:t>
        <w:br/>
        <w:t>v 0.690742 18.963614 -0.741891</w:t>
        <w:br/>
        <w:t>v 0.398499 18.756214 -0.832264</w:t>
        <w:br/>
        <w:t>v -0.730945 18.672764 -0.602857</w:t>
        <w:br/>
        <w:t>v -0.717544 18.701450 -0.591981</w:t>
        <w:br/>
        <w:t>v -0.921091 18.844885 -0.275720</w:t>
        <w:br/>
        <w:t>v -0.942497 18.818720 -0.281350</w:t>
        <w:br/>
        <w:t>v -0.401975 18.589275 -0.786700</w:t>
        <w:br/>
        <w:t>v -0.393387 18.614098 -0.766841</w:t>
        <w:br/>
        <w:t>v -0.302433 19.834673 1.375927</w:t>
        <w:br/>
        <w:t>v -0.308983 19.836086 1.402748</w:t>
        <w:br/>
        <w:t>v -0.425610 19.790350 1.378937</w:t>
        <w:br/>
        <w:t>v -0.414656 19.791056 1.353851</w:t>
        <w:br/>
        <w:t>v 0.011579 18.578003 -0.820505</w:t>
        <w:br/>
        <w:t>v 0.154165 18.633419 -0.829065</w:t>
        <w:br/>
        <w:t>v 0.152829 18.650883 -0.804255</w:t>
        <w:br/>
        <w:t>v 0.010593 18.593996 -0.792675</w:t>
        <w:br/>
        <w:t>v 0.617837 19.977032 1.135478</w:t>
        <w:br/>
        <w:t>v 0.601663 19.972097 1.108489</w:t>
        <w:br/>
        <w:t>v -0.057487 19.899858 1.379870</w:t>
        <w:br/>
        <w:t>v -0.058178 19.902967 1.409784</w:t>
        <w:br/>
        <w:t>v -0.179875 19.874125 1.413189</w:t>
        <w:br/>
        <w:t>v -0.177830 19.870674 1.384259</w:t>
        <w:br/>
        <w:t>v -1.047889 18.963306 0.072964</w:t>
        <w:br/>
        <w:t>v -1.023772 18.989023 0.068626</w:t>
        <w:br/>
        <w:t>v -0.642312 19.669003 1.275730</w:t>
        <w:br/>
        <w:t>v -0.777377 19.566154 1.174386</w:t>
        <w:br/>
        <w:t>v -0.762933 19.566364 1.147359</w:t>
        <w:br/>
        <w:t>v -0.629779 19.669048 1.247316</w:t>
        <w:br/>
        <w:t>v 0.344403 19.962210 1.298959</w:t>
        <w:br/>
        <w:t>v 0.204572 19.945705 1.352102</w:t>
        <w:br/>
        <w:t>v 0.197329 19.943077 1.321036</w:t>
        <w:br/>
        <w:t>v 0.330603 19.959669 1.267874</w:t>
        <w:br/>
        <w:t>v 0.488288 19.973730 1.225607</w:t>
        <w:br/>
        <w:t>v 0.473403 19.969978 1.196448</w:t>
        <w:br/>
        <w:t>v -0.401975 18.589275 -0.786700</w:t>
        <w:br/>
        <w:t>v -0.308983 19.836086 1.402748</w:t>
        <w:br/>
        <w:t>v -0.282746 19.658937 1.517388</w:t>
        <w:br/>
        <w:t>v -0.425610 19.790350 1.378937</w:t>
        <w:br/>
        <w:t>v -0.471659 19.335724 1.495655</w:t>
        <w:br/>
        <w:t>v -0.443425 19.309713 1.468909</w:t>
        <w:br/>
        <w:t>v -0.546609 19.241127 1.398969</w:t>
        <w:br/>
        <w:t>v -0.582999 19.268644 1.429845</w:t>
        <w:br/>
        <w:t>v -0.646062 19.151714 1.298615</w:t>
        <w:br/>
        <w:t>v -0.728455 19.066154 1.179078</w:t>
        <w:br/>
        <w:t>v -0.877125 18.916590 0.894907</w:t>
        <w:br/>
        <w:t>v -0.922687 18.742241 0.535872</w:t>
        <w:br/>
        <w:t>v -0.894003 18.605907 0.186637</w:t>
        <w:br/>
        <w:t>v -0.854916 18.493231 -0.140372</w:t>
        <w:br/>
        <w:t>v -0.831149 18.495522 -0.129445</w:t>
        <w:br/>
        <w:t>v -0.668312 18.389145 -0.488570</w:t>
        <w:br/>
        <w:t>v -0.648787 18.402132 -0.458475</w:t>
        <w:br/>
        <w:t>v -0.341184 18.358358 -0.667717</w:t>
        <w:br/>
        <w:t>v -0.328808 18.367517 -0.639119</w:t>
        <w:br/>
        <w:t>v 0.072798 18.414297 -0.688458</w:t>
        <w:br/>
        <w:t>v 0.076768 18.408489 -0.715353</w:t>
        <w:br/>
        <w:t>v 0.486054 18.513859 -0.707113</w:t>
        <w:br/>
        <w:t>v 0.185936 18.432623 -0.711400</w:t>
        <w:br/>
        <w:t>v 0.186079 18.439341 -0.684414</w:t>
        <w:br/>
        <w:t>v 0.479684 18.517620 -0.679808</w:t>
        <w:br/>
        <w:t>v 0.757073 18.682899 -0.592531</w:t>
        <w:br/>
        <w:t>v 0.769268 18.677729 -0.617482</w:t>
        <w:br/>
        <w:t>v 0.942289 18.864536 -0.323421</w:t>
        <w:br/>
        <w:t>v 0.975915 18.871052 -0.339044</w:t>
        <w:br/>
        <w:t>v 1.086420 19.057570 -0.057267</w:t>
        <w:br/>
        <w:t>v 1.054649 19.049814 -0.043256</w:t>
        <w:br/>
        <w:t>v 1.098095 19.230049 0.311148</w:t>
        <w:br/>
        <w:t>v 1.088820 19.436438 0.699011</w:t>
        <w:br/>
        <w:t>v 1.065572 19.416567 0.697245</w:t>
        <w:br/>
        <w:t>v 0.959791 19.544779 1.024056</w:t>
        <w:br/>
        <w:t>v 0.942122 19.529530 1.018504</w:t>
        <w:br/>
        <w:t>v 0.729233 19.580496 1.244658</w:t>
        <w:br/>
        <w:t>v 0.743874 19.599060 1.257591</w:t>
        <w:br/>
        <w:t>v 0.398456 19.602739 1.512635</w:t>
        <w:br/>
        <w:t>v 0.584061 19.609007 1.399726</w:t>
        <w:br/>
        <w:t>v 0.572074 19.587629 1.380311</w:t>
        <w:br/>
        <w:t>v 0.391137 19.578350 1.489964</w:t>
        <w:br/>
        <w:t>v 0.109515 19.555836 1.591422</w:t>
        <w:br/>
        <w:t>v 0.251923 19.583622 1.559561</w:t>
        <w:br/>
        <w:t>v 0.250474 19.557968 1.539749</w:t>
        <w:br/>
        <w:t>v 0.111749 19.533659 1.575343</w:t>
        <w:br/>
        <w:t>v -0.011537 19.526199 1.608002</w:t>
        <w:br/>
        <w:t>v -0.007359 19.501984 1.589953</w:t>
        <w:br/>
        <w:t>v -0.123125 19.465374 1.591533</w:t>
        <w:br/>
        <w:t>v -0.128314 19.491385 1.611631</w:t>
        <w:br/>
        <w:t>v -0.036363 19.738092 1.530165</w:t>
        <w:br/>
        <w:t>v 0.086063 19.766731 1.509604</w:t>
        <w:br/>
        <w:t>v 0.076768 18.408489 -0.715353</w:t>
        <w:br/>
        <w:t>v 0.072798 18.414297 -0.688458</w:t>
        <w:br/>
        <w:t>v -0.538324 19.732096 1.330608</w:t>
        <w:br/>
        <w:t>v -0.526577 19.732296 1.303900</w:t>
        <w:br/>
        <w:t>v -0.246148 19.448256 1.590119</w:t>
        <w:br/>
        <w:t>v -0.233465 19.423300 1.568863</w:t>
        <w:br/>
        <w:t>v -0.331514 19.373932 1.532193</w:t>
        <w:br/>
        <w:t>v 0.010593 18.593996 -0.792675</w:t>
        <w:br/>
        <w:t>v 0.011579 18.578003 -0.820505</w:t>
        <w:br/>
        <w:t>v 0.159836 16.182354 -1.806227</w:t>
        <w:br/>
        <w:t>v 0.000433 16.280060 -1.754650</w:t>
        <w:br/>
        <w:t>v 0.024219 16.303589 -1.774841</w:t>
        <w:br/>
        <w:t>v 0.160386 16.229530 -1.816029</w:t>
        <w:br/>
        <w:t>v -0.009471 16.308950 -1.738860</w:t>
        <w:br/>
        <w:t>v 0.014456 16.318726 -1.766562</w:t>
        <w:br/>
        <w:t>v 0.159836 16.182354 -1.806227</w:t>
        <w:br/>
        <w:t>v 0.159081 16.171938 -1.847326</w:t>
        <w:br/>
        <w:t>v -0.030225 16.279829 -1.787418</w:t>
        <w:br/>
        <w:t>v 0.000433 16.280060 -1.754650</w:t>
        <w:br/>
        <w:t>v -0.040986 16.326096 -1.762161</w:t>
        <w:br/>
        <w:t>v -0.009471 16.308950 -1.738860</w:t>
        <w:br/>
        <w:t>v 0.159478 16.211823 -1.860237</w:t>
        <w:br/>
        <w:t>v 0.000189 16.307262 -1.804539</w:t>
        <w:br/>
        <w:t>v -0.030225 16.279829 -1.787418</w:t>
        <w:br/>
        <w:t>v 0.159081 16.171938 -1.847326</w:t>
        <w:br/>
        <w:t>v -0.040986 16.326096 -1.762161</w:t>
        <w:br/>
        <w:t>v -0.009676 16.336039 -1.788762</w:t>
        <w:br/>
        <w:t>v 0.159478 16.211823 -1.860237</w:t>
        <w:br/>
        <w:t>v 0.160386 16.229530 -1.816029</w:t>
        <w:br/>
        <w:t>v 0.024219 16.303589 -1.774841</w:t>
        <w:br/>
        <w:t>v 0.000189 16.307262 -1.804539</w:t>
        <w:br/>
        <w:t>v -0.009676 16.336039 -1.788762</w:t>
        <w:br/>
        <w:t>v 0.014456 16.318726 -1.766562</w:t>
        <w:br/>
        <w:t>v 0.006766 16.340683 -1.721842</w:t>
        <w:br/>
        <w:t>v 0.020649 16.331305 -1.760241</w:t>
        <w:br/>
        <w:t>v -0.010239 16.373758 -1.736467</w:t>
        <w:br/>
        <w:t>v 0.006766 16.340683 -1.721842</w:t>
        <w:br/>
        <w:t>v -0.010239 16.373758 -1.736467</w:t>
        <w:br/>
        <w:t>v 0.002237 16.365776 -1.773011</w:t>
        <w:br/>
        <w:t>v 0.002237 16.365776 -1.773011</w:t>
        <w:br/>
        <w:t>v 0.020649 16.331305 -1.760241</w:t>
        <w:br/>
        <w:t>v 0.332253 16.303860 -1.743582</w:t>
        <w:br/>
        <w:t>v 0.322528 16.274904 -1.757861</w:t>
        <w:br/>
        <w:t>v 0.294084 16.298946 -1.777784</w:t>
        <w:br/>
        <w:t>v 0.300968 16.315067 -1.770414</w:t>
        <w:br/>
        <w:t>v 0.357382 16.319571 -1.768289</w:t>
        <w:br/>
        <w:t>v 0.350102 16.278948 -1.789030</w:t>
        <w:br/>
        <w:t>v 0.322528 16.274904 -1.757861</w:t>
        <w:br/>
        <w:t>v 0.332253 16.303860 -1.743582</w:t>
        <w:br/>
        <w:t>v 0.357382 16.319571 -1.768289</w:t>
        <w:br/>
        <w:t>v 0.331728 16.330921 -1.793752</w:t>
        <w:br/>
        <w:t>v 0.322093 16.302298 -1.808300</w:t>
        <w:br/>
        <w:t>v 0.350102 16.278948 -1.789030</w:t>
        <w:br/>
        <w:t>v 0.331728 16.330921 -1.793752</w:t>
        <w:br/>
        <w:t>v 0.300968 16.315067 -1.770414</w:t>
        <w:br/>
        <w:t>v 0.294084 16.298946 -1.777784</w:t>
        <w:br/>
        <w:t>v 0.322093 16.302298 -1.808300</w:t>
        <w:br/>
        <w:t>v 0.315542 16.336525 -1.726167</w:t>
        <w:br/>
        <w:t>v 0.297181 16.329399 -1.762659</w:t>
        <w:br/>
        <w:t>v 0.315542 16.336525 -1.726167</w:t>
        <w:br/>
        <w:t>v 0.297181 16.329399 -1.762659</w:t>
        <w:br/>
        <w:t>v 0.330487 16.371393 -1.740665</w:t>
        <w:br/>
        <w:t>v 0.315542 16.336525 -1.726167</w:t>
        <w:br/>
        <w:t>v 0.330487 16.371393 -1.740665</w:t>
        <w:br/>
        <w:t>v 0.315542 16.336525 -1.726167</w:t>
        <w:br/>
        <w:t>v 0.312817 16.364496 -1.776082</w:t>
        <w:br/>
        <w:t>v 0.330487 16.371393 -1.740665</w:t>
        <w:br/>
        <w:t>v 0.330487 16.371393 -1.740665</w:t>
        <w:br/>
        <w:t>v 0.312817 16.364496 -1.776082</w:t>
        <w:br/>
        <w:t>v 0.297181 16.329399 -1.762659</w:t>
        <w:br/>
        <w:t>v 0.312817 16.364496 -1.776082</w:t>
        <w:br/>
        <w:t>v 0.312817 16.364496 -1.776082</w:t>
        <w:br/>
        <w:t>v 0.297181 16.329399 -1.762659</w:t>
        <w:br/>
        <w:t>v 0.243315 18.453619 -0.843242</w:t>
        <w:br/>
        <w:t>v 0.244561 18.438480 -0.859185</w:t>
        <w:br/>
        <w:t>v 0.179488 18.401644 -0.821234</w:t>
        <w:br/>
        <w:t>v 0.183328 18.416962 -0.805624</w:t>
        <w:br/>
        <w:t>v 0.056296 18.581049 -0.912618</w:t>
        <w:br/>
        <w:t>v 0.043077 18.535868 -0.857662</w:t>
        <w:br/>
        <w:t>v 0.035137 18.518095 -0.871584</w:t>
        <w:br/>
        <w:t>v 0.051743 18.568302 -0.920794</w:t>
        <w:br/>
        <w:t>v 0.212479 18.422682 -0.883470</w:t>
        <w:br/>
        <w:t>v 0.196470 18.411818 -0.895460</w:t>
        <w:br/>
        <w:t>v 0.160547 18.392994 -0.845430</w:t>
        <w:br/>
        <w:t>v 0.175817 18.397793 -0.831995</w:t>
        <w:br/>
        <w:t>v 0.067388 18.590132 -0.894346</w:t>
        <w:br/>
        <w:t>v 0.078584 18.593664 -0.879171</w:t>
        <w:br/>
        <w:t>v 0.035033 18.519157 -0.818138</w:t>
        <w:br/>
        <w:t>v 0.023449 18.511314 -0.833031</w:t>
        <w:br/>
        <w:t>v 0.305832 18.467527 -1.073813</w:t>
        <w:br/>
        <w:t>v 0.292314 18.463869 -1.087453</w:t>
        <w:br/>
        <w:t>v 0.406023 18.523291 -1.139581</w:t>
        <w:br/>
        <w:t>v 0.395930 18.529175 -1.164263</w:t>
        <w:br/>
        <w:t>v 0.441050 18.550440 -1.065982</w:t>
        <w:br/>
        <w:t>v 0.366196 18.518620 -0.948176</w:t>
        <w:br/>
        <w:t>v 0.366261 18.534281 -0.936391</w:t>
        <w:br/>
        <w:t>v 0.445721 18.571964 -1.062464</w:t>
        <w:br/>
        <w:t>v 0.105373 18.664089 -1.123331</w:t>
        <w:br/>
        <w:t>v 0.103466 18.681667 -1.109320</w:t>
        <w:br/>
        <w:t>v 0.241434 18.828228 -1.121552</w:t>
        <w:br/>
        <w:t>v 0.171263 18.732889 -0.984566</w:t>
        <w:br/>
        <w:t>v 0.153490 18.726976 -0.997681</w:t>
        <w:br/>
        <w:t>v 0.213270 18.825977 -1.130675</w:t>
        <w:br/>
        <w:t>v 0.188089 18.767307 -1.229186</w:t>
        <w:br/>
        <w:t>v 0.173482 18.782984 -1.212207</w:t>
        <w:br/>
        <w:t>v 0.067388 18.590132 -0.894346</w:t>
        <w:br/>
        <w:t>v 0.095981 18.453070 -0.827593</w:t>
        <w:br/>
        <w:t>v 0.179488 18.401644 -0.821234</w:t>
        <w:br/>
        <w:t>v 0.244561 18.438480 -0.859185</w:t>
        <w:br/>
        <w:t>v 0.056296 18.581049 -0.912618</w:t>
        <w:br/>
        <w:t>v 0.212479 18.422682 -0.883470</w:t>
        <w:br/>
        <w:t>v 0.175817 18.397793 -0.831995</w:t>
        <w:br/>
        <w:t>v 0.115946 18.467426 -0.842615</w:t>
        <w:br/>
        <w:t>v 0.179488 18.401644 -0.821234</w:t>
        <w:br/>
        <w:t>v 0.095981 18.453070 -0.827593</w:t>
        <w:br/>
        <w:t>v 0.101339 18.468796 -0.810166</w:t>
        <w:br/>
        <w:t>v 0.183328 18.416962 -0.805624</w:t>
        <w:br/>
        <w:t>v 0.104906 18.456934 -0.852941</w:t>
        <w:br/>
        <w:t>v 0.115946 18.467426 -0.842615</w:t>
        <w:br/>
        <w:t>v 0.175817 18.397793 -0.831995</w:t>
        <w:br/>
        <w:t>v 0.160547 18.392994 -0.845430</w:t>
        <w:br/>
        <w:t>v 0.447381 18.547613 -1.133439</w:t>
        <w:br/>
        <w:t>v 0.454620 18.563646 -1.155319</w:t>
        <w:br/>
        <w:t>v 0.234948 18.834536 -1.223313</w:t>
        <w:br/>
        <w:t>v 0.211895 18.833076 -1.208074</w:t>
        <w:br/>
        <w:t>v 0.234948 18.834536 -1.223313</w:t>
        <w:br/>
        <w:t>v 0.211895 18.833076 -1.208074</w:t>
        <w:br/>
        <w:t>v 0.043077 18.535868 -0.857662</w:t>
        <w:br/>
        <w:t>v 0.103466 18.681667 -1.109320</w:t>
        <w:br/>
        <w:t>v 0.305832 18.467527 -1.073813</w:t>
        <w:br/>
        <w:t>v 0.173482 18.782984 -1.212207</w:t>
        <w:br/>
        <w:t>v 0.406023 18.523291 -1.139581</w:t>
        <w:br/>
        <w:t>v 0.211895 18.833076 -1.208074</w:t>
        <w:br/>
        <w:t>v 0.447381 18.547613 -1.133439</w:t>
        <w:br/>
        <w:t>v 0.441050 18.550440 -1.065982</w:t>
        <w:br/>
        <w:t>v 0.447381 18.547613 -1.133439</w:t>
        <w:br/>
        <w:t>v 0.211895 18.833076 -1.208074</w:t>
        <w:br/>
        <w:t>v 0.213270 18.825977 -1.130675</w:t>
        <w:br/>
        <w:t>v 0.366196 18.518620 -0.948176</w:t>
        <w:br/>
        <w:t>v 0.153490 18.726976 -0.997681</w:t>
        <w:br/>
        <w:t>v 0.023449 18.511314 -0.833031</w:t>
        <w:br/>
        <w:t>v 0.023449 18.511314 -0.833031</w:t>
        <w:br/>
        <w:t>v 0.035033 18.519157 -0.818138</w:t>
        <w:br/>
        <w:t>v 0.101339 18.468796 -0.810166</w:t>
        <w:br/>
        <w:t>v 0.035033 18.519157 -0.818138</w:t>
        <w:br/>
        <w:t>v 0.078584 18.593664 -0.879171</w:t>
        <w:br/>
        <w:t>v 0.165464 18.521910 -0.861578</w:t>
        <w:br/>
        <w:t>v 0.283156 18.616541 -0.956339</w:t>
        <w:br/>
        <w:t>v 0.362187 18.673635 -1.086365</w:t>
        <w:br/>
        <w:t>v 0.297517 18.761972 -1.106492</w:t>
        <w:br/>
        <w:t>v 0.375588 18.657768 -1.179425</w:t>
        <w:br/>
        <w:t>v 0.321659 18.743982 -1.207370</w:t>
        <w:br/>
        <w:t>v 0.321659 18.743982 -1.207370</w:t>
        <w:br/>
        <w:t>v 0.261452 18.695696 -1.219846</w:t>
        <w:br/>
        <w:t>v 0.322373 18.616951 -1.185285</w:t>
        <w:br/>
        <w:t>v 0.375588 18.657768 -1.179425</w:t>
        <w:br/>
        <w:t>v 0.212881 18.559950 -1.102666</w:t>
        <w:br/>
        <w:t>v 0.051743 18.568302 -0.920794</w:t>
        <w:br/>
        <w:t>v 0.123198 18.476881 -0.914358</w:t>
        <w:br/>
        <w:t>v 0.035137 18.518095 -0.871584</w:t>
        <w:br/>
        <w:t>v 0.104906 18.456934 -0.852941</w:t>
        <w:br/>
        <w:t>v 0.043077 18.535868 -0.857662</w:t>
        <w:br/>
        <w:t>v 0.035137 18.518095 -0.871584</w:t>
        <w:br/>
        <w:t>v 0.160547 18.392994 -0.845430</w:t>
        <w:br/>
        <w:t>v 0.196470 18.411818 -0.895460</w:t>
        <w:br/>
        <w:t>v 0.292314 18.463869 -1.087453</w:t>
        <w:br/>
        <w:t>v 0.260803 18.500092 -1.102039</w:t>
        <w:br/>
        <w:t>v 0.454620 18.563646 -1.155319</w:t>
        <w:br/>
        <w:t>v 0.454620 18.563646 -1.155319</w:t>
        <w:br/>
        <w:t>v 0.366261 18.534281 -0.936391</w:t>
        <w:br/>
        <w:t>v 0.243315 18.453619 -0.843242</w:t>
        <w:br/>
        <w:t>v 0.183328 18.416962 -0.805624</w:t>
        <w:br/>
        <w:t>v 0.241434 18.828228 -1.121552</w:t>
        <w:br/>
        <w:t>v -0.110541 15.257756 -2.326240</w:t>
        <w:br/>
        <w:t>v 0.153170 15.256436 -2.328237</w:t>
        <w:br/>
        <w:t>v 0.155780 15.243809 -2.354697</w:t>
        <w:br/>
        <w:t>v -0.110733 15.244051 -2.351217</w:t>
        <w:br/>
        <w:t>v 0.155934 15.191298 -2.355989</w:t>
        <w:br/>
        <w:t>v 0.156420 15.192704 -2.320034</w:t>
        <w:br/>
        <w:t>v -0.109824 15.193766 -2.319203</w:t>
        <w:br/>
        <w:t>v -0.110336 15.190784 -2.355055</w:t>
        <w:br/>
        <w:t>v 0.156330 15.218268 -2.309108</w:t>
        <w:br/>
        <w:t>v 0.154539 15.246380 -2.309670</w:t>
        <w:br/>
        <w:t>v -0.110835 15.244524 -2.306906</w:t>
        <w:br/>
        <w:t>v -0.110336 15.218461 -2.308762</w:t>
        <w:br/>
        <w:t>v 0.155537 15.220263 -2.370883</w:t>
        <w:br/>
        <w:t>v 0.155934 15.191298 -2.355989</w:t>
        <w:br/>
        <w:t>v -0.110336 15.190784 -2.355055</w:t>
        <w:br/>
        <w:t>v -0.110720 15.218142 -2.370320</w:t>
        <w:br/>
        <w:t>v 0.156420 15.192704 -2.320034</w:t>
        <w:br/>
        <w:t>v -0.109824 15.193766 -2.319203</w:t>
        <w:br/>
        <w:t>v 0.155537 15.220263 -2.370883</w:t>
        <w:br/>
        <w:t>v -0.110720 15.218142 -2.370320</w:t>
        <w:br/>
        <w:t>v 0.161141 15.456940 -2.198671</w:t>
        <w:br/>
        <w:t>v -0.109453 15.456336 -2.197737</w:t>
        <w:br/>
        <w:t>v -0.109351 15.613795 -2.104946</w:t>
        <w:br/>
        <w:t>v 0.161231 15.614449 -2.106341</w:t>
        <w:br/>
        <w:t>v 0.151071 15.249669 -2.357576</w:t>
        <w:br/>
        <w:t>v 0.152428 15.262732 -2.333841</w:t>
        <w:br/>
        <w:t>v -0.106114 15.263973 -2.331282</w:t>
        <w:br/>
        <w:t>v -0.104015 15.251204 -2.352253</w:t>
        <w:br/>
        <w:t>v -0.107253 15.187060 -2.316452</w:t>
        <w:br/>
        <w:t>v 0.151737 15.188481 -2.316529</w:t>
        <w:br/>
        <w:t>v 0.151314 15.185040 -2.358433</w:t>
        <w:br/>
        <w:t>v -0.105397 15.184005 -2.358139</w:t>
        <w:br/>
        <w:t>v -0.105500 15.243950 -2.299716</w:t>
        <w:br/>
        <w:t>v 0.151033 15.247251 -2.300419</w:t>
        <w:br/>
        <w:t>v 0.151698 15.220279 -2.302223</w:t>
        <w:br/>
        <w:t>v -0.106510 15.221124 -2.301635</w:t>
        <w:br/>
        <w:t>v -0.105397 15.184005 -2.358139</w:t>
        <w:br/>
        <w:t>v 0.151314 15.185040 -2.358433</w:t>
        <w:br/>
        <w:t>v 0.150278 15.219932 -2.377588</w:t>
        <w:br/>
        <w:t>v -0.104003 15.218806 -2.377178</w:t>
        <w:br/>
        <w:t>v 0.151737 15.188481 -2.316529</w:t>
        <w:br/>
        <w:t>v -0.107253 15.187060 -2.316452</w:t>
        <w:br/>
        <w:t>v -0.104003 15.218806 -2.377178</w:t>
        <w:br/>
        <w:t>v 0.150278 15.219932 -2.377588</w:t>
        <w:br/>
        <w:t>v -0.104284 15.446563 -2.190917</w:t>
        <w:br/>
        <w:t>v 0.156100 15.447137 -2.191800</w:t>
        <w:br/>
        <w:t>v 0.156062 15.615537 -2.118202</w:t>
        <w:br/>
        <w:t>v -0.104310 15.614912 -2.116871</w:t>
        <w:br/>
        <w:t>v -0.110541 15.257756 -2.326240</w:t>
        <w:br/>
        <w:t>v -0.110733 15.244051 -2.351217</w:t>
        <w:br/>
        <w:t>v 0.156420 15.192704 -2.320034</w:t>
        <w:br/>
        <w:t>v 0.155934 15.191298 -2.355989</w:t>
        <w:br/>
        <w:t>v 0.151033 15.247251 -2.300419</w:t>
        <w:br/>
        <w:t>v 0.154539 15.246380 -2.309670</w:t>
        <w:br/>
        <w:t>v 0.156330 15.218268 -2.309108</w:t>
        <w:br/>
        <w:t>v 0.151698 15.220279 -2.302223</w:t>
        <w:br/>
        <w:t>v 0.155537 15.220263 -2.370883</w:t>
        <w:br/>
        <w:t>v 0.155780 15.243809 -2.354697</w:t>
        <w:br/>
        <w:t>v 0.161141 15.456940 -2.198671</w:t>
        <w:br/>
        <w:t>v 0.156100 15.447137 -2.191800</w:t>
        <w:br/>
        <w:t>v -0.109351 15.613795 -2.104946</w:t>
        <w:br/>
        <w:t>v -0.104310 15.614912 -2.116871</w:t>
        <w:br/>
        <w:t>v 0.161231 15.614449 -2.106341</w:t>
        <w:br/>
        <w:t>v -0.109351 15.613795 -2.104946</w:t>
        <w:br/>
        <w:t>v -0.104310 15.614912 -2.116871</w:t>
        <w:br/>
        <w:t>v 0.156062 15.615537 -2.118202</w:t>
        <w:br/>
        <w:t>v 0.153170 15.256436 -2.328237</w:t>
        <w:br/>
        <w:t>v 0.152428 15.262732 -2.333841</w:t>
        <w:br/>
        <w:t>v -0.105397 15.184005 -2.358139</w:t>
        <w:br/>
        <w:t>v -0.110336 15.190784 -2.355055</w:t>
        <w:br/>
        <w:t>v -0.109824 15.193766 -2.319203</w:t>
        <w:br/>
        <w:t>v -0.107253 15.187060 -2.316452</w:t>
        <w:br/>
        <w:t>v -0.110336 15.218461 -2.308762</w:t>
        <w:br/>
        <w:t>v -0.110835 15.244524 -2.306906</w:t>
        <w:br/>
        <w:t>v -0.110720 15.218142 -2.370320</w:t>
        <w:br/>
        <w:t>v -0.109453 15.456336 -2.197737</w:t>
        <w:br/>
        <w:t>v -0.104284 15.446563 -2.190917</w:t>
        <w:br/>
        <w:t>v -0.109453 15.456336 -2.197737</w:t>
        <w:br/>
        <w:t>v 0.161141 15.456940 -2.198671</w:t>
        <w:br/>
        <w:t>v 0.156100 15.447137 -2.191800</w:t>
        <w:br/>
        <w:t>v 0.161231 15.614449 -2.106341</w:t>
        <w:br/>
        <w:t>v 0.156062 15.615537 -2.118202</w:t>
        <w:br/>
        <w:t>v 0.008776 18.551300 -0.969710</w:t>
        <w:br/>
        <w:t>v -0.136885 18.369488 -0.886759</w:t>
        <w:br/>
        <w:t>v -0.081763 18.300304 -0.864085</w:t>
        <w:br/>
        <w:t>v 0.008179 18.277378 -0.847042</w:t>
        <w:br/>
        <w:t>v 0.095877 18.300613 -0.864380</w:t>
        <w:br/>
        <w:t>v 0.095877 18.300613 -0.864380</w:t>
        <w:br/>
        <w:t>v 0.154904 18.371563 -0.894769</w:t>
        <w:br/>
        <w:t>v 0.160625 18.456640 -0.929879</w:t>
        <w:br/>
        <w:t>v 0.100781 18.530123 -0.960908</w:t>
        <w:br/>
        <w:t>v 0.011579 18.578003 -0.820505</w:t>
        <w:br/>
        <w:t>v 0.486054 18.513859 -0.707113</w:t>
        <w:br/>
        <w:t>v 0.769268 18.677729 -0.617482</w:t>
        <w:br/>
        <w:t>v 0.076768 18.408489 -0.715353</w:t>
        <w:br/>
        <w:t>v 0.185936 18.432623 -0.711400</w:t>
        <w:br/>
        <w:t>v 0.975915 18.871052 -0.339044</w:t>
        <w:br/>
        <w:t>v 0.959791 19.544779 1.024056</w:t>
        <w:br/>
        <w:t>v 0.488288 19.973730 1.225607</w:t>
        <w:br/>
        <w:t>v -0.538324 19.732096 1.330608</w:t>
        <w:br/>
        <w:t>v -0.777377 19.566154 1.174386</w:t>
        <w:br/>
        <w:t>v -0.642312 19.669003 1.275730</w:t>
        <w:br/>
        <w:t>v -0.884079 19.464893 1.044586</w:t>
        <w:br/>
        <w:t>v -0.058178 19.902967 1.409784</w:t>
        <w:br/>
        <w:t>v 0.066471 19.925795 1.391011</w:t>
        <w:br/>
        <w:t>v -1.003042 19.904797 0.210692</w:t>
        <w:br/>
        <w:t>v -1.050420 19.925447 0.326310</w:t>
        <w:br/>
        <w:t>v -0.938579 20.083111 0.397043</w:t>
        <w:br/>
        <w:t>v -1.003081 19.972563 0.264010</w:t>
        <w:br/>
        <w:t>v -0.922752 20.113768 0.176836</w:t>
        <w:br/>
        <w:t>v -1.050523 19.952728 0.123377</w:t>
        <w:br/>
        <w:t>v -1.357336 19.576803 0.011508</w:t>
        <w:br/>
        <w:t>v -1.269106 19.668377 0.081102</w:t>
        <w:br/>
        <w:t>v -1.239255 19.630861 0.152320</w:t>
        <w:br/>
        <w:t>v -1.325967 19.542830 0.063124</w:t>
        <w:br/>
        <w:t>v -1.508433 19.409466 -0.153090</w:t>
        <w:br/>
        <w:t>v -1.545133 19.422287 -0.179218</w:t>
        <w:br/>
        <w:t>v -1.663616 19.384373 -0.259944</w:t>
        <w:br/>
        <w:t>v -1.106995 19.736704 0.140318</w:t>
        <w:br/>
        <w:t>v -1.156928 19.758150 0.238368</w:t>
        <w:br/>
        <w:t>v -1.158654 19.790752 0.068191</w:t>
        <w:br/>
        <w:t>v -1.106995 19.736704 0.140318</w:t>
        <w:br/>
        <w:t>v -1.185142 19.793913 0.150799</w:t>
        <w:br/>
        <w:t>v -1.246987 19.662977 0.013312</w:t>
        <w:br/>
        <w:t>v -1.158654 19.790752 0.068191</w:t>
        <w:br/>
        <w:t>v -1.663616 19.384373 -0.259944</w:t>
        <w:br/>
        <w:t>v -1.553670 19.431753 -0.155790</w:t>
        <w:br/>
        <w:t>v -1.529202 19.421223 -0.131684</w:t>
        <w:br/>
        <w:t>v -0.778855 20.261066 0.216527</w:t>
        <w:br/>
        <w:t>v -0.787223 20.240326 0.465817</w:t>
        <w:br/>
        <w:t>v -0.938579 20.083111 0.397043</w:t>
        <w:br/>
        <w:t>v -1.050420 19.925447 0.326310</w:t>
        <w:br/>
        <w:t>v -1.076469 19.955235 0.216896</w:t>
        <w:br/>
        <w:t>v -0.947543 20.128368 0.276332</w:t>
        <w:br/>
        <w:t>v -1.050523 19.952728 0.123377</w:t>
        <w:br/>
        <w:t>v -0.922752 20.113768 0.176836</w:t>
        <w:br/>
        <w:t>v -1.194382 19.609800 0.074103</w:t>
        <w:br/>
        <w:t>v -1.246987 19.662977 0.013312</w:t>
        <w:br/>
        <w:t>v -1.339368 19.568649 -0.045571</w:t>
        <w:br/>
        <w:t>v -1.289111 19.523165 0.004548</w:t>
        <w:br/>
        <w:t>v -1.545133 19.422287 -0.179218</w:t>
        <w:br/>
        <w:t>v -1.553670 19.431753 -0.155790</w:t>
        <w:br/>
        <w:t>v -1.663616 19.384373 -0.259944</w:t>
        <w:br/>
        <w:t>v -1.156928 19.758150 0.238368</w:t>
        <w:br/>
        <w:t>v -1.239255 19.630861 0.152320</w:t>
        <w:br/>
        <w:t>v -1.194382 19.609800 0.074103</w:t>
        <w:br/>
        <w:t>v -1.289111 19.523165 0.004548</w:t>
        <w:br/>
        <w:t>v -1.325967 19.542830 0.063124</w:t>
        <w:br/>
        <w:t>v -0.778855 20.261066 0.216527</w:t>
        <w:br/>
        <w:t>v -0.787223 20.240326 0.465817</w:t>
        <w:br/>
        <w:t>v -1.435304 19.486147 -0.108051</w:t>
        <w:br/>
        <w:t>v -1.449989 19.495985 -0.066492</w:t>
        <w:br/>
        <w:t>v -1.420709 19.472126 -0.030998</w:t>
        <w:br/>
        <w:t>v -1.391222 19.454927 -0.070996</w:t>
        <w:br/>
        <w:t>v -1.508433 19.409466 -0.153090</w:t>
        <w:br/>
        <w:t>v -1.529202 19.421223 -0.131684</w:t>
        <w:br/>
        <w:t>v -1.420709 19.472126 -0.030998</w:t>
        <w:br/>
        <w:t>v -1.449989 19.495985 -0.066492</w:t>
        <w:br/>
        <w:t>v -1.391222 19.454927 -0.070996</w:t>
        <w:br/>
        <w:t>v -1.435304 19.486147 -0.108051</w:t>
        <w:br/>
        <w:t>v -1.663616 19.384373 -0.259944</w:t>
        <w:br/>
        <w:t>v -1.357336 19.576803 0.011508</w:t>
        <w:br/>
        <w:t>v -1.339368 19.568649 -0.045571</w:t>
        <w:br/>
        <w:t>v -0.712366 19.077431 -1.172487</w:t>
        <w:br/>
        <w:t>v -0.952959 19.378792 -0.795703</w:t>
        <w:br/>
        <w:t>v -0.888379 19.397881 -1.018242</w:t>
        <w:br/>
        <w:t>v -0.899092 19.542049 -0.755317</w:t>
        <w:br/>
        <w:t>v -0.645422 19.380219 -1.112262</w:t>
        <w:br/>
        <w:t>v -0.682352 19.230934 -1.150383</w:t>
        <w:br/>
        <w:t>v -0.952959 19.378792 -0.795703</w:t>
        <w:br/>
        <w:t>v -1.197584 19.183962 0.640697</w:t>
        <w:br/>
        <w:t>v -1.176882 19.325075 0.658581</w:t>
        <w:br/>
        <w:t>v -1.101635 19.319975 0.753797</w:t>
        <w:br/>
        <w:t>v -1.121212 19.178457 0.720366</w:t>
        <w:br/>
        <w:t>v -1.005780 19.773361 0.828807</w:t>
        <w:br/>
        <w:t>v -1.088016 19.598452 0.787862</w:t>
        <w:br/>
        <w:t>v -1.104310 19.602547 0.709626</w:t>
        <w:br/>
        <w:t>v -1.025643 19.767731 0.750633</w:t>
        <w:br/>
        <w:t>v -1.080387 18.633804 0.605452</w:t>
        <w:br/>
        <w:t>v -1.158161 18.701260 0.571609</w:t>
        <w:br/>
        <w:t>v -1.102014 18.712250 0.616699</w:t>
        <w:br/>
        <w:t>v -1.135207 19.018539 0.680869</w:t>
        <w:br/>
        <w:t>v -1.135923 18.917946 0.659078</w:t>
        <w:br/>
        <w:t>v -1.203368 18.915058 0.604676</w:t>
        <w:br/>
        <w:t>v -1.209351 19.016823 0.619099</w:t>
        <w:br/>
        <w:t>v -1.133453 19.608967 0.600898</w:t>
        <w:br/>
        <w:t>v -1.051482 19.777781 0.637207</w:t>
        <w:br/>
        <w:t>v -1.251457 19.179476 0.527392</w:t>
        <w:br/>
        <w:t>v -1.258469 19.020325 0.523805</w:t>
        <w:br/>
        <w:t>v -1.281223 19.018684 0.430426</w:t>
        <w:br/>
        <w:t>v -1.272160 19.170616 0.444342</w:t>
        <w:br/>
        <w:t>v -0.973140 18.380455 0.620973</w:t>
        <w:br/>
        <w:t>v -0.980145 18.377964 0.586886</w:t>
        <w:br/>
        <w:t>v -1.061369 18.463703 0.544496</w:t>
        <w:br/>
        <w:t>v -1.059890 18.475372 0.588243</w:t>
        <w:br/>
        <w:t>v -1.181422 18.694359 0.526552</w:t>
        <w:br/>
        <w:t>v -1.196003 18.682720 0.453150</w:t>
        <w:br/>
        <w:t>v -1.248336 18.810596 0.418066</w:t>
        <w:br/>
        <w:t>v -1.223017 18.804413 0.519929</w:t>
        <w:br/>
        <w:t>v -1.248353 18.911156 0.520358</w:t>
        <w:br/>
        <w:t>v -1.138753 18.617336 0.555244</w:t>
        <w:br/>
        <w:t>v -1.158822 18.600494 0.486866</w:t>
        <w:br/>
        <w:t>v -0.952448 18.389271 0.583419</w:t>
        <w:br/>
        <w:t>v -0.980145 18.377964 0.586886</w:t>
        <w:br/>
        <w:t>v -0.822808 18.274536 0.669429</w:t>
        <w:br/>
        <w:t>v -1.147734 19.466240 0.681403</w:t>
        <w:br/>
        <w:t>v -1.087065 19.456245 0.773227</w:t>
        <w:br/>
        <w:t>v -1.187790 19.471697 0.575194</w:t>
        <w:br/>
        <w:t>v -1.222980 19.462223 0.503928</w:t>
        <w:br/>
        <w:t>v -1.172331 19.608585 0.527850</w:t>
        <w:br/>
        <w:t>v -0.845991 19.111614 1.214969</w:t>
        <w:br/>
        <w:t>v -0.972633 19.126081 1.175140</w:t>
        <w:br/>
        <w:t>v -0.972238 19.270468 1.193328</w:t>
        <w:br/>
        <w:t>v -0.853469 19.242355 1.237267</w:t>
        <w:br/>
        <w:t>v -1.107826 18.548023 0.569242</w:t>
        <w:br/>
        <w:t>v -1.115155 18.533424 0.513480</w:t>
        <w:br/>
        <w:t>v -1.155209 19.035477 0.861235</w:t>
        <w:br/>
        <w:t>v -1.193958 19.037861 0.738863</w:t>
        <w:br/>
        <w:t>v -1.192994 19.172642 0.741117</w:t>
        <w:br/>
        <w:t>v -1.158118 19.164494 0.861131</w:t>
        <w:br/>
        <w:t>v -0.997457 19.774860 0.867308</w:t>
        <w:br/>
        <w:t>v -0.895871 19.928175 0.872576</w:t>
        <w:br/>
        <w:t>v -0.836391 19.909580 1.055526</w:t>
        <w:br/>
        <w:t>v -0.932767 19.765406 1.054272</w:t>
        <w:br/>
        <w:t>v -0.495329 20.365223 0.792417</w:t>
        <w:br/>
        <w:t>v -0.235856 20.350931 0.896737</w:t>
        <w:br/>
        <w:t>v -0.444332 20.363365 0.960470</w:t>
        <w:br/>
        <w:t>v -0.545327 20.116949 1.152215</w:t>
        <w:br/>
        <w:t>v -0.673968 19.884018 1.237552</w:t>
        <w:br/>
        <w:t>v -0.735858 19.895372 1.190014</w:t>
        <w:br/>
        <w:t>v -0.615148 20.119911 1.109343</w:t>
        <w:br/>
        <w:t>v -1.137847 19.465929 0.769804</w:t>
        <w:br/>
        <w:t>v -1.078819 19.600042 0.865432</w:t>
        <w:br/>
        <w:t>v -1.119750 19.461985 0.862226</w:t>
        <w:br/>
        <w:t>v -0.775578 18.873512 1.248892</w:t>
        <w:br/>
        <w:t>v -0.737315 18.879818 1.260095</w:t>
        <w:br/>
        <w:t>v -0.719849 18.814167 1.261128</w:t>
        <w:br/>
        <w:t>v -0.752241 18.807560 1.253161</w:t>
        <w:br/>
        <w:t>v -0.813720 19.129765 1.273279</w:t>
        <w:br/>
        <w:t>v -0.815232 19.243151 1.283858</w:t>
        <w:br/>
        <w:t>v -0.756463 19.246796 1.308681</w:t>
        <w:br/>
        <w:t>v -0.761378 19.132175 1.293570</w:t>
        <w:br/>
        <w:t>v -0.698235 18.750271 1.269446</w:t>
        <w:br/>
        <w:t>v -0.724377 18.744148 1.264485</w:t>
        <w:br/>
        <w:t>v -0.610409 18.403156 1.268977</w:t>
        <w:br/>
        <w:t>v -0.720657 18.501194 1.174855</w:t>
        <w:br/>
        <w:t>v -0.685795 18.522072 1.194206</w:t>
        <w:br/>
        <w:t>v -0.833573 18.548882 1.087864</w:t>
        <w:br/>
        <w:t>v -0.779956 18.574871 1.134258</w:t>
        <w:br/>
        <w:t>v -0.749757 18.476795 1.149060</w:t>
        <w:br/>
        <w:t>v -1.174475 18.908653 0.749133</w:t>
        <w:br/>
        <w:t>v -1.132956 18.909367 0.866881</w:t>
        <w:br/>
        <w:t>v -1.091506 18.796932 0.882775</w:t>
        <w:br/>
        <w:t>v -1.135366 18.789967 0.770797</w:t>
        <w:br/>
        <w:t>v -0.938830 18.914005 1.130132</w:t>
        <w:br/>
        <w:t>v -1.047013 18.911598 1.011799</w:t>
        <w:br/>
        <w:t>v -1.074336 19.027618 1.018770</w:t>
        <w:br/>
        <w:t>v -0.961470 19.019100 1.153318</w:t>
        <w:br/>
        <w:t>v -0.782944 19.733253 1.234483</w:t>
        <w:br/>
        <w:t>v -0.735344 19.722898 1.278829</w:t>
        <w:br/>
        <w:t>v -0.777091 19.550186 1.294158</w:t>
        <w:br/>
        <w:t>v -0.824521 19.557287 1.246086</w:t>
        <w:br/>
        <w:t>v -0.384112 20.273993 1.068743</w:t>
        <w:br/>
        <w:t>v -0.906471 19.575716 1.205180</w:t>
        <w:br/>
        <w:t>v -0.843371 19.400085 1.248710</w:t>
        <w:br/>
        <w:t>v -0.944963 19.422596 1.205144</w:t>
        <w:br/>
        <w:t>v -0.654431 18.598320 1.304561</w:t>
        <w:br/>
        <w:t>v -0.646064 18.603668 1.321528</w:t>
        <w:br/>
        <w:t>v -0.586634 18.524521 1.387769</w:t>
        <w:br/>
        <w:t>v -0.753162 18.670288 1.149928</w:t>
        <w:br/>
        <w:t>v -0.778883 18.749107 1.146597</w:t>
        <w:br/>
        <w:t>v -0.803486 18.737263 1.014662</w:t>
        <w:br/>
        <w:t>v -0.779313 18.654724 1.035878</w:t>
        <w:br/>
        <w:t>v -0.723159 18.596176 1.164888</w:t>
        <w:br/>
        <w:t>v -0.818054 18.916283 1.168850</w:t>
        <w:br/>
        <w:t>v -0.833548 19.010944 1.192279</w:t>
        <w:br/>
        <w:t>v -0.882768 18.625057 0.932258</w:t>
        <w:br/>
        <w:t>v -0.935300 18.719624 0.882965</w:t>
        <w:br/>
        <w:t>v -1.069155 18.677113 0.809836</w:t>
        <w:br/>
        <w:t>v -0.986051 18.579597 0.874850</w:t>
        <w:br/>
        <w:t>v -1.083852 19.145983 1.028240</w:t>
        <w:br/>
        <w:t>v -1.047293 19.449873 1.046966</w:t>
        <w:br/>
        <w:t>v -1.071681 19.299059 1.036965</w:t>
        <w:br/>
        <w:t>v -0.710098 20.145630 0.940330</w:t>
        <w:br/>
        <w:t>v -0.804737 19.396669 1.293992</w:t>
        <w:br/>
        <w:t>v -0.384112 20.273993 1.068743</w:t>
        <w:br/>
        <w:t>v -0.223635 20.310585 1.009015</w:t>
        <w:br/>
        <w:t>v -0.213309 20.242760 0.993571</w:t>
        <w:br/>
        <w:t>v -0.524934 20.421392 0.642494</w:t>
        <w:br/>
        <w:t>v -0.251826 20.430428 0.773672</w:t>
        <w:br/>
        <w:t>v -0.633509 20.287994 0.791739</w:t>
        <w:br/>
        <w:t>v -0.742855 20.172844 0.791060</w:t>
        <w:br/>
        <w:t>v -0.768697 20.204897 0.625157</w:t>
        <w:br/>
        <w:t>v -0.925463 19.939957 0.740225</w:t>
        <w:br/>
        <w:t>v -0.974242 19.957411 0.566977</w:t>
        <w:br/>
        <w:t>v -1.266252 18.914658 0.425632</w:t>
        <w:br/>
        <w:t>v -1.182749 18.806934 0.587869</w:t>
        <w:br/>
        <w:t>v -1.125833 18.817741 0.638704</w:t>
        <w:br/>
        <w:t>v -1.228992 19.328760 0.548046</w:t>
        <w:br/>
        <w:t>v -1.083877 19.787552 0.542883</w:t>
        <w:br/>
        <w:t>v 0.938469 20.095215 0.613935</w:t>
        <w:br/>
        <w:t>v 0.947734 20.094795 0.463796</w:t>
        <w:br/>
        <w:t>v 1.101107 19.816559 0.452418</w:t>
        <w:br/>
        <w:t>v 1.091899 19.822178 0.627025</w:t>
        <w:br/>
        <w:t>v 1.204601 19.557301 0.634293</w:t>
        <w:br/>
        <w:t>v 1.125520 19.560577 0.810036</w:t>
        <w:br/>
        <w:t>v 1.015462 19.821053 0.786902</w:t>
        <w:br/>
        <w:t>v 1.220481 19.554588 0.472445</w:t>
        <w:br/>
        <w:t>v 0.884107 20.086885 0.760493</w:t>
        <w:br/>
        <w:t>v 0.556864 20.274881 1.047994</w:t>
        <w:br/>
        <w:t>v 0.314045 20.338234 1.081936</w:t>
        <w:br/>
        <w:t>v 0.465848 20.369278 0.922480</w:t>
        <w:br/>
        <w:t>v 0.706200 19.432655 1.451461</w:t>
        <w:br/>
        <w:t>v 0.871269 19.443272 1.375293</w:t>
        <w:br/>
        <w:t>v 0.912011 19.302942 1.354412</w:t>
        <w:br/>
        <w:t>v 0.742559 19.304440 1.433300</w:t>
        <w:br/>
        <w:t>v 0.917678 18.846750 1.208125</w:t>
        <w:br/>
        <w:t>v 0.885971 18.762020 1.170926</w:t>
        <w:br/>
        <w:t>v 0.757290 18.786682 1.201400</w:t>
        <w:br/>
        <w:t>v 0.772471 18.858469 1.232893</w:t>
        <w:br/>
        <w:t>v 0.950236 18.759727 1.053704</w:t>
        <w:br/>
        <w:t>v 0.892949 18.672255 1.053738</w:t>
        <w:br/>
        <w:t>v 0.843481 18.687725 1.152072</w:t>
        <w:br/>
        <w:t>v 0.329289 19.797392 1.565085</w:t>
        <w:br/>
        <w:t>v 0.266629 19.937687 1.486871</w:t>
        <w:br/>
        <w:t>v 0.465543 19.824415 1.559247</w:t>
        <w:br/>
        <w:t>v 0.117127 20.407843 1.021196</w:t>
        <w:br/>
        <w:t>v 0.271338 20.398577 0.981326</w:t>
        <w:br/>
        <w:t>v 0.182355 20.344355 1.126565</w:t>
        <w:br/>
        <w:t>v 0.553807 19.254421 1.684507</w:t>
        <w:br/>
        <w:t>v 0.461768 19.259903 1.688934</w:t>
        <w:br/>
        <w:t>v 0.441327 19.403233 1.678558</w:t>
        <w:br/>
        <w:t>v 0.547319 19.403984 1.677079</w:t>
        <w:br/>
        <w:t>v 0.547960 19.117634 1.676051</w:t>
        <w:br/>
        <w:t>v 0.469261 19.124794 1.682635</w:t>
        <w:br/>
        <w:t>v 0.606704 18.502804 1.218683</w:t>
        <w:br/>
        <w:t>v 0.664048 18.565918 1.182719</w:t>
        <w:br/>
        <w:t>v 0.719972 18.543634 1.163638</w:t>
        <w:br/>
        <w:t>v 0.639088 18.484905 1.205998</w:t>
        <w:br/>
        <w:t>v 0.647500 20.118652 1.185091</w:t>
        <w:br/>
        <w:t>v 0.526631 19.954447 1.373931</w:t>
        <w:br/>
        <w:t>v 0.454546 20.100563 1.294545</w:t>
        <w:br/>
        <w:t>v 0.639088 18.484905 1.205998</w:t>
        <w:br/>
        <w:t>v 0.644703 18.470253 1.169445</w:t>
        <w:br/>
        <w:t>v 0.520331 18.436558 1.294055</w:t>
        <w:br/>
        <w:t>v 0.783048 19.050310 1.341973</w:t>
        <w:br/>
        <w:t>v 0.961513 19.045675 1.283349</w:t>
        <w:br/>
        <w:t>v 0.943627 18.934036 1.243266</w:t>
        <w:br/>
        <w:t>v 0.784682 18.949633 1.284449</w:t>
        <w:br/>
        <w:t>v 0.576539 19.799232 1.429679</w:t>
        <w:br/>
        <w:t>v 0.697862 19.830101 1.381177</w:t>
        <w:br/>
        <w:t>v 0.663736 19.572857 1.456171</w:t>
        <w:br/>
        <w:t>v 1.047682 19.568066 1.041554</w:t>
        <w:br/>
        <w:t>v 0.925722 19.576138 1.249016</w:t>
        <w:br/>
        <w:t>v 0.812442 19.834335 1.246227</w:t>
        <w:br/>
        <w:t>v 0.929978 19.834488 1.032431</w:t>
        <w:br/>
        <w:t>v 0.804311 20.098961 0.978025</w:t>
        <w:br/>
        <w:t>v 0.797810 18.395287 0.926317</w:t>
        <w:br/>
        <w:t>v 0.826816 18.381609 0.902213</w:t>
        <w:br/>
        <w:t>v 0.657505 18.288240 0.934317</w:t>
        <w:br/>
        <w:t>v 0.840736 18.373407 0.852094</w:t>
        <w:br/>
        <w:t>v 1.015462 19.821053 0.786902</w:t>
        <w:br/>
        <w:t>v 1.125520 19.560577 0.810036</w:t>
        <w:br/>
        <w:t>v 0.666554 20.271414 0.854541</w:t>
        <w:br/>
        <w:t>v 1.181447 19.292095 0.820925</w:t>
        <w:br/>
        <w:t>v 1.119552 19.296995 1.002298</w:t>
        <w:br/>
        <w:t>v 1.010306 19.298222 1.202979</w:t>
        <w:br/>
        <w:t>v 1.130467 19.169285 0.980294</w:t>
        <w:br/>
        <w:t>v 1.188220 19.156462 0.832317</w:t>
        <w:br/>
        <w:t>v 1.175868 19.028868 0.844071</w:t>
        <w:br/>
        <w:t>v 1.129022 19.041512 0.951795</w:t>
        <w:br/>
        <w:t>v 1.027747 19.173109 1.177454</w:t>
        <w:br/>
        <w:t>v 1.030920 19.048843 1.143660</w:t>
        <w:br/>
        <w:t>v 1.115271 18.689692 0.733802</w:t>
        <w:br/>
        <w:t>v 1.052061 18.593445 0.766225</w:t>
        <w:br/>
        <w:t>v 1.009165 18.609375 0.892387</w:t>
        <w:br/>
        <w:t>v 1.065403 18.705879 0.895419</w:t>
        <w:br/>
        <w:t>v 0.909786 18.542034 0.945075</w:t>
        <w:br/>
        <w:t>v 0.950228 18.622540 0.970510</w:t>
        <w:br/>
        <w:t>v 0.956300 18.523443 0.890506</w:t>
        <w:br/>
        <w:t>v 0.782454 20.269073 0.488590</w:t>
        <w:br/>
        <w:t>v 0.739382 20.267054 0.649961</w:t>
        <w:br/>
        <w:t>v 0.086537 20.230898 1.218781</w:t>
        <w:br/>
        <w:t>v 0.241050 20.272055 1.224648</w:t>
        <w:br/>
        <w:t>v 0.369852 19.687435 1.610643</w:t>
        <w:br/>
        <w:t>v 0.498789 19.703991 1.609926</w:t>
        <w:br/>
        <w:t>v 0.529637 19.553497 1.652699</w:t>
        <w:br/>
        <w:t>v 0.413058 19.545837 1.654072</w:t>
        <w:br/>
        <w:t>v 0.066543 20.476257 0.853176</w:t>
        <w:br/>
        <w:t>v 0.215502 20.471510 0.808564</w:t>
        <w:br/>
        <w:t>v -0.065767 20.336176 1.078110</w:t>
        <w:br/>
        <w:t>v -0.067414 20.472919 0.891247</w:t>
        <w:br/>
        <w:t>v 0.348599 20.119762 1.384939</w:t>
        <w:br/>
        <w:t>v 0.200012 20.068102 1.383303</w:t>
        <w:br/>
        <w:t>v 0.367766 20.265820 1.167218</w:t>
        <w:br/>
        <w:t>v 0.535988 20.390968 0.683138</w:t>
        <w:br/>
        <w:t>v 0.581519 20.407429 0.531176</w:t>
        <w:br/>
        <w:t>v 0.375395 20.454519 0.739547</w:t>
        <w:br/>
        <w:t>v 0.394036 20.493252 0.574859</w:t>
        <w:br/>
        <w:t>v -0.080845 20.509567 0.762427</w:t>
        <w:br/>
        <w:t>v 0.040981 20.514019 0.734419</w:t>
        <w:br/>
        <w:t>v 0.202323 20.506342 0.605260</w:t>
        <w:br/>
        <w:t>v -0.282753 20.488249 0.634113</w:t>
        <w:br/>
        <w:t>v -0.093273 20.512255 0.622224</w:t>
        <w:br/>
        <w:t>v -0.065767 20.336176 1.078110</w:t>
        <w:br/>
        <w:t>v -1.003626 19.600803 1.055424</w:t>
        <w:br/>
        <w:t>v -0.833569 19.751255 1.201646</w:t>
        <w:br/>
        <w:t>v 0.925722 19.576138 1.249016</w:t>
        <w:br/>
        <w:t>v 0.821419 19.581818 1.383277</w:t>
        <w:br/>
        <w:t>v 1.030920 19.048843 1.143660</w:t>
        <w:br/>
        <w:t>v 1.010306 19.298222 1.202979</w:t>
        <w:br/>
        <w:t>v -0.310269 20.353682 0.986764</w:t>
        <w:br/>
        <w:t>v -0.177555 20.400139 0.972254</w:t>
        <w:br/>
        <w:t>v 0.531733 18.993431 1.649464</w:t>
        <w:br/>
        <w:t>v 0.570269 18.993345 1.588125</w:t>
        <w:br/>
        <w:t>v 0.538506 18.885551 1.562433</w:t>
        <w:br/>
        <w:t>v 0.509454 18.882374 1.616400</w:t>
        <w:br/>
        <w:t>v 0.604643 19.538109 1.532062</w:t>
        <w:br/>
        <w:t>v 0.613909 19.394241 1.575121</w:t>
        <w:br/>
        <w:t>v 0.593323 19.682446 1.476252</w:t>
        <w:br/>
        <w:t>v 0.401240 18.684383 1.524246</w:t>
        <w:br/>
        <w:t>v 0.432388 18.784447 1.577552</w:t>
        <w:br/>
        <w:t>v 0.477322 18.777542 1.573365</w:t>
        <w:br/>
        <w:t>v 0.436583 18.679073 1.521798</w:t>
        <w:br/>
        <w:t>v -0.847192 19.127661 1.228254</w:t>
        <w:br/>
        <w:t>v -0.801041 18.870255 1.215235</w:t>
        <w:br/>
        <w:t>v -0.774008 18.802441 1.222754</w:t>
        <w:br/>
        <w:t>v -0.631884 18.608582 1.314976</w:t>
        <w:br/>
        <w:t>v -0.654431 18.598320 1.304561</w:t>
        <w:br/>
        <w:t>v -0.586634 18.524521 1.387769</w:t>
        <w:br/>
        <w:t>v -0.742151 18.737854 1.237403</w:t>
        <w:br/>
        <w:t>v -0.690450 18.677063 1.284555</w:t>
        <w:br/>
        <w:t>v -0.703772 18.670128 1.261435</w:t>
        <w:br/>
        <w:t>v 0.410395 19.977249 1.479879</w:t>
        <w:br/>
        <w:t>v 0.611455 19.248890 1.600100</w:t>
        <w:br/>
        <w:t>v 0.596428 19.115273 1.603600</w:t>
        <w:br/>
        <w:t>v 0.466774 19.001684 1.656905</w:t>
        <w:br/>
        <w:t>v 0.497010 18.783894 1.528470</w:t>
        <w:br/>
        <w:t>v 0.453276 18.787533 1.544775</w:t>
        <w:br/>
        <w:t>v 0.420173 18.689808 1.499244</w:t>
        <w:br/>
        <w:t>v 0.449254 18.687401 1.487139</w:t>
        <w:br/>
        <w:t>v 0.368600 18.602448 1.470686</w:t>
        <w:br/>
        <w:t>v 0.394204 18.596874 1.469885</w:t>
        <w:br/>
        <w:t>v 0.789919 18.613501 1.147430</w:t>
        <w:br/>
        <w:t>v 0.703516 18.639042 1.169301</w:t>
        <w:br/>
        <w:t>v 0.732302 18.714659 1.176717</w:t>
        <w:br/>
        <w:t>v 0.829812 18.591158 1.070357</w:t>
        <w:br/>
        <w:t>v 0.746179 18.520102 1.107029</w:t>
        <w:br/>
        <w:t>v 0.520331 18.436558 1.294055</w:t>
        <w:br/>
        <w:t>v 0.899509 18.453012 0.893202</w:t>
        <w:br/>
        <w:t>v 0.858158 18.464392 0.933224</w:t>
        <w:br/>
        <w:t>v 0.985141 18.507357 0.790449</w:t>
        <w:br/>
        <w:t>v 0.920468 18.438570 0.820490</w:t>
        <w:br/>
        <w:t>v 1.006051 18.854250 1.063946</w:t>
        <w:br/>
        <w:t>v 1.125377 18.835522 0.891427</w:t>
        <w:br/>
        <w:t>v 0.971158 18.702858 0.996380</w:t>
        <w:br/>
        <w:t>v 1.175012 18.822187 0.702300</w:t>
        <w:br/>
        <w:t>v -1.059890 18.475372 0.588243</w:t>
        <w:br/>
        <w:t>v -1.011436 18.489689 0.608945</w:t>
        <w:br/>
        <w:t>v -0.934506 18.393429 0.632335</w:t>
        <w:br/>
        <w:t>v -0.973140 18.380455 0.620973</w:t>
        <w:br/>
        <w:t>v -0.824122 18.993324 1.029219</w:t>
        <w:br/>
        <w:t>v -0.853469 19.242355 1.237267</w:t>
        <w:br/>
        <w:t>v -0.814389 19.243101 1.089050</w:t>
        <w:br/>
        <w:t>v -0.834017 19.118219 1.055066</w:t>
        <w:br/>
        <w:t>v -1.193958 19.037861 0.738863</w:t>
        <w:br/>
        <w:t>v -0.971568 19.033619 0.839465</w:t>
        <w:br/>
        <w:t>v -0.940551 19.139343 0.854474</w:t>
        <w:br/>
        <w:t>v -1.192994 19.172642 0.741117</w:t>
        <w:br/>
        <w:t>v -0.815786 18.536373 1.003827</w:t>
        <w:br/>
        <w:t>v -0.732857 18.457127 1.106899</w:t>
        <w:br/>
        <w:t>v -0.691339 18.503754 1.149509</w:t>
        <w:br/>
        <w:t>v -0.743116 18.576794 1.078935</w:t>
        <w:br/>
        <w:t>v -0.602071 19.884048 1.281836</w:t>
        <w:br/>
        <w:t>v -0.515541 20.011047 1.000161</w:t>
        <w:br/>
        <w:t>v -0.609466 19.828947 1.163646</w:t>
        <w:br/>
        <w:t>v -1.088016 19.598452 0.787862</w:t>
        <w:br/>
        <w:t>v -0.886752 19.264982 0.881127</w:t>
        <w:br/>
        <w:t>v -0.899116 19.553106 0.753161</w:t>
        <w:br/>
        <w:t>v -0.757069 19.043865 1.236928</w:t>
        <w:br/>
        <w:t>v -0.748656 18.955944 1.230465</w:t>
        <w:br/>
        <w:t>v -0.751086 18.955597 1.267180</w:t>
        <w:br/>
        <w:t>v -0.759684 19.043726 1.279765</w:t>
        <w:br/>
        <w:t>v -0.756463 19.246796 1.308681</w:t>
        <w:br/>
        <w:t>v -0.754933 19.244522 1.241851</w:t>
        <w:br/>
        <w:t>v -0.759188 19.132177 1.242791</w:t>
        <w:br/>
        <w:t>v -0.761378 19.132175 1.293570</w:t>
        <w:br/>
        <w:t>v -0.774008 18.802441 1.222754</w:t>
        <w:br/>
        <w:t>v -0.742151 18.737854 1.237403</w:t>
        <w:br/>
        <w:t>v -0.694624 18.750725 1.250917</w:t>
        <w:br/>
        <w:t>v -0.717334 18.814034 1.236717</w:t>
        <w:br/>
        <w:t>v -0.610409 18.403156 1.268977</w:t>
        <w:br/>
        <w:t>v -0.685795 18.522072 1.194206</w:t>
        <w:br/>
        <w:t>v -0.960618 18.714027 1.023325</w:t>
        <w:br/>
        <w:t>v -0.873119 18.732933 1.106643</w:t>
        <w:br/>
        <w:t>v -0.829385 18.650517 1.112522</w:t>
        <w:br/>
        <w:t>v -0.901855 18.626980 1.047906</w:t>
        <w:br/>
        <w:t>v -0.884506 18.499390 0.968137</w:t>
        <w:br/>
        <w:t>v -0.765314 18.440956 1.093123</w:t>
        <w:br/>
        <w:t>v -0.778883 18.749107 1.146597</w:t>
        <w:br/>
        <w:t>v -0.753162 18.670288 1.149928</w:t>
        <w:br/>
        <w:t>v -0.970494 18.820435 0.851640</w:t>
        <w:br/>
        <w:t>v -0.983152 18.924843 0.837079</w:t>
        <w:br/>
        <w:t>v -1.174475 18.908653 0.749133</w:t>
        <w:br/>
        <w:t>v -1.135366 18.789967 0.770797</w:t>
        <w:br/>
        <w:t>v -0.767556 19.498085 1.137365</w:t>
        <w:br/>
        <w:t>v -0.714133 19.544071 1.341475</w:t>
        <w:br/>
        <w:t>v -0.663155 19.712965 1.327231</w:t>
        <w:br/>
        <w:t>v -0.701783 19.653854 1.114960</w:t>
        <w:br/>
        <w:t>v -0.646064 18.603668 1.321528</w:t>
        <w:br/>
        <w:t>v -0.634946 18.606743 1.321694</w:t>
        <w:br/>
        <w:t>v -0.586634 18.524521 1.387769</w:t>
        <w:br/>
        <w:t>v -0.723159 18.596176 1.164888</w:t>
        <w:br/>
        <w:t>v -0.823758 18.905060 1.016914</w:t>
        <w:br/>
        <w:t>v -0.818054 18.916283 1.168850</w:t>
        <w:br/>
        <w:t>v -0.833548 19.010944 1.192279</w:t>
        <w:br/>
        <w:t>v -0.845991 19.111614 1.214969</w:t>
        <w:br/>
        <w:t>v -0.496627 20.103071 1.172948</w:t>
        <w:br/>
        <w:t>v -0.425327 20.211637 1.012918</w:t>
        <w:br/>
        <w:t>v -0.422693 20.268692 0.869790</w:t>
        <w:br/>
        <w:t>v -0.593133 20.026516 0.874934</w:t>
        <w:br/>
        <w:t>v -0.740736 19.394724 1.330719</w:t>
        <w:br/>
        <w:t>v -0.746487 19.792339 0.863814</w:t>
        <w:br/>
        <w:t>v 1.112813 19.535805 0.601601</w:t>
        <w:br/>
        <w:t>v 0.988849 19.800629 0.563612</w:t>
        <w:br/>
        <w:t>v 0.872728 19.794926 0.865478</w:t>
        <w:br/>
        <w:t>v 0.973502 19.532429 0.895841</w:t>
        <w:br/>
        <w:t>v 0.824032 20.056639 0.546773</w:t>
        <w:br/>
        <w:t>v 0.725186 20.046965 0.809793</w:t>
        <w:br/>
        <w:t>v 0.823391 19.259672 1.245856</w:t>
        <w:br/>
        <w:t>v 0.706200 19.432655 1.451461</w:t>
        <w:br/>
        <w:t>v 0.742559 19.304440 1.433300</w:t>
        <w:br/>
        <w:t>v 0.712012 18.721062 1.092738</w:t>
        <w:br/>
        <w:t>v 0.738951 18.806900 1.091760</w:t>
        <w:br/>
        <w:t>v 0.757290 18.786682 1.201400</w:t>
        <w:br/>
        <w:t>v 0.732302 18.714659 1.176717</w:t>
        <w:br/>
        <w:t>v 0.329289 19.797392 1.565085</w:t>
        <w:br/>
        <w:t>v 0.328213 19.771925 1.486126</w:t>
        <w:br/>
        <w:t>v 0.273396 19.909779 1.405358</w:t>
        <w:br/>
        <w:t>v 0.266629 19.937687 1.486871</w:t>
        <w:br/>
        <w:t>v 0.475240 19.391151 1.604704</w:t>
        <w:br/>
        <w:t>v 0.438762 19.528362 1.571215</w:t>
        <w:br/>
        <w:t>v 0.413058 19.545837 1.654072</w:t>
        <w:br/>
        <w:t>v 0.441327 19.403233 1.678558</w:t>
        <w:br/>
        <w:t>v 0.469261 19.124794 1.682635</w:t>
        <w:br/>
        <w:t>v 0.466774 19.001684 1.656905</w:t>
        <w:br/>
        <w:t>v 0.491289 18.999115 1.608783</w:t>
        <w:br/>
        <w:t>v 0.497804 19.120296 1.625345</w:t>
        <w:br/>
        <w:t>v 0.302420 18.468895 1.354258</w:t>
        <w:br/>
        <w:t>v 0.407571 18.609398 1.447858</w:t>
        <w:br/>
        <w:t>v 0.387335 18.610996 1.454614</w:t>
        <w:br/>
        <w:t>v 0.576539 19.799232 1.429679</w:t>
        <w:br/>
        <w:t>v 0.619469 19.794865 1.315702</w:t>
        <w:br/>
        <w:t>v 0.393287 20.031971 1.254098</w:t>
        <w:br/>
        <w:t>v 0.644703 18.470253 1.169445</w:t>
        <w:br/>
        <w:t>v 0.597465 18.502344 1.195993</w:t>
        <w:br/>
        <w:t>v 0.520331 18.436558 1.294055</w:t>
        <w:br/>
        <w:t>v 0.784682 18.949633 1.284449</w:t>
        <w:br/>
        <w:t>v 0.840008 19.067026 1.166063</w:t>
        <w:br/>
        <w:t>v 0.849566 19.115503 1.190419</w:t>
        <w:br/>
        <w:t>v 0.783048 19.050310 1.341973</w:t>
        <w:br/>
        <w:t>v 0.663736 19.572857 1.456171</w:t>
        <w:br/>
        <w:t>v 0.722837 19.541908 1.324099</w:t>
        <w:br/>
        <w:t>v 0.579032 20.033377 1.110264</w:t>
        <w:br/>
        <w:t>v 0.482357 20.186407 0.991230</w:t>
        <w:br/>
        <w:t>v 0.774368 18.419029 0.792824</w:t>
        <w:br/>
        <w:t>v 0.797810 18.395287 0.926317</w:t>
        <w:br/>
        <w:t>v 0.657505 18.288240 0.934317</w:t>
        <w:br/>
        <w:t>v 0.812442 19.834335 1.246227</w:t>
        <w:br/>
        <w:t>v 0.959050 19.238110 0.983169</w:t>
        <w:br/>
        <w:t>v 1.155397 19.292976 0.827156</w:t>
        <w:br/>
        <w:t>v 0.968536 19.141979 0.977739</w:t>
        <w:br/>
        <w:t>v 0.982440 19.045223 0.955569</w:t>
        <w:br/>
        <w:t>v 0.950228 18.622540 0.970510</w:t>
        <w:br/>
        <w:t>v 0.911789 18.639240 0.675852</w:t>
        <w:br/>
        <w:t>v 0.936799 18.717072 0.644804</w:t>
        <w:br/>
        <w:t>v 0.971158 18.702858 0.996380</w:t>
        <w:br/>
        <w:t>v 0.640564 20.252266 0.618200</w:t>
        <w:br/>
        <w:t>v 0.369852 19.687435 1.610643</w:t>
        <w:br/>
        <w:t>v 0.379776 19.665520 1.523007</w:t>
        <w:br/>
        <w:t>v 0.086537 20.230898 1.218781</w:t>
        <w:br/>
        <w:t>v 0.087964 20.187405 1.163467</w:t>
        <w:br/>
        <w:t>v 0.010126 20.294605 1.004166</w:t>
        <w:br/>
        <w:t>v 0.200012 20.068102 1.383303</w:t>
        <w:br/>
        <w:t>v 0.207627 20.033249 1.307811</w:t>
        <w:br/>
        <w:t>v 0.087964 20.187405 1.163467</w:t>
        <w:br/>
        <w:t>v 0.207627 20.033249 1.307811</w:t>
        <w:br/>
        <w:t>v 0.393287 20.031971 1.254098</w:t>
        <w:br/>
        <w:t>v 0.319973 20.166409 1.103342</w:t>
        <w:br/>
        <w:t>v -0.801364 19.516855 0.912513</w:t>
        <w:br/>
        <w:t>v -0.886752 19.264982 0.881127</w:t>
        <w:br/>
        <w:t>v 0.746179 18.520102 1.107029</w:t>
        <w:br/>
        <w:t>v 0.647715 18.563538 1.140675</w:t>
        <w:br/>
        <w:t>v 0.606704 18.502804 1.218683</w:t>
        <w:br/>
        <w:t>v 0.597465 18.502344 1.195993</w:t>
        <w:br/>
        <w:t>v 0.647715 18.563538 1.140675</w:t>
        <w:br/>
        <w:t>v 0.664048 18.565918 1.182719</w:t>
        <w:br/>
        <w:t>v 0.596428 19.115273 1.603600</w:t>
        <w:br/>
        <w:t>v 0.611455 19.248890 1.600100</w:t>
        <w:br/>
        <w:t>v 0.492774 19.250916 1.624049</w:t>
        <w:br/>
        <w:t>v 0.613909 19.394241 1.575121</w:t>
        <w:br/>
        <w:t>v 0.379776 19.665520 1.523007</w:t>
        <w:br/>
        <w:t>v 0.604643 19.538109 1.532062</w:t>
        <w:br/>
        <w:t>v 0.593323 19.682446 1.476252</w:t>
        <w:br/>
        <w:t>v 0.328213 19.771925 1.486126</w:t>
        <w:br/>
        <w:t>v 0.576539 19.799232 1.429679</w:t>
        <w:br/>
        <w:t>v 0.273396 19.909779 1.405358</w:t>
        <w:br/>
        <w:t>v 0.148742 20.370646 0.792890</w:t>
        <w:br/>
        <w:t>v 0.021088 20.373472 0.828794</w:t>
        <w:br/>
        <w:t>v 0.401240 18.684383 1.524246</w:t>
        <w:br/>
        <w:t>v 0.368600 18.602448 1.470686</w:t>
        <w:br/>
        <w:t>v -0.838654 19.037302 1.219383</w:t>
        <w:br/>
        <w:t>v -0.822694 18.947807 1.214710</w:t>
        <w:br/>
        <w:t>v -0.748656 18.955944 1.230465</w:t>
        <w:br/>
        <w:t>v -0.757069 19.043865 1.236928</w:t>
        <w:br/>
        <w:t>v -0.847192 19.127661 1.228254</w:t>
        <w:br/>
        <w:t>v -0.759188 19.132177 1.242791</w:t>
        <w:br/>
        <w:t>v -0.717334 18.814034 1.236717</w:t>
        <w:br/>
        <w:t>v -0.694624 18.750725 1.250917</w:t>
        <w:br/>
        <w:t>v -0.698235 18.750271 1.269446</w:t>
        <w:br/>
        <w:t>v -0.719849 18.814167 1.261128</w:t>
        <w:br/>
        <w:t>v -0.065767 20.336176 1.078110</w:t>
        <w:br/>
        <w:t>v 0.021347 20.298315 1.112388</w:t>
        <w:br/>
        <w:t>v 0.472172 20.294420 0.659806</w:t>
        <w:br/>
        <w:t>v 0.338287 20.352396 0.713713</w:t>
        <w:br/>
        <w:t>v 0.319973 20.166409 1.103342</w:t>
        <w:br/>
        <w:t>v 0.148742 20.370646 0.792890</w:t>
        <w:br/>
        <w:t>v -0.384112 20.273993 1.068743</w:t>
        <w:br/>
        <w:t>v -0.899116 19.553106 0.753161</w:t>
        <w:br/>
        <w:t>v 0.461768 19.259903 1.688934</w:t>
        <w:br/>
        <w:t>v 0.394204 18.596874 1.469885</w:t>
        <w:br/>
        <w:t>v 0.407571 18.609398 1.447858</w:t>
        <w:br/>
        <w:t>v 0.302420 18.468895 1.354258</w:t>
        <w:br/>
        <w:t>v 0.454690 18.890453 1.621711</w:t>
        <w:br/>
        <w:t>v 0.432388 18.784447 1.577552</w:t>
        <w:br/>
        <w:t>v 0.477658 18.890663 1.581513</w:t>
        <w:br/>
        <w:t>v 0.570269 18.993345 1.588125</w:t>
        <w:br/>
        <w:t>v 0.829812 18.591158 1.070357</w:t>
        <w:br/>
        <w:t>v 0.683972 18.638502 1.106393</w:t>
        <w:br/>
        <w:t>v 0.683972 18.638502 1.106393</w:t>
        <w:br/>
        <w:t>v 0.703516 18.639042 1.169301</w:t>
        <w:br/>
        <w:t>v 0.520331 18.436558 1.294055</w:t>
        <w:br/>
        <w:t>v 0.858158 18.464392 0.933224</w:t>
        <w:br/>
        <w:t>v 0.835180 18.496706 0.752734</w:t>
        <w:br/>
        <w:t>v 0.880188 18.567184 0.711243</w:t>
        <w:br/>
        <w:t>v 0.909786 18.542034 0.945075</w:t>
        <w:br/>
        <w:t>v -0.425327 20.211637 1.012918</w:t>
        <w:br/>
        <w:t>v -0.384112 20.273993 1.068743</w:t>
        <w:br/>
        <w:t>v -0.213309 20.242760 0.993571</w:t>
        <w:br/>
        <w:t>v 0.010126 20.294605 1.004166</w:t>
        <w:br/>
        <w:t>v -0.213309 20.242760 0.993571</w:t>
        <w:br/>
        <w:t>v -0.065767 20.336176 1.078110</w:t>
        <w:br/>
        <w:t>v -1.088016 19.598452 0.787862</w:t>
        <w:br/>
        <w:t>v -0.899116 19.553106 0.753161</w:t>
        <w:br/>
        <w:t>v -1.101635 19.319975 0.753797</w:t>
        <w:br/>
        <w:t>v -1.087065 19.456245 0.773227</w:t>
        <w:br/>
        <w:t>v -0.767556 19.498085 1.137365</w:t>
        <w:br/>
        <w:t>v -0.853469 19.242355 1.237267</w:t>
        <w:br/>
        <w:t>v -0.754933 19.244522 1.241851</w:t>
        <w:br/>
        <w:t>v -0.778647 20.270025 0.023523</w:t>
        <w:br/>
        <w:t>v -0.961489 19.994081 -0.053518</w:t>
        <w:br/>
        <w:t>v -0.953109 20.019020 -0.295016</w:t>
        <w:br/>
        <w:t>v -0.758552 20.274464 -0.194867</w:t>
        <w:br/>
        <w:t>v -0.844537 19.980568 -0.519227</w:t>
        <w:br/>
        <w:t>v -0.670141 20.225063 -0.408548</w:t>
        <w:br/>
        <w:t>v -0.551632 20.467442 0.119257</w:t>
        <w:br/>
        <w:t>v -0.535053 20.463465 -0.080848</w:t>
        <w:br/>
        <w:t>v -0.477569 20.418949 -0.277819</w:t>
        <w:br/>
        <w:t>v -1.060396 19.819706 -0.344853</w:t>
        <w:br/>
        <w:t>v -0.933857 19.788834 -0.563269</w:t>
        <w:br/>
        <w:t>v -1.051483 19.801678 -0.079262</w:t>
        <w:br/>
        <w:t>v -1.120708 19.598120 -0.083996</w:t>
        <w:br/>
        <w:t>v -1.167553 19.444229 -0.078827</w:t>
        <w:br/>
        <w:t>v -1.190640 19.435856 -0.374104</w:t>
        <w:br/>
        <w:t>v -1.139467 19.617569 -0.370041</w:t>
        <w:br/>
        <w:t>v -1.252052 19.078945 -0.357172</w:t>
        <w:br/>
        <w:t>v -1.051212 19.061169 -0.550981</w:t>
        <w:br/>
        <w:t>v -1.053176 19.238089 -0.575286</w:t>
        <w:br/>
        <w:t>v -1.226381 19.269297 -0.374338</w:t>
        <w:br/>
        <w:t>v -1.200421 18.509548 -0.224440</w:t>
        <w:br/>
        <w:t>v -1.227657 18.523096 -0.142112</w:t>
        <w:br/>
        <w:t>v -1.227878 18.398598 -0.084226</w:t>
        <w:br/>
        <w:t>v -1.199130 18.374416 -0.155944</w:t>
        <w:br/>
        <w:t>v -1.208937 17.900234 0.318544</w:t>
        <w:br/>
        <w:t>v -1.177024 17.868885 0.264893</w:t>
        <w:br/>
        <w:t>v -1.185132 17.991055 0.140088</w:t>
        <w:br/>
        <w:t>v -1.222105 18.019310 0.197782</w:t>
        <w:br/>
        <w:t>v -0.984719 18.045055 -0.119779</w:t>
        <w:br/>
        <w:t>v -1.057925 18.050259 -0.084333</w:t>
        <w:br/>
        <w:t>v -1.030705 17.921700 0.004797</w:t>
        <w:br/>
        <w:t>v -0.976498 17.917168 -0.022742</w:t>
        <w:br/>
        <w:t>v -0.990757 17.716688 0.678014</w:t>
        <w:br/>
        <w:t>v -1.038654 17.663166 0.668891</w:t>
        <w:br/>
        <w:t>v -1.114792 17.733591 0.560720</w:t>
        <w:br/>
        <w:t>v -1.053676 17.790464 0.587475</w:t>
        <w:br/>
        <w:t>v -1.008204 17.814697 0.090978</w:t>
        <w:br/>
        <w:t>v -0.961770 17.811256 0.066732</w:t>
        <w:br/>
        <w:t>v -0.854125 17.551117 0.831199</w:t>
        <w:br/>
        <w:t>v -0.843630 17.531233 0.804982</w:t>
        <w:br/>
        <w:t>v -0.954926 17.569389 0.705178</w:t>
        <w:br/>
        <w:t>v -0.955769 17.603333 0.754159</w:t>
        <w:br/>
        <w:t>v -1.217879 18.704515 -0.306093</w:t>
        <w:br/>
        <w:t>v -1.237478 18.716612 -0.213778</w:t>
        <w:br/>
        <w:t>v -1.049797 17.618612 0.600756</w:t>
        <w:br/>
        <w:t>v -1.109357 17.683855 0.494632</w:t>
        <w:br/>
        <w:t>v -1.181227 17.820957 0.426702</w:t>
        <w:br/>
        <w:t>v -1.112509 17.878662 0.471908</w:t>
        <w:br/>
        <w:t>v -1.208717 19.288729 -0.066927</w:t>
        <w:br/>
        <w:t>v -1.248025 19.109314 -0.047197</w:t>
        <w:br/>
        <w:t>v -1.145642 17.773308 0.383928</w:t>
        <w:br/>
        <w:t>v -1.181227 17.820957 0.426702</w:t>
        <w:br/>
        <w:t>v -1.036017 19.412151 -0.583426</w:t>
        <w:br/>
        <w:t>v -0.998138 19.583366 -0.581220</w:t>
        <w:br/>
        <w:t>v -1.214658 18.538258 -0.096932</w:t>
        <w:br/>
        <w:t>v -1.282357 18.547598 -0.046645</w:t>
        <w:br/>
        <w:t>v -1.310171 18.575293 0.039813</w:t>
        <w:br/>
        <w:t>v -1.291345 18.727297 -0.122690</w:t>
        <w:br/>
        <w:t>v -1.296090 18.754652 0.006736</w:t>
        <w:br/>
        <w:t>v -0.058087 20.589718 0.073655</w:t>
        <w:br/>
        <w:t>v -0.288176 20.558456 0.005034</w:t>
        <w:br/>
        <w:t>v -0.268340 20.533392 -0.158708</w:t>
        <w:br/>
        <w:t>v -0.042606 20.571329 -0.085608</w:t>
        <w:br/>
        <w:t>v -0.299450 20.575089 0.216041</w:t>
        <w:br/>
        <w:t>v -1.208937 17.900234 0.318544</w:t>
        <w:br/>
        <w:t>v -1.155047 17.963428 0.366757</w:t>
        <w:br/>
        <w:t>v -0.985464 17.599165 0.527068</w:t>
        <w:br/>
        <w:t>v -0.905654 17.552870 0.653089</w:t>
        <w:br/>
        <w:t>v -1.100989 17.844193 0.202913</w:t>
        <w:br/>
        <w:t>v -1.071942 17.736790 0.330930</w:t>
        <w:br/>
        <w:t>v -1.085317 18.190420 -0.172142</w:t>
        <w:br/>
        <w:t>v -1.112492 18.344595 -0.242333</w:t>
        <w:br/>
        <w:t>v -1.188972 18.236942 -0.073683</w:t>
        <w:br/>
        <w:t>v -1.129335 18.077438 -0.012521</w:t>
        <w:br/>
        <w:t>v -1.057883 18.074955 -0.051367</w:t>
        <w:br/>
        <w:t>v -0.778467 17.552090 0.761017</w:t>
        <w:br/>
        <w:t>v -0.814662 17.525154 0.777446</w:t>
        <w:br/>
        <w:t>v -0.679158 17.499603 0.951181</w:t>
        <w:br/>
        <w:t>v -0.839583 17.588469 0.631657</w:t>
        <w:br/>
        <w:t>v -0.894147 17.633469 0.500006</w:t>
        <w:br/>
        <w:t>v -0.806411 17.575672 0.804022</w:t>
        <w:br/>
        <w:t>v -0.778467 17.552090 0.761017</w:t>
        <w:br/>
        <w:t>v -0.679158 17.499603 0.951181</w:t>
        <w:br/>
        <w:t>v -0.960219 17.743324 0.300234</w:t>
        <w:br/>
        <w:t>v -1.034943 17.659069 0.427867</w:t>
        <w:br/>
        <w:t>v -0.930588 17.680605 0.398476</w:t>
        <w:br/>
        <w:t>v -1.012253 18.489355 -0.380603</w:t>
        <w:br/>
        <w:t>v -1.126992 18.491959 -0.303328</w:t>
        <w:br/>
        <w:t>v -1.003057 18.319593 -0.292429</w:t>
        <w:br/>
        <w:t>v -1.030338 18.686823 -0.460343</w:t>
        <w:br/>
        <w:t>v -1.138834 18.694910 -0.375650</w:t>
        <w:br/>
        <w:t>v -0.994013 17.846828 0.169031</w:t>
        <w:br/>
        <w:t>v -1.035138 17.949547 0.044124</w:t>
        <w:br/>
        <w:t>v -1.010763 17.848156 0.131621</w:t>
        <w:br/>
        <w:t>v -1.008204 17.814697 0.090978</w:t>
        <w:br/>
        <w:t>v -1.030705 17.921700 0.004797</w:t>
        <w:br/>
        <w:t>v -0.939611 17.718559 0.161019</w:t>
        <w:br/>
        <w:t>v -0.912633 17.649738 0.256863</w:t>
        <w:br/>
        <w:t>v -0.918073 17.686489 0.294402</w:t>
        <w:br/>
        <w:t>v -0.943721 17.765697 0.208266</w:t>
        <w:br/>
        <w:t>v -1.057925 18.050259 -0.084333</w:t>
        <w:br/>
        <w:t>v -1.057883 18.074955 -0.051367</w:t>
        <w:br/>
        <w:t>v -0.963198 17.669670 0.299299</w:t>
        <w:br/>
        <w:t>v -0.918073 17.686489 0.294402</w:t>
        <w:br/>
        <w:t>v -0.889596 17.629663 0.372912</w:t>
        <w:br/>
        <w:t>v -0.923380 17.618170 0.375823</w:t>
        <w:br/>
        <w:t>v -0.995563 17.749203 0.216785</w:t>
        <w:br/>
        <w:t>v -0.982879 17.721825 0.182783</w:t>
        <w:br/>
        <w:t>v -1.122446 17.954388 0.085171</w:t>
        <w:br/>
        <w:t>v -1.188496 18.107647 0.034544</w:t>
        <w:br/>
        <w:t>v -0.991058 18.178928 -0.208809</w:t>
        <w:br/>
        <w:t>v -1.228825 18.271338 -0.011075</w:t>
        <w:br/>
        <w:t>v -1.226451 18.137447 0.090417</w:t>
        <w:br/>
        <w:t>v 1.149172 19.847898 -0.058661</w:t>
        <w:br/>
        <w:t>v 1.254571 19.575699 -0.061156</w:t>
        <w:br/>
        <w:t>v 1.235102 19.554359 0.145487</w:t>
        <w:br/>
        <w:t>v 1.135464 19.830044 0.113307</w:t>
        <w:br/>
        <w:t>v 1.063322 19.854574 -0.251333</w:t>
        <w:br/>
        <w:t>v 1.154074 19.585094 -0.273353</w:t>
        <w:br/>
        <w:t>v 1.215621 19.285645 -0.265753</w:t>
        <w:br/>
        <w:t>v 1.247864 18.946098 -0.228442</w:t>
        <w:br/>
        <w:t>v 1.308351 18.949499 -0.062167</w:t>
        <w:br/>
        <w:t>v 1.322174 19.278774 -0.052392</w:t>
        <w:br/>
        <w:t>v 1.273338 19.276522 0.166216</w:t>
        <w:br/>
        <w:t>v 0.829681 20.295019 -0.003880</w:t>
        <w:br/>
        <w:t>v 0.998083 20.117472 -0.031996</w:t>
        <w:br/>
        <w:t>v 0.988685 20.110849 0.120767</w:t>
        <w:br/>
        <w:t>v 0.819593 20.281700 0.145857</w:t>
        <w:br/>
        <w:t>v 0.787667 20.287659 -0.150570</w:t>
        <w:br/>
        <w:t>v 0.938937 20.111721 -0.210439</w:t>
        <w:br/>
        <w:t>v 1.201592 18.526281 -0.077005</w:t>
        <w:br/>
        <w:t>v 1.079744 18.490379 -0.166086</w:t>
        <w:br/>
        <w:t>v 1.075565 18.374702 -0.089798</w:t>
        <w:br/>
        <w:t>v 1.187735 18.406143 -0.014088</w:t>
        <w:br/>
        <w:t>v 1.058050 17.949123 0.465856</w:t>
        <w:br/>
        <w:t>v 1.048802 17.939913 0.444155</w:t>
        <w:br/>
        <w:t>v 0.995977 17.855591 0.601242</w:t>
        <w:br/>
        <w:t>v 1.116049 18.364346 0.147509</w:t>
        <w:br/>
        <w:t>v 1.070234 18.275297 -0.008548</w:t>
        <w:br/>
        <w:t>v 1.075565 18.374702 -0.089798</w:t>
        <w:br/>
        <w:t>v 1.126651 18.455103 0.092937</w:t>
        <w:br/>
        <w:t>v 1.169933 18.301678 0.052563</w:t>
        <w:br/>
        <w:t>v 1.070234 18.275297 -0.008548</w:t>
        <w:br/>
        <w:t>v 1.062542 18.184101 0.073900</w:t>
        <w:br/>
        <w:t>v 1.149022 18.206482 0.121076</w:t>
        <w:br/>
        <w:t>v 1.078510 19.275896 -0.445283</w:t>
        <w:br/>
        <w:t>v 1.091172 18.933250 -0.370764</w:t>
        <w:br/>
        <w:t>v 1.006880 19.587309 -0.445066</w:t>
        <w:br/>
        <w:t>v 0.923762 19.846827 -0.410416</w:t>
        <w:br/>
        <w:t>v 0.690191 20.205750 -0.279674</w:t>
        <w:br/>
        <w:t>v 0.800389 20.068121 -0.340541</w:t>
        <w:br/>
        <w:t>v 1.315942 18.800076 -0.042645</w:t>
        <w:br/>
        <w:t>v 1.090645 18.753843 -0.303602</w:t>
        <w:br/>
        <w:t>v 1.237978 18.784227 -0.179246</w:t>
        <w:br/>
        <w:t>v -0.049421 20.583355 0.440854</w:t>
        <w:br/>
        <w:t>v -0.057814 20.606529 0.230358</w:t>
        <w:br/>
        <w:t>v 0.248740 20.603573 0.219163</w:t>
        <w:br/>
        <w:t>v 0.261010 20.579594 0.408699</w:t>
        <w:br/>
        <w:t>v 0.394036 20.493252 0.574859</w:t>
        <w:br/>
        <w:t>v 0.202323 20.506342 0.605260</w:t>
        <w:br/>
        <w:t>v 0.419260 20.526453 0.393859</w:t>
        <w:br/>
        <w:t>v 0.438798 20.535440 0.204640</w:t>
        <w:br/>
        <w:t>v 0.621285 20.431137 0.182649</w:t>
        <w:br/>
        <w:t>v 0.614487 20.424501 0.370825</w:t>
        <w:br/>
        <w:t>v 0.581519 20.407429 0.531176</w:t>
        <w:br/>
        <w:t>v 0.835046 18.359142 0.791544</w:t>
        <w:br/>
        <w:t>v 0.785259 18.355654 0.743284</w:t>
        <w:br/>
        <w:t>v 0.657505 18.288240 0.934317</w:t>
        <w:br/>
        <w:t>v 0.812452 20.277168 0.344342</w:t>
        <w:br/>
        <w:t>v 0.987374 20.112577 0.321819</w:t>
        <w:br/>
        <w:t>v 0.782454 20.269073 0.488590</w:t>
        <w:br/>
        <w:t>v 0.947734 20.094795 0.463796</w:t>
        <w:br/>
        <w:t>v 0.840736 18.373407 0.852094</w:t>
        <w:br/>
        <w:t>v 1.245704 19.559875 0.308653</w:t>
        <w:br/>
        <w:t>v 1.280162 19.282560 0.364466</w:t>
        <w:br/>
        <w:t>v 1.259948 19.283813 0.492881</w:t>
        <w:br/>
        <w:t>v 1.220481 19.554588 0.472445</w:t>
        <w:br/>
        <w:t>v 1.218249 19.559734 0.109584</w:t>
        <w:br/>
        <w:t>v 1.252571 19.276960 0.159765</w:t>
        <w:br/>
        <w:t>v 1.143373 19.829906 0.320412</w:t>
        <w:br/>
        <w:t>v 1.101107 19.816559 0.452418</w:t>
        <w:br/>
        <w:t>v 1.136819 19.829979 0.211089</w:t>
        <w:br/>
        <w:t>v 1.133641 18.665356 0.575268</w:t>
        <w:br/>
        <w:t>v 1.062989 18.570045 0.631422</w:t>
        <w:br/>
        <w:t>v 1.052061 18.593445 0.766225</w:t>
        <w:br/>
        <w:t>v 1.115271 18.689692 0.733802</w:t>
        <w:br/>
        <w:t>v 1.175012 18.822187 0.702300</w:t>
        <w:br/>
        <w:t>v 1.203743 19.008968 0.660043</w:t>
        <w:br/>
        <w:t>v 1.261180 18.976480 0.453258</w:t>
        <w:br/>
        <w:t>v 1.208469 18.791990 0.517638</w:t>
        <w:br/>
        <w:t>v 0.022609 20.515680 0.614565</w:t>
        <w:br/>
        <w:t>v -0.093273 20.512255 0.622224</w:t>
        <w:br/>
        <w:t>v -0.296453 20.554594 0.465971</w:t>
        <w:br/>
        <w:t>v -0.282753 20.488249 0.634113</w:t>
        <w:br/>
        <w:t>v -1.172331 19.608585 0.527850</w:t>
        <w:br/>
        <w:t>v -1.222980 19.462223 0.503928</w:t>
        <w:br/>
        <w:t>v -1.252950 19.333288 0.472805</w:t>
        <w:br/>
        <w:t>v -1.184107 19.584913 0.349636</w:t>
        <w:br/>
        <w:t>v -1.245089 19.326134 0.162329</w:t>
        <w:br/>
        <w:t>v -1.207796 19.305824 0.033516</w:t>
        <w:br/>
        <w:t>v -1.151973 19.585386 0.127203</w:t>
        <w:br/>
        <w:t>v -1.079817 19.769089 0.364709</w:t>
        <w:br/>
        <w:t>v -1.072526 19.796486 0.141137</w:t>
        <w:br/>
        <w:t>v -0.974968 19.986353 0.163222</w:t>
        <w:br/>
        <w:t>v -0.962748 19.935646 0.385578</w:t>
        <w:br/>
        <w:t>v -0.787223 20.240326 0.465817</w:t>
        <w:br/>
        <w:t>v -0.551996 20.470810 0.492214</w:t>
        <w:br/>
        <w:t>v -0.524934 20.421392 0.642494</w:t>
        <w:br/>
        <w:t>v -0.778855 20.261066 0.216527</w:t>
        <w:br/>
        <w:t>v -1.260234 19.338663 0.343849</w:t>
        <w:br/>
        <w:t>v -1.160133 18.461208 0.568832</w:t>
        <w:br/>
        <w:t>v -1.162974 18.464687 0.575806</w:t>
        <w:br/>
        <w:t>v -1.076262 18.375034 0.636750</w:t>
        <w:br/>
        <w:t>v -1.272160 19.170616 0.444342</w:t>
        <w:br/>
        <w:t>v -1.297292 19.154356 0.357621</w:t>
        <w:br/>
        <w:t>v -1.275363 19.126951 0.254206</w:t>
        <w:br/>
        <w:t>v -1.281223 19.018684 0.430426</w:t>
        <w:br/>
        <w:t>v -1.261491 18.811657 0.454187</w:t>
        <w:br/>
        <w:t>v -1.291290 18.809177 0.435275</w:t>
        <w:br/>
        <w:t>v -1.305275 19.001644 0.392002</w:t>
        <w:br/>
        <w:t>v -1.285454 18.805779 0.400522</w:t>
        <w:br/>
        <w:t>v -1.297278 18.977993 0.329734</w:t>
        <w:br/>
        <w:t>v -1.242200 18.687237 0.483309</w:t>
        <w:br/>
        <w:t>v -1.263645 18.682400 0.473226</w:t>
        <w:br/>
        <w:t>v -0.562011 20.478436 0.315217</w:t>
        <w:br/>
        <w:t>v -0.562374 20.478012 0.416120</w:t>
        <w:br/>
        <w:t>v -0.808615 20.269779 0.331300</w:t>
        <w:br/>
        <w:t>v -1.207796 19.305824 0.033516</w:t>
        <w:br/>
        <w:t>v -1.208271 19.131868 0.066648</w:t>
        <w:br/>
        <w:t>v -1.160948 19.112638 -0.076614</w:t>
        <w:br/>
        <w:t>v -1.199026 19.287666 -0.071981</w:t>
        <w:br/>
        <w:t>v -1.164764 19.154892 0.191320</w:t>
        <w:br/>
        <w:t>v -1.187651 18.963078 0.113387</w:t>
        <w:br/>
        <w:t>v -1.118122 18.847744 0.314198</w:t>
        <w:br/>
        <w:t>v -1.144656 18.817059 0.161816</w:t>
        <w:br/>
        <w:t>v -1.156643 18.970997 0.273581</w:t>
        <w:br/>
        <w:t>v -1.046487 18.793419 0.004596</w:t>
        <w:br/>
        <w:t>v -1.092991 18.678913 0.222226</w:t>
        <w:br/>
        <w:t>v -1.007326 18.658634 0.075635</w:t>
        <w:br/>
        <w:t>v -0.785290 18.241451 0.455351</w:t>
        <w:br/>
        <w:t>v -0.806107 18.252365 0.502568</w:t>
        <w:br/>
        <w:t>v -0.703677 18.183231 0.621011</w:t>
        <w:br/>
        <w:t>v -0.975218 18.459076 0.337956</w:t>
        <w:br/>
        <w:t>v -0.958982 18.495323 0.430701</w:t>
        <w:br/>
        <w:t>v -0.881635 18.381771 0.480833</w:t>
        <w:br/>
        <w:t>v -0.894578 18.345551 0.413189</w:t>
        <w:br/>
        <w:t>v -0.796341 18.279633 0.541684</w:t>
        <w:br/>
        <w:t>v -0.881635 18.381771 0.480833</w:t>
        <w:br/>
        <w:t>v -0.958982 18.495323 0.430701</w:t>
        <w:br/>
        <w:t>v -0.928871 18.493973 0.330361</w:t>
        <w:br/>
        <w:t>v -0.862862 18.383389 0.408374</w:t>
        <w:br/>
        <w:t>v -1.037387 18.564640 0.278699</w:t>
        <w:br/>
        <w:t>v -0.969739 18.544052 0.149261</w:t>
        <w:br/>
        <w:t>v -1.017267 18.606873 0.390936</w:t>
        <w:br/>
        <w:t>v -1.069350 18.721073 0.354315</w:t>
        <w:br/>
        <w:t>v -1.118814 19.595482 -0.086542</w:t>
        <w:br/>
        <w:t>v -1.041170 19.800732 -0.079645</w:t>
        <w:br/>
        <w:t>v -1.118814 19.595482 -0.086542</w:t>
        <w:br/>
        <w:t>v -0.957131 19.987991 -0.058879</w:t>
        <w:br/>
        <w:t>v -1.267166 18.950512 0.272775</w:t>
        <w:br/>
        <w:t>v -1.262744 18.800816 0.360024</w:t>
        <w:br/>
        <w:t>v -1.259783 18.683880 0.452974</w:t>
        <w:br/>
        <w:t>v -1.243450 18.680828 0.424294</w:t>
        <w:br/>
        <w:t>v -1.247355 19.088205 0.182978</w:t>
        <w:br/>
        <w:t>v -0.562011 20.478436 0.315217</w:t>
        <w:br/>
        <w:t>v -0.562374 20.478012 0.416120</w:t>
        <w:br/>
        <w:t>v 0.239643 20.589396 0.070213</w:t>
        <w:br/>
        <w:t>v 0.205142 20.519300 -0.100348</w:t>
        <w:br/>
        <w:t>v 0.349192 20.439602 -0.141140</w:t>
        <w:br/>
        <w:t>v 0.430244 20.522676 -0.009950</w:t>
        <w:br/>
        <w:t>v -1.322516 18.381262 0.063214</w:t>
        <w:br/>
        <w:t>v -1.303022 18.373718 0.020324</w:t>
        <w:br/>
        <w:t>v -1.288278 18.462246 -0.009578</w:t>
        <w:br/>
        <w:t>v -1.312708 18.474871 0.051186</w:t>
        <w:br/>
        <w:t>v -1.469306 18.097715 0.055793</w:t>
        <w:br/>
        <w:t>v -1.375598 18.218775 0.050224</w:t>
        <w:br/>
        <w:t>v -1.381972 18.220654 0.065492</w:t>
        <w:br/>
        <w:t>v -1.229383 18.448320 -0.042808</w:t>
        <w:br/>
        <w:t>v -1.258832 18.360838 -0.000801</w:t>
        <w:br/>
        <w:t>v -1.359139 18.210558 0.042012</w:t>
        <w:br/>
        <w:t>v 1.255637 19.110901 0.200770</w:t>
        <w:br/>
        <w:t>v 1.282174 19.127867 0.401637</w:t>
        <w:br/>
        <w:t>v 1.251444 19.136402 0.564896</w:t>
        <w:br/>
        <w:t>v 1.174688 18.758480 0.324327</w:t>
        <w:br/>
        <w:t>v 1.096940 18.635670 0.399423</w:t>
        <w:br/>
        <w:t>v 1.235901 18.948721 0.247529</w:t>
        <w:br/>
        <w:t>v 0.867572 18.405838 0.642021</w:t>
        <w:br/>
        <w:t>v 0.995587 18.490999 0.683124</w:t>
        <w:br/>
        <w:t>v 0.922531 18.424717 0.733904</w:t>
        <w:br/>
        <w:t>v 0.920468 18.438570 0.820490</w:t>
        <w:br/>
        <w:t>v 0.985141 18.507357 0.790449</w:t>
        <w:br/>
        <w:t>v 1.026540 18.542971 0.475852</w:t>
        <w:br/>
        <w:t>v 0.951408 18.470463 0.550967</w:t>
        <w:br/>
        <w:t>v -0.818578 19.886114 -0.318214</w:t>
        <w:br/>
        <w:t>v -0.961489 19.994081 -0.053518</w:t>
        <w:br/>
        <w:t>v -0.778647 20.270025 0.023523</w:t>
        <w:br/>
        <w:t>v -0.654742 20.145935 -0.273174</w:t>
        <w:br/>
        <w:t>v -0.670141 20.225063 -0.408548</w:t>
        <w:br/>
        <w:t>v -0.844537 19.980568 -0.519227</w:t>
        <w:br/>
        <w:t>v -0.830890 19.932396 -0.417799</w:t>
        <w:br/>
        <w:t>v -0.662500 20.185898 -0.341232</w:t>
        <w:br/>
        <w:t>v -0.491204 20.391861 0.140574</w:t>
        <w:br/>
        <w:t>v -0.438339 20.331186 -0.145772</w:t>
        <w:br/>
        <w:t>v -0.438339 20.331186 -0.145772</w:t>
        <w:br/>
        <w:t>v -0.458330 20.377529 -0.212640</w:t>
        <w:br/>
        <w:t>v -0.908274 19.719522 -0.317983</w:t>
        <w:br/>
        <w:t>v -0.921364 19.754246 -0.441061</w:t>
        <w:br/>
        <w:t>v -1.051483 19.801678 -0.079262</w:t>
        <w:br/>
        <w:t>v -0.968015 19.544136 -0.294337</w:t>
        <w:br/>
        <w:t>v -1.120708 19.598120 -0.083996</w:t>
        <w:br/>
        <w:t>v -1.167553 19.444229 -0.078827</w:t>
        <w:br/>
        <w:t>v -1.010567 19.356365 -0.262797</w:t>
        <w:br/>
        <w:t>v -1.034774 19.167290 -0.224897</w:t>
        <w:br/>
        <w:t>v -1.208717 19.288729 -0.066927</w:t>
        <w:br/>
        <w:t>v -1.054027 19.070377 -0.200535</w:t>
        <w:br/>
        <w:t>v -0.999475 19.202528 -0.380475</w:t>
        <w:br/>
        <w:t>v -1.002848 19.064491 -0.359312</w:t>
        <w:br/>
        <w:t>v -1.076093 18.561609 -0.115958</w:t>
        <w:br/>
        <w:t>v -1.082372 18.434746 -0.053057</w:t>
        <w:br/>
        <w:t>v -1.216643 18.420580 -0.020045</w:t>
        <w:br/>
        <w:t>v -1.214658 18.538258 -0.096932</w:t>
        <w:br/>
        <w:t>v -1.067881 17.919773 0.356021</w:t>
        <w:br/>
        <w:t>v -1.155047 17.963428 0.366757</w:t>
        <w:br/>
        <w:t>v -1.193538 18.064667 0.254184</w:t>
        <w:br/>
        <w:t>v -1.087069 18.034550 0.239968</w:t>
        <w:br/>
        <w:t>v -0.993510 18.117413 -0.017589</w:t>
        <w:br/>
        <w:t>v -0.984719 18.045055 -0.119779</w:t>
        <w:br/>
        <w:t>v -0.976498 17.917168 -0.022742</w:t>
        <w:br/>
        <w:t>v -0.979541 17.982815 0.049112</w:t>
        <w:br/>
        <w:t>v -1.053676 17.790464 0.587475</w:t>
        <w:br/>
        <w:t>v -0.981845 17.748011 0.569715</w:t>
        <w:br/>
        <w:t>v -0.937373 17.691238 0.648534</w:t>
        <w:br/>
        <w:t>v -0.990757 17.716688 0.678014</w:t>
        <w:br/>
        <w:t>v -0.963687 17.866020 0.124797</w:t>
        <w:br/>
        <w:t>v -0.961770 17.811256 0.066732</w:t>
        <w:br/>
        <w:t>v -1.099718 18.744713 -0.128421</w:t>
        <w:br/>
        <w:t>v -1.064132 18.773102 -0.163173</w:t>
        <w:br/>
        <w:t>v -1.112509 17.878662 0.471908</w:t>
        <w:br/>
        <w:t>v -1.039938 17.836182 0.456758</w:t>
        <w:br/>
        <w:t>v -1.248025 19.109314 -0.047197</w:t>
        <w:br/>
        <w:t>v -0.983077 19.563751 -0.437773</w:t>
        <w:br/>
        <w:t>v -0.977511 19.384218 -0.407934</w:t>
        <w:br/>
        <w:t>v -1.104271 18.770979 -0.064918</w:t>
        <w:br/>
        <w:t>v -1.099718 18.744713 -0.128421</w:t>
        <w:br/>
        <w:t>v -1.214658 18.538258 -0.096932</w:t>
        <w:br/>
        <w:t>v -1.184600 18.575453 0.025570</w:t>
        <w:br/>
        <w:t>v -1.296090 18.754652 0.006736</w:t>
        <w:br/>
        <w:t>v -1.184600 18.575453 0.025570</w:t>
        <w:br/>
        <w:t>v -1.310171 18.575293 0.039813</w:t>
        <w:br/>
        <w:t>v -1.104271 18.770979 -0.064918</w:t>
        <w:br/>
        <w:t>v -0.028281 20.499723 -0.038432</w:t>
        <w:br/>
        <w:t>v -0.042606 20.571329 -0.085608</w:t>
        <w:br/>
        <w:t>v -0.268340 20.533392 -0.158708</w:t>
        <w:br/>
        <w:t>v -0.251531 20.480419 -0.102408</w:t>
        <w:br/>
        <w:t>v -0.894147 17.633469 0.500006</w:t>
        <w:br/>
        <w:t>v -0.839583 17.588469 0.631657</w:t>
        <w:br/>
        <w:t>v -0.862791 17.614264 0.693970</w:t>
        <w:br/>
        <w:t>v -0.916085 17.658943 0.589369</w:t>
        <w:br/>
        <w:t>v -1.086537 18.302479 0.035934</w:t>
        <w:br/>
        <w:t>v -0.994299 18.396271 -0.168342</w:t>
        <w:br/>
        <w:t>v -1.002575 18.264299 -0.079453</w:t>
        <w:br/>
        <w:t>v -1.026087 18.103607 -0.021089</w:t>
        <w:br/>
        <w:t>v -1.031181 18.138599 0.066797</w:t>
        <w:br/>
        <w:t>v -0.960219 17.743324 0.300234</w:t>
        <w:br/>
        <w:t>v -0.930588 17.680605 0.398476</w:t>
        <w:br/>
        <w:t>v -0.944002 17.707209 0.509027</w:t>
        <w:br/>
        <w:t>v -0.971946 17.788021 0.403620</w:t>
        <w:br/>
        <w:t>v -0.987734 18.531553 -0.248530</w:t>
        <w:br/>
        <w:t>v -1.012253 18.489355 -0.380603</w:t>
        <w:br/>
        <w:t>v -1.003057 18.319593 -0.292429</w:t>
        <w:br/>
        <w:t>v -1.005183 18.726578 -0.302462</w:t>
        <w:br/>
        <w:t>v -1.035138 17.949547 0.044124</w:t>
        <w:br/>
        <w:t>v -0.994013 17.846828 0.169031</w:t>
        <w:br/>
        <w:t>v -1.001330 17.884201 0.301501</w:t>
        <w:br/>
        <w:t>v -1.019479 18.002892 0.185742</w:t>
        <w:br/>
        <w:t>v -0.979541 17.982815 0.049112</w:t>
        <w:br/>
        <w:t>v -0.963687 17.866020 0.124797</w:t>
        <w:br/>
        <w:t>v -1.010763 17.848156 0.131621</w:t>
        <w:br/>
        <w:t>v -1.035138 17.949547 0.044124</w:t>
        <w:br/>
        <w:t>v -0.948863 17.651539 0.275576</w:t>
        <w:br/>
        <w:t>v -0.963198 17.669670 0.299299</w:t>
        <w:br/>
        <w:t>v -0.923380 17.618170 0.375823</w:t>
        <w:br/>
        <w:t>v -0.912238 17.606190 0.360356</w:t>
        <w:br/>
        <w:t>v -0.943721 17.765697 0.208266</w:t>
        <w:br/>
        <w:t>v -0.995563 17.749203 0.216785</w:t>
        <w:br/>
        <w:t>v -1.026087 18.103607 -0.021089</w:t>
        <w:br/>
        <w:t>v -0.993510 18.117413 -0.017589</w:t>
        <w:br/>
        <w:t>v -0.939611 17.718559 0.161019</w:t>
        <w:br/>
        <w:t>v -1.089494 18.175579 0.132360</w:t>
        <w:br/>
        <w:t>v -0.991058 18.178928 -0.208809</w:t>
        <w:br/>
        <w:t>v -1.215138 18.170776 0.156044</w:t>
        <w:br/>
        <w:t>v -1.220029 18.304321 0.060361</w:t>
        <w:br/>
        <w:t>v 1.235102 19.554359 0.145487</w:t>
        <w:br/>
        <w:t>v 1.139850 19.535511 -0.017025</w:t>
        <w:br/>
        <w:t>v 1.030662 19.794170 -0.010385</w:t>
        <w:br/>
        <w:t>v 1.135464 19.830044 0.113307</w:t>
        <w:br/>
        <w:t>v 1.223763 19.261936 0.004228</w:t>
        <w:br/>
        <w:t>v 1.023800 19.239582 -0.259381</w:t>
        <w:br/>
        <w:t>v 0.940740 19.519798 -0.236759</w:t>
        <w:br/>
        <w:t>v 0.849573 19.776127 -0.206715</w:t>
        <w:br/>
        <w:t>v 1.273338 19.276522 0.166216</w:t>
        <w:br/>
        <w:t>v 0.883176 20.027164 0.013978</w:t>
        <w:br/>
        <w:t>v 0.705807 20.202969 0.102649</w:t>
        <w:br/>
        <w:t>v 0.873282 20.021093 0.148891</w:t>
        <w:br/>
        <w:t>v 0.746414 19.984295 -0.153653</w:t>
        <w:br/>
        <w:t>v 0.606754 20.130787 -0.079262</w:t>
        <w:br/>
        <w:t>v 1.105448 18.791426 -0.107295</w:t>
        <w:br/>
        <w:t>v 1.246007 19.013748 -0.011344</w:t>
        <w:br/>
        <w:t>v 1.134194 18.642902 -0.008747</w:t>
        <w:br/>
        <w:t>v 1.079744 18.490379 -0.166086</w:t>
        <w:br/>
        <w:t>v 1.133164 18.545593 0.042230</w:t>
        <w:br/>
        <w:t>v 1.018382 17.934053 0.429274</w:t>
        <w:br/>
        <w:t>v 1.018382 17.934053 0.429274</w:t>
        <w:br/>
        <w:t>v 1.025903 17.963175 0.468670</w:t>
        <w:br/>
        <w:t>v 0.995977 17.855591 0.601242</w:t>
        <w:br/>
        <w:t>v 1.070196 18.940519 -0.182392</w:t>
        <w:br/>
        <w:t>v 1.091172 18.933250 -0.370764</w:t>
        <w:br/>
        <w:t>v 1.078510 19.275896 -0.445283</w:t>
        <w:br/>
        <w:t>v 1.006880 19.587309 -0.445066</w:t>
        <w:br/>
        <w:t>v 0.940740 19.519798 -0.236759</w:t>
        <w:br/>
        <w:t>v 0.923762 19.846827 -0.410416</w:t>
        <w:br/>
        <w:t>v 0.849573 19.776127 -0.206715</w:t>
        <w:br/>
        <w:t>v 0.800389 20.068121 -0.340541</w:t>
        <w:br/>
        <w:t>v 0.690191 20.205750 -0.279674</w:t>
        <w:br/>
        <w:t>v 0.606754 20.130787 -0.079262</w:t>
        <w:br/>
        <w:t>v 0.746414 19.984295 -0.153653</w:t>
        <w:br/>
        <w:t>v 1.090645 18.753843 -0.303602</w:t>
        <w:br/>
        <w:t>v 1.085206 18.581829 -0.217975</w:t>
        <w:br/>
        <w:t>v 0.785259 18.355654 0.743284</w:t>
        <w:br/>
        <w:t>v 0.774368 18.419029 0.792824</w:t>
        <w:br/>
        <w:t>v 0.657505 18.288240 0.934317</w:t>
        <w:br/>
        <w:t>v 0.710209 20.193262 0.391001</w:t>
        <w:br/>
        <w:t>v 0.910539 20.019363 0.366500</w:t>
        <w:br/>
        <w:t>v 1.096019 19.255730 0.383390</w:t>
        <w:br/>
        <w:t>v 1.252571 19.276960 0.159765</w:t>
        <w:br/>
        <w:t>v 1.218249 19.559734 0.109584</w:t>
        <w:br/>
        <w:t>v 1.114896 19.519836 0.328601</w:t>
        <w:br/>
        <w:t>v 1.045377 19.783474 0.337711</w:t>
        <w:br/>
        <w:t>v 0.835180 18.496706 0.752734</w:t>
        <w:br/>
        <w:t>v 0.867572 18.405838 0.642021</w:t>
        <w:br/>
        <w:t>v 0.951408 18.470463 0.550967</w:t>
        <w:br/>
        <w:t>v 0.880188 18.567184 0.711243</w:t>
        <w:br/>
        <w:t>v 0.936799 18.717072 0.644804</w:t>
        <w:br/>
        <w:t>v 1.096940 18.635670 0.399423</w:t>
        <w:br/>
        <w:t>v 1.174688 18.758480 0.324327</w:t>
        <w:br/>
        <w:t>v 0.973243 18.837183 0.583950</w:t>
        <w:br/>
        <w:t>v -1.051795 19.541346 0.440342</w:t>
        <w:br/>
        <w:t>v -0.971933 19.724892 0.442517</w:t>
        <w:br/>
        <w:t>v -0.980015 19.753954 0.165064</w:t>
        <w:br/>
        <w:t>v -1.047722 19.548626 0.147368</w:t>
        <w:br/>
        <w:t>v -0.894549 19.897490 0.449631</w:t>
        <w:br/>
        <w:t>v -0.709722 20.147573 0.474556</w:t>
        <w:br/>
        <w:t>v -0.727560 20.212267 0.237050</w:t>
        <w:br/>
        <w:t>v -0.897364 19.940123 0.187584</w:t>
        <w:br/>
        <w:t>v -1.165538 19.001801 0.320750</w:t>
        <w:br/>
        <w:t>v -1.141192 19.290354 0.490845</w:t>
        <w:br/>
        <w:t>v -1.248336 18.810596 0.418066</w:t>
        <w:br/>
        <w:t>v -1.261491 18.811657 0.454187</w:t>
        <w:br/>
        <w:t>v -1.281223 19.018684 0.430426</w:t>
        <w:br/>
        <w:t>v -1.266252 18.914658 0.425632</w:t>
        <w:br/>
        <w:t>v -1.223247 18.681927 0.468325</w:t>
        <w:br/>
        <w:t>v -1.242200 18.687237 0.483309</w:t>
        <w:br/>
        <w:t>v -0.494343 20.348217 0.481824</w:t>
        <w:br/>
        <w:t>v -1.199026 19.287666 -0.071981</w:t>
        <w:br/>
        <w:t>v -1.160948 19.112638 -0.076614</w:t>
        <w:br/>
        <w:t>v -1.104332 19.115755 0.093654</w:t>
        <w:br/>
        <w:t>v -1.105944 19.296789 0.066528</w:t>
        <w:br/>
        <w:t>v -1.090999 18.943012 -0.058866</w:t>
        <w:br/>
        <w:t>v -1.046487 18.793419 0.004596</w:t>
        <w:br/>
        <w:t>v -1.039296 18.835682 0.165871</w:t>
        <w:br/>
        <w:t>v -1.076197 18.947929 0.124580</w:t>
        <w:br/>
        <w:t>v -0.796341 18.279633 0.541684</w:t>
        <w:br/>
        <w:t>v -0.789883 18.286026 0.497511</w:t>
        <w:br/>
        <w:t>v -0.703677 18.183231 0.621011</w:t>
        <w:br/>
        <w:t>v -0.785290 18.241451 0.455351</w:t>
        <w:br/>
        <w:t>v -0.925926 18.438622 0.231704</w:t>
        <w:br/>
        <w:t>v -0.858802 18.327137 0.335718</w:t>
        <w:br/>
        <w:t>v -1.007326 18.658634 0.075635</w:t>
        <w:br/>
        <w:t>v -0.969739 18.544052 0.149261</w:t>
        <w:br/>
        <w:t>v -0.972180 18.597660 0.271065</w:t>
        <w:br/>
        <w:t>v -1.005047 18.708614 0.217989</w:t>
        <w:br/>
        <w:t>v -1.017267 18.606873 0.390936</w:t>
        <w:br/>
        <w:t>v -1.069350 18.721073 0.354315</w:t>
        <w:br/>
        <w:t>v -1.118814 19.595482 -0.086542</w:t>
        <w:br/>
        <w:t>v -1.041170 19.800732 -0.079645</w:t>
        <w:br/>
        <w:t>v -0.778647 20.270025 0.023523</w:t>
        <w:br/>
        <w:t>v -0.957131 19.987991 -0.058879</w:t>
        <w:br/>
        <w:t>v -1.195788 18.664959 0.428366</w:t>
        <w:br/>
        <w:t>v -1.188804 18.793011 0.358687</w:t>
        <w:br/>
        <w:t>v -1.262744 18.800816 0.360024</w:t>
        <w:br/>
        <w:t>v -1.243450 18.680828 0.424294</w:t>
        <w:br/>
        <w:t>v -1.156643 18.970997 0.273581</w:t>
        <w:br/>
        <w:t>v -1.267166 18.950512 0.272775</w:t>
        <w:br/>
        <w:t>v -1.247355 19.088205 0.182978</w:t>
        <w:br/>
        <w:t>v -1.164764 19.154892 0.191320</w:t>
        <w:br/>
        <w:t>v -0.491204 20.391861 0.140574</w:t>
        <w:br/>
        <w:t>v 0.215382 20.449825 -0.043921</w:t>
        <w:br/>
        <w:t>v 0.205142 20.519300 -0.100348</w:t>
        <w:br/>
        <w:t>v -0.042606 20.571329 -0.085608</w:t>
        <w:br/>
        <w:t>v -0.028281 20.499723 -0.038432</w:t>
        <w:br/>
        <w:t>v 0.404884 20.289745 -0.028759</w:t>
        <w:br/>
        <w:t>v -0.265486 20.429134 0.455735</w:t>
        <w:br/>
        <w:t>v -0.234257 20.405718 -0.044958</w:t>
        <w:br/>
        <w:t>v -0.477569 20.418949 -0.277819</w:t>
        <w:br/>
        <w:t>v -0.052781 20.467403 0.512443</w:t>
        <w:br/>
        <w:t>v -0.014156 20.429020 0.009832</w:t>
        <w:br/>
        <w:t>v 0.219931 20.387936 0.014208</w:t>
        <w:br/>
        <w:t>v 0.248038 20.436964 0.478523</w:t>
        <w:br/>
        <w:t>v 0.501306 20.324835 0.427457</w:t>
        <w:br/>
        <w:t>v -0.014156 20.429020 0.009832</w:t>
        <w:br/>
        <w:t>v -0.052781 20.467403 0.512443</w:t>
        <w:br/>
        <w:t>v -1.312708 18.474871 0.051186</w:t>
        <w:br/>
        <w:t>v -1.222533 18.455690 0.054948</w:t>
        <w:br/>
        <w:t>v -1.263489 18.362541 0.067500</w:t>
        <w:br/>
        <w:t>v -1.322516 18.381262 0.063214</w:t>
        <w:br/>
        <w:t>v -1.229383 18.448320 -0.042808</w:t>
        <w:br/>
        <w:t>v -1.258832 18.360838 -0.000801</w:t>
        <w:br/>
        <w:t>v -1.263489 18.362541 0.067500</w:t>
        <w:br/>
        <w:t>v -1.222533 18.455690 0.054948</w:t>
        <w:br/>
        <w:t>v -1.469306 18.097715 0.055793</w:t>
        <w:br/>
        <w:t>v -1.381972 18.220654 0.065492</w:t>
        <w:br/>
        <w:t>v -1.363796 18.206615 0.070149</w:t>
        <w:br/>
        <w:t>v -1.363796 18.206615 0.070149</w:t>
        <w:br/>
        <w:t>v -1.359139 18.210558 0.042012</w:t>
        <w:br/>
        <w:t>v -1.469306 18.097715 0.055793</w:t>
        <w:br/>
        <w:t>v -0.265486 20.429134 0.455735</w:t>
        <w:br/>
        <w:t>v 1.069292 19.117512 0.422527</w:t>
        <w:br/>
        <w:t>v 1.255637 19.110901 0.200770</w:t>
        <w:br/>
        <w:t>v 1.235901 18.948721 0.247529</w:t>
        <w:br/>
        <w:t>v 1.019666 18.999378 0.523707</w:t>
        <w:br/>
        <w:t>v 1.026540 18.542971 0.475852</w:t>
        <w:br/>
        <w:t>v 0.911789 18.639240 0.675852</w:t>
        <w:br/>
        <w:t>v -1.207796 19.305824 0.033516</w:t>
        <w:br/>
        <w:t>v -1.068906 19.044952 0.580924</w:t>
        <w:br/>
        <w:t>v -1.135207 19.018539 0.680869</w:t>
        <w:br/>
        <w:t>v -1.121212 19.178457 0.720366</w:t>
        <w:br/>
        <w:t>v -1.065378 19.183832 0.607948</w:t>
        <w:br/>
        <w:t>v -1.080387 18.633804 0.605452</w:t>
        <w:br/>
        <w:t>v -1.102014 18.712250 0.616699</w:t>
        <w:br/>
        <w:t>v -1.059397 18.727364 0.560195</w:t>
        <w:br/>
        <w:t>v -1.047086 18.647175 0.564981</w:t>
        <w:br/>
        <w:t>v -1.068568 18.962128 0.573498</w:t>
        <w:br/>
        <w:t>v -1.135923 18.917946 0.659078</w:t>
        <w:br/>
        <w:t>v -1.088664 18.634140 0.516947</w:t>
        <w:br/>
        <w:t>v -1.047086 18.647175 0.564981</w:t>
        <w:br/>
        <w:t>v -1.117309 18.703758 0.510025</w:t>
        <w:br/>
        <w:t>v -0.921805 18.401173 0.614934</w:t>
        <w:br/>
        <w:t>v -1.066208 18.879410 0.565019</w:t>
        <w:br/>
        <w:t>v -1.147821 18.851936 0.503935</w:t>
        <w:br/>
        <w:t>v -1.103648 19.307949 0.582229</w:t>
        <w:br/>
        <w:t>v -1.141192 19.290354 0.490845</w:t>
        <w:br/>
        <w:t>v -1.248336 18.810596 0.418066</w:t>
        <w:br/>
        <w:t>v -1.196003 18.682720 0.453150</w:t>
        <w:br/>
        <w:t>v -1.158822 18.600494 0.486866</w:t>
        <w:br/>
        <w:t>v -0.979146 19.586067 0.699037</w:t>
        <w:br/>
        <w:t>v -1.101635 19.319975 0.753797</w:t>
        <w:br/>
        <w:t>v -0.899116 19.553106 0.753161</w:t>
        <w:br/>
        <w:t>v -0.997282 19.545990 0.547592</w:t>
        <w:br/>
        <w:t>v -1.115155 18.533424 0.513480</w:t>
        <w:br/>
        <w:t>v -1.062627 18.554485 0.524599</w:t>
        <w:br/>
        <w:t>v -1.066208 18.879410 0.565019</w:t>
        <w:br/>
        <w:t>v -1.125833 18.817741 0.638704</w:t>
        <w:br/>
        <w:t>v -1.096747 19.608713 0.472177</w:t>
        <w:br/>
        <w:t>v -1.061771 19.320116 0.638016</w:t>
        <w:br/>
        <w:t>v -1.065378 19.183832 0.607948</w:t>
        <w:br/>
        <w:t>v -1.068906 19.044952 0.580924</w:t>
        <w:br/>
        <w:t>v -1.059397 18.727364 0.560195</w:t>
        <w:br/>
        <w:t>v -0.934506 18.393429 0.632335</w:t>
        <w:br/>
        <w:t>v -1.011436 18.489689 0.608945</w:t>
        <w:br/>
        <w:t>v -0.987682 18.500835 0.582293</w:t>
        <w:br/>
        <w:t>v -0.921805 18.401173 0.614934</w:t>
        <w:br/>
        <w:t>v -1.021698 18.582367 0.574616</w:t>
        <w:br/>
        <w:t>v -1.052080 18.573627 0.602561</w:t>
        <w:br/>
        <w:t>v -1.021698 18.582367 0.574616</w:t>
        <w:br/>
        <w:t>v -1.101635 19.319975 0.753797</w:t>
        <w:br/>
        <w:t>v 0.991496 18.607727 0.113461</w:t>
        <w:br/>
        <w:t>v 0.913723 18.634773 -0.165054</w:t>
        <w:br/>
        <w:t>v 0.845459 18.416615 -0.189723</w:t>
        <w:br/>
        <w:t>v 0.876140 18.383770 0.077417</w:t>
        <w:br/>
        <w:t>v 0.583546 18.210550 0.236193</w:t>
        <w:br/>
        <w:t>v 0.752987 18.396450 0.254452</w:t>
        <w:br/>
        <w:t>v 0.700822 18.471149 -0.548963</w:t>
        <w:br/>
        <w:t>v 0.755815 18.653521 -0.582948</w:t>
        <w:br/>
        <w:t>v 0.405543 18.552361 -0.723824</w:t>
        <w:br/>
        <w:t>v 0.415898 18.009808 -0.201617</w:t>
        <w:br/>
        <w:t>v 0.237602 17.920013 -0.198378</w:t>
        <w:br/>
        <w:t>v 0.451247 18.043222 0.032736</w:t>
        <w:br/>
        <w:t>v 0.598831 18.116543 -0.198590</w:t>
        <w:br/>
        <w:t>v 0.471330 18.172314 -0.489529</w:t>
        <w:br/>
        <w:t>v 0.145629 18.332487 -0.671696</w:t>
        <w:br/>
        <w:t>v 0.380025 18.340853 -0.625095</w:t>
        <w:br/>
        <w:t>v 0.198507 18.025015 -0.425809</w:t>
        <w:br/>
        <w:t>v 0.176012 18.136742 -0.594911</w:t>
        <w:br/>
        <w:t>v 0.751897 18.251236 -0.201418</w:t>
        <w:br/>
        <w:t>v 0.753104 18.241842 0.037930</w:t>
        <w:br/>
        <w:t>v 0.230810 17.993116 0.035231</w:t>
        <w:br/>
        <w:t>v -0.708230 18.611666 -0.552725</w:t>
        <w:br/>
        <w:t>v -0.887231 18.616299 -0.159450</w:t>
        <w:br/>
        <w:t>v -0.657518 18.430088 -0.454419</w:t>
        <w:br/>
        <w:t>v -0.801415 18.697599 0.304686</w:t>
        <w:br/>
        <w:t>v -0.794747 18.451267 0.280849</w:t>
        <w:br/>
        <w:t>v -0.935504 18.611706 0.124670</w:t>
        <w:br/>
        <w:t>v -0.434693 18.564375 -0.718181</w:t>
        <w:br/>
        <w:t>v -0.002718 17.897549 -0.188047</w:t>
        <w:br/>
        <w:t>v -0.223798 17.914547 -0.154735</w:t>
        <w:br/>
        <w:t>v -0.000927 17.946375 0.010421</w:t>
        <w:br/>
        <w:t>v -0.843149 18.334894 0.091978</w:t>
        <w:br/>
        <w:t>v -0.652744 18.237251 0.267171</w:t>
        <w:br/>
        <w:t>v -0.389041 18.339510 -0.621359</w:t>
        <w:br/>
        <w:t>v -0.112924 18.324133 -0.669892</w:t>
        <w:br/>
        <w:t>v -0.137741 18.542944 -0.757910</w:t>
        <w:br/>
        <w:t>v -0.083903 18.143719 -0.586326</w:t>
        <w:br/>
        <w:t>v -0.359904 18.173223 -0.541913</w:t>
        <w:br/>
        <w:t>v -0.312890 18.016033 -0.423045</w:t>
        <w:br/>
        <w:t>v -0.028910 17.997402 -0.403635</w:t>
        <w:br/>
        <w:t>v -0.607893 18.107918 0.009269</w:t>
        <w:br/>
        <w:t>v -0.321750 18.011324 0.090033</w:t>
        <w:br/>
        <w:t>v 0.118552 17.899723 -0.194824</w:t>
        <w:br/>
        <w:t>v 0.322983 18.279768 0.151039</w:t>
        <w:br/>
        <w:t>v -0.000927 17.946375 0.010421</w:t>
        <w:br/>
        <w:t>v -0.000927 18.090757 0.030125</w:t>
        <w:br/>
        <w:t>v -0.602211 18.103067 -0.355736</w:t>
        <w:br/>
        <w:t>v -0.469720 18.009356 -0.096306</w:t>
        <w:br/>
        <w:t>v 0.616288 18.123413 -0.012291</w:t>
        <w:br/>
        <w:t>v -0.754933 18.238262 -0.127653</w:t>
        <w:br/>
        <w:t>v -0.171834 17.980974 0.052837</w:t>
        <w:br/>
        <w:t>v -0.148664 18.163204 0.087154</w:t>
        <w:br/>
        <w:t>v -0.171834 17.980974 0.052837</w:t>
        <w:br/>
        <w:t>v -0.321750 18.011324 0.090033</w:t>
        <w:br/>
        <w:t>v -0.324838 18.279764 0.151038</w:t>
        <w:br/>
        <w:t>v -0.652744 18.237251 0.267171</w:t>
        <w:br/>
        <w:t>v -0.411083 18.325651 0.203704</w:t>
        <w:br/>
        <w:t>v -0.625021 18.502481 0.358962</w:t>
        <w:br/>
        <w:t>v -0.495784 18.376001 0.258352</w:t>
        <w:br/>
        <w:t>v 0.799664 18.697563 0.304584</w:t>
        <w:br/>
        <w:t>v 0.623166 18.502481 0.358962</w:t>
        <w:br/>
        <w:t>v 0.412782 18.328300 0.208464</w:t>
        <w:br/>
        <w:t>v 0.604614 18.323620 0.294604</w:t>
        <w:br/>
        <w:t>v 0.493928 18.376001 0.258352</w:t>
        <w:br/>
        <w:t>v 0.417284 18.722794 -0.809539</w:t>
        <w:br/>
        <w:t>v 0.991496 18.607727 0.113461</w:t>
        <w:br/>
        <w:t>v 0.602617 18.316900 -0.523334</w:t>
        <w:br/>
        <w:t>v 1.082346 19.526966 0.466854</w:t>
        <w:br/>
        <w:t>v 1.061719 19.529728 0.038544</w:t>
        <w:br/>
        <w:t>v 1.060409 19.209974 0.050163</w:t>
        <w:br/>
        <w:t>v 1.101780 19.264019 0.473750</w:t>
        <w:br/>
        <w:t>v 0.467464 19.147850 -0.927153</w:t>
        <w:br/>
        <w:t>v 0.485133 19.360043 -0.938337</w:t>
        <w:br/>
        <w:t>v 0.176518 19.379955 -1.057819</w:t>
        <w:br/>
        <w:t>v 0.170342 19.157347 -1.035606</w:t>
        <w:br/>
        <w:t>v 0.729545 19.906267 -0.624532</w:t>
        <w:br/>
        <w:t>v 0.805388 19.984493 -0.358800</w:t>
        <w:br/>
        <w:t>v 0.658746 20.116808 -0.526853</w:t>
        <w:br/>
        <w:t>v 1.053792 18.874073 0.038148</w:t>
        <w:br/>
        <w:t>v 0.722384 19.648289 1.235594</w:t>
        <w:br/>
        <w:t>v 0.744477 19.842558 1.106490</w:t>
        <w:br/>
        <w:t>v 0.938359 19.773874 0.858121</w:t>
        <w:br/>
        <w:t>v 1.060409 19.209974 0.050163</w:t>
        <w:br/>
        <w:t>v 1.101780 19.264019 0.473750</w:t>
        <w:br/>
        <w:t>v 0.957948 19.564581 -0.424286</w:t>
        <w:br/>
        <w:t>v 0.971310 19.222271 -0.395100</w:t>
        <w:br/>
        <w:t>v 0.982856 19.314629 0.896315</w:t>
        <w:br/>
        <w:t>v 0.877061 19.536560 1.120219</w:t>
        <w:br/>
        <w:t>v 0.990471 19.514555 0.888279</w:t>
        <w:br/>
        <w:t>v 1.011851 19.012222 0.589944</w:t>
        <w:br/>
        <w:t>v 0.997890 19.024942 0.401187</w:t>
        <w:br/>
        <w:t>v 0.838259 18.762356 0.359245</w:t>
        <w:br/>
        <w:t>v -0.831227 20.103842 0.430234</w:t>
        <w:br/>
        <w:t>v -0.844071 19.935633 0.826951</w:t>
        <w:br/>
        <w:t>v -0.970726 19.692125 0.816165</w:t>
        <w:br/>
        <w:t>v -0.991483 19.816238 0.439510</w:t>
        <w:br/>
        <w:t>v 0.880823 19.848856 -0.395216</w:t>
        <w:br/>
        <w:t>v 0.768282 19.714811 -0.693154</w:t>
        <w:br/>
        <w:t>v 0.929667 19.710333 -0.417761</w:t>
        <w:br/>
        <w:t>v 0.702224 18.916080 -0.719166</w:t>
        <w:br/>
        <w:t>v 0.923465 18.894341 -0.352735</w:t>
        <w:br/>
        <w:t>v 0.760849 19.349159 -0.751449</w:t>
        <w:br/>
        <w:t>v 0.702224 18.916080 -0.719166</w:t>
        <w:br/>
        <w:t>v 0.923465 18.894341 -0.352735</w:t>
        <w:br/>
        <w:t>v 1.053792 18.874073 0.038148</w:t>
        <w:br/>
        <w:t>v -1.092465 19.530317 0.470526</w:t>
        <w:br/>
        <w:t>v -1.059708 19.224243 0.447647</w:t>
        <w:br/>
        <w:t>v -1.061122 19.194695 0.041385</w:t>
        <w:br/>
        <w:t>v -1.070410 19.532312 0.049612</w:t>
        <w:br/>
        <w:t>v -0.993247 19.235065 -0.404146</w:t>
        <w:br/>
        <w:t>v -0.998268 18.872690 0.046017</w:t>
        <w:br/>
        <w:t>v -0.929627 18.906853 -0.361397</w:t>
        <w:br/>
        <w:t>v -0.176431 19.619789 -1.011053</w:t>
        <w:br/>
        <w:t>v -0.537881 19.596775 -0.897712</w:t>
        <w:br/>
        <w:t>v -0.533224 19.375021 -0.932425</w:t>
        <w:br/>
        <w:t>v -0.182277 19.392435 -1.050961</w:t>
        <w:br/>
        <w:t>v -0.736667 18.757444 -0.650750</w:t>
        <w:br/>
        <w:t>v -0.887231 18.616299 -0.159450</w:t>
        <w:br/>
        <w:t>v -0.708230 18.611666 -0.552725</w:t>
        <w:br/>
        <w:t>v -0.973774 19.830635 0.039210</w:t>
        <w:br/>
        <w:t>v -0.828814 20.132782 0.031686</w:t>
        <w:br/>
        <w:t>v 0.768269 19.935619 0.988044</w:t>
        <w:br/>
        <w:t>v 0.532900 19.946455 1.215493</w:t>
        <w:br/>
        <w:t>v 0.534936 20.062984 1.076958</w:t>
        <w:br/>
        <w:t>v 0.313020 19.998854 1.285944</w:t>
        <w:br/>
        <w:t>v 0.555732 19.681290 1.336165</w:t>
        <w:br/>
        <w:t>v 0.345284 19.704472 1.455494</w:t>
        <w:br/>
        <w:t>v -0.922349 18.973068 0.378126</w:t>
        <w:br/>
        <w:t>v -0.889748 18.919065 0.500555</w:t>
        <w:br/>
        <w:t>v 0.300864 20.140638 1.138824</w:t>
        <w:br/>
        <w:t>v -0.434693 18.564375 -0.718181</w:t>
        <w:br/>
        <w:t>v -0.466893 18.744202 -0.794211</w:t>
        <w:br/>
        <w:t>v -0.931132 19.853346 -0.402202</w:t>
        <w:br/>
        <w:t>v -0.806474 19.728708 -0.696890</w:t>
        <w:br/>
        <w:t>v -0.804528 19.914482 -0.575104</w:t>
        <w:br/>
        <w:t>v -0.808719 19.143642 -0.754865</w:t>
        <w:br/>
        <w:t>v -0.817696 19.365141 -0.753931</w:t>
        <w:br/>
        <w:t>v -0.783629 18.951494 -0.716530</w:t>
        <w:br/>
        <w:t>v -0.922349 18.973068 0.378126</w:t>
        <w:br/>
        <w:t>v -1.024979 18.945498 0.293107</w:t>
        <w:br/>
        <w:t>v -1.059708 19.224243 0.447647</w:t>
        <w:br/>
        <w:t>v -0.998268 18.872690 0.046017</w:t>
        <w:br/>
        <w:t>v -1.024979 18.945498 0.293107</w:t>
        <w:br/>
        <w:t>v -0.147626 19.689579 1.499548</w:t>
        <w:br/>
        <w:t>v 0.091025 19.695555 1.508006</w:t>
        <w:br/>
        <w:t>v 0.122437 19.441534 1.615153</w:t>
        <w:br/>
        <w:t>v -0.121875 19.423836 1.612453</w:t>
        <w:br/>
        <w:t>v -0.273008 19.097872 1.612317</w:t>
        <w:br/>
        <w:t>v -0.349956 19.083780 1.596515</w:t>
        <w:br/>
        <w:t>v -0.372008 19.174953 1.584112</w:t>
        <w:br/>
        <w:t>v -0.290823 19.184986 1.604380</w:t>
        <w:br/>
        <w:t>v 0.139414 18.899799 1.599328</w:t>
        <w:br/>
        <w:t>v 0.007043 18.866518 1.654562</w:t>
        <w:br/>
        <w:t>v -0.039043 18.957975 1.671775</w:t>
        <w:br/>
        <w:t>v 0.125989 18.980261 1.622489</w:t>
        <w:br/>
        <w:t>v -0.222377 18.944656 1.593460</w:t>
        <w:br/>
        <w:t>v -0.248648 19.011110 1.604918</w:t>
        <w:br/>
        <w:t>v -0.064771 19.031433 1.676791</w:t>
        <w:br/>
        <w:t>v -0.326615 19.400791 1.527518</w:t>
        <w:br/>
        <w:t>v -0.392842 19.645424 1.434126</w:t>
        <w:br/>
        <w:t>v 0.367408 19.453281 1.553480</w:t>
        <w:br/>
        <w:t>v 0.579818 19.457905 1.451131</w:t>
        <w:br/>
        <w:t>v 0.131839 18.712364 1.571627</w:t>
        <w:br/>
        <w:t>v 0.198996 18.743505 1.531309</w:t>
        <w:br/>
        <w:t>v 0.250696 18.669111 1.485832</w:t>
        <w:br/>
        <w:t>v 0.223328 18.642492 1.507912</w:t>
        <w:br/>
        <w:t>v -0.230454 18.778778 1.483571</w:t>
        <w:br/>
        <w:t>v -0.183251 18.795393 1.537654</w:t>
        <w:br/>
        <w:t>v -0.129530 18.744135 1.508877</w:t>
        <w:br/>
        <w:t>v -0.162369 18.730135 1.466563</w:t>
        <w:br/>
        <w:t>v 0.126401 18.640186 1.479730</w:t>
        <w:br/>
        <w:t>v 0.223328 18.642492 1.507912</w:t>
        <w:br/>
        <w:t>v 0.186805 18.616344 1.460217</w:t>
        <w:br/>
        <w:t>v 0.131839 18.712364 1.571627</w:t>
        <w:br/>
        <w:t>v 0.003673 18.709303 1.511399</w:t>
        <w:br/>
        <w:t>v 0.064372 18.790432 1.621503</w:t>
        <w:br/>
        <w:t>v 0.064372 18.790432 1.621503</w:t>
        <w:br/>
        <w:t>v 0.162972 18.822899 1.569157</w:t>
        <w:br/>
        <w:t>v 0.246708 18.994019 1.625100</w:t>
        <w:br/>
        <w:t>v 0.122889 19.093624 1.632930</w:t>
        <w:br/>
        <w:t>v 0.389675 19.204813 1.614648</w:t>
        <w:br/>
        <w:t>v 0.794509 18.818357 1.157049</w:t>
        <w:br/>
        <w:t>v 0.828239 18.795218 1.028438</w:t>
        <w:br/>
        <w:t>v 0.756242 18.797192 1.156420</w:t>
        <w:br/>
        <w:t>v -0.072280 18.698532 1.472091</w:t>
        <w:br/>
        <w:t>v -0.054169 18.707054 1.479128</w:t>
        <w:br/>
        <w:t>v 0.001886 18.652506 1.415014</w:t>
        <w:br/>
        <w:t>v -0.457526 19.142632 1.486203</w:t>
        <w:br/>
        <w:t>v -0.500272 19.317148 1.404837</w:t>
        <w:br/>
        <w:t>v -0.537582 19.578070 1.362434</w:t>
        <w:br/>
        <w:t>v 0.528993 19.199242 1.492826</w:t>
        <w:br/>
        <w:t>v -0.102803 19.188560 1.667239</w:t>
        <w:br/>
        <w:t>v 0.126227 19.196280 1.627303</w:t>
        <w:br/>
        <w:t>v 0.585347 19.109535 1.452545</w:t>
        <w:br/>
        <w:t>v 0.528438 19.051397 1.552298</w:t>
        <w:br/>
        <w:t>v 0.794509 18.818357 1.157049</w:t>
        <w:br/>
        <w:t>v 0.781223 18.853548 1.150323</w:t>
        <w:br/>
        <w:t>v 0.828239 18.795218 1.028438</w:t>
        <w:br/>
        <w:t>v -0.143521 18.813208 1.547145</w:t>
        <w:br/>
        <w:t>v -0.100878 18.759552 1.517365</w:t>
        <w:br/>
        <w:t>v -0.427545 19.054985 1.507910</w:t>
        <w:br/>
        <w:t>v -0.087423 18.687407 1.441965</w:t>
        <w:br/>
        <w:t>v 0.715620 19.432013 1.327515</w:t>
        <w:br/>
        <w:t>v 0.702493 19.208614 1.410838</w:t>
        <w:br/>
        <w:t>v 0.571969 19.015789 1.409423</w:t>
        <w:br/>
        <w:t>v 0.419493 19.159252 1.506729</w:t>
        <w:br/>
        <w:t>v 0.835944 19.115128 1.199215</w:t>
        <w:br/>
        <w:t>v 0.903574 19.323273 1.182148</w:t>
        <w:br/>
        <w:t>v 0.877061 19.536560 1.120219</w:t>
        <w:br/>
        <w:t>v 1.032673 18.886881 0.645860</w:t>
        <w:br/>
        <w:t>v 0.972958 18.861341 0.857251</w:t>
        <w:br/>
        <w:t>v 1.029079 18.960030 0.850827</w:t>
        <w:br/>
        <w:t>v 1.077870 18.980185 0.455683</w:t>
        <w:br/>
        <w:t>v 1.070774 19.072489 0.824571</w:t>
        <w:br/>
        <w:t>v 1.031972 19.191715 0.783614</w:t>
        <w:br/>
        <w:t>v 1.016002 19.199392 1.013698</w:t>
        <w:br/>
        <w:t>v 0.974657 19.358833 0.941354</w:t>
        <w:br/>
        <w:t>v 0.980662 19.022766 1.032607</w:t>
        <w:br/>
        <w:t>v 0.885480 18.872383 1.037549</w:t>
        <w:br/>
        <w:t>v 0.740549 18.774261 1.097017</w:t>
        <w:br/>
        <w:t>v 0.669766 18.891579 1.281130</w:t>
        <w:br/>
        <w:t>v -0.616303 19.990320 1.097776</w:t>
        <w:br/>
        <w:t>v -0.642495 20.126820 0.965051</w:t>
        <w:br/>
        <w:t>v -0.425327 20.211637 1.012918</w:t>
        <w:br/>
        <w:t>v -0.433448 20.066591 1.155803</w:t>
        <w:br/>
        <w:t>v 0.058320 19.998446 1.345608</w:t>
        <w:br/>
        <w:t>v -0.193421 19.977907 1.328181</w:t>
        <w:br/>
        <w:t>v -0.203371 20.110338 1.160870</w:t>
        <w:br/>
        <w:t>v 0.050653 20.153599 1.179448</w:t>
        <w:br/>
        <w:t>v -0.432631 19.921482 1.296948</w:t>
        <w:br/>
        <w:t>v 0.010126 20.294605 1.004166</w:t>
        <w:br/>
        <w:t>v 0.288708 20.282423 0.991703</w:t>
        <w:br/>
        <w:t>v -0.590123 19.853819 1.230502</w:t>
        <w:br/>
        <w:t>v -0.924373 19.621382 0.901970</w:t>
        <w:br/>
        <w:t>v -0.814076 19.824059 0.960880</w:t>
        <w:br/>
        <w:t>v -0.784083 19.712471 1.094808</w:t>
        <w:br/>
        <w:t>v -0.658569 19.484522 1.264563</w:t>
        <w:br/>
        <w:t>v -0.829839 18.620846 0.557510</w:t>
        <w:br/>
        <w:t>v -0.878273 18.729748 0.588559</w:t>
        <w:br/>
        <w:t>v -0.855850 18.728945 0.624019</w:t>
        <w:br/>
        <w:t>v -0.869796 18.741280 0.540373</w:t>
        <w:br/>
        <w:t>v -0.877813 19.077740 0.929289</w:t>
        <w:br/>
        <w:t>v -0.871781 18.942131 0.810295</w:t>
        <w:br/>
        <w:t>v -0.925372 18.954311 0.653838</w:t>
        <w:br/>
        <w:t>v -0.954004 19.165207 0.783398</w:t>
        <w:br/>
        <w:t>v -0.949891 19.351707 0.879540</w:t>
        <w:br/>
        <w:t>v -0.856394 19.246433 1.039407</w:t>
        <w:br/>
        <w:t>v -0.928213 18.960594 0.542227</w:t>
        <w:br/>
        <w:t>v -1.015703 19.206097 0.639728</w:t>
        <w:br/>
        <w:t>v -0.984879 19.185738 0.711070</w:t>
        <w:br/>
        <w:t>v -0.986449 19.392498 0.797842</w:t>
        <w:br/>
        <w:t>v -0.878021 19.550636 0.987788</w:t>
        <w:br/>
        <w:t>v -0.771694 19.387177 1.152719</w:t>
        <w:br/>
        <w:t>v -0.964577 18.972025 0.456961</w:t>
        <w:br/>
        <w:t>v -0.795232 18.571182 0.532199</w:t>
        <w:br/>
        <w:t>v -0.844400 18.664955 0.474619</w:t>
        <w:br/>
        <w:t>v -0.853357 18.673372 0.521719</w:t>
        <w:br/>
        <w:t>v -0.922349 18.973068 0.378126</w:t>
        <w:br/>
        <w:t>v -0.795232 18.571182 0.532199</w:t>
        <w:br/>
        <w:t>v -0.853357 18.673372 0.521719</w:t>
        <w:br/>
        <w:t>v -0.826114 18.692369 0.543956</w:t>
        <w:br/>
        <w:t>v -0.907067 18.840786 0.615682</w:t>
        <w:br/>
        <w:t>v -0.898687 18.851450 0.539289</w:t>
        <w:br/>
        <w:t>v -0.871145 18.827009 0.708651</w:t>
        <w:br/>
        <w:t>v 0.902851 18.694056 0.547336</w:t>
        <w:br/>
        <w:t>v 0.814317 18.690399 0.632147</w:t>
        <w:br/>
        <w:t>v 0.884897 19.021729 0.799556</w:t>
        <w:br/>
        <w:t>v 0.997890 19.024942 0.401187</w:t>
        <w:br/>
        <w:t>v 0.739119 18.390205 0.574398</w:t>
        <w:br/>
        <w:t>v 0.865719 18.691156 0.461365</w:t>
        <w:br/>
        <w:t>v 0.739119 18.390205 0.574398</w:t>
        <w:br/>
        <w:t>v 0.821212 18.913788 0.497857</w:t>
        <w:br/>
        <w:t>v 0.792071 20.028708 0.869585</w:t>
        <w:br/>
        <w:t>v -1.022994 19.433290 0.716144</w:t>
        <w:br/>
        <w:t>v 0.995193 19.841423 0.451998</w:t>
        <w:br/>
        <w:t>v 0.786679 20.123215 0.420036</w:t>
        <w:br/>
        <w:t>v 0.747872 20.130827 0.027016</w:t>
        <w:br/>
        <w:t>v 0.986686 19.833502 0.032441</w:t>
        <w:br/>
        <w:t>v 0.524872 20.206934 0.873782</w:t>
        <w:br/>
        <w:t>v 0.196730 20.339159 0.873411</w:t>
        <w:br/>
        <w:t>v 0.193019 20.476374 0.381778</w:t>
        <w:br/>
        <w:t>v 0.541302 20.315763 0.398245</w:t>
        <w:br/>
        <w:t>v -0.284875 18.925278 1.578830</w:t>
        <w:br/>
        <w:t>v -0.187986 18.875483 1.577613</w:t>
        <w:br/>
        <w:t>v -0.237573 18.855061 1.558804</w:t>
        <w:br/>
        <w:t>v -0.085161 19.108179 1.677346</w:t>
        <w:br/>
        <w:t>v -0.343831 18.898478 1.506850</w:t>
        <w:br/>
        <w:t>v -0.291193 18.832594 1.496742</w:t>
        <w:br/>
        <w:t>v -0.062507 18.756071 1.531020</w:t>
        <w:br/>
        <w:t>v 0.321257 18.593267 1.412030</w:t>
        <w:br/>
        <w:t>v 0.247481 18.600380 1.437002</w:t>
        <w:br/>
        <w:t>v 0.645818 18.940418 1.431405</w:t>
        <w:br/>
        <w:t>v 0.648011 19.018209 1.377816</w:t>
        <w:br/>
        <w:t>v 0.705929 18.946486 1.291537</w:t>
        <w:br/>
        <w:t>v 0.712928 18.878542 1.332520</w:t>
        <w:br/>
        <w:t>v 0.664167 18.816265 1.314964</w:t>
        <w:br/>
        <w:t>v 0.583992 18.839012 1.408498</w:t>
        <w:br/>
        <w:t>v 0.714712 18.805201 1.237725</w:t>
        <w:br/>
        <w:t>v 0.763336 18.843460 1.249304</w:t>
        <w:br/>
        <w:t>v 0.763336 18.843460 1.249304</w:t>
        <w:br/>
        <w:t>v 0.750074 18.897831 1.224620</w:t>
        <w:br/>
        <w:t>v 0.417778 18.900578 1.547081</w:t>
        <w:br/>
        <w:t>v -0.994596 19.578300 -0.418899</w:t>
        <w:br/>
        <w:t>v -0.176932 19.849905 -0.941203</w:t>
        <w:br/>
        <w:t>v -0.168746 20.062038 -0.824369</w:t>
        <w:br/>
        <w:t>v -0.529773 20.005932 -0.712871</w:t>
        <w:br/>
        <w:t>v -0.538179 19.810379 -0.828963</w:t>
        <w:br/>
        <w:t>v -0.524934 20.177347 -0.549437</w:t>
        <w:br/>
        <w:t>v -0.827426 20.038879 -0.424952</w:t>
        <w:br/>
        <w:t>v 0.711197 20.135853 -0.226152</w:t>
        <w:br/>
        <w:t>v 0.149261 18.548138 -0.754264</w:t>
        <w:br/>
        <w:t>v -0.179190 19.159792 -1.030540</w:t>
        <w:br/>
        <w:t>v -0.171808 18.931677 -0.947165</w:t>
        <w:br/>
        <w:t>v 0.159251 18.931025 -0.949750</w:t>
        <w:br/>
        <w:t>v 0.149261 18.548138 -0.754264</w:t>
        <w:br/>
        <w:t>v 0.151583 18.735538 -0.848680</w:t>
        <w:br/>
        <w:t>v -0.160223 18.734745 -0.849665</w:t>
        <w:br/>
        <w:t>v -0.137741 18.542944 -0.757910</w:t>
        <w:br/>
        <w:t>v -0.146809 20.488417 -0.018586</w:t>
        <w:br/>
        <w:t>v 0.206322 20.489630 -0.018126</w:t>
        <w:br/>
        <w:t>v -0.119189 20.474661 0.386653</w:t>
        <w:br/>
        <w:t>v -0.156682 20.245535 -0.649471</w:t>
        <w:br/>
        <w:t>v 0.189309 20.057226 -0.831470</w:t>
        <w:br/>
        <w:t>v 0.176349 20.233315 -0.641717</w:t>
        <w:br/>
        <w:t>v -0.130787 20.339069 0.873411</w:t>
        <w:br/>
        <w:t>v 0.496432 19.974876 -0.732473</w:t>
        <w:br/>
        <w:t>v 0.499248 20.165077 -0.579749</w:t>
        <w:br/>
        <w:t>v 0.444073 18.926136 -0.875576</w:t>
        <w:br/>
        <w:t>v 0.417284 18.722794 -0.809539</w:t>
        <w:br/>
        <w:t>v 0.501404 20.345966 0.014515</w:t>
        <w:br/>
        <w:t>v -0.145019 20.390364 -0.411798</w:t>
        <w:br/>
        <w:t>v 0.188829 20.382469 -0.418964</w:t>
        <w:br/>
        <w:t>v -0.503438 20.215210 0.868689</w:t>
        <w:br/>
        <w:t>v -0.519174 20.341475 0.415058</w:t>
        <w:br/>
        <w:t>v -0.521496 19.154406 -0.917225</w:t>
        <w:br/>
        <w:t>v -0.498261 18.941786 -0.866299</w:t>
        <w:br/>
        <w:t>v -0.505435 20.366823 0.005213</w:t>
        <w:br/>
        <w:t>v 0.492982 19.583340 -0.903636</w:t>
        <w:br/>
        <w:t>v 0.493643 19.790920 -0.832712</w:t>
        <w:br/>
        <w:t>v 0.188933 19.846628 -0.947280</w:t>
        <w:br/>
        <w:t>v 0.185871 19.619795 -1.017066</w:t>
        <w:br/>
        <w:t>v -0.514620 20.309332 -0.326006</w:t>
        <w:br/>
        <w:t>v 0.745956 19.155682 -0.749082</w:t>
        <w:br/>
        <w:t>v -0.818825 20.145245 -0.224488</w:t>
        <w:br/>
        <w:t>v 0.492183 20.300819 -0.340541</w:t>
        <w:br/>
        <w:t>v 0.916538 19.450373 0.672947</w:t>
        <w:br/>
        <w:t>v 0.822159 19.700327 0.783690</w:t>
        <w:br/>
        <w:t>v 0.877061 19.536560 1.120219</w:t>
        <w:br/>
        <w:t>v 0.982856 19.314629 0.896315</w:t>
        <w:br/>
        <w:t>v 0.735396 19.679331 1.214776</w:t>
        <w:br/>
        <w:t>v 0.520614 19.688095 1.253188</w:t>
        <w:br/>
        <w:t>v 0.502828 20.129173 0.939857</w:t>
        <w:br/>
        <w:t>v 0.272609 20.244780 0.960649</w:t>
        <w:br/>
        <w:t>v 0.340445 19.724422 1.278868</w:t>
        <w:br/>
        <w:t>v -0.147821 19.700788 1.326185</w:t>
        <w:br/>
        <w:t>v -0.096941 19.417168 1.411017</w:t>
        <w:br/>
        <w:t>v 0.097526 19.420271 1.405119</w:t>
        <w:br/>
        <w:t>v 0.075601 19.703707 1.309026</w:t>
        <w:br/>
        <w:t>v -0.203026 18.946560 1.577234</w:t>
        <w:br/>
        <w:t>v -0.223883 19.021496 1.565737</w:t>
        <w:br/>
        <w:t>v -0.237215 19.026350 1.467187</w:t>
        <w:br/>
        <w:t>v -0.210781 18.955023 1.468499</w:t>
        <w:br/>
        <w:t>v -0.203026 18.946560 1.577234</w:t>
        <w:br/>
        <w:t>v -0.196602 18.911184 1.578663</w:t>
        <w:br/>
        <w:t>v 0.014290 18.930637 1.580360</w:t>
        <w:br/>
        <w:t>v -0.008885 18.980490 1.588796</w:t>
        <w:br/>
        <w:t>v -0.351303 19.650398 1.340707</w:t>
        <w:br/>
        <w:t>v -0.312929 19.406868 1.434215</w:t>
        <w:br/>
        <w:t>v 0.297867 19.448927 1.376649</w:t>
        <w:br/>
        <w:t>v 0.474722 19.434738 1.323920</w:t>
        <w:br/>
        <w:t>v 0.242186 18.638271 1.458567</w:t>
        <w:br/>
        <w:t>v 0.250696 18.669111 1.485832</w:t>
        <w:br/>
        <w:t>v 0.198996 18.743505 1.531309</w:t>
        <w:br/>
        <w:t>v 0.159354 18.703978 1.505858</w:t>
        <w:br/>
        <w:t>v -0.230454 18.778778 1.483571</w:t>
        <w:br/>
        <w:t>v -0.162369 18.730135 1.466563</w:t>
        <w:br/>
        <w:t>v -0.100254 18.764082 1.450109</w:t>
        <w:br/>
        <w:t>v -0.143991 18.822498 1.459723</w:t>
        <w:br/>
        <w:t>v 0.126401 18.640186 1.479730</w:t>
        <w:br/>
        <w:t>v 0.186805 18.616344 1.460217</w:t>
        <w:br/>
        <w:t>v -0.062507 18.756071 1.531020</w:t>
        <w:br/>
        <w:t>v 0.003673 18.709303 1.511399</w:t>
        <w:br/>
        <w:t>v 0.090830 18.789036 1.543987</w:t>
        <w:br/>
        <w:t>v 0.162972 18.822899 1.569157</w:t>
        <w:br/>
        <w:t>v 0.298478 19.130465 1.456765</w:t>
        <w:br/>
        <w:t>v 0.122889 19.093624 1.632930</w:t>
        <w:br/>
        <w:t>v 0.246708 18.994019 1.625100</w:t>
        <w:br/>
        <w:t>v 0.828239 18.795218 1.028438</w:t>
        <w:br/>
        <w:t>v 0.696029 18.840107 1.190977</w:t>
        <w:br/>
        <w:t>v 0.756242 18.797192 1.156420</w:t>
        <w:br/>
        <w:t>v -0.054169 18.707054 1.479128</w:t>
        <w:br/>
        <w:t>v -0.051980 18.709953 1.433200</w:t>
        <w:br/>
        <w:t>v 0.001886 18.652506 1.415014</w:t>
        <w:br/>
        <w:t>v -0.457526 19.142632 1.486203</w:t>
        <w:br/>
        <w:t>v -0.261620 19.106649 1.463491</w:t>
        <w:br/>
        <w:t>v -0.500272 19.317148 1.404837</w:t>
        <w:br/>
        <w:t>v -0.537582 19.578070 1.362434</w:t>
        <w:br/>
        <w:t>v -0.242719 19.096405 1.551344</w:t>
        <w:br/>
        <w:t>v -0.071699 19.114038 1.581643</w:t>
        <w:br/>
        <w:t>v 0.122889 19.093624 1.632930</w:t>
        <w:br/>
        <w:t>v 0.097526 19.420271 1.405119</w:t>
        <w:br/>
        <w:t>v 0.298478 19.130465 1.456765</w:t>
        <w:br/>
        <w:t>v 0.460222 18.990032 1.415597</w:t>
        <w:br/>
        <w:t>v 0.585347 19.109535 1.452545</w:t>
        <w:br/>
        <w:t>v 0.528993 19.199242 1.492826</w:t>
        <w:br/>
        <w:t>v 0.075601 19.703707 1.309026</w:t>
        <w:br/>
        <w:t>v 0.781223 18.853548 1.150323</w:t>
        <w:br/>
        <w:t>v 0.696029 18.840107 1.190977</w:t>
        <w:br/>
        <w:t>v 0.828239 18.795218 1.028438</w:t>
        <w:br/>
        <w:t>v -0.100254 18.764082 1.450109</w:t>
        <w:br/>
        <w:t>v -0.100878 18.759552 1.517365</w:t>
        <w:br/>
        <w:t>v -0.143521 18.813208 1.547145</w:t>
        <w:br/>
        <w:t>v -0.143991 18.822498 1.459723</w:t>
        <w:br/>
        <w:t>v -0.210781 18.955023 1.468499</w:t>
        <w:br/>
        <w:t>v -0.237215 19.026350 1.467187</w:t>
        <w:br/>
        <w:t>v -0.427545 19.054985 1.507910</w:t>
        <w:br/>
        <w:t>v -0.387269 18.968500 1.513329</w:t>
        <w:br/>
        <w:t>v -0.312929 19.406868 1.434215</w:t>
        <w:br/>
        <w:t>v -0.261620 19.106649 1.463491</w:t>
        <w:br/>
        <w:t>v -0.242719 19.096405 1.551344</w:t>
        <w:br/>
        <w:t>v -0.051980 18.709953 1.433200</w:t>
        <w:br/>
        <w:t>v -0.087423 18.687407 1.441965</w:t>
        <w:br/>
        <w:t>v 0.097526 19.420271 1.405119</w:t>
        <w:br/>
        <w:t>v 0.618095 19.285254 1.237923</w:t>
        <w:br/>
        <w:t>v 0.735396 19.679331 1.214776</w:t>
        <w:br/>
        <w:t>v 0.742544 19.175442 1.091852</w:t>
        <w:br/>
        <w:t>v 0.877061 19.536560 1.120219</w:t>
        <w:br/>
        <w:t>v 0.972958 18.861341 0.857251</w:t>
        <w:br/>
        <w:t>v 1.032673 18.886881 0.645860</w:t>
        <w:br/>
        <w:t>v 0.817035 18.931767 0.793607</w:t>
        <w:br/>
        <w:t>v 1.029079 18.960030 0.850827</w:t>
        <w:br/>
        <w:t>v 1.077870 18.980185 0.455683</w:t>
        <w:br/>
        <w:t>v 0.945403 19.092348 0.788322</w:t>
        <w:br/>
        <w:t>v 0.945403 19.092348 0.788322</w:t>
        <w:br/>
        <w:t>v 1.077870 18.980185 0.455683</w:t>
        <w:br/>
        <w:t>v 1.031972 19.191715 0.783614</w:t>
        <w:br/>
        <w:t>v 0.974657 19.358833 0.941354</w:t>
        <w:br/>
        <w:t>v 0.806981 19.081522 0.929429</w:t>
        <w:br/>
        <w:t>v 0.806981 19.081522 0.929429</w:t>
        <w:br/>
        <w:t>v 0.885480 18.872383 1.037549</w:t>
        <w:br/>
        <w:t>v 0.817035 18.931767 0.793607</w:t>
        <w:br/>
        <w:t>v 0.722240 18.830698 1.187437</w:t>
        <w:br/>
        <w:t>v 0.669766 18.891579 1.281130</w:t>
        <w:br/>
        <w:t>v 0.571969 19.015789 1.409423</w:t>
        <w:br/>
        <w:t>v 0.057127 20.288448 0.957143</w:t>
        <w:br/>
        <w:t>v -0.207536 20.268848 0.956004</w:t>
        <w:br/>
        <w:t>v -0.425223 20.220814 0.936875</w:t>
        <w:br/>
        <w:t>v 0.057127 20.288448 0.957143</w:t>
        <w:br/>
        <w:t>v -0.609739 20.107014 0.900140</w:t>
        <w:br/>
        <w:t>v -0.658569 19.484522 1.264563</w:t>
        <w:br/>
        <w:t>v -0.636735 19.671780 0.982657</w:t>
        <w:br/>
        <w:t>v -0.827958 18.770674 0.625609</w:t>
        <w:br/>
        <w:t>v -0.829839 18.620846 0.557510</w:t>
        <w:br/>
        <w:t>v -0.855850 18.728945 0.624019</w:t>
        <w:br/>
        <w:t>v -0.869796 18.741280 0.540373</w:t>
        <w:br/>
        <w:t>v -0.829839 18.620846 0.557510</w:t>
        <w:br/>
        <w:t>v -0.827958 18.770674 0.625609</w:t>
        <w:br/>
        <w:t>v -0.877813 19.077740 0.929289</w:t>
        <w:br/>
        <w:t>v -0.806435 19.138165 0.760402</w:t>
        <w:br/>
        <w:t>v -0.810029 18.959620 0.662796</w:t>
        <w:br/>
        <w:t>v -0.871781 18.942131 0.810295</w:t>
        <w:br/>
        <w:t>v -0.782513 19.306965 0.847392</w:t>
        <w:br/>
        <w:t>v -0.856394 19.246433 1.039407</w:t>
        <w:br/>
        <w:t>v -0.771694 19.387177 1.152719</w:t>
        <w:br/>
        <w:t>v -0.711992 19.481247 0.916928</w:t>
        <w:br/>
        <w:t>v -0.855512 19.322557 0.656504</w:t>
        <w:br/>
        <w:t>v -0.928213 18.960594 0.542227</w:t>
        <w:br/>
        <w:t>v -0.810029 18.959620 0.662796</w:t>
        <w:br/>
        <w:t>v -0.806435 19.138165 0.760402</w:t>
        <w:br/>
        <w:t>v -0.754907 19.630798 0.761798</w:t>
        <w:br/>
        <w:t>v -0.824416 19.459803 0.702210</w:t>
        <w:br/>
        <w:t>v -0.855512 19.322557 0.656504</w:t>
        <w:br/>
        <w:t>v -0.839530 18.986506 0.434310</w:t>
        <w:br/>
        <w:t>v -0.928213 18.960594 0.542227</w:t>
        <w:br/>
        <w:t>v 0.678496 20.007236 0.865862</w:t>
        <w:br/>
        <w:t>v -0.844400 18.664955 0.474619</w:t>
        <w:br/>
        <w:t>v -0.795232 18.571182 0.532199</w:t>
        <w:br/>
        <w:t>v -0.801298 18.678335 0.477648</w:t>
        <w:br/>
        <w:t>v -0.801298 18.678335 0.477648</w:t>
        <w:br/>
        <w:t>v -0.795232 18.571182 0.532199</w:t>
        <w:br/>
        <w:t>v -0.826114 18.692369 0.543956</w:t>
        <w:br/>
        <w:t>v -0.839530 18.986506 0.434310</w:t>
        <w:br/>
        <w:t>v -0.922349 18.973068 0.378126</w:t>
        <w:br/>
        <w:t>v -0.818993 18.865408 0.642907</w:t>
        <w:br/>
        <w:t>v -0.898687 18.851450 0.539289</w:t>
        <w:br/>
        <w:t>v -0.818993 18.865408 0.642907</w:t>
        <w:br/>
        <w:t>v -0.871145 18.827009 0.708651</w:t>
        <w:br/>
        <w:t>v 0.884897 19.021729 0.799556</w:t>
        <w:br/>
        <w:t>v 0.814317 18.690399 0.632147</w:t>
        <w:br/>
        <w:t>v 0.777545 18.725622 0.546133</w:t>
        <w:br/>
        <w:t>v 0.839660 19.045771 0.572197</w:t>
        <w:br/>
        <w:t>v 0.777545 18.725622 0.546133</w:t>
        <w:br/>
        <w:t>v 0.739119 18.390205 0.574398</w:t>
        <w:br/>
        <w:t>v 0.865719 18.691156 0.461365</w:t>
        <w:br/>
        <w:t>v 0.997890 19.024942 0.401187</w:t>
        <w:br/>
        <w:t>v 0.839660 19.045771 0.572197</w:t>
        <w:br/>
        <w:t>v 0.739119 18.390205 0.574398</w:t>
        <w:br/>
        <w:t>v 0.125989 18.980261 1.622489</w:t>
        <w:br/>
        <w:t>v -0.804308 19.910223 0.807195</w:t>
        <w:br/>
        <w:t>v -0.187986 18.875483 1.577613</w:t>
        <w:br/>
        <w:t>v -0.196602 18.911184 1.578663</w:t>
        <w:br/>
        <w:t>v -0.199295 18.918097 1.467979</w:t>
        <w:br/>
        <w:t>v -0.185891 18.883331 1.466352</w:t>
        <w:br/>
        <w:t>v -0.223883 19.021496 1.565737</w:t>
        <w:br/>
        <w:t>v -0.044877 19.049635 1.593417</w:t>
        <w:br/>
        <w:t>v -0.185891 18.883331 1.466352</w:t>
        <w:br/>
        <w:t>v -0.199295 18.918097 1.467979</w:t>
        <w:br/>
        <w:t>v -0.343831 18.898478 1.506850</w:t>
        <w:br/>
        <w:t>v -0.291193 18.832594 1.496742</w:t>
        <w:br/>
        <w:t>v 0.122897 19.044424 1.629328</w:t>
        <w:br/>
        <w:t>v -0.187986 18.875483 1.577613</w:t>
        <w:br/>
        <w:t>v -0.121895 18.806610 1.550259</w:t>
        <w:br/>
        <w:t>v 0.038991 18.881477 1.566840</w:t>
        <w:br/>
        <w:t>v 0.139414 18.899799 1.599328</w:t>
        <w:br/>
        <w:t>v 0.321257 18.593267 1.412030</w:t>
        <w:br/>
        <w:t>v 0.247481 18.600380 1.437002</w:t>
        <w:br/>
        <w:t>v 0.001886 18.652506 1.415014</w:t>
        <w:br/>
        <w:t>v 0.644220 18.883293 1.268620</w:t>
        <w:br/>
        <w:t>v 0.705929 18.946486 1.291537</w:t>
        <w:br/>
        <w:t>v 0.648011 19.018209 1.377816</w:t>
        <w:br/>
        <w:t>v 0.569275 18.946762 1.345744</w:t>
        <w:br/>
        <w:t>v 0.583992 18.839012 1.408498</w:t>
        <w:br/>
        <w:t>v 0.664167 18.816265 1.314964</w:t>
        <w:br/>
        <w:t>v 0.644220 18.883293 1.268620</w:t>
        <w:br/>
        <w:t>v 0.569275 18.946762 1.345744</w:t>
        <w:br/>
        <w:t>v 0.714712 18.805201 1.237725</w:t>
        <w:br/>
        <w:t>v 0.671095 18.859127 1.231936</w:t>
        <w:br/>
        <w:t>v 0.671095 18.859127 1.231936</w:t>
        <w:br/>
        <w:t>v 0.750074 18.897831 1.224620</w:t>
        <w:br/>
        <w:t>v 0.460222 18.990032 1.415597</w:t>
        <w:br/>
        <w:t>v 0.417778 18.900578 1.547081</w:t>
        <w:br/>
        <w:t>v 0.817035 18.931767 0.793607</w:t>
        <w:br/>
        <w:t>v 1.029079 18.960030 0.850827</w:t>
        <w:br/>
        <w:t>v 1.032673 18.886881 0.645860</w:t>
        <w:br/>
        <w:t>v 0.419493 19.159252 1.506729</w:t>
        <w:br/>
        <w:t>v 0.839660 19.045771 0.572197</w:t>
        <w:br/>
        <w:t>v -1.172331 19.608585 0.527850</w:t>
        <w:br/>
        <w:t>v -1.231361 19.468426 0.515231</w:t>
        <w:br/>
        <w:t>v -1.290123 19.479595 0.273210</w:t>
        <w:br/>
        <w:t>v -1.224128 19.608791 0.268860</w:t>
        <w:br/>
        <w:t>v -1.241500 19.447252 0.023881</w:t>
        <w:br/>
        <w:t>v -1.174273 19.587090 0.032582</w:t>
        <w:br/>
        <w:t>v -1.457952 18.903694 0.352839</w:t>
        <w:br/>
        <w:t>v -1.423415 18.871914 0.219734</w:t>
        <w:br/>
        <w:t>v -1.406019 19.006397 0.141064</w:t>
        <w:br/>
        <w:t>v -1.442013 19.041813 0.311367</w:t>
        <w:br/>
        <w:t>v -1.377146 18.594318 0.478549</w:t>
        <w:br/>
        <w:t>v -1.388510 18.602673 0.507620</w:t>
        <w:br/>
        <w:t>v -1.345180 18.535332 0.557508</w:t>
        <w:br/>
        <w:t>v -0.778855 20.261066 0.216527</w:t>
        <w:br/>
        <w:t>v -1.003081 19.972563 0.264010</w:t>
        <w:br/>
        <w:t>v -0.981377 19.993570 0.113742</w:t>
        <w:br/>
        <w:t>v -0.787223 20.240326 0.465817</w:t>
        <w:br/>
        <w:t>v -0.974242 19.957411 0.566977</w:t>
        <w:br/>
        <w:t>v -1.083877 19.787552 0.542883</w:t>
        <w:br/>
        <w:t>v -1.114986 19.788769 0.266057</w:t>
        <w:br/>
        <w:t>v -1.081892 19.794783 0.063048</w:t>
        <w:br/>
        <w:t>v -1.412357 18.912437 0.474650</w:t>
        <w:br/>
        <w:t>v -1.388284 19.044010 0.473396</w:t>
        <w:br/>
        <w:t>v -1.412357 18.912437 0.474650</w:t>
        <w:br/>
        <w:t>v -1.388284 19.044010 0.473396</w:t>
        <w:br/>
        <w:t>v -1.336557 19.028751 0.301482</w:t>
        <w:br/>
        <w:t>v -1.360502 18.894882 0.339871</w:t>
        <w:br/>
        <w:t>v -1.341515 19.188501 0.483295</w:t>
        <w:br/>
        <w:t>v -1.398978 19.194933 0.289022</w:t>
        <w:br/>
        <w:t>v -1.360177 19.162630 0.077059</w:t>
        <w:br/>
        <w:t>v -1.406019 19.006397 0.141064</w:t>
        <w:br/>
        <w:t>v -1.423415 18.871914 0.219734</w:t>
        <w:br/>
        <w:t>v -1.374642 18.606934 0.530434</w:t>
        <w:br/>
        <w:t>v -1.399972 18.701824 0.502539</w:t>
        <w:br/>
        <w:t>v -1.369276 18.689644 0.434013</w:t>
        <w:br/>
        <w:t>v -1.361941 18.602364 0.495720</w:t>
        <w:br/>
        <w:t>v -1.361941 18.602364 0.495720</w:t>
        <w:br/>
        <w:t>v -1.377146 18.594318 0.478549</w:t>
        <w:br/>
        <w:t>v -1.345180 18.535332 0.557508</w:t>
        <w:br/>
        <w:t>v -0.976253 19.968697 0.276857</w:t>
        <w:br/>
        <w:t>v -0.778855 20.261066 0.216527</w:t>
        <w:br/>
        <w:t>v -0.981377 19.993570 0.113742</w:t>
        <w:br/>
        <w:t>v -1.081892 19.794783 0.063048</w:t>
        <w:br/>
        <w:t>v -1.069866 19.778713 0.275462</w:t>
        <w:br/>
        <w:t>v -1.209599 19.453352 0.252891</w:t>
        <w:br/>
        <w:t>v -1.231361 19.468426 0.515231</w:t>
        <w:br/>
        <w:t>v -1.172331 19.608585 0.527850</w:t>
        <w:br/>
        <w:t>v -1.160392 19.573294 0.258086</w:t>
        <w:br/>
        <w:t>v -1.241500 19.447252 0.023881</w:t>
        <w:br/>
        <w:t>v -1.303238 19.306425 0.037995</w:t>
        <w:br/>
        <w:t>v -1.248764 19.330505 0.253518</w:t>
        <w:br/>
        <w:t>v -1.360177 19.162630 0.077059</w:t>
        <w:br/>
        <w:t>v -1.292419 19.183334 0.267196</w:t>
        <w:br/>
        <w:t>v 0.022609 20.515680 0.614565</w:t>
        <w:br/>
        <w:t>v -0.888594 20.008196 -0.317049</w:t>
        <w:br/>
        <w:t>v -0.812028 17.545088 0.541501</w:t>
        <w:br/>
        <w:t>v -0.867838 17.572819 0.447648</w:t>
        <w:br/>
        <w:t>v -0.873909 17.579458 0.455555</w:t>
        <w:br/>
        <w:t>v -0.854203 17.583117 0.455543</w:t>
        <w:br/>
        <w:t>v -0.812028 17.545088 0.541501</w:t>
        <w:br/>
        <w:t>v -0.873909 17.579458 0.455555</w:t>
        <w:br/>
        <w:t>v -0.854203 17.583117 0.455543</w:t>
        <w:br/>
        <w:t>v -0.851803 17.570440 0.437821</w:t>
        <w:br/>
        <w:t>v -0.812028 17.545088 0.541501</w:t>
        <w:br/>
        <w:t>v -0.851803 17.570440 0.437821</w:t>
        <w:br/>
        <w:t>v -0.986051 18.579597 0.874850</w:t>
        <w:br/>
        <w:t>v -0.956075 18.603985 0.960618</w:t>
        <w:br/>
        <w:t>v -0.866420 18.526150 1.027462</w:t>
        <w:br/>
        <w:t>v -0.884506 18.499390 0.968137</w:t>
        <w:br/>
        <w:t>v -1.069155 18.677113 0.809836</w:t>
        <w:br/>
        <w:t>v -1.031987 18.694458 0.913492</w:t>
        <w:br/>
        <w:t>v -0.667073 18.683304 1.274160</w:t>
        <w:br/>
        <w:t>v -0.631884 18.608582 1.314976</w:t>
        <w:br/>
        <w:t>v -0.634946 18.606743 1.321694</w:t>
        <w:br/>
        <w:t>v -0.671162 18.682098 1.286762</w:t>
        <w:br/>
        <w:t>v -0.671162 18.682098 1.286762</w:t>
        <w:br/>
        <w:t>v -0.667073 18.683304 1.274160</w:t>
        <w:br/>
        <w:t>v -0.703772 18.670128 1.261435</w:t>
        <w:br/>
        <w:t>v -0.634946 18.606743 1.321694</w:t>
        <w:br/>
        <w:t>v -0.586634 18.524521 1.387769</w:t>
        <w:br/>
        <w:t>v 0.436583 18.679073 1.521798</w:t>
        <w:br/>
        <w:t>v 0.449254 18.687401 1.487139</w:t>
        <w:br/>
        <w:t>v 0.477322 18.777542 1.573365</w:t>
        <w:br/>
        <w:t>v 0.497010 18.783894 1.528470</w:t>
        <w:br/>
        <w:t>v -0.858802 18.327137 0.335718</w:t>
        <w:br/>
        <w:t>v -0.925926 18.438622 0.231704</w:t>
        <w:br/>
        <w:t>v -1.367597 18.784595 0.383525</w:t>
        <w:br/>
        <w:t>v -1.412473 18.801060 0.483564</w:t>
        <w:br/>
        <w:t>v -1.417837 18.760807 0.301627</w:t>
        <w:br/>
        <w:t>v -1.399972 18.701824 0.502539</w:t>
        <w:br/>
        <w:t>v -1.426389 18.692749 0.451743</w:t>
        <w:br/>
        <w:t>v -1.449039 18.790710 0.401256</w:t>
        <w:br/>
        <w:t>v -1.412473 18.801060 0.483564</w:t>
        <w:br/>
        <w:t>v -1.417837 18.760807 0.301627</w:t>
        <w:br/>
        <w:t>v -1.374642 18.606934 0.530434</w:t>
        <w:br/>
        <w:t>v -0.876569 17.629271 0.726150</w:t>
        <w:br/>
        <w:t>v -0.679158 17.499603 0.951181</w:t>
        <w:br/>
        <w:t>v -0.913866 17.640953 0.770934</w:t>
        <w:br/>
        <w:t>v -0.913866 17.640953 0.770934</w:t>
        <w:br/>
        <w:t>v -0.955769 17.603333 0.754159</w:t>
        <w:br/>
        <w:t>v -0.884508 17.603836 0.345185</w:t>
        <w:br/>
        <w:t>v -0.889596 17.629663 0.372912</w:t>
        <w:br/>
        <w:t>v -0.884508 17.603836 0.345185</w:t>
        <w:br/>
        <w:t>v -0.912633 17.649738 0.256863</w:t>
        <w:br/>
        <w:t>v 1.117620 18.038742 0.357812</w:t>
        <w:br/>
        <w:t>v 1.174485 18.140362 0.261106</w:t>
        <w:br/>
        <w:t>v 1.124910 18.117308 0.206278</w:t>
        <w:br/>
        <w:t>v 1.090273 18.021124 0.320066</w:t>
        <w:br/>
        <w:t>v 1.052785 18.099394 0.170067</w:t>
        <w:br/>
        <w:t>v 1.037085 18.009214 0.294642</w:t>
        <w:br/>
        <w:t>v 1.052785 18.099394 0.170067</w:t>
        <w:br/>
        <w:t>v 1.082449 18.171915 0.279531</w:t>
        <w:br/>
        <w:t>v 1.054584 18.062979 0.369059</w:t>
        <w:br/>
        <w:t>v 1.037085 18.009214 0.294642</w:t>
        <w:br/>
        <w:t>v -1.137847 19.465929 0.769804</w:t>
        <w:br/>
        <w:t>v -1.171788 19.329718 0.754901</w:t>
        <w:br/>
        <w:t>v -1.008592 18.808174 1.012166</w:t>
        <w:br/>
        <w:t>v 0.302420 18.468895 1.354258</w:t>
        <w:br/>
        <w:t>v 1.215599 18.241829 0.184449</w:t>
        <w:br/>
        <w:t>v 1.250696 18.337242 0.122408</w:t>
        <w:br/>
        <w:t>v 1.294784 18.558504 0.026075</w:t>
        <w:br/>
        <w:t>v 1.274849 18.440630 0.071720</w:t>
        <w:br/>
        <w:t>v 0.623166 18.502481 0.358962</w:t>
        <w:br/>
        <w:t>v 0.493928 18.376001 0.258352</w:t>
        <w:br/>
        <w:t>v 0.481604 18.337702 0.317083</w:t>
        <w:br/>
        <w:t>v 0.544614 18.379942 0.387764</w:t>
        <w:br/>
        <w:t>v 0.463546 18.303467 0.381750</w:t>
        <w:br/>
        <w:t>v 0.453466 18.287930 0.460441</w:t>
        <w:br/>
        <w:t>v 0.490335 18.328926 0.419560</w:t>
        <w:br/>
        <w:t>v 0.421837 18.302837 0.239095</w:t>
        <w:br/>
        <w:t>v 0.481059 18.329632 0.287973</w:t>
        <w:br/>
        <w:t>v 0.493928 18.376001 0.258352</w:t>
        <w:br/>
        <w:t>v 0.412782 18.328300 0.208464</w:t>
        <w:br/>
        <w:t>v 0.410966 18.253511 0.277443</w:t>
        <w:br/>
        <w:t>v 0.386382 18.180349 0.319731</w:t>
        <w:br/>
        <w:t>v 0.445072 18.260525 0.317518</w:t>
        <w:br/>
        <w:t>v 0.402131 18.258286 0.230855</w:t>
        <w:br/>
        <w:t>v 0.412782 18.328300 0.208464</w:t>
        <w:br/>
        <w:t>v 0.322983 18.279768 0.151039</w:t>
        <w:br/>
        <w:t>v 0.340224 18.230415 0.179380</w:t>
        <w:br/>
        <w:t>v 0.340626 18.176611 0.199801</w:t>
        <w:br/>
        <w:t>v 0.336099 18.096706 0.218751</w:t>
        <w:br/>
        <w:t>v 0.374278 18.180054 0.239057</w:t>
        <w:br/>
        <w:t>v -0.483459 18.337702 0.317083</w:t>
        <w:br/>
        <w:t>v -0.495784 18.376001 0.258352</w:t>
        <w:br/>
        <w:t>v -0.625021 18.502481 0.358962</w:t>
        <w:br/>
        <w:t>v -0.550543 18.380402 0.385678</w:t>
        <w:br/>
        <w:t>v -0.455321 18.287930 0.460441</w:t>
        <w:br/>
        <w:t>v -0.465401 18.303467 0.381750</w:t>
        <w:br/>
        <w:t>v -0.492190 18.328926 0.419560</w:t>
        <w:br/>
        <w:t>v -0.482914 18.329632 0.287973</w:t>
        <w:br/>
        <w:t>v -0.423692 18.302837 0.239095</w:t>
        <w:br/>
        <w:t>v -0.411083 18.325651 0.203704</w:t>
        <w:br/>
        <w:t>v -0.495784 18.376001 0.258352</w:t>
        <w:br/>
        <w:t>v -0.388237 18.180349 0.319731</w:t>
        <w:br/>
        <w:t>v -0.412821 18.253511 0.277443</w:t>
        <w:br/>
        <w:t>v -0.446927 18.262520 0.309546</w:t>
        <w:br/>
        <w:t>v -0.342079 18.230415 0.179380</w:t>
        <w:br/>
        <w:t>v -0.324838 18.279764 0.151038</w:t>
        <w:br/>
        <w:t>v -0.411083 18.325651 0.203704</w:t>
        <w:br/>
        <w:t>v -0.403986 18.258286 0.230855</w:t>
        <w:br/>
        <w:t>v -0.337954 18.096706 0.218751</w:t>
        <w:br/>
        <w:t>v -0.342481 18.176611 0.199801</w:t>
        <w:br/>
        <w:t>v -0.376133 18.180054 0.239057</w:t>
        <w:br/>
        <w:t>v -1.341515 19.188501 0.483295</w:t>
        <w:br/>
        <w:t>v -1.283776 19.335466 0.501178</w:t>
        <w:br/>
        <w:t>v -1.052080 18.573627 0.602561</w:t>
        <w:br/>
        <w:t>v 1.006051 18.854250 1.063946</w:t>
        <w:br/>
        <w:t>v 0.758804 18.893057 1.092274</w:t>
        <w:br/>
        <w:t>v 0.772471 18.858469 1.232893</w:t>
        <w:br/>
        <w:t>v -1.263645 18.682400 0.473226</w:t>
        <w:br/>
        <w:t>v -1.235675 18.592064 0.508387</w:t>
        <w:br/>
        <w:t>v -1.229804 18.588467 0.492446</w:t>
        <w:br/>
        <w:t>v -1.220561 18.603683 0.515681</w:t>
        <w:br/>
        <w:t>v -1.193486 18.535446 0.546428</w:t>
        <w:br/>
        <w:t>v -1.205357 18.526207 0.539672</w:t>
        <w:br/>
        <w:t>v -1.235675 18.592064 0.508387</w:t>
        <w:br/>
        <w:t>v -1.192630 18.518555 0.518483</w:t>
        <w:br/>
        <w:t>v -1.217953 18.584454 0.477679</w:t>
        <w:br/>
        <w:t>v -1.200660 18.522102 0.526838</w:t>
        <w:br/>
        <w:t>v -1.178632 18.532272 0.538559</w:t>
        <w:br/>
        <w:t>v -1.193486 18.535446 0.546428</w:t>
        <w:br/>
        <w:t>v -1.220561 18.603683 0.515681</w:t>
        <w:br/>
        <w:t>v -1.202840 18.600494 0.503039</w:t>
        <w:br/>
        <w:t>v -1.163148 18.517239 0.520367</w:t>
        <w:br/>
        <w:t>v -1.184100 18.582764 0.476554</w:t>
        <w:br/>
        <w:t>v -1.217953 18.584454 0.477679</w:t>
        <w:br/>
        <w:t>v -1.192630 18.518555 0.518483</w:t>
        <w:br/>
        <w:t>v -1.127804 19.027554 0.542858</w:t>
        <w:br/>
        <w:t>v -1.068568 18.962128 0.573498</w:t>
        <w:br/>
        <w:t>v -1.205357 18.526207 0.539672</w:t>
        <w:br/>
        <w:t>v -1.154684 18.470154 0.581141</w:t>
        <w:br/>
        <w:t>v -1.076262 18.375034 0.636750</w:t>
        <w:br/>
        <w:t>v -1.162974 18.464687 0.575806</w:t>
        <w:br/>
        <w:t>v -1.154736 18.457832 0.565045</w:t>
        <w:br/>
        <w:t>v -1.143644 18.466354 0.578506</w:t>
        <w:br/>
        <w:t>v -1.076262 18.375034 0.636750</w:t>
        <w:br/>
        <w:t>v -1.154684 18.470154 0.581141</w:t>
        <w:br/>
        <w:t>v -1.154736 18.457832 0.565045</w:t>
        <w:br/>
        <w:t>v -1.076262 18.375034 0.636750</w:t>
        <w:br/>
        <w:t>v -1.132007 18.454628 0.569434</w:t>
        <w:br/>
        <w:t>v -1.023073 18.486210 0.547771</w:t>
        <w:br/>
        <w:t>v -1.061369 18.463703 0.544496</w:t>
        <w:br/>
        <w:t>v -0.987682 18.500835 0.582293</w:t>
        <w:br/>
        <w:t>v -0.822808 18.274536 0.669429</w:t>
        <w:br/>
        <w:t>v -0.822808 18.274536 0.669429</w:t>
        <w:br/>
        <w:t>v -0.822808 18.274536 0.669429</w:t>
        <w:br/>
        <w:t>v -1.403277 18.672516 0.386421</w:t>
        <w:br/>
        <w:t>v -1.345180 18.535332 0.557508</w:t>
        <w:br/>
        <w:t>v -1.403277 18.672516 0.386421</w:t>
        <w:br/>
        <w:t>v -1.369276 18.689644 0.434013</w:t>
        <w:br/>
        <w:t>v -0.762067 18.460133 1.120642</w:t>
        <w:br/>
        <w:t>v -0.765314 18.440956 1.093123</w:t>
        <w:br/>
        <w:t>v -0.817943 18.821606 1.009964</w:t>
        <w:br/>
        <w:t>v -0.768697 20.204897 0.625157</w:t>
        <w:br/>
        <w:t>v 0.738951 18.806900 1.091760</w:t>
        <w:br/>
        <w:t>v 0.950236 18.759727 1.053704</w:t>
        <w:br/>
        <w:t>v 1.006051 18.854250 1.063946</w:t>
        <w:br/>
        <w:t>v 0.758804 18.893057 1.092274</w:t>
        <w:br/>
        <w:t>v 0.936799 18.717072 0.644804</w:t>
        <w:br/>
        <w:t>v 0.936336 18.927378 0.949349</w:t>
        <w:br/>
        <w:t>v 1.006051 18.854250 1.063946</w:t>
        <w:br/>
        <w:t>v 0.971158 18.702858 0.996380</w:t>
        <w:br/>
        <w:t>v 0.758804 18.893057 1.092274</w:t>
        <w:br/>
        <w:t>v 1.006051 18.854250 1.063946</w:t>
        <w:br/>
        <w:t>v 0.936336 18.927378 0.949349</w:t>
        <w:br/>
        <w:t>v 0.936336 18.927378 0.949349</w:t>
        <w:br/>
        <w:t>v -1.283776 19.335466 0.501178</w:t>
        <w:br/>
        <w:t>v -1.344466 19.347176 0.279262</w:t>
        <w:br/>
        <w:t>v -1.303238 19.306425 0.037995</w:t>
        <w:br/>
        <w:t>v 1.203743 19.008968 0.660043</w:t>
        <w:br/>
        <w:t>v -1.252950 19.333288 0.472805</w:t>
        <w:br/>
        <w:t>v -1.101635 19.319975 0.753797</w:t>
        <w:br/>
        <w:t>v 1.260016 18.929541 0.078018</w:t>
        <w:br/>
        <w:t>v 1.301636 18.963795 0.198178</w:t>
        <w:br/>
        <w:t>v 1.233892 18.723125 0.178474</w:t>
        <w:br/>
        <w:t>v 1.219278 18.615597 0.204969</w:t>
        <w:br/>
        <w:t>v 1.039956 17.956446 0.503103</w:t>
        <w:br/>
        <w:t>v 0.995977 17.855591 0.601242</w:t>
        <w:br/>
        <w:t>v 1.307021 18.658037 -0.004964</w:t>
        <w:br/>
        <w:t>v 1.294784 18.558504 0.026075</w:t>
        <w:br/>
        <w:t>v 1.219278 18.615597 0.204969</w:t>
        <w:br/>
        <w:t>v 1.233892 18.723125 0.178474</w:t>
        <w:br/>
        <w:t>v 1.088886 18.062733 0.421840</w:t>
        <w:br/>
        <w:t>v 1.136257 18.178236 0.354370</w:t>
        <w:br/>
        <w:t>v 1.282375 18.819883 0.104683</w:t>
        <w:br/>
        <w:t>v 1.170796 18.290760 0.302729</w:t>
        <w:br/>
        <w:t>v 1.192713 18.398560 0.264484</w:t>
        <w:br/>
        <w:t>v 1.250696 18.337242 0.122408</w:t>
        <w:br/>
        <w:t>v 1.215599 18.241829 0.184449</w:t>
        <w:br/>
        <w:t>v 1.192713 18.398560 0.264484</w:t>
        <w:br/>
        <w:t>v 1.170796 18.290760 0.302729</w:t>
        <w:br/>
        <w:t>v 1.102124 18.271439 0.207532</w:t>
        <w:br/>
        <w:t>v 1.039956 17.956446 0.503103</w:t>
        <w:br/>
        <w:t>v 1.088886 18.062733 0.421840</w:t>
        <w:br/>
        <w:t>v 1.136257 18.178236 0.354370</w:t>
        <w:br/>
        <w:t>v 1.212898 18.625780 -0.122190</w:t>
        <w:br/>
        <w:t>v 1.343318 19.115993 0.004784</w:t>
        <w:br/>
        <w:t>v 1.289154 19.120157 0.176582</w:t>
        <w:br/>
        <w:t>v 1.130255 18.538593 0.315230</w:t>
        <w:br/>
        <w:t>v 0.967229 18.383232 0.526070</w:t>
        <w:br/>
        <w:t>v 1.151316 18.550480 0.345107</w:t>
        <w:br/>
        <w:t>v 1.292138 18.869658 0.219854</w:t>
        <w:br/>
        <w:t>v 1.301636 18.963795 0.198178</w:t>
        <w:br/>
        <w:t>v 1.353147 18.953211 0.063994</w:t>
        <w:br/>
        <w:t>v 1.349188 18.848570 0.117939</w:t>
        <w:br/>
        <w:t>v 1.100897 18.551147 0.391822</w:t>
        <w:br/>
        <w:t>v 1.151316 18.550480 0.345107</w:t>
        <w:br/>
        <w:t>v 0.967229 18.383232 0.526070</w:t>
        <w:br/>
        <w:t>v 0.967229 18.383232 0.526070</w:t>
        <w:br/>
        <w:t>v 1.130255 18.538593 0.315230</w:t>
        <w:br/>
        <w:t>v 1.112169 18.567623 0.327372</w:t>
        <w:br/>
        <w:t>v 1.308351 18.949499 -0.062167</w:t>
        <w:br/>
        <w:t>v 1.282375 18.819883 0.104683</w:t>
        <w:br/>
        <w:t>v 1.268815 18.754051 0.113589</w:t>
        <w:br/>
        <w:t>v 1.304538 18.821306 0.030547</w:t>
        <w:br/>
        <w:t>v 1.233892 18.723125 0.178474</w:t>
        <w:br/>
        <w:t>v 1.194225 18.602388 0.244331</w:t>
        <w:br/>
        <w:t>v 1.322861 18.762791 0.169735</w:t>
        <w:br/>
        <w:t>v 1.262635 18.781717 0.251906</w:t>
        <w:br/>
        <w:t>v 1.225247 18.622503 0.276562</w:t>
        <w:br/>
        <w:t>v 1.194225 18.602388 0.244331</w:t>
        <w:br/>
        <w:t>v 1.304538 18.821306 0.030547</w:t>
        <w:br/>
        <w:t>v 1.165696 18.632420 0.333757</w:t>
        <w:br/>
        <w:t>v 1.225247 18.622503 0.276562</w:t>
        <w:br/>
        <w:t>v 1.282782 18.689116 0.221300</w:t>
        <w:br/>
        <w:t>v 1.237581 18.663744 0.179459</w:t>
        <w:br/>
        <w:t>v 1.292138 18.869658 0.219854</w:t>
        <w:br/>
        <w:t>v 1.235398 18.795637 0.147573</w:t>
        <w:br/>
        <w:t>v 0.967229 18.383232 0.526070</w:t>
        <w:br/>
        <w:t>v 1.112169 18.567623 0.327372</w:t>
        <w:br/>
        <w:t>v 1.100897 18.551147 0.391822</w:t>
        <w:br/>
        <w:t>v 1.165696 18.632420 0.333757</w:t>
        <w:br/>
        <w:t>v 1.262635 18.781717 0.251906</w:t>
        <w:br/>
        <w:t>v 1.233718 18.770624 0.159562</w:t>
        <w:br/>
        <w:t>v 1.179918 18.720657 0.070635</w:t>
        <w:br/>
        <w:t>v 1.233893 18.746004 0.169952</w:t>
        <w:br/>
        <w:t>v 1.237581 18.663744 0.179459</w:t>
        <w:br/>
        <w:t>v 1.259948 19.283813 0.492881</w:t>
        <w:br/>
        <w:t>v 1.265782 19.133511 0.519503</w:t>
        <w:br/>
        <w:t>v 1.271987 19.148626 0.678820</w:t>
        <w:br/>
        <w:t>v 1.263008 19.287525 0.660242</w:t>
        <w:br/>
        <w:t>v 1.025264 18.540102 1.227853</w:t>
        <w:br/>
        <w:t>v 1.037926 18.516161 1.209940</w:t>
        <w:br/>
        <w:t>v 0.954328 18.491428 1.340221</w:t>
        <w:br/>
        <w:t>v 1.181447 19.292095 0.820925</w:t>
        <w:br/>
        <w:t>v 1.188230 19.156786 0.840706</w:t>
        <w:br/>
        <w:t>v 1.231023 18.784966 0.672991</w:t>
        <w:br/>
        <w:t>v 1.199040 18.694036 0.760215</w:t>
        <w:br/>
        <w:t>v 1.206558 18.731174 0.877032</w:t>
        <w:br/>
        <w:t>v 1.235643 18.817936 0.805241</w:t>
        <w:br/>
        <w:t>v 1.175867 18.857092 0.927781</w:t>
        <w:br/>
        <w:t>v 1.186357 18.947060 0.889840</w:t>
        <w:br/>
        <w:t>v 1.255323 18.917448 0.748450</w:t>
        <w:br/>
        <w:t>v 1.021749 18.495142 1.192231</w:t>
        <w:br/>
        <w:t>v 1.261931 18.995667 0.556958</w:t>
        <w:br/>
        <w:t>v 1.252677 18.891661 0.602392</w:t>
        <w:br/>
        <w:t>v 1.264733 19.013081 0.712843</w:t>
        <w:br/>
        <w:t>v 1.120829 18.589827 1.060568</w:t>
        <w:br/>
        <w:t>v 1.167399 18.654192 0.965135</w:t>
        <w:br/>
        <w:t>v 1.157002 18.613066 0.868040</w:t>
        <w:br/>
        <w:t>v 1.108628 18.551216 0.985901</w:t>
        <w:br/>
        <w:t>v 1.157314 18.774557 0.977334</w:t>
        <w:br/>
        <w:t>v 1.129010 18.696882 1.041304</w:t>
        <w:br/>
        <w:t>v 1.082916 18.549015 1.131330</w:t>
        <w:br/>
        <w:t>v 1.064935 18.581713 1.166592</w:t>
        <w:br/>
        <w:t>v 1.093832 18.627941 1.112574</w:t>
        <w:br/>
        <w:t>v 1.066541 18.516178 1.084166</w:t>
        <w:br/>
        <w:t>v 1.010113 18.529497 1.208386</w:t>
        <w:br/>
        <w:t>v 1.025264 18.540102 1.227853</w:t>
        <w:br/>
        <w:t>v 0.954328 18.491428 1.340221</w:t>
        <w:br/>
        <w:t>v 1.231023 18.784966 0.672991</w:t>
        <w:br/>
        <w:t>v 1.157376 18.823118 0.791149</w:t>
        <w:br/>
        <w:t>v 1.134529 18.742016 0.868938</w:t>
        <w:br/>
        <w:t>v 1.199040 18.694036 0.760215</w:t>
        <w:br/>
        <w:t>v 1.178831 18.912830 0.722400</w:t>
        <w:br/>
        <w:t>v 1.186357 18.947060 0.889840</w:t>
        <w:br/>
        <w:t>v 1.175867 18.857092 0.927781</w:t>
        <w:br/>
        <w:t>v 1.021749 18.495142 1.192231</w:t>
        <w:br/>
        <w:t>v 1.010113 18.529497 1.208386</w:t>
        <w:br/>
        <w:t>v 0.954328 18.491428 1.340221</w:t>
        <w:br/>
        <w:t>v 1.252677 18.891661 0.602392</w:t>
        <w:br/>
        <w:t>v 1.261931 18.995667 0.556958</w:t>
        <w:br/>
        <w:t>v 1.203743 19.008968 0.660043</w:t>
        <w:br/>
        <w:t>v 1.157314 18.774557 0.977334</w:t>
        <w:br/>
        <w:t>v 1.106572 18.670662 0.955594</w:t>
        <w:br/>
        <w:t>v 1.129010 18.696882 1.041304</w:t>
        <w:br/>
        <w:t>v 1.093832 18.627941 1.112574</w:t>
        <w:br/>
        <w:t>v 1.073669 18.609879 1.048642</w:t>
        <w:br/>
        <w:t>v 1.157002 18.613066 0.868040</w:t>
        <w:br/>
        <w:t>v 1.108628 18.551216 0.985901</w:t>
        <w:br/>
        <w:t>v 1.043747 18.568378 1.126478</w:t>
        <w:br/>
        <w:t>v 1.064935 18.581713 1.166592</w:t>
        <w:br/>
        <w:t>v 1.066541 18.516178 1.084166</w:t>
        <w:br/>
        <w:t>v 1.043747 18.568378 1.126478</w:t>
        <w:br/>
        <w:t>v 1.228674 19.150995 0.716749</w:t>
        <w:br/>
        <w:t>v 0.973243 18.837183 0.583950</w:t>
        <w:br/>
        <w:t>v -1.195788 18.664959 0.428366</w:t>
        <w:br/>
        <w:t>v -1.188804 18.793011 0.358687</w:t>
        <w:br/>
        <w:t>v -1.163148 18.517239 0.520367</w:t>
        <w:br/>
        <w:t>v -1.184100 18.582764 0.476554</w:t>
        <w:br/>
        <w:t>v -1.132007 18.454628 0.569434</w:t>
        <w:br/>
        <w:t>v 1.062542 18.184101 0.073900</w:t>
        <w:br/>
        <w:t>v -1.314870 18.328796 0.033427</w:t>
        <w:br/>
        <w:t>v -1.331478 18.333923 0.066809</w:t>
        <w:br/>
        <w:t>v -1.346529 18.288254 0.067769</w:t>
        <w:br/>
        <w:t>v -1.333111 18.285437 0.042802</w:t>
        <w:br/>
        <w:t>v -1.279954 18.316605 0.016521</w:t>
        <w:br/>
        <w:t>v -1.307195 18.274086 0.029153</w:t>
        <w:br/>
        <w:t>v -1.285758 18.315832 0.072015</w:t>
        <w:br/>
        <w:t>v -1.331478 18.333923 0.066809</w:t>
        <w:br/>
        <w:t>v -1.279954 18.316605 0.016521</w:t>
        <w:br/>
        <w:t>v -1.285758 18.315832 0.072015</w:t>
        <w:br/>
        <w:t>v -1.346529 18.288254 0.067769</w:t>
        <w:br/>
        <w:t>v -1.312112 18.271387 0.073565</w:t>
        <w:br/>
        <w:t>v -1.307195 18.274086 0.029153</w:t>
        <w:br/>
        <w:t>v -1.312112 18.271387 0.073565</w:t>
        <w:br/>
        <w:t>v -1.035138 17.949547 0.044124</w:t>
        <w:br/>
        <w:t>v 0.454690 18.890453 1.621711</w:t>
        <w:br/>
        <w:t>v 0.538506 18.885551 1.562433</w:t>
        <w:br/>
        <w:t>v 0.758804 18.893057 1.092274</w:t>
        <w:br/>
        <w:t>v 0.772471 18.858469 1.232893</w:t>
        <w:br/>
        <w:t>v 0.712012 18.721062 1.092738</w:t>
        <w:br/>
        <w:t>v 0.892949 18.672255 1.053738</w:t>
        <w:br/>
        <w:t>v 1.282782 18.689116 0.221300</w:t>
        <w:br/>
        <w:t>v 1.221263 18.705124 0.289140</w:t>
        <w:br/>
        <w:t>v 1.322861 18.762791 0.169735</w:t>
        <w:br/>
        <w:t>v 1.276690 18.735615 0.108599</w:t>
        <w:br/>
        <w:t>v 1.221263 18.705124 0.289140</w:t>
        <w:br/>
        <w:t>v 1.276690 18.735615 0.108599</w:t>
        <w:br/>
        <w:t>v 1.085206 18.581829 -0.217975</w:t>
        <w:br/>
        <w:t>v 1.207620 18.505323 0.232700</w:t>
        <w:br/>
        <w:t>v 1.274849 18.440630 0.071720</w:t>
        <w:br/>
        <w:t>v 1.207620 18.505323 0.232700</w:t>
        <w:br/>
        <w:t>v -1.174273 19.587090 0.032582</w:t>
        <w:br/>
        <w:t>v 0.774055 19.538530 -0.729121</w:t>
        <w:br/>
        <w:t>v -0.821199 19.548487 -0.731437</w:t>
        <w:br/>
        <w:t>v 0.405543 18.552361 -0.723824</w:t>
        <w:br/>
        <w:t>v 0.433130 20.526966 0.051416</w:t>
        <w:br/>
        <w:t>v 0.349192 20.439602 -0.141140</w:t>
        <w:br/>
        <w:t>v -1.149120 18.892515 -0.427620</w:t>
        <w:br/>
        <w:t>v -1.044432 18.887028 -0.517449</w:t>
        <w:br/>
        <w:t>v -1.279900 18.923281 -0.019725</w:t>
        <w:br/>
        <w:t>v -1.253733 18.897923 -0.321745</w:t>
        <w:br/>
        <w:t>v -1.062174 18.965942 -0.179960</w:t>
        <w:br/>
        <w:t>v -1.002160 18.923384 -0.336408</w:t>
        <w:br/>
        <w:t>v -1.279900 18.923281 -0.019725</w:t>
        <w:br/>
        <w:t>v -1.044432 18.887028 -0.517449</w:t>
        <w:br/>
        <w:t>v -1.030338 18.686823 -0.460343</w:t>
        <w:br/>
        <w:t>v -1.002575 18.264299 -0.079453</w:t>
        <w:br/>
        <w:t>v 0.021347 20.298315 1.112388</w:t>
        <w:br/>
        <w:t>v -0.232509 20.355242 0.989566</w:t>
        <w:br/>
        <w:t>v 0.536982 20.179520 0.938439</w:t>
        <w:br/>
        <w:t>v -0.213309 20.242760 0.993571</w:t>
        <w:br/>
        <w:t>v -0.232509 20.355242 0.989566</w:t>
        <w:br/>
        <w:t>v -0.740736 19.394724 1.330719</w:t>
        <w:br/>
        <w:t>v -0.663155 19.712965 1.327231</w:t>
        <w:br/>
        <w:t>v -0.714133 19.544071 1.341475</w:t>
        <w:br/>
        <w:t>v -0.602071 19.884048 1.281836</w:t>
        <w:br/>
        <w:t>v -0.496627 20.103071 1.172948</w:t>
        <w:br/>
        <w:t>v -1.193538 18.064667 0.254184</w:t>
        <w:br/>
        <w:t>v -1.215138 18.170776 0.156044</w:t>
        <w:br/>
        <w:t>v -1.220029 18.304321 0.060361</w:t>
        <w:br/>
        <w:t>v -1.216643 18.420580 -0.020045</w:t>
        <w:br/>
        <w:t>v -1.214658 18.538258 -0.096932</w:t>
        <w:br/>
        <w:t>v -0.835976 17.588146 0.841205</w:t>
        <w:br/>
        <w:t>v -0.835976 17.588146 0.841205</w:t>
        <w:br/>
        <w:t>v 0.060611 20.506731 -0.052143</w:t>
        <w:br/>
        <w:t>v -0.129011 20.464331 -0.097756</w:t>
        <w:br/>
        <w:t>v -0.155665 20.434864 -0.124786</w:t>
        <w:br/>
        <w:t>v -0.155665 20.434864 -0.124786</w:t>
        <w:br/>
        <w:t>v -0.217614 20.485445 -0.099736</w:t>
        <w:br/>
        <w:t>v -0.933857 19.788834 -0.563269</w:t>
        <w:br/>
        <w:t>v -1.053176 19.238089 -0.575286</w:t>
        <w:br/>
        <w:t>v -1.051212 19.061169 -0.550981</w:t>
        <w:br/>
        <w:t>v -0.998138 19.583366 -0.581220</w:t>
        <w:br/>
        <w:t>v -1.036017 19.412151 -0.583426</w:t>
        <w:br/>
        <w:t>v -0.014156 20.429020 0.009832</w:t>
        <w:br/>
        <w:t>v -0.234257 20.405718 -0.044958</w:t>
        <w:br/>
        <w:t>v -1.171788 19.329718 0.754901</w:t>
        <w:br/>
        <w:t>v -1.144456 19.319754 0.859856</w:t>
        <w:br/>
        <w:t>v -0.807741 19.039595 1.262012</w:t>
        <w:br/>
        <w:t>v -0.759684 19.043726 1.279765</w:t>
        <w:br/>
        <w:t>v -0.838654 19.037302 1.219383</w:t>
        <w:br/>
        <w:t>v 1.135464 19.830044 0.113307</w:t>
        <w:br/>
        <w:t>v 1.251444 19.136402 0.564896</w:t>
        <w:br/>
        <w:t>v 1.265782 19.133511 0.519503</w:t>
        <w:br/>
        <w:t>v 1.259948 19.283813 0.492881</w:t>
        <w:br/>
        <w:t>v 1.228674 19.150995 0.716749</w:t>
        <w:br/>
        <w:t>v 1.188230 19.156786 0.840706</w:t>
        <w:br/>
        <w:t>v 1.189360 19.030212 0.866246</w:t>
        <w:br/>
        <w:t>v -0.768697 20.204897 0.625157</w:t>
        <w:br/>
        <w:t>v -0.551996 20.470810 0.492214</w:t>
        <w:br/>
        <w:t>v 0.507369 20.348721 -0.199166</w:t>
        <w:br/>
        <w:t>v 0.599123 20.435892 -0.072275</w:t>
        <w:br/>
        <w:t>v 0.507369 20.348721 -0.199166</w:t>
        <w:br/>
        <w:t>v 0.443713 20.301485 -0.135203</w:t>
        <w:br/>
        <w:t>v 0.624371 20.443172 0.035320</w:t>
        <w:br/>
        <w:t>v -1.118122 18.847744 0.314198</w:t>
        <w:br/>
        <w:t>v -0.899116 19.553106 0.753161</w:t>
        <w:br/>
        <w:t>v -0.746487 19.792339 0.863814</w:t>
        <w:br/>
        <w:t>v -0.844071 19.935633 0.826951</w:t>
        <w:br/>
        <w:t>v -0.979146 19.586067 0.699037</w:t>
        <w:br/>
        <w:t>v -0.844071 19.935633 0.826951</w:t>
        <w:br/>
        <w:t>v -0.503438 20.215210 0.868689</w:t>
        <w:br/>
        <w:t>v -0.997282 19.545990 0.547592</w:t>
        <w:br/>
        <w:t>v -0.130787 20.339069 0.873411</w:t>
        <w:br/>
        <w:t>v -1.096747 19.608713 0.472177</w:t>
        <w:br/>
        <w:t>v -1.096747 19.608713 0.472177</w:t>
        <w:br/>
        <w:t>v -0.130787 20.339069 0.873411</w:t>
        <w:br/>
        <w:t>v 0.196730 20.339159 0.873411</w:t>
        <w:br/>
        <w:t>v 0.524872 20.206934 0.873782</w:t>
        <w:br/>
        <w:t>v -1.096747 19.608713 0.472177</w:t>
        <w:br/>
        <w:t>v 0.524872 20.206934 0.873782</w:t>
        <w:br/>
        <w:t>v 0.792071 20.028708 0.869585</w:t>
        <w:br/>
        <w:t>v 0.010126 20.294605 1.004166</w:t>
        <w:br/>
        <w:t>v -1.141192 19.290354 0.490845</w:t>
        <w:br/>
        <w:t>v 0.010126 20.294605 1.004166</w:t>
        <w:br/>
        <w:t>v 0.021088 20.373472 0.828794</w:t>
        <w:br/>
        <w:t>v 0.021088 20.373472 0.828794</w:t>
        <w:br/>
        <w:t>v -0.709722 20.147573 0.474556</w:t>
        <w:br/>
        <w:t>v -0.971933 19.724892 0.442517</w:t>
        <w:br/>
        <w:t>v -1.141192 19.290354 0.490845</w:t>
        <w:br/>
        <w:t>v -1.051795 19.541346 0.440342</w:t>
        <w:br/>
        <w:t>v -0.894549 19.897490 0.449631</w:t>
        <w:br/>
        <w:t>v -0.709722 20.147573 0.474556</w:t>
        <w:br/>
        <w:t>v 0.338287 20.352396 0.713713</w:t>
        <w:br/>
        <w:t>v 0.472172 20.294420 0.659806</w:t>
        <w:br/>
        <w:t>v 0.640564 20.252266 0.618200</w:t>
        <w:br/>
        <w:t>v 0.824032 20.056639 0.546773</w:t>
        <w:br/>
        <w:t>v 0.824032 20.056639 0.546773</w:t>
        <w:br/>
        <w:t>v 0.910539 20.019363 0.366500</w:t>
        <w:br/>
        <w:t>v -0.052781 20.467403 0.512443</w:t>
        <w:br/>
        <w:t>v -0.052781 20.467403 0.512443</w:t>
        <w:br/>
        <w:t>v -0.265486 20.429134 0.455735</w:t>
        <w:br/>
        <w:t>v -0.494343 20.348217 0.481824</w:t>
        <w:br/>
        <w:t>v 0.910539 20.019363 0.366500</w:t>
        <w:br/>
        <w:t>v 0.501306 20.324835 0.427457</w:t>
        <w:br/>
        <w:t>v 0.248038 20.436964 0.478523</w:t>
        <w:br/>
        <w:t>v 0.710209 20.193262 0.391001</w:t>
        <w:br/>
        <w:t>v 0.988849 19.800629 0.563612</w:t>
        <w:br/>
        <w:t>v 1.112813 19.535805 0.601601</w:t>
        <w:br/>
        <w:t>v 1.019666 18.999378 0.523707</w:t>
        <w:br/>
        <w:t>v 1.114896 19.519836 0.328601</w:t>
        <w:br/>
        <w:t>v 1.045377 19.783474 0.337711</w:t>
        <w:br/>
        <w:t>v 1.069292 19.117512 0.422527</w:t>
        <w:br/>
        <w:t>v 1.096019 19.255730 0.383390</w:t>
        <w:br/>
        <w:t>v 1.155397 19.292976 0.827156</w:t>
        <w:br/>
        <w:t>v 0.973243 18.837183 0.583950</w:t>
        <w:br/>
        <w:t>v 1.155397 19.292976 0.827156</w:t>
        <w:br/>
        <w:t>v 0.982440 19.045223 0.955569</w:t>
        <w:br/>
        <w:t>v 0.936336 18.927378 0.949349</w:t>
        <w:br/>
        <w:t>v 0.021088 20.373472 0.828794</w:t>
        <w:br/>
        <w:t>v 0.148742 20.370646 0.792890</w:t>
        <w:br/>
        <w:t>v 0.792071 20.028708 0.869585</w:t>
        <w:br/>
        <w:t>v 0.536982 20.179520 0.938439</w:t>
        <w:br/>
        <w:t>v 0.288708 20.282423 0.991703</w:t>
        <w:br/>
        <w:t>v 0.010126 20.294605 1.004166</w:t>
        <w:br/>
        <w:t>v -0.425327 20.211637 1.012918</w:t>
        <w:br/>
        <w:t>v -0.642495 20.126820 0.965051</w:t>
        <w:br/>
        <w:t>v -1.188804 18.793011 0.358687</w:t>
        <w:br/>
        <w:t>v -1.248336 18.810596 0.418066</w:t>
        <w:br/>
        <w:t>v -1.141192 19.290354 0.490845</w:t>
        <w:br/>
        <w:t>v -1.165538 19.001801 0.320750</w:t>
        <w:br/>
        <w:t>v -1.165788 18.985165 0.291343</w:t>
        <w:br/>
        <w:t>v -1.165788 18.985165 0.291343</w:t>
        <w:br/>
        <w:t>v 0.929562 20.070665 -0.364083</w:t>
        <w:br/>
        <w:t>v 0.948899 20.043211 -0.309308</w:t>
        <w:br/>
        <w:t>v 0.983671 20.129831 -0.319187</w:t>
        <w:br/>
        <w:t>v 0.929562 20.070665 -0.364083</w:t>
        <w:br/>
        <w:t>v 1.273603 19.927378 -0.391332</w:t>
        <w:br/>
        <w:t>v 1.259759 19.890411 -0.431748</w:t>
        <w:br/>
        <w:t>v 1.259759 19.890411 -0.431748</w:t>
        <w:br/>
        <w:t>v 1.232505 19.918831 -0.475316</w:t>
        <w:br/>
        <w:t>v 1.232505 19.918831 -0.475316</w:t>
        <w:br/>
        <w:t>v 1.260705 19.951458 -0.440957</w:t>
        <w:br/>
        <w:t>v -0.179875 19.874125 1.413189</w:t>
        <w:br/>
        <w:t>v -0.156134 19.703423 1.535378</w:t>
        <w:br/>
        <w:t>v 0.065793 19.923132 1.360126</w:t>
        <w:br/>
        <w:t>v 0.066471 19.925795 1.391011</w:t>
        <w:br/>
        <w:t>v 1.189360 19.030212 0.866246</w:t>
        <w:br/>
        <w:t>v 1.181447 19.292095 0.820925</w:t>
        <w:br/>
        <w:t>v 0.945332 19.173197 1.323584</w:t>
        <w:br/>
        <w:t>v 0.768621 19.172327 1.395828</w:t>
        <w:br/>
        <w:t>v 1.027747 19.173109 1.177454</w:t>
        <w:br/>
        <w:t>v 0.842197 19.172209 1.209344</w:t>
        <w:br/>
        <w:t>v 0.768621 19.172327 1.395828</w:t>
        <w:br/>
        <w:t>v -0.317742 18.998135 1.591048</w:t>
        <w:br/>
        <w:t>v -0.387269 18.968500 1.513329</w:t>
        <w:br/>
        <w:t>v 0.122897 19.044424 1.629328</w:t>
        <w:br/>
        <w:t>v -0.121895 18.806610 1.550259</w:t>
        <w:br/>
        <w:t>v 0.059398 18.674543 1.498241</w:t>
        <w:br/>
        <w:t>v 0.059398 18.674543 1.498241</w:t>
        <w:br/>
        <w:t>v -0.751086 18.955597 1.267180</w:t>
        <w:br/>
        <w:t>v -0.794550 18.950214 1.252320</w:t>
        <w:br/>
        <w:t>v -0.822694 18.947807 1.214710</w:t>
        <w:br/>
        <w:t>v -0.735879 18.879726 1.229615</w:t>
        <w:br/>
        <w:t>v -0.737315 18.879818 1.260095</w:t>
        <w:br/>
        <w:t>v -0.801041 18.870255 1.215235</w:t>
        <w:br/>
        <w:t>v -0.735879 18.879726 1.229615</w:t>
        <w:br/>
        <w:t>v -1.090999 18.943012 -0.058866</w:t>
        <w:br/>
        <w:t>v -1.156643 18.970997 0.273581</w:t>
        <w:br/>
        <w:t>v 1.289154 19.120157 0.176582</w:t>
        <w:br/>
        <w:t>v -1.156643 18.970997 0.273581</w:t>
        <w:br/>
        <w:t>v -0.909164 18.819599 1.114060</w:t>
        <w:br/>
        <w:t>v -0.800080 18.830063 1.153340</w:t>
        <w:br/>
        <w:t>v -0.800080 18.830063 1.153340</w:t>
        <w:br/>
        <w:t>v 0.722240 18.830698 1.187437</w:t>
        <w:br/>
        <w:t>v 0.740549 18.774261 1.097017</w:t>
        <w:br/>
        <w:t>v -0.582794 19.261835 1.348773</w:t>
        <w:br/>
        <w:t>v -0.731060 18.955633 1.056286</w:t>
        <w:br/>
        <w:t>v -0.838292 18.894724 0.924922</w:t>
        <w:br/>
        <w:t>v -0.809250 18.795547 0.972971</w:t>
        <w:br/>
        <w:t>v -0.743223 18.823177 1.027776</w:t>
        <w:br/>
        <w:t>v -0.788922 18.681900 0.992356</w:t>
        <w:br/>
        <w:t>v -0.752560 18.850811 1.120974</w:t>
        <w:br/>
        <w:t>v -0.689298 19.141867 1.067156</w:t>
        <w:br/>
        <w:t>v -0.871166 19.021896 0.823932</w:t>
        <w:br/>
        <w:t>v -0.582794 19.261835 1.348773</w:t>
        <w:br/>
        <w:t>v -0.640993 19.139189 1.287408</w:t>
        <w:br/>
        <w:t>v -0.699191 19.016541 1.226043</w:t>
        <w:br/>
        <w:t>v -0.788922 18.681900 0.992356</w:t>
        <w:br/>
        <w:t>v 0.102085 18.500553 1.408210</w:t>
        <w:br/>
        <w:t>v 0.138272 18.462591 1.384359</w:t>
        <w:br/>
        <w:t>v 0.148341 18.441017 1.387603</w:t>
        <w:br/>
        <w:t>v 0.144049 18.411880 1.395528</w:t>
        <w:br/>
        <w:t>v 0.079317 18.413797 1.451455</w:t>
        <w:br/>
        <w:t>v 0.059350 18.439470 1.475732</w:t>
        <w:br/>
        <w:t>v 0.071645 18.529030 1.428032</w:t>
        <w:br/>
        <w:t>v -0.045871 18.503660 1.463816</w:t>
        <w:br/>
        <w:t>v -0.093416 18.516932 1.410432</w:t>
        <w:br/>
        <w:t>v -0.089810 18.610317 1.395074</w:t>
        <w:br/>
        <w:t>v -0.049049 18.598528 1.422034</w:t>
        <w:br/>
        <w:t>v -0.141508 18.587061 1.358440</w:t>
        <w:br/>
        <w:t>v 0.036121 18.460522 1.493577</w:t>
        <w:br/>
        <w:t>v -0.004283 18.485952 1.490552</w:t>
        <w:br/>
        <w:t>v -0.003031 18.578125 1.439253</w:t>
        <w:br/>
        <w:t>v 0.041056 18.552721 1.440613</w:t>
        <w:br/>
        <w:t>v 0.109032 18.386833 1.426438</w:t>
        <w:br/>
        <w:t>v 0.126191 18.384476 1.411859</w:t>
        <w:br/>
        <w:t>v 0.125388 18.380451 1.408797</w:t>
        <w:br/>
        <w:t>v 0.105584 18.382935 1.425554</w:t>
        <w:br/>
        <w:t>v 0.148822 18.440529 1.381919</w:t>
        <w:br/>
        <w:t>v 0.143535 18.408672 1.390704</w:t>
        <w:br/>
        <w:t>v 0.139355 18.463940 1.377450</w:t>
        <w:br/>
        <w:t>v 0.101323 18.503880 1.401474</w:t>
        <w:br/>
        <w:t>v 0.071812 18.531569 1.421420</w:t>
        <w:br/>
        <w:t>v 0.075254 18.411598 1.450838</w:t>
        <w:br/>
        <w:t>v 0.055700 18.434338 1.474418</w:t>
        <w:br/>
        <w:t>v -0.047222 18.599953 1.418419</w:t>
        <w:br/>
        <w:t>v -0.089810 18.610317 1.395074</w:t>
        <w:br/>
        <w:t>v -0.086495 18.611536 1.392018</w:t>
        <w:br/>
        <w:t>v -0.044997 18.496515 1.463165</w:t>
        <w:br/>
        <w:t>v -0.093897 18.509220 1.407346</w:t>
        <w:br/>
        <w:t>v -0.142123 18.550669 1.358802</w:t>
        <w:br/>
        <w:t>v -0.144582 18.547047 1.353400</w:t>
        <w:br/>
        <w:t>v -0.143686 18.586277 1.351086</w:t>
        <w:br/>
        <w:t>v -0.131858 18.526796 1.373283</w:t>
        <w:br/>
        <w:t>v -0.132566 18.519646 1.369180</w:t>
        <w:br/>
        <w:t>v -0.117182 18.615356 1.374788</w:t>
        <w:br/>
        <w:t>v -0.115351 18.618940 1.369409</w:t>
        <w:br/>
        <w:t>v -0.002199 18.579733 1.434254</w:t>
        <w:br/>
        <w:t>v 0.040268 18.555595 1.434675</w:t>
        <w:br/>
        <w:t>v 0.033328 18.456175 1.492418</w:t>
        <w:br/>
        <w:t>v -0.004818 18.480434 1.489843</w:t>
        <w:br/>
        <w:t>v -0.132539 18.609221 1.364787</w:t>
        <w:br/>
        <w:t>v -0.117182 18.615356 1.374788</w:t>
        <w:br/>
        <w:t>v -0.132018 18.611708 1.358132</w:t>
        <w:br/>
        <w:t>v -0.420206 18.093323 1.211453</w:t>
        <w:br/>
        <w:t>v -0.444237 18.069365 1.166936</w:t>
        <w:br/>
        <w:t>v -0.473458 18.091627 1.167658</w:t>
        <w:br/>
        <w:t>v -0.450652 18.115282 1.208927</w:t>
        <w:br/>
        <w:t>v -0.377480 18.133736 1.279144</w:t>
        <w:br/>
        <w:t>v -0.402692 18.110710 1.249104</w:t>
        <w:br/>
        <w:t>v -0.430437 18.133406 1.249518</w:t>
        <w:br/>
        <w:t>v -0.408048 18.157589 1.278174</w:t>
        <w:br/>
        <w:t>v -0.478051 18.076185 1.128216</w:t>
        <w:br/>
        <w:t>v -0.482302 18.084545 1.137599</w:t>
        <w:br/>
        <w:t>v -0.467221 18.067684 1.127774</w:t>
        <w:br/>
        <w:t>v -0.333734 18.204218 1.320468</w:t>
        <w:br/>
        <w:t>v -0.341269 18.187569 1.316699</w:t>
        <w:br/>
        <w:t>v -0.351365 18.165569 1.306025</w:t>
        <w:br/>
        <w:t>v -0.334762 18.215534 1.320746</w:t>
        <w:br/>
        <w:t>v -0.473458 18.091627 1.167658</w:t>
        <w:br/>
        <w:t>v -0.470708 18.099398 1.165560</w:t>
        <w:br/>
        <w:t>v -0.447834 18.119879 1.204690</w:t>
        <w:br/>
        <w:t>v -0.450652 18.115282 1.208927</w:t>
        <w:br/>
        <w:t>v -0.438305 18.072735 1.164210</w:t>
        <w:br/>
        <w:t>v -0.444237 18.069365 1.166936</w:t>
        <w:br/>
        <w:t>v -0.420206 18.093323 1.211453</w:t>
        <w:br/>
        <w:t>v -0.416671 18.095680 1.205144</w:t>
        <w:br/>
        <w:t>v -0.408048 18.157589 1.278174</w:t>
        <w:br/>
        <w:t>v -0.430437 18.133406 1.249518</w:t>
        <w:br/>
        <w:t>v -0.429899 18.135967 1.244439</w:t>
        <w:br/>
        <w:t>v -0.407675 18.161005 1.268684</w:t>
        <w:br/>
        <w:t>v -0.351365 18.165569 1.306025</w:t>
        <w:br/>
        <w:t>v -0.349475 18.166304 1.297244</w:t>
        <w:br/>
        <w:t>v -0.378934 18.132591 1.269586</w:t>
        <w:br/>
        <w:t>v -0.377480 18.133736 1.279144</w:t>
        <w:br/>
        <w:t>v -0.482302 18.084545 1.137599</w:t>
        <w:br/>
        <w:t>v -0.472523 18.085310 1.134993</w:t>
        <w:br/>
        <w:t>v -0.467221 18.067684 1.127774</w:t>
        <w:br/>
        <w:t>v -0.458641 18.064203 1.135086</w:t>
        <w:br/>
        <w:t>v -0.453238 18.066114 1.132052</w:t>
        <w:br/>
        <w:t>v -0.463048 18.070423 1.124085</w:t>
        <w:br/>
        <w:t>v -0.446797 18.066240 1.140646</w:t>
        <w:br/>
        <w:t>v -0.453254 18.063202 1.143613</w:t>
        <w:br/>
        <w:t>v -0.337866 18.185949 1.308466</w:t>
        <w:br/>
        <w:t>v -0.341269 18.187569 1.316699</w:t>
        <w:br/>
        <w:t>v -0.333734 18.204218 1.320468</w:t>
        <w:br/>
        <w:t>v -0.330803 18.204300 1.313779</w:t>
        <w:br/>
        <w:t>v -0.334762 18.215534 1.320746</w:t>
        <w:br/>
        <w:t>v -0.342282 18.223608 1.319559</w:t>
        <w:br/>
        <w:t>v -0.341497 18.226593 1.314580</w:t>
        <w:br/>
        <w:t>v -0.332623 18.216677 1.314915</w:t>
        <w:br/>
        <w:t>v -0.365039 18.214891 1.312143</w:t>
        <w:br/>
        <w:t>v -0.380271 18.191961 1.301084</w:t>
        <w:br/>
        <w:t>v -0.382753 18.193977 1.293050</w:t>
        <w:br/>
        <w:t>v -0.367035 18.217375 1.305148</w:t>
        <w:br/>
        <w:t>v -0.380271 18.191961 1.301084</w:t>
        <w:br/>
        <w:t>v -0.365039 18.214891 1.312143</w:t>
        <w:br/>
        <w:t>v -0.353628 18.225006 1.315904</w:t>
        <w:br/>
        <w:t>v -0.342282 18.223608 1.319559</w:t>
        <w:br/>
        <w:t>v -0.355464 18.228065 1.310389</w:t>
        <w:br/>
        <w:t>v -0.478051 18.076185 1.128216</w:t>
        <w:br/>
        <w:t>v -0.475051 18.081381 1.123993</w:t>
        <w:br/>
        <w:t>v -0.453254 18.063202 1.143613</w:t>
        <w:br/>
        <w:t>v -0.458641 18.064203 1.135086</w:t>
        <w:br/>
        <w:t>v -0.478051 18.076185 1.128216</w:t>
        <w:br/>
        <w:t>v -0.475051 18.081381 1.123993</w:t>
        <w:br/>
        <w:t>v -0.397607 18.113106 1.243677</w:t>
        <w:br/>
        <w:t>v -0.402692 18.110710 1.249104</w:t>
        <w:br/>
        <w:t>v -0.472416 18.160696 1.243371</w:t>
        <w:br/>
        <w:t>v -0.448255 18.184380 1.275076</w:t>
        <w:br/>
        <w:t>v -0.384525 18.122990 1.278187</w:t>
        <w:br/>
        <w:t>v -0.407097 18.101347 1.247741</w:t>
        <w:br/>
        <w:t>v -0.549227 18.332024 1.245121</w:t>
        <w:br/>
        <w:t>v -0.505785 18.264639 1.262091</w:t>
        <w:br/>
        <w:t>v -0.526142 18.238422 1.226060</w:t>
        <w:br/>
        <w:t>v -0.569541 18.307467 1.211072</w:t>
        <w:br/>
        <w:t>v -0.293642 18.043058 1.251290</w:t>
        <w:br/>
        <w:t>v -0.289338 18.053240 1.258215</w:t>
        <w:br/>
        <w:t>v -0.286212 18.058599 1.254553</w:t>
        <w:br/>
        <w:t>v -0.291065 18.045818 1.245172</w:t>
        <w:br/>
        <w:t>v -0.315988 18.083145 1.267725</w:t>
        <w:br/>
        <w:t>v -0.313549 18.089811 1.262285</w:t>
        <w:br/>
        <w:t>v -0.291557 18.070036 1.259191</w:t>
        <w:br/>
        <w:t>v -0.294086 18.064808 1.262212</w:t>
        <w:br/>
        <w:t>v -0.448255 18.184380 1.275076</w:t>
        <w:br/>
        <w:t>v -0.441735 18.190235 1.268955</w:t>
        <w:br/>
        <w:t>v -0.378990 18.128250 1.272621</w:t>
        <w:br/>
        <w:t>v -0.384525 18.122990 1.278187</w:t>
        <w:br/>
        <w:t>v -0.472416 18.160696 1.243371</w:t>
        <w:br/>
        <w:t>v -0.407097 18.101347 1.247741</w:t>
        <w:br/>
        <w:t>v -0.404816 18.105156 1.238425</w:t>
        <w:br/>
        <w:t>v -0.468461 18.161812 1.233975</w:t>
        <w:br/>
        <w:t>v -0.542852 18.335423 1.239775</w:t>
        <w:br/>
        <w:t>v -0.497928 18.267176 1.257039</w:t>
        <w:br/>
        <w:t>v -0.505785 18.264639 1.262091</w:t>
        <w:br/>
        <w:t>v -0.549227 18.332024 1.245121</w:t>
        <w:br/>
        <w:t>v -0.585074 18.357792 1.209350</w:t>
        <w:br/>
        <w:t>v -0.587542 18.344957 1.205388</w:t>
        <w:br/>
        <w:t>v -0.583175 18.346050 1.196927</w:t>
        <w:br/>
        <w:t>v -0.581115 18.360491 1.203126</w:t>
        <w:br/>
        <w:t>v -0.526142 18.238422 1.226060</w:t>
        <w:br/>
        <w:t>v -0.522383 18.237961 1.218699</w:t>
        <w:br/>
        <w:t>v -0.563238 18.309473 1.203013</w:t>
        <w:br/>
        <w:t>v -0.569541 18.307467 1.211072</w:t>
        <w:br/>
        <w:t>v -0.299729 18.041286 1.238436</w:t>
        <w:br/>
        <w:t>v -0.309311 18.038879 1.233561</w:t>
        <w:br/>
        <w:t>v -0.309857 18.034719 1.239917</w:t>
        <w:br/>
        <w:t>v -0.302411 18.038752 1.245753</w:t>
        <w:br/>
        <w:t>v -0.336650 18.055529 1.243949</w:t>
        <w:br/>
        <w:t>v -0.315988 18.083145 1.267725</w:t>
        <w:br/>
        <w:t>v -0.293642 18.043058 1.251290</w:t>
        <w:br/>
        <w:t>v -0.575864 18.363333 1.221822</w:t>
        <w:br/>
        <w:t>v -0.565689 18.359322 1.233824</w:t>
        <w:br/>
        <w:t>v -0.585074 18.357792 1.209350</w:t>
        <w:br/>
        <w:t>v -0.582269 18.328381 1.206071</w:t>
        <w:br/>
        <w:t>v -0.577278 18.328785 1.197958</w:t>
        <w:br/>
        <w:t>v -0.570627 18.367031 1.217175</w:t>
        <w:br/>
        <w:t>v -0.561016 18.364168 1.227962</w:t>
        <w:br/>
        <w:t>v -0.565689 18.359322 1.233824</w:t>
        <w:br/>
        <w:t>v -0.575864 18.363333 1.221822</w:t>
        <w:br/>
        <w:t>v -0.334424 18.056763 1.235302</w:t>
        <w:br/>
        <w:t>v -0.336650 18.055529 1.243949</w:t>
        <w:br/>
        <w:t>v -0.302411 18.038752 1.245753</w:t>
        <w:br/>
        <w:t>v -0.309857 18.034719 1.239917</w:t>
        <w:br/>
        <w:t>v -0.309311 18.038879 1.233561</w:t>
        <w:br/>
        <w:t>v -0.309857 18.034719 1.239917</w:t>
        <w:br/>
        <w:t>v -0.587542 18.344957 1.205388</w:t>
        <w:br/>
        <w:t>v -0.582269 18.328381 1.206071</w:t>
        <w:br/>
        <w:t>v -0.289338 18.053240 1.258215</w:t>
        <w:br/>
        <w:t>v -0.294086 18.064808 1.262212</w:t>
        <w:br/>
        <w:t>v -0.382649 18.114508 1.254958</w:t>
        <w:br/>
        <w:t>v -0.401585 18.088350 1.210865</w:t>
        <w:br/>
        <w:t>v -0.457650 18.146191 1.205559</w:t>
        <w:br/>
        <w:t>v -0.448867 18.167267 1.252325</w:t>
        <w:br/>
        <w:t>v -0.518821 18.218412 1.202409</w:t>
        <w:br/>
        <w:t>v -0.503536 18.244932 1.226786</w:t>
        <w:br/>
        <w:t>v -0.529164 18.343779 1.248945</w:t>
        <w:br/>
        <w:t>v -0.482472 18.276905 1.257391</w:t>
        <w:br/>
        <w:t>v -0.545702 18.314308 1.221225</w:t>
        <w:br/>
        <w:t>v -0.571123 18.283855 1.178415</w:t>
        <w:br/>
        <w:t>v -0.288544 18.142719 1.292140</w:t>
        <w:br/>
        <w:t>v -0.285478 18.123495 1.286057</w:t>
        <w:br/>
        <w:t>v -0.357681 18.145248 1.280538</w:t>
        <w:br/>
        <w:t>v -0.333527 18.181860 1.303751</w:t>
        <w:br/>
        <w:t>v -0.514218 18.357822 1.262138</w:t>
        <w:br/>
        <w:t>v -0.499456 18.358768 1.270813</w:t>
        <w:br/>
        <w:t>v -0.458911 18.309355 1.281916</w:t>
        <w:br/>
        <w:t>v -0.292784 18.102512 1.274111</w:t>
        <w:br/>
        <w:t>v -0.319577 18.070103 1.252140</w:t>
        <w:br/>
        <w:t>v -0.339635 18.044819 1.221760</w:t>
        <w:br/>
        <w:t>v -0.397956 18.242193 1.296425</w:t>
        <w:br/>
        <w:t>v -0.422285 18.204666 1.276477</w:t>
        <w:br/>
        <w:t>v -0.419141 18.071653 1.181515</w:t>
        <w:br/>
        <w:t>v -0.480889 18.122799 1.181948</w:t>
        <w:br/>
        <w:t>v -0.547556 18.318224 1.214462</w:t>
        <w:br/>
        <w:t>v -0.529761 18.347927 1.241046</w:t>
        <w:br/>
        <w:t>v -0.572055 18.291159 1.172935</w:t>
        <w:br/>
        <w:t>v -0.290281 18.103951 1.268987</w:t>
        <w:br/>
        <w:t>v -0.292784 18.102512 1.274111</w:t>
        <w:br/>
        <w:t>v -0.285478 18.123495 1.286057</w:t>
        <w:br/>
        <w:t>v -0.282565 18.123604 1.281664</w:t>
        <w:br/>
        <w:t>v -0.284531 18.145996 1.288061</w:t>
        <w:br/>
        <w:t>v -0.288544 18.142719 1.292140</w:t>
        <w:br/>
        <w:t>v -0.333527 18.181860 1.303751</w:t>
        <w:br/>
        <w:t>v -0.327977 18.185282 1.298547</w:t>
        <w:br/>
        <w:t>v -0.516971 18.364424 1.252782</w:t>
        <w:br/>
        <w:t>v -0.578827 18.267736 1.156068</w:t>
        <w:br/>
        <w:t>v -0.579481 18.271442 1.147407</w:t>
        <w:br/>
        <w:t>v -0.531995 18.184685 1.165312</w:t>
        <w:br/>
        <w:t>v -0.530156 18.184954 1.156974</w:t>
        <w:br/>
        <w:t>v -0.573476 18.250912 1.136657</w:t>
        <w:br/>
        <w:t>v -0.572118 18.249012 1.145679</w:t>
        <w:br/>
        <w:t>v -0.339635 18.044819 1.221760</w:t>
        <w:br/>
        <w:t>v -0.335840 18.045780 1.217695</w:t>
        <w:br/>
        <w:t>v -0.349591 18.031168 1.190697</w:t>
        <w:br/>
        <w:t>v -0.353123 18.028618 1.196499</w:t>
        <w:br/>
        <w:t>v -0.419973 18.074150 1.171130</w:t>
        <w:br/>
        <w:t>v -0.419141 18.071653 1.181515</w:t>
        <w:br/>
        <w:t>v -0.366161 18.033440 1.185221</w:t>
        <w:br/>
        <w:t>v -0.364224 18.034594 1.179256</w:t>
        <w:br/>
        <w:t>v -0.317279 18.069866 1.245920</w:t>
        <w:br/>
        <w:t>v -0.319577 18.070103 1.252140</w:t>
        <w:br/>
        <w:t>v -0.455468 18.317963 1.277906</w:t>
        <w:br/>
        <w:t>v -0.392516 18.247387 1.291352</w:t>
        <w:br/>
        <w:t>v -0.477317 18.124844 1.168784</w:t>
        <w:br/>
        <w:t>v -0.353123 18.028618 1.196499</w:t>
        <w:br/>
        <w:t>v -0.499456 18.358768 1.270813</w:t>
        <w:br/>
        <w:t>v -0.498019 18.365509 1.265119</w:t>
        <w:br/>
        <w:t>v -0.498755 18.179279 1.208387</w:t>
        <w:br/>
        <w:t>v -0.515146 18.164610 1.181804</w:t>
        <w:br/>
        <w:t>v -0.538739 18.197651 1.186387</w:t>
        <w:br/>
        <w:t>v -0.521988 18.216185 1.209290</w:t>
        <w:br/>
        <w:t>v -0.480859 18.200500 1.238906</w:t>
        <w:br/>
        <w:t>v -0.505376 18.235889 1.229700</w:t>
        <w:br/>
        <w:t>v -0.488197 18.255535 1.256001</w:t>
        <w:br/>
        <w:t>v -0.464413 18.220976 1.262914</w:t>
        <w:br/>
        <w:t>v -0.549901 18.164991 1.138984</w:t>
        <w:br/>
        <w:t>v -0.554629 18.179039 1.150545</w:t>
        <w:br/>
        <w:t>v -0.543900 18.158106 1.138720</w:t>
        <w:br/>
        <w:t>v -0.411244 18.296337 1.306072</w:t>
        <w:br/>
        <w:t>v -0.417950 18.281736 1.303258</w:t>
        <w:br/>
        <w:t>v -0.435071 18.260302 1.288993</w:t>
        <w:br/>
        <w:t>v -0.416526 18.310640 1.305924</w:t>
        <w:br/>
        <w:t>v -0.519720 18.221521 1.206226</w:t>
        <w:br/>
        <w:t>v -0.521988 18.216185 1.209290</w:t>
        <w:br/>
        <w:t>v -0.538739 18.197651 1.186387</w:t>
        <w:br/>
        <w:t>v -0.536578 18.202389 1.184556</w:t>
        <w:br/>
        <w:t>v -0.510021 18.163588 1.179144</w:t>
        <w:br/>
        <w:t>v -0.491829 18.179527 1.207465</w:t>
        <w:br/>
        <w:t>v -0.488197 18.255535 1.256001</w:t>
        <w:br/>
        <w:t>v -0.505376 18.235889 1.229700</w:t>
        <w:br/>
        <w:t>v -0.504095 18.240246 1.223979</w:t>
        <w:br/>
        <w:t>v -0.487535 18.257042 1.249505</w:t>
        <w:br/>
        <w:t>v -0.478356 18.198841 1.234148</w:t>
        <w:br/>
        <w:t>v -0.480859 18.200500 1.238906</w:t>
        <w:br/>
        <w:t>v -0.464413 18.220976 1.262914</w:t>
        <w:br/>
        <w:t>v -0.462350 18.220108 1.258541</w:t>
        <w:br/>
        <w:t>v -0.554629 18.179039 1.150545</w:t>
        <w:br/>
        <w:t>v -0.551757 18.184587 1.147310</w:t>
        <w:br/>
        <w:t>v -0.534261 18.152719 1.145564</w:t>
        <w:br/>
        <w:t>v -0.529498 18.153873 1.139858</w:t>
        <w:br/>
        <w:t>v -0.537057 18.160063 1.133144</w:t>
        <w:br/>
        <w:t>v -0.543900 18.158106 1.138720</w:t>
        <w:br/>
        <w:t>v -0.522403 18.152805 1.151840</w:t>
        <w:br/>
        <w:t>v -0.528066 18.152273 1.155292</w:t>
        <w:br/>
        <w:t>v -0.411244 18.296337 1.306072</w:t>
        <w:br/>
        <w:t>v -0.407787 18.294476 1.301621</w:t>
        <w:br/>
        <w:t>v -0.415734 18.277210 1.296977</w:t>
        <w:br/>
        <w:t>v -0.417950 18.281736 1.303258</w:t>
        <w:br/>
        <w:t>v -0.416526 18.310640 1.305924</w:t>
        <w:br/>
        <w:t>v -0.427494 18.319279 1.304202</w:t>
        <w:br/>
        <w:t>v -0.426244 18.322128 1.298842</w:t>
        <w:br/>
        <w:t>v -0.414059 18.313072 1.302663</w:t>
        <w:br/>
        <w:t>v -0.439169 18.314678 1.299795</w:t>
        <w:br/>
        <w:t>v -0.459654 18.293722 1.288411</w:t>
        <w:br/>
        <w:t>v -0.458637 18.294161 1.281501</w:t>
        <w:br/>
        <w:t>v -0.439325 18.317543 1.293286</w:t>
        <w:br/>
        <w:t>v -0.459654 18.293722 1.288411</w:t>
        <w:br/>
        <w:t>v -0.439169 18.314678 1.299795</w:t>
        <w:br/>
        <w:t>v -0.427494 18.319279 1.304202</w:t>
        <w:br/>
        <w:t>v -0.430803 18.257721 1.284249</w:t>
        <w:br/>
        <w:t>v -0.549901 18.164991 1.138984</w:t>
        <w:br/>
        <w:t>v -0.546226 18.170876 1.133196</w:t>
        <w:br/>
        <w:t>v -0.534261 18.152719 1.145564</w:t>
        <w:br/>
        <w:t>v 1.288993 16.895432 1.449391</w:t>
        <w:br/>
        <w:t>v 1.498373 17.071644 1.361202</w:t>
        <w:br/>
        <w:t>v 1.070277 17.272848 0.886456</w:t>
        <w:br/>
        <w:t>v 0.914573 17.028637 0.976281</w:t>
        <w:br/>
        <w:t>v 1.673178 17.201752 1.269120</w:t>
        <w:br/>
        <w:t>v 1.324050 17.418379 0.832361</w:t>
        <w:br/>
        <w:t>v 1.398129 16.252407 -0.316526</w:t>
        <w:br/>
        <w:t>v 1.295679 15.937086 -0.124702</w:t>
        <w:br/>
        <w:t>v 1.845629 15.309808 -0.170236</w:t>
        <w:br/>
        <w:t>v 2.032680 15.612124 -0.419417</w:t>
        <w:br/>
        <w:t>v 1.799998 15.236053 0.210017</w:t>
        <w:br/>
        <w:t>v 1.336188 15.910443 0.225745</w:t>
        <w:br/>
        <w:t>v 1.438878 16.025116 0.651697</w:t>
        <w:br/>
        <w:t>v 1.911801 15.416757 0.705906</w:t>
        <w:br/>
        <w:t>v 1.220950 15.993343 -0.140874</w:t>
        <w:br/>
        <w:t>v 1.279289 15.981070 0.238872</w:t>
        <w:br/>
        <w:t>v 1.635644 16.969749 0.199198</w:t>
        <w:br/>
        <w:t>v 1.612111 16.908962 -0.185849</w:t>
        <w:br/>
        <w:t>v 2.418317 16.235447 -0.177732</w:t>
        <w:br/>
        <w:t>v 2.481965 16.335377 0.204183</w:t>
        <w:br/>
        <w:t>v 1.558432 16.339432 0.795021</w:t>
        <w:br/>
        <w:t>v 2.095272 15.713307 0.820451</w:t>
        <w:br/>
        <w:t>v 1.115149 16.382257 -0.370612</w:t>
        <w:br/>
        <w:t>v 1.155084 15.959328 -0.157400</w:t>
        <w:br/>
        <w:t>v 1.220950 15.993343 -0.140874</w:t>
        <w:br/>
        <w:t>v 1.253736 16.357216 -0.343366</w:t>
        <w:br/>
        <w:t>v 1.632667 16.648956 0.715774</w:t>
        <w:br/>
        <w:t>v 2.282845 16.016491 0.795427</w:t>
        <w:br/>
        <w:t>v 1.644696 16.889061 0.513560</w:t>
        <w:br/>
        <w:t>v 1.422094 17.018265 0.498276</w:t>
        <w:br/>
        <w:t>v 1.396877 17.109543 0.203348</w:t>
        <w:br/>
        <w:t>v 1.635644 16.969749 0.199198</w:t>
        <w:br/>
        <w:t>v 1.468662 16.772022 0.732706</w:t>
        <w:br/>
        <w:t>v 1.432621 16.441353 0.799409</w:t>
        <w:br/>
        <w:t>v 0.973070 17.219795 -0.116953</w:t>
        <w:br/>
        <w:t>v 1.184510 17.156715 -0.131812</w:t>
        <w:br/>
        <w:t>v 1.225994 17.193363 0.195024</w:t>
        <w:br/>
        <w:t>v 0.989076 17.285709 0.198450</w:t>
        <w:br/>
        <w:t>v 0.701590 17.313730 -0.102112</w:t>
        <w:br/>
        <w:t>v 0.292026 17.251095 -0.272491</w:t>
        <w:br/>
        <w:t>v 0.424822 17.079651 -0.366844</w:t>
        <w:br/>
        <w:t>v 1.270017 15.665155 1.070228</w:t>
        <w:br/>
        <w:t>v 1.218662 15.884632 1.046561</w:t>
        <w:br/>
        <w:t>v 1.294350 16.100616 0.772000</w:t>
        <w:br/>
        <w:t>v 1.267848 15.128348 0.752036</w:t>
        <w:br/>
        <w:t>v 1.226018 15.183951 1.145061</w:t>
        <w:br/>
        <w:t>v 1.240363 15.670090 0.754585</w:t>
        <w:br/>
        <w:t>v 1.353747 16.813469 0.777581</w:t>
        <w:br/>
        <w:t>v 1.170540 16.862242 0.802821</w:t>
        <w:br/>
        <w:t>v 1.057390 17.134367 0.534526</w:t>
        <w:br/>
        <w:t>v 1.281165 17.108147 0.487495</w:t>
        <w:br/>
        <w:t>v 1.379895 14.666834 1.184596</w:t>
        <w:br/>
        <w:t>v 1.436007 14.598164 0.804483</w:t>
        <w:br/>
        <w:t>v 1.615150 14.070467 0.865579</w:t>
        <w:br/>
        <w:t>v 1.556057 14.150791 1.280002</w:t>
        <w:br/>
        <w:t>v 1.253542 14.731090 1.609444</w:t>
        <w:br/>
        <w:t>v 1.428727 14.237116 1.712194</w:t>
        <w:br/>
        <w:t>v 1.132211 14.815461 2.007417</w:t>
        <w:br/>
        <w:t>v 1.235656 15.609641 0.298865</w:t>
        <w:br/>
        <w:t>v 1.257661 15.943083 0.260244</w:t>
        <w:br/>
        <w:t>v 1.275015 15.080279 0.339795</w:t>
        <w:br/>
        <w:t>v 1.322109 14.430374 0.009046</w:t>
        <w:br/>
        <w:t>v 1.414471 14.510674 0.394943</w:t>
        <w:br/>
        <w:t>v 1.173609 14.991113 0.002552</w:t>
        <w:br/>
        <w:t>v 1.467817 13.887989 0.037660</w:t>
        <w:br/>
        <w:t>v 1.605320 13.982328 0.451004</w:t>
        <w:br/>
        <w:t>v 1.245319 16.148365 1.076481</w:t>
        <w:br/>
        <w:t>v 1.273086 16.549187 0.995954</w:t>
        <w:br/>
        <w:t>v 1.362177 16.504997 0.835418</w:t>
        <w:br/>
        <w:t>v 0.442326 16.392418 -0.441613</w:t>
        <w:br/>
        <w:t>v -0.000001 16.388826 -0.446446</w:t>
        <w:br/>
        <w:t>v -0.000001 15.880129 -0.416183</w:t>
        <w:br/>
        <w:t>v 0.428196 15.909643 -0.414103</w:t>
        <w:br/>
        <w:t>v 0.830861 17.343893 0.208761</w:t>
        <w:br/>
        <w:t>v 0.583393 17.378811 0.234407</w:t>
        <w:br/>
        <w:t>v 0.455212 17.430710 -0.061487</w:t>
        <w:br/>
        <w:t>v 0.467984 16.776196 -0.419747</w:t>
        <w:br/>
        <w:t>v 0.938033 16.776237 -0.406962</w:t>
        <w:br/>
        <w:t>v 0.895328 16.396505 -0.435791</w:t>
        <w:br/>
        <w:t>v 0.867339 15.927794 -0.354934</w:t>
        <w:br/>
        <w:t>v -0.000001 17.081566 -0.385578</w:t>
        <w:br/>
        <w:t>v -0.000001 16.771187 -0.426381</w:t>
        <w:br/>
        <w:t>v 1.154247 16.752451 -0.375646</w:t>
        <w:br/>
        <w:t>v 0.641545 17.149101 0.690006</w:t>
        <w:br/>
        <w:t>v 0.890893 17.130995 0.583041</w:t>
        <w:br/>
        <w:t>v 1.104484 15.521973 -0.054156</w:t>
        <w:br/>
        <w:t>v 0.455923 15.414286 -0.335985</w:t>
        <w:br/>
        <w:t>v 0.000000 15.383809 -0.346461</w:t>
        <w:br/>
        <w:t>v 0.000000 14.846330 -0.307345</w:t>
        <w:br/>
        <w:t>v 0.512149 14.894072 -0.291542</w:t>
        <w:br/>
        <w:t>v 0.912734 14.940859 -0.206181</w:t>
        <w:br/>
        <w:t>v 0.857396 15.462016 -0.255140</w:t>
        <w:br/>
        <w:t>v 1.160760 16.156416 1.315845</w:t>
        <w:br/>
        <w:t>v 1.042232 16.605753 1.115369</w:t>
        <w:br/>
        <w:t>v 4.303482 14.751375 -0.365664</w:t>
        <w:br/>
        <w:t>v 4.288546 14.792812 -0.392795</w:t>
        <w:br/>
        <w:t>v 3.964261 14.502542 -0.616076</w:t>
        <w:br/>
        <w:t>v 3.985183 14.474235 -0.578406</w:t>
        <w:br/>
        <w:t>v 3.517928 14.113642 -0.668320</w:t>
        <w:br/>
        <w:t>v 3.538271 14.089400 -0.637397</w:t>
        <w:br/>
        <w:t>v 3.112367 13.778996 -0.341338</w:t>
        <w:br/>
        <w:t>v 3.158584 13.756974 -0.313155</w:t>
        <w:br/>
        <w:t>v 2.992866 13.660903 0.157874</w:t>
        <w:br/>
        <w:t>v 3.036536 13.653102 0.151330</w:t>
        <w:br/>
        <w:t>v 3.183964 13.812835 0.778684</w:t>
        <w:br/>
        <w:t>v 3.215882 13.815220 0.758910</w:t>
        <w:br/>
        <w:t>v 3.574900 14.118875 1.030516</w:t>
        <w:br/>
        <w:t>v 3.542186 14.136645 1.064914</w:t>
        <w:br/>
        <w:t>v 3.970304 14.457909 1.056999</w:t>
        <w:br/>
        <w:t>v 3.952484 14.475892 1.086450</w:t>
        <w:br/>
        <w:t>v 4.252768 14.702657 0.794564</w:t>
        <w:br/>
        <w:t>v 4.254501 14.741913 0.820438</w:t>
        <w:br/>
        <w:t>v 4.459692 14.921585 0.429100</w:t>
        <w:br/>
        <w:t>v 4.440433 14.883819 0.405141</w:t>
        <w:br/>
        <w:t>v 4.464085 14.879518 0.026257</w:t>
        <w:br/>
        <w:t>v 4.467242 14.916290 -0.007620</w:t>
        <w:br/>
        <w:t>v 1.824010 13.482419 0.881611</w:t>
        <w:br/>
        <w:t>v 1.745929 13.568235 1.333552</w:t>
        <w:br/>
        <w:t>v 1.268153 14.358547 2.140213</w:t>
        <w:br/>
        <w:t>v 1.621123 13.726983 1.820296</w:t>
        <w:br/>
        <w:t>v 1.467132 13.905265 2.265894</w:t>
        <w:br/>
        <w:t>v 1.661508 13.326158 0.023657</w:t>
        <w:br/>
        <w:t>v 1.830922 13.420030 0.507751</w:t>
        <w:br/>
        <w:t>v 0.000000 14.327609 -0.310364</w:t>
        <w:br/>
        <w:t>v 0.000000 13.806597 -0.373084</w:t>
        <w:br/>
        <w:t>v 0.636131 13.809578 -0.358143</w:t>
        <w:br/>
        <w:t>v 0.566841 14.328410 -0.298277</w:t>
        <w:br/>
        <w:t>v 1.107972 13.848072 -0.266631</w:t>
        <w:br/>
        <w:t>v 0.989369 14.353462 -0.217622</w:t>
        <w:br/>
        <w:t>v 0.732463 13.235585 -0.460702</w:t>
        <w:br/>
        <w:t>v 0.000000 13.211321 -0.493337</w:t>
        <w:br/>
        <w:t>v 1.286074 13.271161 -0.325635</w:t>
        <w:br/>
        <w:t>v 0.950810 16.911810 0.855876</w:t>
        <w:br/>
        <w:t>v 0.257222 17.385756 -0.195172</w:t>
        <w:br/>
        <w:t>v -0.000001 17.251106 -0.313269</w:t>
        <w:br/>
        <w:t>v 1.315316 16.712048 -0.379362</w:t>
        <w:br/>
        <w:t>v 1.315316 16.712048 -0.379362</w:t>
        <w:br/>
        <w:t>v 1.253736 16.357216 -0.343366</w:t>
        <w:br/>
        <w:t>v 1.504771 16.586700 -0.357769</w:t>
        <w:br/>
        <w:t>v 1.396877 17.109543 0.203348</w:t>
        <w:br/>
        <w:t>v 1.345359 17.072037 -0.153745</w:t>
        <w:br/>
        <w:t>v 1.432621 16.441353 0.799409</w:t>
        <w:br/>
        <w:t>v 1.368779 16.132095 0.666536</w:t>
        <w:br/>
        <w:t>v 1.468662 16.772022 0.732706</w:t>
        <w:br/>
        <w:t>v 1.422094 17.018265 0.498276</w:t>
        <w:br/>
        <w:t>v 1.396877 17.109543 0.203348</w:t>
        <w:br/>
        <w:t>v 1.220950 15.993343 -0.140874</w:t>
        <w:br/>
        <w:t>v 1.279289 15.981070 0.238872</w:t>
        <w:br/>
        <w:t>v 1.220950 15.993343 -0.140874</w:t>
        <w:br/>
        <w:t>v 1.688068 17.500107 0.654754</w:t>
        <w:br/>
        <w:t>v 1.362143 17.445728 0.503217</w:t>
        <w:br/>
        <w:t>v 1.519541 17.468933 0.748333</w:t>
        <w:br/>
        <w:t>v 0.913521 17.347950 0.650402</w:t>
        <w:br/>
        <w:t>v 0.747567 17.244991 0.684945</w:t>
        <w:br/>
        <w:t>v 1.688068 17.500107 0.654754</w:t>
        <w:br/>
        <w:t>v 1.559127 17.519201 0.432537</w:t>
        <w:br/>
        <w:t>v 1.575311 17.479195 0.456788</w:t>
        <w:br/>
        <w:t>v 0.794229 17.334274 -0.154869</w:t>
        <w:br/>
        <w:t>v 0.995898 17.168293 -0.227468</w:t>
        <w:br/>
        <w:t>v 0.919487 17.113377 -0.313854</w:t>
        <w:br/>
        <w:t>v 0.597890 16.096191 -0.650334</w:t>
        <w:br/>
        <w:t>v 0.952751 16.480961 -0.535649</w:t>
        <w:br/>
        <w:t>v 1.041447 16.467846 -0.629723</w:t>
        <w:br/>
        <w:t>v 0.660484 16.064953 -0.733018</w:t>
        <w:br/>
        <w:t>v 0.289071 15.830815 -0.819102</w:t>
        <w:br/>
        <w:t>v 0.000000 15.762780 -0.869443</w:t>
        <w:br/>
        <w:t>v 0.000000 15.946945 -0.688892</w:t>
        <w:br/>
        <w:t>v 0.000000 16.711903 -0.524907</w:t>
        <w:br/>
        <w:t>v 0.000000 17.152817 -0.417989</w:t>
        <w:br/>
        <w:t>v 0.300093 17.160278 -0.372163</w:t>
        <w:br/>
        <w:t>v 0.360327 16.811432 -0.505755</w:t>
        <w:br/>
        <w:t>v 1.400328 17.384399 -0.041397</w:t>
        <w:br/>
        <w:t>v 1.415015 17.325090 0.008399</w:t>
        <w:br/>
        <w:t>v 1.489836 17.428795 0.237451</w:t>
        <w:br/>
        <w:t>v 1.448437 17.502613 0.177090</w:t>
        <w:br/>
        <w:t>v 0.470192 16.907570 -1.272234</w:t>
        <w:br/>
        <w:t>v 0.559332 16.710102 -1.250355</w:t>
        <w:br/>
        <w:t>v 0.905416 16.933372 -0.879069</w:t>
        <w:br/>
        <w:t>v 0.827514 17.022766 -0.931478</w:t>
        <w:br/>
        <w:t>v 1.049577 17.168930 -0.623902</w:t>
        <w:br/>
        <w:t>v 0.000000 16.517715 -1.512017</w:t>
        <w:br/>
        <w:t>v 0.271682 16.591179 -1.435624</w:t>
        <w:br/>
        <w:t>v 0.238755 16.866627 -1.429054</w:t>
        <w:br/>
        <w:t>v 0.000000 16.845776 -1.498966</w:t>
        <w:br/>
        <w:t>v -0.013343 16.308552 -1.293276</w:t>
        <w:br/>
        <w:t>v 0.118401 16.306965 -1.324566</w:t>
        <w:br/>
        <w:t>v 0.478322 16.448402 -0.530411</w:t>
        <w:br/>
        <w:t>v 0.690455 16.931507 -0.440853</w:t>
        <w:br/>
        <w:t>v 0.817874 16.718918 -0.441436</w:t>
        <w:br/>
        <w:t>v 1.140645 16.996368 -0.327791</w:t>
        <w:br/>
        <w:t>v 1.161155 17.492210 0.573527</w:t>
        <w:br/>
        <w:t>v 0.834744 17.380375 0.427584</w:t>
        <w:br/>
        <w:t>v -0.004198 15.913626 -1.060394</w:t>
        <w:br/>
        <w:t>v 0.322657 15.985909 -1.007617</w:t>
        <w:br/>
        <w:t>v 0.297468 16.233578 -1.202804</w:t>
        <w:br/>
        <w:t>v 0.002613 16.124489 -1.216744</w:t>
        <w:br/>
        <w:t>v 0.567348 17.228886 -0.271507</w:t>
        <w:br/>
        <w:t>v 1.264005 16.949291 -0.413355</w:t>
        <w:br/>
        <w:t>v 1.334158 17.156778 -0.255114</w:t>
        <w:br/>
        <w:t>v 1.305404 17.247545 -0.297795</w:t>
        <w:br/>
        <w:t>v 1.229836 16.993412 -0.469086</w:t>
        <w:br/>
        <w:t>v 0.657718 17.291582 0.487064</w:t>
        <w:br/>
        <w:t>v 0.276488 17.412113 -0.255672</w:t>
        <w:br/>
        <w:t>v 0.497690 17.415333 -0.150868</w:t>
        <w:br/>
        <w:t>v 0.000000 15.762780 -0.869443</w:t>
        <w:br/>
        <w:t>v 0.289071 15.830815 -0.819102</w:t>
        <w:br/>
        <w:t>v 1.041447 16.467846 -0.629723</w:t>
        <w:br/>
        <w:t>v 1.037426 16.612209 -0.715895</w:t>
        <w:br/>
        <w:t>v 1.208850 17.161045 -0.244873</w:t>
        <w:br/>
        <w:t>v 0.939459 16.774216 -0.784983</w:t>
        <w:br/>
        <w:t>v 0.562326 16.499706 -1.088259</w:t>
        <w:br/>
        <w:t>v 0.676883 16.271442 -0.924020</w:t>
        <w:br/>
        <w:t>v 0.660484 16.064953 -0.733018</w:t>
        <w:br/>
        <w:t>v 1.264005 16.949291 -0.413355</w:t>
        <w:br/>
        <w:t>v 0.000000 16.128433 -0.625132</w:t>
        <w:br/>
        <w:t>v 0.754822 17.429619 -0.017471</w:t>
        <w:br/>
        <w:t>v 0.844557 17.470116 0.151082</w:t>
        <w:br/>
        <w:t>v 1.000598 17.399693 0.111868</w:t>
        <w:br/>
        <w:t>v 0.591403 17.398796 -0.152607</w:t>
        <w:br/>
        <w:t>v 1.347996 17.448856 -0.096646</w:t>
        <w:br/>
        <w:t>v 1.412305 17.414913 0.227421</w:t>
        <w:br/>
        <w:t>v 1.351316 17.318802 0.031009</w:t>
        <w:br/>
        <w:t>v 1.198261 17.303112 0.042557</w:t>
        <w:br/>
        <w:t>v 1.276492 17.396816 0.272950</w:t>
        <w:br/>
        <w:t>v 0.641545 17.149101 0.690006</w:t>
        <w:br/>
        <w:t>v 0.657718 17.291582 0.487064</w:t>
        <w:br/>
        <w:t>v 0.549185 17.420040 0.228953</w:t>
        <w:br/>
        <w:t>v 0.583393 17.378811 0.234407</w:t>
        <w:br/>
        <w:t>v 0.690313 17.443970 0.191747</w:t>
        <w:br/>
        <w:t>v 0.603654 17.441008 0.026738</w:t>
        <w:br/>
        <w:t>v 0.408841 17.458673 -0.012630</w:t>
        <w:br/>
        <w:t>v 0.549185 17.420040 0.228953</w:t>
        <w:br/>
        <w:t>v 0.408841 17.458673 -0.012630</w:t>
        <w:br/>
        <w:t>v 0.455212 17.430710 -0.061487</w:t>
        <w:br/>
        <w:t>v 0.583393 17.378811 0.234407</w:t>
        <w:br/>
        <w:t>v 1.222784 17.332067 -0.367237</w:t>
        <w:br/>
        <w:t>v 0.861238 16.175186 1.555526</w:t>
        <w:br/>
        <w:t>v 0.811087 16.632999 1.260279</w:t>
        <w:br/>
        <w:t>v 0.726590 16.986757 0.893648</w:t>
        <w:br/>
        <w:t>v 1.052380 15.236058 1.894254</w:t>
        <w:br/>
        <w:t>v 1.017716 15.665248 1.808094</w:t>
        <w:br/>
        <w:t>v 0.884018 15.654466 1.745793</w:t>
        <w:br/>
        <w:t>v 0.982545 15.240421 1.857079</w:t>
        <w:br/>
        <w:t>v 1.211775 15.215129 1.521699</w:t>
        <w:br/>
        <w:t>v 0.982545 15.240421 1.857079</w:t>
        <w:br/>
        <w:t>v 1.098459 15.617761 1.375623</w:t>
        <w:br/>
        <w:t>v 1.054624 16.196484 1.724687</w:t>
        <w:br/>
        <w:t>v 1.229289 16.679499 1.577304</w:t>
        <w:br/>
        <w:t>v 0.811087 16.632999 1.260279</w:t>
        <w:br/>
        <w:t>v 0.861238 16.175186 1.555526</w:t>
        <w:br/>
        <w:t>v 1.047241 16.857216 1.270424</w:t>
        <w:br/>
        <w:t>v 0.914573 17.028637 0.976281</w:t>
        <w:br/>
        <w:t>v 0.726590 16.986757 0.893648</w:t>
        <w:br/>
        <w:t>v 0.884018 15.654466 1.745793</w:t>
        <w:br/>
        <w:t>v 1.855161 17.319027 1.157847</w:t>
        <w:br/>
        <w:t>v 2.014098 17.419682 1.038787</w:t>
        <w:br/>
        <w:t>v 1.147349 17.476231 0.326622</w:t>
        <w:br/>
        <w:t>v 1.030324 17.542274 0.360722</w:t>
        <w:br/>
        <w:t>v 1.520398 17.467770 0.467891</w:t>
        <w:br/>
        <w:t>v 3.330254 15.696448 0.255158</w:t>
        <w:br/>
        <w:t>v 3.355050 15.737824 0.264036</w:t>
        <w:br/>
        <w:t>v 3.188901 15.859056 0.236335</w:t>
        <w:br/>
        <w:t>v 3.210650 15.784092 0.238974</w:t>
        <w:br/>
        <w:t>v 4.464085 14.879518 0.026257</w:t>
        <w:br/>
        <w:t>v 4.013740 15.204846 0.101547</w:t>
        <w:br/>
        <w:t>v 4.036520 15.230321 0.069572</w:t>
        <w:br/>
        <w:t>v 4.467242 14.916290 -0.007620</w:t>
        <w:br/>
        <w:t>v 1.132211 14.815461 2.007417</w:t>
        <w:br/>
        <w:t>v 3.632759 14.778896 1.027256</w:t>
        <w:br/>
        <w:t>v 3.346218 15.050445 0.974214</w:t>
        <w:br/>
        <w:t>v 3.543514 15.306906 0.729269</w:t>
        <w:br/>
        <w:t>v 3.871747 15.046086 0.771353</w:t>
        <w:br/>
        <w:t>v 3.300593 14.407513 1.029844</w:t>
        <w:br/>
        <w:t>v 2.829158 13.880436 0.168630</w:t>
        <w:br/>
        <w:t>v 2.932809 13.996315 -0.311442</w:t>
        <w:br/>
        <w:t>v 3.268929 14.372112 -0.622431</w:t>
        <w:br/>
        <w:t>v 3.630921 14.776838 -0.576897</w:t>
        <w:br/>
        <w:t>v 3.327682 15.026352 -0.541256</w:t>
        <w:br/>
        <w:t>v 3.021745 14.628678 -0.576884</w:t>
        <w:br/>
        <w:t>v 2.234292 15.938006 -0.417578</w:t>
        <w:br/>
        <w:t>v 1.467132 13.905265 2.265894</w:t>
        <w:br/>
        <w:t>v 1.420431 13.874050 2.299074</w:t>
        <w:br/>
        <w:t>v 1.222797 14.343151 2.149548</w:t>
        <w:br/>
        <w:t>v 1.718520 13.538911 1.333793</w:t>
        <w:br/>
        <w:t>v 1.590480 13.684127 1.824684</w:t>
        <w:br/>
        <w:t>v 1.799239 13.444635 0.880584</w:t>
        <w:br/>
        <w:t>v 1.813114 13.383994 0.518735</w:t>
        <w:br/>
        <w:t>v 1.644410 13.295057 0.036557</w:t>
        <w:br/>
        <w:t>v 1.276435 13.234468 -0.302221</w:t>
        <w:br/>
        <w:t>v 0.723318 13.190556 -0.429818</w:t>
        <w:br/>
        <w:t>v 0.000000 13.175502 -0.455604</w:t>
        <w:br/>
        <w:t>v 1.420431 13.874050 2.299074</w:t>
        <w:br/>
        <w:t>v 1.132211 14.815461 2.007417</w:t>
        <w:br/>
        <w:t>v 1.040153 15.673528 1.584356</w:t>
        <w:br/>
        <w:t>v 0.276488 17.412113 -0.255672</w:t>
        <w:br/>
        <w:t>v 0.257222 17.385756 -0.195172</w:t>
        <w:br/>
        <w:t>v 0.455212 17.430710 -0.061487</w:t>
        <w:br/>
        <w:t>v 0.497690 17.415333 -0.150868</w:t>
        <w:br/>
        <w:t>v 0.598281 17.428513 -0.047925</w:t>
        <w:br/>
        <w:t>v 0.369624 17.518818 -0.065000</w:t>
        <w:br/>
        <w:t>v 0.243270 17.533581 -0.160558</w:t>
        <w:br/>
        <w:t>v 0.301538 17.666862 -0.276943</w:t>
        <w:br/>
        <w:t>v 0.441108 17.618160 -0.142675</w:t>
        <w:br/>
        <w:t>v 0.350256 17.204243 -0.224534</w:t>
        <w:br/>
        <w:t>v 0.696022 17.229763 -0.103076</w:t>
        <w:br/>
        <w:t>v 0.947501 17.030846 -0.200512</w:t>
        <w:br/>
        <w:t>v 0.419635 17.058952 -0.313902</w:t>
        <w:br/>
        <w:t>v 1.261877 16.103920 0.751391</w:t>
        <w:br/>
        <w:t>v 1.181996 16.138775 1.062233</w:t>
        <w:br/>
        <w:t>v 1.170062 15.882689 1.037687</w:t>
        <w:br/>
        <w:t>v 1.183744 15.675050 0.749309</w:t>
        <w:br/>
        <w:t>v 1.159554 15.660953 1.053037</w:t>
        <w:br/>
        <w:t>v 1.170959 15.173678 1.134102</w:t>
        <w:br/>
        <w:t>v 1.251992 17.036474 0.476461</w:t>
        <w:br/>
        <w:t>v 1.054595 17.083601 0.521576</w:t>
        <w:br/>
        <w:t>v 1.122824 16.833870 0.779699</w:t>
        <w:br/>
        <w:t>v 1.326941 16.787844 0.729496</w:t>
        <w:br/>
        <w:t>v 1.181476 17.108011 0.185842</w:t>
        <w:br/>
        <w:t>v 1.001954 17.162437 0.180071</w:t>
        <w:br/>
        <w:t>v 1.574461 14.041739 0.843472</w:t>
        <w:br/>
        <w:t>v 1.397995 14.572404 0.785609</w:t>
        <w:br/>
        <w:t>v 1.325876 14.654377 1.191344</w:t>
        <w:br/>
        <w:t>v 1.503420 14.130562 1.271263</w:t>
        <w:br/>
        <w:t>v 1.068844 14.785222 2.014126</w:t>
        <w:br/>
        <w:t>v 1.377485 14.214958 1.700373</w:t>
        <w:br/>
        <w:t>v 1.198559 14.711289 1.604903</w:t>
        <w:br/>
        <w:t>v 1.211927 15.117606 0.748142</w:t>
        <w:br/>
        <w:t>v 1.155252 17.057594 -0.112243</w:t>
        <w:br/>
        <w:t>v 1.177439 16.569025 0.966984</w:t>
        <w:br/>
        <w:t>v 1.310740 16.535017 0.780029</w:t>
        <w:br/>
        <w:t>v -0.000001 15.880852 -0.364726</w:t>
        <w:br/>
        <w:t>v -0.000001 16.390299 -0.402941</w:t>
        <w:br/>
        <w:t>v 0.438242 16.394943 -0.402561</w:t>
        <w:br/>
        <w:t>v 0.423465 15.917633 -0.357788</w:t>
        <w:br/>
        <w:t>v 0.485197 17.359842 0.082256</w:t>
        <w:br/>
        <w:t>v 0.537516 17.325888 0.219137</w:t>
        <w:br/>
        <w:t>v 0.834577 17.235813 0.189191</w:t>
        <w:br/>
        <w:t>v 0.465410 16.767193 -0.363445</w:t>
        <w:br/>
        <w:t>v 0.932138 16.764225 -0.351484</w:t>
        <w:br/>
        <w:t>v 0.888888 16.401314 -0.379286</w:t>
        <w:br/>
        <w:t>v 0.844534 15.940084 -0.313091</w:t>
        <w:br/>
        <w:t>v -0.000001 17.066154 -0.331102</w:t>
        <w:br/>
        <w:t>v -0.000001 16.765121 -0.378830</w:t>
        <w:br/>
        <w:t>v 1.123242 16.737370 -0.329922</w:t>
        <w:br/>
        <w:t>v 1.067791 16.374510 -0.273120</w:t>
        <w:br/>
        <w:t>v 1.140759 14.982768 0.032561</w:t>
        <w:br/>
        <w:t>v 1.066890 15.507690 -0.012859</w:t>
        <w:br/>
        <w:t>v 1.175169 15.615463 0.353975</w:t>
        <w:br/>
        <w:t>v 1.214362 15.069384 0.400473</w:t>
        <w:br/>
        <w:t>v 1.220903 15.960327 0.319146</w:t>
        <w:br/>
        <w:t>v 1.136231 15.983721 -0.096037</w:t>
        <w:br/>
        <w:t>v 1.390499 14.515707 0.440401</w:t>
        <w:br/>
        <w:t>v 1.269511 14.440114 0.032307</w:t>
        <w:br/>
        <w:t>v 1.435703 13.890665 0.048986</w:t>
        <w:br/>
        <w:t>v 1.562221 13.973173 0.479580</w:t>
        <w:br/>
        <w:t>v 0.000000 14.836513 -0.278858</w:t>
        <w:br/>
        <w:t>v 0.000000 15.384378 -0.291935</w:t>
        <w:br/>
        <w:t>v 0.449683 15.420260 -0.279569</w:t>
        <w:br/>
        <w:t>v 0.499986 14.870923 -0.240059</w:t>
        <w:br/>
        <w:t>v 0.826283 15.462904 -0.216278</w:t>
        <w:br/>
        <w:t>v 0.906786 14.894199 -0.148699</w:t>
        <w:br/>
        <w:t>v 0.558546 14.321969 -0.243154</w:t>
        <w:br/>
        <w:t>v 0.000000 14.331504 -0.262902</w:t>
        <w:br/>
        <w:t>v 0.986388 14.367540 -0.160013</w:t>
        <w:br/>
        <w:t>v 1.053029 16.136768 1.290782</w:t>
        <w:br/>
        <w:t>v 1.799239 13.444635 0.880584</w:t>
        <w:br/>
        <w:t>v 1.718520 13.538911 1.333793</w:t>
        <w:br/>
        <w:t>v 1.222797 14.343151 2.149548</w:t>
        <w:br/>
        <w:t>v 1.420431 13.874050 2.299074</w:t>
        <w:br/>
        <w:t>v 1.590480 13.684127 1.824684</w:t>
        <w:br/>
        <w:t>v 1.813114 13.383994 0.518735</w:t>
        <w:br/>
        <w:t>v 1.644410 13.295057 0.036557</w:t>
        <w:br/>
        <w:t>v 0.631261 13.799495 -0.306458</w:t>
        <w:br/>
        <w:t>v 0.000000 13.791998 -0.322731</w:t>
        <w:br/>
        <w:t>v 1.109038 13.844279 -0.210545</w:t>
        <w:br/>
        <w:t>v 0.723318 13.190556 -0.429818</w:t>
        <w:br/>
        <w:t>v 0.000000 13.175502 -0.455604</w:t>
        <w:br/>
        <w:t>v 1.276435 13.234468 -0.302221</w:t>
        <w:br/>
        <w:t>v 0.884678 17.092422 0.580719</w:t>
        <w:br/>
        <w:t>v 0.914509 16.885540 0.826349</w:t>
        <w:br/>
        <w:t>v 1.015521 16.591892 1.101962</w:t>
        <w:br/>
        <w:t>v 0.251070 17.379427 -0.142992</w:t>
        <w:br/>
        <w:t>v 0.409666 17.374203 -0.056540</w:t>
        <w:br/>
        <w:t>v -0.000001 17.199497 -0.248722</w:t>
        <w:br/>
        <w:t>v -0.000001 17.389194 -0.182717</w:t>
        <w:br/>
        <w:t>v -0.000000 17.561970 -0.197100</w:t>
        <w:br/>
        <w:t>v -0.000001 17.685680 -0.313535</w:t>
        <w:br/>
        <w:t>v 0.575656 17.242126 0.446502</w:t>
        <w:br/>
        <w:t>v 0.558520 17.282930 0.484121</w:t>
        <w:br/>
        <w:t>v 0.619401 17.104790 0.675097</w:t>
        <w:br/>
        <w:t>v 0.500506 17.389271 0.245252</w:t>
        <w:br/>
        <w:t>v 0.450735 17.468782 0.100913</w:t>
        <w:br/>
        <w:t>v 0.493809 17.554243 0.055887</w:t>
        <w:br/>
        <w:t>v 0.524655 17.455238 0.257948</w:t>
        <w:br/>
        <w:t>v 0.798099 16.162006 1.560904</w:t>
        <w:br/>
        <w:t>v 0.752261 16.598793 1.239604</w:t>
        <w:br/>
        <w:t>v 0.677060 16.932802 0.884731</w:t>
        <w:br/>
        <w:t>v 0.923278 15.662233 1.563155</w:t>
        <w:br/>
        <w:t>v 0.855493 15.652893 1.756434</w:t>
        <w:br/>
        <w:t>v 0.937594 15.216614 1.878311</w:t>
        <w:br/>
        <w:t>v 0.708655 17.096163 0.633052</w:t>
        <w:br/>
        <w:t>v 1.063656 15.203283 1.505718</w:t>
        <w:br/>
        <w:t>v 1.029957 15.618215 1.361410</w:t>
        <w:br/>
        <w:t>v 0.640037 17.230459 0.385849</w:t>
        <w:br/>
        <w:t>v 2.890024 15.471608 0.837548</w:t>
        <w:br/>
        <w:t>v 3.041417 15.670791 0.616309</w:t>
        <w:br/>
        <w:t>v 2.382977 16.178341 0.560692</w:t>
        <w:br/>
        <w:t>v 2.272139 15.999181 0.751491</w:t>
        <w:br/>
        <w:t>v 3.308583 14.416455 0.986682</w:t>
        <w:br/>
        <w:t>v 3.574900 14.118875 1.030516</w:t>
        <w:br/>
        <w:t>v 3.970304 14.457909 1.056999</w:t>
        <w:br/>
        <w:t>v 3.626648 14.772064 0.987290</w:t>
        <w:br/>
        <w:t>v 2.099063 15.719419 0.771176</w:t>
        <w:br/>
        <w:t>v 1.930308 15.446671 0.672523</w:t>
        <w:br/>
        <w:t>v 2.431530 14.868356 0.711816</w:t>
        <w:br/>
        <w:t>v 2.654257 15.161403 0.893356</w:t>
        <w:br/>
        <w:t>v 2.294420 14.687978 0.182544</w:t>
        <w:br/>
        <w:t>v 2.531434 14.363463 0.180718</w:t>
        <w:br/>
        <w:t>v 2.655411 14.570344 0.728127</w:t>
        <w:br/>
        <w:t>v 3.158584 13.756974 -0.313155</w:t>
        <w:br/>
        <w:t>v 3.036536 13.653102 0.151330</w:t>
        <w:br/>
        <w:t>v 2.855534 13.909922 0.164939</w:t>
        <w:br/>
        <w:t>v 2.952962 14.018847 -0.280127</w:t>
        <w:br/>
        <w:t>v 3.029360 14.638575 -0.529397</w:t>
        <w:br/>
        <w:t>v 3.272544 14.376146 -0.581006</w:t>
        <w:br/>
        <w:t>v 2.750737 14.276390 -0.247644</w:t>
        <w:br/>
        <w:t>v 1.512519 16.556660 -0.247641</w:t>
        <w:br/>
        <w:t>v 2.226788 15.925878 -0.371410</w:t>
        <w:br/>
        <w:t>v 2.040934 15.625484 -0.373135</w:t>
        <w:br/>
        <w:t>v 1.412806 16.272217 -0.213612</w:t>
        <w:br/>
        <w:t>v 1.594521 16.816193 -0.106445</w:t>
        <w:br/>
        <w:t>v 2.397775 16.202255 -0.150386</w:t>
        <w:br/>
        <w:t>v 1.613434 16.845242 0.216330</w:t>
        <w:br/>
        <w:t>v 2.450127 16.286880 0.202889</w:t>
        <w:br/>
        <w:t>v 1.613434 16.845242 0.216330</w:t>
        <w:br/>
        <w:t>v 1.622098 16.776619 0.440822</w:t>
        <w:br/>
        <w:t>v 2.450127 16.286880 0.202889</w:t>
        <w:br/>
        <w:t>v 1.597018 16.580296 0.605523</w:t>
        <w:br/>
        <w:t>v 1.542068 16.340816 0.669495</w:t>
        <w:br/>
        <w:t>v 1.441610 16.059120 0.557401</w:t>
        <w:br/>
        <w:t>v 1.377179 15.993661 0.218982</w:t>
        <w:br/>
        <w:t>v 1.827118 15.279880 0.205261</w:t>
        <w:br/>
        <w:t>v 1.335589 16.019661 -0.072247</w:t>
        <w:br/>
        <w:t>v 1.867865 15.345750 -0.144818</w:t>
        <w:br/>
        <w:t>v 3.848408 15.020000 0.740456</w:t>
        <w:br/>
        <w:t>v 4.252768 14.702657 0.794564</w:t>
        <w:br/>
        <w:t>v 3.658278 15.456076 0.299512</w:t>
        <w:br/>
        <w:t>v 3.520666 15.277206 0.696583</w:t>
        <w:br/>
        <w:t>v 4.008958 15.199496 0.346872</w:t>
        <w:br/>
        <w:t>v 4.303482 14.751375 -0.365664</w:t>
        <w:br/>
        <w:t>v 3.897186 15.074526 -0.288891</w:t>
        <w:br/>
        <w:t>v 4.013740 15.204846 0.101547</w:t>
        <w:br/>
        <w:t>v 4.464085 14.879518 0.026257</w:t>
        <w:br/>
        <w:t>v 3.052212 15.232488 -0.462389</w:t>
        <w:br/>
        <w:t>v 2.840272 15.406143 -0.436908</w:t>
        <w:br/>
        <w:t>v 3.062489 15.698511 -0.185938</w:t>
        <w:br/>
        <w:t>v 3.250695 15.563699 -0.201070</w:t>
        <w:br/>
        <w:t>v 3.985183 14.474235 -0.578406</w:t>
        <w:br/>
        <w:t>v 3.538271 14.089400 -0.637397</w:t>
        <w:br/>
        <w:t>v 3.622822 14.767782 -0.532745</w:t>
        <w:br/>
        <w:t>v 1.494673 16.420856 0.197326</w:t>
        <w:br/>
        <w:t>v 1.512519 16.556660 -0.247641</w:t>
        <w:br/>
        <w:t>v 1.412806 16.272217 -0.213612</w:t>
        <w:br/>
        <w:t>v 1.594521 16.816193 -0.106445</w:t>
        <w:br/>
        <w:t>v 1.613434 16.845242 0.216330</w:t>
        <w:br/>
        <w:t>v 1.622098 16.776619 0.440822</w:t>
        <w:br/>
        <w:t>v 1.597018 16.580296 0.605523</w:t>
        <w:br/>
        <w:t>v 1.542068 16.340816 0.669495</w:t>
        <w:br/>
        <w:t>v 1.441610 16.059120 0.557401</w:t>
        <w:br/>
        <w:t>v 1.377179 15.993661 0.218982</w:t>
        <w:br/>
        <w:t>v 1.335589 16.019661 -0.072247</w:t>
        <w:br/>
        <w:t>v 0.278201 16.366692 -1.251382</w:t>
        <w:br/>
        <w:t>v -1.288991 16.895433 1.449391</w:t>
        <w:br/>
        <w:t>v -0.865034 17.089151 0.925329</w:t>
        <w:br/>
        <w:t>v -1.070277 17.272848 0.886456</w:t>
        <w:br/>
        <w:t>v -1.498371 17.071646 1.361202</w:t>
        <w:br/>
        <w:t>v -1.673176 17.201754 1.269119</w:t>
        <w:br/>
        <w:t>v -1.324049 17.418377 0.832361</w:t>
        <w:br/>
        <w:t>v -1.367330 16.125317 0.665635</w:t>
        <w:br/>
        <w:t>v -1.279289 15.981067 0.238872</w:t>
        <w:br/>
        <w:t>v -1.336187 15.910439 0.225744</w:t>
        <w:br/>
        <w:t>v -1.455117 16.007792 0.649134</w:t>
        <w:br/>
        <w:t>v -1.220950 15.993340 -0.140874</w:t>
        <w:br/>
        <w:t>v -1.295679 15.937081 -0.124703</w:t>
        <w:br/>
        <w:t>v -1.220950 15.993340 -0.140874</w:t>
        <w:br/>
        <w:t>v -1.155085 15.959328 -0.157400</w:t>
        <w:br/>
        <w:t>v -1.115150 16.382256 -0.370613</w:t>
        <w:br/>
        <w:t>v -1.251930 16.357151 -0.343367</w:t>
        <w:br/>
        <w:t>v -2.404630 16.213331 0.587479</w:t>
        <w:br/>
        <w:t>v -2.282844 16.016487 0.795426</w:t>
        <w:br/>
        <w:t>v -2.900975 15.486015 0.882664</w:t>
        <w:br/>
        <w:t>v -3.065045 15.701878 0.646813</w:t>
        <w:br/>
        <w:t>v -1.405113 17.155716 0.184117</w:t>
        <w:br/>
        <w:t>v -1.432440 17.068714 0.494660</w:t>
        <w:br/>
        <w:t>v -1.658499 16.917442 0.504201</w:t>
        <w:br/>
        <w:t>v -1.646400 17.026863 0.199197</w:t>
        <w:br/>
        <w:t>v -1.452626 16.776724 0.738414</w:t>
        <w:br/>
        <w:t>v -1.605430 16.666006 0.719312</w:t>
        <w:br/>
        <w:t>v -1.424105 16.457285 0.797976</w:t>
        <w:br/>
        <w:t>v -1.558431 16.339428 0.795020</w:t>
        <w:br/>
        <w:t>v -1.173608 17.080862 -0.212149</w:t>
        <w:br/>
        <w:t>v -1.229528 17.223930 0.184688</w:t>
        <w:br/>
        <w:t>v -1.405113 17.155716 0.184117</w:t>
        <w:br/>
        <w:t>v -1.347356 17.027954 -0.175876</w:t>
        <w:br/>
        <w:t>v -1.313998 16.702038 -0.379363</w:t>
        <w:br/>
        <w:t>v -1.137364 16.755617 -0.375647</w:t>
        <w:br/>
        <w:t>v -0.944799 17.099249 -0.215669</w:t>
        <w:br/>
        <w:t>v -0.424824 17.079653 -0.366844</w:t>
        <w:br/>
        <w:t>v -0.292027 17.251095 -0.272491</w:t>
        <w:br/>
        <w:t>v -0.701592 17.276705 -0.102113</w:t>
        <w:br/>
        <w:t>v -1.252412 15.665154 1.068681</w:t>
        <w:br/>
        <w:t>v -1.240363 15.670089 0.754585</w:t>
        <w:br/>
        <w:t>v -1.294352 16.100615 0.772000</w:t>
        <w:br/>
        <w:t>v -1.226018 15.183954 1.145061</w:t>
        <w:br/>
        <w:t>v -1.267848 15.128349 0.752036</w:t>
        <w:br/>
        <w:t>v -1.353748 16.813469 0.777580</w:t>
        <w:br/>
        <w:t>v -1.265993 17.129007 0.484906</w:t>
        <w:br/>
        <w:t>v -1.057391 17.183369 0.534526</w:t>
        <w:br/>
        <w:t>v -1.170541 16.862242 0.802821</w:t>
        <w:br/>
        <w:t>v -0.989077 17.297684 0.198449</w:t>
        <w:br/>
        <w:t>v -1.615149 14.070467 0.865579</w:t>
        <w:br/>
        <w:t>v -1.436007 14.598166 0.804482</w:t>
        <w:br/>
        <w:t>v -1.379895 14.666835 1.184596</w:t>
        <w:br/>
        <w:t>v -1.556056 14.150791 1.280002</w:t>
        <w:br/>
        <w:t>v -1.428726 14.237114 1.712194</w:t>
        <w:br/>
        <w:t>v -1.253541 14.731090 1.609444</w:t>
        <w:br/>
        <w:t>v -1.134417 14.816526 2.009395</w:t>
        <w:br/>
        <w:t>v -1.235658 15.609643 0.298865</w:t>
        <w:br/>
        <w:t>v -1.257662 15.943081 0.260244</w:t>
        <w:br/>
        <w:t>v -1.275014 15.080279 0.339795</w:t>
        <w:br/>
        <w:t>v -1.322109 14.430375 0.009046</w:t>
        <w:br/>
        <w:t>v -1.173609 14.991114 0.002552</w:t>
        <w:br/>
        <w:t>v -1.414470 14.510674 0.394943</w:t>
        <w:br/>
        <w:t>v -1.467817 13.887988 0.037660</w:t>
        <w:br/>
        <w:t>v -1.605319 13.982328 0.451004</w:t>
        <w:br/>
        <w:t>v -1.362178 16.504995 0.835417</w:t>
        <w:br/>
        <w:t>v -1.265541 16.537477 1.009778</w:t>
        <w:br/>
        <w:t>v -1.264301 16.122932 1.056429</w:t>
        <w:br/>
        <w:t>v -0.442327 16.392418 -0.441613</w:t>
        <w:br/>
        <w:t>v -0.428198 15.909643 -0.414103</w:t>
        <w:br/>
        <w:t>v -0.455214 17.393684 -0.061487</w:t>
        <w:br/>
        <w:t>v -0.583394 17.400320 0.234407</w:t>
        <w:br/>
        <w:t>v -0.830863 17.339222 0.208761</w:t>
        <w:br/>
        <w:t>v -0.467986 16.776196 -0.419747</w:t>
        <w:br/>
        <w:t>v -0.938034 16.776236 -0.406962</w:t>
        <w:br/>
        <w:t>v -0.897416 16.393549 -0.435792</w:t>
        <w:br/>
        <w:t>v -0.867341 15.927794 -0.354934</w:t>
        <w:br/>
        <w:t>v -0.648887 17.169209 0.694075</w:t>
        <w:br/>
        <w:t>v -0.890894 17.189529 0.583040</w:t>
        <w:br/>
        <w:t>v -1.265541 16.537477 1.009778</w:t>
        <w:br/>
        <w:t>v -1.104484 15.521971 -0.054156</w:t>
        <w:br/>
        <w:t>v -0.455923 15.414290 -0.335985</w:t>
        <w:br/>
        <w:t>v -0.514179 14.873092 -0.291796</w:t>
        <w:br/>
        <w:t>v -0.857396 15.462017 -0.255140</w:t>
        <w:br/>
        <w:t>v -0.916856 14.902025 -0.202541</w:t>
        <w:br/>
        <w:t>v -1.042234 16.605753 1.115369</w:t>
        <w:br/>
        <w:t>v -1.189972 16.111109 1.298367</w:t>
        <w:br/>
        <w:t>v -3.964261 14.502542 -0.616076</w:t>
        <w:br/>
        <w:t>v -4.288547 14.792813 -0.392794</w:t>
        <w:br/>
        <w:t>v -4.303482 14.751373 -0.365664</w:t>
        <w:br/>
        <w:t>v -3.985183 14.474235 -0.578406</w:t>
        <w:br/>
        <w:t>v -3.538271 14.089398 -0.637397</w:t>
        <w:br/>
        <w:t>v -3.517927 14.113641 -0.668319</w:t>
        <w:br/>
        <w:t>v -3.158583 13.756972 -0.313155</w:t>
        <w:br/>
        <w:t>v -3.112367 13.778995 -0.341337</w:t>
        <w:br/>
        <w:t>v -3.036536 13.653101 0.151330</w:t>
        <w:br/>
        <w:t>v -2.992865 13.660903 0.157875</w:t>
        <w:br/>
        <w:t>v -3.215881 13.815219 0.758910</w:t>
        <w:br/>
        <w:t>v -3.186014 13.853123 0.791076</w:t>
        <w:br/>
        <w:t>v -3.574899 14.118871 1.030516</w:t>
        <w:br/>
        <w:t>v -3.542185 14.136643 1.064914</w:t>
        <w:br/>
        <w:t>v -3.970303 14.457907 1.056999</w:t>
        <w:br/>
        <w:t>v -3.952484 14.475890 1.086450</w:t>
        <w:br/>
        <w:t>v -4.252768 14.702656 0.794564</w:t>
        <w:br/>
        <w:t>v -4.254502 14.741912 0.820439</w:t>
        <w:br/>
        <w:t>v -4.440433 14.883818 0.405141</w:t>
        <w:br/>
        <w:t>v -4.459692 14.921583 0.429100</w:t>
        <w:br/>
        <w:t>v -4.467242 14.916291 -0.007620</w:t>
        <w:br/>
        <w:t>v -4.464085 14.879518 0.026258</w:t>
        <w:br/>
        <w:t>v -1.745929 13.568234 1.333552</w:t>
        <w:br/>
        <w:t>v -1.824504 13.484891 0.880457</w:t>
        <w:br/>
        <w:t>v -1.268152 14.358547 2.140213</w:t>
        <w:br/>
        <w:t>v -1.463124 13.903676 2.265704</w:t>
        <w:br/>
        <w:t>v -1.621123 13.726982 1.820296</w:t>
        <w:br/>
        <w:t>v -1.677121 13.341555 0.003097</w:t>
        <w:br/>
        <w:t>v -1.830922 13.420027 0.507751</w:t>
        <w:br/>
        <w:t>v -0.566841 14.328409 -0.298277</w:t>
        <w:br/>
        <w:t>v -0.636131 13.809578 -0.358143</w:t>
        <w:br/>
        <w:t>v -0.989368 14.353462 -0.217622</w:t>
        <w:br/>
        <w:t>v -1.107972 13.848070 -0.266631</w:t>
        <w:br/>
        <w:t>v -0.732463 13.235584 -0.460702</w:t>
        <w:br/>
        <w:t>v -1.286074 13.271161 -0.325635</w:t>
        <w:br/>
        <w:t>v -0.950811 16.911810 0.855876</w:t>
        <w:br/>
        <w:t>v -0.257223 17.385756 -0.195172</w:t>
        <w:br/>
        <w:t>v -1.398128 16.252398 -0.316526</w:t>
        <w:br/>
        <w:t>v -1.251930 16.357151 -0.343367</w:t>
        <w:br/>
        <w:t>v -1.313998 16.702038 -0.379363</w:t>
        <w:br/>
        <w:t>v -1.504770 16.586699 -0.357769</w:t>
        <w:br/>
        <w:t>v -1.405113 17.155716 0.184117</w:t>
        <w:br/>
        <w:t>v -1.646400 17.026863 0.199197</w:t>
        <w:br/>
        <w:t>v -1.611513 16.909899 -0.185850</w:t>
        <w:br/>
        <w:t>v -1.347356 17.027954 -0.175876</w:t>
        <w:br/>
        <w:t>v -1.367330 16.125317 0.665635</w:t>
        <w:br/>
        <w:t>v -1.424105 16.457285 0.797976</w:t>
        <w:br/>
        <w:t>v -1.452626 16.776724 0.738414</w:t>
        <w:br/>
        <w:t>v -1.432440 17.068714 0.494660</w:t>
        <w:br/>
        <w:t>v -1.295679 15.937081 -0.124703</w:t>
        <w:br/>
        <w:t>v -1.220950 15.993340 -0.140874</w:t>
        <w:br/>
        <w:t>v -1.279289 15.981067 0.238872</w:t>
        <w:br/>
        <w:t>v -1.220950 15.993340 -0.140874</w:t>
        <w:br/>
        <w:t>v -1.521918 17.468084 0.467583</w:t>
        <w:br/>
        <w:t>v -1.575311 17.479195 0.456788</w:t>
        <w:br/>
        <w:t>v -1.688067 17.500109 0.654753</w:t>
        <w:br/>
        <w:t>v -1.659393 17.494804 0.670675</w:t>
        <w:br/>
        <w:t>v -0.913521 17.347944 0.650402</w:t>
        <w:br/>
        <w:t>v -0.752009 17.244295 0.667791</w:t>
        <w:br/>
        <w:t>v -1.161155 17.492208 0.573527</w:t>
        <w:br/>
        <w:t>v -1.559126 17.519199 0.432537</w:t>
        <w:br/>
        <w:t>v -1.688067 17.500109 0.654753</w:t>
        <w:br/>
        <w:t>v -1.575311 17.479195 0.456788</w:t>
        <w:br/>
        <w:t>v -0.567348 17.228886 -0.271507</w:t>
        <w:br/>
        <w:t>v -0.690455 16.931507 -0.440853</w:t>
        <w:br/>
        <w:t>v -1.004838 17.159718 -0.262513</w:t>
        <w:br/>
        <w:t>v -0.798566 17.327957 -0.154427</w:t>
        <w:br/>
        <w:t>v -1.032226 16.472336 -0.657894</w:t>
        <w:br/>
        <w:t>v -0.952751 16.480961 -0.535650</w:t>
        <w:br/>
        <w:t>v -0.597890 16.096191 -0.650334</w:t>
        <w:br/>
        <w:t>v -0.660483 16.064953 -0.733018</w:t>
        <w:br/>
        <w:t>v -0.277136 15.825970 -0.821524</w:t>
        <w:br/>
        <w:t>v -0.360327 16.811432 -0.505755</w:t>
        <w:br/>
        <w:t>v -0.300093 17.160282 -0.372163</w:t>
        <w:br/>
        <w:t>v -1.479271 17.421953 0.241637</w:t>
        <w:br/>
        <w:t>v -1.406455 17.319929 0.006585</w:t>
        <w:br/>
        <w:t>v -1.388812 17.386517 -0.043109</w:t>
        <w:br/>
        <w:t>v -1.448437 17.502609 0.177090</w:t>
        <w:br/>
        <w:t>v -0.905416 16.933372 -0.879070</w:t>
        <w:br/>
        <w:t>v -0.559332 16.710102 -1.250355</w:t>
        <w:br/>
        <w:t>v -0.470192 16.907570 -1.272234</w:t>
        <w:br/>
        <w:t>v -0.827513 17.022766 -0.931478</w:t>
        <w:br/>
        <w:t>v -1.049577 17.168930 -0.623902</w:t>
        <w:br/>
        <w:t>v -0.238755 16.866627 -1.429054</w:t>
        <w:br/>
        <w:t>v -0.271682 16.591179 -1.435624</w:t>
        <w:br/>
        <w:t>v -0.478322 16.448402 -0.530411</w:t>
        <w:br/>
        <w:t>v -0.842522 16.694561 -0.484610</w:t>
        <w:br/>
        <w:t>v -1.140645 16.996374 -0.327791</w:t>
        <w:br/>
        <w:t>v -0.824514 17.368237 0.438986</w:t>
        <w:br/>
        <w:t>v -0.325232 16.216331 -1.150155</w:t>
        <w:br/>
        <w:t>v -0.331472 15.996170 -1.018512</w:t>
        <w:br/>
        <w:t>v -1.519541 17.468933 0.748332</w:t>
        <w:br/>
        <w:t>v -1.365638 17.436901 0.507381</w:t>
        <w:br/>
        <w:t>v -1.264006 16.949291 -0.413355</w:t>
        <w:br/>
        <w:t>v -1.211851 17.027689 -0.471712</w:t>
        <w:br/>
        <w:t>v -1.283957 17.238413 -0.314778</w:t>
        <w:br/>
        <w:t>v -1.334158 17.156780 -0.255115</w:t>
        <w:br/>
        <w:t>v -0.680060 17.293007 0.494095</w:t>
        <w:br/>
        <w:t>v -0.276489 17.412113 -0.255673</w:t>
        <w:br/>
        <w:t>v -0.497691 17.415335 -0.150868</w:t>
        <w:br/>
        <w:t>v -0.277136 15.825970 -0.821524</w:t>
        <w:br/>
        <w:t>v -1.032226 16.472336 -0.657894</w:t>
        <w:br/>
        <w:t>v -1.042157 16.637844 -0.715287</w:t>
        <w:br/>
        <w:t>v -1.264006 16.949291 -0.413355</w:t>
        <w:br/>
        <w:t>v -1.334158 17.156780 -0.255115</w:t>
        <w:br/>
        <w:t>v -1.170395 17.120209 -0.272173</w:t>
        <w:br/>
        <w:t>v -0.929337 16.801590 -0.784780</w:t>
        <w:br/>
        <w:t>v -0.573018 16.529995 -1.073496</w:t>
        <w:br/>
        <w:t>v -0.660483 16.064953 -0.733018</w:t>
        <w:br/>
        <w:t>v -0.698724 16.260014 -0.908749</w:t>
        <w:br/>
        <w:t>v -1.011526 17.381004 0.110902</w:t>
        <w:br/>
        <w:t>v -0.759106 17.446390 -0.004099</w:t>
        <w:br/>
        <w:t>v -0.618408 17.416849 -0.046488</w:t>
        <w:br/>
        <w:t>v -0.455214 17.393684 -0.061487</w:t>
        <w:br/>
        <w:t>v -0.497691 17.415335 -0.150868</w:t>
        <w:br/>
        <w:t>v -1.347996 17.448856 -0.096646</w:t>
        <w:br/>
        <w:t>v -1.479271 17.421953 0.241637</w:t>
        <w:br/>
        <w:t>v -1.415434 17.413576 0.256322</w:t>
        <w:br/>
        <w:t>v -1.342347 17.316698 0.023719</w:t>
        <w:br/>
        <w:t>v -1.406455 17.319929 0.006585</w:t>
        <w:br/>
        <w:t>v -0.974021 16.734455 -0.754378</w:t>
        <w:br/>
        <w:t>v -0.649753 16.402081 -0.997280</w:t>
        <w:br/>
        <w:t>v -0.648887 17.169209 0.694075</w:t>
        <w:br/>
        <w:t>v -0.549186 17.392427 0.228953</w:t>
        <w:br/>
        <w:t>v -0.680060 17.293007 0.494095</w:t>
        <w:br/>
        <w:t>v -0.408843 17.458673 -0.012630</w:t>
        <w:br/>
        <w:t>v -0.601009 17.464554 0.032319</w:t>
        <w:br/>
        <w:t>v -0.688192 17.417366 0.203249</w:t>
        <w:br/>
        <w:t>v -0.549186 17.392427 0.228953</w:t>
        <w:br/>
        <w:t>v -0.408843 17.458673 -0.012630</w:t>
        <w:br/>
        <w:t>v -1.222784 17.332066 -0.367237</w:t>
        <w:br/>
        <w:t>v -0.648887 17.169209 0.694075</w:t>
        <w:br/>
        <w:t>v -0.811089 16.632999 1.260279</w:t>
        <w:br/>
        <w:t>v -0.861240 16.175186 1.555526</w:t>
        <w:br/>
        <w:t>v -0.726591 16.986757 0.893648</w:t>
        <w:br/>
        <w:t>v -1.052545 15.236059 1.894203</w:t>
        <w:br/>
        <w:t>v -0.982544 15.240422 1.857078</w:t>
        <w:br/>
        <w:t>v -0.884019 15.654465 1.745793</w:t>
        <w:br/>
        <w:t>v -1.013327 15.669317 1.811291</w:t>
        <w:br/>
        <w:t>v -0.982544 15.240422 1.857078</w:t>
        <w:br/>
        <w:t>v -1.211774 15.215132 1.521700</w:t>
        <w:br/>
        <w:t>v -1.112132 15.642341 1.340527</w:t>
        <w:br/>
        <w:t>v -1.058368 16.195429 1.715834</w:t>
        <w:br/>
        <w:t>v -0.861240 16.175186 1.555526</w:t>
        <w:br/>
        <w:t>v -0.811089 16.632999 1.260279</w:t>
        <w:br/>
        <w:t>v -1.203288 16.683594 1.566404</w:t>
        <w:br/>
        <w:t>v -1.041350 16.869558 1.261504</w:t>
        <w:br/>
        <w:t>v -0.884019 15.654465 1.745793</w:t>
        <w:br/>
        <w:t>v -1.219878 15.879989 1.028740</w:t>
        <w:br/>
        <w:t>v -1.855159 17.319027 1.157846</w:t>
        <w:br/>
        <w:t>v -2.014097 17.419683 1.038786</w:t>
        <w:br/>
        <w:t>v -1.021129 17.514418 0.362505</w:t>
        <w:br/>
        <w:t>v -1.158402 17.456102 0.323401</w:t>
        <w:br/>
        <w:t>v -0.858017 17.447836 0.171845</w:t>
        <w:br/>
        <w:t>v -3.188900 15.859049 0.236335</w:t>
        <w:br/>
        <w:t>v -3.363528 15.731634 0.265444</w:t>
        <w:br/>
        <w:t>v -3.337717 15.690975 0.256159</w:t>
        <w:br/>
        <w:t>v -3.210649 15.784088 0.238973</w:t>
        <w:br/>
        <w:t>v -1.134417 14.816526 2.009395</w:t>
        <w:br/>
        <w:t>v -3.338207 15.058286 0.972577</w:t>
        <w:br/>
        <w:t>v -3.068764 14.667090 0.996042</w:t>
        <w:br/>
        <w:t>v -2.409610 14.839521 0.744552</w:t>
        <w:br/>
        <w:t>v -2.648331 15.153597 0.941680</w:t>
        <w:br/>
        <w:t>v -2.095270 15.713301 0.820451</w:t>
        <w:br/>
        <w:t>v -1.911799 15.416750 0.705906</w:t>
        <w:br/>
        <w:t>v -2.264274 14.648293 0.185791</w:t>
        <w:br/>
        <w:t>v -1.799997 15.236047 0.210017</w:t>
        <w:br/>
        <w:t>v -1.845627 15.309802 -0.170236</w:t>
        <w:br/>
        <w:t>v -2.326252 14.729839 -0.223786</w:t>
        <w:br/>
        <w:t>v -2.032678 15.612117 -0.419418</w:t>
        <w:br/>
        <w:t>v -2.587004 15.072914 -0.489545</w:t>
        <w:br/>
        <w:t>v -2.234291 15.938001 -0.417579</w:t>
        <w:br/>
        <w:t>v -2.418315 16.235439 -0.177733</w:t>
        <w:br/>
        <w:t>v -2.475667 16.328140 0.204182</w:t>
        <w:br/>
        <w:t>v -2.475667 16.328140 0.204182</w:t>
        <w:br/>
        <w:t>v -1.423551 13.873807 2.257916</w:t>
        <w:br/>
        <w:t>v -1.463124 13.903676 2.265704</w:t>
        <w:br/>
        <w:t>v -1.268152 14.358547 2.140213</w:t>
        <w:br/>
        <w:t>v -1.222796 14.343151 2.149548</w:t>
        <w:br/>
        <w:t>v -1.590479 13.684123 1.824684</w:t>
        <w:br/>
        <w:t>v -1.718520 13.538909 1.333793</w:t>
        <w:br/>
        <w:t>v -1.797779 13.444189 0.880292</w:t>
        <w:br/>
        <w:t>v -1.811173 13.383498 0.518595</w:t>
        <w:br/>
        <w:t>v -1.664006 13.294548 0.021552</w:t>
        <w:br/>
        <w:t>v -1.276435 13.234468 -0.302221</w:t>
        <w:br/>
        <w:t>v -0.723318 13.190556 -0.429818</w:t>
        <w:br/>
        <w:t>v -1.463124 13.903676 2.265704</w:t>
        <w:br/>
        <w:t>v -1.423551 13.873807 2.257916</w:t>
        <w:br/>
        <w:t>v -1.069794 15.735400 1.544682</w:t>
        <w:br/>
        <w:t>v -0.276489 17.412113 -0.255673</w:t>
        <w:br/>
        <w:t>v -0.257223 17.385756 -0.195172</w:t>
        <w:br/>
        <w:t>v -0.369625 17.518818 -0.065001</w:t>
        <w:br/>
        <w:t>v -0.441109 17.618160 -0.142675</w:t>
        <w:br/>
        <w:t>v -0.301539 17.666862 -0.276943</w:t>
        <w:br/>
        <w:t>v -0.243271 17.533585 -0.160558</w:t>
        <w:br/>
        <w:t>v -0.957753 17.030605 -0.200512</w:t>
        <w:br/>
        <w:t>v -0.696024 17.229763 -0.103077</w:t>
        <w:br/>
        <w:t>v -0.350257 17.204243 -0.224534</w:t>
        <w:br/>
        <w:t>v -0.419636 17.058952 -0.313903</w:t>
        <w:br/>
        <w:t>v -1.183743 15.675049 0.749309</w:t>
        <w:br/>
        <w:t>v -1.160748 15.668286 1.065752</w:t>
        <w:br/>
        <w:t>v -1.257982 16.128681 0.744996</w:t>
        <w:br/>
        <w:t>v -1.170959 15.173685 1.134102</w:t>
        <w:br/>
        <w:t>v -1.211926 15.117607 0.748142</w:t>
        <w:br/>
        <w:t>v -1.170959 15.173683 1.134103</w:t>
        <w:br/>
        <w:t>v -1.250925 17.036522 0.476460</w:t>
        <w:br/>
        <w:t>v -1.316126 16.791666 0.734774</w:t>
        <w:br/>
        <w:t>v -1.122825 16.833870 0.779699</w:t>
        <w:br/>
        <w:t>v -1.058231 17.083536 0.521576</w:t>
        <w:br/>
        <w:t>v -1.005590 17.162373 0.180071</w:t>
        <w:br/>
        <w:t>v -1.207978 17.106628 0.185842</w:t>
        <w:br/>
        <w:t>v -1.325875 14.654381 1.191344</w:t>
        <w:br/>
        <w:t>v -1.397994 14.572405 0.785609</w:t>
        <w:br/>
        <w:t>v -1.574460 14.041739 0.843472</w:t>
        <w:br/>
        <w:t>v -1.503419 14.130562 1.271263</w:t>
        <w:br/>
        <w:t>v -1.377485 14.214957 1.700373</w:t>
        <w:br/>
        <w:t>v -1.068754 14.785210 2.014177</w:t>
        <w:br/>
        <w:t>v -1.198558 14.711291 1.604904</w:t>
        <w:br/>
        <w:t>v -1.134358 17.018930 -0.139000</w:t>
        <w:br/>
        <w:t>v -1.185090 16.117706 1.030253</w:t>
        <w:br/>
        <w:t>v -1.177441 16.525566 0.972610</w:t>
        <w:br/>
        <w:t>v -1.316005 16.517550 0.813107</w:t>
        <w:br/>
        <w:t>v -0.423467 15.917633 -0.357788</w:t>
        <w:br/>
        <w:t>v -0.438243 16.394943 -0.402561</w:t>
        <w:br/>
        <w:t>v -0.834579 17.235813 0.189190</w:t>
        <w:br/>
        <w:t>v -0.537517 17.325888 0.219136</w:t>
        <w:br/>
        <w:t>v -0.485197 17.359842 0.082255</w:t>
        <w:br/>
        <w:t>v -0.465411 16.767193 -0.363445</w:t>
        <w:br/>
        <w:t>v -0.932139 16.764225 -0.351484</w:t>
        <w:br/>
        <w:t>v -0.890933 16.398310 -0.379286</w:t>
        <w:br/>
        <w:t>v -0.844536 15.940084 -0.313091</w:t>
        <w:br/>
        <w:t>v -1.109437 16.739824 -0.329922</w:t>
        <w:br/>
        <w:t>v -1.098810 16.371794 -0.273120</w:t>
        <w:br/>
        <w:t>v -1.140759 14.982771 0.032561</w:t>
        <w:br/>
        <w:t>v -1.214361 15.069384 0.400473</w:t>
        <w:br/>
        <w:t>v -1.175170 15.615463 0.353975</w:t>
        <w:br/>
        <w:t>v -1.066890 15.507689 -0.012858</w:t>
        <w:br/>
        <w:t>v -1.220904 15.960325 0.319146</w:t>
        <w:br/>
        <w:t>v -1.136232 15.983719 -0.096037</w:t>
        <w:br/>
        <w:t>v -1.269510 14.440116 0.032307</w:t>
        <w:br/>
        <w:t>v -1.390499 14.515709 0.440401</w:t>
        <w:br/>
        <w:t>v -1.435702 13.890665 0.048986</w:t>
        <w:br/>
        <w:t>v -1.562221 13.973170 0.479580</w:t>
        <w:br/>
        <w:t>v -0.499986 14.870922 -0.240059</w:t>
        <w:br/>
        <w:t>v -0.449683 15.420265 -0.279568</w:t>
        <w:br/>
        <w:t>v -0.906786 14.894200 -0.148700</w:t>
        <w:br/>
        <w:t>v -0.826283 15.462905 -0.216277</w:t>
        <w:br/>
        <w:t>v -0.558546 14.321966 -0.243154</w:t>
        <w:br/>
        <w:t>v -0.986387 14.367540 -0.160013</w:t>
        <w:br/>
        <w:t>v -1.051189 16.104670 1.259774</w:t>
        <w:br/>
        <w:t>v -1.015523 16.591892 1.101962</w:t>
        <w:br/>
        <w:t>v -1.797779 13.444189 0.880292</w:t>
        <w:br/>
        <w:t>v -1.718520 13.538909 1.333793</w:t>
        <w:br/>
        <w:t>v -1.222796 14.343151 2.149548</w:t>
        <w:br/>
        <w:t>v -1.590479 13.684123 1.824684</w:t>
        <w:br/>
        <w:t>v -1.423551 13.873807 2.257916</w:t>
        <w:br/>
        <w:t>v -1.664006 13.294548 0.021552</w:t>
        <w:br/>
        <w:t>v -1.811173 13.383498 0.518595</w:t>
        <w:br/>
        <w:t>v -0.631261 13.799495 -0.306458</w:t>
        <w:br/>
        <w:t>v -1.109037 13.844279 -0.210545</w:t>
        <w:br/>
        <w:t>v -0.723318 13.190556 -0.429818</w:t>
        <w:br/>
        <w:t>v -1.276435 13.234468 -0.302221</w:t>
        <w:br/>
        <w:t>v -0.914511 16.885540 0.826349</w:t>
        <w:br/>
        <w:t>v -0.884679 17.092424 0.580719</w:t>
        <w:br/>
        <w:t>v -0.251072 17.379427 -0.142992</w:t>
        <w:br/>
        <w:t>v -0.409667 17.374203 -0.056541</w:t>
        <w:br/>
        <w:t>v -0.558521 17.282930 0.484121</w:t>
        <w:br/>
        <w:t>v -0.575657 17.242126 0.446502</w:t>
        <w:br/>
        <w:t>v -0.619402 17.104790 0.675097</w:t>
        <w:br/>
        <w:t>v -0.500507 17.389271 0.245252</w:t>
        <w:br/>
        <w:t>v -0.524656 17.455238 0.257948</w:t>
        <w:br/>
        <w:t>v -0.493810 17.554245 0.055886</w:t>
        <w:br/>
        <w:t>v -0.450736 17.468782 0.100913</w:t>
        <w:br/>
        <w:t>v -0.798101 16.162006 1.560904</w:t>
        <w:br/>
        <w:t>v -0.752263 16.598793 1.239604</w:t>
        <w:br/>
        <w:t>v -0.677062 16.932802 0.884731</w:t>
        <w:br/>
        <w:t>v -0.936044 15.716369 1.503075</w:t>
        <w:br/>
        <w:t>v -1.032276 15.641235 1.323101</w:t>
        <w:br/>
        <w:t>v -0.937594 15.216615 1.878310</w:t>
        <w:br/>
        <w:t>v -0.708656 17.096163 0.633051</w:t>
        <w:br/>
        <w:t>v -1.063656 15.203285 1.505718</w:t>
        <w:br/>
        <w:t>v -1.174391 15.862025 1.030581</w:t>
        <w:br/>
        <w:t>v -0.640038 17.230459 0.385849</w:t>
        <w:br/>
        <w:t>v -4.254502 14.741912 0.820439</w:t>
        <w:br/>
        <w:t>v -3.521805 15.324827 0.725527</w:t>
        <w:br/>
        <w:t>v -3.320349 15.032360 -0.540368</w:t>
        <w:br/>
        <w:t>v -3.562963 15.384587 -0.256446</w:t>
        <w:br/>
        <w:t>v -3.033815 14.616343 -0.579319</w:t>
        <w:br/>
        <w:t>v -3.655357 15.518728 0.314085</w:t>
        <w:br/>
        <w:t>v -4.459692 14.921583 0.429100</w:t>
        <w:br/>
        <w:t>v -3.650848 15.512192 0.139661</w:t>
        <w:br/>
        <w:t>v -4.467242 14.916291 -0.007620</w:t>
        <w:br/>
        <w:t>v -3.650848 15.512192 0.139661</w:t>
        <w:br/>
        <w:t>v -3.630039 15.481971 0.165916</w:t>
        <w:br/>
        <w:t>v -4.464085 14.879518 0.026258</w:t>
        <w:br/>
        <w:t>v -4.467242 14.916291 -0.007620</w:t>
        <w:br/>
        <w:t>v -1.867864 15.345745 -0.144819</w:t>
        <w:br/>
        <w:t>v -2.040933 15.625478 -0.373135</w:t>
        <w:br/>
        <w:t>v -1.429734 16.265694 -0.201665</w:t>
        <w:br/>
        <w:t>v -1.356854 16.022211 -0.037028</w:t>
        <w:br/>
        <w:t>v -2.397774 16.202248 -0.150387</w:t>
        <w:br/>
        <w:t>v -2.450125 16.286871 0.202888</w:t>
        <w:br/>
        <w:t>v -1.642931 16.858929 0.193853</w:t>
        <w:br/>
        <w:t>v -1.603731 16.841349 -0.103120</w:t>
        <w:br/>
        <w:t>v -1.930307 15.446666 0.672522</w:t>
        <w:br/>
        <w:t>v -1.453538 16.079964 0.562428</w:t>
        <w:br/>
        <w:t>v -1.555498 16.354544 0.673803</w:t>
        <w:br/>
        <w:t>v -2.099062 15.719416 0.771175</w:t>
        <w:br/>
        <w:t>v -2.294418 14.687973 0.182544</w:t>
        <w:br/>
        <w:t>v -1.827116 15.279873 0.205260</w:t>
        <w:br/>
        <w:t>v -2.431530 14.868353 0.711816</w:t>
        <w:br/>
        <w:t>v -1.371977 16.014336 0.242677</w:t>
        <w:br/>
        <w:t>v -3.210649 15.784088 0.238973</w:t>
        <w:br/>
        <w:t>v -3.337717 15.690975 0.256159</w:t>
        <w:br/>
        <w:t>v -3.227760 15.517750 0.647523</w:t>
        <w:br/>
        <w:t>v -3.041416 15.670786 0.616309</w:t>
        <w:br/>
        <w:t>v -1.591593 16.602493 0.612824</w:t>
        <w:br/>
        <w:t>v -2.272138 15.999173 0.751490</w:t>
        <w:br/>
        <w:t>v -3.970303 14.457907 1.056999</w:t>
        <w:br/>
        <w:t>v -3.328857 15.044707 0.926879</w:t>
        <w:br/>
        <w:t>v -3.500442 15.293811 0.693197</w:t>
        <w:br/>
        <w:t>v -4.252768 14.702656 0.794564</w:t>
        <w:br/>
        <w:t>v -3.574899 14.118871 1.030516</w:t>
        <w:br/>
        <w:t>v -3.075402 14.676723 0.947984</w:t>
        <w:br/>
        <w:t>v -3.158583 13.756972 -0.313155</w:t>
        <w:br/>
        <w:t>v -2.776797 14.243195 -0.251830</w:t>
        <w:br/>
        <w:t>v -2.699620 14.131146 0.176659</w:t>
        <w:br/>
        <w:t>v -3.036536 13.653101 0.151330</w:t>
        <w:br/>
        <w:t>v -3.040949 14.626697 -0.531705</w:t>
        <w:br/>
        <w:t>v -3.538271 14.089398 -0.637397</w:t>
        <w:br/>
        <w:t>v -3.627656 15.478513 0.295364</w:t>
        <w:br/>
        <w:t>v -4.440433 14.883818 0.405141</w:t>
        <w:br/>
        <w:t>v -2.226786 15.925869 -0.371410</w:t>
        <w:br/>
        <w:t>v -1.526802 16.561232 -0.240079</w:t>
        <w:br/>
        <w:t>v -1.526802 16.561232 -0.240079</w:t>
        <w:br/>
        <w:t>v -1.497252 16.423824 0.197325</w:t>
        <w:br/>
        <w:t>v -1.429734 16.265694 -0.201665</w:t>
        <w:br/>
        <w:t>v -1.603731 16.841349 -0.103120</w:t>
        <w:br/>
        <w:t>v -1.642931 16.858929 0.193853</w:t>
        <w:br/>
        <w:t>v -1.627553 16.796377 0.447230</w:t>
        <w:br/>
        <w:t>v -1.591593 16.602493 0.612824</w:t>
        <w:br/>
        <w:t>v -1.555498 16.354544 0.673803</w:t>
        <w:br/>
        <w:t>v -1.453538 16.079964 0.562428</w:t>
        <w:br/>
        <w:t>v -1.371977 16.014336 0.242677</w:t>
        <w:br/>
        <w:t>v -1.356854 16.022211 -0.037028</w:t>
        <w:br/>
        <w:t>v -0.269614 16.388851 -1.242263</w:t>
        <w:br/>
        <w:t>v -2.836158 14.329382 0.740900</w:t>
        <w:br/>
        <w:t>v -3.215881 13.815219 0.758910</w:t>
        <w:br/>
        <w:t>v 0.641545 17.149101 0.690006</w:t>
        <w:br/>
        <w:t>v -0.726591 16.986757 0.893648</w:t>
        <w:br/>
        <w:t>v -0.648887 17.169209 0.694075</w:t>
        <w:br/>
        <w:t>v -0.865034 17.089151 0.925329</w:t>
        <w:br/>
        <w:t>v 2.326254 14.729844 -0.223786</w:t>
        <w:br/>
        <w:t>v 2.587005 15.072920 -0.489544</w:t>
        <w:br/>
        <w:t>v 3.188901 15.859056 0.236335</w:t>
        <w:br/>
        <w:t>v 3.085547 15.728848 -0.215377</w:t>
        <w:br/>
        <w:t>v 2.648331 15.153600 0.941680</w:t>
        <w:br/>
        <w:t>v 2.409611 14.839524 0.744553</w:t>
        <w:br/>
        <w:t>v 2.264275 14.648297 0.185791</w:t>
        <w:br/>
        <w:t>v 2.481965 16.335377 0.204183</w:t>
        <w:br/>
        <w:t>v 2.404632 16.213337 0.587480</w:t>
        <w:br/>
        <w:t>v 2.849161 15.417851 -0.483406</w:t>
        <w:br/>
        <w:t>v 2.595283 15.083819 -0.442691</w:t>
        <w:br/>
        <w:t>v 2.350376 14.761603 -0.196034</w:t>
        <w:br/>
        <w:t>v 3.210650 15.784092 0.238974</w:t>
        <w:br/>
        <w:t>v -3.085546 15.728844 -0.215377</w:t>
        <w:br/>
        <w:t>v -3.188900 15.859049 0.236335</w:t>
        <w:br/>
        <w:t>v -2.350375 14.761599 -0.196035</w:t>
        <w:br/>
        <w:t>v -2.595282 15.083813 -0.442692</w:t>
        <w:br/>
        <w:t>v -3.062487 15.698505 -0.185939</w:t>
        <w:br/>
        <w:t>v -3.210649 15.784088 0.238973</w:t>
        <w:br/>
        <w:t>v -2.654255 15.161398 0.893356</w:t>
        <w:br/>
        <w:t>v -1.642931 16.858929 0.193853</w:t>
        <w:br/>
        <w:t>v -2.450125 16.286871 0.202888</w:t>
        <w:br/>
        <w:t>v -2.382976 16.178335 0.560692</w:t>
        <w:br/>
        <w:t>v -1.627553 16.796377 0.447230</w:t>
        <w:br/>
        <w:t>v -2.840271 15.406137 -0.436908</w:t>
        <w:br/>
        <w:t>v -2.849159 15.417847 -0.483406</w:t>
        <w:br/>
        <w:t>v 3.688100 15.494846 0.319539</w:t>
        <w:br/>
        <w:t>v 4.039571 15.233721 0.369449</w:t>
        <w:br/>
        <w:t>v 2.593497 14.467032 -0.227325</w:t>
        <w:br/>
        <w:t>v 2.823091 14.850155 -0.488200</w:t>
        <w:br/>
        <w:t>v 3.224684 15.520286 0.647003</w:t>
        <w:br/>
        <w:t>v 3.330254 15.696448 0.255158</w:t>
        <w:br/>
        <w:t>v 3.210650 15.784092 0.238974</w:t>
        <w:br/>
        <w:t>v -3.275024 15.592209 -0.231676</w:t>
        <w:br/>
        <w:t>v -3.056600 15.248129 -0.508481</w:t>
        <w:br/>
        <w:t>v 3.065045 15.701880 0.646813</w:t>
        <w:br/>
        <w:t>v 3.188901 15.859056 0.236335</w:t>
        <w:br/>
        <w:t>v 2.858910 14.909930 0.968899</w:t>
        <w:br/>
        <w:t>v 2.635791 14.537600 0.760737</w:t>
        <w:br/>
        <w:t>v 2.504743 14.318932 0.183305</w:t>
        <w:br/>
        <w:t>v 2.864563 14.919367 0.920638</w:t>
        <w:br/>
        <w:t>v 2.572567 14.432095 -0.256484</w:t>
        <w:br/>
        <w:t>v 2.816226 14.838694 -0.535599</w:t>
        <w:br/>
        <w:t>v 4.288546 14.792812 -0.392795</w:t>
        <w:br/>
        <w:t>v 4.036520 15.230321 0.069572</w:t>
        <w:br/>
        <w:t>v 3.917244 15.096951 -0.321615</w:t>
        <w:br/>
        <w:t>v 3.059951 15.245397 -0.508887</w:t>
        <w:br/>
        <w:t>v 3.269976 15.595864 -0.231244</w:t>
        <w:br/>
        <w:t>v 2.900977 15.486022 0.882664</w:t>
        <w:br/>
        <w:t>v -2.619428 14.559446 0.759570</w:t>
        <w:br/>
        <w:t>v -2.849115 14.921257 0.967631</w:t>
        <w:br/>
        <w:t>v -2.484428 14.346762 0.183508</w:t>
        <w:br/>
        <w:t>v -2.553347 14.455336 -0.253922</w:t>
        <w:br/>
        <w:t>v -2.804380 14.850794 -0.533214</w:t>
        <w:br/>
        <w:t>v -2.639667 14.591316 0.726986</w:t>
        <w:br/>
        <w:t>v -2.511952 14.390137 0.180870</w:t>
        <w:br/>
        <w:t>v -2.854937 14.930436 0.919395</w:t>
        <w:br/>
        <w:t>v -2.575001 14.489450 -0.224941</w:t>
        <w:br/>
        <w:t>v -2.811513 14.862028 -0.485879</w:t>
        <w:br/>
        <w:t>v -3.630039 15.481971 0.165916</w:t>
        <w:br/>
        <w:t>v -3.542414 15.354747 -0.224522</w:t>
        <w:br/>
        <w:t>v -4.303482 14.751373 -0.365664</w:t>
        <w:br/>
        <w:t>v -4.464085 14.879518 0.026258</w:t>
        <w:br/>
        <w:t>v -3.311730 15.019844 -0.493591</w:t>
        <w:br/>
        <w:t>v -3.985183 14.474235 -0.578406</w:t>
        <w:br/>
        <w:t>v -3.048572 15.235468 -0.461958</w:t>
        <w:br/>
        <w:t>v -3.254981 15.560629 -0.201413</w:t>
        <w:br/>
        <w:t>v -3.188900 15.859049 0.236335</w:t>
        <w:br/>
        <w:t>v -2.890023 15.471605 0.837548</w:t>
        <w:br/>
        <w:t>v 3.466947 15.596279 0.273637</w:t>
        <w:br/>
        <w:t>v 3.492950 15.637215 0.287019</w:t>
        <w:br/>
        <w:t>v 3.355050 15.737824 0.264036</w:t>
        <w:br/>
        <w:t>v 3.244658 15.553618 0.677774</w:t>
        <w:br/>
        <w:t>v 2.612947 14.251860 0.180083</w:t>
        <w:br/>
        <w:t>v 2.742019 14.455065 0.734444</w:t>
        <w:br/>
        <w:t>v 3.330875 15.697490 0.218033</w:t>
        <w:br/>
        <w:t>v 3.172996 15.133520 -0.476912</w:t>
        <w:br/>
        <w:t>v 3.385097 15.467426 -0.211864</w:t>
        <w:br/>
        <w:t>v 3.188901 15.859056 0.236335</w:t>
        <w:br/>
        <w:t>v 3.353596 15.735391 0.201874</w:t>
        <w:br/>
        <w:t>v 3.330875 15.697490 0.218033</w:t>
        <w:br/>
        <w:t>v 3.210650 15.784092 0.238974</w:t>
        <w:br/>
        <w:t>v 3.092106 15.299046 0.921970</w:t>
        <w:br/>
        <w:t>v 3.083011 15.283875 0.876829</w:t>
        <w:br/>
        <w:t>v 2.681722 14.360144 -0.238689</w:t>
        <w:br/>
        <w:t>v 2.925968 14.744631 -0.508748</w:t>
        <w:br/>
        <w:t>v 3.352166 15.415587 0.668362</w:t>
        <w:br/>
        <w:t>v 3.466947 15.596279 0.273637</w:t>
        <w:br/>
        <w:t>v 2.721646 14.422992 0.766888</w:t>
        <w:br/>
        <w:t>v 2.958068 14.795185 0.981722</w:t>
        <w:br/>
        <w:t>v 2.585382 14.208481 0.182468</w:t>
        <w:br/>
        <w:t>v 2.964152 14.804757 0.933563</w:t>
        <w:br/>
        <w:t>v 2.660165 14.326200 -0.268103</w:t>
        <w:br/>
        <w:t>v 2.919000 14.733669 -0.556248</w:t>
        <w:br/>
        <w:t>v 3.353596 15.735391 0.201874</w:t>
        <w:br/>
        <w:t>v 3.181103 15.146278 -0.523537</w:t>
        <w:br/>
        <w:t>v 3.404893 15.498575 -0.242850</w:t>
        <w:br/>
        <w:t>v 3.492950 15.637215 0.287019</w:t>
        <w:br/>
        <w:t>v 3.372699 15.447916 0.699830</w:t>
        <w:br/>
        <w:t>v 3.468334 15.598469 0.194086</w:t>
        <w:br/>
        <w:t>v 3.468334 15.598469 0.194086</w:t>
        <w:br/>
        <w:t>v 3.490175 15.632833 0.173285</w:t>
        <w:br/>
        <w:t>v 3.206838 15.186800 0.945562</w:t>
        <w:br/>
        <w:t>v 3.197660 15.172345 0.900167</w:t>
        <w:br/>
        <w:t>v 3.490175 15.632833 0.173285</w:t>
        <w:br/>
        <w:t>v 3.658278 15.456076 0.299512</w:t>
        <w:br/>
        <w:t>v 3.688100 15.494846 0.319539</w:t>
        <w:br/>
        <w:t>v 2.670642 14.172268 0.178840</w:t>
        <w:br/>
        <w:t>v 2.814231 14.358936 0.739707</w:t>
        <w:br/>
        <w:t>v 3.566863 15.337245 -0.226475</w:t>
        <w:br/>
        <w:t>v 3.318449 15.014340 -0.494403</w:t>
        <w:br/>
        <w:t>v 3.059521 14.677779 0.994837</w:t>
        <w:br/>
        <w:t>v 2.791644 14.329575 0.771898</w:t>
        <w:br/>
        <w:t>v 2.640625 14.133263 0.181009</w:t>
        <w:br/>
        <w:t>v 3.066551 14.686912 0.946842</w:t>
        <w:br/>
        <w:t>v 2.726945 14.245474 -0.277146</w:t>
        <w:br/>
        <w:t>v 3.588891 15.365890 -0.258679</w:t>
        <w:br/>
        <w:t>v 3.661025 15.459658 0.160513</w:t>
        <w:br/>
        <w:t>v 3.682920 15.488102 0.132939</w:t>
        <w:br/>
        <w:t>v 3.661025 15.459658 0.160513</w:t>
        <w:br/>
        <w:t>v 3.336262 15.037498 0.928388</w:t>
        <w:br/>
        <w:t>v 3.682920 15.488102 0.132939</w:t>
        <w:br/>
        <w:t>v 4.008958 15.199496 0.346872</w:t>
        <w:br/>
        <w:t>v 4.039571 15.233721 0.369449</w:t>
        <w:br/>
        <w:t>v 3.014571 14.087740 0.749283</w:t>
        <w:br/>
        <w:t>v 2.993308 14.063958 0.775386</w:t>
        <w:br/>
        <w:t>v 4.254501 14.741913 0.820438</w:t>
        <w:br/>
        <w:t>v 4.440433 14.883819 0.405141</w:t>
        <w:br/>
        <w:t>v 4.459692 14.921585 0.429100</w:t>
        <w:br/>
        <w:t>v 4.440433 14.883819 0.405141</w:t>
        <w:br/>
        <w:t>v 4.459692 14.921585 0.429100</w:t>
        <w:br/>
        <w:t>v 3.215882 13.815220 0.758910</w:t>
        <w:br/>
        <w:t>v -3.482570 15.644785 0.285281</w:t>
        <w:br/>
        <w:t>v -3.456817 15.603706 0.272268</w:t>
        <w:br/>
        <w:t>v -3.361935 15.729120 0.200124</w:t>
        <w:br/>
        <w:t>v -3.456817 15.603706 0.272268</w:t>
        <w:br/>
        <w:t>v -3.343438 15.422755 0.666904</w:t>
        <w:br/>
        <w:t>v -3.090137 15.300961 0.921564</w:t>
        <w:br/>
        <w:t>v -3.248506 15.550428 0.678433</w:t>
        <w:br/>
        <w:t>v -3.395284 15.505494 -0.242025</w:t>
        <w:br/>
        <w:t>v -3.173885 15.152174 -0.522662</w:t>
        <w:br/>
        <w:t>v -3.363528 15.731634 0.265444</w:t>
        <w:br/>
        <w:t>v -3.188900 15.859049 0.236335</w:t>
        <w:br/>
        <w:t>v -3.210649 15.784088 0.238973</w:t>
        <w:br/>
        <w:t>v -3.338403 15.692066 0.216726</w:t>
        <w:br/>
        <w:t>v -3.361935 15.729120 0.200124</w:t>
        <w:br/>
        <w:t>v -3.080707 15.286102 0.876360</w:t>
        <w:br/>
        <w:t>v -2.719103 14.426391 0.766711</w:t>
        <w:br/>
        <w:t>v -2.953495 14.800466 0.981139</w:t>
        <w:br/>
        <w:t>v -2.583862 14.210551 0.182481</w:t>
        <w:br/>
        <w:t>v -2.657984 14.328843 -0.267811</w:t>
        <w:br/>
        <w:t>v -2.914517 14.738256 -0.555347</w:t>
        <w:br/>
        <w:t>v -2.739318 14.458660 0.734241</w:t>
        <w:br/>
        <w:t>v -2.611217 14.254225 0.180096</w:t>
        <w:br/>
        <w:t>v -2.959524 14.810077 0.932954</w:t>
        <w:br/>
        <w:t>v -2.679372 14.362989 -0.238385</w:t>
        <w:br/>
        <w:t>v -2.921425 14.749287 -0.507835</w:t>
        <w:br/>
        <w:t>v -3.338403 15.692066 0.216726</w:t>
        <w:br/>
        <w:t>v -3.165859 15.139372 -0.476050</w:t>
        <w:br/>
        <w:t>v -3.375667 15.474181 -0.211115</w:t>
        <w:br/>
        <w:t>v -3.479911 15.640546 0.175429</w:t>
        <w:br/>
        <w:t>v -3.199858 15.193630 0.944128</w:t>
        <w:br/>
        <w:t>v -3.363808 15.455259 0.698296</w:t>
        <w:br/>
        <w:t>v -3.482570 15.644785 0.285281</w:t>
        <w:br/>
        <w:t>v -3.479911 15.640546 0.175429</w:t>
        <w:br/>
        <w:t>v -3.458141 15.605806 0.195862</w:t>
        <w:br/>
        <w:t>v -3.190743 15.179069 0.898759</w:t>
        <w:br/>
        <w:t>v -3.458141 15.605806 0.195862</w:t>
        <w:br/>
        <w:t>v -3.655357 15.518728 0.314085</w:t>
        <w:br/>
        <w:t>v -3.627656 15.478513 0.295364</w:t>
        <w:br/>
        <w:t>v -2.815871 14.299930 0.773141</w:t>
        <w:br/>
        <w:t>v -2.672048 14.091120 0.178942</w:t>
        <w:br/>
        <w:t>v -2.754984 14.211527 -0.281826</w:t>
        <w:br/>
        <w:t>v -4.459692 14.921583 0.429100</w:t>
        <w:br/>
        <w:t>v -4.440433 14.883818 0.405141</w:t>
        <w:br/>
        <w:t>v 1.368779 16.132095 0.666536</w:t>
        <w:br/>
        <w:t>v 1.345359 17.072037 -0.153745</w:t>
        <w:br/>
        <w:t>v -1.134417 14.816526 2.009395</w:t>
        <w:br/>
        <w:t>v 1.479132 17.106464 1.373024</w:t>
        <w:br/>
        <w:t>v 1.498373 17.071644 1.361202</w:t>
        <w:br/>
        <w:t>v 1.288993 16.895432 1.449391</w:t>
        <w:br/>
        <w:t>v 1.276880 16.938431 1.461580</w:t>
        <w:br/>
        <w:t>v 0.828693 17.115166 0.935960</w:t>
        <w:br/>
        <w:t>v 1.276880 16.938431 1.461580</w:t>
        <w:br/>
        <w:t>v 1.288993 16.895432 1.449391</w:t>
        <w:br/>
        <w:t>v 0.914573 17.028637 0.976281</w:t>
        <w:br/>
        <w:t>v 1.653937 17.245918 1.272748</w:t>
        <w:br/>
        <w:t>v 1.673178 17.201752 1.269120</w:t>
        <w:br/>
        <w:t>v 1.663195 17.522469 0.676430</w:t>
        <w:br/>
        <w:t>v 1.520594 17.525682 0.451271</w:t>
        <w:br/>
        <w:t>v 1.559127 17.519201 0.432537</w:t>
        <w:br/>
        <w:t>v 1.688068 17.500107 0.654754</w:t>
        <w:br/>
        <w:t>v 0.449823 16.945877 -1.237900</w:t>
        <w:br/>
        <w:t>v 0.470192 16.907570 -1.272234</w:t>
        <w:br/>
        <w:t>v 0.827514 17.022766 -0.931478</w:t>
        <w:br/>
        <w:t>v 0.778010 17.052914 -0.913911</w:t>
        <w:br/>
        <w:t>v 0.235521 16.892975 -1.386399</w:t>
        <w:br/>
        <w:t>v 0.000000 16.872501 -1.467498</w:t>
        <w:br/>
        <w:t>v 0.000000 16.845776 -1.498966</w:t>
        <w:br/>
        <w:t>v 0.238755 16.866627 -1.429054</w:t>
        <w:br/>
        <w:t>v 1.448437 17.502613 0.177090</w:t>
        <w:br/>
        <w:t>v 1.402662 17.511986 0.183051</w:t>
        <w:br/>
        <w:t>v 1.298492 17.451319 -0.082187</w:t>
        <w:br/>
        <w:t>v 1.347996 17.448856 -0.096646</w:t>
        <w:br/>
        <w:t>v 1.049577 17.168930 -0.623902</w:t>
        <w:br/>
        <w:t>v 1.008444 17.179840 -0.607641</w:t>
        <w:br/>
        <w:t>v 1.170768 17.334755 -0.346601</w:t>
        <w:br/>
        <w:t>v 1.222784 17.332067 -0.367237</w:t>
        <w:br/>
        <w:t>v 0.997194 15.674760 1.830380</w:t>
        <w:br/>
        <w:t>v 1.017716 15.665248 1.808094</w:t>
        <w:br/>
        <w:t>v 1.052380 15.236058 1.894254</w:t>
        <w:br/>
        <w:t>v 1.033786 15.240600 1.918873</w:t>
        <w:br/>
        <w:t>v 1.213029 16.694311 1.600870</w:t>
        <w:br/>
        <w:t>v 1.229289 16.679499 1.577304</w:t>
        <w:br/>
        <w:t>v 1.054624 16.196484 1.724687</w:t>
        <w:br/>
        <w:t>v 1.033417 16.208723 1.744308</w:t>
        <w:br/>
        <w:t>v 1.047241 16.857216 1.270424</w:t>
        <w:br/>
        <w:t>v 1.028882 16.871796 1.312898</w:t>
        <w:br/>
        <w:t>v 0.828693 17.115166 0.935960</w:t>
        <w:br/>
        <w:t>v 0.914573 17.028637 0.976281</w:t>
        <w:br/>
        <w:t>v 1.837468 17.363113 1.162007</w:t>
        <w:br/>
        <w:t>v 1.855161 17.319027 1.157847</w:t>
        <w:br/>
        <w:t>v 1.688068 17.500107 0.654754</w:t>
        <w:br/>
        <w:t>v 2.014098 17.419682 1.038787</w:t>
        <w:br/>
        <w:t>v 1.996557 17.453838 1.056201</w:t>
        <w:br/>
        <w:t>v 1.996557 17.453838 1.056201</w:t>
        <w:br/>
        <w:t>v 2.014098 17.419682 1.038787</w:t>
        <w:br/>
        <w:t>v 1.132211 14.815461 2.007417</w:t>
        <w:br/>
        <w:t>v 1.097661 14.805860 2.028459</w:t>
        <w:br/>
        <w:t>v 0.828693 17.115166 0.935960</w:t>
        <w:br/>
        <w:t>v 1.067296 17.296667 0.904746</w:t>
        <w:br/>
        <w:t>v 1.479132 17.106464 1.373024</w:t>
        <w:br/>
        <w:t>v 1.276880 16.938431 1.461580</w:t>
        <w:br/>
        <w:t>v 1.320346 17.456606 0.832704</w:t>
        <w:br/>
        <w:t>v 1.653937 17.245918 1.272748</w:t>
        <w:br/>
        <w:t>v 0.336073 17.602606 -0.335769</w:t>
        <w:br/>
        <w:t>v 0.282919 17.485142 -0.274393</w:t>
        <w:br/>
        <w:t>v 0.484296 17.487555 -0.172481</w:t>
        <w:br/>
        <w:t>v 0.499922 17.565153 -0.189134</w:t>
        <w:br/>
        <w:t>v 0.958915 15.232317 1.923921</w:t>
        <w:br/>
        <w:t>v 1.097661 14.805860 2.028459</w:t>
        <w:br/>
        <w:t>v 1.068844 14.785222 2.014126</w:t>
        <w:br/>
        <w:t>v 0.937594 15.216614 1.878311</w:t>
        <w:br/>
        <w:t>v 1.359082 17.513023 0.487977</w:t>
        <w:br/>
        <w:t>v 1.512033 17.494438 0.758886</w:t>
        <w:br/>
        <w:t>v -0.000001 17.629559 -0.392896</w:t>
        <w:br/>
        <w:t>v -0.000001 17.491081 -0.320333</w:t>
        <w:br/>
        <w:t>v 0.926712 17.386745 0.661868</w:t>
        <w:br/>
        <w:t>v 0.733338 17.278149 0.693108</w:t>
        <w:br/>
        <w:t>v 1.161231 17.536476 0.579311</w:t>
        <w:br/>
        <w:t>v 1.520594 17.525682 0.451271</w:t>
        <w:br/>
        <w:t>v 1.663195 17.522469 0.676430</w:t>
        <w:br/>
        <w:t>v 1.514531 17.479740 0.452045</w:t>
        <w:br/>
        <w:t>v 0.000000 16.723434 -0.580549</w:t>
        <w:br/>
        <w:t>v 0.375662 16.811825 -0.551529</w:t>
        <w:br/>
        <w:t>v 0.314667 17.176529 -0.444413</w:t>
        <w:br/>
        <w:t>v -0.003120 17.157707 -0.459485</w:t>
        <w:br/>
        <w:t>v 0.694704 16.987160 -0.484547</w:t>
        <w:br/>
        <w:t>v 0.516563 16.422501 -0.583543</w:t>
        <w:br/>
        <w:t>v 0.838092 16.721962 -0.574513</w:t>
        <w:br/>
        <w:t>v 0.997467 16.587032 -0.570734</w:t>
        <w:br/>
        <w:t>v 1.160774 17.130201 -0.316428</w:t>
        <w:br/>
        <w:t>v 0.826042 17.459629 0.437128</w:t>
        <w:br/>
        <w:t>v 1.018122 17.567486 0.368891</w:t>
        <w:br/>
        <w:t>v 0.307893 16.335262 -1.143560</w:t>
        <w:br/>
        <w:t>v 0.000000 16.872501 -1.467498</w:t>
        <w:br/>
        <w:t>v 0.235521 16.892975 -1.386399</w:t>
        <w:br/>
        <w:t>v 0.587756 17.270473 -0.350393</w:t>
        <w:br/>
        <w:t>v 0.674042 17.387875 0.492530</w:t>
        <w:br/>
        <w:t>v 0.802907 17.373983 -0.186395</w:t>
        <w:br/>
        <w:t>v 0.998424 17.205626 -0.272174</w:t>
        <w:br/>
        <w:t>v 0.000000 16.272175 -1.198873</w:t>
        <w:br/>
        <w:t>v 0.637146 16.158661 -0.740996</w:t>
        <w:br/>
        <w:t>v 0.000000 15.855484 -0.871015</w:t>
        <w:br/>
        <w:t>v 0.000000 16.110260 -0.673342</w:t>
        <w:br/>
        <w:t>v 0.759362 17.477234 -0.016274</w:t>
        <w:br/>
        <w:t>v 0.595055 17.421583 -0.163254</w:t>
        <w:br/>
        <w:t>v 1.201082 17.371590 0.005000</w:t>
        <w:br/>
        <w:t>v 1.029829 17.482265 0.073529</w:t>
        <w:br/>
        <w:t>v 1.298492 17.451319 -0.082187</w:t>
        <w:br/>
        <w:t>v 1.402662 17.511986 0.183051</w:t>
        <w:br/>
        <w:t>v 1.394722 17.427944 0.219187</w:t>
        <w:br/>
        <w:t>v 1.353564 17.341173 0.019307</w:t>
        <w:br/>
        <w:t>v 1.394722 17.427944 0.219187</w:t>
        <w:br/>
        <w:t>v 1.282676 17.463699 0.246545</w:t>
        <w:br/>
        <w:t>v 1.353564 17.341173 0.019307</w:t>
        <w:br/>
        <w:t>v 0.953943 16.705105 -0.685810</w:t>
        <w:br/>
        <w:t>v 0.449823 16.945877 -1.237900</w:t>
        <w:br/>
        <w:t>v 0.778010 17.052914 -0.913911</w:t>
        <w:br/>
        <w:t>v -0.000001 17.685680 -0.313535</w:t>
        <w:br/>
        <w:t>v -0.000001 17.629559 -0.392896</w:t>
        <w:br/>
        <w:t>v 0.336073 17.602606 -0.335769</w:t>
        <w:br/>
        <w:t>v 0.301538 17.666862 -0.276943</w:t>
        <w:br/>
        <w:t>v 0.499922 17.565153 -0.189134</w:t>
        <w:br/>
        <w:t>v 0.441108 17.618160 -0.142675</w:t>
        <w:br/>
        <w:t>v 0.558520 17.282930 0.484121</w:t>
        <w:br/>
        <w:t>v 0.524655 17.455238 0.257948</w:t>
        <w:br/>
        <w:t>v 0.605018 17.462822 0.256439</w:t>
        <w:br/>
        <w:t>v 0.595188 17.330000 0.507459</w:t>
        <w:br/>
        <w:t>v 0.493809 17.554243 0.055887</w:t>
        <w:br/>
        <w:t>v 0.581845 17.524616 0.039220</w:t>
        <w:br/>
        <w:t>v 0.524655 17.455238 0.257948</w:t>
        <w:br/>
        <w:t>v 0.484296 17.487555 -0.172481</w:t>
        <w:br/>
        <w:t>v 0.602355 17.488621 0.023886</w:t>
        <w:br/>
        <w:t>v 0.639581 17.458637 0.236982</w:t>
        <w:br/>
        <w:t>v 0.493809 17.554243 0.055887</w:t>
        <w:br/>
        <w:t>v 0.581845 17.524616 0.039220</w:t>
        <w:br/>
        <w:t>v 0.691571 17.484600 0.200263</w:t>
        <w:br/>
        <w:t>v 0.602355 17.488621 0.023886</w:t>
        <w:br/>
        <w:t>v 1.160774 17.130201 -0.316428</w:t>
        <w:br/>
        <w:t>v 1.170768 17.334755 -0.346601</w:t>
        <w:br/>
        <w:t>v 0.629320 17.171631 0.704333</w:t>
        <w:br/>
        <w:t>v 0.635979 17.354239 0.498555</w:t>
        <w:br/>
        <w:t>v 0.784604 16.644146 1.312180</w:t>
        <w:br/>
        <w:t>v 0.752261 16.598793 1.239604</w:t>
        <w:br/>
        <w:t>v 0.677060 16.932802 0.884731</w:t>
        <w:br/>
        <w:t>v 0.692712 17.008749 0.924900</w:t>
        <w:br/>
        <w:t>v 0.834679 16.196899 1.626275</w:t>
        <w:br/>
        <w:t>v 0.798099 16.162006 1.560904</w:t>
        <w:br/>
        <w:t>v 0.875127 15.655075 1.812305</w:t>
        <w:br/>
        <w:t>v 0.855493 15.652893 1.756434</w:t>
        <w:br/>
        <w:t>v 0.619401 17.104790 0.675097</w:t>
        <w:br/>
        <w:t>v 0.937594 15.216614 1.878311</w:t>
        <w:br/>
        <w:t>v 0.875127 15.655075 1.812305</w:t>
        <w:br/>
        <w:t>v 1.213029 16.694311 1.600870</w:t>
        <w:br/>
        <w:t>v 1.033417 16.208723 1.744308</w:t>
        <w:br/>
        <w:t>v 1.028882 16.871796 1.312898</w:t>
        <w:br/>
        <w:t>v 1.837468 17.363113 1.162007</w:t>
        <w:br/>
        <w:t>v 1.172037 17.543880 0.290380</w:t>
        <w:br/>
        <w:t>v 1.514531 17.479740 0.452045</w:t>
        <w:br/>
        <w:t>v 0.000000 15.855484 -0.871015</w:t>
        <w:br/>
        <w:t>v 0.637146 16.158661 -0.740996</w:t>
        <w:br/>
        <w:t>v 0.558520 17.282930 0.484121</w:t>
        <w:br/>
        <w:t>v 0.861328 17.529652 0.159193</w:t>
        <w:br/>
        <w:t>v 0.997467 16.587032 -0.570734</w:t>
        <w:br/>
        <w:t>v 0.567716 16.451202 -0.998396</w:t>
        <w:br/>
        <w:t>v 1.008444 17.179840 -0.607641</w:t>
        <w:br/>
        <w:t>v -1.288991 16.895433 1.449391</w:t>
        <w:br/>
        <w:t>v -1.498371 17.071646 1.361202</w:t>
        <w:br/>
        <w:t>v -1.479130 17.106464 1.373023</w:t>
        <w:br/>
        <w:t>v -1.276878 16.938431 1.461580</w:t>
        <w:br/>
        <w:t>v -0.851190 17.104361 0.956277</w:t>
        <w:br/>
        <w:t>v -0.865034 17.089151 0.925329</w:t>
        <w:br/>
        <w:t>v -1.288991 16.895433 1.449391</w:t>
        <w:br/>
        <w:t>v -1.276878 16.938431 1.461580</w:t>
        <w:br/>
        <w:t>v -1.673176 17.201754 1.269119</w:t>
        <w:br/>
        <w:t>v -1.653935 17.245920 1.272747</w:t>
        <w:br/>
        <w:t>v -1.520594 17.525681 0.451271</w:t>
        <w:br/>
        <w:t>v -1.663195 17.522470 0.676429</w:t>
        <w:br/>
        <w:t>v -1.688067 17.500109 0.654753</w:t>
        <w:br/>
        <w:t>v -1.559126 17.519199 0.432537</w:t>
        <w:br/>
        <w:t>v -0.447996 16.947323 -1.239891</w:t>
        <w:br/>
        <w:t>v -0.782829 17.047649 -0.913049</w:t>
        <w:br/>
        <w:t>v -0.827513 17.022766 -0.931478</w:t>
        <w:br/>
        <w:t>v -0.470192 16.907570 -1.272234</w:t>
        <w:br/>
        <w:t>v -0.239072 16.896133 -1.391422</w:t>
        <w:br/>
        <w:t>v -0.238755 16.866627 -1.429054</w:t>
        <w:br/>
        <w:t>v -1.298492 17.451319 -0.082187</w:t>
        <w:br/>
        <w:t>v -1.402662 17.511982 0.183051</w:t>
        <w:br/>
        <w:t>v -1.448437 17.502609 0.177090</w:t>
        <w:br/>
        <w:t>v -1.347996 17.448856 -0.096646</w:t>
        <w:br/>
        <w:t>v -1.049577 17.168930 -0.623902</w:t>
        <w:br/>
        <w:t>v -1.008444 17.179840 -0.607641</w:t>
        <w:br/>
        <w:t>v -1.170769 17.334755 -0.346601</w:t>
        <w:br/>
        <w:t>v -1.222784 17.332066 -0.367237</w:t>
        <w:br/>
        <w:t>v -1.052545 15.236059 1.894203</w:t>
        <w:br/>
        <w:t>v -1.013327 15.669317 1.811291</w:t>
        <w:br/>
        <w:t>v -0.997245 15.674784 1.830456</w:t>
        <w:br/>
        <w:t>v -1.033811 15.240615 1.918923</w:t>
        <w:br/>
        <w:t>v -1.203288 16.683594 1.566404</w:t>
        <w:br/>
        <w:t>v -1.174917 16.696192 1.588171</w:t>
        <w:br/>
        <w:t>v -1.033419 16.208723 1.744308</w:t>
        <w:br/>
        <w:t>v -1.058368 16.195429 1.715834</w:t>
        <w:br/>
        <w:t>v -1.041350 16.869558 1.261504</w:t>
        <w:br/>
        <w:t>v -1.008714 16.892174 1.279462</w:t>
        <w:br/>
        <w:t>v -1.837466 17.363115 1.162006</w:t>
        <w:br/>
        <w:t>v -1.855159 17.319027 1.157846</w:t>
        <w:br/>
        <w:t>v -1.996556 17.453840 1.056200</w:t>
        <w:br/>
        <w:t>v -2.014097 17.419683 1.038786</w:t>
        <w:br/>
        <w:t>v -1.688067 17.500109 0.654753</w:t>
        <w:br/>
        <w:t>v -2.014097 17.419683 1.038786</w:t>
        <w:br/>
        <w:t>v -1.996556 17.453840 1.056200</w:t>
        <w:br/>
        <w:t>v -1.097673 14.805831 2.028369</w:t>
        <w:br/>
        <w:t>v -1.134417 14.816526 2.009395</w:t>
        <w:br/>
        <w:t>v -1.097673 14.805831 2.028369</w:t>
        <w:br/>
        <w:t>v -1.068754 14.785210 2.014177</w:t>
        <w:br/>
        <w:t>v -1.222796 14.343151 2.149548</w:t>
        <w:br/>
        <w:t>v -1.479130 17.106464 1.373023</w:t>
        <w:br/>
        <w:t>v -1.067296 17.296667 0.904746</w:t>
        <w:br/>
        <w:t>v -0.851190 17.104361 0.956277</w:t>
        <w:br/>
        <w:t>v -1.276878 16.938431 1.461580</w:t>
        <w:br/>
        <w:t>v -1.653935 17.245920 1.272747</w:t>
        <w:br/>
        <w:t>v -1.320346 17.447081 0.832703</w:t>
        <w:br/>
        <w:t>v -0.484297 17.487555 -0.172481</w:t>
        <w:br/>
        <w:t>v -0.282920 17.485142 -0.274393</w:t>
        <w:br/>
        <w:t>v -0.336074 17.602606 -0.335769</w:t>
        <w:br/>
        <w:t>v -0.499923 17.565153 -0.189135</w:t>
        <w:br/>
        <w:t>v -1.068754 14.785210 2.014177</w:t>
        <w:br/>
        <w:t>v -0.958915 15.232318 1.923920</w:t>
        <w:br/>
        <w:t>v -0.937594 15.216615 1.878310</w:t>
        <w:br/>
        <w:t>v -1.359081 17.503496 0.487977</w:t>
        <w:br/>
        <w:t>v -1.512032 17.484915 0.758885</w:t>
        <w:br/>
        <w:t>v -0.926712 17.386744 0.661868</w:t>
        <w:br/>
        <w:t>v -0.733339 17.278147 0.693108</w:t>
        <w:br/>
        <w:t>v -1.663195 17.522470 0.676429</w:t>
        <w:br/>
        <w:t>v -1.520594 17.525681 0.451271</w:t>
        <w:br/>
        <w:t>v -1.514531 17.479740 0.452044</w:t>
        <w:br/>
        <w:t>v -0.306498 17.176186 -0.446505</w:t>
        <w:br/>
        <w:t>v -0.375661 16.811825 -0.551530</w:t>
        <w:br/>
        <w:t>v -0.516563 16.422501 -0.583543</w:t>
        <w:br/>
        <w:t>v -0.694704 16.987164 -0.484548</w:t>
        <w:br/>
        <w:t>v -0.838091 16.721962 -0.512058</w:t>
        <w:br/>
        <w:t>v -1.173412 17.127443 -0.299549</w:t>
        <w:br/>
        <w:t>v -0.961807 16.486328 -0.572584</w:t>
        <w:br/>
        <w:t>v -0.826043 17.438925 0.437128</w:t>
        <w:br/>
        <w:t>v -1.161231 17.526949 0.579311</w:t>
        <w:br/>
        <w:t>v -1.018122 17.567484 0.368891</w:t>
        <w:br/>
        <w:t>v -0.307893 16.335262 -1.143560</w:t>
        <w:br/>
        <w:t>v -0.570760 17.250927 -0.341233</w:t>
        <w:br/>
        <w:t>v -0.674043 17.367172 0.492530</w:t>
        <w:br/>
        <w:t>v -0.802908 17.373983 -0.186395</w:t>
        <w:br/>
        <w:t>v -0.998425 17.205626 -0.295902</w:t>
        <w:br/>
        <w:t>v -0.637146 16.158661 -0.740996</w:t>
        <w:br/>
        <w:t>v -0.641628 17.421717 -0.179352</w:t>
        <w:br/>
        <w:t>v -1.029829 17.482265 0.073529</w:t>
        <w:br/>
        <w:t>v -1.201083 17.371590 0.005000</w:t>
        <w:br/>
        <w:t>v -1.298492 17.451319 -0.082187</w:t>
        <w:br/>
        <w:t>v -1.353564 17.341171 0.019307</w:t>
        <w:br/>
        <w:t>v -1.394722 17.427940 0.219187</w:t>
        <w:br/>
        <w:t>v -1.402662 17.511982 0.183051</w:t>
        <w:br/>
        <w:t>v -1.394722 17.427940 0.219187</w:t>
        <w:br/>
        <w:t>v -1.353564 17.341171 0.019307</w:t>
        <w:br/>
        <w:t>v -1.282676 17.463696 0.246545</w:t>
        <w:br/>
        <w:t>v -0.953943 16.705105 -0.685810</w:t>
        <w:br/>
        <w:t>v -0.447996 16.947323 -1.239891</w:t>
        <w:br/>
        <w:t>v -0.567716 16.451202 -0.998396</w:t>
        <w:br/>
        <w:t>v -0.336074 17.602606 -0.335769</w:t>
        <w:br/>
        <w:t>v -0.301539 17.666862 -0.276943</w:t>
        <w:br/>
        <w:t>v -0.499923 17.565153 -0.189135</w:t>
        <w:br/>
        <w:t>v -0.441109 17.618160 -0.142675</w:t>
        <w:br/>
        <w:t>v -0.558521 17.282930 0.484121</w:t>
        <w:br/>
        <w:t>v -0.595189 17.330000 0.507459</w:t>
        <w:br/>
        <w:t>v -0.605019 17.462822 0.256439</w:t>
        <w:br/>
        <w:t>v -0.524656 17.455238 0.257948</w:t>
        <w:br/>
        <w:t>v -0.493810 17.554245 0.055886</w:t>
        <w:br/>
        <w:t>v -0.524656 17.455238 0.257948</w:t>
        <w:br/>
        <w:t>v -0.581846 17.524616 0.039220</w:t>
        <w:br/>
        <w:t>v -0.484297 17.487555 -0.172481</w:t>
        <w:br/>
        <w:t>v -0.605019 17.462822 0.256439</w:t>
        <w:br/>
        <w:t>v -0.639582 17.437935 0.236982</w:t>
        <w:br/>
        <w:t>v -0.602355 17.493242 0.023886</w:t>
        <w:br/>
        <w:t>v -0.493810 17.554245 0.055886</w:t>
        <w:br/>
        <w:t>v -0.639582 17.437935 0.236982</w:t>
        <w:br/>
        <w:t>v -0.691571 17.463898 0.200263</w:t>
        <w:br/>
        <w:t>v -0.602355 17.493242 0.023886</w:t>
        <w:br/>
        <w:t>v -1.170769 17.334755 -0.346601</w:t>
        <w:br/>
        <w:t>v -1.173412 17.127443 -0.299549</w:t>
        <w:br/>
        <w:t>v -0.635980 17.333536 0.498555</w:t>
        <w:br/>
        <w:t>v -0.629321 17.171631 0.704333</w:t>
        <w:br/>
        <w:t>v -0.784606 16.644146 1.312180</w:t>
        <w:br/>
        <w:t>v -0.692713 17.008749 0.924900</w:t>
        <w:br/>
        <w:t>v -0.677062 16.932802 0.884731</w:t>
        <w:br/>
        <w:t>v -0.752263 16.598793 1.239604</w:t>
        <w:br/>
        <w:t>v -0.798101 16.162006 1.560904</w:t>
        <w:br/>
        <w:t>v -0.834681 16.196899 1.626275</w:t>
        <w:br/>
        <w:t>v -0.875128 15.655074 1.812305</w:t>
        <w:br/>
        <w:t>v -0.855494 15.652889 1.756434</w:t>
        <w:br/>
        <w:t>v -0.629321 17.171631 0.704333</w:t>
        <w:br/>
        <w:t>v -0.619402 17.104790 0.675097</w:t>
        <w:br/>
        <w:t>v -0.937594 15.216615 1.878310</w:t>
        <w:br/>
        <w:t>v -0.875128 15.655074 1.812305</w:t>
        <w:br/>
        <w:t>v -1.174917 16.696192 1.588171</w:t>
        <w:br/>
        <w:t>v -1.008714 16.892174 1.279462</w:t>
        <w:br/>
        <w:t>v -1.033419 16.208723 1.744308</w:t>
        <w:br/>
        <w:t>v -1.837466 17.363115 1.162006</w:t>
        <w:br/>
        <w:t>v -1.172037 17.543880 0.290379</w:t>
        <w:br/>
        <w:t>v -1.514531 17.479740 0.452044</w:t>
        <w:br/>
        <w:t>v -0.637146 16.158661 -0.740996</w:t>
        <w:br/>
        <w:t>v -0.595189 17.330000 0.507459</w:t>
        <w:br/>
        <w:t>v -0.558521 17.282930 0.484121</w:t>
        <w:br/>
        <w:t>v -0.861328 17.529650 0.159193</w:t>
        <w:br/>
        <w:t>v -0.759362 17.479546 -0.016274</w:t>
        <w:br/>
        <w:t>v -0.961807 16.486328 -0.572584</w:t>
        <w:br/>
        <w:t>v -1.008444 17.179840 -0.607641</w:t>
        <w:br/>
        <w:t>v -0.782829 17.047649 -0.913049</w:t>
        <w:br/>
        <w:t>v -0.239072 16.896133 -1.391422</w:t>
        <w:br/>
        <w:t>v 1.222797 14.343151 2.149548</w:t>
        <w:br/>
        <w:t>v -0.865034 17.089151 0.925329</w:t>
        <w:br/>
        <w:t>v -0.851190 17.104361 0.956277</w:t>
        <w:br/>
        <w:t>v 1.229289 16.679499 1.577304</w:t>
        <w:br/>
        <w:t>v 1.213029 16.694311 1.600870</w:t>
        <w:br/>
        <w:t>v 5.767619 14.188373 0.048937</w:t>
        <w:br/>
        <w:t>v 5.820580 14.255278 0.048087</w:t>
        <w:br/>
        <w:t>v 5.880926 14.239529 0.000346</w:t>
        <w:br/>
        <w:t>v 5.792252 14.139462 0.005534</w:t>
        <w:br/>
        <w:t>v 5.898505 14.344343 0.000346</w:t>
        <w:br/>
        <w:t>v 5.839391 14.343809 0.045462</w:t>
        <w:br/>
        <w:t>v 5.671947 14.077667 0.000346</w:t>
        <w:br/>
        <w:t>v 5.696232 14.153111 0.047377</w:t>
        <w:br/>
        <w:t>v 5.661625 14.100892 0.028149</w:t>
        <w:br/>
        <w:t>v 5.877277 14.446781 0.000346</w:t>
        <w:br/>
        <w:t>v 5.818716 14.425916 0.042405</w:t>
        <w:br/>
        <w:t>v 5.774582 14.515791 0.037446</w:t>
        <w:br/>
        <w:t>v 5.834123 14.535213 0.000346</w:t>
        <w:br/>
        <w:t>v 5.709587 14.608814 0.027489</w:t>
        <w:br/>
        <w:t>v 5.765406 14.635471 0.000346</w:t>
        <w:br/>
        <w:t>v 5.670429 14.763131 0.001019</w:t>
        <w:br/>
        <w:t>v 5.820888 14.255102 -0.046405</w:t>
        <w:br/>
        <w:t>v 5.820580 14.255278 0.048087</w:t>
        <w:br/>
        <w:t>v 5.767619 14.188373 0.048937</w:t>
        <w:br/>
        <w:t>v 5.767808 14.188098 -0.047242</w:t>
        <w:br/>
        <w:t>v 5.839713 14.343788 -0.043894</w:t>
        <w:br/>
        <w:t>v 5.819016 14.426006 -0.041040</w:t>
        <w:br/>
        <w:t>v 5.818716 14.425916 0.042405</w:t>
        <w:br/>
        <w:t>v 5.839391 14.343809 0.045462</w:t>
        <w:br/>
        <w:t>v 5.709635 14.608895 -0.026289</w:t>
        <w:br/>
        <w:t>v 5.709587 14.608814 0.027489</w:t>
        <w:br/>
        <w:t>v 5.774582 14.515791 0.037446</w:t>
        <w:br/>
        <w:t>v 5.773545 14.516136 -0.036043</w:t>
        <w:br/>
        <w:t>v 5.661889 14.101046 -0.026961</w:t>
        <w:br/>
        <w:t>v 5.661625 14.100892 0.028149</w:t>
        <w:br/>
        <w:t>v 5.671947 14.077667 0.000346</w:t>
        <w:br/>
        <w:t>v 5.696232 14.153111 0.047377</w:t>
        <w:br/>
        <w:t>v 5.697396 14.151525 -0.047090</w:t>
        <w:br/>
        <w:t>v 5.820888 14.255102 -0.046405</w:t>
        <w:br/>
        <w:t>v 5.767808 14.188098 -0.047242</w:t>
        <w:br/>
        <w:t>v 5.792252 14.139462 0.005534</w:t>
        <w:br/>
        <w:t>v 5.880926 14.239529 0.000346</w:t>
        <w:br/>
        <w:t>v 5.898505 14.344343 0.000346</w:t>
        <w:br/>
        <w:t>v 5.839713 14.343788 -0.043894</w:t>
        <w:br/>
        <w:t>v 5.697396 14.151525 -0.047090</w:t>
        <w:br/>
        <w:t>v 5.671947 14.077667 0.000346</w:t>
        <w:br/>
        <w:t>v 5.661889 14.101046 -0.026961</w:t>
        <w:br/>
        <w:t>v 5.773545 14.516136 -0.036043</w:t>
        <w:br/>
        <w:t>v 5.819016 14.426006 -0.041040</w:t>
        <w:br/>
        <w:t>v 5.877277 14.446781 0.000346</w:t>
        <w:br/>
        <w:t>v 5.834123 14.535213 0.000346</w:t>
        <w:br/>
        <w:t>v 5.709635 14.608895 -0.026289</w:t>
        <w:br/>
        <w:t>v 5.765406 14.635471 0.000346</w:t>
        <w:br/>
        <w:t>v 5.670429 14.763131 0.001019</w:t>
        <w:br/>
        <w:t>v 5.328215 14.313784 -0.103778</w:t>
        <w:br/>
        <w:t>v 5.202486 14.151625 -0.101026</w:t>
        <w:br/>
        <w:t>v 5.231748 14.131309 -0.091425</w:t>
        <w:br/>
        <w:t>v 5.356842 14.294137 -0.094431</w:t>
        <w:br/>
        <w:t>v 5.194612 14.152867 -0.089725</w:t>
        <w:br/>
        <w:t>v 5.324998 14.321040 -0.092579</w:t>
        <w:br/>
        <w:t>v 5.359669 14.297238 -0.081252</w:t>
        <w:br/>
        <w:t>v 5.229932 14.128356 -0.078132</w:t>
        <w:br/>
        <w:t>v 5.356842 14.294137 -0.094431</w:t>
        <w:br/>
        <w:t>v 5.359669 14.297238 -0.081252</w:t>
        <w:br/>
        <w:t>v 5.324998 14.321040 -0.092579</w:t>
        <w:br/>
        <w:t>v 5.328215 14.313784 -0.103778</w:t>
        <w:br/>
        <w:t>v 5.202486 14.151625 -0.101026</w:t>
        <w:br/>
        <w:t>v 5.328215 14.313784 -0.103778</w:t>
        <w:br/>
        <w:t>v 5.324998 14.321040 -0.092579</w:t>
        <w:br/>
        <w:t>v 5.194612 14.152867 -0.089725</w:t>
        <w:br/>
        <w:t>v 5.202486 14.151625 -0.101026</w:t>
        <w:br/>
        <w:t>v 5.194612 14.152867 -0.089725</w:t>
        <w:br/>
        <w:t>v 5.229932 14.128356 -0.078132</w:t>
        <w:br/>
        <w:t>v 5.231748 14.131309 -0.091425</w:t>
        <w:br/>
        <w:t>v 5.231748 14.131309 -0.091425</w:t>
        <w:br/>
        <w:t>v 5.229932 14.128356 -0.078132</w:t>
        <w:br/>
        <w:t>v 5.359669 14.297238 -0.081252</w:t>
        <w:br/>
        <w:t>v 5.356842 14.294137 -0.094431</w:t>
        <w:br/>
        <w:t>v -2.695331 16.013058 0.642291</w:t>
        <w:br/>
        <w:t>v -2.552795 15.804991 0.872506</w:t>
        <w:br/>
        <w:t>v -2.719394 15.658537 0.900202</w:t>
        <w:br/>
        <w:t>v -2.878340 15.873806 0.651655</w:t>
        <w:br/>
        <w:t>v -2.476497 15.307171 0.941563</w:t>
        <w:br/>
        <w:t>v -2.317189 15.482422 0.910882</w:t>
        <w:br/>
        <w:t>v -2.085643 15.161440 0.753291</w:t>
        <w:br/>
        <w:t>v -2.231971 14.975451 0.770313</w:t>
        <w:br/>
        <w:t>v -1.939102 14.963045 0.198606</w:t>
        <w:br/>
        <w:t>v -2.097532 14.763889 0.202486</w:t>
        <w:br/>
        <w:t>v -2.702219 15.577929 -0.488353</w:t>
        <w:br/>
        <w:t>v -2.526180 15.710424 -0.484446</w:t>
        <w:br/>
        <w:t>v -2.726119 16.023718 -0.207168</w:t>
        <w:br/>
        <w:t>v -2.917628 15.868902 -0.211587</w:t>
        <w:br/>
        <w:t>v -2.675608 16.001902 0.619372</w:t>
        <w:br/>
        <w:t>v -2.879076 15.852608 0.630250</w:t>
        <w:br/>
        <w:t>v -2.728851 15.641209 0.875222</w:t>
        <w:br/>
        <w:t>v -2.528334 15.796883 0.849648</w:t>
        <w:br/>
        <w:t>v -2.085627 15.180101 0.733454</w:t>
        <w:br/>
        <w:t>v -2.311656 15.483213 0.881322</w:t>
        <w:br/>
        <w:t>v -2.493801 15.306490 0.913995</w:t>
        <w:br/>
        <w:t>v -2.255328 14.971571 0.750552</w:t>
        <w:br/>
        <w:t>v -2.123389 14.771791 0.195149</w:t>
        <w:br/>
        <w:t>v -1.947568 14.985771 0.197211</w:t>
        <w:br/>
        <w:t>v -2.510664 15.717003 -0.455007</w:t>
        <w:br/>
        <w:t>v -2.708063 15.560831 -0.470976</w:t>
        <w:br/>
        <w:t>v -2.914533 15.849222 -0.201209</w:t>
        <w:br/>
        <w:t>v -2.708956 16.013144 -0.195411</w:t>
        <w:br/>
        <w:t>v -2.552795 15.804991 0.872506</w:t>
        <w:br/>
        <w:t>v -2.695331 16.013058 0.642291</w:t>
        <w:br/>
        <w:t>v -2.675608 16.001902 0.619372</w:t>
        <w:br/>
        <w:t>v -2.528334 15.796883 0.849648</w:t>
        <w:br/>
        <w:t>v -2.702875 16.032848 0.551166</w:t>
        <w:br/>
        <w:t>v -2.720176 16.037432 0.583230</w:t>
        <w:br/>
        <w:t>v -2.900068 15.902262 0.586579</w:t>
        <w:br/>
        <w:t>v -2.902569 15.886555 0.559893</w:t>
        <w:br/>
        <w:t>v -2.719394 15.658537 0.900202</w:t>
        <w:br/>
        <w:t>v -2.728851 15.641209 0.875222</w:t>
        <w:br/>
        <w:t>v -2.879076 15.852608 0.630250</w:t>
        <w:br/>
        <w:t>v -2.878340 15.873806 0.651655</w:t>
        <w:br/>
        <w:t>v -2.255328 14.971571 0.750552</w:t>
        <w:br/>
        <w:t>v -2.493801 15.306490 0.913995</w:t>
        <w:br/>
        <w:t>v -2.476497 15.307171 0.941563</w:t>
        <w:br/>
        <w:t>v -2.231971 14.975451 0.770313</w:t>
        <w:br/>
        <w:t>v -2.085627 15.180101 0.733454</w:t>
        <w:br/>
        <w:t>v -2.085643 15.161440 0.753291</w:t>
        <w:br/>
        <w:t>v -2.317189 15.482422 0.910882</w:t>
        <w:br/>
        <w:t>v -2.311656 15.483213 0.881322</w:t>
        <w:br/>
        <w:t>v -2.123389 14.771791 0.195149</w:t>
        <w:br/>
        <w:t>v -2.097532 14.763889 0.202486</w:t>
        <w:br/>
        <w:t>v -1.947568 14.985771 0.197211</w:t>
        <w:br/>
        <w:t>v -2.914533 15.849222 -0.201209</w:t>
        <w:br/>
        <w:t>v -2.708063 15.560831 -0.470976</w:t>
        <w:br/>
        <w:t>v -2.526180 15.710424 -0.484446</w:t>
        <w:br/>
        <w:t>v -2.510664 15.717003 -0.455007</w:t>
        <w:br/>
        <w:t>v -2.708956 16.013144 -0.195411</w:t>
        <w:br/>
        <w:t>v -2.726119 16.023718 -0.207168</w:t>
        <w:br/>
        <w:t>v -2.755426 16.073669 -0.032277</w:t>
        <w:br/>
        <w:t>v -2.955151 15.916862 -0.047206</w:t>
        <w:br/>
        <w:t>v -2.960463 15.938156 -0.062464</w:t>
        <w:br/>
        <w:t>v -2.772978 16.091444 -0.048791</w:t>
        <w:br/>
        <w:t>v -2.168705 14.850048 -0.262317</w:t>
        <w:br/>
        <w:t>v -2.432717 15.201899 -0.521203</w:t>
        <w:br/>
        <w:t>v -2.445106 15.193069 -0.495983</w:t>
        <w:br/>
        <w:t>v -2.191834 14.854740 -0.250331</w:t>
        <w:br/>
        <w:t>v -2.445106 15.193069 -0.495983</w:t>
        <w:br/>
        <w:t>v -2.261429 15.374266 -0.469619</w:t>
        <w:br/>
        <w:t>v -2.006106 15.060246 -0.218089</w:t>
        <w:br/>
        <w:t>v -2.191834 14.854740 -0.250331</w:t>
        <w:br/>
        <w:t>v -2.006106 15.060246 -0.218089</w:t>
        <w:br/>
        <w:t>v -2.261429 15.374266 -0.469619</w:t>
        <w:br/>
        <w:t>v -2.262799 15.362680 -0.498939</w:t>
        <w:br/>
        <w:t>v -2.001809 15.044559 -0.232928</w:t>
        <w:br/>
        <w:t>v -2.432717 15.201899 -0.521203</w:t>
        <w:br/>
        <w:t>v -2.168705 14.850048 -0.262317</w:t>
        <w:br/>
        <w:t>v -2.001809 15.044559 -0.232928</w:t>
        <w:br/>
        <w:t>v -2.262799 15.362680 -0.498939</w:t>
        <w:br/>
        <w:t>v -2.772978 16.091444 -0.048791</w:t>
        <w:br/>
        <w:t>v -2.960463 15.938156 -0.062464</w:t>
        <w:br/>
        <w:t>v -2.755426 16.073669 -0.032277</w:t>
        <w:br/>
        <w:t>v -2.955151 15.916862 -0.047206</w:t>
        <w:br/>
        <w:t>v -2.960463 15.938156 -0.062464</w:t>
        <w:br/>
        <w:t>v -2.955151 15.916862 -0.047206</w:t>
        <w:br/>
        <w:t>v -2.772978 16.091444 -0.048791</w:t>
        <w:br/>
        <w:t>v -2.755426 16.073669 -0.032277</w:t>
        <w:br/>
        <w:t>v -2.702875 16.032848 0.551166</w:t>
        <w:br/>
        <w:t>v -2.902569 15.886555 0.559893</w:t>
        <w:br/>
        <w:t>v -2.720176 16.037432 0.583230</w:t>
        <w:br/>
        <w:t>v -2.702875 16.032848 0.551166</w:t>
        <w:br/>
        <w:t>v -2.902569 15.886555 0.559893</w:t>
        <w:br/>
        <w:t>v -2.900068 15.902262 0.586579</w:t>
        <w:br/>
        <w:t>v -1.349295 13.807270 0.721728</w:t>
        <w:br/>
        <w:t>v -1.272014 13.787855 1.220788</w:t>
        <w:br/>
        <w:t>v -1.413440 13.428837 1.228968</w:t>
        <w:br/>
        <w:t>v -1.491977 13.447050 0.735743</w:t>
        <w:br/>
        <w:t>v -1.115017 13.710941 0.682371</w:t>
        <w:br/>
        <w:t>v -1.213721 13.462265 0.687077</w:t>
        <w:br/>
        <w:t>v -1.136858 13.445295 1.187177</w:t>
        <w:br/>
        <w:t>v -1.042391 13.688059 1.182699</w:t>
        <w:br/>
        <w:t>v -1.312056 13.828974 0.712723</w:t>
        <w:br/>
        <w:t>v -1.235498 13.808920 1.218201</w:t>
        <w:br/>
        <w:t>v -1.138596 13.785734 1.202460</w:t>
        <w:br/>
        <w:t>v -1.208077 13.803213 0.698530</w:t>
        <w:br/>
        <w:t>v -1.121803 13.742638 0.683158</w:t>
        <w:br/>
        <w:t>v -1.057574 13.733593 1.188471</w:t>
        <w:br/>
        <w:t>v -1.259686 13.780027 1.234816</w:t>
        <w:br/>
        <w:t>v -1.339377 13.798243 0.707878</w:t>
        <w:br/>
        <w:t>v -1.484126 13.433998 0.728184</w:t>
        <w:br/>
        <w:t>v -1.406185 13.420111 1.235843</w:t>
        <w:br/>
        <w:t>v -1.145610 13.442087 1.194850</w:t>
        <w:br/>
        <w:t>v -1.225161 13.460707 0.682663</w:t>
        <w:br/>
        <w:t>v -1.133802 13.710876 0.669992</w:t>
        <w:br/>
        <w:t>v -1.056952 13.685675 1.196664</w:t>
        <w:br/>
        <w:t>v -1.229208 13.797976 1.231455</w:t>
        <w:br/>
        <w:t>v -1.312310 13.818104 0.702665</w:t>
        <w:br/>
        <w:t>v -1.067403 13.724512 1.202359</w:t>
        <w:br/>
        <w:t>v -1.141095 13.739517 0.672186</w:t>
        <w:br/>
        <w:t>v -1.218845 13.792204 0.687660</w:t>
        <w:br/>
        <w:t>v -1.142401 13.773609 1.215220</w:t>
        <w:br/>
        <w:t>v -1.406185 13.420111 1.235843</w:t>
        <w:br/>
        <w:t>v -1.484126 13.433998 0.728184</w:t>
        <w:br/>
        <w:t>v -1.259686 13.780027 1.234816</w:t>
        <w:br/>
        <w:t>v -1.406185 13.420111 1.235843</w:t>
        <w:br/>
        <w:t>v -1.339377 13.798243 0.707878</w:t>
        <w:br/>
        <w:t>v -1.349295 13.807270 0.721728</w:t>
        <w:br/>
        <w:t>v -1.491977 13.447050 0.735743</w:t>
        <w:br/>
        <w:t>v -1.484126 13.433998 0.728184</w:t>
        <w:br/>
        <w:t>v -1.145610 13.442087 1.194850</w:t>
        <w:br/>
        <w:t>v -1.056952 13.685675 1.196664</w:t>
        <w:br/>
        <w:t>v -1.225161 13.460707 0.682663</w:t>
        <w:br/>
        <w:t>v -1.145610 13.442087 1.194850</w:t>
        <w:br/>
        <w:t>v -1.133802 13.710876 0.669992</w:t>
        <w:br/>
        <w:t>v -1.225161 13.460707 0.682663</w:t>
        <w:br/>
        <w:t>v -1.312310 13.818104 0.702665</w:t>
        <w:br/>
        <w:t>v -1.229208 13.797976 1.231455</w:t>
        <w:br/>
        <w:t>v -1.067403 13.724512 1.202359</w:t>
        <w:br/>
        <w:t>v -1.142401 13.773609 1.215220</w:t>
        <w:br/>
        <w:t>v -1.141095 13.739517 0.672186</w:t>
        <w:br/>
        <w:t>v -1.218845 13.792204 0.687660</w:t>
        <w:br/>
        <w:t>v -0.987231 12.936331 1.834406</w:t>
        <w:br/>
        <w:t>v -1.027096 13.032711 1.773043</w:t>
        <w:br/>
        <w:t>v -1.057612 12.960315 1.780729</w:t>
        <w:br/>
        <w:t>v -1.088078 12.888067 1.788390</w:t>
        <w:br/>
        <w:t>v -1.128703 12.984540 1.726507</w:t>
        <w:br/>
        <w:t>v -1.039183 13.024886 1.785410</w:t>
        <w:br/>
        <w:t>v -1.005965 12.944460 1.836588</w:t>
        <w:br/>
        <w:t>v -1.064664 12.964462 1.791815</w:t>
        <w:br/>
        <w:t>v -1.090082 12.904177 1.798207</w:t>
        <w:br/>
        <w:t>v -1.124061 12.984705 1.746509</w:t>
        <w:br/>
        <w:t>v -1.027096 13.032711 1.773043</w:t>
        <w:br/>
        <w:t>v -0.987231 12.936331 1.834406</w:t>
        <w:br/>
        <w:t>v -0.987231 12.936331 1.834406</w:t>
        <w:br/>
        <w:t>v -1.088078 12.888067 1.788390</w:t>
        <w:br/>
        <w:t>v -1.027096 13.032711 1.773043</w:t>
        <w:br/>
        <w:t>v -1.128703 12.984540 1.726507</w:t>
        <w:br/>
        <w:t>v -1.088078 12.888067 1.788390</w:t>
        <w:br/>
        <w:t>v -1.128703 12.984540 1.726507</w:t>
        <w:br/>
        <w:t>v -0.000368 13.504476 -0.991699</w:t>
        <w:br/>
        <w:t>v 0.292528 13.991555 -0.909066</w:t>
        <w:br/>
        <w:t>v 0.286612 14.407394 -0.838190</w:t>
        <w:br/>
        <w:t>v -0.002942 14.412962 -0.890852</w:t>
        <w:br/>
        <w:t>v -0.288119 14.416671 -0.855326</w:t>
        <w:br/>
        <w:t>v -0.297567 13.998249 -0.905749</w:t>
        <w:br/>
        <w:t>v -0.001192 13.481416 -0.979105</w:t>
        <w:br/>
        <w:t>v -0.000697 14.416068 -0.852776</w:t>
        <w:br/>
        <w:t>v 0.269120 14.409055 -0.818176</w:t>
        <w:br/>
        <w:t>v 0.290384 13.968520 -0.895685</w:t>
        <w:br/>
        <w:t>v -0.301543 13.984436 -0.889660</w:t>
        <w:br/>
        <w:t>v -0.273483 14.415941 -0.826496</w:t>
        <w:br/>
        <w:t>v 0.906101 15.083324 -0.716669</w:t>
        <w:br/>
        <w:t>v 0.637615 15.097923 -0.729568</w:t>
        <w:br/>
        <w:t>v 0.635307 15.092520 -0.750242</w:t>
        <w:br/>
        <w:t>v 0.896829 15.081195 -0.735999</w:t>
        <w:br/>
        <w:t>v 0.896829 15.081195 -0.735999</w:t>
        <w:br/>
        <w:t>v 0.527611 14.402194 -0.821105</w:t>
        <w:br/>
        <w:t>v 0.537453 14.402078 -0.802499</w:t>
        <w:br/>
        <w:t>v 0.906101 15.083324 -0.716669</w:t>
        <w:br/>
        <w:t>v -0.301543 13.984436 -0.889660</w:t>
        <w:br/>
        <w:t>v -0.297567 13.998249 -0.905749</w:t>
        <w:br/>
        <w:t>v -0.539140 14.420380 -0.819799</w:t>
        <w:br/>
        <w:t>v -0.546268 14.415814 -0.800216</w:t>
        <w:br/>
        <w:t>v -0.282976 15.089533 -0.763744</w:t>
        <w:br/>
        <w:t>v -0.281556 15.097719 -0.740730</w:t>
        <w:br/>
        <w:t>v -0.563302 15.100700 -0.726879</w:t>
        <w:br/>
        <w:t>v -0.562325 15.097529 -0.748530</w:t>
        <w:br/>
        <w:t>v 0.635307 15.092520 -0.750242</w:t>
        <w:br/>
        <w:t>v 0.527611 14.402194 -0.821105</w:t>
        <w:br/>
        <w:t>v 0.896829 15.081195 -0.735999</w:t>
        <w:br/>
        <w:t>v -0.562325 15.097529 -0.748530</w:t>
        <w:br/>
        <w:t>v -0.539140 14.420380 -0.819799</w:t>
        <w:br/>
        <w:t>v -0.282976 15.089533 -0.763744</w:t>
        <w:br/>
        <w:t>v 0.637615 15.097923 -0.729568</w:t>
        <w:br/>
        <w:t>v 0.906101 15.083324 -0.716669</w:t>
        <w:br/>
        <w:t>v 0.537453 14.402078 -0.802499</w:t>
        <w:br/>
        <w:t>v -0.281556 15.097719 -0.740730</w:t>
        <w:br/>
        <w:t>v 0.000190 15.094737 -0.754580</w:t>
        <w:br/>
        <w:t>v 0.290384 13.968520 -0.895685</w:t>
        <w:br/>
        <w:t>v -0.938608 15.081055 -0.716276</w:t>
        <w:br/>
        <w:t>v -0.952928 15.083261 -0.698620</w:t>
        <w:br/>
        <w:t>v -0.003627 15.081534 -0.778958</w:t>
        <w:br/>
        <w:t>v 0.293840 15.084543 -0.767784</w:t>
        <w:br/>
        <w:t>v 0.292356 15.095222 -0.744218</w:t>
        <w:br/>
        <w:t>v 0.000190 15.094737 -0.754580</w:t>
        <w:br/>
        <w:t>v 0.292356 15.095222 -0.744218</w:t>
        <w:br/>
        <w:t>v -0.938608 15.081055 -0.716276</w:t>
        <w:br/>
        <w:t>v -0.952928 15.083261 -0.698620</w:t>
        <w:br/>
        <w:t>v -0.938608 15.081055 -0.716276</w:t>
        <w:br/>
        <w:t>v -0.952928 15.083261 -0.698620</w:t>
        <w:br/>
        <w:t>v -0.563302 15.100700 -0.726879</w:t>
        <w:br/>
        <w:t>v -0.546268 14.415814 -0.800216</w:t>
        <w:br/>
        <w:t>v -0.001192 13.481416 -0.979105</w:t>
        <w:br/>
        <w:t>v 5.679618 14.155501 0.057346</w:t>
        <w:br/>
        <w:t>v 5.329272 14.356723 0.166729</w:t>
        <w:br/>
        <w:t>v 5.433176 14.381025 0.135071</w:t>
        <w:br/>
        <w:t>v 5.697670 14.281528 0.047948</w:t>
        <w:br/>
        <w:t>v 5.485062 14.581038 0.111809</w:t>
        <w:br/>
        <w:t>v 5.409149 14.653260 0.132864</w:t>
        <w:br/>
        <w:t>v 5.689628 14.685019 0.038904</w:t>
        <w:br/>
        <w:t>v 5.705240 14.563483 0.037192</w:t>
        <w:br/>
        <w:t>v 5.462936 15.196350 0.063523</w:t>
        <w:br/>
        <w:t>v 5.429570 15.277208 0.001044</w:t>
        <w:br/>
        <w:t>v 5.598021 15.013192 0.000435</w:t>
        <w:br/>
        <w:t>v 5.574954 15.008646 0.055609</w:t>
        <w:br/>
        <w:t>v 5.314565 14.330553 0.168847</w:t>
        <w:br/>
        <w:t>v 5.660464 14.103422 0.063130</w:t>
        <w:br/>
        <w:t>v 5.499593 14.464140 0.110199</w:t>
        <w:br/>
        <w:t>v 5.705209 14.431643 0.041746</w:t>
        <w:br/>
        <w:t>v 5.460400 14.567899 0.088142</w:t>
        <w:br/>
        <w:t>v 5.381907 14.646955 0.112418</w:t>
        <w:br/>
        <w:t>v 5.462988 14.823417 0.111137</w:t>
        <w:br/>
        <w:t>v 5.648057 14.842237 0.046248</w:t>
        <w:br/>
        <w:t>v 5.499593 14.464140 0.110199</w:t>
        <w:br/>
        <w:t>v 5.471799 14.476262 0.086886</w:t>
        <w:br/>
        <w:t>v 5.418377 14.410426 0.106559</w:t>
        <w:br/>
        <w:t>v 5.308543 14.379923 0.143645</w:t>
        <w:br/>
        <w:t>v 5.280032 14.329628 0.145231</w:t>
        <w:br/>
        <w:t>v 5.660464 14.103422 0.063130</w:t>
        <w:br/>
        <w:t>v 5.673198 14.065331 0.000727</w:t>
        <w:br/>
        <w:t>v 5.280032 14.329628 0.145231</w:t>
        <w:br/>
        <w:t>v 5.314565 14.330553 0.168847</w:t>
        <w:br/>
        <w:t>v 5.713596 14.692095 0.000537</w:t>
        <w:br/>
        <w:t>v 5.729851 14.567026 0.000537</w:t>
        <w:br/>
        <w:t>v 5.724277 14.279979 0.000702</w:t>
        <w:br/>
        <w:t>v 5.705214 14.148748 0.000702</w:t>
        <w:br/>
        <w:t>v 5.673198 14.065331 0.000727</w:t>
        <w:br/>
        <w:t>v 5.732261 14.433560 0.000866</w:t>
        <w:br/>
        <w:t>v 5.672439 14.849283 0.000422</w:t>
        <w:br/>
        <w:t>v 5.613369 14.865386 -0.058176</w:t>
        <w:br/>
        <w:t>v 5.556761 14.998775 -0.062589</w:t>
        <w:br/>
        <w:t>v 5.556649 14.998699 0.063663</w:t>
        <w:br/>
        <w:t>v 5.613369 14.865532 0.059388</w:t>
        <w:br/>
        <w:t>v 5.429000 14.832365 0.074685</w:t>
        <w:br/>
        <w:t>v 5.462988 14.823417 0.111137</w:t>
        <w:br/>
        <w:t>v 5.445099 15.007172 0.042963</w:t>
        <w:br/>
        <w:t>v 5.478459 14.999649 0.089550</w:t>
        <w:br/>
        <w:t>v 5.500539 14.998500 0.081141</w:t>
        <w:br/>
        <w:t>v 5.495875 15.095910 0.071514</w:t>
        <w:br/>
        <w:t>v 5.495875 15.095910 -0.070808</w:t>
        <w:br/>
        <w:t>v 5.500004 14.998461 -0.080055</w:t>
        <w:br/>
        <w:t>v 5.462936 15.196350 0.063523</w:t>
        <w:br/>
        <w:t>v 5.429570 15.277208 0.001044</w:t>
        <w:br/>
        <w:t>v 5.512400 14.476361 0.000359</w:t>
        <w:br/>
        <w:t>v 5.471799 14.476262 0.086886</w:t>
        <w:br/>
        <w:t>v 5.418377 14.410426 0.106559</w:t>
        <w:br/>
        <w:t>v 5.458980 14.410535 0.000346</w:t>
        <w:br/>
        <w:t>v 5.407558 14.648158 0.002059</w:t>
        <w:br/>
        <w:t>v 5.381907 14.646955 0.112418</w:t>
        <w:br/>
        <w:t>v 5.460400 14.567899 0.088142</w:t>
        <w:br/>
        <w:t>v 5.501005 14.568008 0.000346</w:t>
        <w:br/>
        <w:t>v 5.329268 14.356658 -0.165821</w:t>
        <w:br/>
        <w:t>v 5.679509 14.155532 -0.055816</w:t>
        <w:br/>
        <w:t>v 5.697670 14.281528 -0.046545</w:t>
        <w:br/>
        <w:t>v 5.433033 14.380733 -0.133655</w:t>
        <w:br/>
        <w:t>v 5.418377 14.410426 0.106559</w:t>
        <w:br/>
        <w:t>v 5.308543 14.379923 0.143645</w:t>
        <w:br/>
        <w:t>v 5.344271 14.385650 0.000258</w:t>
        <w:br/>
        <w:t>v 5.308543 14.379923 0.143645</w:t>
        <w:br/>
        <w:t>v 5.280032 14.329628 0.145231</w:t>
        <w:br/>
        <w:t>v 5.336699 14.310150 0.000258</w:t>
        <w:br/>
        <w:t>v 5.705120 14.563475 -0.035979</w:t>
        <w:br/>
        <w:t>v 5.689433 14.684979 -0.037615</w:t>
        <w:br/>
        <w:t>v 5.409375 14.653369 -0.131398</w:t>
        <w:br/>
        <w:t>v 5.485062 14.581038 -0.111117</w:t>
        <w:br/>
        <w:t>v 5.598021 15.013192 0.000435</w:t>
        <w:br/>
        <w:t>v 5.429570 15.277208 0.001044</w:t>
        <w:br/>
        <w:t>v 5.462905 15.195792 -0.060547</w:t>
        <w:br/>
        <w:t>v 5.574363 15.008355 -0.054079</w:t>
        <w:br/>
        <w:t>v 5.313532 14.329689 -0.167914</w:t>
        <w:br/>
        <w:t>v 5.660140 14.104074 -0.060814</w:t>
        <w:br/>
        <w:t>v 5.704859 14.432735 -0.040482</w:t>
        <w:br/>
        <w:t>v 5.499593 14.464140 -0.109506</w:t>
        <w:br/>
        <w:t>v 5.381866 14.646955 -0.111865</w:t>
        <w:br/>
        <w:t>v 5.460400 14.567899 -0.087449</w:t>
        <w:br/>
        <w:t>v 5.647684 14.842116 -0.044959</w:t>
        <w:br/>
        <w:t>v 5.463357 14.823080 -0.109696</w:t>
        <w:br/>
        <w:t>v 5.499593 14.464140 -0.109506</w:t>
        <w:br/>
        <w:t>v 5.471799 14.476262 -0.086181</w:t>
        <w:br/>
        <w:t>v 5.308481 14.380033 -0.143105</w:t>
        <w:br/>
        <w:t>v 5.416346 14.417009 -0.108758</w:t>
        <w:br/>
        <w:t>v 5.280034 14.329682 -0.144665</w:t>
        <w:br/>
        <w:t>v 5.660140 14.104074 -0.060814</w:t>
        <w:br/>
        <w:t>v 5.313532 14.329689 -0.167914</w:t>
        <w:br/>
        <w:t>v 5.280034 14.329682 -0.144665</w:t>
        <w:br/>
        <w:t>v 5.673198 14.065331 0.000727</w:t>
        <w:br/>
        <w:t>v 5.713596 14.692095 0.000537</w:t>
        <w:br/>
        <w:t>v 5.729851 14.567026 0.000537</w:t>
        <w:br/>
        <w:t>v 5.705214 14.148748 0.000702</w:t>
        <w:br/>
        <w:t>v 5.724277 14.279979 0.000702</w:t>
        <w:br/>
        <w:t>v 5.469304 15.003902 0.005509</w:t>
        <w:br/>
        <w:t>v 5.444666 15.007170 -0.042220</w:t>
        <w:br/>
        <w:t>v 5.429570 15.277208 0.001044</w:t>
        <w:br/>
        <w:t>v 5.673198 14.065331 0.000727</w:t>
        <w:br/>
        <w:t>v 5.732261 14.433560 0.000866</w:t>
        <w:br/>
        <w:t>v 5.429000 14.832365 0.074685</w:t>
        <w:br/>
        <w:t>v 5.455804 14.834782 -0.001949</w:t>
        <w:br/>
        <w:t>v 5.673198 14.065331 0.000727</w:t>
        <w:br/>
        <w:t>v 5.336699 14.310150 0.000258</w:t>
        <w:br/>
        <w:t>v 5.280032 14.329628 0.145231</w:t>
        <w:br/>
        <w:t>v 5.672439 14.849283 0.000422</w:t>
        <w:br/>
        <w:t>v 5.489955 14.852509 -0.099435</w:t>
        <w:br/>
        <w:t>v 5.490861 14.852951 0.100496</w:t>
        <w:br/>
        <w:t>v 5.429037 14.832355 -0.075108</w:t>
        <w:br/>
        <w:t>v 5.463357 14.823080 -0.109696</w:t>
        <w:br/>
        <w:t>v 5.445099 15.007172 0.042963</w:t>
        <w:br/>
        <w:t>v 5.672439 14.849283 0.000422</w:t>
        <w:br/>
        <w:t>v 5.444666 15.007170 -0.042220</w:t>
        <w:br/>
        <w:t>v 5.478704 14.999533 -0.088007</w:t>
        <w:br/>
        <w:t>v 5.489955 14.852509 -0.099435</w:t>
        <w:br/>
        <w:t>v 5.613369 14.865386 -0.058176</w:t>
        <w:br/>
        <w:t>v 5.613369 14.865532 0.059388</w:t>
        <w:br/>
        <w:t>v 5.490861 14.852951 0.100496</w:t>
        <w:br/>
        <w:t>v 5.462905 15.195792 -0.060547</w:t>
        <w:br/>
        <w:t>v 5.429570 15.277208 0.001044</w:t>
        <w:br/>
        <w:t>v 5.613369 14.865532 0.059388</w:t>
        <w:br/>
        <w:t>v 5.556649 14.998699 0.063663</w:t>
        <w:br/>
        <w:t>v 5.478459 14.999649 0.089550</w:t>
        <w:br/>
        <w:t>v 5.500539 14.998500 0.081141</w:t>
        <w:br/>
        <w:t>v 5.490861 14.852951 0.100496</w:t>
        <w:br/>
        <w:t>v 5.495875 15.095910 0.071514</w:t>
        <w:br/>
        <w:t>v 5.556761 14.998775 -0.062589</w:t>
        <w:br/>
        <w:t>v 5.613369 14.865386 -0.058176</w:t>
        <w:br/>
        <w:t>v 5.500004 14.998461 -0.080055</w:t>
        <w:br/>
        <w:t>v 5.478704 14.999533 -0.088007</w:t>
        <w:br/>
        <w:t>v 5.489955 14.852509 -0.099435</w:t>
        <w:br/>
        <w:t>v 5.495875 15.095910 -0.070808</w:t>
        <w:br/>
        <w:t>v 5.495875 15.095910 -0.070808</w:t>
        <w:br/>
        <w:t>v 5.495875 15.095910 0.071514</w:t>
        <w:br/>
        <w:t>v 5.429037 14.832355 -0.075108</w:t>
        <w:br/>
        <w:t>v 5.381866 14.646955 -0.111865</w:t>
        <w:br/>
        <w:t>v 5.460400 14.567899 -0.087449</w:t>
        <w:br/>
        <w:t>v 5.471799 14.476262 -0.086181</w:t>
        <w:br/>
        <w:t>v 5.416346 14.417009 -0.108758</w:t>
        <w:br/>
        <w:t>v 5.308481 14.380033 -0.143105</w:t>
        <w:br/>
        <w:t>v 5.416346 14.417009 -0.108758</w:t>
        <w:br/>
        <w:t>v 5.280034 14.329682 -0.144665</w:t>
        <w:br/>
        <w:t>v 5.280034 14.329682 -0.144665</w:t>
        <w:br/>
        <w:t>v 5.429570 15.277208 0.001044</w:t>
        <w:br/>
        <w:t>v 2.078575 11.754524 0.744990</w:t>
        <w:br/>
        <w:t>v 2.084511 11.731923 0.723200</w:t>
        <w:br/>
        <w:t>v 2.068847 11.727762 0.931819</w:t>
        <w:br/>
        <w:t>v 2.066323 11.748983 0.911056</w:t>
        <w:br/>
        <w:t>v 2.039345 11.902301 0.934622</w:t>
        <w:br/>
        <w:t>v 2.042998 11.882350 0.911804</w:t>
        <w:br/>
        <w:t>v 2.056214 11.886916 0.746817</w:t>
        <w:br/>
        <w:t>v 2.054768 11.909075 0.725572</w:t>
        <w:br/>
        <w:t>v 2.078575 11.754524 0.744990</w:t>
        <w:br/>
        <w:t>v 2.066323 11.748983 0.911056</w:t>
        <w:br/>
        <w:t>v 2.048147 11.749578 0.906135</w:t>
        <w:br/>
        <w:t>v 2.060539 11.754131 0.746766</w:t>
        <w:br/>
        <w:t>v 2.050101 11.718668 0.935853</w:t>
        <w:br/>
        <w:t>v 2.068847 11.727762 0.931819</w:t>
        <w:br/>
        <w:t>v 2.084511 11.731923 0.723200</w:t>
        <w:br/>
        <w:t>v 2.067198 11.724959 0.715996</w:t>
        <w:br/>
        <w:t>v 2.025647 11.876147 0.908012</w:t>
        <w:br/>
        <w:t>v 2.042998 11.882350 0.911804</w:t>
        <w:br/>
        <w:t>v 2.056214 11.886916 0.746817</w:t>
        <w:br/>
        <w:t>v 2.038051 11.880713 0.748643</w:t>
        <w:br/>
        <w:t>v 2.039345 11.902301 0.934622</w:t>
        <w:br/>
        <w:t>v 2.018988 11.905307 0.938770</w:t>
        <w:br/>
        <w:t>v 2.036085 11.911612 0.718926</w:t>
        <w:br/>
        <w:t>v 2.054768 11.909075 0.725572</w:t>
        <w:br/>
        <w:t>v 2.042998 11.882350 0.911804</w:t>
        <w:br/>
        <w:t>v 2.025647 11.876147 0.908012</w:t>
        <w:br/>
        <w:t>v 2.048147 11.749578 0.906135</w:t>
        <w:br/>
        <w:t>v 2.066323 11.748983 0.911056</w:t>
        <w:br/>
        <w:t>v 2.018988 11.905307 0.938770</w:t>
        <w:br/>
        <w:t>v 2.039345 11.902301 0.934622</w:t>
        <w:br/>
        <w:t>v 2.068847 11.727762 0.931819</w:t>
        <w:br/>
        <w:t>v 2.050101 11.718668 0.935853</w:t>
        <w:br/>
        <w:t>v 2.078575 11.754524 0.744990</w:t>
        <w:br/>
        <w:t>v 2.060539 11.754131 0.746766</w:t>
        <w:br/>
        <w:t>v 2.038051 11.880713 0.748643</w:t>
        <w:br/>
        <w:t>v 2.056214 11.886916 0.746817</w:t>
        <w:br/>
        <w:t>v 2.054768 11.909075 0.725572</w:t>
        <w:br/>
        <w:t>v 2.036085 11.911612 0.718926</w:t>
        <w:br/>
        <w:t>v 2.067198 11.724959 0.715996</w:t>
        <w:br/>
        <w:t>v 2.084511 11.731923 0.723200</w:t>
        <w:br/>
        <w:t>v 2.036085 11.911612 0.718926</w:t>
        <w:br/>
        <w:t>v 2.018988 11.905307 0.938770</w:t>
        <w:br/>
        <w:t>v 2.025647 11.876147 0.908012</w:t>
        <w:br/>
        <w:t>v 2.038051 11.880713 0.748643</w:t>
        <w:br/>
        <w:t>v 2.050101 11.718668 0.935853</w:t>
        <w:br/>
        <w:t>v 2.048147 11.749578 0.906135</w:t>
        <w:br/>
        <w:t>v 2.060539 11.754131 0.746766</w:t>
        <w:br/>
        <w:t>v 2.067198 11.724959 0.715996</w:t>
        <w:br/>
        <w:t>v 2.102936 11.764490 0.447756</w:t>
        <w:br/>
        <w:t>v 2.115188 11.770033 0.281691</w:t>
        <w:br/>
        <w:t>v 2.121124 11.747430 0.259900</w:t>
        <w:br/>
        <w:t>v 2.105459 11.743271 0.468519</w:t>
        <w:br/>
        <w:t>v 2.079610 11.897859 0.448505</w:t>
        <w:br/>
        <w:t>v 2.075958 11.917809 0.471322</w:t>
        <w:br/>
        <w:t>v 2.091381 11.924583 0.262272</w:t>
        <w:br/>
        <w:t>v 2.092827 11.902423 0.283517</w:t>
        <w:br/>
        <w:t>v 2.084760 11.765087 0.442835</w:t>
        <w:br/>
        <w:t>v 2.097152 11.769640 0.283466</w:t>
        <w:br/>
        <w:t>v 2.115188 11.770033 0.281691</w:t>
        <w:br/>
        <w:t>v 2.102936 11.764490 0.447756</w:t>
        <w:br/>
        <w:t>v 2.105459 11.743271 0.468519</w:t>
        <w:br/>
        <w:t>v 2.121124 11.747430 0.259900</w:t>
        <w:br/>
        <w:t>v 2.103811 11.740468 0.252696</w:t>
        <w:br/>
        <w:t>v 2.086714 11.734177 0.472553</w:t>
        <w:br/>
        <w:t>v 2.079610 11.897859 0.448505</w:t>
        <w:br/>
        <w:t>v 2.092827 11.902423 0.283517</w:t>
        <w:br/>
        <w:t>v 2.074664 11.896222 0.285343</w:t>
        <w:br/>
        <w:t>v 2.062259 11.891656 0.444712</w:t>
        <w:br/>
        <w:t>v 2.075958 11.917809 0.471322</w:t>
        <w:br/>
        <w:t>v 2.055601 11.920815 0.475470</w:t>
        <w:br/>
        <w:t>v 2.072698 11.927118 0.255626</w:t>
        <w:br/>
        <w:t>v 2.091381 11.924583 0.262272</w:t>
        <w:br/>
        <w:t>v 2.084760 11.765087 0.442835</w:t>
        <w:br/>
        <w:t>v 2.102936 11.764490 0.447756</w:t>
        <w:br/>
        <w:t>v 2.079610 11.897859 0.448505</w:t>
        <w:br/>
        <w:t>v 2.062259 11.891656 0.444712</w:t>
        <w:br/>
        <w:t>v 2.055601 11.920815 0.475470</w:t>
        <w:br/>
        <w:t>v 2.075958 11.917809 0.471322</w:t>
        <w:br/>
        <w:t>v 2.105459 11.743271 0.468519</w:t>
        <w:br/>
        <w:t>v 2.086714 11.734177 0.472553</w:t>
        <w:br/>
        <w:t>v 2.115188 11.770033 0.281691</w:t>
        <w:br/>
        <w:t>v 2.097152 11.769640 0.283466</w:t>
        <w:br/>
        <w:t>v 2.074664 11.896222 0.285343</w:t>
        <w:br/>
        <w:t>v 2.092827 11.902423 0.283517</w:t>
        <w:br/>
        <w:t>v 2.091381 11.924583 0.262272</w:t>
        <w:br/>
        <w:t>v 2.072698 11.927118 0.255626</w:t>
        <w:br/>
        <w:t>v 2.103811 11.740468 0.252696</w:t>
        <w:br/>
        <w:t>v 2.121124 11.747430 0.259900</w:t>
        <w:br/>
        <w:t>v 2.055601 11.920815 0.475470</w:t>
        <w:br/>
        <w:t>v 2.062259 11.891656 0.444712</w:t>
        <w:br/>
        <w:t>v 2.074664 11.896222 0.285343</w:t>
        <w:br/>
        <w:t>v 2.072698 11.927118 0.255626</w:t>
        <w:br/>
        <w:t>v 2.086714 11.734177 0.472553</w:t>
        <w:br/>
        <w:t>v 2.084760 11.765087 0.442835</w:t>
        <w:br/>
        <w:t>v 2.097152 11.769640 0.283466</w:t>
        <w:br/>
        <w:t>v 2.103811 11.740468 0.252696</w:t>
        <w:br/>
        <w:t>v 2.086320 11.928806 0.436227</w:t>
        <w:br/>
        <w:t>v 2.097190 11.932979 0.301058</w:t>
        <w:br/>
        <w:t>v 2.102606 11.891604 0.300538</w:t>
        <w:br/>
        <w:t>v 2.092129 11.887128 0.434857</w:t>
        <w:br/>
        <w:t>v 2.054878 12.113886 0.440666</w:t>
        <w:br/>
        <w:t>v 2.064935 12.116613 0.294552</w:t>
        <w:br/>
        <w:t>v 2.088920 12.105464 0.302758</w:t>
        <w:br/>
        <w:t>v 2.076782 12.102915 0.436696</w:t>
        <w:br/>
        <w:t>v 2.092129 11.887128 0.434857</w:t>
        <w:br/>
        <w:t>v 2.102606 11.891604 0.300538</w:t>
        <w:br/>
        <w:t>v 2.071087 11.886430 0.291787</w:t>
        <w:br/>
        <w:t>v 2.059050 11.882335 0.439347</w:t>
        <w:br/>
        <w:t>v 2.059050 11.882335 0.439347</w:t>
        <w:br/>
        <w:t>v 2.051681 11.932091 0.440996</w:t>
        <w:br/>
        <w:t>v 2.086320 11.928806 0.436227</w:t>
        <w:br/>
        <w:t>v 2.092129 11.887128 0.434857</w:t>
        <w:br/>
        <w:t>v 2.097190 11.932979 0.301058</w:t>
        <w:br/>
        <w:t>v 2.062944 11.935973 0.292167</w:t>
        <w:br/>
        <w:t>v 2.071087 11.886430 0.291787</w:t>
        <w:br/>
        <w:t>v 2.102606 11.891604 0.300538</w:t>
        <w:br/>
        <w:t>v 2.075070 11.939587 0.435808</w:t>
        <w:br/>
        <w:t>v 2.086434 11.941756 0.299752</w:t>
        <w:br/>
        <w:t>v 2.075070 11.939587 0.435808</w:t>
        <w:br/>
        <w:t>v 2.076782 12.102915 0.436696</w:t>
        <w:br/>
        <w:t>v 2.084595 12.033460 0.436125</w:t>
        <w:br/>
        <w:t>v 2.061625 12.037633 0.442214</w:t>
        <w:br/>
        <w:t>v 2.054878 12.113886 0.440666</w:t>
        <w:br/>
        <w:t>v 2.064935 12.116613 0.294552</w:t>
        <w:br/>
        <w:t>v 2.072990 12.039574 0.292421</w:t>
        <w:br/>
        <w:t>v 2.095237 12.034856 0.301122</w:t>
        <w:br/>
        <w:t>v 2.088920 12.105464 0.302758</w:t>
        <w:br/>
        <w:t>v 2.084595 12.033460 0.436125</w:t>
        <w:br/>
        <w:t>v 2.095237 12.034856 0.301122</w:t>
        <w:br/>
        <w:t>v 2.086434 11.941756 0.299752</w:t>
        <w:br/>
        <w:t>v 2.064935 12.116613 0.294552</w:t>
        <w:br/>
        <w:t>v 2.054878 12.113886 0.440666</w:t>
        <w:br/>
        <w:t>v 2.061625 12.037633 0.442214</w:t>
        <w:br/>
        <w:t>v 2.072990 12.039574 0.292421</w:t>
        <w:br/>
        <w:t>v 2.051681 11.932091 0.440996</w:t>
        <w:br/>
        <w:t>v 2.062944 11.935973 0.292167</w:t>
        <w:br/>
        <w:t>v 2.059050 11.882335 0.439347</w:t>
        <w:br/>
        <w:t>v 2.071087 11.886430 0.291787</w:t>
        <w:br/>
        <w:t>v 0.076013 13.626618 -0.969046</w:t>
        <w:br/>
        <w:t>v -0.000685 13.672114 -1.047190</w:t>
        <w:br/>
        <w:t>v -0.000685 13.502042 -0.996823</w:t>
        <w:br/>
        <w:t>v -0.000685 14.031820 -0.931567</w:t>
        <w:br/>
        <w:t>v -0.000685 13.672114 -1.047190</w:t>
        <w:br/>
        <w:t>v -0.077395 13.626618 -0.969046</w:t>
        <w:br/>
        <w:t>v -0.000685 13.502042 -0.996823</w:t>
        <w:br/>
        <w:t>v -0.000685 14.031820 -0.931567</w:t>
        <w:br/>
        <w:t>v 2.038343 11.798904 0.919009</w:t>
        <w:br/>
        <w:t>v 2.052587 11.804181 0.737355</w:t>
        <w:br/>
        <w:t>v 2.049530 11.829637 0.737976</w:t>
        <w:br/>
        <w:t>v 2.035286 11.824322 0.919618</w:t>
        <w:br/>
        <w:t>v 2.052054 11.820061 0.920848</w:t>
        <w:br/>
        <w:t>v 2.066298 11.825350 0.739207</w:t>
        <w:br/>
        <w:t>v 2.067883 11.812260 0.738890</w:t>
        <w:br/>
        <w:t>v 2.053627 11.806959 0.920531</w:t>
        <w:br/>
        <w:t>v 2.038343 11.798904 0.919009</w:t>
        <w:br/>
        <w:t>v 2.047957 11.799653 0.919820</w:t>
        <w:br/>
        <w:t>v 2.062213 11.804942 0.738179</w:t>
        <w:br/>
        <w:t>v 2.052587 11.804181 0.737355</w:t>
        <w:br/>
        <w:t>v 2.049530 11.829637 0.737976</w:t>
        <w:br/>
        <w:t>v 2.059055 11.831135 0.738801</w:t>
        <w:br/>
        <w:t>v 2.044812 11.825845 0.920455</w:t>
        <w:br/>
        <w:t>v 2.035286 11.824322 0.919618</w:t>
        <w:br/>
        <w:t>v -1.491671 13.278309 1.187921</w:t>
        <w:br/>
        <w:t>v -1.501793 13.252459 1.188656</w:t>
        <w:br/>
        <w:t>v -1.515326 13.255363 1.107012</w:t>
        <w:br/>
        <w:t>v -1.505205 13.281212 1.106277</w:t>
        <w:br/>
        <w:t>v -1.561177 13.124393 1.109904</w:t>
        <w:br/>
        <w:t>v -1.547631 13.121489 1.191548</w:t>
        <w:br/>
        <w:t>v -1.532906 13.115768 1.193666</w:t>
        <w:br/>
        <w:t>v -1.547327 13.118788 1.102928</w:t>
        <w:br/>
        <w:t>v -1.485254 13.273186 1.098210</w:t>
        <w:br/>
        <w:t>v -1.470820 13.270166 1.188948</w:t>
        <w:br/>
        <w:t>v -1.491671 13.278309 1.187921</w:t>
        <w:br/>
        <w:t>v -1.505205 13.281212 1.106277</w:t>
        <w:br/>
        <w:t>v -1.515326 13.255363 1.107012</w:t>
        <w:br/>
        <w:t>v -1.495514 13.246954 1.098971</w:t>
        <w:br/>
        <w:t>v -1.485254 13.273186 1.098210</w:t>
        <w:br/>
        <w:t>v -1.505205 13.281212 1.106277</w:t>
        <w:br/>
        <w:t>v -1.501793 13.252459 1.188656</w:t>
        <w:br/>
        <w:t>v -1.491671 13.278309 1.187921</w:t>
        <w:br/>
        <w:t>v -1.470820 13.270166 1.188948</w:t>
        <w:br/>
        <w:t>v -1.481093 13.243921 1.189709</w:t>
        <w:br/>
        <w:t>v -1.497506 13.245317 1.187769</w:t>
        <w:br/>
        <w:t>v -1.497506 13.245317 1.187769</w:t>
        <w:br/>
        <w:t>v -1.511052 13.248224 1.106137</w:t>
        <w:br/>
        <w:t>v -1.511052 13.248224 1.106137</w:t>
        <w:br/>
        <w:t>v -1.561177 13.124393 1.109904</w:t>
        <w:br/>
        <w:t>v -1.547631 13.121489 1.191548</w:t>
        <w:br/>
        <w:t>v -1.532906 13.115768 1.193666</w:t>
        <w:br/>
        <w:t>v -1.547631 13.121489 1.191548</w:t>
        <w:br/>
        <w:t>v -1.547327 13.118788 1.102928</w:t>
        <w:br/>
        <w:t>v -1.532906 13.115768 1.193666</w:t>
        <w:br/>
        <w:t>v -1.481093 13.243921 1.189709</w:t>
        <w:br/>
        <w:t>v -1.495514 13.246954 1.098971</w:t>
        <w:br/>
        <w:t>v -1.547327 13.118788 1.102928</w:t>
        <w:br/>
        <w:t>v -1.561177 13.124393 1.109904</w:t>
        <w:br/>
        <w:t>v -1.470820 13.270166 1.188948</w:t>
        <w:br/>
        <w:t>v -1.485254 13.273186 1.098210</w:t>
        <w:br/>
        <w:t>v -1.480548 13.297510 1.090080</w:t>
        <w:br/>
        <w:t>v -1.463413 13.293465 1.198194</w:t>
        <w:br/>
        <w:t>v -1.457806 13.307798 1.197776</w:t>
        <w:br/>
        <w:t>v -1.474942 13.311844 1.089661</w:t>
        <w:br/>
        <w:t>v -1.485241 13.311907 1.091310</w:t>
        <w:br/>
        <w:t>v -1.468105 13.307859 1.199425</w:t>
        <w:br/>
        <w:t>v -1.470997 13.300478 1.199628</w:t>
        <w:br/>
        <w:t>v -1.488133 13.304523 1.091513</w:t>
        <w:br/>
        <w:t>v -1.463413 13.293465 1.198194</w:t>
        <w:br/>
        <w:t>v -1.480548 13.297510 1.090080</w:t>
        <w:br/>
        <w:t>v -1.485976 13.299414 1.091006</w:t>
        <w:br/>
        <w:t>v -1.468828 13.295368 1.199120</w:t>
        <w:br/>
        <w:t>v -1.480193 13.314177 1.090575</w:t>
        <w:br/>
        <w:t>v -1.474942 13.311844 1.089661</w:t>
        <w:br/>
        <w:t>v -1.457806 13.307798 1.197776</w:t>
        <w:br/>
        <w:t>v -1.463057 13.310131 1.198689</w:t>
        <w:br/>
        <w:t>v -5.767620 14.188370 0.048938</w:t>
        <w:br/>
        <w:t>v -5.792253 14.139461 0.005535</w:t>
        <w:br/>
        <w:t>v -5.880925 14.239526 0.000347</w:t>
        <w:br/>
        <w:t>v -5.820580 14.255278 0.048088</w:t>
        <w:br/>
        <w:t>v -5.898505 14.344341 0.000347</w:t>
        <w:br/>
        <w:t>v -5.839391 14.343807 0.045463</w:t>
        <w:br/>
        <w:t>v -5.696232 14.153111 0.047378</w:t>
        <w:br/>
        <w:t>v -5.671947 14.077666 0.000347</w:t>
        <w:br/>
        <w:t>v -5.661625 14.100890 0.028150</w:t>
        <w:br/>
        <w:t>v -5.818716 14.425916 0.042406</w:t>
        <w:br/>
        <w:t>v -5.877277 14.446778 0.000347</w:t>
        <w:br/>
        <w:t>v -5.834123 14.535213 0.000347</w:t>
        <w:br/>
        <w:t>v -5.774582 14.515789 0.037447</w:t>
        <w:br/>
        <w:t>v -5.765406 14.635468 0.000347</w:t>
        <w:br/>
        <w:t>v -5.709587 14.608813 0.027490</w:t>
        <w:br/>
        <w:t>v -5.670429 14.763130 0.001019</w:t>
        <w:br/>
        <w:t>v -5.820888 14.255099 -0.046404</w:t>
        <w:br/>
        <w:t>v -5.767808 14.188096 -0.047241</w:t>
        <w:br/>
        <w:t>v -5.767620 14.188370 0.048938</w:t>
        <w:br/>
        <w:t>v -5.820580 14.255278 0.048088</w:t>
        <w:br/>
        <w:t>v -5.818716 14.425916 0.042406</w:t>
        <w:br/>
        <w:t>v -5.819016 14.426003 -0.041039</w:t>
        <w:br/>
        <w:t>v -5.839714 14.343785 -0.043893</w:t>
        <w:br/>
        <w:t>v -5.839391 14.343807 0.045463</w:t>
        <w:br/>
        <w:t>v -5.709587 14.608813 0.027490</w:t>
        <w:br/>
        <w:t>v -5.709635 14.608892 -0.026288</w:t>
        <w:br/>
        <w:t>v -5.773545 14.516133 -0.036042</w:t>
        <w:br/>
        <w:t>v -5.774582 14.515789 0.037447</w:t>
        <w:br/>
        <w:t>v -5.661625 14.100890 0.028150</w:t>
        <w:br/>
        <w:t>v -5.661889 14.101043 -0.026960</w:t>
        <w:br/>
        <w:t>v -5.671947 14.077666 0.000347</w:t>
        <w:br/>
        <w:t>v -5.697396 14.151523 -0.047089</w:t>
        <w:br/>
        <w:t>v -5.696232 14.153111 0.047378</w:t>
        <w:br/>
        <w:t>v -5.880925 14.239526 0.000347</w:t>
        <w:br/>
        <w:t>v -5.792253 14.139461 0.005535</w:t>
        <w:br/>
        <w:t>v -5.767808 14.188096 -0.047241</w:t>
        <w:br/>
        <w:t>v -5.820888 14.255099 -0.046404</w:t>
        <w:br/>
        <w:t>v -5.839714 14.343785 -0.043893</w:t>
        <w:br/>
        <w:t>v -5.898505 14.344341 0.000347</w:t>
        <w:br/>
        <w:t>v -5.671947 14.077666 0.000347</w:t>
        <w:br/>
        <w:t>v -5.697396 14.151523 -0.047089</w:t>
        <w:br/>
        <w:t>v -5.661889 14.101043 -0.026960</w:t>
        <w:br/>
        <w:t>v -5.834123 14.535213 0.000347</w:t>
        <w:br/>
        <w:t>v -5.877277 14.446778 0.000347</w:t>
        <w:br/>
        <w:t>v -5.819016 14.426003 -0.041039</w:t>
        <w:br/>
        <w:t>v -5.773545 14.516133 -0.036042</w:t>
        <w:br/>
        <w:t>v -5.709635 14.608892 -0.026288</w:t>
        <w:br/>
        <w:t>v -5.765406 14.635468 0.000347</w:t>
        <w:br/>
        <w:t>v -5.670429 14.763130 0.001019</w:t>
        <w:br/>
        <w:t>v 0.000292 14.970226 -0.818455</w:t>
        <w:br/>
        <w:t>v 0.289959 14.982491 -0.801471</w:t>
        <w:br/>
        <w:t>v 0.295032 15.164866 -0.772730</w:t>
        <w:br/>
        <w:t>v -0.000596 15.155087 -0.788166</w:t>
        <w:br/>
        <w:t>v 1.921648 15.112562 -0.413304</w:t>
        <w:br/>
        <w:t>v 1.889419 15.294188 -0.404019</w:t>
        <w:br/>
        <w:t>v 1.476353 15.249289 -0.563541</w:t>
        <w:br/>
        <w:t>v 1.502646 15.067800 -0.568715</w:t>
        <w:br/>
        <w:t>v 1.948461 15.115007 -0.348580</w:t>
        <w:br/>
        <w:t>v 1.914634 15.294379 -0.353602</w:t>
        <w:br/>
        <w:t>v 0.295032 15.164866 -0.772730</w:t>
        <w:br/>
        <w:t>v 0.288399 15.168621 -0.743038</w:t>
        <w:br/>
        <w:t>v 0.000533 15.159539 -0.756483</w:t>
        <w:br/>
        <w:t>v -0.000596 15.155087 -0.788166</w:t>
        <w:br/>
        <w:t>v 0.727935 15.003253 -0.767391</w:t>
        <w:br/>
        <w:t>v 0.723673 14.992713 -0.739398</w:t>
        <w:br/>
        <w:t>v 1.203048 15.032681 -0.705584</w:t>
        <w:br/>
        <w:t>v 1.208832 15.050956 -0.732993</w:t>
        <w:br/>
        <w:t>v 1.497142 15.052213 -0.544414</w:t>
        <w:br/>
        <w:t>v 1.920126 15.098925 -0.384233</w:t>
        <w:br/>
        <w:t>v 1.921648 15.112562 -0.413304</w:t>
        <w:br/>
        <w:t>v 1.502646 15.067800 -0.568715</w:t>
        <w:br/>
        <w:t>v 1.467830 15.255493 -0.539010</w:t>
        <w:br/>
        <w:t>v 1.186534 15.234283 -0.688347</w:t>
        <w:br/>
        <w:t>v 1.190086 15.227345 -0.715654</w:t>
        <w:br/>
        <w:t>v 1.476353 15.249289 -0.563541</w:t>
        <w:br/>
        <w:t>v 1.868745 15.293136 -0.395192</w:t>
        <w:br/>
        <w:t>v 1.889419 15.294188 -0.404019</w:t>
        <w:br/>
        <w:t>v 1.914634 15.294379 -0.353602</w:t>
        <w:br/>
        <w:t>v 1.891118 15.298971 -0.341375</w:t>
        <w:br/>
        <w:t>v 1.931110 15.105495 -0.340665</w:t>
        <w:br/>
        <w:t>v 1.948461 15.115007 -0.348580</w:t>
        <w:br/>
        <w:t>v 1.914634 15.294379 -0.353602</w:t>
        <w:br/>
        <w:t>v 1.948461 15.115007 -0.348580</w:t>
        <w:br/>
        <w:t>v 1.931110 15.105495 -0.340665</w:t>
        <w:br/>
        <w:t>v 1.891118 15.298971 -0.341375</w:t>
        <w:br/>
        <w:t>v -0.294675 15.168722 -0.771545</w:t>
        <w:br/>
        <w:t>v -0.304264 14.985502 -0.798377</w:t>
        <w:br/>
        <w:t>v -0.551887 15.182360 -0.754923</w:t>
        <w:br/>
        <w:t>v -1.029372 15.209742 -0.696921</w:t>
        <w:br/>
        <w:t>v -1.047218 15.030622 -0.719548</w:t>
        <w:br/>
        <w:t>v -0.571952 15.000781 -0.778299</w:t>
        <w:br/>
        <w:t>v -1.946457 15.118559 -0.466245</w:t>
        <w:br/>
        <w:t>v -1.466942 15.058653 -0.602428</w:t>
        <w:br/>
        <w:t>v -1.447523 15.242134 -0.592827</w:t>
        <w:br/>
        <w:t>v -1.905565 15.301864 -0.468046</w:t>
        <w:br/>
        <w:t>v -1.926404 15.305071 -0.419430</w:t>
        <w:br/>
        <w:t>v -1.957479 15.122580 -0.416145</w:t>
        <w:br/>
        <w:t>v -0.292335 15.173017 -0.740318</w:t>
        <w:br/>
        <w:t>v -0.294675 15.168722 -0.771545</w:t>
        <w:br/>
        <w:t>v 0.000634 14.954230 -0.792720</w:t>
        <w:br/>
        <w:t>v 0.000292 14.970226 -0.818455</w:t>
        <w:br/>
        <w:t>v -0.304264 14.985502 -0.798377</w:t>
        <w:br/>
        <w:t>v -0.301600 14.969501 -0.771893</w:t>
        <w:br/>
        <w:t>v -0.551887 15.182360 -0.754923</w:t>
        <w:br/>
        <w:t>v -0.548335 15.186493 -0.724153</w:t>
        <w:br/>
        <w:t>v -1.025745 15.215310 -0.662612</w:t>
        <w:br/>
        <w:t>v -1.029372 15.209742 -0.696921</w:t>
        <w:br/>
        <w:t>v -1.255621 15.030992 -0.650499</w:t>
        <w:br/>
        <w:t>v -1.044998 15.013985 -0.687358</w:t>
        <w:br/>
        <w:t>v -1.047218 15.030622 -0.719548</w:t>
        <w:br/>
        <w:t>v -1.257080 15.044641 -0.680090</w:t>
        <w:br/>
        <w:t>v -1.946457 15.118559 -0.466245</w:t>
        <w:br/>
        <w:t>v -1.931566 15.103847 -0.449997</w:t>
        <w:br/>
        <w:t>v -1.466257 15.048001 -0.575451</w:t>
        <w:br/>
        <w:t>v -1.466942 15.058653 -0.602428</w:t>
        <w:br/>
        <w:t>v -1.447523 15.242134 -0.592827</w:t>
        <w:br/>
        <w:t>v -1.444518 15.250531 -0.561752</w:t>
        <w:br/>
        <w:t>v -1.888290 15.307444 -0.447397</w:t>
        <w:br/>
        <w:t>v -1.905565 15.301864 -0.468046</w:t>
        <w:br/>
        <w:t>v -1.926404 15.305071 -0.419430</w:t>
        <w:br/>
        <w:t>v -1.906313 15.308725 -0.409309</w:t>
        <w:br/>
        <w:t>v -1.941003 15.114375 -0.406696</w:t>
        <w:br/>
        <w:t>v -1.957479 15.122580 -0.416145</w:t>
        <w:br/>
        <w:t>v -1.941003 15.114375 -0.406696</w:t>
        <w:br/>
        <w:t>v -1.957479 15.122580 -0.416145</w:t>
        <w:br/>
        <w:t>v -1.926404 15.305071 -0.419430</w:t>
        <w:br/>
        <w:t>v -1.906313 15.308725 -0.409309</w:t>
        <w:br/>
        <w:t>v -1.238448 15.225939 -0.663969</w:t>
        <w:br/>
        <w:t>v -1.235125 15.232913 -0.631283</w:t>
        <w:br/>
        <w:t>v -1.238448 15.225939 -0.663969</w:t>
        <w:br/>
        <w:t>v -1.257080 15.044641 -0.680090</w:t>
        <w:br/>
        <w:t>v -0.566968 14.984773 -0.751067</w:t>
        <w:br/>
        <w:t>v -0.571952 15.000781 -0.778299</w:t>
        <w:br/>
        <w:t>v 0.727935 15.003253 -0.767391</w:t>
        <w:br/>
        <w:t>v 0.732716 15.192175 -0.747389</w:t>
        <w:br/>
        <w:t>v 0.732716 15.192175 -0.747389</w:t>
        <w:br/>
        <w:t>v 0.733021 15.195728 -0.716479</w:t>
        <w:br/>
        <w:t>v 0.289959 14.982491 -0.801471</w:t>
        <w:br/>
        <w:t>v 0.282615 14.962641 -0.773428</w:t>
        <w:br/>
        <w:t>v 1.208832 15.050956 -0.732993</w:t>
        <w:br/>
        <w:t>v 1.190086 15.227345 -0.715654</w:t>
        <w:br/>
        <w:t>v -1.135238 9.160310 1.917259</w:t>
        <w:br/>
        <w:t>v -1.152674 9.241176 1.911213</w:t>
        <w:br/>
        <w:t>v -1.101495 9.241529 1.875369</w:t>
        <w:br/>
        <w:t>v -1.086475 9.189311 1.884992</w:t>
        <w:br/>
        <w:t>v -1.013792 9.132685 1.900842</w:t>
        <w:br/>
        <w:t>v -1.040646 9.085487 1.939098</w:t>
        <w:br/>
        <w:t>v -0.921182 9.120790 1.917655</w:t>
        <w:br/>
        <w:t>v -0.921176 9.070802 1.960944</w:t>
        <w:br/>
        <w:t>v -0.834358 9.157502 1.930703</w:t>
        <w:br/>
        <w:t>v -0.809852 9.118716 1.977763</w:t>
        <w:br/>
        <w:t>v -0.775844 9.232959 1.936601</w:t>
        <w:br/>
        <w:t>v -0.736548 9.216421 1.985240</w:t>
        <w:br/>
        <w:t>v -0.728433 9.308811 1.983375</w:t>
        <w:br/>
        <w:t>v -0.765214 9.296457 1.934365</w:t>
        <w:br/>
        <w:t>v -1.182570 9.235398 1.865209</w:t>
        <w:br/>
        <w:t>v -1.152674 9.241176 1.911213</w:t>
        <w:br/>
        <w:t>v -1.135238 9.160310 1.917259</w:t>
        <w:br/>
        <w:t>v -1.151405 9.137942 1.876365</w:t>
        <w:br/>
        <w:t>v -1.040646 9.085487 1.939098</w:t>
        <w:br/>
        <w:t>v -1.045283 9.055156 1.899754</w:t>
        <w:br/>
        <w:t>v -0.910366 9.038096 1.924252</w:t>
        <w:br/>
        <w:t>v -0.921176 9.070802 1.960944</w:t>
        <w:br/>
        <w:t>v -0.809852 9.118716 1.977763</w:t>
        <w:br/>
        <w:t>v -0.784184 9.091829 1.943179</w:t>
        <w:br/>
        <w:t>v -0.700330 9.201946 1.951507</w:t>
        <w:br/>
        <w:t>v -0.736548 9.216421 1.985240</w:t>
        <w:br/>
        <w:t>v -0.728433 9.308811 1.983375</w:t>
        <w:br/>
        <w:t>v -0.687642 9.313879 1.948144</w:t>
        <w:br/>
        <w:t>v -1.122842 9.154385 1.840600</w:t>
        <w:br/>
        <w:t>v -1.141684 9.234763 1.828992</w:t>
        <w:br/>
        <w:t>v -1.182570 9.235398 1.865209</w:t>
        <w:br/>
        <w:t>v -1.151405 9.137942 1.876365</w:t>
        <w:br/>
        <w:t>v -1.045283 9.055156 1.899754</w:t>
        <w:br/>
        <w:t>v -1.027103 9.081088 1.861418</w:t>
        <w:br/>
        <w:t>v -0.910366 9.038096 1.924252</w:t>
        <w:br/>
        <w:t>v -0.907589 9.066401 1.883016</w:t>
        <w:br/>
        <w:t>v -0.784184 9.091829 1.943179</w:t>
        <w:br/>
        <w:t>v -0.796253 9.114290 1.899563</w:t>
        <w:br/>
        <w:t>v -0.700330 9.201946 1.951507</w:t>
        <w:br/>
        <w:t>v -0.722855 9.211955 1.906539</w:t>
        <w:br/>
        <w:t>v -0.687642 9.313879 1.948144</w:t>
        <w:br/>
        <w:t>v -0.713231 9.303493 1.902139</w:t>
        <w:br/>
        <w:t>v -1.141684 9.234763 1.828992</w:t>
        <w:br/>
        <w:t>v -1.122842 9.154385 1.840600</w:t>
        <w:br/>
        <w:t>v -1.086475 9.189311 1.884992</w:t>
        <w:br/>
        <w:t>v -1.101495 9.241529 1.875369</w:t>
        <w:br/>
        <w:t>v -1.013792 9.132685 1.900842</w:t>
        <w:br/>
        <w:t>v -1.027103 9.081088 1.861418</w:t>
        <w:br/>
        <w:t>v -0.907589 9.066401 1.883016</w:t>
        <w:br/>
        <w:t>v -0.921182 9.120790 1.917655</w:t>
        <w:br/>
        <w:t>v -0.796253 9.114290 1.899563</w:t>
        <w:br/>
        <w:t>v -0.834358 9.157502 1.930703</w:t>
        <w:br/>
        <w:t>v -0.722855 9.211955 1.906539</w:t>
        <w:br/>
        <w:t>v -0.775844 9.232959 1.936601</w:t>
        <w:br/>
        <w:t>v -0.713231 9.303493 1.902139</w:t>
        <w:br/>
        <w:t>v -0.765214 9.296457 1.934365</w:t>
        <w:br/>
        <w:t>v -1.100568 9.286034 1.872308</w:t>
        <w:br/>
        <w:t>v -1.147553 9.327475 1.909355</w:t>
        <w:br/>
        <w:t>v -0.753589 9.376301 1.979007</w:t>
        <w:br/>
        <w:t>v -0.776250 9.330151 1.933898</w:t>
        <w:br/>
        <w:t>v -0.753589 9.376301 1.979007</w:t>
        <w:br/>
        <w:t>v -0.776250 9.330151 1.933898</w:t>
        <w:br/>
        <w:t>v -1.168931 9.346447 1.859906</w:t>
        <w:br/>
        <w:t>v -0.729397 9.404776 1.936141</w:t>
        <w:br/>
        <w:t>v -0.753589 9.376301 1.979007</w:t>
        <w:br/>
        <w:t>v -1.147553 9.327475 1.909355</w:t>
        <w:br/>
        <w:t>v -1.168931 9.346447 1.859906</w:t>
        <w:br/>
        <w:t>v -1.147553 9.327475 1.909355</w:t>
        <w:br/>
        <w:t>v -0.753589 9.376301 1.979007</w:t>
        <w:br/>
        <w:t>v -0.729397 9.404776 1.936141</w:t>
        <w:br/>
        <w:t>v -1.168931 9.346447 1.859906</w:t>
        <w:br/>
        <w:t>v -1.137636 9.319759 1.820926</w:t>
        <w:br/>
        <w:t>v -0.743375 9.372828 1.891224</w:t>
        <w:br/>
        <w:t>v -0.729397 9.404776 1.936141</w:t>
        <w:br/>
        <w:t>v -1.137636 9.319759 1.820926</w:t>
        <w:br/>
        <w:t>v -1.168931 9.346447 1.859906</w:t>
        <w:br/>
        <w:t>v -0.729397 9.404776 1.936141</w:t>
        <w:br/>
        <w:t>v -0.743375 9.372828 1.891224</w:t>
        <w:br/>
        <w:t>v -0.743375 9.372828 1.891224</w:t>
        <w:br/>
        <w:t>v -1.137636 9.319759 1.820926</w:t>
        <w:br/>
        <w:t>v -1.100568 9.286034 1.872308</w:t>
        <w:br/>
        <w:t>v -0.776250 9.330151 1.933898</w:t>
        <w:br/>
        <w:t>v -0.743375 9.372828 1.891224</w:t>
        <w:br/>
        <w:t>v -0.776250 9.330151 1.933898</w:t>
        <w:br/>
        <w:t>v -5.339523 14.327499 0.137892</w:t>
        <w:br/>
        <w:t>v -5.213795 14.165339 0.135140</w:t>
        <w:br/>
        <w:t>v -5.243057 14.145025 0.125538</w:t>
        <w:br/>
        <w:t>v -5.368151 14.307853 0.128544</w:t>
        <w:br/>
        <w:t>v -5.205921 14.166582 0.123839</w:t>
        <w:br/>
        <w:t>v -5.336308 14.334755 0.126693</w:t>
        <w:br/>
        <w:t>v -5.370978 14.310955 0.115366</w:t>
        <w:br/>
        <w:t>v -5.241241 14.142070 0.112246</w:t>
        <w:br/>
        <w:t>v -5.339523 14.327499 0.137892</w:t>
        <w:br/>
        <w:t>v -5.368151 14.307853 0.128544</w:t>
        <w:br/>
        <w:t>v -5.370978 14.310955 0.115366</w:t>
        <w:br/>
        <w:t>v -5.336308 14.334755 0.126693</w:t>
        <w:br/>
        <w:t>v -5.339523 14.327499 0.137892</w:t>
        <w:br/>
        <w:t>v -5.336308 14.334755 0.126693</w:t>
        <w:br/>
        <w:t>v -5.205921 14.166582 0.123839</w:t>
        <w:br/>
        <w:t>v -5.213795 14.165339 0.135140</w:t>
        <w:br/>
        <w:t>v -5.205921 14.166582 0.123839</w:t>
        <w:br/>
        <w:t>v -5.241241 14.142070 0.112246</w:t>
        <w:br/>
        <w:t>v -5.243057 14.145025 0.125538</w:t>
        <w:br/>
        <w:t>v -5.213795 14.165339 0.135140</w:t>
        <w:br/>
        <w:t>v -5.241241 14.142070 0.112246</w:t>
        <w:br/>
        <w:t>v -5.370978 14.310955 0.115366</w:t>
        <w:br/>
        <w:t>v -5.368151 14.307853 0.128544</w:t>
        <w:br/>
        <w:t>v -5.243057 14.145025 0.125538</w:t>
        <w:br/>
        <w:t>v -5.474358 14.226178 0.088993</w:t>
        <w:br/>
        <w:t>v -5.445730 14.245825 0.098340</w:t>
        <w:br/>
        <w:t>v -5.320001 14.083663 0.095588</w:t>
        <w:br/>
        <w:t>v -5.349263 14.063351 0.085986</w:t>
        <w:br/>
        <w:t>v -5.312127 14.084907 0.084287</w:t>
        <w:br/>
        <w:t>v -5.442514 14.253081 0.087141</w:t>
        <w:br/>
        <w:t>v -5.477184 14.229280 0.075814</w:t>
        <w:br/>
        <w:t>v -5.347447 14.060395 0.072694</w:t>
        <w:br/>
        <w:t>v -5.445730 14.245825 0.098340</w:t>
        <w:br/>
        <w:t>v -5.474358 14.226178 0.088993</w:t>
        <w:br/>
        <w:t>v -5.477184 14.229280 0.075814</w:t>
        <w:br/>
        <w:t>v -5.442514 14.253081 0.087141</w:t>
        <w:br/>
        <w:t>v -5.442514 14.253081 0.087141</w:t>
        <w:br/>
        <w:t>v -5.312127 14.084907 0.084287</w:t>
        <w:br/>
        <w:t>v -5.320001 14.083663 0.095588</w:t>
        <w:br/>
        <w:t>v -5.445730 14.245825 0.098340</w:t>
        <w:br/>
        <w:t>v -5.349263 14.063351 0.085986</w:t>
        <w:br/>
        <w:t>v -5.320001 14.083663 0.095588</w:t>
        <w:br/>
        <w:t>v -5.312127 14.084907 0.084287</w:t>
        <w:br/>
        <w:t>v -5.347447 14.060395 0.072694</w:t>
        <w:br/>
        <w:t>v -5.474358 14.226178 0.088993</w:t>
        <w:br/>
        <w:t>v -5.349263 14.063351 0.085986</w:t>
        <w:br/>
        <w:t>v -5.347447 14.060395 0.072694</w:t>
        <w:br/>
        <w:t>v -5.477184 14.229280 0.075814</w:t>
        <w:br/>
        <w:t>v -5.202486 14.151624 -0.101025</w:t>
        <w:br/>
        <w:t>v -5.328215 14.313782 -0.103778</w:t>
        <w:br/>
        <w:t>v -5.356841 14.294136 -0.094430</w:t>
        <w:br/>
        <w:t>v -5.231748 14.131309 -0.091424</w:t>
        <w:br/>
        <w:t>v -5.194612 14.152865 -0.089724</w:t>
        <w:br/>
        <w:t>v -5.229932 14.128353 -0.078132</w:t>
        <w:br/>
        <w:t>v -5.359669 14.297238 -0.081252</w:t>
        <w:br/>
        <w:t>v -5.324998 14.321040 -0.092578</w:t>
        <w:br/>
        <w:t>v -5.324998 14.321040 -0.092578</w:t>
        <w:br/>
        <w:t>v -5.359669 14.297238 -0.081252</w:t>
        <w:br/>
        <w:t>v -5.356841 14.294136 -0.094430</w:t>
        <w:br/>
        <w:t>v -5.328215 14.313782 -0.103778</w:t>
        <w:br/>
        <w:t>v -5.324998 14.321040 -0.092578</w:t>
        <w:br/>
        <w:t>v -5.328215 14.313782 -0.103778</w:t>
        <w:br/>
        <w:t>v -5.202486 14.151624 -0.101025</w:t>
        <w:br/>
        <w:t>v -5.194612 14.152865 -0.089724</w:t>
        <w:br/>
        <w:t>v -5.231748 14.131309 -0.091424</w:t>
        <w:br/>
        <w:t>v -5.229932 14.128353 -0.078132</w:t>
        <w:br/>
        <w:t>v -5.194612 14.152865 -0.089724</w:t>
        <w:br/>
        <w:t>v -5.202486 14.151624 -0.101025</w:t>
        <w:br/>
        <w:t>v -5.229932 14.128353 -0.078132</w:t>
        <w:br/>
        <w:t>v -5.231748 14.131309 -0.091424</w:t>
        <w:br/>
        <w:t>v -5.356841 14.294136 -0.094430</w:t>
        <w:br/>
        <w:t>v -5.359669 14.297238 -0.081252</w:t>
        <w:br/>
        <w:t>v 1.255076 15.314760 1.831989</w:t>
        <w:br/>
        <w:t>v 1.293963 15.541070 1.694994</w:t>
        <w:br/>
        <w:t>v 1.434510 15.313897 1.678810</w:t>
        <w:br/>
        <w:t>v 1.434510 15.313897 1.678810</w:t>
        <w:br/>
        <w:t>v 1.346195 15.317663 1.757156</w:t>
        <w:br/>
        <w:t>v 1.255076 15.314760 1.831989</w:t>
        <w:br/>
        <w:t>v 2.086630 11.764240 0.763635</w:t>
        <w:br/>
        <w:t>v 2.093098 11.723718 0.763622</w:t>
        <w:br/>
        <w:t>v 2.081442 11.718554 0.895278</w:t>
        <w:br/>
        <w:t>v 2.076089 11.759623 0.895950</w:t>
        <w:br/>
        <w:t>v 2.085665 11.489945 0.896445</w:t>
        <w:br/>
        <w:t>v 2.106390 11.492002 0.890864</w:t>
        <w:br/>
        <w:t>v 2.117704 11.496060 0.758093</w:t>
        <w:br/>
        <w:t>v 2.096117 11.493383 0.749810</w:t>
        <w:br/>
        <w:t>v 2.086630 11.764240 0.763635</w:t>
        <w:br/>
        <w:t>v 2.076089 11.759623 0.895950</w:t>
        <w:br/>
        <w:t>v 2.042833 11.755958 0.898373</w:t>
        <w:br/>
        <w:t>v 2.055022 11.760233 0.754452</w:t>
        <w:br/>
        <w:t>v 2.081442 11.718554 0.895278</w:t>
        <w:br/>
        <w:t>v 2.048794 11.713799 0.900174</w:t>
        <w:br/>
        <w:t>v 2.042833 11.755958 0.898373</w:t>
        <w:br/>
        <w:t>v 2.076089 11.759623 0.895950</w:t>
        <w:br/>
        <w:t>v 2.060717 11.717071 0.752448</w:t>
        <w:br/>
        <w:t>v 2.093098 11.723718 0.763622</w:t>
        <w:br/>
        <w:t>v 2.086630 11.764240 0.763635</w:t>
        <w:br/>
        <w:t>v 2.055022 11.760233 0.754452</w:t>
        <w:br/>
        <w:t>v 2.085184 11.710373 0.761936</w:t>
        <w:br/>
        <w:t>v 2.085184 11.710373 0.761936</w:t>
        <w:br/>
        <w:t>v 2.074162 11.707685 0.895214</w:t>
        <w:br/>
        <w:t>v 2.074162 11.707685 0.895214</w:t>
        <w:br/>
        <w:t>v 2.117704 11.496060 0.758093</w:t>
        <w:br/>
        <w:t>v 2.106390 11.492002 0.890864</w:t>
        <w:br/>
        <w:t>v 2.096117 11.493383 0.749810</w:t>
        <w:br/>
        <w:t>v 2.117704 11.496060 0.758093</w:t>
        <w:br/>
        <w:t>v 2.085665 11.489945 0.896445</w:t>
        <w:br/>
        <w:t>v 2.096117 11.493383 0.749810</w:t>
        <w:br/>
        <w:t>v 2.060717 11.717071 0.752448</w:t>
        <w:br/>
        <w:t>v 2.048794 11.713799 0.900174</w:t>
        <w:br/>
        <w:t>v 2.106390 11.492002 0.890864</w:t>
        <w:br/>
        <w:t>v 2.085665 11.489945 0.896445</w:t>
        <w:br/>
        <w:t>v 2.055022 11.760233 0.754452</w:t>
        <w:br/>
        <w:t>v 2.042833 11.755958 0.898373</w:t>
        <w:br/>
        <w:t>v 2.065993 11.876098 0.763838</w:t>
        <w:br/>
        <w:t>v 2.055517 11.871620 0.898157</w:t>
        <w:br/>
        <w:t>v 2.049707 11.913298 0.899527</w:t>
        <w:br/>
        <w:t>v 2.060577 11.917471 0.764358</w:t>
        <w:br/>
        <w:t>v 2.040170 12.087407 0.899996</w:t>
        <w:br/>
        <w:t>v 2.018265 12.098379 0.903966</w:t>
        <w:br/>
        <w:t>v 2.028323 12.101106 0.757851</w:t>
        <w:br/>
        <w:t>v 2.052308 12.089955 0.766058</w:t>
        <w:br/>
        <w:t>v 2.065993 11.876098 0.763838</w:t>
        <w:br/>
        <w:t>v 2.034475 11.870922 0.755086</w:t>
        <w:br/>
        <w:t>v 2.022438 11.866826 0.902647</w:t>
        <w:br/>
        <w:t>v 2.055517 11.871620 0.898157</w:t>
        <w:br/>
        <w:t>v 2.049707 11.913298 0.899527</w:t>
        <w:br/>
        <w:t>v 2.055517 11.871620 0.898157</w:t>
        <w:br/>
        <w:t>v 2.022438 11.866826 0.902647</w:t>
        <w:br/>
        <w:t>v 2.015069 11.916583 0.904296</w:t>
        <w:br/>
        <w:t>v 2.060577 11.917471 0.764358</w:t>
        <w:br/>
        <w:t>v 2.026332 11.920465 0.755467</w:t>
        <w:br/>
        <w:t>v 2.034475 11.870922 0.755086</w:t>
        <w:br/>
        <w:t>v 2.065993 11.876098 0.763838</w:t>
        <w:br/>
        <w:t>v 2.038457 11.924079 0.899108</w:t>
        <w:br/>
        <w:t>v 2.038457 11.924079 0.899108</w:t>
        <w:br/>
        <w:t>v 2.049822 11.926248 0.763052</w:t>
        <w:br/>
        <w:t>v 2.040170 12.087407 0.899996</w:t>
        <w:br/>
        <w:t>v 2.047982 12.017952 0.899425</w:t>
        <w:br/>
        <w:t>v 2.025013 12.022125 0.905514</w:t>
        <w:br/>
        <w:t>v 2.018265 12.098379 0.903966</w:t>
        <w:br/>
        <w:t>v 2.036377 12.024065 0.755721</w:t>
        <w:br/>
        <w:t>v 2.058624 12.019347 0.764422</w:t>
        <w:br/>
        <w:t>v 2.052308 12.089955 0.766058</w:t>
        <w:br/>
        <w:t>v 2.028323 12.101106 0.757851</w:t>
        <w:br/>
        <w:t>v 2.058624 12.019347 0.764422</w:t>
        <w:br/>
        <w:t>v 2.047982 12.017952 0.899425</w:t>
        <w:br/>
        <w:t>v 2.049822 11.926248 0.763052</w:t>
        <w:br/>
        <w:t>v 2.036377 12.024065 0.755721</w:t>
        <w:br/>
        <w:t>v 2.028323 12.101106 0.757851</w:t>
        <w:br/>
        <w:t>v 2.018265 12.098379 0.903966</w:t>
        <w:br/>
        <w:t>v 2.025013 12.022125 0.905514</w:t>
        <w:br/>
        <w:t>v 2.015069 11.916583 0.904296</w:t>
        <w:br/>
        <w:t>v 2.026332 11.920465 0.755467</w:t>
        <w:br/>
        <w:t>v 2.034475 11.870922 0.755086</w:t>
        <w:br/>
        <w:t>v 2.022438 11.866826 0.902647</w:t>
        <w:br/>
        <w:t>v -0.771128 13.063078 1.707621</w:t>
        <w:br/>
        <w:t>v -0.604885 13.511112 1.712669</w:t>
        <w:br/>
        <w:t>v -0.796901 13.579832 1.553782</w:t>
        <w:br/>
        <w:t>v -0.962676 13.131846 1.560276</w:t>
        <w:br/>
        <w:t>v -1.060935 13.170785 1.707520</w:t>
        <w:br/>
        <w:t>v -0.878228 13.611084 1.673870</w:t>
        <w:br/>
        <w:t>v -0.676382 13.530796 1.820974</w:t>
        <w:br/>
        <w:t>v -0.863617 13.099503 1.851377</w:t>
        <w:br/>
        <w:t>v -1.180414 12.605303 1.597909</w:t>
        <w:br/>
        <w:t>v -1.223703 12.600546 1.652461</w:t>
        <w:br/>
        <w:t>v -1.017393 12.556763 1.804258</w:t>
        <w:br/>
        <w:t>v -0.979177 12.556128 1.758280</w:t>
        <w:br/>
        <w:t>v -0.975803 13.671293 1.457577</w:t>
        <w:br/>
        <w:t>v -1.010835 13.685699 1.507411</w:t>
        <w:br/>
        <w:t>v -1.181251 13.214417 1.500753</w:t>
        <w:br/>
        <w:t>v -0.956968 12.575533 1.741550</w:t>
        <w:br/>
        <w:t>v -1.149124 12.644203 1.575192</w:t>
        <w:br/>
        <w:t>v -0.937093 12.615703 1.735221</w:t>
        <w:br/>
        <w:t>v -1.131874 12.682354 1.570525</w:t>
        <w:br/>
        <w:t>v -1.152713 13.200250 1.424398</w:t>
        <w:br/>
        <w:t>v -0.988448 13.643375 1.419590</w:t>
        <w:br/>
        <w:t>v -0.823080 13.085716 1.773728</w:t>
        <w:br/>
        <w:t>v -0.662595 13.565994 1.774603</w:t>
        <w:br/>
        <w:t>v -0.628527 13.552065 1.722892</w:t>
        <w:br/>
        <w:t>v -1.364948 12.686273 1.478595</w:t>
        <w:br/>
        <w:t>v -1.335991 12.715395 1.449219</w:t>
        <w:br/>
        <w:t>v -1.368283 12.719329 1.524103</w:t>
        <w:br/>
        <w:t>v -1.392864 12.684130 1.514895</w:t>
        <w:br/>
        <w:t>v -1.319490 12.750656 1.441495</w:t>
        <w:br/>
        <w:t>v -1.352797 12.767853 1.521807</w:t>
        <w:br/>
        <w:t>v -1.037851 12.567036 1.835028</w:t>
        <w:br/>
        <w:t>v -1.248474 12.621994 1.688913</w:t>
        <w:br/>
        <w:t>v -1.255805 12.659081 1.722157</w:t>
        <w:br/>
        <w:t>v -1.047567 12.596132 1.866394</w:t>
        <w:br/>
        <w:t>v -1.241968 12.724832 1.734980</w:t>
        <w:br/>
        <w:t>v -1.036507 12.650392 1.878697</w:t>
        <w:br/>
        <w:t>v -1.419537 12.788617 1.582929</w:t>
        <w:br/>
        <w:t>v -1.431638 12.725402 1.576955</w:t>
        <w:br/>
        <w:t>v -1.036507 12.650392 1.878697</w:t>
        <w:br/>
        <w:t>v -0.995488 12.639611 1.794060</w:t>
        <w:br/>
        <w:t>v -1.014234 12.594901 1.793451</w:t>
        <w:br/>
        <w:t>v -1.047567 12.596132 1.866394</w:t>
        <w:br/>
        <w:t>v -1.416772 12.698804 1.549813</w:t>
        <w:br/>
        <w:t>v -1.037851 12.567036 1.835028</w:t>
        <w:br/>
        <w:t>v -1.017393 12.556763 1.804258</w:t>
        <w:br/>
        <w:t>v -0.956968 12.575533 1.741550</w:t>
        <w:br/>
        <w:t>v -0.979177 12.556128 1.758280</w:t>
        <w:br/>
        <w:t>v -0.628527 13.552065 1.722892</w:t>
        <w:br/>
        <w:t>v -0.804245 13.621153 1.586633</w:t>
        <w:br/>
        <w:t>v -0.796901 13.579832 1.553782</w:t>
        <w:br/>
        <w:t>v -0.604885 13.511112 1.712669</w:t>
        <w:br/>
        <w:t>v -0.662595 13.565994 1.774603</w:t>
        <w:br/>
        <w:t>v -0.837070 13.637123 1.632915</w:t>
        <w:br/>
        <w:t>v -0.937093 12.615703 1.735221</w:t>
        <w:br/>
        <w:t>v -0.771128 13.063078 1.707621</w:t>
        <w:br/>
        <w:t>v -0.604885 13.511112 1.712669</w:t>
        <w:br/>
        <w:t>v -1.059768 13.666142 1.536850</w:t>
        <w:br/>
        <w:t>v -1.240585 13.234216 1.554328</w:t>
        <w:br/>
        <w:t>v -1.431638 12.725402 1.576955</w:t>
        <w:br/>
        <w:t>v -1.419537 12.788617 1.582929</w:t>
        <w:br/>
        <w:t>v -1.416772 12.698804 1.549813</w:t>
        <w:br/>
        <w:t>v -1.392864 12.684130 1.514895</w:t>
        <w:br/>
        <w:t>v -1.364948 12.686273 1.478595</w:t>
        <w:br/>
        <w:t>v -1.335991 12.715395 1.449219</w:t>
        <w:br/>
        <w:t>v -1.319490 12.750656 1.441495</w:t>
        <w:br/>
        <w:t>v -0.988448 13.643375 1.419590</w:t>
        <w:br/>
        <w:t>v -1.152713 13.200250 1.424398</w:t>
        <w:br/>
        <w:t>v -0.975803 13.671293 1.457577</w:t>
        <w:br/>
        <w:t>v -0.988448 13.643375 1.419590</w:t>
        <w:br/>
        <w:t>v -1.010835 13.685699 1.507411</w:t>
        <w:br/>
        <w:t>v -0.863617 13.099503 1.851377</w:t>
        <w:br/>
        <w:t>v -1.240585 13.234216 1.554328</w:t>
        <w:br/>
        <w:t>v -1.059768 13.666142 1.536850</w:t>
        <w:br/>
        <w:t>v -0.676382 13.530796 1.820974</w:t>
        <w:br/>
        <w:t>v -1.062710 13.713274 1.190487</w:t>
        <w:br/>
        <w:t>v -1.141184 13.727581 0.689195</w:t>
        <w:br/>
        <w:t>v -1.452679 12.817879 0.988831</w:t>
        <w:br/>
        <w:t>v -1.306577 13.799322 0.717010</w:t>
        <w:br/>
        <w:t>v -1.666549 12.903328 1.027744</w:t>
        <w:br/>
        <w:t>v -1.701137 12.912169 0.744635</w:t>
        <w:br/>
        <w:t>v -1.553805 12.750454 0.717264</w:t>
        <w:br/>
        <w:t>v -1.693210 12.806566 0.743658</w:t>
        <w:br/>
        <w:t>v -1.657151 12.784063 1.020959</w:t>
        <w:br/>
        <w:t>v -1.509539 12.714773 0.993575</w:t>
        <w:br/>
        <w:t>v -1.476727 12.759153 0.988666</w:t>
        <w:br/>
        <w:t>v -1.529909 12.776150 0.708778</w:t>
        <w:br/>
        <w:t>v -1.553805 12.750454 0.717264</w:t>
        <w:br/>
        <w:t>v -1.509539 12.714773 0.993575</w:t>
        <w:br/>
        <w:t>v -1.500039 12.828661 0.707535</w:t>
        <w:br/>
        <w:t>v -1.500039 12.828661 0.707535</w:t>
        <w:br/>
        <w:t>v -1.141184 13.727581 0.689195</w:t>
        <w:br/>
        <w:t>v -1.306577 13.799322 0.717010</w:t>
        <w:br/>
        <w:t>v -1.701137 12.912169 0.744635</w:t>
        <w:br/>
        <w:t>v -1.629424 12.893549 1.278701</w:t>
        <w:br/>
        <w:t>v -1.233837 13.783020 1.219824</w:t>
        <w:br/>
        <w:t>v -1.062710 13.713274 1.190487</w:t>
        <w:br/>
        <w:t>v -1.418662 12.811855 1.240524</w:t>
        <w:br/>
        <w:t>v -1.713364 12.852201 0.748592</w:t>
        <w:br/>
        <w:t>v -1.529909 12.776150 0.708778</w:t>
        <w:br/>
        <w:t>v -1.679042 12.837435 1.026336</w:t>
        <w:br/>
        <w:t>v -1.713364 12.852201 0.748592</w:t>
        <w:br/>
        <w:t>v -1.614420 12.775415 1.266779</w:t>
        <w:br/>
        <w:t>v -1.638772 12.825693 1.272195</w:t>
        <w:br/>
        <w:t>v -1.442405 12.753471 1.240181</w:t>
        <w:br/>
        <w:t>v -1.477323 12.720636 1.242667</w:t>
        <w:br/>
        <w:t>v -1.693210 12.806566 0.743658</w:t>
        <w:br/>
        <w:t>v -1.553805 12.750454 0.717264</w:t>
        <w:br/>
        <w:t>v -1.306577 13.799322 0.717010</w:t>
        <w:br/>
        <w:t>v -1.141184 13.727581 0.689195</w:t>
        <w:br/>
        <w:t>v -1.062710 13.713274 1.190487</w:t>
        <w:br/>
        <w:t>v -1.233837 13.783020 1.219824</w:t>
        <w:br/>
        <w:t>v -1.418662 12.811855 1.240524</w:t>
        <w:br/>
        <w:t>v -1.442405 12.753471 1.240181</w:t>
        <w:br/>
        <w:t>v -1.477323 12.720636 1.242667</w:t>
        <w:br/>
        <w:t>v -1.477323 12.720636 1.242667</w:t>
        <w:br/>
        <w:t>v -1.614420 12.775415 1.266779</w:t>
        <w:br/>
        <w:t>v -1.638772 12.825693 1.272195</w:t>
        <w:br/>
        <w:t>v -1.629424 12.893549 1.278701</w:t>
        <w:br/>
        <w:t>v -1.233837 13.783020 1.219824</w:t>
        <w:br/>
        <w:t>v -0.711820 13.539827 1.844908</w:t>
        <w:br/>
        <w:t>v -0.849284 13.184168 1.858581</w:t>
        <w:br/>
        <w:t>v -0.893423 13.606709 1.709054</w:t>
        <w:br/>
        <w:t>v -0.692262 13.249348 1.677713</w:t>
        <w:br/>
        <w:t>v -0.597224 13.519114 1.683510</w:t>
        <w:br/>
        <w:t>v -0.775022 13.583054 1.545538</w:t>
        <w:br/>
        <w:t>v -0.680808 13.573742 1.825362</w:t>
        <w:br/>
        <w:t>v -0.864213 13.639698 1.693923</w:t>
        <w:br/>
        <w:t>v -0.695001 13.531836 1.841039</w:t>
        <w:br/>
        <w:t>v -1.076142 13.665064 1.548962</w:t>
        <w:br/>
        <w:t>v -1.216562 13.302620 1.564665</w:t>
        <w:br/>
        <w:t>v -0.837489 13.166067 1.853368</w:t>
        <w:br/>
        <w:t>v -0.979100 13.640242 1.408784</w:t>
        <w:br/>
        <w:t>v -0.595410 13.510008 1.701064</w:t>
        <w:br/>
        <w:t>v -0.692972 13.236029 1.696282</w:t>
        <w:br/>
        <w:t>v -1.072566 13.372808 1.407554</w:t>
        <w:br/>
        <w:t>v -0.672298 13.560654 1.824094</w:t>
        <w:br/>
        <w:t>v -1.058056 13.690128 1.537915</w:t>
        <w:br/>
        <w:t>v -1.212643 13.312437 1.582130</w:t>
        <w:br/>
        <w:t>v -0.837489 13.166067 1.853368</w:t>
        <w:br/>
        <w:t>v -1.216562 13.302620 1.564665</w:t>
        <w:br/>
        <w:t>v -0.837489 13.166067 1.853368</w:t>
        <w:br/>
        <w:t>v -0.695001 13.531836 1.841039</w:t>
        <w:br/>
        <w:t>v -1.216562 13.302620 1.564665</w:t>
        <w:br/>
        <w:t>v -1.076142 13.665064 1.548962</w:t>
        <w:br/>
        <w:t>v -1.075267 13.667995 1.566073</w:t>
        <w:br/>
        <w:t>v -1.212643 13.312437 1.582130</w:t>
        <w:br/>
        <w:t>v -0.595410 13.510008 1.701064</w:t>
        <w:br/>
        <w:t>v -0.692972 13.236029 1.696282</w:t>
        <w:br/>
        <w:t>v -1.072566 13.372808 1.407554</w:t>
        <w:br/>
        <w:t>v -1.053109 13.378313 1.403419</w:t>
        <w:br/>
        <w:t>v -0.979100 13.640242 1.408784</w:t>
        <w:br/>
        <w:t>v -1.072566 13.372808 1.407554</w:t>
        <w:br/>
        <w:t>v -1.053109 13.378313 1.403419</w:t>
        <w:br/>
        <w:t>v -0.960709 13.642538 1.406336</w:t>
        <w:br/>
        <w:t>v -1.058056 13.690128 1.537915</w:t>
        <w:br/>
        <w:t>v -1.047135 13.698790 1.550903</w:t>
        <w:br/>
        <w:t>v -0.672298 13.560654 1.824094</w:t>
        <w:br/>
        <w:t>v -0.658967 13.587454 1.796431</w:t>
        <w:br/>
        <w:t>v -0.835548 13.657175 1.660362</w:t>
        <w:br/>
        <w:t>v -0.800567 13.651709 1.612608</w:t>
        <w:br/>
        <w:t>v -0.625242 13.582596 1.751329</w:t>
        <w:br/>
        <w:t>v -0.777242 13.625528 1.571729</w:t>
        <w:br/>
        <w:t>v -0.601333 13.558229 1.711756</w:t>
        <w:br/>
        <w:t>v -0.651725 13.569887 1.801543</w:t>
        <w:br/>
        <w:t>v -1.032752 13.700998 1.510925</w:t>
        <w:br/>
        <w:t>v -0.651725 13.569887 1.801543</w:t>
        <w:br/>
        <w:t>v -1.032752 13.700998 1.510925</w:t>
        <w:br/>
        <w:t>v -1.022174 13.711460 1.522023</w:t>
        <w:br/>
        <w:t>v -0.963474 13.684090 1.432819</w:t>
        <w:br/>
        <w:t>v -0.982449 13.676949 1.431157</w:t>
        <w:br/>
        <w:t>v -0.982449 13.676949 1.431157</w:t>
        <w:br/>
        <w:t>v -0.600484 13.541590 1.721433</w:t>
        <w:br/>
        <w:t>v -0.600484 13.541590 1.721433</w:t>
        <w:br/>
        <w:t>v -1.005444 13.697903 1.472531</w:t>
        <w:br/>
        <w:t>v -0.987345 13.707376 1.474345</w:t>
        <w:br/>
        <w:t>v -0.621830 13.564394 1.759585</w:t>
        <w:br/>
        <w:t>v -1.005444 13.697903 1.472531</w:t>
        <w:br/>
        <w:t>v -0.621830 13.564394 1.759585</w:t>
        <w:br/>
        <w:t>v 1.116901 15.951917 1.641153</w:t>
        <w:br/>
        <w:t>v 1.120947 15.922364 1.623104</w:t>
        <w:br/>
        <w:t>v 1.088186 15.858795 1.681626</w:t>
        <w:br/>
        <w:t>v 1.079256 15.878834 1.708401</w:t>
        <w:br/>
        <w:t>v 1.093652 15.774637 1.719994</w:t>
        <w:br/>
        <w:t>v 1.085547 15.782122 1.752464</w:t>
        <w:br/>
        <w:t>v 1.135888 15.692450 1.727895</w:t>
        <w:br/>
        <w:t>v 1.134113 15.687694 1.761583</w:t>
        <w:br/>
        <w:t>v 1.203568 15.634307 1.703188</w:t>
        <w:br/>
        <w:t>v 1.211863 15.620839 1.733222</w:t>
        <w:br/>
        <w:t>v 1.278553 15.615664 1.652593</w:t>
        <w:br/>
        <w:t>v 1.298022 15.599466 1.675031</w:t>
        <w:br/>
        <w:t>v 1.340779 15.641614 1.589556</w:t>
        <w:br/>
        <w:t>v 1.369519 15.629324 1.602633</w:t>
        <w:br/>
        <w:t>v 1.407139 15.702380 1.535359</w:t>
        <w:br/>
        <w:t>v 1.373515 15.705222 1.531021</w:t>
        <w:br/>
        <w:t>v 1.368036 15.789404 1.492666</w:t>
        <w:br/>
        <w:t>v 1.400835 15.799092 1.491284</w:t>
        <w:br/>
        <w:t>v 1.325787 15.871593 1.484777</w:t>
        <w:br/>
        <w:t>v 1.352295 15.893522 1.482190</w:t>
        <w:br/>
        <w:t>v 1.258094 15.929708 1.509497</w:t>
        <w:br/>
        <w:t>v 1.274507 15.960364 1.510512</w:t>
        <w:br/>
        <w:t>v 1.188386 15.981773 1.568742</w:t>
        <w:br/>
        <w:t>v 1.183147 15.948289 1.560105</w:t>
        <w:br/>
        <w:t>v 1.120947 15.922364 1.623104</w:t>
        <w:br/>
        <w:t>v 1.116901 15.951917 1.641153</w:t>
        <w:br/>
        <w:t>v 1.089822 15.962140 1.627873</w:t>
        <w:br/>
        <w:t>v 1.116901 15.951917 1.641153</w:t>
        <w:br/>
        <w:t>v 1.079256 15.878834 1.708401</w:t>
        <w:br/>
        <w:t>v 1.047827 15.880535 1.702947</w:t>
        <w:br/>
        <w:t>v 1.085547 15.782122 1.752464</w:t>
        <w:br/>
        <w:t>v 1.054802 15.772559 1.752185</w:t>
        <w:br/>
        <w:t>v 1.109012 15.667095 1.762293</w:t>
        <w:br/>
        <w:t>v 1.134113 15.687694 1.761583</w:t>
        <w:br/>
        <w:t>v 1.195844 15.592452 1.730622</w:t>
        <w:br/>
        <w:t>v 1.211863 15.620839 1.733222</w:t>
        <w:br/>
        <w:t>v 1.298022 15.599466 1.675031</w:t>
        <w:br/>
        <w:t>v 1.292048 15.568544 1.665670</w:t>
        <w:br/>
        <w:t>v 1.369519 15.629324 1.602633</w:t>
        <w:br/>
        <w:t>v 1.371841 15.601902 1.584800</w:t>
        <w:br/>
        <w:t>v 1.407139 15.702380 1.535359</w:t>
        <w:br/>
        <w:t>v 1.413874 15.683495 1.509713</w:t>
        <w:br/>
        <w:t>v 1.400835 15.799092 1.491284</w:t>
        <w:br/>
        <w:t>v 1.406834 15.791483 1.460513</w:t>
        <w:br/>
        <w:t>v 1.352295 15.893522 1.482190</w:t>
        <w:br/>
        <w:t>v 1.352676 15.896960 1.450354</w:t>
        <w:br/>
        <w:t>v 1.274507 15.960364 1.510512</w:t>
        <w:br/>
        <w:t>v 1.265831 15.971615 1.482037</w:t>
        <w:br/>
        <w:t>v 1.188386 15.981773 1.568742</w:t>
        <w:br/>
        <w:t>v 1.169639 15.995447 1.547015</w:t>
        <w:br/>
        <w:t>v 1.089822 15.962140 1.627873</w:t>
        <w:br/>
        <w:t>v 1.116901 15.951917 1.641153</w:t>
        <w:br/>
        <w:t>v 1.047827 15.880535 1.702947</w:t>
        <w:br/>
        <w:t>v 1.055576 15.861217 1.676666</w:t>
        <w:br/>
        <w:t>v 1.093043 15.933945 1.609710</w:t>
        <w:br/>
        <w:t>v 1.089822 15.962140 1.627873</w:t>
        <w:br/>
        <w:t>v 1.054802 15.772559 1.752185</w:t>
        <w:br/>
        <w:t>v 1.061842 15.764935 1.720564</w:t>
        <w:br/>
        <w:t>v 1.109012 15.667095 1.762293</w:t>
        <w:br/>
        <w:t>v 1.110153 15.670913 1.729595</w:t>
        <w:br/>
        <w:t>v 1.195844 15.592452 1.730622</w:t>
        <w:br/>
        <w:t>v 1.187574 15.604363 1.701362</w:t>
        <w:br/>
        <w:t>v 1.292048 15.568544 1.665670</w:t>
        <w:br/>
        <w:t>v 1.273365 15.583117 1.643461</w:t>
        <w:br/>
        <w:t>v 1.371841 15.601902 1.584800</w:t>
        <w:br/>
        <w:t>v 1.344469 15.612810 1.571342</w:t>
        <w:br/>
        <w:t>v 1.413874 15.683495 1.509713</w:t>
        <w:br/>
        <w:t>v 1.381924 15.685562 1.504424</w:t>
        <w:br/>
        <w:t>v 1.375671 15.781832 1.460602</w:t>
        <w:br/>
        <w:t>v 1.406834 15.791483 1.460513</w:t>
        <w:br/>
        <w:t>v 1.352676 15.896960 1.450354</w:t>
        <w:br/>
        <w:t>v 1.327334 15.875789 1.451495</w:t>
        <w:br/>
        <w:t>v 1.265831 15.971615 1.482037</w:t>
        <w:br/>
        <w:t>v 1.249964 15.942354 1.479754</w:t>
        <w:br/>
        <w:t>v 1.169639 15.995447 1.547015</w:t>
        <w:br/>
        <w:t>v 1.164186 15.963636 1.537617</w:t>
        <w:br/>
        <w:t>v 1.089822 15.962140 1.627873</w:t>
        <w:br/>
        <w:t>v 1.093043 15.933945 1.609710</w:t>
        <w:br/>
        <w:t>v 1.093043 15.933945 1.609710</w:t>
        <w:br/>
        <w:t>v 1.055576 15.861217 1.676666</w:t>
        <w:br/>
        <w:t>v 1.088186 15.858795 1.681626</w:t>
        <w:br/>
        <w:t>v 1.120947 15.922364 1.623104</w:t>
        <w:br/>
        <w:t>v 1.093652 15.774637 1.719994</w:t>
        <w:br/>
        <w:t>v 1.061842 15.764935 1.720564</w:t>
        <w:br/>
        <w:t>v 1.135888 15.692450 1.727895</w:t>
        <w:br/>
        <w:t>v 1.110153 15.670913 1.729595</w:t>
        <w:br/>
        <w:t>v 1.187574 15.604363 1.701362</w:t>
        <w:br/>
        <w:t>v 1.203568 15.634307 1.703188</w:t>
        <w:br/>
        <w:t>v 1.273365 15.583117 1.643461</w:t>
        <w:br/>
        <w:t>v 1.278553 15.615664 1.652593</w:t>
        <w:br/>
        <w:t>v 1.340779 15.641614 1.589556</w:t>
        <w:br/>
        <w:t>v 1.344469 15.612810 1.571342</w:t>
        <w:br/>
        <w:t>v 1.381924 15.685562 1.504424</w:t>
        <w:br/>
        <w:t>v 1.373515 15.705222 1.531021</w:t>
        <w:br/>
        <w:t>v 1.368036 15.789404 1.492666</w:t>
        <w:br/>
        <w:t>v 1.375671 15.781832 1.460602</w:t>
        <w:br/>
        <w:t>v 1.327334 15.875789 1.451495</w:t>
        <w:br/>
        <w:t>v 1.325787 15.871593 1.484777</w:t>
        <w:br/>
        <w:t>v 1.249964 15.942354 1.479754</w:t>
        <w:br/>
        <w:t>v 1.258094 15.929708 1.509497</w:t>
        <w:br/>
        <w:t>v 1.183147 15.948289 1.560105</w:t>
        <w:br/>
        <w:t>v 1.164186 15.963636 1.537617</w:t>
        <w:br/>
        <w:t>v 1.093043 15.933945 1.609710</w:t>
        <w:br/>
        <w:t>v 1.120947 15.922364 1.623104</w:t>
        <w:br/>
        <w:t>v 1.272922 15.388793 1.850305</w:t>
        <w:br/>
        <w:t>v 1.453497 15.388616 1.701628</w:t>
        <w:br/>
        <w:t>v 1.461399 15.349500 1.711318</w:t>
        <w:br/>
        <w:t>v 1.281610 15.349766 1.860147</w:t>
        <w:br/>
        <w:t>v 1.453497 15.388616 1.701628</w:t>
        <w:br/>
        <w:t>v 1.434726 15.373699 1.655650</w:t>
        <w:br/>
        <w:t>v 1.442374 15.334750 1.664972</w:t>
        <w:br/>
        <w:t>v 1.461399 15.349500 1.711318</w:t>
        <w:br/>
        <w:t>v 1.232347 15.372939 1.835465</w:t>
        <w:br/>
        <w:t>v 1.272922 15.388793 1.850305</w:t>
        <w:br/>
        <w:t>v 1.281610 15.349766 1.860147</w:t>
        <w:br/>
        <w:t>v 1.239640 15.338542 1.843633</w:t>
        <w:br/>
        <w:t>v 1.226183 15.320416 1.797744</w:t>
        <w:br/>
        <w:t>v 1.402725 15.320428 1.647089</w:t>
        <w:br/>
        <w:t>v 1.395204 15.359580 1.637792</w:t>
        <w:br/>
        <w:t>v 1.218585 15.357276 1.787128</w:t>
        <w:br/>
        <w:t>v 1.226183 15.320416 1.797744</w:t>
        <w:br/>
        <w:t>v 1.218585 15.357276 1.787128</w:t>
        <w:br/>
        <w:t>v 1.395204 15.359580 1.637792</w:t>
        <w:br/>
        <w:t>v 1.402725 15.320428 1.647089</w:t>
        <w:br/>
        <w:t>v 1.438151 15.390454 1.694791</w:t>
        <w:br/>
        <w:t>v 1.448373 15.340977 1.707120</w:t>
        <w:br/>
        <w:t>v 1.437618 15.330627 1.675259</w:t>
        <w:br/>
        <w:t>v 1.427560 15.380116 1.662842</w:t>
        <w:br/>
        <w:t>v 1.236304 15.379483 1.825508</w:t>
        <w:br/>
        <w:t>v 1.247288 15.330117 1.837342</w:t>
        <w:br/>
        <w:t>v 1.280773 15.341635 1.848085</w:t>
        <w:br/>
        <w:t>v 1.269764 15.391404 1.836340</w:t>
        <w:br/>
        <w:t>v 1.227540 15.367840 1.790210</w:t>
        <w:br/>
        <w:t>v 1.394811 15.367485 1.649917</w:t>
        <w:br/>
        <w:t>v 1.405148 15.317221 1.660292</w:t>
        <w:br/>
        <w:t>v 1.238854 15.318348 1.802348</w:t>
        <w:br/>
        <w:t>v 1.438151 15.390454 1.694791</w:t>
        <w:br/>
        <w:t>v 1.269764 15.391404 1.836340</w:t>
        <w:br/>
        <w:t>v 1.280773 15.341635 1.848085</w:t>
        <w:br/>
        <w:t>v 1.448373 15.340977 1.707120</w:t>
        <w:br/>
        <w:t>v 1.394811 15.367485 1.649917</w:t>
        <w:br/>
        <w:t>v 1.405148 15.317221 1.660292</w:t>
        <w:br/>
        <w:t>v 1.238854 15.318348 1.802348</w:t>
        <w:br/>
        <w:t>v 1.227540 15.367840 1.790210</w:t>
        <w:br/>
        <w:t>v 1.280773 15.341635 1.848085</w:t>
        <w:br/>
        <w:t>v 1.281610 15.349766 1.860147</w:t>
        <w:br/>
        <w:t>v 1.461399 15.349500 1.711318</w:t>
        <w:br/>
        <w:t>v 1.448373 15.340977 1.707120</w:t>
        <w:br/>
        <w:t>v 1.437618 15.330627 1.675259</w:t>
        <w:br/>
        <w:t>v 1.448373 15.340977 1.707120</w:t>
        <w:br/>
        <w:t>v 1.461399 15.349500 1.711318</w:t>
        <w:br/>
        <w:t>v 1.442374 15.334750 1.664972</w:t>
        <w:br/>
        <w:t>v 1.438151 15.390454 1.694791</w:t>
        <w:br/>
        <w:t>v 1.427560 15.380116 1.662842</w:t>
        <w:br/>
        <w:t>v 1.434726 15.373699 1.655650</w:t>
        <w:br/>
        <w:t>v 1.269764 15.391404 1.836340</w:t>
        <w:br/>
        <w:t>v 1.236304 15.379483 1.825508</w:t>
        <w:br/>
        <w:t>v 1.247288 15.330117 1.837342</w:t>
        <w:br/>
        <w:t>v 1.239640 15.338542 1.843633</w:t>
        <w:br/>
        <w:t>v 1.238854 15.318348 1.802348</w:t>
        <w:br/>
        <w:t>v 1.405148 15.317221 1.660292</w:t>
        <w:br/>
        <w:t>v 1.227540 15.367840 1.790210</w:t>
        <w:br/>
        <w:t>v 1.218585 15.357276 1.787128</w:t>
        <w:br/>
        <w:t>v 1.395204 15.359580 1.637792</w:t>
        <w:br/>
        <w:t>v 1.394811 15.367485 1.649917</w:t>
        <w:br/>
        <w:t>v 1.438151 15.390454 1.694791</w:t>
        <w:br/>
        <w:t>v 1.453497 15.388616 1.701628</w:t>
        <w:br/>
        <w:t>v -2.946860 16.044353 0.130440</w:t>
        <w:br/>
        <w:t>v -2.460682 16.381844 0.139344</w:t>
        <w:br/>
        <w:t>v -2.434481 16.364283 0.382031</w:t>
        <w:br/>
        <w:t>v -2.931496 16.041117 0.363031</w:t>
        <w:br/>
        <w:t>v -2.920367 16.002869 -0.126618</w:t>
        <w:br/>
        <w:t>v -2.441790 16.338978 -0.124576</w:t>
        <w:br/>
        <w:t>v -2.892040 15.955124 0.596269</w:t>
        <w:br/>
        <w:t>v -2.894977 15.971132 0.591221</w:t>
        <w:br/>
        <w:t>v -2.400591 16.293961 0.598450</w:t>
        <w:br/>
        <w:t>v -2.383726 16.288013 0.601964</w:t>
        <w:br/>
        <w:t>v -2.438927 16.377247 0.141868</w:t>
        <w:br/>
        <w:t>v -2.422977 16.358593 0.369791</w:t>
        <w:br/>
        <w:t>v -2.917729 15.987385 -0.135204</w:t>
        <w:br/>
        <w:t>v -2.420169 16.333952 -0.135065</w:t>
        <w:br/>
        <w:t>v -2.940006 16.031759 0.136465</w:t>
        <w:br/>
        <w:t>v -2.917729 15.987385 -0.135204</w:t>
        <w:br/>
        <w:t>v -2.920367 16.002869 -0.126618</w:t>
        <w:br/>
        <w:t>v -2.946860 16.044353 0.130440</w:t>
        <w:br/>
        <w:t>v -2.420169 16.333952 -0.135065</w:t>
        <w:br/>
        <w:t>v -2.892040 15.955124 0.596269</w:t>
        <w:br/>
        <w:t>v -2.930249 16.019997 0.363932</w:t>
        <w:br/>
        <w:t>v -2.931496 16.041117 0.363031</w:t>
        <w:br/>
        <w:t>v -2.894977 15.971132 0.591221</w:t>
        <w:br/>
        <w:t>v -2.383726 16.288013 0.601964</w:t>
        <w:br/>
        <w:t>v -2.400591 16.293961 0.598450</w:t>
        <w:br/>
        <w:t>v -3.316310 15.712719 0.444954</w:t>
        <w:br/>
        <w:t>v -2.369940 16.358688 0.440971</w:t>
        <w:br/>
        <w:t>v -2.330925 16.285709 0.633622</w:t>
        <w:br/>
        <w:t>v -3.272479 15.647448 0.623539</w:t>
        <w:br/>
        <w:t>v -2.400317 16.398792 0.239430</w:t>
        <w:br/>
        <w:t>v -3.344850 15.761850 0.240013</w:t>
        <w:br/>
        <w:t>v -3.334155 15.728159 0.034007</w:t>
        <w:br/>
        <w:t>v -2.396489 16.382643 0.032345</w:t>
        <w:br/>
        <w:t>v -3.269914 15.621508 0.631948</w:t>
        <w:br/>
        <w:t>v -2.308235 16.274193 0.641803</w:t>
        <w:br/>
        <w:t>v -3.316098 15.691204 0.439082</w:t>
        <w:br/>
        <w:t>v -3.269914 15.621508 0.631948</w:t>
        <w:br/>
        <w:t>v -3.350272 15.730629 0.244262</w:t>
        <w:br/>
        <w:t>v -3.333601 15.702717 0.028337</w:t>
        <w:br/>
        <w:t>v -2.347583 16.350327 0.441644</w:t>
        <w:br/>
        <w:t>v -2.308235 16.274193 0.641803</w:t>
        <w:br/>
        <w:t>v -3.303331 15.676435 -0.168778</w:t>
        <w:br/>
        <w:t>v -3.303130 15.651527 -0.178290</w:t>
        <w:br/>
        <w:t>v -2.347698 16.330467 -0.181994</w:t>
        <w:br/>
        <w:t>v -2.375292 16.337349 -0.170985</w:t>
        <w:br/>
        <w:t>v -2.378735 16.390432 0.240520</w:t>
        <w:br/>
        <w:t>v -2.369334 16.375685 0.029809</w:t>
        <w:br/>
        <w:t>v -2.375292 16.337349 -0.170985</w:t>
        <w:br/>
        <w:t>v -2.347698 16.330467 -0.181994</w:t>
        <w:br/>
        <w:t>v -3.303130 15.651527 -0.178290</w:t>
        <w:br/>
        <w:t>v -1.467941 13.365953 1.104146</w:t>
        <w:br/>
        <w:t>v -1.454636 13.363426 1.183951</w:t>
        <w:br/>
        <w:t>v -1.464262 13.338974 1.185232</w:t>
        <w:br/>
        <w:t>v -1.477643 13.341675 1.104742</w:t>
        <w:br/>
        <w:t>v -1.426960 13.462803 1.180957</w:t>
        <w:br/>
        <w:t>v -1.439783 13.466177 1.100645</w:t>
        <w:br/>
        <w:t>v -1.425641 13.469069 1.094379</w:t>
        <w:br/>
        <w:t>v -1.411055 13.466469 1.182518</w:t>
        <w:br/>
        <w:t>v -1.477643 13.341675 1.104742</w:t>
        <w:br/>
        <w:t>v -1.464262 13.338974 1.185232</w:t>
        <w:br/>
        <w:t>v -1.446125 13.331541 1.185955</w:t>
        <w:br/>
        <w:t>v -1.459886 13.334051 1.097664</w:t>
        <w:br/>
        <w:t>v -1.459886 13.334051 1.097664</w:t>
        <w:br/>
        <w:t>v -1.448890 13.361399 1.096168</w:t>
        <w:br/>
        <w:t>v -1.467941 13.365953 1.104146</w:t>
        <w:br/>
        <w:t>v -1.477643 13.341675 1.104742</w:t>
        <w:br/>
        <w:t>v -1.434697 13.358381 1.185422</w:t>
        <w:br/>
        <w:t>v -1.446125 13.331541 1.185955</w:t>
        <w:br/>
        <w:t>v -1.464262 13.338974 1.185232</w:t>
        <w:br/>
        <w:t>v -1.454636 13.363426 1.183951</w:t>
        <w:br/>
        <w:t>v -1.460609 13.370089 1.102751</w:t>
        <w:br/>
        <w:t>v -1.460609 13.370089 1.102751</w:t>
        <w:br/>
        <w:t>v -1.447444 13.366295 1.183558</w:t>
        <w:br/>
        <w:t>v -1.439200 13.427378 1.095141</w:t>
        <w:br/>
        <w:t>v -1.425641 13.469069 1.094379</w:t>
        <w:br/>
        <w:t>v -1.439783 13.466177 1.100645</w:t>
        <w:br/>
        <w:t>v -1.452974 13.429457 1.102256</w:t>
        <w:br/>
        <w:t>v -1.439770 13.426453 1.181744</w:t>
        <w:br/>
        <w:t>v -1.426960 13.462803 1.180957</w:t>
        <w:br/>
        <w:t>v -1.411055 13.466469 1.182518</w:t>
        <w:br/>
        <w:t>v -1.424829 13.424500 1.183672</w:t>
        <w:br/>
        <w:t>v -1.439770 13.426453 1.181744</w:t>
        <w:br/>
        <w:t>v -1.452974 13.429457 1.102256</w:t>
        <w:br/>
        <w:t>v -1.447444 13.366295 1.183558</w:t>
        <w:br/>
        <w:t>v -1.439200 13.427378 1.095141</w:t>
        <w:br/>
        <w:t>v -1.424829 13.424500 1.183672</w:t>
        <w:br/>
        <w:t>v -1.411055 13.466469 1.182518</w:t>
        <w:br/>
        <w:t>v -1.425641 13.469069 1.094379</w:t>
        <w:br/>
        <w:t>v -1.434697 13.358381 1.185422</w:t>
        <w:br/>
        <w:t>v -1.448890 13.361399 1.096168</w:t>
        <w:br/>
        <w:t>v -1.459886 13.334051 1.097664</w:t>
        <w:br/>
        <w:t>v -1.446125 13.331541 1.185955</w:t>
        <w:br/>
        <w:t>v -1.114067 12.831182 1.810067</w:t>
        <w:br/>
        <w:t>v -1.135020 12.837347 1.814024</w:t>
        <w:br/>
        <w:t>v -1.132851 12.839808 1.812476</w:t>
        <w:br/>
        <w:t>v -1.114663 12.834239 1.809724</w:t>
        <w:br/>
        <w:t>v -1.138039 12.772561 1.809077</w:t>
        <w:br/>
        <w:t>v -1.157571 12.778255 1.813212</w:t>
        <w:br/>
        <w:t>v -1.157571 12.780867 1.814658</w:t>
        <w:br/>
        <w:t>v -1.136111 12.774741 1.810663</w:t>
        <w:br/>
        <w:t>v -1.117263 12.834226 1.788492</w:t>
        <w:br/>
        <w:t>v -1.114067 12.831182 1.810067</w:t>
        <w:br/>
        <w:t>v -1.114663 12.834239 1.809724</w:t>
        <w:br/>
        <w:t>v -1.117250 12.836752 1.789887</w:t>
        <w:br/>
        <w:t>v -1.136111 12.774741 1.810663</w:t>
        <w:br/>
        <w:t>v -1.139370 12.777786 1.788619</w:t>
        <w:br/>
        <w:t>v -1.141374 12.775185 1.789874</w:t>
        <w:br/>
        <w:t>v -1.138039 12.772561 1.809077</w:t>
        <w:br/>
        <w:t>v -1.117250 12.836752 1.789887</w:t>
        <w:br/>
        <w:t>v -1.136542 12.842839 1.793489</w:t>
        <w:br/>
        <w:t>v -1.138635 12.840632 1.791726</w:t>
        <w:br/>
        <w:t>v -1.117263 12.834226 1.788492</w:t>
        <w:br/>
        <w:t>v -1.141374 12.775185 1.789874</w:t>
        <w:br/>
        <w:t>v -1.139370 12.777786 1.788619</w:t>
        <w:br/>
        <w:t>v -1.160666 12.783899 1.792398</w:t>
        <w:br/>
        <w:t>v -1.160032 12.780729 1.792741</w:t>
        <w:br/>
        <w:t>v -1.132851 12.839808 1.812476</w:t>
        <w:br/>
        <w:t>v -1.135020 12.837347 1.814024</w:t>
        <w:br/>
        <w:t>v -1.138635 12.840632 1.791726</w:t>
        <w:br/>
        <w:t>v -1.136542 12.842839 1.793489</w:t>
        <w:br/>
        <w:t>v -1.160032 12.780729 1.792741</w:t>
        <w:br/>
        <w:t>v -1.160666 12.783899 1.792398</w:t>
        <w:br/>
        <w:t>v -1.157571 12.780867 1.814658</w:t>
        <w:br/>
        <w:t>v -1.157571 12.778255 1.813212</w:t>
        <w:br/>
        <w:t>v -1.060250 12.978313 1.817626</w:t>
        <w:br/>
        <w:t>v -1.068494 12.958640 1.819744</w:t>
        <w:br/>
        <w:t>v -1.097375 12.967277 1.798550</w:t>
        <w:br/>
        <w:t>v -1.090234 12.986482 1.796102</w:t>
        <w:br/>
        <w:t>v -1.051499 12.976042 1.816649</w:t>
        <w:br/>
        <w:t>v -1.039538 12.972644 1.812273</w:t>
        <w:br/>
        <w:t>v -1.049647 12.947580 1.815165</w:t>
        <w:br/>
        <w:t>v -1.059438 12.954378 1.819706</w:t>
        <w:br/>
        <w:t>v -1.100838 12.966859 1.789646</w:t>
        <w:br/>
        <w:t>v -1.092669 12.987446 1.785042</w:t>
        <w:br/>
        <w:t>v -1.100799 12.962942 1.779626</w:t>
        <w:br/>
        <w:t>v -1.090589 12.988295 1.774273</w:t>
        <w:br/>
        <w:t>v -1.035162 12.970436 1.812984</w:t>
        <w:br/>
        <w:t>v -1.045334 12.946755 1.815964</w:t>
        <w:br/>
        <w:t>v -1.104084 12.963193 1.772980</w:t>
        <w:br/>
        <w:t>v -1.093659 12.989829 1.769644</w:t>
        <w:br/>
        <w:t>v -1.068494 12.958640 1.819744</w:t>
        <w:br/>
        <w:t>v -1.059438 12.954378 1.819706</w:t>
        <w:br/>
        <w:t>v -1.100838 12.966859 1.789646</w:t>
        <w:br/>
        <w:t>v -1.097375 12.967277 1.798550</w:t>
        <w:br/>
        <w:t>v -1.051499 12.976042 1.816649</w:t>
        <w:br/>
        <w:t>v -1.060250 12.978313 1.817626</w:t>
        <w:br/>
        <w:t>v -1.090234 12.986482 1.796102</w:t>
        <w:br/>
        <w:t>v -1.092669 12.987446 1.785042</w:t>
        <w:br/>
        <w:t>v -1.033869 12.971971 1.811081</w:t>
        <w:br/>
        <w:t>v -1.044688 12.944575 1.814011</w:t>
        <w:br/>
        <w:t>v -1.045334 12.946755 1.815964</w:t>
        <w:br/>
        <w:t>v -1.035162 12.970436 1.812984</w:t>
        <w:br/>
        <w:t>v -1.090589 12.988295 1.774273</w:t>
        <w:br/>
        <w:t>v -1.093659 12.989829 1.769644</w:t>
        <w:br/>
        <w:t>v -1.035162 12.970436 1.812984</w:t>
        <w:br/>
        <w:t>v -1.039538 12.972644 1.812273</w:t>
        <w:br/>
        <w:t>v -1.103285 12.962317 1.771268</w:t>
        <w:br/>
        <w:t>v -1.092733 12.989398 1.767488</w:t>
        <w:br/>
        <w:t>v -1.100799 12.962942 1.779626</w:t>
        <w:br/>
        <w:t>v -1.049647 12.947580 1.815165</w:t>
        <w:br/>
        <w:t>v -1.045334 12.946755 1.815964</w:t>
        <w:br/>
        <w:t>v -1.044688 12.944575 1.814011</w:t>
        <w:br/>
        <w:t>v -1.103285 12.962317 1.771268</w:t>
        <w:br/>
        <w:t>v -1.104084 12.963193 1.772980</w:t>
        <w:br/>
        <w:t>v -1.092733 12.989398 1.767488</w:t>
        <w:br/>
        <w:t>v -1.033869 12.971971 1.811081</w:t>
        <w:br/>
        <w:t>v -1.546629 13.289539 0.856079</w:t>
        <w:br/>
        <w:t>v -1.533096 13.286636 0.937723</w:t>
        <w:br/>
        <w:t>v -1.543217 13.260786 0.938459</w:t>
        <w:br/>
        <w:t>v -1.556751 13.263691 0.856815</w:t>
        <w:br/>
        <w:t>v -1.574330 13.124096 0.943469</w:t>
        <w:br/>
        <w:t>v -1.588752 13.127115 0.852731</w:t>
        <w:br/>
        <w:t>v -1.602602 13.132721 0.859707</w:t>
        <w:br/>
        <w:t>v -1.589056 13.129816 0.941351</w:t>
        <w:br/>
        <w:t>v -1.546629 13.289539 0.856079</w:t>
        <w:br/>
        <w:t>v -1.526678 13.281511 0.848013</w:t>
        <w:br/>
        <w:t>v -1.512244 13.278492 0.938751</w:t>
        <w:br/>
        <w:t>v -1.533096 13.286636 0.937723</w:t>
        <w:br/>
        <w:t>v -1.556751 13.263691 0.856815</w:t>
        <w:br/>
        <w:t>v -1.536939 13.255283 0.848774</w:t>
        <w:br/>
        <w:t>v -1.526678 13.281511 0.848013</w:t>
        <w:br/>
        <w:t>v -1.546629 13.289539 0.856079</w:t>
        <w:br/>
        <w:t>v -1.543217 13.260786 0.938459</w:t>
        <w:br/>
        <w:t>v -1.533096 13.286636 0.937723</w:t>
        <w:br/>
        <w:t>v -1.512244 13.278492 0.938751</w:t>
        <w:br/>
        <w:t>v -1.522518 13.252251 0.939512</w:t>
        <w:br/>
        <w:t>v -1.538930 13.253647 0.937571</w:t>
        <w:br/>
        <w:t>v -1.538930 13.253647 0.937571</w:t>
        <w:br/>
        <w:t>v -1.552477 13.256550 0.855940</w:t>
        <w:br/>
        <w:t>v -1.552477 13.256550 0.855940</w:t>
        <w:br/>
        <w:t>v -1.589056 13.129816 0.941351</w:t>
        <w:br/>
        <w:t>v -1.602602 13.132721 0.859707</w:t>
        <w:br/>
        <w:t>v -1.574330 13.124096 0.943469</w:t>
        <w:br/>
        <w:t>v -1.589056 13.129816 0.941351</w:t>
        <w:br/>
        <w:t>v -1.588752 13.127115 0.852731</w:t>
        <w:br/>
        <w:t>v -1.574330 13.124096 0.943469</w:t>
        <w:br/>
        <w:t>v -1.522518 13.252251 0.939512</w:t>
        <w:br/>
        <w:t>v -1.536939 13.255283 0.848774</w:t>
        <w:br/>
        <w:t>v -1.602602 13.132721 0.859707</w:t>
        <w:br/>
        <w:t>v -1.588752 13.127115 0.852731</w:t>
        <w:br/>
        <w:t>v -1.512244 13.278492 0.938751</w:t>
        <w:br/>
        <w:t>v -1.526678 13.281511 0.848013</w:t>
        <w:br/>
        <w:t>v 2.118054 11.734062 0.431978</w:t>
        <w:br/>
        <w:t>v 2.112702 11.775131 0.432650</w:t>
        <w:br/>
        <w:t>v 2.123242 11.779748 0.300335</w:t>
        <w:br/>
        <w:t>v 2.129711 11.739224 0.300323</w:t>
        <w:br/>
        <w:t>v 2.132729 11.508891 0.286510</w:t>
        <w:br/>
        <w:t>v 2.122278 11.505454 0.433145</w:t>
        <w:br/>
        <w:t>v 2.143003 11.507509 0.427564</w:t>
        <w:br/>
        <w:t>v 2.154317 11.511568 0.294793</w:t>
        <w:br/>
        <w:t>v 2.112702 11.775131 0.432650</w:t>
        <w:br/>
        <w:t>v 2.079446 11.771466 0.435073</w:t>
        <w:br/>
        <w:t>v 2.091635 11.775741 0.291152</w:t>
        <w:br/>
        <w:t>v 2.123242 11.779748 0.300335</w:t>
        <w:br/>
        <w:t>v 2.118054 11.734062 0.431978</w:t>
        <w:br/>
        <w:t>v 2.085407 11.729305 0.436874</w:t>
        <w:br/>
        <w:t>v 2.079446 11.771466 0.435073</w:t>
        <w:br/>
        <w:t>v 2.112702 11.775131 0.432650</w:t>
        <w:br/>
        <w:t>v 2.097329 11.732579 0.289148</w:t>
        <w:br/>
        <w:t>v 2.129711 11.739224 0.300323</w:t>
        <w:br/>
        <w:t>v 2.123242 11.779748 0.300335</w:t>
        <w:br/>
        <w:t>v 2.091635 11.775741 0.291152</w:t>
        <w:br/>
        <w:t>v 2.121796 11.725882 0.298636</w:t>
        <w:br/>
        <w:t>v 2.121796 11.725882 0.298636</w:t>
        <w:br/>
        <w:t>v 2.110774 11.723192 0.431914</w:t>
        <w:br/>
        <w:t>v 2.110774 11.723192 0.431914</w:t>
        <w:br/>
        <w:t>v 2.154317 11.511568 0.294793</w:t>
        <w:br/>
        <w:t>v 2.143003 11.507509 0.427564</w:t>
        <w:br/>
        <w:t>v 2.132729 11.508891 0.286510</w:t>
        <w:br/>
        <w:t>v 2.154317 11.511568 0.294793</w:t>
        <w:br/>
        <w:t>v 2.085407 11.729305 0.436874</w:t>
        <w:br/>
        <w:t>v 2.122278 11.505454 0.433145</w:t>
        <w:br/>
        <w:t>v 2.132729 11.508891 0.286510</w:t>
        <w:br/>
        <w:t>v 2.097329 11.732579 0.289148</w:t>
        <w:br/>
        <w:t>v 2.143003 11.507509 0.427564</w:t>
        <w:br/>
        <w:t>v 2.122278 11.505454 0.433145</w:t>
        <w:br/>
        <w:t>v 2.079446 11.771466 0.435073</w:t>
        <w:br/>
        <w:t>v 2.091635 11.775741 0.291152</w:t>
        <w:br/>
        <w:t>v 2.089200 11.819689 0.274055</w:t>
        <w:br/>
        <w:t>v 2.086143 11.845145 0.274677</w:t>
        <w:br/>
        <w:t>v 2.071899 11.839830 0.456318</w:t>
        <w:br/>
        <w:t>v 2.074956 11.814413 0.455709</w:t>
        <w:br/>
        <w:t>v 2.102910 11.840858 0.275907</w:t>
        <w:br/>
        <w:t>v 2.104496 11.827768 0.275590</w:t>
        <w:br/>
        <w:t>v 2.090240 11.822468 0.457231</w:t>
        <w:br/>
        <w:t>v 2.088667 11.835568 0.457548</w:t>
        <w:br/>
        <w:t>v 2.098826 11.820450 0.274879</w:t>
        <w:br/>
        <w:t>v 2.089200 11.819689 0.274055</w:t>
        <w:br/>
        <w:t>v 2.074956 11.814413 0.455709</w:t>
        <w:br/>
        <w:t>v 2.084570 11.815162 0.456521</w:t>
        <w:br/>
        <w:t>v 2.086143 11.845145 0.274677</w:t>
        <w:br/>
        <w:t>v 2.095668 11.846642 0.275501</w:t>
        <w:br/>
        <w:t>v 2.081424 11.841353 0.457155</w:t>
        <w:br/>
        <w:t>v 2.071899 11.839830 0.456318</w:t>
        <w:br/>
        <w:t>v -1.496060 13.371756 0.933753</w:t>
        <w:br/>
        <w:t>v -1.505687 13.347301 0.935034</w:t>
        <w:br/>
        <w:t>v -1.519068 13.350002 0.854545</w:t>
        <w:br/>
        <w:t>v -1.509365 13.374279 0.853949</w:t>
        <w:br/>
        <w:t>v -1.467065 13.477396 0.844182</w:t>
        <w:br/>
        <w:t>v -1.452479 13.474796 0.932320</w:t>
        <w:br/>
        <w:t>v -1.468385 13.471130 0.930760</w:t>
        <w:br/>
        <w:t>v -1.481207 13.474506 0.850448</w:t>
        <w:br/>
        <w:t>v -1.487549 13.339869 0.935757</w:t>
        <w:br/>
        <w:t>v -1.501311 13.342381 0.847467</w:t>
        <w:br/>
        <w:t>v -1.519068 13.350002 0.854545</w:t>
        <w:br/>
        <w:t>v -1.505687 13.347301 0.935034</w:t>
        <w:br/>
        <w:t>v -1.501311 13.342381 0.847467</w:t>
        <w:br/>
        <w:t>v -1.490314 13.369726 0.845970</w:t>
        <w:br/>
        <w:t>v -1.509365 13.374279 0.853949</w:t>
        <w:br/>
        <w:t>v -1.519068 13.350002 0.854545</w:t>
        <w:br/>
        <w:t>v -1.496060 13.371756 0.933753</w:t>
        <w:br/>
        <w:t>v -1.476121 13.366707 0.935225</w:t>
        <w:br/>
        <w:t>v -1.487549 13.339869 0.935757</w:t>
        <w:br/>
        <w:t>v -1.505687 13.347301 0.935034</w:t>
        <w:br/>
        <w:t>v -1.502034 13.378414 0.852553</w:t>
        <w:br/>
        <w:t>v -1.502034 13.378414 0.852553</w:t>
        <w:br/>
        <w:t>v -1.488868 13.374622 0.933360</w:t>
        <w:br/>
        <w:t>v -1.467065 13.477396 0.844182</w:t>
        <w:br/>
        <w:t>v -1.481207 13.474506 0.850448</w:t>
        <w:br/>
        <w:t>v -1.494398 13.437786 0.852059</w:t>
        <w:br/>
        <w:t>v -1.480624 13.435707 0.844943</w:t>
        <w:br/>
        <w:t>v -1.452479 13.474796 0.932320</w:t>
        <w:br/>
        <w:t>v -1.466254 13.432827 0.933474</w:t>
        <w:br/>
        <w:t>v -1.481195 13.434780 0.931546</w:t>
        <w:br/>
        <w:t>v -1.468385 13.471130 0.930760</w:t>
        <w:br/>
        <w:t>v -1.481195 13.434780 0.931546</w:t>
        <w:br/>
        <w:t>v -1.494398 13.437786 0.852059</w:t>
        <w:br/>
        <w:t>v -1.488868 13.374622 0.933360</w:t>
        <w:br/>
        <w:t>v -1.466254 13.432827 0.933474</w:t>
        <w:br/>
        <w:t>v -1.452479 13.474796 0.932320</w:t>
        <w:br/>
        <w:t>v -1.467065 13.477396 0.844182</w:t>
        <w:br/>
        <w:t>v -1.480624 13.435707 0.844943</w:t>
        <w:br/>
        <w:t>v -1.476121 13.366707 0.935225</w:t>
        <w:br/>
        <w:t>v -1.490314 13.369726 0.845970</w:t>
        <w:br/>
        <w:t>v -1.501311 13.342381 0.847467</w:t>
        <w:br/>
        <w:t>v -1.487549 13.339869 0.935757</w:t>
        <w:br/>
        <w:t>v -1.527921 13.277136 0.945270</w:t>
        <w:br/>
        <w:t>v -1.531561 13.263716 0.958524</w:t>
        <w:br/>
        <w:t>v -1.551386 13.268993 0.834416</w:t>
        <w:br/>
        <w:t>v -1.544131 13.280079 0.846491</w:t>
        <w:br/>
        <w:t>v -1.512016 13.354847 0.844639</w:t>
        <w:br/>
        <w:t>v -1.510189 13.367075 0.831080</w:t>
        <w:br/>
        <w:t>v -1.496643 13.351524 0.942924</w:t>
        <w:br/>
        <w:t>v -1.489807 13.363256 0.955442</w:t>
        <w:br/>
        <w:t>v -1.517964 13.274561 0.941668</w:t>
        <w:br/>
        <w:t>v -1.527921 13.277136 0.945270</w:t>
        <w:br/>
        <w:t>v -1.544131 13.280079 0.846491</w:t>
        <w:br/>
        <w:t>v -1.533045 13.277733 0.846782</w:t>
        <w:br/>
        <w:t>v -1.531561 13.263716 0.958524</w:t>
        <w:br/>
        <w:t>v -1.521744 13.256981 0.960161</w:t>
        <w:br/>
        <w:t>v -1.542558 13.261358 0.829266</w:t>
        <w:br/>
        <w:t>v -1.551386 13.268993 0.834416</w:t>
        <w:br/>
        <w:t>v -1.512016 13.354847 0.844639</w:t>
        <w:br/>
        <w:t>v -1.496643 13.351524 0.942924</w:t>
        <w:br/>
        <w:t>v -1.487448 13.345526 0.939195</w:t>
        <w:br/>
        <w:t>v -1.502529 13.348696 0.844296</w:t>
        <w:br/>
        <w:t>v -1.477935 13.361912 0.956711</w:t>
        <w:br/>
        <w:t>v -1.489807 13.363256 0.955442</w:t>
        <w:br/>
        <w:t>v -1.510189 13.367075 0.831080</w:t>
        <w:br/>
        <w:t>v -1.498749 13.366289 0.825804</w:t>
        <w:br/>
        <w:t>v -1.533045 13.277733 0.846782</w:t>
        <w:br/>
        <w:t>v -1.544131 13.280079 0.846491</w:t>
        <w:br/>
        <w:t>v -1.512016 13.354847 0.844639</w:t>
        <w:br/>
        <w:t>v -1.502529 13.348696 0.844296</w:t>
        <w:br/>
        <w:t>v -1.510189 13.367075 0.831080</w:t>
        <w:br/>
        <w:t>v -1.551386 13.268993 0.834416</w:t>
        <w:br/>
        <w:t>v -1.542558 13.261358 0.829266</w:t>
        <w:br/>
        <w:t>v -1.498749 13.366289 0.825804</w:t>
        <w:br/>
        <w:t>v -1.487448 13.345526 0.939195</w:t>
        <w:br/>
        <w:t>v -1.496643 13.351524 0.942924</w:t>
        <w:br/>
        <w:t>v -1.527921 13.277136 0.945270</w:t>
        <w:br/>
        <w:t>v -1.517964 13.274561 0.941668</w:t>
        <w:br/>
        <w:t>v -1.477935 13.361912 0.956711</w:t>
        <w:br/>
        <w:t>v -1.521744 13.256981 0.960161</w:t>
        <w:br/>
        <w:t>v -1.531561 13.263716 0.958524</w:t>
        <w:br/>
        <w:t>v -1.489807 13.363256 0.955442</w:t>
        <w:br/>
        <w:t>v -1.498749 13.366289 0.825804</w:t>
        <w:br/>
        <w:t>v -1.502529 13.348696 0.844296</w:t>
        <w:br/>
        <w:t>v -1.487448 13.345526 0.939195</w:t>
        <w:br/>
        <w:t>v -1.477935 13.361912 0.956711</w:t>
        <w:br/>
        <w:t>v -1.542558 13.261358 0.829266</w:t>
        <w:br/>
        <w:t>v -1.533045 13.277733 0.846782</w:t>
        <w:br/>
        <w:t>v -1.517964 13.274561 0.941668</w:t>
        <w:br/>
        <w:t>v -1.521744 13.256981 0.960161</w:t>
        <w:br/>
        <w:t>v -5.434421 14.232106 -0.064226</w:t>
        <w:br/>
        <w:t>v -5.463048 14.212461 -0.054878</w:t>
        <w:br/>
        <w:t>v -5.337953 14.049630 -0.051872</w:t>
        <w:br/>
        <w:t>v -5.308692 14.069949 -0.061474</w:t>
        <w:br/>
        <w:t>v -5.336138 14.046679 -0.038580</w:t>
        <w:br/>
        <w:t>v -5.465875 14.215563 -0.041700</w:t>
        <w:br/>
        <w:t>v -5.431206 14.239364 -0.053026</w:t>
        <w:br/>
        <w:t>v -5.300818 14.071190 -0.050173</w:t>
        <w:br/>
        <w:t>v -5.463048 14.212461 -0.054878</w:t>
        <w:br/>
        <w:t>v -5.434421 14.232106 -0.064226</w:t>
        <w:br/>
        <w:t>v -5.431206 14.239364 -0.053026</w:t>
        <w:br/>
        <w:t>v -5.465875 14.215563 -0.041700</w:t>
        <w:br/>
        <w:t>v -5.308692 14.069949 -0.061474</w:t>
        <w:br/>
        <w:t>v -5.300818 14.071190 -0.050173</w:t>
        <w:br/>
        <w:t>v -5.431206 14.239364 -0.053026</w:t>
        <w:br/>
        <w:t>v -5.434421 14.232106 -0.064226</w:t>
        <w:br/>
        <w:t>v -5.337953 14.049630 -0.051872</w:t>
        <w:br/>
        <w:t>v -5.336138 14.046679 -0.038580</w:t>
        <w:br/>
        <w:t>v -5.300818 14.071190 -0.050173</w:t>
        <w:br/>
        <w:t>v -5.308692 14.069949 -0.061474</w:t>
        <w:br/>
        <w:t>v -5.465875 14.215563 -0.041700</w:t>
        <w:br/>
        <w:t>v -5.336138 14.046679 -0.038580</w:t>
        <w:br/>
        <w:t>v -5.337953 14.049630 -0.051872</w:t>
        <w:br/>
        <w:t>v -5.463048 14.212461 -0.054878</w:t>
        <w:br/>
        <w:t>v -1.223183 12.557066 1.790509</w:t>
        <w:br/>
        <w:t>v -1.224388 12.558538 1.776924</w:t>
        <w:br/>
        <w:t>v -1.215814 12.609032 1.786919</w:t>
        <w:br/>
        <w:t>v -1.213328 12.606584 1.801949</w:t>
        <w:br/>
        <w:t>v -0.717870 13.636578 1.678741</w:t>
        <w:br/>
        <w:t>v -0.688583 13.606985 1.628996</w:t>
        <w:br/>
        <w:t>v -0.705161 13.600327 1.625381</w:t>
        <w:br/>
        <w:t>v -0.732037 13.629257 1.671321</w:t>
        <w:br/>
        <w:t>v -0.708154 13.614040 1.614777</w:t>
        <w:br/>
        <w:t>v -0.739140 13.640789 1.663609</w:t>
        <w:br/>
        <w:t>v -0.732037 13.629257 1.671321</w:t>
        <w:br/>
        <w:t>v -0.705161 13.600327 1.625381</w:t>
        <w:br/>
        <w:t>v -0.775529 13.648994 1.713443</w:t>
        <w:br/>
        <w:t>v -0.805437 13.632759 1.744162</w:t>
        <w:br/>
        <w:t>v -0.793172 13.619822 1.744543</w:t>
        <w:br/>
        <w:t>v -0.766752 13.634459 1.716106</w:t>
        <w:br/>
        <w:t>v -0.821824 13.580301 1.759674</w:t>
        <w:br/>
        <w:t>v -0.835459 13.587772 1.760613</w:t>
        <w:br/>
        <w:t>v -0.793172 13.619822 1.744543</w:t>
        <w:br/>
        <w:t>v -0.784065 13.623272 1.757455</w:t>
        <w:br/>
        <w:t>v -0.754931 13.640242 1.727940</w:t>
        <w:br/>
        <w:t>v -0.766752 13.634459 1.716106</w:t>
        <w:br/>
        <w:t>v -0.821824 13.580301 1.759674</w:t>
        <w:br/>
        <w:t>v -0.814620 13.579451 1.775795</w:t>
        <w:br/>
        <w:t>v -0.739140 13.640789 1.663609</w:t>
        <w:br/>
        <w:t>v -0.708154 13.614040 1.614777</w:t>
        <w:br/>
        <w:t>v -0.694989 13.617006 1.620307</w:t>
        <w:br/>
        <w:t>v -0.725543 13.647890 1.672449</w:t>
        <w:br/>
        <w:t>v -0.725543 13.647890 1.672449</w:t>
        <w:br/>
        <w:t>v -0.694989 13.617006 1.620307</w:t>
        <w:br/>
        <w:t>v -0.688583 13.606985 1.628996</w:t>
        <w:br/>
        <w:t>v -0.717870 13.636578 1.678741</w:t>
        <w:br/>
        <w:t>v -0.784065 13.623272 1.757455</w:t>
        <w:br/>
        <w:t>v -0.796242 13.635448 1.755641</w:t>
        <w:br/>
        <w:t>v -0.763734 13.652952 1.722131</w:t>
        <w:br/>
        <w:t>v -0.754931 13.640242 1.727940</w:t>
        <w:br/>
        <w:t>v -0.814620 13.579451 1.775795</w:t>
        <w:br/>
        <w:t>v -0.829168 13.590372 1.774628</w:t>
        <w:br/>
        <w:t>v -0.805437 13.632759 1.744162</w:t>
        <w:br/>
        <w:t>v -0.775529 13.648994 1.713443</w:t>
        <w:br/>
        <w:t>v -0.763734 13.652952 1.722131</w:t>
        <w:br/>
        <w:t>v -0.796242 13.635448 1.755641</w:t>
        <w:br/>
        <w:t>v -0.835459 13.587772 1.760613</w:t>
        <w:br/>
        <w:t>v -0.829168 13.590372 1.774628</w:t>
        <w:br/>
        <w:t>v -1.049774 13.021537 1.786856</w:t>
        <w:br/>
        <w:t>v -1.043432 13.018126 1.804092</w:t>
        <w:br/>
        <w:t>v -0.971059 13.209446 1.797598</w:t>
        <w:br/>
        <w:t>v -0.975093 13.210194 1.778992</w:t>
        <w:br/>
        <w:t>v -0.991036 13.217083 1.781452</w:t>
        <w:br/>
        <w:t>v -1.063979 13.026637 1.789189</w:t>
        <w:br/>
        <w:t>v -1.049774 13.021537 1.786856</w:t>
        <w:br/>
        <w:t>v -0.975093 13.210194 1.778992</w:t>
        <w:br/>
        <w:t>v -0.988296 13.217373 1.797750</w:t>
        <w:br/>
        <w:t>v -1.061379 13.025294 1.805906</w:t>
        <w:br/>
        <w:t>v -1.063979 13.026637 1.789189</w:t>
        <w:br/>
        <w:t>v -0.991036 13.217083 1.781452</w:t>
        <w:br/>
        <w:t>v -0.971059 13.209446 1.797598</w:t>
        <w:br/>
        <w:t>v -1.043432 13.018126 1.804092</w:t>
        <w:br/>
        <w:t>v -1.061379 13.025294 1.805906</w:t>
        <w:br/>
        <w:t>v -0.988296 13.217373 1.797750</w:t>
        <w:br/>
        <w:t>v -1.209561 12.552957 1.787820</w:t>
        <w:br/>
        <w:t>v -1.198083 12.602766 1.800998</w:t>
        <w:br/>
        <w:t>v -1.199364 12.603742 1.782797</w:t>
        <w:br/>
        <w:t>v -1.211375 12.554872 1.775022</w:t>
        <w:br/>
        <w:t>v -1.215814 12.609032 1.786919</w:t>
        <w:br/>
        <w:t>v -1.224388 12.558538 1.776924</w:t>
        <w:br/>
        <w:t>v -1.211375 12.554872 1.775022</w:t>
        <w:br/>
        <w:t>v -1.199364 12.603742 1.782797</w:t>
        <w:br/>
        <w:t>v -1.182723 12.660995 1.788720</w:t>
        <w:br/>
        <w:t>v -1.163013 12.716778 1.789798</w:t>
        <w:br/>
        <w:t>v -1.181873 12.721560 1.794846</w:t>
        <w:br/>
        <w:t>v -1.199541 12.665613 1.792538</w:t>
        <w:br/>
        <w:t>v -1.180947 12.658928 1.806414</w:t>
        <w:br/>
        <w:t>v -1.161541 12.714014 1.809280</w:t>
        <w:br/>
        <w:t>v -1.163013 12.716778 1.789798</w:t>
        <w:br/>
        <w:t>v -1.182723 12.660995 1.788720</w:t>
        <w:br/>
        <w:t>v -1.213328 12.606584 1.801949</w:t>
        <w:br/>
        <w:t>v -1.198083 12.602766 1.800998</w:t>
        <w:br/>
        <w:t>v -1.209561 12.552957 1.787820</w:t>
        <w:br/>
        <w:t>v -1.223183 12.557066 1.790509</w:t>
        <w:br/>
        <w:t>v -1.180947 12.658928 1.806414</w:t>
        <w:br/>
        <w:t>v -1.197220 12.662847 1.808659</w:t>
        <w:br/>
        <w:t>v -1.178905 12.718325 1.812083</w:t>
        <w:br/>
        <w:t>v -1.161541 12.714014 1.809280</w:t>
        <w:br/>
        <w:t>v -1.181873 12.721560 1.794846</w:t>
        <w:br/>
        <w:t>v -1.178905 12.718325 1.812083</w:t>
        <w:br/>
        <w:t>v -1.197220 12.662847 1.808659</w:t>
        <w:br/>
        <w:t>v -1.199541 12.665613 1.792538</w:t>
        <w:br/>
        <w:t>v -1.211375 12.554872 1.775022</w:t>
        <w:br/>
        <w:t>v -1.224388 12.558538 1.776924</w:t>
        <w:br/>
        <w:t>v -1.216486 12.556774 1.782442</w:t>
        <w:br/>
        <w:t>v -1.209561 12.552957 1.787820</w:t>
        <w:br/>
        <w:t>v -1.223183 12.557066 1.790509</w:t>
        <w:br/>
        <w:t>v -1.117415 12.829103 1.808862</w:t>
        <w:br/>
        <w:t>v -1.134690 12.833516 1.812185</w:t>
        <w:br/>
        <w:t>v -1.117415 12.829103 1.808862</w:t>
        <w:br/>
        <w:t>v -1.119964 12.831108 1.790470</w:t>
        <w:br/>
        <w:t>v -1.119964 12.831108 1.790470</w:t>
        <w:br/>
        <w:t>v -1.138267 12.836497 1.793768</w:t>
        <w:br/>
        <w:t>v -1.138267 12.836497 1.793768</w:t>
        <w:br/>
        <w:t>v -1.134690 12.833516 1.812185</w:t>
        <w:br/>
        <w:t>v -0.683256 13.557953 1.600699</w:t>
        <w:br/>
        <w:t>v -0.700443 13.559259 1.599113</w:t>
        <w:br/>
        <w:t>v -0.700443 13.559259 1.599113</w:t>
        <w:br/>
        <w:t>v -0.702345 13.565283 1.584793</w:t>
        <w:br/>
        <w:t>v -0.702345 13.565283 1.584793</w:t>
        <w:br/>
        <w:t>v -0.688812 13.566133 1.586392</w:t>
        <w:br/>
        <w:t>v -0.683256 13.557953 1.600699</w:t>
        <w:br/>
        <w:t>v -0.688812 13.566133 1.586392</w:t>
        <w:br/>
        <w:t>v -0.703246 13.489563 1.594433</w:t>
        <w:br/>
        <w:t>v -0.720660 13.487127 1.593469</w:t>
        <w:br/>
        <w:t>v -0.724643 13.495180 1.581496</w:t>
        <w:br/>
        <w:t>v -0.720660 13.487127 1.593469</w:t>
        <w:br/>
        <w:t>v -0.708053 13.498314 1.580836</w:t>
        <w:br/>
        <w:t>v -0.724643 13.495180 1.581496</w:t>
        <w:br/>
        <w:t>v -0.708053 13.498314 1.580836</w:t>
        <w:br/>
        <w:t>v -0.703246 13.489563 1.594433</w:t>
        <w:br/>
        <w:t>v 5.445731 14.245826 0.098340</w:t>
        <w:br/>
        <w:t>v 5.474358 14.226180 0.088992</w:t>
        <w:br/>
        <w:t>v 5.349264 14.063351 0.085986</w:t>
        <w:br/>
        <w:t>v 5.320002 14.083666 0.095587</w:t>
        <w:br/>
        <w:t>v 5.347448 14.060397 0.072693</w:t>
        <w:br/>
        <w:t>v 5.477184 14.229281 0.075814</w:t>
        <w:br/>
        <w:t>v 5.442515 14.253081 0.087140</w:t>
        <w:br/>
        <w:t>v 5.312128 14.084909 0.084286</w:t>
        <w:br/>
        <w:t>v 5.445731 14.245826 0.098340</w:t>
        <w:br/>
        <w:t>v 5.442515 14.253081 0.087140</w:t>
        <w:br/>
        <w:t>v 5.477184 14.229281 0.075814</w:t>
        <w:br/>
        <w:t>v 5.474358 14.226180 0.088992</w:t>
        <w:br/>
        <w:t>v 5.312128 14.084909 0.084286</w:t>
        <w:br/>
        <w:t>v 5.442515 14.253081 0.087140</w:t>
        <w:br/>
        <w:t>v 5.445731 14.245826 0.098340</w:t>
        <w:br/>
        <w:t>v 5.320002 14.083666 0.095587</w:t>
        <w:br/>
        <w:t>v 5.320002 14.083666 0.095587</w:t>
        <w:br/>
        <w:t>v 5.349264 14.063351 0.085986</w:t>
        <w:br/>
        <w:t>v 5.347448 14.060397 0.072693</w:t>
        <w:br/>
        <w:t>v 5.312128 14.084909 0.084286</w:t>
        <w:br/>
        <w:t>v 5.474358 14.226180 0.088992</w:t>
        <w:br/>
        <w:t>v 5.477184 14.229281 0.075814</w:t>
        <w:br/>
        <w:t>v 5.347448 14.060397 0.072693</w:t>
        <w:br/>
        <w:t>v 5.349264 14.063351 0.085986</w:t>
        <w:br/>
        <w:t>v -1.509961 13.260664 1.084613</w:t>
        <w:br/>
        <w:t>v -1.502706 13.271749 1.096688</w:t>
        <w:br/>
        <w:t>v -1.486497 13.268810 1.195467</w:t>
        <w:br/>
        <w:t>v -1.490137 13.255390 1.208722</w:t>
        <w:br/>
        <w:t>v -1.468765 13.358747 1.081277</w:t>
        <w:br/>
        <w:t>v -1.470591 13.346519 1.094836</w:t>
        <w:br/>
        <w:t>v -1.455219 13.343197 1.193121</w:t>
        <w:br/>
        <w:t>v -1.448382 13.354929 1.205640</w:t>
        <w:br/>
        <w:t>v -1.491621 13.269405 1.096980</w:t>
        <w:br/>
        <w:t>v -1.476540 13.266233 1.191865</w:t>
        <w:br/>
        <w:t>v -1.486497 13.268810 1.195467</w:t>
        <w:br/>
        <w:t>v -1.502706 13.271749 1.096688</w:t>
        <w:br/>
        <w:t>v -1.509961 13.260664 1.084613</w:t>
        <w:br/>
        <w:t>v -1.490137 13.255390 1.208722</w:t>
        <w:br/>
        <w:t>v -1.480320 13.248653 1.210358</w:t>
        <w:br/>
        <w:t>v -1.501133 13.253029 1.079464</w:t>
        <w:br/>
        <w:t>v -1.470591 13.346519 1.094836</w:t>
        <w:br/>
        <w:t>v -1.455219 13.343197 1.193121</w:t>
        <w:br/>
        <w:t>v -1.446023 13.337198 1.189392</w:t>
        <w:br/>
        <w:t>v -1.461104 13.340368 1.094494</w:t>
        <w:br/>
        <w:t>v -1.448382 13.354929 1.205640</w:t>
        <w:br/>
        <w:t>v -1.468765 13.358747 1.081277</w:t>
        <w:br/>
        <w:t>v -1.457324 13.357962 1.076001</w:t>
        <w:br/>
        <w:t>v -1.436511 13.353584 1.206908</w:t>
        <w:br/>
        <w:t>v -1.470591 13.346519 1.094836</w:t>
        <w:br/>
        <w:t>v -1.461104 13.340368 1.094494</w:t>
        <w:br/>
        <w:t>v -1.491621 13.269405 1.096980</w:t>
        <w:br/>
        <w:t>v -1.502706 13.271749 1.096688</w:t>
        <w:br/>
        <w:t>v -1.509961 13.260664 1.084613</w:t>
        <w:br/>
        <w:t>v -1.501133 13.253029 1.079464</w:t>
        <w:br/>
        <w:t>v -1.457324 13.357962 1.076001</w:t>
        <w:br/>
        <w:t>v -1.468765 13.358747 1.081277</w:t>
        <w:br/>
        <w:t>v -1.476540 13.266233 1.191865</w:t>
        <w:br/>
        <w:t>v -1.446023 13.337198 1.189392</w:t>
        <w:br/>
        <w:t>v -1.455219 13.343197 1.193121</w:t>
        <w:br/>
        <w:t>v -1.486497 13.268810 1.195467</w:t>
        <w:br/>
        <w:t>v -1.448382 13.354929 1.205640</w:t>
        <w:br/>
        <w:t>v -1.436511 13.353584 1.206908</w:t>
        <w:br/>
        <w:t>v -1.480320 13.248653 1.210358</w:t>
        <w:br/>
        <w:t>v -1.490137 13.255390 1.208722</w:t>
        <w:br/>
        <w:t>v -1.446023 13.337198 1.189392</w:t>
        <w:br/>
        <w:t>v -1.436511 13.353584 1.206908</w:t>
        <w:br/>
        <w:t>v -1.457324 13.357962 1.076001</w:t>
        <w:br/>
        <w:t>v -1.461104 13.340368 1.094494</w:t>
        <w:br/>
        <w:t>v -1.501133 13.253029 1.079464</w:t>
        <w:br/>
        <w:t>v -1.491621 13.269405 1.096980</w:t>
        <w:br/>
        <w:t>v -1.476540 13.266233 1.191865</w:t>
        <w:br/>
        <w:t>v -1.480320 13.248653 1.210358</w:t>
        <w:br/>
        <w:t>v 5.337954 14.049633 -0.051873</w:t>
        <w:br/>
        <w:t>v 5.463048 14.212462 -0.054879</w:t>
        <w:br/>
        <w:t>v 5.434421 14.232108 -0.064227</w:t>
        <w:br/>
        <w:t>v 5.308692 14.069949 -0.061474</w:t>
        <w:br/>
        <w:t>v 5.465875 14.215565 -0.041701</w:t>
        <w:br/>
        <w:t>v 5.336138 14.046680 -0.038580</w:t>
        <w:br/>
        <w:t>v 5.300818 14.071192 -0.050173</w:t>
        <w:br/>
        <w:t>v 5.431206 14.239366 -0.053027</w:t>
        <w:br/>
        <w:t>v 5.431206 14.239366 -0.053027</w:t>
        <w:br/>
        <w:t>v 5.434421 14.232108 -0.064227</w:t>
        <w:br/>
        <w:t>v 5.463048 14.212462 -0.054879</w:t>
        <w:br/>
        <w:t>v 5.465875 14.215565 -0.041701</w:t>
        <w:br/>
        <w:t>v 5.431206 14.239366 -0.053027</w:t>
        <w:br/>
        <w:t>v 5.300818 14.071192 -0.050173</w:t>
        <w:br/>
        <w:t>v 5.308692 14.069949 -0.061474</w:t>
        <w:br/>
        <w:t>v 5.434421 14.232108 -0.064227</w:t>
        <w:br/>
        <w:t>v 5.300818 14.071192 -0.050173</w:t>
        <w:br/>
        <w:t>v 5.336138 14.046680 -0.038580</w:t>
        <w:br/>
        <w:t>v 5.337954 14.049633 -0.051873</w:t>
        <w:br/>
        <w:t>v 5.308692 14.069949 -0.061474</w:t>
        <w:br/>
        <w:t>v 5.465875 14.215565 -0.041701</w:t>
        <w:br/>
        <w:t>v 5.463048 14.212462 -0.054879</w:t>
        <w:br/>
        <w:t>v 5.337954 14.049633 -0.051873</w:t>
        <w:br/>
        <w:t>v 5.336138 14.046680 -0.038580</w:t>
        <w:br/>
        <w:t>v 5.368151 14.307855 0.128544</w:t>
        <w:br/>
        <w:t>v 5.243057 14.145026 0.125538</w:t>
        <w:br/>
        <w:t>v 5.213795 14.165340 0.135139</w:t>
        <w:br/>
        <w:t>v 5.339524 14.327501 0.137891</w:t>
        <w:br/>
        <w:t>v 5.370977 14.310957 0.115365</w:t>
        <w:br/>
        <w:t>v 5.336308 14.334757 0.126692</w:t>
        <w:br/>
        <w:t>v 5.205921 14.166584 0.123838</w:t>
        <w:br/>
        <w:t>v 5.241241 14.142073 0.112245</w:t>
        <w:br/>
        <w:t>v 5.368151 14.307855 0.128544</w:t>
        <w:br/>
        <w:t>v 5.339524 14.327501 0.137891</w:t>
        <w:br/>
        <w:t>v 5.336308 14.334757 0.126692</w:t>
        <w:br/>
        <w:t>v 5.370977 14.310957 0.115365</w:t>
        <w:br/>
        <w:t>v 5.339524 14.327501 0.137891</w:t>
        <w:br/>
        <w:t>v 5.213795 14.165340 0.135139</w:t>
        <w:br/>
        <w:t>v 5.205921 14.166584 0.123838</w:t>
        <w:br/>
        <w:t>v 5.336308 14.334757 0.126692</w:t>
        <w:br/>
        <w:t>v 5.243057 14.145026 0.125538</w:t>
        <w:br/>
        <w:t>v 5.241241 14.142073 0.112245</w:t>
        <w:br/>
        <w:t>v 5.205921 14.166584 0.123838</w:t>
        <w:br/>
        <w:t>v 5.213795 14.165340 0.135139</w:t>
        <w:br/>
        <w:t>v 5.368151 14.307855 0.128544</w:t>
        <w:br/>
        <w:t>v 5.370977 14.310957 0.115365</w:t>
        <w:br/>
        <w:t>v 5.241241 14.142073 0.112245</w:t>
        <w:br/>
        <w:t>v 5.243057 14.145026 0.125538</w:t>
        <w:br/>
        <w:t>v 3.316310 15.712724 0.444955</w:t>
        <w:br/>
        <w:t>v 3.272480 15.647454 0.623539</w:t>
        <w:br/>
        <w:t>v 2.330927 16.285717 0.633622</w:t>
        <w:br/>
        <w:t>v 2.369942 16.358696 0.440972</w:t>
        <w:br/>
        <w:t>v 3.334157 15.728166 0.034007</w:t>
        <w:br/>
        <w:t>v 3.344851 15.761854 0.240014</w:t>
        <w:br/>
        <w:t>v 2.400319 16.398800 0.239430</w:t>
        <w:br/>
        <w:t>v 2.396490 16.382648 0.032346</w:t>
        <w:br/>
        <w:t>v 3.269916 15.621512 0.631948</w:t>
        <w:br/>
        <w:t>v 2.308237 16.274200 0.641803</w:t>
        <w:br/>
        <w:t>v 3.316099 15.691207 0.439082</w:t>
        <w:br/>
        <w:t>v 3.269916 15.621512 0.631948</w:t>
        <w:br/>
        <w:t>v 3.333602 15.702722 0.028338</w:t>
        <w:br/>
        <w:t>v 3.350273 15.730636 0.244263</w:t>
        <w:br/>
        <w:t>v 2.308237 16.274200 0.641803</w:t>
        <w:br/>
        <w:t>v 2.347585 16.350334 0.441644</w:t>
        <w:br/>
        <w:t>v 2.347700 16.330475 -0.181993</w:t>
        <w:br/>
        <w:t>v 3.303131 15.651532 -0.178290</w:t>
        <w:br/>
        <w:t>v 3.303332 15.676443 -0.168777</w:t>
        <w:br/>
        <w:t>v 2.375293 16.337357 -0.170984</w:t>
        <w:br/>
        <w:t>v 2.369336 16.375690 0.029809</w:t>
        <w:br/>
        <w:t>v 2.378737 16.390438 0.240521</w:t>
        <w:br/>
        <w:t>v 2.347700 16.330475 -0.181993</w:t>
        <w:br/>
        <w:t>v 2.375293 16.337357 -0.170984</w:t>
        <w:br/>
        <w:t>v 3.303131 15.651532 -0.178290</w:t>
        <w:br/>
        <w:t>v 2.946861 16.044359 0.130441</w:t>
        <w:br/>
        <w:t>v 2.931497 16.041122 0.363032</w:t>
        <w:br/>
        <w:t>v 2.434483 16.364288 0.382031</w:t>
        <w:br/>
        <w:t>v 2.460684 16.381851 0.139344</w:t>
        <w:br/>
        <w:t>v 2.441792 16.338982 -0.124575</w:t>
        <w:br/>
        <w:t>v 2.920368 16.002872 -0.126617</w:t>
        <w:br/>
        <w:t>v 2.892041 15.955130 0.596269</w:t>
        <w:br/>
        <w:t>v 2.383727 16.288021 0.601964</w:t>
        <w:br/>
        <w:t>v 2.400592 16.293968 0.598451</w:t>
        <w:br/>
        <w:t>v 2.894978 15.971138 0.591222</w:t>
        <w:br/>
        <w:t>v 2.422979 16.358601 0.369792</w:t>
        <w:br/>
        <w:t>v 2.438928 16.377254 0.141868</w:t>
        <w:br/>
        <w:t>v 2.420171 16.333958 -0.135064</w:t>
        <w:br/>
        <w:t>v 2.917730 15.987391 -0.135204</w:t>
        <w:br/>
        <w:t>v 2.917730 15.987391 -0.135204</w:t>
        <w:br/>
        <w:t>v 2.940007 16.031765 0.136465</w:t>
        <w:br/>
        <w:t>v 2.946861 16.044359 0.130441</w:t>
        <w:br/>
        <w:t>v 2.920368 16.002872 -0.126617</w:t>
        <w:br/>
        <w:t>v 2.420171 16.333958 -0.135064</w:t>
        <w:br/>
        <w:t>v 2.892041 15.955130 0.596269</w:t>
        <w:br/>
        <w:t>v 2.894978 15.971138 0.591222</w:t>
        <w:br/>
        <w:t>v 2.931497 16.041122 0.363032</w:t>
        <w:br/>
        <w:t>v 2.930250 16.020000 0.363932</w:t>
        <w:br/>
        <w:t>v 2.400592 16.293968 0.598451</w:t>
        <w:br/>
        <w:t>v 2.383727 16.288021 0.601964</w:t>
        <w:br/>
        <w:t>v 1.975806 11.797246 2.698505</w:t>
        <w:br/>
        <w:t>v 1.992597 11.759720 2.705857</w:t>
        <w:br/>
        <w:t>v 1.988613 11.750744 2.754270</w:t>
        <w:br/>
        <w:t>v 1.970514 11.809929 2.743755</w:t>
        <w:br/>
        <w:t>v 2.042005 11.713596 2.684921</w:t>
        <w:br/>
        <w:t>v 2.053680 11.690144 2.727828</w:t>
        <w:br/>
        <w:t>v 2.098588 11.697654 2.643690</w:t>
        <w:br/>
        <w:t>v 2.126714 11.670083 2.674570</w:t>
        <w:br/>
        <w:t>v 2.188212 11.695153 2.610029</w:t>
        <w:br/>
        <w:t>v 2.146562 11.716717 2.593462</w:t>
        <w:br/>
        <w:t>v 2.173504 11.765602 2.547341</w:t>
        <w:br/>
        <w:t>v 2.221780 11.758701 2.551608</w:t>
        <w:br/>
        <w:t>v 2.172846 11.809768 2.526699</w:t>
        <w:br/>
        <w:t>v 2.217937 11.824083 2.526315</w:t>
        <w:br/>
        <w:t>v 1.930068 11.800159 2.740283</w:t>
        <w:br/>
        <w:t>v 1.970514 11.809929 2.743755</w:t>
        <w:br/>
        <w:t>v 1.988613 11.750744 2.754270</w:t>
        <w:br/>
        <w:t>v 1.959130 11.728425 2.749095</w:t>
        <w:br/>
        <w:t>v 2.053680 11.690144 2.727828</w:t>
        <w:br/>
        <w:t>v 2.031415 11.661052 2.718665</w:t>
        <w:br/>
        <w:t>v 2.113830 11.638021 2.658543</w:t>
        <w:br/>
        <w:t>v 2.126714 11.670083 2.674570</w:t>
        <w:br/>
        <w:t>v 2.188212 11.695153 2.610029</w:t>
        <w:br/>
        <w:t>v 2.183502 11.665994 2.585450</w:t>
        <w:br/>
        <w:t>v 2.221895 11.737453 2.518870</w:t>
        <w:br/>
        <w:t>v 2.221780 11.758701 2.551608</w:t>
        <w:br/>
        <w:t>v 2.217937 11.824083 2.526315</w:t>
        <w:br/>
        <w:t>v 2.218043 11.816118 2.486123</w:t>
        <w:br/>
        <w:t>v 1.959130 11.728425 2.749095</w:t>
        <w:br/>
        <w:t>v 1.951990 11.729973 2.713019</w:t>
        <w:br/>
        <w:t>v 1.930087 11.787873 2.700808</w:t>
        <w:br/>
        <w:t>v 1.930068 11.800159 2.740283</w:t>
        <w:br/>
        <w:t>v 2.031415 11.661052 2.718665</w:t>
        <w:br/>
        <w:t>v 2.016940 11.670139 2.685135</w:t>
        <w:br/>
        <w:t>v 2.113830 11.638021 2.658543</w:t>
        <w:br/>
        <w:t>v 2.089856 11.650024 2.631738</w:t>
        <w:br/>
        <w:t>v 2.151209 11.675022 2.567069</w:t>
        <w:br/>
        <w:t>v 2.183502 11.665994 2.585450</w:t>
        <w:br/>
        <w:t>v 2.184544 11.738431 2.508371</w:t>
        <w:br/>
        <w:t>v 2.221895 11.737453 2.518870</w:t>
        <w:br/>
        <w:t>v 2.218043 11.816118 2.486123</w:t>
        <w:br/>
        <w:t>v 2.180088 11.802525 2.481244</w:t>
        <w:br/>
        <w:t>v 1.975806 11.797246 2.698505</w:t>
        <w:br/>
        <w:t>v 1.930087 11.787873 2.700808</w:t>
        <w:br/>
        <w:t>v 1.951990 11.729973 2.713019</w:t>
        <w:br/>
        <w:t>v 1.992597 11.759720 2.705857</w:t>
        <w:br/>
        <w:t>v 2.016940 11.670139 2.685135</w:t>
        <w:br/>
        <w:t>v 2.042005 11.713596 2.684921</w:t>
        <w:br/>
        <w:t>v 2.089856 11.650024 2.631738</w:t>
        <w:br/>
        <w:t>v 2.098588 11.697654 2.643690</w:t>
        <w:br/>
        <w:t>v 2.151209 11.675022 2.567069</w:t>
        <w:br/>
        <w:t>v 2.146562 11.716717 2.593462</w:t>
        <w:br/>
        <w:t>v 2.184544 11.738431 2.508371</w:t>
        <w:br/>
        <w:t>v 2.173504 11.765602 2.547341</w:t>
        <w:br/>
        <w:t>v 2.180088 11.802525 2.481244</w:t>
        <w:br/>
        <w:t>v 2.172846 11.809768 2.526699</w:t>
        <w:br/>
        <w:t>v 1.971248 11.828658 2.686978</w:t>
        <w:br/>
        <w:t>v 1.965632 11.871262 2.721446</w:t>
        <w:br/>
        <w:t>v 2.197922 11.874831 2.523763</w:t>
        <w:br/>
        <w:t>v 2.164581 11.835266 2.525373</w:t>
        <w:br/>
        <w:t>v 2.164581 11.835266 2.525373</w:t>
        <w:br/>
        <w:t>v 2.197922 11.874831 2.523763</w:t>
        <w:br/>
        <w:t>v 1.965632 11.871262 2.721446</w:t>
        <w:br/>
        <w:t>v 1.925661 11.877695 2.706294</w:t>
        <w:br/>
        <w:t>v 2.183704 11.884172 2.484230</w:t>
        <w:br/>
        <w:t>v 2.197922 11.874831 2.523763</w:t>
        <w:br/>
        <w:t>v 1.925661 11.877695 2.706294</w:t>
        <w:br/>
        <w:t>v 1.965632 11.871262 2.721446</w:t>
        <w:br/>
        <w:t>v 2.197922 11.874831 2.523763</w:t>
        <w:br/>
        <w:t>v 2.183704 11.884172 2.484230</w:t>
        <w:br/>
        <w:t>v 1.921265 11.847169 2.676493</w:t>
        <w:br/>
        <w:t>v 2.153753 11.853894 2.478031</w:t>
        <w:br/>
        <w:t>v 2.183704 11.884172 2.484230</w:t>
        <w:br/>
        <w:t>v 1.925661 11.877695 2.706294</w:t>
        <w:br/>
        <w:t>v 1.921265 11.847169 2.676493</w:t>
        <w:br/>
        <w:t>v 1.925661 11.877695 2.706294</w:t>
        <w:br/>
        <w:t>v 2.183704 11.884172 2.484230</w:t>
        <w:br/>
        <w:t>v 2.153753 11.853894 2.478031</w:t>
        <w:br/>
        <w:t>v 1.921265 11.847169 2.676493</w:t>
        <w:br/>
        <w:t>v 1.971248 11.828658 2.686978</w:t>
        <w:br/>
        <w:t>v 2.164581 11.835266 2.525373</w:t>
        <w:br/>
        <w:t>v 2.153753 11.853894 2.478031</w:t>
        <w:br/>
        <w:t>v 2.153753 11.853894 2.478031</w:t>
        <w:br/>
        <w:t>v 2.164581 11.835266 2.525373</w:t>
        <w:br/>
        <w:t>v -1.302237 11.837649 1.689083</w:t>
        <w:br/>
        <w:t>v -1.305316 11.784878 1.702263</w:t>
        <w:br/>
        <w:t>v -1.364965 11.773571 1.723856</w:t>
        <w:br/>
        <w:t>v -1.356515 11.854321 1.713194</w:t>
        <w:br/>
        <w:t>v -1.257573 11.712260 1.733358</w:t>
        <w:br/>
        <w:t>v -1.303390 11.678093 1.765512</w:t>
        <w:br/>
        <w:t>v -1.178652 11.676353 1.768784</w:t>
        <w:br/>
        <w:t>v -1.201418 11.632404 1.811353</w:t>
        <w:br/>
        <w:t>v -1.090287 11.687656 1.798638</w:t>
        <w:br/>
        <w:t>v -1.087893 11.647700 1.849704</w:t>
        <w:br/>
        <w:t>v -1.015502 11.742922 1.815180</w:t>
        <w:br/>
        <w:t>v -0.993303 11.719937 1.870465</w:t>
        <w:br/>
        <w:t>v -0.958706 11.804718 1.868906</w:t>
        <w:br/>
        <w:t>v -0.986872 11.799706 1.814224</w:t>
        <w:br/>
        <w:t>v -1.378534 11.753941 1.681397</w:t>
        <w:br/>
        <w:t>v -1.376991 11.853809 1.662728</w:t>
        <w:br/>
        <w:t>v -1.356515 11.854321 1.713194</w:t>
        <w:br/>
        <w:t>v -1.364965 11.773571 1.723856</w:t>
        <w:br/>
        <w:t>v -1.308906 11.647831 1.727038</w:t>
        <w:br/>
        <w:t>v -1.303390 11.678093 1.765512</w:t>
        <w:br/>
        <w:t>v -1.201418 11.632404 1.811353</w:t>
        <w:br/>
        <w:t>v -1.193854 11.595774 1.778648</w:t>
        <w:br/>
        <w:t>v -1.087893 11.647700 1.849704</w:t>
        <w:br/>
        <w:t>v -1.065319 11.612556 1.821995</w:t>
        <w:br/>
        <w:t>v -0.993303 11.719937 1.870465</w:t>
        <w:br/>
        <w:t>v -0.957549 11.693615 1.845550</w:t>
        <w:br/>
        <w:t>v -0.958706 11.804718 1.868906</w:t>
        <w:br/>
        <w:t>v -0.912782 11.795449 1.843182</w:t>
        <w:br/>
        <w:t>v -1.332441 11.839059 1.636159</w:t>
        <w:br/>
        <w:t>v -1.376991 11.853809 1.662728</w:t>
        <w:br/>
        <w:t>v -1.378534 11.753941 1.681397</w:t>
        <w:br/>
        <w:t>v -1.340518 11.758790 1.652473</w:t>
        <w:br/>
        <w:t>v -1.308906 11.647831 1.727038</w:t>
        <w:br/>
        <w:t>v -1.277245 11.664352 1.693354</w:t>
        <w:br/>
        <w:t>v -1.193854 11.595774 1.778648</w:t>
        <w:br/>
        <w:t>v -1.175186 11.618632 1.738965</w:t>
        <w:br/>
        <w:t>v -1.065319 11.612556 1.821995</w:t>
        <w:br/>
        <w:t>v -1.061604 11.633881 1.777057</w:t>
        <w:br/>
        <w:t>v -0.957549 11.693615 1.845550</w:t>
        <w:br/>
        <w:t>v -0.966843 11.706016 1.797353</w:t>
        <w:br/>
        <w:t>v -0.912782 11.795449 1.843182</w:t>
        <w:br/>
        <w:t>v -0.930612 11.789382 1.793669</w:t>
        <w:br/>
        <w:t>v -1.340518 11.758790 1.652473</w:t>
        <w:br/>
        <w:t>v -1.305316 11.784878 1.702263</w:t>
        <w:br/>
        <w:t>v -1.302237 11.837649 1.689083</w:t>
        <w:br/>
        <w:t>v -1.332441 11.839059 1.636159</w:t>
        <w:br/>
        <w:t>v -1.277245 11.664352 1.693354</w:t>
        <w:br/>
        <w:t>v -1.257573 11.712260 1.733358</w:t>
        <w:br/>
        <w:t>v -1.175186 11.618632 1.738965</w:t>
        <w:br/>
        <w:t>v -1.178652 11.676353 1.768784</w:t>
        <w:br/>
        <w:t>v -1.061604 11.633881 1.777057</w:t>
        <w:br/>
        <w:t>v -1.090287 11.687656 1.798638</w:t>
        <w:br/>
        <w:t>v -1.015502 11.742922 1.815180</w:t>
        <w:br/>
        <w:t>v -0.966843 11.706016 1.797353</w:t>
        <w:br/>
        <w:t>v -0.930612 11.789382 1.793669</w:t>
        <w:br/>
        <w:t>v -0.986872 11.799706 1.814224</w:t>
        <w:br/>
        <w:t>v -0.987230 11.834560 1.810990</w:t>
        <w:br/>
        <w:t>v -1.287913 11.879160 1.685633</w:t>
        <w:br/>
        <w:t>v -1.326449 11.934196 1.711122</w:t>
        <w:br/>
        <w:t>v -0.961584 11.875133 1.858485</w:t>
        <w:br/>
        <w:t>v -0.961584 11.875133 1.858485</w:t>
        <w:br/>
        <w:t>v -0.987230 11.834560 1.810990</w:t>
        <w:br/>
        <w:t>v -0.922761 11.892035 1.821622</w:t>
        <w:br/>
        <w:t>v -0.961584 11.875133 1.858485</w:t>
        <w:br/>
        <w:t>v -1.326449 11.934196 1.711122</w:t>
        <w:br/>
        <w:t>v -1.331228 11.954400 1.658695</w:t>
        <w:br/>
        <w:t>v -1.326449 11.934196 1.711122</w:t>
        <w:br/>
        <w:t>v -1.331228 11.954400 1.658695</w:t>
        <w:br/>
        <w:t>v -0.922761 11.892035 1.821622</w:t>
        <w:br/>
        <w:t>v -0.961584 11.875133 1.858485</w:t>
        <w:br/>
        <w:t>v -0.936309 11.862446 1.775875</w:t>
        <w:br/>
        <w:t>v -0.922761 11.892035 1.821622</w:t>
        <w:br/>
        <w:t>v -1.331228 11.954400 1.658695</w:t>
        <w:br/>
        <w:t>v -1.302552 11.917540 1.627892</w:t>
        <w:br/>
        <w:t>v -1.302552 11.917540 1.627892</w:t>
        <w:br/>
        <w:t>v -1.331228 11.954400 1.658695</w:t>
        <w:br/>
        <w:t>v -0.922761 11.892035 1.821622</w:t>
        <w:br/>
        <w:t>v -0.936309 11.862446 1.775875</w:t>
        <w:br/>
        <w:t>v -1.287913 11.879160 1.685633</w:t>
        <w:br/>
        <w:t>v -0.987230 11.834560 1.810990</w:t>
        <w:br/>
        <w:t>v -0.936309 11.862446 1.775875</w:t>
        <w:br/>
        <w:t>v -1.302552 11.917540 1.627892</w:t>
        <w:br/>
        <w:t>v -0.936309 11.862446 1.775875</w:t>
        <w:br/>
        <w:t>v -0.987230 11.834560 1.810990</w:t>
        <w:br/>
        <w:t>v -5.329271 14.356721 0.166730</w:t>
        <w:br/>
        <w:t>v -5.679619 14.155500 0.057347</w:t>
        <w:br/>
        <w:t>v -5.697670 14.281526 0.047949</w:t>
        <w:br/>
        <w:t>v -5.433175 14.381023 0.135072</w:t>
        <w:br/>
        <w:t>v -5.485062 14.581037 0.111810</w:t>
        <w:br/>
        <w:t>v -5.705240 14.563482 0.037193</w:t>
        <w:br/>
        <w:t>v -5.689628 14.685017 0.038905</w:t>
        <w:br/>
        <w:t>v -5.409148 14.653259 0.132865</w:t>
        <w:br/>
        <w:t>v -5.598021 15.013191 0.000436</w:t>
        <w:br/>
        <w:t>v -5.429570 15.277207 0.001045</w:t>
        <w:br/>
        <w:t>v -5.462936 15.196348 0.063524</w:t>
        <w:br/>
        <w:t>v -5.574953 15.008643 0.055609</w:t>
        <w:br/>
        <w:t>v -5.314565 14.330552 0.168848</w:t>
        <w:br/>
        <w:t>v -5.660465 14.103421 0.063131</w:t>
        <w:br/>
        <w:t>v -5.705210 14.431641 0.041746</w:t>
        <w:br/>
        <w:t>v -5.499593 14.464139 0.110199</w:t>
        <w:br/>
        <w:t>v -5.381907 14.646955 0.112419</w:t>
        <w:br/>
        <w:t>v -5.460400 14.567896 0.088143</w:t>
        <w:br/>
        <w:t>v -5.648058 14.842237 0.046249</w:t>
        <w:br/>
        <w:t>v -5.462987 14.823415 0.111138</w:t>
        <w:br/>
        <w:t>v -5.471799 14.476260 0.086887</w:t>
        <w:br/>
        <w:t>v -5.499593 14.464139 0.110199</w:t>
        <w:br/>
        <w:t>v -5.418377 14.410424 0.106559</w:t>
        <w:br/>
        <w:t>v -5.308543 14.379922 0.143646</w:t>
        <w:br/>
        <w:t>v -5.280032 14.329628 0.145231</w:t>
        <w:br/>
        <w:t>v -5.280032 14.329628 0.145231</w:t>
        <w:br/>
        <w:t>v -5.673198 14.065330 0.000728</w:t>
        <w:br/>
        <w:t>v -5.660465 14.103421 0.063131</w:t>
        <w:br/>
        <w:t>v -5.314565 14.330552 0.168848</w:t>
        <w:br/>
        <w:t>v -5.729851 14.567023 0.000537</w:t>
        <w:br/>
        <w:t>v -5.713596 14.692094 0.000537</w:t>
        <w:br/>
        <w:t>v -5.724278 14.279979 0.000702</w:t>
        <w:br/>
        <w:t>v -5.705214 14.148746 0.000702</w:t>
        <w:br/>
        <w:t>v -5.673198 14.065330 0.000728</w:t>
        <w:br/>
        <w:t>v -5.732261 14.433558 0.000867</w:t>
        <w:br/>
        <w:t>v -5.672439 14.849281 0.000423</w:t>
        <w:br/>
        <w:t>v -5.613369 14.865529 0.059389</w:t>
        <w:br/>
        <w:t>v -5.556649 14.998696 0.063663</w:t>
        <w:br/>
        <w:t>v -5.556760 14.998772 -0.062589</w:t>
        <w:br/>
        <w:t>v -5.613369 14.865384 -0.058175</w:t>
        <w:br/>
        <w:t>v -5.462987 14.823415 0.111138</w:t>
        <w:br/>
        <w:t>v -5.429000 14.832363 0.074685</w:t>
        <w:br/>
        <w:t>v -5.478459 14.999648 0.089551</w:t>
        <w:br/>
        <w:t>v -5.445099 15.007171 0.042964</w:t>
        <w:br/>
        <w:t>v -5.495873 15.095907 -0.070808</w:t>
        <w:br/>
        <w:t>v -5.495873 15.095907 0.071515</w:t>
        <w:br/>
        <w:t>v -5.500539 14.998498 0.081141</w:t>
        <w:br/>
        <w:t>v -5.500003 14.998461 -0.080054</w:t>
        <w:br/>
        <w:t>v -5.462936 15.196348 0.063524</w:t>
        <w:br/>
        <w:t>v -5.429570 15.277207 0.001045</w:t>
        <w:br/>
        <w:t>v -5.458980 14.410534 0.000347</w:t>
        <w:br/>
        <w:t>v -5.418377 14.410424 0.106559</w:t>
        <w:br/>
        <w:t>v -5.471799 14.476260 0.086887</w:t>
        <w:br/>
        <w:t>v -5.512400 14.476359 0.000360</w:t>
        <w:br/>
        <w:t>v -5.501005 14.568008 0.000347</w:t>
        <w:br/>
        <w:t>v -5.460400 14.567896 0.088143</w:t>
        <w:br/>
        <w:t>v -5.381907 14.646955 0.112419</w:t>
        <w:br/>
        <w:t>v -5.407558 14.648156 0.002059</w:t>
        <w:br/>
        <w:t>v -5.697670 14.281526 -0.046544</w:t>
        <w:br/>
        <w:t>v -5.679509 14.155529 -0.055816</w:t>
        <w:br/>
        <w:t>v -5.329268 14.356656 -0.165820</w:t>
        <w:br/>
        <w:t>v -5.433032 14.380733 -0.133655</w:t>
        <w:br/>
        <w:t>v -5.344270 14.385647 0.000258</w:t>
        <w:br/>
        <w:t>v -5.308543 14.379922 0.143646</w:t>
        <w:br/>
        <w:t>v -5.418377 14.410424 0.106559</w:t>
        <w:br/>
        <w:t>v -5.280032 14.329628 0.145231</w:t>
        <w:br/>
        <w:t>v -5.308543 14.379922 0.143646</w:t>
        <w:br/>
        <w:t>v -5.336699 14.310150 0.000258</w:t>
        <w:br/>
        <w:t>v -5.409374 14.653367 -0.131397</w:t>
        <w:br/>
        <w:t>v -5.689432 14.684977 -0.037615</w:t>
        <w:br/>
        <w:t>v -5.705120 14.563474 -0.035978</w:t>
        <w:br/>
        <w:t>v -5.485062 14.581037 -0.111116</w:t>
        <w:br/>
        <w:t>v -5.598021 15.013191 0.000436</w:t>
        <w:br/>
        <w:t>v -5.574363 15.008354 -0.054078</w:t>
        <w:br/>
        <w:t>v -5.462905 15.195791 -0.060547</w:t>
        <w:br/>
        <w:t>v -5.429570 15.277207 0.001045</w:t>
        <w:br/>
        <w:t>v -5.313532 14.329686 -0.167913</w:t>
        <w:br/>
        <w:t>v -5.660140 14.104072 -0.060813</w:t>
        <w:br/>
        <w:t>v -5.499593 14.464139 -0.109505</w:t>
        <w:br/>
        <w:t>v -5.704859 14.432734 -0.040481</w:t>
        <w:br/>
        <w:t>v -5.460400 14.567896 -0.087448</w:t>
        <w:br/>
        <w:t>v -5.381866 14.646953 -0.111864</w:t>
        <w:br/>
        <w:t>v -5.463358 14.823080 -0.109695</w:t>
        <w:br/>
        <w:t>v -5.647682 14.842114 -0.044958</w:t>
        <w:br/>
        <w:t>v -5.471799 14.476260 -0.086180</w:t>
        <w:br/>
        <w:t>v -5.499593 14.464139 -0.109505</w:t>
        <w:br/>
        <w:t>v -5.308480 14.380031 -0.143104</w:t>
        <w:br/>
        <w:t>v -5.416346 14.417008 -0.108757</w:t>
        <w:br/>
        <w:t>v -5.280033 14.329681 -0.144664</w:t>
        <w:br/>
        <w:t>v -5.313532 14.329686 -0.167913</w:t>
        <w:br/>
        <w:t>v -5.660140 14.104072 -0.060813</w:t>
        <w:br/>
        <w:t>v -5.673198 14.065330 0.000728</w:t>
        <w:br/>
        <w:t>v -5.280033 14.329681 -0.144664</w:t>
        <w:br/>
        <w:t>v -5.713596 14.692094 0.000537</w:t>
        <w:br/>
        <w:t>v -5.729851 14.567023 0.000537</w:t>
        <w:br/>
        <w:t>v -5.724278 14.279979 0.000702</w:t>
        <w:br/>
        <w:t>v -5.705214 14.148746 0.000702</w:t>
        <w:br/>
        <w:t>v -5.444665 15.007169 -0.042219</w:t>
        <w:br/>
        <w:t>v -5.469303 15.003901 0.005509</w:t>
        <w:br/>
        <w:t>v -5.429570 15.277207 0.001045</w:t>
        <w:br/>
        <w:t>v -5.673198 14.065330 0.000728</w:t>
        <w:br/>
        <w:t>v -5.732261 14.433558 0.000867</w:t>
        <w:br/>
        <w:t>v -5.429000 14.832363 0.074685</w:t>
        <w:br/>
        <w:t>v -5.455804 14.834782 -0.001949</w:t>
        <w:br/>
        <w:t>v -5.336699 14.310150 0.000258</w:t>
        <w:br/>
        <w:t>v -5.673198 14.065330 0.000728</w:t>
        <w:br/>
        <w:t>v -5.280032 14.329628 0.145231</w:t>
        <w:br/>
        <w:t>v -5.672439 14.849281 0.000423</w:t>
        <w:br/>
        <w:t>v -5.490860 14.852950 0.100497</w:t>
        <w:br/>
        <w:t>v -5.489954 14.852509 -0.099434</w:t>
        <w:br/>
        <w:t>v -5.429037 14.832354 -0.075107</w:t>
        <w:br/>
        <w:t>v -5.463358 14.823080 -0.109695</w:t>
        <w:br/>
        <w:t>v -5.445099 15.007171 0.042964</w:t>
        <w:br/>
        <w:t>v -5.672439 14.849281 0.000423</w:t>
        <w:br/>
        <w:t>v -5.444665 15.007169 -0.042219</w:t>
        <w:br/>
        <w:t>v -5.478703 14.999530 -0.088007</w:t>
        <w:br/>
        <w:t>v -5.613369 14.865529 0.059389</w:t>
        <w:br/>
        <w:t>v -5.613369 14.865384 -0.058175</w:t>
        <w:br/>
        <w:t>v -5.489954 14.852509 -0.099434</w:t>
        <w:br/>
        <w:t>v -5.490860 14.852950 0.100497</w:t>
        <w:br/>
        <w:t>v -5.429570 15.277207 0.001045</w:t>
        <w:br/>
        <w:t>v -5.462905 15.195791 -0.060547</w:t>
        <w:br/>
        <w:t>v -5.556649 14.998696 0.063663</w:t>
        <w:br/>
        <w:t>v -5.613369 14.865529 0.059389</w:t>
        <w:br/>
        <w:t>v -5.490860 14.852950 0.100497</w:t>
        <w:br/>
        <w:t>v -5.500539 14.998498 0.081141</w:t>
        <w:br/>
        <w:t>v -5.478459 14.999648 0.089551</w:t>
        <w:br/>
        <w:t>v -5.495873 15.095907 0.071515</w:t>
        <w:br/>
        <w:t>v -5.556760 14.998772 -0.062589</w:t>
        <w:br/>
        <w:t>v -5.613369 14.865384 -0.058175</w:t>
        <w:br/>
        <w:t>v -5.478703 14.999530 -0.088007</w:t>
        <w:br/>
        <w:t>v -5.500003 14.998461 -0.080054</w:t>
        <w:br/>
        <w:t>v -5.489954 14.852509 -0.099434</w:t>
        <w:br/>
        <w:t>v -5.495873 15.095907 -0.070808</w:t>
        <w:br/>
        <w:t>v -5.495873 15.095907 0.071515</w:t>
        <w:br/>
        <w:t>v -5.495873 15.095907 -0.070808</w:t>
        <w:br/>
        <w:t>v -5.429037 14.832354 -0.075107</w:t>
        <w:br/>
        <w:t>v -5.381866 14.646953 -0.111864</w:t>
        <w:br/>
        <w:t>v -5.460400 14.567896 -0.087448</w:t>
        <w:br/>
        <w:t>v -5.471799 14.476260 -0.086180</w:t>
        <w:br/>
        <w:t>v -5.416346 14.417008 -0.108757</w:t>
        <w:br/>
        <w:t>v -5.416346 14.417008 -0.108757</w:t>
        <w:br/>
        <w:t>v -5.308480 14.380031 -0.143104</w:t>
        <w:br/>
        <w:t>v -5.280033 14.329681 -0.144664</w:t>
        <w:br/>
        <w:t>v -5.280033 14.329681 -0.144664</w:t>
        <w:br/>
        <w:t>v -5.429570 15.277207 0.001045</w:t>
        <w:br/>
        <w:t>v 1.842269 12.687286 1.006826</w:t>
        <w:br/>
        <w:t>v 1.867002 12.730322 0.752516</w:t>
        <w:br/>
        <w:t>v 1.913515 12.700933 0.749756</w:t>
        <w:br/>
        <w:t>v 1.886086 12.667282 1.006872</w:t>
        <w:br/>
        <w:t>v 1.872832 12.680097 0.114026</w:t>
        <w:br/>
        <w:t>v 1.843144 12.661933 1.025957</w:t>
        <w:br/>
        <w:t>v 1.873170 12.648241 1.026003</w:t>
        <w:br/>
        <w:t>v 1.913950 12.663900 0.115293</w:t>
        <w:br/>
        <w:t>v 2.033427 12.016005 0.206544</w:t>
        <w:br/>
        <w:t>v 2.005183 12.010030 0.966874</w:t>
        <w:br/>
        <w:t>v 2.023602 12.032718 0.963332</w:t>
        <w:br/>
        <w:t>v 2.049220 12.041541 0.225806</w:t>
        <w:br/>
        <w:t>v 2.020446 12.104141 0.108649</w:t>
        <w:br/>
        <w:t>v 2.042453 12.124162 0.149622</w:t>
        <w:br/>
        <w:t>v 1.953855 12.637513 0.148110</w:t>
        <w:br/>
        <w:t>v 1.935499 12.634461 0.117088</w:t>
        <w:br/>
        <w:t>v 2.008326 12.105762 1.031291</w:t>
        <w:br/>
        <w:t>v 1.986962 12.089575 1.051790</w:t>
        <w:br/>
        <w:t>v 1.891704 12.621523 1.027463</w:t>
        <w:br/>
        <w:t>v 1.912719 12.629929 1.010541</w:t>
        <w:br/>
        <w:t>v 1.643195 12.194849 0.087426</w:t>
        <w:br/>
        <w:t>v 1.615295 12.215153 0.125009</w:t>
        <w:br/>
        <w:t>v 1.581524 12.210155 1.039496</w:t>
        <w:br/>
        <w:t>v 1.606623 12.189497 1.053451</w:t>
        <w:br/>
        <w:t>v 1.873170 12.648241 1.026003</w:t>
        <w:br/>
        <w:t>v 1.843144 12.661933 1.025957</w:t>
        <w:br/>
        <w:t>v 1.872832 12.680097 0.114026</w:t>
        <w:br/>
        <w:t>v 1.913950 12.663900 0.115293</w:t>
        <w:br/>
        <w:t>v 1.930605 12.679939 0.147899</w:t>
        <w:br/>
        <w:t>v 1.882028 12.707795 0.157215</w:t>
        <w:br/>
        <w:t>v 2.017321 12.061773 1.013168</w:t>
        <w:br/>
        <w:t>v 1.997873 12.036598 1.036038</w:t>
        <w:br/>
        <w:t>v 2.029389 12.042758 0.138966</w:t>
        <w:br/>
        <w:t>v 2.046885 12.062691 0.166831</w:t>
        <w:br/>
        <w:t>v 1.891704 12.621523 1.027463</w:t>
        <w:br/>
        <w:t>v 1.986962 12.089575 1.051790</w:t>
        <w:br/>
        <w:t>v 2.020446 12.104141 0.108649</w:t>
        <w:br/>
        <w:t>v 1.935499 12.634461 0.117088</w:t>
        <w:br/>
        <w:t>v 1.932346 12.643253 0.754259</w:t>
        <w:br/>
        <w:t>v 1.689619 12.701146 1.007139</w:t>
        <w:br/>
        <w:t>v 1.700324 12.729470 0.746100</w:t>
        <w:br/>
        <w:t>v 1.721821 12.705858 0.144984</w:t>
        <w:br/>
        <w:t>v 1.727044 12.676085 0.110172</w:t>
        <w:br/>
        <w:t>v 1.692893 12.680373 1.029424</w:t>
        <w:br/>
        <w:t>v 1.727044 12.676085 0.110172</w:t>
        <w:br/>
        <w:t>v 1.692893 12.680373 1.029424</w:t>
        <w:br/>
        <w:t>v 1.947953 12.645655 0.387004</w:t>
        <w:br/>
        <w:t>v 1.928367 12.695061 0.396974</w:t>
        <w:br/>
        <w:t>v 1.868945 12.734975 0.398677</w:t>
        <w:br/>
        <w:t>v 1.711377 12.738108 0.388409</w:t>
        <w:br/>
        <w:t>v 1.582789 12.684821 1.007227</w:t>
        <w:br/>
        <w:t>v 1.596868 12.663147 1.032489</w:t>
        <w:br/>
        <w:t>v 1.562989 12.626561 1.032890</w:t>
        <w:br/>
        <w:t>v 1.543975 12.645212 1.009779</w:t>
        <w:br/>
        <w:t>v 1.596868 12.663147 1.032489</w:t>
        <w:br/>
        <w:t>v 1.625429 12.657392 0.106383</w:t>
        <w:br/>
        <w:t>v 1.598794 12.626838 0.104493</w:t>
        <w:br/>
        <w:t>v 1.562989 12.626561 1.032890</w:t>
        <w:br/>
        <w:t>v 1.569553 12.635560 0.139031</w:t>
        <w:br/>
        <w:t>v 1.598794 12.626838 0.104493</w:t>
        <w:br/>
        <w:t>v 1.625429 12.657392 0.106383</w:t>
        <w:br/>
        <w:t>v 1.598788 12.682812 0.141660</w:t>
        <w:br/>
        <w:t>v 1.543488 12.654560 0.740389</w:t>
        <w:br/>
        <w:t>v 1.589993 12.712993 0.738883</w:t>
        <w:br/>
        <w:t>v 1.556976 12.654422 0.368807</w:t>
        <w:br/>
        <w:t>v 1.581656 12.706469 0.375124</w:t>
        <w:br/>
        <w:t>v 1.606623 12.189497 1.053451</w:t>
        <w:br/>
        <w:t>v 1.643195 12.194849 0.087426</w:t>
        <w:br/>
        <w:t>v 1.606623 12.189497 1.053451</w:t>
        <w:br/>
        <w:t>v 1.997873 12.036598 1.036038</w:t>
        <w:br/>
        <w:t>v 2.029389 12.042758 0.138966</w:t>
        <w:br/>
        <w:t>v 2.033427 12.016005 0.206544</w:t>
        <w:br/>
        <w:t>v 2.005183 12.010030 0.966874</w:t>
        <w:br/>
        <w:t>v 1.672447 11.944967 0.581503</w:t>
        <w:br/>
        <w:t>v 1.583871 12.677494 0.578023</w:t>
        <w:br/>
        <w:t>v 1.589375 12.649796 1.018484</w:t>
        <w:br/>
        <w:t>v 1.669355 11.943778 1.058982</w:t>
        <w:br/>
        <w:t>v 1.846635 12.635518 1.010101</w:t>
        <w:br/>
        <w:t>v 1.891221 12.666084 0.584481</w:t>
        <w:br/>
        <w:t>v 2.011106 11.953778 0.588019</w:t>
        <w:br/>
        <w:t>v 1.983935 11.949225 1.063625</w:t>
        <w:br/>
        <w:t>v 1.775334 11.108552 0.585513</w:t>
        <w:br/>
        <w:t>v 1.770948 11.107510 1.089608</w:t>
        <w:br/>
        <w:t>v 1.819227 10.937025 1.075669</w:t>
        <w:br/>
        <w:t>v 1.806270 10.906245 0.586740</w:t>
        <w:br/>
        <w:t>v 2.178009 11.148428 0.593322</w:t>
        <w:br/>
        <w:t>v 2.185529 10.958800 0.593273</w:t>
        <w:br/>
        <w:t>v 2.135236 10.974797 1.083164</w:t>
        <w:br/>
        <w:t>v 2.125022 11.139237 1.092697</w:t>
        <w:br/>
        <w:t>v 1.912863 11.107625 0.047294</w:t>
        <w:br/>
        <w:t>v 1.944142 10.917908 0.065136</w:t>
        <w:br/>
        <w:t>v 2.083566 10.940905 0.073741</w:t>
        <w:br/>
        <w:t>v 2.060724 11.121726 0.052097</w:t>
        <w:br/>
        <w:t>v 1.902909 10.923141 1.102605</w:t>
        <w:br/>
        <w:t>v 2.040945 10.941989 1.103853</w:t>
        <w:br/>
        <w:t>v 2.073717 10.900780 0.591465</w:t>
        <w:br/>
        <w:t>v 1.925433 10.871697 0.588680</w:t>
        <w:br/>
        <w:t>v 2.018219 11.115187 1.112897</w:t>
        <w:br/>
        <w:t>v 2.040945 10.941989 1.103853</w:t>
        <w:br/>
        <w:t>v 1.902909 10.923141 1.102605</w:t>
        <w:br/>
        <w:t>v 1.872883 11.101931 1.112128</w:t>
        <w:br/>
        <w:t>v 1.821840 11.954453 1.079541</w:t>
        <w:br/>
        <w:t>v 1.861913 11.960482 0.078261</w:t>
        <w:br/>
        <w:t>v 1.589375 12.649796 1.018484</w:t>
        <w:br/>
        <w:t>v 1.714280 12.649112 1.022664</w:t>
        <w:br/>
        <w:t>v 1.669355 11.943778 1.058982</w:t>
        <w:br/>
        <w:t>v 1.612025 12.655910 0.138201</w:t>
        <w:br/>
        <w:t>v 1.694529 11.947729 0.093996</w:t>
        <w:br/>
        <w:t>v 1.753218 12.663284 0.132410</w:t>
        <w:br/>
        <w:t>v 1.770948 11.107510 1.089608</w:t>
        <w:br/>
        <w:t>v 1.819227 10.937025 1.075669</w:t>
        <w:br/>
        <w:t>v 1.806270 10.906245 0.586740</w:t>
        <w:br/>
        <w:t>v 1.819227 10.937025 1.075669</w:t>
        <w:br/>
        <w:t>v 1.799723 11.111494 0.072943</w:t>
        <w:br/>
        <w:t>v 1.838976 10.922039 0.081100</w:t>
        <w:br/>
        <w:t>v 1.589375 12.649796 1.018484</w:t>
        <w:br/>
        <w:t>v 1.583871 12.677494 0.578023</w:t>
        <w:br/>
        <w:t>v 1.732190 12.694702 0.581135</w:t>
        <w:br/>
        <w:t>v 1.714280 12.649112 1.022664</w:t>
        <w:br/>
        <w:t>v 2.135236 10.974797 1.083164</w:t>
        <w:br/>
        <w:t>v 2.185529 10.958800 0.593273</w:t>
        <w:br/>
        <w:t>v 2.135236 10.974797 1.083164</w:t>
        <w:br/>
        <w:t>v 2.125022 11.139237 1.092697</w:t>
        <w:br/>
        <w:t>v 1.983935 11.949225 1.063625</w:t>
        <w:br/>
        <w:t>v 1.846635 12.635518 1.010101</w:t>
        <w:br/>
        <w:t>v 1.846635 12.635518 1.010101</w:t>
        <w:br/>
        <w:t>v 1.891221 12.666084 0.584481</w:t>
        <w:br/>
        <w:t>v 1.906916 12.666059 0.134487</w:t>
        <w:br/>
        <w:t>v 2.028647 11.956140 0.106380</w:t>
        <w:br/>
        <w:t>v 2.173630 11.147099 0.082883</w:t>
        <w:br/>
        <w:t>v 2.176583 10.975426 0.099765</w:t>
        <w:br/>
        <w:t>v 2.028647 11.956140 0.106380</w:t>
        <w:br/>
        <w:t>v 2.173630 11.147099 0.082883</w:t>
        <w:br/>
        <w:t>v 1.906916 12.666059 0.134487</w:t>
        <w:br/>
        <w:t>v 1.906916 12.666059 0.134487</w:t>
        <w:br/>
        <w:t>v 1.753218 12.663284 0.132410</w:t>
        <w:br/>
        <w:t>v 1.612025 12.655910 0.138201</w:t>
        <w:br/>
        <w:t>v 1.612025 12.655910 0.138201</w:t>
        <w:br/>
        <w:t>v 1.694529 11.947729 0.093996</w:t>
        <w:br/>
        <w:t>v 1.799723 11.111494 0.072943</w:t>
        <w:br/>
        <w:t>v 1.838976 10.922039 0.081100</w:t>
        <w:br/>
        <w:t>v 1.944142 10.917908 0.065136</w:t>
        <w:br/>
        <w:t>v 1.838976 10.922039 0.081100</w:t>
        <w:br/>
        <w:t>v 2.083566 10.940905 0.073741</w:t>
        <w:br/>
        <w:t>v 2.176583 10.975426 0.099765</w:t>
        <w:br/>
        <w:t>v 2.176583 10.975426 0.099765</w:t>
        <w:br/>
        <w:t>v 2.878341 15.873811 0.651655</w:t>
        <w:br/>
        <w:t>v 2.719396 15.658544 0.900203</w:t>
        <w:br/>
        <w:t>v 2.552796 15.804997 0.872507</w:t>
        <w:br/>
        <w:t>v 2.695332 16.013063 0.642292</w:t>
        <w:br/>
        <w:t>v 2.085644 15.161445 0.753292</w:t>
        <w:br/>
        <w:t>v 2.317189 15.482427 0.910882</w:t>
        <w:br/>
        <w:t>v 2.476499 15.307177 0.941563</w:t>
        <w:br/>
        <w:t>v 2.231972 14.975458 0.770313</w:t>
        <w:br/>
        <w:t>v 2.097533 14.763894 0.202486</w:t>
        <w:br/>
        <w:t>v 1.939104 14.963052 0.198606</w:t>
        <w:br/>
        <w:t>v 2.917629 15.868908 -0.211586</w:t>
        <w:br/>
        <w:t>v 2.726120 16.023724 -0.207167</w:t>
        <w:br/>
        <w:t>v 2.526182 15.710430 -0.484446</w:t>
        <w:br/>
        <w:t>v 2.702220 15.577935 -0.488352</w:t>
        <w:br/>
        <w:t>v 2.528336 15.796889 0.849648</w:t>
        <w:br/>
        <w:t>v 2.728852 15.641214 0.875222</w:t>
        <w:br/>
        <w:t>v 2.879077 15.852614 0.630251</w:t>
        <w:br/>
        <w:t>v 2.675610 16.001907 0.619372</w:t>
        <w:br/>
        <w:t>v 2.493804 15.306497 0.913995</w:t>
        <w:br/>
        <w:t>v 2.311657 15.483219 0.881323</w:t>
        <w:br/>
        <w:t>v 2.085629 15.180107 0.733455</w:t>
        <w:br/>
        <w:t>v 2.255329 14.971575 0.750552</w:t>
        <w:br/>
        <w:t>v 1.947570 14.985779 0.197211</w:t>
        <w:br/>
        <w:t>v 2.123391 14.771796 0.195149</w:t>
        <w:br/>
        <w:t>v 2.708957 16.013149 -0.195411</w:t>
        <w:br/>
        <w:t>v 2.914535 15.849228 -0.201209</w:t>
        <w:br/>
        <w:t>v 2.708065 15.560836 -0.470976</w:t>
        <w:br/>
        <w:t>v 2.510665 15.717011 -0.455006</w:t>
        <w:br/>
        <w:t>v 2.528336 15.796889 0.849648</w:t>
        <w:br/>
        <w:t>v 2.675610 16.001907 0.619372</w:t>
        <w:br/>
        <w:t>v 2.695332 16.013063 0.642292</w:t>
        <w:br/>
        <w:t>v 2.552796 15.804997 0.872507</w:t>
        <w:br/>
        <w:t>v 2.702877 16.032854 0.551167</w:t>
        <w:br/>
        <w:t>v 2.902570 15.886562 0.559893</w:t>
        <w:br/>
        <w:t>v 2.900069 15.902267 0.586579</w:t>
        <w:br/>
        <w:t>v 2.720177 16.037436 0.583231</w:t>
        <w:br/>
        <w:t>v 2.879077 15.852614 0.630251</w:t>
        <w:br/>
        <w:t>v 2.728852 15.641214 0.875222</w:t>
        <w:br/>
        <w:t>v 2.719396 15.658544 0.900203</w:t>
        <w:br/>
        <w:t>v 2.878341 15.873811 0.651655</w:t>
        <w:br/>
        <w:t>v 2.493804 15.306497 0.913995</w:t>
        <w:br/>
        <w:t>v 2.255329 14.971575 0.750552</w:t>
        <w:br/>
        <w:t>v 2.231972 14.975458 0.770313</w:t>
        <w:br/>
        <w:t>v 2.476499 15.307177 0.941563</w:t>
        <w:br/>
        <w:t>v 2.085644 15.161445 0.753292</w:t>
        <w:br/>
        <w:t>v 2.085629 15.180107 0.733455</w:t>
        <w:br/>
        <w:t>v 2.311657 15.483219 0.881323</w:t>
        <w:br/>
        <w:t>v 2.317189 15.482427 0.910882</w:t>
        <w:br/>
        <w:t>v 2.123391 14.771796 0.195149</w:t>
        <w:br/>
        <w:t>v 2.097533 14.763894 0.202486</w:t>
        <w:br/>
        <w:t>v 1.947570 14.985779 0.197211</w:t>
        <w:br/>
        <w:t>v 2.708065 15.560836 -0.470976</w:t>
        <w:br/>
        <w:t>v 2.914535 15.849228 -0.201209</w:t>
        <w:br/>
        <w:t>v 2.526182 15.710430 -0.484446</w:t>
        <w:br/>
        <w:t>v 2.726120 16.023724 -0.207167</w:t>
        <w:br/>
        <w:t>v 2.708957 16.013149 -0.195411</w:t>
        <w:br/>
        <w:t>v 2.510665 15.717011 -0.455006</w:t>
        <w:br/>
        <w:t>v 2.955153 15.916870 -0.047205</w:t>
        <w:br/>
        <w:t>v 2.755427 16.073673 -0.032277</w:t>
        <w:br/>
        <w:t>v 2.772979 16.091450 -0.048791</w:t>
        <w:br/>
        <w:t>v 2.960464 15.938162 -0.062464</w:t>
        <w:br/>
        <w:t>v 2.168707 14.850054 -0.262317</w:t>
        <w:br/>
        <w:t>v 2.191836 14.854746 -0.250331</w:t>
        <w:br/>
        <w:t>v 2.445108 15.193076 -0.495982</w:t>
        <w:br/>
        <w:t>v 2.432718 15.201901 -0.521202</w:t>
        <w:br/>
        <w:t>v 2.261431 15.374272 -0.469619</w:t>
        <w:br/>
        <w:t>v 2.445108 15.193076 -0.495982</w:t>
        <w:br/>
        <w:t>v 2.191836 14.854746 -0.250331</w:t>
        <w:br/>
        <w:t>v 2.006108 15.060252 -0.218089</w:t>
        <w:br/>
        <w:t>v 2.001810 15.044566 -0.232928</w:t>
        <w:br/>
        <w:t>v 2.262800 15.362686 -0.498939</w:t>
        <w:br/>
        <w:t>v 2.261431 15.374272 -0.469619</w:t>
        <w:br/>
        <w:t>v 2.006108 15.060252 -0.218089</w:t>
        <w:br/>
        <w:t>v 2.432718 15.201901 -0.521202</w:t>
        <w:br/>
        <w:t>v 2.262800 15.362686 -0.498939</w:t>
        <w:br/>
        <w:t>v 2.001810 15.044566 -0.232928</w:t>
        <w:br/>
        <w:t>v 2.168707 14.850054 -0.262317</w:t>
        <w:br/>
        <w:t>v 2.960464 15.938162 -0.062464</w:t>
        <w:br/>
        <w:t>v 2.772979 16.091450 -0.048791</w:t>
        <w:br/>
        <w:t>v 2.955153 15.916870 -0.047205</w:t>
        <w:br/>
        <w:t>v 2.755427 16.073673 -0.032277</w:t>
        <w:br/>
        <w:t>v 2.960464 15.938162 -0.062464</w:t>
        <w:br/>
        <w:t>v 2.955153 15.916870 -0.047205</w:t>
        <w:br/>
        <w:t>v 2.755427 16.073673 -0.032277</w:t>
        <w:br/>
        <w:t>v 2.772979 16.091450 -0.048791</w:t>
        <w:br/>
        <w:t>v 2.902570 15.886562 0.559893</w:t>
        <w:br/>
        <w:t>v 2.702877 16.032854 0.551167</w:t>
        <w:br/>
        <w:t>v 2.702877 16.032854 0.551167</w:t>
        <w:br/>
        <w:t>v 2.720177 16.037436 0.583231</w:t>
        <w:br/>
        <w:t>v 2.900069 15.902267 0.586579</w:t>
        <w:br/>
        <w:t>v 2.902570 15.886562 0.559893</w:t>
        <w:br/>
        <w:t>v -1.516366 13.320171 0.839464</w:t>
        <w:br/>
        <w:t>v -1.521972 13.305840 0.839882</w:t>
        <w:br/>
        <w:t>v -1.504837 13.301792 0.947997</w:t>
        <w:br/>
        <w:t>v -1.499231 13.316126 0.947578</w:t>
        <w:br/>
        <w:t>v -1.529557 13.312853 0.841316</w:t>
        <w:br/>
        <w:t>v -1.526665 13.320234 0.841113</w:t>
        <w:br/>
        <w:t>v -1.509530 13.316189 0.949227</w:t>
        <w:br/>
        <w:t>v -1.512422 13.308805 0.949430</w:t>
        <w:br/>
        <w:t>v -1.504837 13.301792 0.947997</w:t>
        <w:br/>
        <w:t>v -1.521972 13.305840 0.839882</w:t>
        <w:br/>
        <w:t>v -1.527401 13.307741 0.840808</w:t>
        <w:br/>
        <w:t>v -1.510253 13.303696 0.948923</w:t>
        <w:br/>
        <w:t>v -1.516366 13.320171 0.839464</w:t>
        <w:br/>
        <w:t>v -1.499231 13.316126 0.947578</w:t>
        <w:br/>
        <w:t>v -1.504482 13.318459 0.948492</w:t>
        <w:br/>
        <w:t>v -1.521617 13.322504 0.840377</w:t>
        <w:br/>
        <w:t>v -1.124429 10.477673 1.805602</w:t>
        <w:br/>
        <w:t>v -0.836449 10.456149 1.880917</w:t>
        <w:br/>
        <w:t>v -0.804106 9.458828 1.959035</w:t>
        <w:br/>
        <w:t>v -1.090754 9.421222 1.903063</w:t>
        <w:br/>
        <w:t>v -0.874728 12.727432 1.663775</w:t>
        <w:br/>
        <w:t>v -0.876694 12.367383 1.713976</w:t>
        <w:br/>
        <w:t>v -1.159347 12.367268 1.619940</w:t>
        <w:br/>
        <w:t>v -1.157457 12.726366 1.570107</w:t>
        <w:br/>
        <w:t>v -0.853039 11.230274 1.813136</w:t>
        <w:br/>
        <w:t>v -1.138964 11.246787 1.730072</w:t>
        <w:br/>
        <w:t>v -0.775923 9.374938 1.853939</w:t>
        <w:br/>
        <w:t>v -1.059172 9.333959 1.796001</w:t>
        <w:br/>
        <w:t>v -1.057992 9.279014 1.815406</w:t>
        <w:br/>
        <w:t>v -0.774540 9.317254 1.873231</w:t>
        <w:br/>
        <w:t>v -0.798322 9.936719 1.853508</w:t>
        <w:br/>
        <w:t>v -1.082523 9.900051 1.789507</w:t>
        <w:br/>
        <w:t>v -1.078946 9.426065 1.825617</w:t>
        <w:br/>
        <w:t>v -0.789380 9.464789 1.878939</w:t>
        <w:br/>
        <w:t>v -0.797168 9.311775 1.970095</w:t>
        <w:br/>
        <w:t>v -0.783698 9.297772 1.921758</w:t>
        <w:br/>
        <w:t>v -1.068507 9.259112 1.870111</w:t>
        <w:br/>
        <w:t>v -1.080455 9.279697 1.920274</w:t>
        <w:br/>
        <w:t>v -1.159905 12.362664 1.580114</w:t>
        <w:br/>
        <w:t>v -0.853077 12.363806 1.681773</w:t>
        <w:br/>
        <w:t>v -0.850718 12.734991 1.630227</w:t>
        <w:br/>
        <w:t>v -1.157546 12.733837 1.528581</w:t>
        <w:br/>
        <w:t>v -1.127359 10.473804 1.765789</w:t>
        <w:br/>
        <w:t>v -0.814798 10.453561 1.847268</w:t>
        <w:br/>
        <w:t>v -0.830310 11.227635 1.780197</w:t>
        <w:br/>
        <w:t>v -1.140613 11.243060 1.690169</w:t>
        <w:br/>
        <w:t>v -1.096918 9.415145 1.874169</w:t>
        <w:br/>
        <w:t>v -0.787617 9.452993 1.934175</w:t>
        <w:br/>
        <w:t>v -0.770951 9.376473 1.887766</w:t>
        <w:br/>
        <w:t>v -0.769353 9.334187 1.894336</w:t>
        <w:br/>
        <w:t>v -1.078400 9.289820 1.833100</w:t>
        <w:br/>
        <w:t>v -1.079047 9.334517 1.823232</w:t>
        <w:br/>
        <w:t>v -0.784281 9.465729 1.914935</w:t>
        <w:br/>
        <w:t>v -1.091109 9.422565 1.852430</w:t>
        <w:br/>
        <w:t>v -1.099455 9.910033 1.819858</w:t>
        <w:br/>
        <w:t>v -0.797942 9.950240 1.880194</w:t>
        <w:br/>
        <w:t>v -1.084907 9.280738 1.865900</w:t>
        <w:br/>
        <w:t>v -1.078400 9.289820 1.833100</w:t>
        <w:br/>
        <w:t>v -0.769353 9.334187 1.894336</w:t>
        <w:br/>
        <w:t>v -0.775212 9.321757 1.926387</w:t>
        <w:br/>
        <w:t>v -0.782506 9.334110 1.958794</w:t>
        <w:br/>
        <w:t>v -1.093532 9.295603 1.900057</w:t>
        <w:br/>
        <w:t>v -0.787617 9.452993 1.934175</w:t>
        <w:br/>
        <w:t>v -0.804106 9.458828 1.959035</w:t>
        <w:br/>
        <w:t>v -0.836449 10.456149 1.880917</w:t>
        <w:br/>
        <w:t>v -0.814798 10.453561 1.847268</w:t>
        <w:br/>
        <w:t>v -0.853077 12.363806 1.681773</w:t>
        <w:br/>
        <w:t>v -0.876694 12.367383 1.713976</w:t>
        <w:br/>
        <w:t>v -0.874728 12.727432 1.663775</w:t>
        <w:br/>
        <w:t>v -0.850718 12.734991 1.630227</w:t>
        <w:br/>
        <w:t>v -0.874728 12.727432 1.663775</w:t>
        <w:br/>
        <w:t>v -1.157457 12.726366 1.570107</w:t>
        <w:br/>
        <w:t>v -1.157546 12.733837 1.528581</w:t>
        <w:br/>
        <w:t>v -0.850718 12.734991 1.630227</w:t>
        <w:br/>
        <w:t>v -1.157457 12.726366 1.570107</w:t>
        <w:br/>
        <w:t>v -1.159347 12.367268 1.619940</w:t>
        <w:br/>
        <w:t>v -1.159905 12.362664 1.580114</w:t>
        <w:br/>
        <w:t>v -1.157546 12.733837 1.528581</w:t>
        <w:br/>
        <w:t>v -0.853039 11.230274 1.813136</w:t>
        <w:br/>
        <w:t>v -0.830310 11.227635 1.780197</w:t>
        <w:br/>
        <w:t>v -1.127359 10.473804 1.765789</w:t>
        <w:br/>
        <w:t>v -1.140613 11.243060 1.690169</w:t>
        <w:br/>
        <w:t>v -1.138964 11.246787 1.730072</w:t>
        <w:br/>
        <w:t>v -1.124429 10.477673 1.805602</w:t>
        <w:br/>
        <w:t>v -1.090754 9.421222 1.903063</w:t>
        <w:br/>
        <w:t>v -1.096918 9.415145 1.874169</w:t>
        <w:br/>
        <w:t>v -1.059172 9.333959 1.796001</w:t>
        <w:br/>
        <w:t>v -1.079047 9.334517 1.823232</w:t>
        <w:br/>
        <w:t>v -1.078400 9.289820 1.833100</w:t>
        <w:br/>
        <w:t>v -1.057992 9.279014 1.815406</w:t>
        <w:br/>
        <w:t>v -0.774540 9.317254 1.873231</w:t>
        <w:br/>
        <w:t>v -0.769353 9.334187 1.894336</w:t>
        <w:br/>
        <w:t>v -0.770951 9.376473 1.887766</w:t>
        <w:br/>
        <w:t>v -0.775923 9.374938 1.853939</w:t>
        <w:br/>
        <w:t>v -1.099455 9.910033 1.819858</w:t>
        <w:br/>
        <w:t>v -1.091109 9.422565 1.852430</w:t>
        <w:br/>
        <w:t>v -1.078946 9.426065 1.825617</w:t>
        <w:br/>
        <w:t>v -1.082523 9.900051 1.789507</w:t>
        <w:br/>
        <w:t>v -0.797942 9.950240 1.880194</w:t>
        <w:br/>
        <w:t>v -1.099455 9.910033 1.819858</w:t>
        <w:br/>
        <w:t>v -1.082523 9.900051 1.789507</w:t>
        <w:br/>
        <w:t>v -0.798322 9.936719 1.853508</w:t>
        <w:br/>
        <w:t>v -0.789380 9.464789 1.878939</w:t>
        <w:br/>
        <w:t>v -0.784281 9.465729 1.914935</w:t>
        <w:br/>
        <w:t>v -0.797942 9.950240 1.880194</w:t>
        <w:br/>
        <w:t>v -0.798322 9.936719 1.853508</w:t>
        <w:br/>
        <w:t>v -1.093532 9.295603 1.900057</w:t>
        <w:br/>
        <w:t>v -1.068507 9.259112 1.870111</w:t>
        <w:br/>
        <w:t>v -1.084907 9.280738 1.865900</w:t>
        <w:br/>
        <w:t>v -0.775212 9.321757 1.926387</w:t>
        <w:br/>
        <w:t>v -0.783698 9.297772 1.921758</w:t>
        <w:br/>
        <w:t>v -0.782506 9.334110 1.958794</w:t>
        <w:br/>
        <w:t>v -1.093316 9.340174 1.936509</w:t>
        <w:br/>
        <w:t>v -1.101142 9.337358 1.910419</w:t>
        <w:br/>
        <w:t>v -0.803941 9.379416 1.991962</w:t>
        <w:br/>
        <w:t>v -1.093316 9.340174 1.936509</w:t>
        <w:br/>
        <w:t>v -0.788797 9.377603 1.970628</w:t>
        <w:br/>
        <w:t>v -0.803941 9.379416 1.991962</w:t>
        <w:br/>
        <w:t>v -0.788797 9.377603 1.970628</w:t>
        <w:br/>
        <w:t>v -1.101142 9.337358 1.910419</w:t>
        <w:br/>
        <w:t>v 1.142762 16.194681 1.361874</w:t>
        <w:br/>
        <w:t>v 0.991663 16.185661 1.485856</w:t>
        <w:br/>
        <w:t>v 1.123738 16.047081 1.482608</w:t>
        <w:br/>
        <w:t>v 1.012578 16.210863 1.514495</w:t>
        <w:br/>
        <w:t>v 1.158351 16.059982 1.525821</w:t>
        <w:br/>
        <w:t>v 1.091001 16.035351 1.598967</w:t>
        <w:br/>
        <w:t>v 1.131259 15.990602 1.639187</w:t>
        <w:br/>
        <w:t>v 1.196224 16.014053 1.568298</w:t>
        <w:br/>
        <w:t>v 1.212281 15.960085 1.583760</w:t>
        <w:br/>
        <w:t>v 1.143156 15.936558 1.648230</w:t>
        <w:br/>
        <w:t>v 1.090824 15.911533 1.584736</w:t>
        <w:br/>
        <w:t>v 1.154939 15.932814 1.512567</w:t>
        <w:br/>
        <w:t>v 1.056718 16.024609 1.556388</w:t>
        <w:br/>
        <w:t>v 1.126934 15.894194 1.621189</w:t>
        <w:br/>
        <w:t>v 1.195362 15.908501 1.560117</w:t>
        <w:br/>
        <w:t>v 1.195362 15.908501 1.560117</w:t>
        <w:br/>
        <w:t>v 1.126934 15.894194 1.621189</w:t>
        <w:br/>
        <w:t>v 1.237078 15.918800 1.460184</w:t>
        <w:br/>
        <w:t>v 1.210024 16.034004 1.430580</w:t>
        <w:br/>
        <w:t>v 1.272097 15.904253 1.506276</w:t>
        <w:br/>
        <w:t>v 1.289334 15.945448 1.526569</w:t>
        <w:br/>
        <w:t>v 1.272097 15.904253 1.506276</w:t>
        <w:br/>
        <w:t>v 1.278959 15.999073 1.516537</w:t>
        <w:br/>
        <w:t>v 1.241327 16.045864 1.473476</w:t>
        <w:br/>
        <w:t>v 1.163043 16.219072 1.389460</w:t>
        <w:br/>
        <w:t>v 1.088477 16.216190 1.452612</w:t>
        <w:br/>
        <w:t>v 0.988974 16.203814 1.499148</w:t>
        <w:br/>
        <w:t>v 1.137131 16.059120 1.499642</w:t>
        <w:br/>
        <w:t>v 1.060370 16.034081 1.577380</w:t>
        <w:br/>
        <w:t>v 1.073929 16.213732 1.434855</w:t>
        <w:br/>
        <w:t>v 0.991980 16.207708 1.504576</w:t>
        <w:br/>
        <w:t>v 1.144856 16.038353 1.507975</w:t>
        <w:br/>
        <w:t>v 1.120643 15.936925 1.644070</w:t>
        <w:br/>
        <w:t>v 1.197645 15.961518 1.566167</w:t>
        <w:br/>
        <w:t>v 1.185240 15.998122 1.553890</w:t>
        <w:br/>
        <w:t>v 1.115303 15.980582 1.638857</w:t>
        <w:br/>
        <w:t>v 1.165948 15.946768 1.526874</w:t>
        <w:br/>
        <w:t>v 1.088021 15.919954 1.603077</w:t>
        <w:br/>
        <w:t>v 1.189324 15.926842 1.555146</w:t>
        <w:br/>
        <w:t>v 1.111954 15.906914 1.631602</w:t>
        <w:br/>
        <w:t>v 1.189324 15.926842 1.555146</w:t>
        <w:br/>
        <w:t>v 1.111954 15.906914 1.631602</w:t>
        <w:br/>
        <w:t>v 1.073434 16.021637 1.592296</w:t>
        <w:br/>
        <w:t>v 1.154266 16.212439 1.362571</w:t>
        <w:br/>
        <w:t>v 1.227514 16.043606 1.437582</w:t>
        <w:br/>
        <w:t>v 1.254391 15.929238 1.464001</w:t>
        <w:br/>
        <w:t>v 1.276321 15.918636 1.493161</w:t>
        <w:br/>
        <w:t>v 1.276321 15.918636 1.493161</w:t>
        <w:br/>
        <w:t>v 1.288915 15.946856 1.506035</w:t>
        <w:br/>
        <w:t>v 1.281255 15.991145 1.502864</w:t>
        <w:br/>
        <w:t>v 1.239919 16.030720 1.454692</w:t>
        <w:br/>
        <w:t>v 1.157856 16.216978 1.368571</w:t>
        <w:br/>
        <w:t>v 1.060370 16.034081 1.577380</w:t>
        <w:br/>
        <w:t>v 0.991663 16.185661 1.485856</w:t>
        <w:br/>
        <w:t>v 0.988974 16.203814 1.499148</w:t>
        <w:br/>
        <w:t>v 1.154266 16.212439 1.362571</w:t>
        <w:br/>
        <w:t>v 0.988974 16.203814 1.499148</w:t>
        <w:br/>
        <w:t>v 1.073929 16.213732 1.434855</w:t>
        <w:br/>
        <w:t>v 1.088477 16.216190 1.452612</w:t>
        <w:br/>
        <w:t>v 1.012578 16.210863 1.514495</w:t>
        <w:br/>
        <w:t>v 0.991980 16.207708 1.504576</w:t>
        <w:br/>
        <w:t>v 1.012578 16.210863 1.514495</w:t>
        <w:br/>
        <w:t>v 1.091001 16.035351 1.598967</w:t>
        <w:br/>
        <w:t>v 1.073434 16.021637 1.592296</w:t>
        <w:br/>
        <w:t>v 0.991980 16.207708 1.504576</w:t>
        <w:br/>
        <w:t>v 1.120643 15.936925 1.644070</w:t>
        <w:br/>
        <w:t>v 1.115303 15.980582 1.638857</w:t>
        <w:br/>
        <w:t>v 1.088021 15.919954 1.603077</w:t>
        <w:br/>
        <w:t>v 1.090824 15.911533 1.584736</w:t>
        <w:br/>
        <w:t>v 1.111954 15.906914 1.631602</w:t>
        <w:br/>
        <w:t>v 1.142762 16.194681 1.361874</w:t>
        <w:br/>
        <w:t>v 1.227514 16.043606 1.437582</w:t>
        <w:br/>
        <w:t>v 1.154266 16.212439 1.362571</w:t>
        <w:br/>
        <w:t>v 1.237078 15.918800 1.460184</w:t>
        <w:br/>
        <w:t>v 1.254391 15.929238 1.464001</w:t>
        <w:br/>
        <w:t>v 1.276321 15.918636 1.493161</w:t>
        <w:br/>
        <w:t>v 1.288915 15.946856 1.506035</w:t>
        <w:br/>
        <w:t>v 1.281255 15.991145 1.502864</w:t>
        <w:br/>
        <w:t>v 1.239919 16.030720 1.454692</w:t>
        <w:br/>
        <w:t>v 1.157856 16.216978 1.368571</w:t>
        <w:br/>
        <w:t>v 1.163043 16.219072 1.389460</w:t>
        <w:br/>
        <w:t>v 1.157856 16.216978 1.368571</w:t>
        <w:br/>
        <w:t>v 1.163043 16.219072 1.389460</w:t>
        <w:br/>
        <w:t>v 1.383814 15.615943 1.635914</w:t>
        <w:br/>
        <w:t>v 1.467525 15.229855 1.732576</w:t>
        <w:br/>
        <w:t>v 1.306622 15.601381 1.709542</w:t>
        <w:br/>
        <w:t>v 1.290767 15.645761 1.692851</w:t>
        <w:br/>
        <w:t>v 1.367795 15.656416 1.622064</w:t>
        <w:br/>
        <w:t>v 1.256826 15.658913 1.652264</w:t>
        <w:br/>
        <w:t>v 1.333752 15.663190 1.582732</w:t>
        <w:br/>
        <w:t>v 1.238156 15.610463 1.631057</w:t>
        <w:br/>
        <w:t>v 1.317212 15.622538 1.561893</w:t>
        <w:br/>
        <w:t>v 1.333752 15.663190 1.582732</w:t>
        <w:br/>
        <w:t>v 1.256826 15.658913 1.652264</w:t>
        <w:br/>
        <w:t>v 1.257650 15.556584 1.649613</w:t>
        <w:br/>
        <w:t>v 1.336796 15.562621 1.582428</w:t>
        <w:br/>
        <w:t>v 1.301472 15.229981 1.871131</w:t>
        <w:br/>
        <w:t>v 1.220196 15.616170 1.772973</w:t>
        <w:br/>
        <w:t>v 1.211774 15.658395 1.753009</w:t>
        <w:br/>
        <w:t>v 1.155649 15.622714 1.686712</w:t>
        <w:br/>
        <w:t>v 1.175461 15.562835 1.715212</w:t>
        <w:br/>
        <w:t>v 1.197670 15.536303 1.744016</w:t>
        <w:br/>
        <w:t>v 1.247681 15.315458 1.800445</w:t>
        <w:br/>
        <w:t>v 1.281305 15.531178 1.678595</w:t>
        <w:br/>
        <w:t>v 1.155649 15.622714 1.686712</w:t>
        <w:br/>
        <w:t>v 1.182095 15.674501 1.709784</w:t>
        <w:br/>
        <w:t>v 1.182095 15.674501 1.709784</w:t>
        <w:br/>
        <w:t>v 2.020895 11.854445 2.719395</w:t>
        <w:br/>
        <w:t>v 2.182408 11.856766 2.583732</w:t>
        <w:br/>
        <w:t>v 2.173073 11.797495 2.572126</w:t>
        <w:br/>
        <w:t>v 2.008212 11.792333 2.701257</w:t>
        <w:br/>
        <w:t>v 2.108425 11.836955 2.491827</w:t>
        <w:br/>
        <w:t>v 1.946849 11.832908 2.626792</w:t>
        <w:br/>
        <w:t>v 1.970275 11.783594 2.655812</w:t>
        <w:br/>
        <w:t>v 2.133741 11.782542 2.522419</w:t>
        <w:br/>
        <w:t>v 2.118470 11.897189 2.503914</w:t>
        <w:br/>
        <w:t>v 1.956285 11.898723 2.638055</w:t>
        <w:br/>
        <w:t>v 1.970275 11.783594 2.655812</w:t>
        <w:br/>
        <w:t>v 2.008212 11.792333 2.701257</w:t>
        <w:br/>
        <w:t>v 2.173073 11.797495 2.572126</w:t>
        <w:br/>
        <w:t>v 2.133741 11.782542 2.522419</w:t>
        <w:br/>
        <w:t>v 1.279822 15.220482 1.856481</w:t>
        <w:br/>
        <w:t>v 1.455324 15.220037 1.710037</w:t>
        <w:br/>
        <w:t>v 1.291731 15.579618 1.693282</w:t>
        <w:br/>
        <w:t>v 1.374644 15.606455 1.612437</w:t>
        <w:br/>
        <w:t>v 1.369304 15.643579 1.597318</w:t>
        <w:br/>
        <w:t>v 1.283436 15.616741 1.681905</w:t>
        <w:br/>
        <w:t>v 1.350760 15.651545 1.574209</w:t>
        <w:br/>
        <w:t>v 1.263307 15.637188 1.658034</w:t>
        <w:br/>
        <w:t>v 1.350760 15.651545 1.574209</w:t>
        <w:br/>
        <w:t>v 1.341945 15.625341 1.564468</w:t>
        <w:br/>
        <w:t>v 1.253643 15.611235 1.648129</w:t>
        <w:br/>
        <w:t>v 1.263307 15.637188 1.658034</w:t>
        <w:br/>
        <w:t>v 1.253643 15.611235 1.648129</w:t>
        <w:br/>
        <w:t>v 1.341945 15.625341 1.564468</w:t>
        <w:br/>
        <w:t>v 1.361148 15.576027 1.591433</w:t>
        <w:br/>
        <w:t>v 1.276042 15.566566 1.672266</w:t>
        <w:br/>
        <w:t>v 1.381290 15.542731 1.621278</w:t>
        <w:br/>
        <w:t>v 1.434510 15.313897 1.678810</w:t>
        <w:br/>
        <w:t>v 1.293963 15.541070 1.694994</w:t>
        <w:br/>
        <w:t>v 2.181165 11.847532 2.559265</w:t>
        <w:br/>
        <w:t>v 1.996885 11.847989 2.711329</w:t>
        <w:br/>
        <w:t>v 1.989161 11.806057 2.701866</w:t>
        <w:br/>
        <w:t>v 2.174189 11.808112 2.550006</w:t>
        <w:br/>
        <w:t>v 1.963312 11.801275 2.670449</w:t>
        <w:br/>
        <w:t>v 1.950629 11.835622 2.655876</w:t>
        <w:br/>
        <w:t>v 2.132878 11.839719 2.500870</w:t>
        <w:br/>
        <w:t>v 2.148289 11.799703 2.518855</w:t>
        <w:br/>
        <w:t>v 2.174189 11.808112 2.550006</w:t>
        <w:br/>
        <w:t>v 1.989161 11.806057 2.701866</w:t>
        <w:br/>
        <w:t>v 1.963312 11.801275 2.670449</w:t>
        <w:br/>
        <w:t>v 2.148289 11.799703 2.518855</w:t>
        <w:br/>
        <w:t>v 1.199332 15.607280 1.760289</w:t>
        <w:br/>
        <w:t>v 1.188081 15.644531 1.750903</w:t>
        <w:br/>
        <w:t>v 1.178023 15.572933 1.738639</w:t>
        <w:br/>
        <w:t>v 1.156765 15.625024 1.708972</w:t>
        <w:br/>
        <w:t>v 1.156765 15.625024 1.708972</w:t>
        <w:br/>
        <w:t>v 1.172658 15.661895 1.724141</w:t>
        <w:br/>
        <w:t>v 1.172658 15.661895 1.724141</w:t>
        <w:br/>
        <w:t>v 1.255076 15.314760 1.831989</w:t>
        <w:br/>
        <w:t>v 1.346195 15.317663 1.757156</w:t>
        <w:br/>
        <w:t>v 1.959279 11.895095 2.667658</w:t>
        <w:br/>
        <w:t>v 2.141275 11.893484 2.519794</w:t>
        <w:br/>
        <w:t>v 1.455324 15.220037 1.710037</w:t>
        <w:br/>
        <w:t>v 1.467525 15.229855 1.732576</w:t>
        <w:br/>
        <w:t>v 1.383814 15.615943 1.635914</w:t>
        <w:br/>
        <w:t>v 1.374644 15.606455 1.612437</w:t>
        <w:br/>
        <w:t>v 1.367795 15.656416 1.622064</w:t>
        <w:br/>
        <w:t>v 1.369304 15.643579 1.597318</w:t>
        <w:br/>
        <w:t>v 1.350760 15.651545 1.574209</w:t>
        <w:br/>
        <w:t>v 1.341945 15.625341 1.564468</w:t>
        <w:br/>
        <w:t>v 1.361148 15.576027 1.591433</w:t>
        <w:br/>
        <w:t>v 1.358320 15.531989 1.606324</w:t>
        <w:br/>
        <w:t>v 1.412048 15.317981 1.665695</w:t>
        <w:br/>
        <w:t>v 1.434510 15.313897 1.678810</w:t>
        <w:br/>
        <w:t>v 1.381290 15.542731 1.621278</w:t>
        <w:br/>
        <w:t>v 1.989161 11.806057 2.701866</w:t>
        <w:br/>
        <w:t>v 1.996885 11.847989 2.711329</w:t>
        <w:br/>
        <w:t>v 1.950629 11.835622 2.655876</w:t>
        <w:br/>
        <w:t>v 1.963312 11.801275 2.670449</w:t>
        <w:br/>
        <w:t>v 1.199332 15.607280 1.760289</w:t>
        <w:br/>
        <w:t>v 1.220196 15.616170 1.772973</w:t>
        <w:br/>
        <w:t>v 1.301472 15.229981 1.871131</w:t>
        <w:br/>
        <w:t>v 1.279822 15.220482 1.856481</w:t>
        <w:br/>
        <w:t>v 1.211774 15.658395 1.753009</w:t>
        <w:br/>
        <w:t>v 1.188081 15.644531 1.750903</w:t>
        <w:br/>
        <w:t>v 1.178023 15.572933 1.738639</w:t>
        <w:br/>
        <w:t>v 1.156765 15.625024 1.708972</w:t>
        <w:br/>
        <w:t>v 1.206713 15.542339 1.765616</w:t>
        <w:br/>
        <w:t>v 1.255076 15.314760 1.831989</w:t>
        <w:br/>
        <w:t>v 1.247681 15.315458 1.800445</w:t>
        <w:br/>
        <w:t>v 1.197670 15.536303 1.744016</w:t>
        <w:br/>
        <w:t>v 1.172658 15.661895 1.724141</w:t>
        <w:br/>
        <w:t>v 1.412048 15.317981 1.665695</w:t>
        <w:br/>
        <w:t>v 1.247681 15.315458 1.800445</w:t>
        <w:br/>
        <w:t>v 1.255076 15.314760 1.831989</w:t>
        <w:br/>
        <w:t>v 1.434510 15.313897 1.678810</w:t>
        <w:br/>
        <w:t>v 2.181165 11.847532 2.559265</w:t>
        <w:br/>
        <w:t>v 2.174189 11.808112 2.550006</w:t>
        <w:br/>
        <w:t>v 2.148289 11.799703 2.518855</w:t>
        <w:br/>
        <w:t>v 2.132878 11.839719 2.500870</w:t>
        <w:br/>
        <w:t>v 2.073050 12.124098 2.450034</w:t>
        <w:br/>
        <w:t>v 2.103478 12.143948 2.462654</w:t>
        <w:br/>
        <w:t>v 1.915596 12.144708 2.620843</w:t>
        <w:br/>
        <w:t>v 1.908735 12.124769 2.588374</w:t>
        <w:br/>
        <w:t>v 1.959279 11.895095 2.667658</w:t>
        <w:br/>
        <w:t>v 2.141275 11.893484 2.519794</w:t>
        <w:br/>
        <w:t>v 2.118470 11.897189 2.503914</w:t>
        <w:br/>
        <w:t>v 2.073050 12.124098 2.450034</w:t>
        <w:br/>
        <w:t>v 1.908735 12.124769 2.588374</w:t>
        <w:br/>
        <w:t>v 2.103478 12.143948 2.462654</w:t>
        <w:br/>
        <w:t>v 2.073050 12.124098 2.450034</w:t>
        <w:br/>
        <w:t>v 1.915596 12.144708 2.620843</w:t>
        <w:br/>
        <w:t>v 2.103478 12.143948 2.462654</w:t>
        <w:br/>
        <w:t>v 1.908735 12.124769 2.588374</w:t>
        <w:br/>
        <w:t>v 1.915596 12.144708 2.620843</w:t>
        <w:br/>
        <w:t>v 1.206713 15.542339 1.765616</w:t>
        <w:br/>
        <w:t>v 1.358320 15.531989 1.606324</w:t>
        <w:br/>
        <w:t>v 2.166299 11.910544 2.561954</w:t>
        <w:br/>
        <w:t>v 2.159007 11.903657 2.535128</w:t>
        <w:br/>
        <w:t>v 2.166299 11.910544 2.561954</w:t>
        <w:br/>
        <w:t>v 1.998839 11.907424 2.696044</w:t>
        <w:br/>
        <w:t>v 1.979547 11.899700 2.689284</w:t>
        <w:br/>
        <w:t>v 1.979547 11.899700 2.689284</w:t>
        <w:br/>
        <w:t>v 2.159007 11.903657 2.535128</w:t>
        <w:br/>
        <w:t>v 1.469428 14.430945 2.072153</w:t>
        <w:br/>
        <w:t>v 1.452077 14.421685 2.054624</w:t>
        <w:br/>
        <w:t>v 1.632247 14.429359 1.930630</w:t>
        <w:br/>
        <w:t>v 1.469428 14.430945 2.072153</w:t>
        <w:br/>
        <w:t>v 1.624611 14.419643 1.904159</w:t>
        <w:br/>
        <w:t>v 1.632247 14.429359 1.930630</w:t>
        <w:br/>
        <w:t>v 1.452077 14.421685 2.054624</w:t>
        <w:br/>
        <w:t>v 1.624611 14.419643 1.904159</w:t>
        <w:br/>
        <w:t>v 1.412048 15.317981 1.665695</w:t>
        <w:br/>
        <w:t>v 1.634403 13.507595 2.282446</w:t>
        <w:br/>
        <w:t>v 1.660861 13.516664 2.291946</w:t>
        <w:br/>
        <w:t>v 1.660861 13.516664 2.291946</w:t>
        <w:br/>
        <w:t>v 1.821802 13.516207 2.156803</w:t>
        <w:br/>
        <w:t>v 1.816754 13.506885 2.129153</w:t>
        <w:br/>
        <w:t>v 1.821802 13.516207 2.156803</w:t>
        <w:br/>
        <w:t>v 1.816754 13.506885 2.129153</w:t>
        <w:br/>
        <w:t>v 1.634403 13.507595 2.282446</w:t>
        <w:br/>
        <w:t>v 1.830428 12.705019 2.490343</w:t>
        <w:br/>
        <w:t>v 1.804439 12.696890 2.483886</w:t>
        <w:br/>
        <w:t>v 1.993677 12.705844 2.358662</w:t>
        <w:br/>
        <w:t>v 1.986701 12.696241 2.330948</w:t>
        <w:br/>
        <w:t>v 1.993677 12.705844 2.358662</w:t>
        <w:br/>
        <w:t>v 1.986701 12.696241 2.330948</w:t>
        <w:br/>
        <w:t>v 1.804439 12.696890 2.483886</w:t>
        <w:br/>
        <w:t>v -0.782810 13.240990 1.588345</w:t>
        <w:br/>
        <w:t>v -1.039766 13.282175 1.473065</w:t>
        <w:br/>
        <w:t>v -1.155516 12.567428 1.560746</w:t>
        <w:br/>
        <w:t>v -0.886879 12.522947 1.670320</w:t>
        <w:br/>
        <w:t>v -1.295036 11.889731 1.756568</w:t>
        <w:br/>
        <w:t>v -1.287413 11.947328 1.742819</w:t>
        <w:br/>
        <w:t>v -1.017215 11.898115 1.854485</w:t>
        <w:br/>
        <w:t>v -1.027450 11.845858 1.861258</w:t>
        <w:br/>
        <w:t>v -1.256122 11.871468 1.641198</w:t>
        <w:br/>
        <w:t>v -0.987447 11.826591 1.746839</w:t>
        <w:br/>
        <w:t>v -1.001639 11.800008 1.775301</w:t>
        <w:br/>
        <w:t>v -1.267271 11.841698 1.670408</w:t>
        <w:br/>
        <w:t>v -1.295073 11.851617 1.733243</w:t>
        <w:br/>
        <w:t>v -1.024039 11.808239 1.842511</w:t>
        <w:br/>
        <w:t>v -1.281299 11.837589 1.701800</w:t>
        <w:br/>
        <w:t>v -1.013828 11.795860 1.805678</w:t>
        <w:br/>
        <w:t>v -1.179983 12.577765 1.588181</w:t>
        <w:br/>
        <w:t>v -1.061848 13.305563 1.488843</w:t>
        <w:br/>
        <w:t>v -0.779436 13.253294 1.610161</w:t>
        <w:br/>
        <w:t>v -0.887450 12.529161 1.706379</w:t>
        <w:br/>
        <w:t>v -1.292321 11.932271 1.721942</w:t>
        <w:br/>
        <w:t>v -1.297598 11.894132 1.724922</w:t>
        <w:br/>
        <w:t>v -1.004404 11.849233 1.839607</w:t>
        <w:br/>
        <w:t>v -0.997403 11.889427 1.833214</w:t>
        <w:br/>
        <w:t>v -0.979050 11.841610 1.771699</w:t>
        <w:br/>
        <w:t>v -0.988778 11.823524 1.790648</w:t>
        <w:br/>
        <w:t>v -1.280665 11.872076 1.673084</w:t>
        <w:br/>
        <w:t>v -1.273499 11.884797 1.658600</w:t>
        <w:br/>
        <w:t>v -1.002781 11.824005 1.826403</w:t>
        <w:br/>
        <w:t>v -1.297369 11.873040 1.715739</w:t>
        <w:br/>
        <w:t>v -1.289721 11.867230 1.691070</w:t>
        <w:br/>
        <w:t>v -0.995843 11.820580 1.807416</w:t>
        <w:br/>
        <w:t>v -1.061848 13.305563 1.488843</w:t>
        <w:br/>
        <w:t>v -1.179983 12.577765 1.588181</w:t>
        <w:br/>
        <w:t>v -1.155516 12.567428 1.560746</w:t>
        <w:br/>
        <w:t>v -1.039766 13.282175 1.473065</w:t>
        <w:br/>
        <w:t>v -1.039766 13.282175 1.473065</w:t>
        <w:br/>
        <w:t>v -0.782810 13.240990 1.588345</w:t>
        <w:br/>
        <w:t>v -0.779436 13.253294 1.610161</w:t>
        <w:br/>
        <w:t>v -1.061848 13.305563 1.488843</w:t>
        <w:br/>
        <w:t>v -0.779436 13.253294 1.610161</w:t>
        <w:br/>
        <w:t>v -0.782810 13.240990 1.588345</w:t>
        <w:br/>
        <w:t>v -0.886879 12.522947 1.670320</w:t>
        <w:br/>
        <w:t>v -0.887450 12.529161 1.706379</w:t>
        <w:br/>
        <w:t>v -1.017215 11.898115 1.854485</w:t>
        <w:br/>
        <w:t>v -0.997403 11.889427 1.833214</w:t>
        <w:br/>
        <w:t>v -1.004404 11.849233 1.839607</w:t>
        <w:br/>
        <w:t>v -1.027450 11.845858 1.861258</w:t>
        <w:br/>
        <w:t>v -0.939947 12.336130 1.765193</w:t>
        <w:br/>
        <w:t>v -1.214203 12.380028 1.657040</w:t>
        <w:br/>
        <w:t>v -1.212136 12.387792 1.617683</w:t>
        <w:br/>
        <w:t>v -0.914491 12.340163 1.735056</w:t>
        <w:br/>
        <w:t>v -1.287413 11.947328 1.742819</w:t>
        <w:br/>
        <w:t>v -1.295036 11.889731 1.756568</w:t>
        <w:br/>
        <w:t>v -1.297598 11.894132 1.724922</w:t>
        <w:br/>
        <w:t>v -1.292321 11.932271 1.721942</w:t>
        <w:br/>
        <w:t>v -1.273499 11.884797 1.658600</w:t>
        <w:br/>
        <w:t>v -1.256122 11.871468 1.641198</w:t>
        <w:br/>
        <w:t>v -1.280665 11.872076 1.673084</w:t>
        <w:br/>
        <w:t>v -1.267271 11.841698 1.670408</w:t>
        <w:br/>
        <w:t>v -0.988778 11.823524 1.790648</w:t>
        <w:br/>
        <w:t>v -0.979050 11.841610 1.771699</w:t>
        <w:br/>
        <w:t>v -0.987447 11.826591 1.746839</w:t>
        <w:br/>
        <w:t>v -1.001639 11.800008 1.775301</w:t>
        <w:br/>
        <w:t>v -1.297369 11.873040 1.715739</w:t>
        <w:br/>
        <w:t>v -1.295073 11.851617 1.733243</w:t>
        <w:br/>
        <w:t>v -1.002781 11.824005 1.826403</w:t>
        <w:br/>
        <w:t>v -1.024039 11.808239 1.842511</w:t>
        <w:br/>
        <w:t>v -1.013828 11.795860 1.805678</w:t>
        <w:br/>
        <w:t>v -0.995843 11.820580 1.807416</w:t>
        <w:br/>
        <w:t>v -1.289721 11.867230 1.691070</w:t>
        <w:br/>
        <w:t>v -1.281299 11.837589 1.701800</w:t>
        <w:br/>
        <w:t>v -0.992545 11.959657 1.801708</w:t>
        <w:br/>
        <w:t>v -1.261640 12.007461 1.690879</w:t>
        <w:br/>
        <w:t>v -1.214203 12.380028 1.657040</w:t>
        <w:br/>
        <w:t>v -0.939947 12.336130 1.765193</w:t>
        <w:br/>
        <w:t>v -1.212136 12.387792 1.617683</w:t>
        <w:br/>
        <w:t>v -1.214203 12.380028 1.657040</w:t>
        <w:br/>
        <w:t>v -1.261640 12.007461 1.690879</w:t>
        <w:br/>
        <w:t>v -1.264760 11.987255 1.664815</w:t>
        <w:br/>
        <w:t>v -1.212136 12.387792 1.617683</w:t>
        <w:br/>
        <w:t>v -1.264760 11.987255 1.664815</w:t>
        <w:br/>
        <w:t>v -0.974142 11.939843 1.783140</w:t>
        <w:br/>
        <w:t>v -0.914491 12.340163 1.735056</w:t>
        <w:br/>
        <w:t>v -0.974142 11.939843 1.783140</w:t>
        <w:br/>
        <w:t>v -0.992545 11.959657 1.801708</w:t>
        <w:br/>
        <w:t>v -0.939947 12.336130 1.765193</w:t>
        <w:br/>
        <w:t>v -0.914491 12.340163 1.735056</w:t>
        <w:br/>
        <w:t>v -0.924452 15.006805 -0.751395</w:t>
        <w:br/>
        <w:t>v -0.902456 15.234512 -0.729768</w:t>
        <w:br/>
        <w:t>v -1.252491 15.251622 -0.698295</w:t>
        <w:br/>
        <w:t>v -1.273059 15.030788 -0.716609</w:t>
        <w:br/>
        <w:t>v -0.899584 14.977836 -0.716924</w:t>
        <w:br/>
        <w:t>v -0.871086 15.245357 -0.687949</w:t>
        <w:br/>
        <w:t>v -0.885430 15.252511 -0.707484</w:t>
        <w:br/>
        <w:t>v -0.911961 14.987654 -0.733920</w:t>
        <w:br/>
        <w:t>v -0.871086 15.245357 -0.687949</w:t>
        <w:br/>
        <w:t>v -1.259422 15.266653 -0.647258</w:t>
        <w:br/>
        <w:t>v -1.255443 15.267859 -0.670271</w:t>
        <w:br/>
        <w:t>v -0.885430 15.252511 -0.707484</w:t>
        <w:br/>
        <w:t>v -1.279108 15.013184 -0.691653</w:t>
        <w:br/>
        <w:t>v -1.273059 15.030788 -0.716609</w:t>
        <w:br/>
        <w:t>v -1.252491 15.251622 -0.698295</w:t>
        <w:br/>
        <w:t>v -1.255443 15.267859 -0.670271</w:t>
        <w:br/>
        <w:t>v -0.899584 14.977836 -0.716924</w:t>
        <w:br/>
        <w:t>v -0.911961 14.987654 -0.733920</w:t>
        <w:br/>
        <w:t>v -1.279108 15.013184 -0.691653</w:t>
        <w:br/>
        <w:t>v -1.284006 15.002262 -0.669378</w:t>
        <w:br/>
        <w:t>v -1.284006 15.002262 -0.669378</w:t>
        <w:br/>
        <w:t>v -1.259422 15.266653 -0.647258</w:t>
        <w:br/>
        <w:t>v -0.902456 15.234512 -0.729768</w:t>
        <w:br/>
        <w:t>v -0.924452 15.006805 -0.751395</w:t>
        <w:br/>
        <w:t>v 1.234288 15.251622 -0.731521</w:t>
        <w:br/>
        <w:t>v 0.883575 15.234512 -0.754225</w:t>
        <w:br/>
        <w:t>v 0.905023 15.006804 -0.776396</w:t>
        <w:br/>
        <w:t>v 1.254391 15.030789 -0.750344</w:t>
        <w:br/>
        <w:t>v 0.867112 15.252511 -0.731521</w:t>
        <w:br/>
        <w:t>v 0.853261 15.245357 -0.711634</w:t>
        <w:br/>
        <w:t>v 0.881025 14.977836 -0.741313</w:t>
        <w:br/>
        <w:t>v 0.892973 14.987653 -0.758614</w:t>
        <w:br/>
        <w:t>v 1.237941 15.267858 -0.703580</w:t>
        <w:br/>
        <w:t>v 1.242494 15.266653 -0.680673</w:t>
        <w:br/>
        <w:t>v 0.853261 15.245357 -0.711634</w:t>
        <w:br/>
        <w:t>v 0.867112 15.252511 -0.731521</w:t>
        <w:br/>
        <w:t>v 1.234288 15.251622 -0.731521</w:t>
        <w:br/>
        <w:t>v 1.254391 15.030789 -0.750344</w:t>
        <w:br/>
        <w:t>v 1.261063 15.013184 -0.725548</w:t>
        <w:br/>
        <w:t>v 1.237941 15.267858 -0.703580</w:t>
        <w:br/>
        <w:t>v 1.261063 15.013184 -0.725548</w:t>
        <w:br/>
        <w:t>v 0.892973 14.987653 -0.758614</w:t>
        <w:br/>
        <w:t>v 0.881025 14.977836 -0.741313</w:t>
        <w:br/>
        <w:t>v 1.266517 15.002264 -0.703402</w:t>
        <w:br/>
        <w:t>v 1.266517 15.002264 -0.703402</w:t>
        <w:br/>
        <w:t>v 1.242494 15.266653 -0.680673</w:t>
        <w:br/>
        <w:t>v 0.905023 15.006804 -0.776396</w:t>
        <w:br/>
        <w:t>v 0.883575 15.234512 -0.754225</w:t>
        <w:br/>
        <w:t>v 3.058606 15.971834 0.350094</w:t>
        <w:br/>
        <w:t>v 3.059541 15.973265 0.131062</w:t>
        <w:br/>
        <w:t>v 3.325728 15.791338 0.134525</w:t>
        <w:br/>
        <w:t>v 3.321083 15.797624 0.352441</w:t>
        <w:br/>
        <w:t>v 3.291771 15.740520 -0.130587</w:t>
        <w:br/>
        <w:t>v 3.033052 15.923217 -0.130879</w:t>
        <w:br/>
        <w:t>v 3.280383 15.730411 0.600074</w:t>
        <w:br/>
        <w:t>v 3.279120 15.712224 0.605084</w:t>
        <w:br/>
        <w:t>v 3.002929 15.897290 0.607482</w:t>
        <w:br/>
        <w:t>v 3.019394 15.905761 0.600810</w:t>
        <w:br/>
        <w:t>v 3.040486 15.963310 0.349803</w:t>
        <w:br/>
        <w:t>v 3.043871 15.964962 0.134093</w:t>
        <w:br/>
        <w:t>v 3.059541 15.973265 0.131062</w:t>
        <w:br/>
        <w:t>v 3.058606 15.971834 0.350094</w:t>
        <w:br/>
        <w:t>v 3.019361 15.915538 -0.137867</w:t>
        <w:br/>
        <w:t>v 3.033052 15.923217 -0.130879</w:t>
        <w:br/>
        <w:t>v 3.290614 15.724587 -0.136802</w:t>
        <w:br/>
        <w:t>v 3.019361 15.915538 -0.137867</w:t>
        <w:br/>
        <w:t>v 3.291771 15.740520 -0.130587</w:t>
        <w:br/>
        <w:t>v 3.290614 15.724587 -0.136802</w:t>
        <w:br/>
        <w:t>v 3.324401 15.777368 0.135095</w:t>
        <w:br/>
        <w:t>v 3.320739 15.778111 0.348242</w:t>
        <w:br/>
        <w:t>v 3.279120 15.712224 0.605084</w:t>
        <w:br/>
        <w:t>v 3.280383 15.730411 0.600074</w:t>
        <w:br/>
        <w:t>v 3.002929 15.897290 0.607482</w:t>
        <w:br/>
        <w:t>v 3.019394 15.905761 0.600810</w:t>
        <w:br/>
        <w:t>v -2.234754 16.670256 0.042593</w:t>
        <w:br/>
        <w:t>v -2.278729 16.681084 0.013827</w:t>
        <w:br/>
        <w:t>v -2.171522 16.749912 -0.071787</w:t>
        <w:br/>
        <w:t>v -2.144804 16.728514 -0.029551</w:t>
        <w:br/>
        <w:t>v -2.278356 16.632744 0.158306</w:t>
        <w:br/>
        <w:t>v -2.330846 16.636734 0.151330</w:t>
        <w:br/>
        <w:t>v -2.313714 16.628759 0.303824</w:t>
        <w:br/>
        <w:t>v -2.263863 16.626045 0.286511</w:t>
        <w:br/>
        <w:t>v -2.195294 16.651875 0.392951</w:t>
        <w:br/>
        <w:t>v -2.232072 16.659510 0.430317</w:t>
        <w:br/>
        <w:t>v -2.107762 16.720528 0.496779</w:t>
        <w:br/>
        <w:t>v -2.090869 16.703400 0.449000</w:t>
        <w:br/>
        <w:t>v -1.974237 16.795422 0.485427</w:t>
        <w:br/>
        <w:t>v -1.978644 16.766783 0.439665</w:t>
        <w:br/>
        <w:t>v -1.888669 16.825045 0.367483</w:t>
        <w:br/>
        <w:t>v -1.867356 16.864098 0.399483</w:t>
        <w:br/>
        <w:t>v -1.815615 16.908134 0.262108</w:t>
        <w:br/>
        <w:t>v -1.845074 16.862583 0.251758</w:t>
        <w:br/>
        <w:t>v -1.859512 16.869322 0.123489</w:t>
        <w:br/>
        <w:t>v -1.832758 16.916002 0.110083</w:t>
        <w:br/>
        <w:t>v -1.832758 16.916002 0.110083</w:t>
        <w:br/>
        <w:t>v -1.859512 16.869322 0.123489</w:t>
        <w:br/>
        <w:t>v -1.928193 16.843422 0.017125</w:t>
        <w:br/>
        <w:t>v -1.914119 16.885431 -0.016055</w:t>
        <w:br/>
        <w:t>v -2.032594 16.791904 -0.038949</w:t>
        <w:br/>
        <w:t>v -2.038071 16.824696 -0.082657</w:t>
        <w:br/>
        <w:t>v -2.278729 16.681084 0.013827</w:t>
        <w:br/>
        <w:t>v -2.283851 16.648447 -0.003422</w:t>
        <w:br/>
        <w:t>v -2.168282 16.723021 -0.096038</w:t>
        <w:br/>
        <w:t>v -2.171522 16.749912 -0.071787</w:t>
        <w:br/>
        <w:t>v -2.330846 16.636734 0.151330</w:t>
        <w:br/>
        <w:t>v -2.339875 16.600451 0.145089</w:t>
        <w:br/>
        <w:t>v -2.321214 16.591965 0.309595</w:t>
        <w:br/>
        <w:t>v -2.313714 16.628759 0.303824</w:t>
        <w:br/>
        <w:t>v -2.232072 16.659510 0.430317</w:t>
        <w:br/>
        <w:t>v -2.233246 16.625031 0.446172</w:t>
        <w:br/>
        <w:t>v -2.107762 16.720528 0.496779</w:t>
        <w:br/>
        <w:t>v -2.099186 16.691021 0.518062</w:t>
        <w:br/>
        <w:t>v -1.974237 16.795422 0.485427</w:t>
        <w:br/>
        <w:t>v -1.955072 16.772167 0.506127</w:t>
        <w:br/>
        <w:t>v -1.867356 16.864098 0.399483</w:t>
        <w:br/>
        <w:t>v -1.839561 16.846712 0.413410</w:t>
        <w:br/>
        <w:t>v -1.815615 16.908134 0.262108</w:t>
        <w:br/>
        <w:t>v -1.783503 16.894732 0.264923</w:t>
        <w:br/>
        <w:t>v -1.832758 16.916002 0.110083</w:t>
        <w:br/>
        <w:t>v -1.802039 16.903290 0.100367</w:t>
        <w:br/>
        <w:t>v -1.832758 16.916002 0.110083</w:t>
        <w:br/>
        <w:t>v -1.914119 16.885431 -0.016055</w:t>
        <w:br/>
        <w:t>v -1.890108 16.870157 -0.036171</w:t>
        <w:br/>
        <w:t>v -1.802039 16.903290 0.100367</w:t>
        <w:br/>
        <w:t>v -2.024180 16.804167 -0.108037</w:t>
        <w:br/>
        <w:t>v -2.038071 16.824696 -0.082657</w:t>
        <w:br/>
        <w:t>v -2.168282 16.723021 -0.096038</w:t>
        <w:br/>
        <w:t>v -2.283851 16.648447 -0.003422</w:t>
        <w:br/>
        <w:t>v -2.255913 16.630825 0.011595</w:t>
        <w:br/>
        <w:t>v -2.149454 16.699114 -0.074197</w:t>
        <w:br/>
        <w:t>v -2.339875 16.600451 0.145089</w:t>
        <w:br/>
        <w:t>v -2.307344 16.587002 0.148476</w:t>
        <w:br/>
        <w:t>v -2.321214 16.591965 0.309595</w:t>
        <w:br/>
        <w:t>v -2.290193 16.579006 0.299841</w:t>
        <w:br/>
        <w:t>v -2.209186 16.609430 0.425497</w:t>
        <w:br/>
        <w:t>v -2.233246 16.625031 0.446172</w:t>
        <w:br/>
        <w:t>v -2.099186 16.691021 0.518062</w:t>
        <w:br/>
        <w:t>v -2.085854 16.670076 0.491883</w:t>
        <w:br/>
        <w:t>v -1.955072 16.772167 0.506127</w:t>
        <w:br/>
        <w:t>v -1.952838 16.744520 0.481216</w:t>
        <w:br/>
        <w:t>v -1.839561 16.846712 0.413410</w:t>
        <w:br/>
        <w:t>v -1.845863 16.813143 0.395995</w:t>
        <w:br/>
        <w:t>v -1.793719 16.857342 0.258886</w:t>
        <w:br/>
        <w:t>v -1.783503 16.894732 0.264923</w:t>
        <w:br/>
        <w:t>v -1.810688 16.865244 0.106709</w:t>
        <w:br/>
        <w:t>v -1.802039 16.903290 0.100367</w:t>
        <w:br/>
        <w:t>v -1.810688 16.865244 0.106709</w:t>
        <w:br/>
        <w:t>v -1.802039 16.903290 0.100367</w:t>
        <w:br/>
        <w:t>v -1.890108 16.870157 -0.036171</w:t>
        <w:br/>
        <w:t>v -1.892252 16.834642 -0.019467</w:t>
        <w:br/>
        <w:t>v -2.024180 16.804167 -0.108037</w:t>
        <w:br/>
        <w:t>v -2.016324 16.773769 -0.085663</w:t>
        <w:br/>
        <w:t>v -2.144804 16.728514 -0.029551</w:t>
        <w:br/>
        <w:t>v -2.149454 16.699114 -0.074197</w:t>
        <w:br/>
        <w:t>v -2.255913 16.630825 0.011595</w:t>
        <w:br/>
        <w:t>v -2.234754 16.670256 0.042593</w:t>
        <w:br/>
        <w:t>v -2.307344 16.587002 0.148476</w:t>
        <w:br/>
        <w:t>v -2.278356 16.632744 0.158306</w:t>
        <w:br/>
        <w:t>v -2.290193 16.579006 0.299841</w:t>
        <w:br/>
        <w:t>v -2.263863 16.626045 0.286511</w:t>
        <w:br/>
        <w:t>v -2.209186 16.609430 0.425497</w:t>
        <w:br/>
        <w:t>v -2.195294 16.651875 0.392951</w:t>
        <w:br/>
        <w:t>v -2.085854 16.670076 0.491883</w:t>
        <w:br/>
        <w:t>v -2.090869 16.703400 0.449000</w:t>
        <w:br/>
        <w:t>v -1.978644 16.766783 0.439665</w:t>
        <w:br/>
        <w:t>v -1.952838 16.744520 0.481216</w:t>
        <w:br/>
        <w:t>v -1.845863 16.813143 0.395995</w:t>
        <w:br/>
        <w:t>v -1.888669 16.825045 0.367483</w:t>
        <w:br/>
        <w:t>v -1.793719 16.857342 0.258886</w:t>
        <w:br/>
        <w:t>v -1.845074 16.862583 0.251758</w:t>
        <w:br/>
        <w:t>v -1.810688 16.865244 0.106709</w:t>
        <w:br/>
        <w:t>v -1.859512 16.869322 0.123489</w:t>
        <w:br/>
        <w:t>v -1.859512 16.869322 0.123489</w:t>
        <w:br/>
        <w:t>v -1.810688 16.865244 0.106709</w:t>
        <w:br/>
        <w:t>v -1.892252 16.834642 -0.019467</w:t>
        <w:br/>
        <w:t>v -1.928193 16.843422 0.017125</w:t>
        <w:br/>
        <w:t>v -2.032594 16.791904 -0.038949</w:t>
        <w:br/>
        <w:t>v -2.016324 16.773769 -0.085663</w:t>
        <w:br/>
        <w:t>v -2.612680 11.101021 0.816970</w:t>
        <w:br/>
        <w:t>v -2.667739 11.074643 0.851418</w:t>
        <w:br/>
        <w:t>v -2.668563 11.163175 0.861299</w:t>
        <w:br/>
        <w:t>v -2.617592 11.160078 0.817756</w:t>
        <w:br/>
        <w:t>v -2.547829 11.024377 0.815372</w:t>
        <w:br/>
        <w:t>v -2.583497 10.973492 0.850416</w:t>
        <w:br/>
        <w:t>v -2.452107 10.989810 0.820394</w:t>
        <w:br/>
        <w:t>v -2.459855 10.929553 0.857177</w:t>
        <w:br/>
        <w:t>v -2.351970 11.007523 0.830681</w:t>
        <w:br/>
        <w:t>v -2.331268 10.953118 0.870608</w:t>
        <w:br/>
        <w:t>v -2.273471 11.072569 0.843504</w:t>
        <w:br/>
        <w:t>v -2.232218 11.037879 0.887325</w:t>
        <w:br/>
        <w:t>v -2.248435 11.136616 0.851127</w:t>
        <w:br/>
        <w:t>v -2.203387 11.132301 0.900719</w:t>
        <w:br/>
        <w:t>v -2.704706 11.172306 0.815245</w:t>
        <w:br/>
        <w:t>v -2.668563 11.163175 0.861299</w:t>
        <w:br/>
        <w:t>v -2.667739 11.074643 0.851418</w:t>
        <w:br/>
        <w:t>v -2.692776 11.062779 0.806252</w:t>
        <w:br/>
        <w:t>v -2.598094 10.950712 0.804159</w:t>
        <w:br/>
        <w:t>v -2.583497 10.973492 0.850416</w:t>
        <w:br/>
        <w:t>v -2.459855 10.929553 0.857177</w:t>
        <w:br/>
        <w:t>v -2.458585 10.900633 0.811528</w:t>
        <w:br/>
        <w:t>v -2.331268 10.953118 0.870608</w:t>
        <w:br/>
        <w:t>v -2.312975 10.926772 0.826508</w:t>
        <w:br/>
        <w:t>v -2.232218 11.037879 0.887325</w:t>
        <w:br/>
        <w:t>v -2.200051 11.022067 0.845102</w:t>
        <w:br/>
        <w:t>v -2.203387 11.132301 0.900719</w:t>
        <w:br/>
        <w:t>v -2.162212 11.136094 0.859840</w:t>
        <w:br/>
        <w:t>v -2.692776 11.062779 0.806252</w:t>
        <w:br/>
        <w:t>v -2.661940 11.080962 0.768214</w:t>
        <w:br/>
        <w:t>v -2.664771 11.170366 0.772311</w:t>
        <w:br/>
        <w:t>v -2.704706 11.172306 0.815245</w:t>
        <w:br/>
        <w:t>v -2.598094 10.950712 0.804159</w:t>
        <w:br/>
        <w:t>v -2.576236 10.981357 0.766273</w:t>
        <w:br/>
        <w:t>v -2.458585 10.900633 0.811528</w:t>
        <w:br/>
        <w:t>v -2.452567 10.937456 0.772767</w:t>
        <w:br/>
        <w:t>v -2.323994 10.961045 0.785908</w:t>
        <w:br/>
        <w:t>v -2.312975 10.926772 0.826508</w:t>
        <w:br/>
        <w:t>v -2.200051 11.022067 0.845102</w:t>
        <w:br/>
        <w:t>v -2.224892 11.045842 0.802079</w:t>
        <w:br/>
        <w:t>v -2.162212 11.136094 0.859840</w:t>
        <w:br/>
        <w:t>v -2.194863 11.139568 0.812480</w:t>
        <w:br/>
        <w:t>v -2.661940 11.080962 0.768214</w:t>
        <w:br/>
        <w:t>v -2.612680 11.101021 0.816970</w:t>
        <w:br/>
        <w:t>v -2.617592 11.160078 0.817756</w:t>
        <w:br/>
        <w:t>v -2.664771 11.170366 0.772311</w:t>
        <w:br/>
        <w:t>v -2.576236 10.981357 0.766273</w:t>
        <w:br/>
        <w:t>v -2.547829 11.024377 0.815372</w:t>
        <w:br/>
        <w:t>v -2.452567 10.937456 0.772767</w:t>
        <w:br/>
        <w:t>v -2.452107 10.989810 0.820394</w:t>
        <w:br/>
        <w:t>v -2.351970 11.007523 0.830681</w:t>
        <w:br/>
        <w:t>v -2.323994 10.961045 0.785908</w:t>
        <w:br/>
        <w:t>v -2.224892 11.045842 0.802079</w:t>
        <w:br/>
        <w:t>v -2.273471 11.072569 0.843504</w:t>
        <w:br/>
        <w:t>v -2.194863 11.139568 0.812480</w:t>
        <w:br/>
        <w:t>v -2.248435 11.136616 0.851127</w:t>
        <w:br/>
        <w:t>v -2.215137 11.208225 0.910891</w:t>
        <w:br/>
        <w:t>v -2.252573 11.173875 0.857836</w:t>
        <w:br/>
        <w:t>v -2.606996 11.206595 0.822271</w:t>
        <w:br/>
        <w:t>v -2.644218 11.251900 0.873970</w:t>
        <w:br/>
        <w:t>v -2.215137 11.208225 0.910891</w:t>
        <w:br/>
        <w:t>v -2.252573 11.173875 0.857836</w:t>
        <w:br/>
        <w:t>v -2.666215 11.285604 0.827675</w:t>
        <w:br/>
        <w:t>v -2.186759 11.241161 0.867996</w:t>
        <w:br/>
        <w:t>v -2.215137 11.208225 0.910891</w:t>
        <w:br/>
        <w:t>v -2.644218 11.251900 0.873970</w:t>
        <w:br/>
        <w:t>v -2.644218 11.251900 0.873970</w:t>
        <w:br/>
        <w:t>v -2.666215 11.285604 0.827675</w:t>
        <w:br/>
        <w:t>v -2.215137 11.208225 0.910891</w:t>
        <w:br/>
        <w:t>v -2.186759 11.241161 0.867996</w:t>
        <w:br/>
        <w:t>v -2.211934 11.219709 0.816653</w:t>
        <w:br/>
        <w:t>v -2.186759 11.241161 0.867996</w:t>
        <w:br/>
        <w:t>v -2.666215 11.285604 0.827675</w:t>
        <w:br/>
        <w:t>v -2.642316 11.259174 0.778336</w:t>
        <w:br/>
        <w:t>v -2.666215 11.285604 0.827675</w:t>
        <w:br/>
        <w:t>v -2.642316 11.259174 0.778336</w:t>
        <w:br/>
        <w:t>v -2.211934 11.219709 0.816653</w:t>
        <w:br/>
        <w:t>v -2.186759 11.241161 0.867996</w:t>
        <w:br/>
        <w:t>v -2.252573 11.173875 0.857836</w:t>
        <w:br/>
        <w:t>v -2.211934 11.219709 0.816653</w:t>
        <w:br/>
        <w:t>v -2.642316 11.259174 0.778336</w:t>
        <w:br/>
        <w:t>v -2.606996 11.206595 0.822271</w:t>
        <w:br/>
        <w:t>v -2.252573 11.173875 0.857836</w:t>
        <w:br/>
        <w:t>v -2.211934 11.219709 0.816653</w:t>
        <w:br/>
        <w:t>v -1.953011 14.774637 0.956913</w:t>
        <w:br/>
        <w:t>v -2.249951 14.799946 0.931774</w:t>
        <w:br/>
        <w:t>v -2.244964 14.863136 0.931851</w:t>
        <w:br/>
        <w:t>v -1.947238 14.837785 0.957294</w:t>
        <w:br/>
        <w:t>v -1.947238 14.837785 0.957294</w:t>
        <w:br/>
        <w:t>v -1.915980 14.834517 0.874762</w:t>
        <w:br/>
        <w:t>v -1.921703 14.771368 0.874292</w:t>
        <w:br/>
        <w:t>v -1.953011 14.774637 0.956913</w:t>
        <w:br/>
        <w:t>v -2.266398 14.863361 0.850650</w:t>
        <w:br/>
        <w:t>v -2.244964 14.863136 0.931851</w:t>
        <w:br/>
        <w:t>v -2.249951 14.799946 0.931774</w:t>
        <w:br/>
        <w:t>v -2.271258 14.800157 0.850587</w:t>
        <w:br/>
        <w:t>v -2.266398 14.863361 0.850650</w:t>
        <w:br/>
        <w:t>v -2.271258 14.800157 0.850587</w:t>
        <w:br/>
        <w:t>v -1.921703 14.771368 0.874292</w:t>
        <w:br/>
        <w:t>v -1.915980 14.834517 0.874762</w:t>
        <w:br/>
        <w:t>v -1.960640 14.845560 0.933246</w:t>
        <w:br/>
        <w:t>v -2.231507 14.870302 0.910770</w:t>
        <w:br/>
        <w:t>v -2.237667 14.791940 0.910720</w:t>
        <w:br/>
        <w:t>v -1.967663 14.767245 0.932751</w:t>
        <w:br/>
        <w:t>v -2.250033 14.792096 0.870158</w:t>
        <w:br/>
        <w:t>v -2.243860 14.870457 0.870221</w:t>
        <w:br/>
        <w:t>v -1.944595 14.843059 0.894802</w:t>
        <w:br/>
        <w:t>v -1.951580 14.764745 0.894333</w:t>
        <w:br/>
        <w:t>v -1.951580 14.764745 0.894333</w:t>
        <w:br/>
        <w:t>v -1.944595 14.843059 0.894802</w:t>
        <w:br/>
        <w:t>v -1.960640 14.845560 0.933246</w:t>
        <w:br/>
        <w:t>v -1.967663 14.767245 0.932751</w:t>
        <w:br/>
        <w:t>v -2.231507 14.870302 0.910770</w:t>
        <w:br/>
        <w:t>v -2.243860 14.870457 0.870221</w:t>
        <w:br/>
        <w:t>v -2.250033 14.792096 0.870158</w:t>
        <w:br/>
        <w:t>v -2.237667 14.791940 0.910720</w:t>
        <w:br/>
        <w:t>v -1.960640 14.845560 0.933246</w:t>
        <w:br/>
        <w:t>v -1.947238 14.837785 0.957294</w:t>
        <w:br/>
        <w:t>v -2.244964 14.863136 0.931851</w:t>
        <w:br/>
        <w:t>v -2.231507 14.870302 0.910770</w:t>
        <w:br/>
        <w:t>v -1.953011 14.774637 0.956913</w:t>
        <w:br/>
        <w:t>v -1.967663 14.767245 0.932751</w:t>
        <w:br/>
        <w:t>v -2.237667 14.791940 0.910720</w:t>
        <w:br/>
        <w:t>v -2.249951 14.799946 0.931774</w:t>
        <w:br/>
        <w:t>v -2.243860 14.870457 0.870221</w:t>
        <w:br/>
        <w:t>v -2.266398 14.863361 0.850650</w:t>
        <w:br/>
        <w:t>v -2.271258 14.800157 0.850587</w:t>
        <w:br/>
        <w:t>v -2.250033 14.792096 0.870158</w:t>
        <w:br/>
        <w:t>v -1.951580 14.764745 0.894333</w:t>
        <w:br/>
        <w:t>v -1.921703 14.771368 0.874292</w:t>
        <w:br/>
        <w:t>v -1.915980 14.834517 0.874762</w:t>
        <w:br/>
        <w:t>v -1.944595 14.843059 0.894802</w:t>
        <w:br/>
        <w:t>v -1.953011 14.774637 0.956913</w:t>
        <w:br/>
        <w:t>v -1.967663 14.767245 0.932751</w:t>
        <w:br/>
        <w:t>v -1.947238 14.837785 0.957294</w:t>
        <w:br/>
        <w:t>v -1.960640 14.845560 0.933246</w:t>
        <w:br/>
        <w:t>v -2.471951 12.286501 0.849889</w:t>
        <w:br/>
        <w:t>v -2.180906 12.260331 0.873214</w:t>
        <w:br/>
        <w:t>v -2.093175 13.234819 0.879949</w:t>
        <w:br/>
        <w:t>v -2.384476 13.260864 0.857144</w:t>
        <w:br/>
        <w:t>v -2.230143 15.007824 0.875155</w:t>
        <w:br/>
        <w:t>v -1.938636 14.983322 0.897656</w:t>
        <w:br/>
        <w:t>v -1.858411 15.954824 0.885644</w:t>
        <w:br/>
        <w:t>v -2.147142 15.946788 0.855876</w:t>
        <w:br/>
        <w:t>v -1.987962 16.769657 0.535413</w:t>
        <w:br/>
        <w:t>v -2.241890 16.660820 0.462648</w:t>
        <w:br/>
        <w:t>v -2.237229 16.576876 0.552764</w:t>
        <w:br/>
        <w:t>v -1.970750 16.684887 0.605490</w:t>
        <w:br/>
        <w:t>v -2.205272 16.634274 0.379887</w:t>
        <w:br/>
        <w:t>v -1.967917 16.748951 0.446907</w:t>
        <w:br/>
        <w:t>v -1.965040 16.712389 0.520586</w:t>
        <w:br/>
        <w:t>v -2.217622 16.600683 0.458335</w:t>
        <w:br/>
        <w:t>v -1.966082 16.678442 0.579539</w:t>
        <w:br/>
        <w:t>v -2.230064 16.555527 0.547386</w:t>
        <w:br/>
        <w:t>v -2.573309 11.212381 0.873925</w:t>
        <w:br/>
        <w:t>v -2.277791 11.188194 0.894675</w:t>
        <w:br/>
        <w:t>v -2.273608 11.239977 0.888574</w:t>
        <w:br/>
        <w:t>v -2.568982 11.265787 0.865769</w:t>
        <w:br/>
        <w:t>v -2.567855 11.185713 0.845032</w:t>
        <w:br/>
        <w:t>v -2.276548 11.160275 0.866112</w:t>
        <w:br/>
        <w:t>v -2.560454 11.228636 0.779305</w:t>
        <w:br/>
        <w:t>v -2.269280 11.196640 0.803899</w:t>
        <w:br/>
        <w:t>v -2.272442 11.165978 0.820679</w:t>
        <w:br/>
        <w:t>v -2.563152 11.193883 0.795642</w:t>
        <w:br/>
        <w:t>v -2.558278 11.283879 0.800601</w:t>
        <w:br/>
        <w:t>v -2.265652 11.242761 0.811763</w:t>
        <w:br/>
        <w:t>v -2.529605 11.681761 0.837510</w:t>
        <w:br/>
        <w:t>v -2.230359 11.655023 0.861990</w:t>
        <w:br/>
        <w:t>v -2.266526 11.296158 0.848494</w:t>
        <w:br/>
        <w:t>v -2.555592 11.329629 0.825715</w:t>
        <w:br/>
        <w:t>v -2.203536 16.342194 0.723066</w:t>
        <w:br/>
        <w:t>v -1.927457 16.423483 0.778570</w:t>
        <w:br/>
        <w:t>v -1.872688 15.956957 0.916427</w:t>
        <w:br/>
        <w:t>v -1.858411 15.954824 0.885644</w:t>
        <w:br/>
        <w:t>v -1.938636 14.983322 0.897656</w:t>
        <w:br/>
        <w:t>v -1.953958 14.983394 0.930329</w:t>
        <w:br/>
        <w:t>v -1.970750 16.684887 0.605490</w:t>
        <w:br/>
        <w:t>v -1.991692 16.695465 0.626151</w:t>
        <w:br/>
        <w:t>v -2.010577 16.781628 0.547500</w:t>
        <w:br/>
        <w:t>v -1.987962 16.769657 0.535413</w:t>
        <w:br/>
        <w:t>v -1.965040 16.712389 0.520586</w:t>
        <w:br/>
        <w:t>v -1.967917 16.748951 0.446907</w:t>
        <w:br/>
        <w:t>v -1.982988 16.734724 0.419232</w:t>
        <w:br/>
        <w:t>v -1.963551 16.687668 0.499341</w:t>
        <w:br/>
        <w:t>v -1.968296 16.667200 0.555060</w:t>
        <w:br/>
        <w:t>v -1.966082 16.678442 0.579539</w:t>
        <w:br/>
        <w:t>v -1.930331 16.427967 0.778836</w:t>
        <w:br/>
        <w:t>v -1.929333 16.403116 0.753202</w:t>
        <w:br/>
        <w:t>v -2.107866 13.238255 0.912407</w:t>
        <w:br/>
        <w:t>v -2.093175 13.234819 0.879949</w:t>
        <w:br/>
        <w:t>v -2.180906 12.260331 0.873214</w:t>
        <w:br/>
        <w:t>v -2.195144 12.264604 0.905367</w:t>
        <w:br/>
        <w:t>v -2.195144 12.264604 0.905367</w:t>
        <w:br/>
        <w:t>v -2.461819 12.291177 0.885112</w:t>
        <w:br/>
        <w:t>v -2.374313 13.263474 0.892265</w:t>
        <w:br/>
        <w:t>v -2.107866 13.238255 0.912407</w:t>
        <w:br/>
        <w:t>v -1.872688 15.956957 0.916427</w:t>
        <w:br/>
        <w:t>v -1.953958 14.983394 0.930329</w:t>
        <w:br/>
        <w:t>v -2.220677 15.004552 0.912115</w:t>
        <w:br/>
        <w:t>v -2.134229 15.946257 0.889246</w:t>
        <w:br/>
        <w:t>v -1.991692 16.695465 0.626151</w:t>
        <w:br/>
        <w:t>v -2.124365 16.731377 0.511416</w:t>
        <w:br/>
        <w:t>v -2.010577 16.781628 0.547500</w:t>
        <w:br/>
        <w:t>v -2.192424 16.587646 0.434693</w:t>
        <w:br/>
        <w:t>v -2.206822 16.539549 0.528107</w:t>
        <w:br/>
        <w:t>v -2.075850 16.639458 0.468114</w:t>
        <w:br/>
        <w:t>v -1.968296 16.667200 0.555060</w:t>
        <w:br/>
        <w:t>v -2.173383 16.327492 0.695213</w:t>
        <w:br/>
        <w:t>v -1.929333 16.403116 0.753202</w:t>
        <w:br/>
        <w:t>v -2.079845 16.692934 0.402578</w:t>
        <w:br/>
        <w:t>v -2.188569 16.637264 0.366392</w:t>
        <w:br/>
        <w:t>v -1.952115 16.434134 0.802338</w:t>
        <w:br/>
        <w:t>v -1.927457 16.423483 0.778570</w:t>
        <w:br/>
        <w:t>v -2.198801 16.358702 0.753266</w:t>
        <w:br/>
        <w:t>v -2.231655 16.600178 0.582152</w:t>
        <w:br/>
        <w:t>v -1.952115 16.434134 0.802338</w:t>
        <w:br/>
        <w:t>v -2.374313 13.263474 0.892265</w:t>
        <w:br/>
        <w:t>v -2.461819 12.291177 0.885112</w:t>
        <w:br/>
        <w:t>v -2.471951 12.286501 0.849889</w:t>
        <w:br/>
        <w:t>v -2.384476 13.260864 0.857144</w:t>
        <w:br/>
        <w:t>v -2.220677 15.004552 0.912115</w:t>
        <w:br/>
        <w:t>v -2.230143 15.007824 0.875155</w:t>
        <w:br/>
        <w:t>v -2.147142 15.946788 0.855876</w:t>
        <w:br/>
        <w:t>v -2.134229 15.946257 0.889246</w:t>
        <w:br/>
        <w:t>v -2.231655 16.600178 0.582152</w:t>
        <w:br/>
        <w:t>v -2.237229 16.576876 0.552764</w:t>
        <w:br/>
        <w:t>v -2.241890 16.660820 0.462648</w:t>
        <w:br/>
        <w:t>v -2.236677 16.684685 0.477944</w:t>
        <w:br/>
        <w:t>v -2.230064 16.555527 0.547386</w:t>
        <w:br/>
        <w:t>v -2.206822 16.539549 0.528107</w:t>
        <w:br/>
        <w:t>v -2.192424 16.587646 0.434693</w:t>
        <w:br/>
        <w:t>v -2.217622 16.600683 0.458335</w:t>
        <w:br/>
        <w:t>v -1.930331 16.427967 0.778836</w:t>
        <w:br/>
        <w:t>v -1.929333 16.403116 0.753202</w:t>
        <w:br/>
        <w:t>v -2.173383 16.327492 0.695213</w:t>
        <w:br/>
        <w:t>v -2.197226 16.343220 0.716141</w:t>
        <w:br/>
        <w:t>v -2.197226 16.343220 0.716141</w:t>
        <w:br/>
        <w:t>v -2.173383 16.327492 0.695213</w:t>
        <w:br/>
        <w:t>v -2.188569 16.637264 0.366392</w:t>
        <w:br/>
        <w:t>v -2.205272 16.634274 0.379887</w:t>
        <w:br/>
        <w:t>v -2.273608 11.239977 0.888574</w:t>
        <w:br/>
        <w:t>v -2.277791 11.188194 0.894675</w:t>
        <w:br/>
        <w:t>v -2.292723 11.185495 0.921082</w:t>
        <w:br/>
        <w:t>v -2.288551 11.243497 0.919991</w:t>
        <w:br/>
        <w:t>v -2.276548 11.160275 0.866112</w:t>
        <w:br/>
        <w:t>v -2.291437 11.139984 0.874179</w:t>
        <w:br/>
        <w:t>v -2.269280 11.196640 0.803899</w:t>
        <w:br/>
        <w:t>v -2.279874 11.195115 0.773674</w:t>
        <w:br/>
        <w:t>v -2.283836 11.149874 0.804787</w:t>
        <w:br/>
        <w:t>v -2.272442 11.165978 0.820679</w:t>
        <w:br/>
        <w:t>v -2.230359 11.655023 0.861990</w:t>
        <w:br/>
        <w:t>v -2.242984 11.635228 0.822392</w:t>
        <w:br/>
        <w:t>v -2.272237 11.311528 0.817305</w:t>
        <w:br/>
        <w:t>v -2.266526 11.296158 0.848494</w:t>
        <w:br/>
        <w:t>v -2.265652 11.242761 0.811763</w:t>
        <w:br/>
        <w:t>v -2.273152 11.254484 0.785165</w:t>
        <w:br/>
        <w:t>v -2.242984 11.635228 0.822392</w:t>
        <w:br/>
        <w:t>v -2.230359 11.655023 0.861990</w:t>
        <w:br/>
        <w:t>v -2.529605 11.681761 0.837510</w:t>
        <w:br/>
        <w:t>v -2.512992 11.659593 0.800348</w:t>
        <w:br/>
        <w:t>v -2.203536 16.342194 0.723066</w:t>
        <w:br/>
        <w:t>v -2.198801 16.358702 0.753266</w:t>
        <w:br/>
        <w:t>v -2.288551 11.243497 0.919991</w:t>
        <w:br/>
        <w:t>v -2.292723 11.185495 0.921082</w:t>
        <w:br/>
        <w:t>v -2.560945 11.208434 0.910263</w:t>
        <w:br/>
        <w:t>v -2.556122 11.268039 0.904429</w:t>
        <w:br/>
        <w:t>v -2.291437 11.139984 0.874179</w:t>
        <w:br/>
        <w:t>v -2.558685 11.165044 0.850676</w:t>
        <w:br/>
        <w:t>v -2.548481 11.172839 0.782502</w:t>
        <w:br/>
        <w:t>v -2.283836 11.149874 0.804787</w:t>
        <w:br/>
        <w:t>v -2.543983 11.223313 0.751199</w:t>
        <w:br/>
        <w:t>v -2.279874 11.195115 0.773674</w:t>
        <w:br/>
        <w:t>v -2.273152 11.254484 0.785165</w:t>
        <w:br/>
        <w:t>v -2.539146 11.287864 0.766140</w:t>
        <w:br/>
        <w:t>v -2.272237 11.311528 0.817305</w:t>
        <w:br/>
        <w:t>v -2.242984 11.635228 0.822392</w:t>
        <w:br/>
        <w:t>v -2.512992 11.659593 0.800348</w:t>
        <w:br/>
        <w:t>v -2.538244 11.337639 0.794970</w:t>
        <w:br/>
        <w:t>v -2.560945 11.208434 0.910263</w:t>
        <w:br/>
        <w:t>v -2.573309 11.212381 0.873925</w:t>
        <w:br/>
        <w:t>v -2.568982 11.265787 0.865769</w:t>
        <w:br/>
        <w:t>v -2.556122 11.268039 0.904429</w:t>
        <w:br/>
        <w:t>v -2.567855 11.185713 0.845032</w:t>
        <w:br/>
        <w:t>v -2.548481 11.172839 0.782502</w:t>
        <w:br/>
        <w:t>v -2.563152 11.193883 0.795642</w:t>
        <w:br/>
        <w:t>v -2.543983 11.223313 0.751199</w:t>
        <w:br/>
        <w:t>v -2.560454 11.228636 0.779305</w:t>
        <w:br/>
        <w:t>v -2.539146 11.287864 0.766140</w:t>
        <w:br/>
        <w:t>v -2.558278 11.283879 0.800601</w:t>
        <w:br/>
        <w:t>v -2.538244 11.337639 0.794970</w:t>
        <w:br/>
        <w:t>v -2.512992 11.659593 0.800348</w:t>
        <w:br/>
        <w:t>v -2.529605 11.681761 0.837510</w:t>
        <w:br/>
        <w:t>v -2.555592 11.329629 0.825715</w:t>
        <w:br/>
        <w:t>v -2.559782 11.309833 0.850130</w:t>
        <w:br/>
        <w:t>v -2.550091 11.314717 0.885023</w:t>
        <w:br/>
        <w:t>v -2.269219 11.282360 0.876183</w:t>
        <w:br/>
        <w:t>v -2.559782 11.309833 0.850130</w:t>
        <w:br/>
        <w:t>v -2.281741 11.290622 0.906902</w:t>
        <w:br/>
        <w:t>v -2.269219 11.282360 0.876183</w:t>
        <w:br/>
        <w:t>v -2.550091 11.314717 0.885023</w:t>
        <w:br/>
        <w:t>v -2.281741 11.290622 0.906902</w:t>
        <w:br/>
        <w:t>v -2.298440 14.115835 0.901435</w:t>
        <w:br/>
        <w:t>v -2.031779 14.092822 0.921285</w:t>
        <w:br/>
        <w:t>v -2.298440 14.115835 0.901435</w:t>
        <w:br/>
        <w:t>v -2.308371 14.115873 0.865959</w:t>
        <w:br/>
        <w:t>v -2.308371 14.115873 0.865959</w:t>
        <w:br/>
        <w:t>v -2.016942 14.090080 0.888828</w:t>
        <w:br/>
        <w:t>v -2.031779 14.092822 0.921285</w:t>
        <w:br/>
        <w:t>v -2.016942 14.090080 0.888828</w:t>
        <w:br/>
        <w:t>v -1.930331 16.427967 0.778836</w:t>
        <w:br/>
        <w:t>v -2.197226 16.343220 0.716141</w:t>
        <w:br/>
        <w:t>v -2.095398 16.724812 0.407576</w:t>
        <w:br/>
        <w:t>v -2.113930 16.745701 0.453376</w:t>
        <w:br/>
        <w:t>v -2.226054 16.697720 0.427451</w:t>
        <w:br/>
        <w:t>v -2.205624 16.675724 0.371351</w:t>
        <w:br/>
        <w:t>v -2.000610 16.778244 0.424508</w:t>
        <w:br/>
        <w:t>v -1.982455 16.779879 0.449228</w:t>
        <w:br/>
        <w:t>v -1.991115 16.788088 0.488357</w:t>
        <w:br/>
        <w:t>v -2.013263 16.803072 0.476270</w:t>
        <w:br/>
        <w:t>v -1.991115 16.788088 0.488357</w:t>
        <w:br/>
        <w:t>v -1.982455 16.779879 0.449228</w:t>
        <w:br/>
        <w:t>v -2.215065 16.657003 0.381321</w:t>
        <w:br/>
        <w:t>v -2.234367 16.669743 0.420893</w:t>
        <w:br/>
        <w:t>v -2.234367 16.669743 0.420893</w:t>
        <w:br/>
        <w:t>v -2.215065 16.657003 0.381321</w:t>
        <w:br/>
        <w:t>v -1.967917 16.748951 0.446907</w:t>
        <w:br/>
        <w:t>v -2.205272 16.634274 0.379887</w:t>
        <w:br/>
        <w:t>v -2.215065 16.657003 0.381321</w:t>
        <w:br/>
        <w:t>v -1.982455 16.779879 0.449228</w:t>
        <w:br/>
        <w:t>v -2.205624 16.675724 0.371351</w:t>
        <w:br/>
        <w:t>v -2.188569 16.637264 0.366392</w:t>
        <w:br/>
        <w:t>v -2.079845 16.692934 0.402578</w:t>
        <w:br/>
        <w:t>v -2.013263 16.803072 0.476270</w:t>
        <w:br/>
        <w:t>v -2.000610 16.778244 0.424508</w:t>
        <w:br/>
        <w:t>v -1.982988 16.734724 0.419232</w:t>
        <w:br/>
        <w:t>v -1.532765 17.065346 0.297546</w:t>
        <w:br/>
        <w:t>v -1.535160 17.047956 0.288832</w:t>
        <w:br/>
        <w:t>v -1.680341 16.939590 0.293626</w:t>
        <w:br/>
        <w:t>v -1.690090 16.947992 0.303570</w:t>
        <w:br/>
        <w:t>v -1.790651 16.834082 0.287120</w:t>
        <w:br/>
        <w:t>v -1.795527 16.840469 0.298636</w:t>
        <w:br/>
        <w:t>v -1.828301 16.823166 0.287970</w:t>
        <w:br/>
        <w:t>v -1.827453 16.830879 0.300412</w:t>
        <w:br/>
        <w:t>v -1.867965 16.848335 0.293639</w:t>
        <w:br/>
        <w:t>v -1.858412 16.851643 0.305321</w:t>
        <w:br/>
        <w:t>v -1.869748 16.885422 0.295060</w:t>
        <w:br/>
        <w:t>v -1.857578 16.879454 0.306805</w:t>
        <w:br/>
        <w:t>v -1.841076 16.902060 0.306843</w:t>
        <w:br/>
        <w:t>v -1.849915 16.912798 0.296239</w:t>
        <w:br/>
        <w:t>v -1.794516 16.944403 0.294540</w:t>
        <w:br/>
        <w:t>v -1.787785 16.932400 0.305029</w:t>
        <w:br/>
        <w:t>v -1.700758 16.979574 0.296823</w:t>
        <w:br/>
        <w:t>v -1.697094 16.967251 0.304040</w:t>
        <w:br/>
        <w:t>v -1.535328 17.071323 0.298916</w:t>
        <w:br/>
        <w:t>v -1.556784 17.078773 0.287285</w:t>
        <w:br/>
        <w:t>v -1.712517 16.994299 0.092630</w:t>
        <w:br/>
        <w:t>v -1.811811 16.956831 0.098604</w:t>
        <w:br/>
        <w:t>v -1.808248 16.941366 0.085197</w:t>
        <w:br/>
        <w:t>v -1.706681 16.981234 0.080606</w:t>
        <w:br/>
        <w:t>v -1.866916 16.927191 0.100507</w:t>
        <w:br/>
        <w:t>v -1.858061 16.916931 0.087316</w:t>
        <w:br/>
        <w:t>v -1.886686 16.899633 0.101229</w:t>
        <w:br/>
        <w:t>v -1.876043 16.895096 0.087468</w:t>
        <w:br/>
        <w:t>v -1.884692 16.861515 0.099746</w:t>
        <w:br/>
        <w:t>v -1.877004 16.864281 0.086491</w:t>
        <w:br/>
        <w:t>v -1.845186 16.837471 0.097272</w:t>
        <w:br/>
        <w:t>v -1.845853 16.846329 0.085565</w:t>
        <w:br/>
        <w:t>v -1.813838 16.855734 0.084246</w:t>
        <w:br/>
        <w:t>v -1.807189 16.847876 0.094317</w:t>
        <w:br/>
        <w:t>v -1.694174 16.949072 0.088406</w:t>
        <w:br/>
        <w:t>v -1.706399 16.958469 0.080441</w:t>
        <w:br/>
        <w:t>v -1.546800 17.057533 0.090258</w:t>
        <w:br/>
        <w:t>v -1.545364 17.075932 0.080467</w:t>
        <w:br/>
        <w:t>v -1.563637 17.090492 0.090220</w:t>
        <w:br/>
        <w:t>v -1.549717 17.083876 0.079934</w:t>
        <w:br/>
        <w:t>v -1.706399 16.958469 0.080441</w:t>
        <w:br/>
        <w:t>v -1.690090 16.947992 0.303570</w:t>
        <w:br/>
        <w:t>v -1.796522 16.861187 0.191803</w:t>
        <w:br/>
        <w:t>v -1.827453 16.830879 0.300412</w:t>
        <w:br/>
        <w:t>v -1.824509 16.850521 0.192805</w:t>
        <w:br/>
        <w:t>v -1.795527 16.840469 0.298636</w:t>
        <w:br/>
        <w:t>v -1.858412 16.851643 0.305321</w:t>
        <w:br/>
        <w:t>v -1.854741 16.866465 0.195024</w:t>
        <w:br/>
        <w:t>v -1.857578 16.879454 0.306805</w:t>
        <w:br/>
        <w:t>v -1.853052 16.893536 0.196775</w:t>
        <w:br/>
        <w:t>v -1.854741 16.866465 0.195024</w:t>
        <w:br/>
        <w:t>v -1.858412 16.851643 0.305321</w:t>
        <w:br/>
        <w:t>v -1.841076 16.902060 0.306843</w:t>
        <w:br/>
        <w:t>v -1.835864 16.914120 0.196737</w:t>
        <w:br/>
        <w:t>v -1.783574 16.941668 0.194758</w:t>
        <w:br/>
        <w:t>v -1.787785 16.932400 0.305029</w:t>
        <w:br/>
        <w:t>v -1.697094 16.967251 0.304040</w:t>
        <w:br/>
        <w:t>v -1.546800 17.057533 0.090258</w:t>
        <w:br/>
        <w:t>v -1.535160 17.047956 0.288832</w:t>
        <w:br/>
        <w:t>v -1.532765 17.065346 0.297546</w:t>
        <w:br/>
        <w:t>v -1.545364 17.075932 0.080467</w:t>
        <w:br/>
        <w:t>v -1.678198 16.951183 0.191169</w:t>
        <w:br/>
        <w:t>v -1.791762 16.958426 0.196103</w:t>
        <w:br/>
        <w:t>v -1.704936 16.983360 0.193211</w:t>
        <w:br/>
        <w:t>v -1.869336 16.900055 0.197992</w:t>
        <w:br/>
        <w:t>v -1.848054 16.927807 0.198145</w:t>
        <w:br/>
        <w:t>v -1.787110 16.846691 0.190585</w:t>
        <w:br/>
        <w:t>v -1.825990 16.834290 0.192133</w:t>
        <w:br/>
        <w:t>v -1.868892 16.859835 0.195582</w:t>
        <w:br/>
        <w:t>v -1.549717 17.083876 0.079934</w:t>
        <w:br/>
        <w:t>v -1.535328 17.071323 0.298916</w:t>
        <w:br/>
        <w:t>v -1.813838 16.855734 0.084246</w:t>
        <w:br/>
        <w:t>v -1.845853 16.846329 0.085565</w:t>
        <w:br/>
        <w:t>v -1.877004 16.864281 0.086491</w:t>
        <w:br/>
        <w:t>v -1.876043 16.895096 0.087468</w:t>
        <w:br/>
        <w:t>v -1.877004 16.864281 0.086491</w:t>
        <w:br/>
        <w:t>v -1.858061 16.916931 0.087316</w:t>
        <w:br/>
        <w:t>v -1.808248 16.941366 0.085197</w:t>
        <w:br/>
        <w:t>v -1.706681 16.981234 0.080606</w:t>
        <w:br/>
        <w:t>v -1.545364 17.075932 0.080467</w:t>
        <w:br/>
        <w:t>v -1.532765 17.065346 0.297546</w:t>
        <w:br/>
        <w:t>v -1.549717 17.083876 0.079934</w:t>
        <w:br/>
        <w:t>v -1.535328 17.071323 0.298916</w:t>
        <w:br/>
        <w:t>v 2.171524 16.749920 -0.071786</w:t>
        <w:br/>
        <w:t>v 2.278731 16.681091 0.013828</w:t>
        <w:br/>
        <w:t>v 2.234756 16.670265 0.042594</w:t>
        <w:br/>
        <w:t>v 2.144806 16.728519 -0.029550</w:t>
        <w:br/>
        <w:t>v 2.330848 16.636742 0.151330</w:t>
        <w:br/>
        <w:t>v 2.278358 16.632751 0.158306</w:t>
        <w:br/>
        <w:t>v 2.313715 16.628765 0.303825</w:t>
        <w:br/>
        <w:t>v 2.263865 16.626053 0.286512</w:t>
        <w:br/>
        <w:t>v 2.232074 16.659515 0.430318</w:t>
        <w:br/>
        <w:t>v 2.195297 16.651882 0.392952</w:t>
        <w:br/>
        <w:t>v 2.107764 16.720531 0.496780</w:t>
        <w:br/>
        <w:t>v 2.090871 16.703407 0.449001</w:t>
        <w:br/>
        <w:t>v 1.974239 16.795429 0.485428</w:t>
        <w:br/>
        <w:t>v 1.978646 16.766788 0.439666</w:t>
        <w:br/>
        <w:t>v 1.867358 16.864105 0.399484</w:t>
        <w:br/>
        <w:t>v 1.888671 16.825050 0.367483</w:t>
        <w:br/>
        <w:t>v 1.815617 16.908142 0.262108</w:t>
        <w:br/>
        <w:t>v 1.845075 16.862587 0.251759</w:t>
        <w:br/>
        <w:t>v 1.832760 16.916008 0.110083</w:t>
        <w:br/>
        <w:t>v 1.859514 16.869328 0.123490</w:t>
        <w:br/>
        <w:t>v 1.928195 16.843430 0.017126</w:t>
        <w:br/>
        <w:t>v 1.859514 16.869328 0.123490</w:t>
        <w:br/>
        <w:t>v 1.832760 16.916008 0.110083</w:t>
        <w:br/>
        <w:t>v 1.914121 16.885437 -0.016055</w:t>
        <w:br/>
        <w:t>v 2.038073 16.824703 -0.082656</w:t>
        <w:br/>
        <w:t>v 2.032596 16.791912 -0.038948</w:t>
        <w:br/>
        <w:t>v 2.168283 16.723026 -0.096037</w:t>
        <w:br/>
        <w:t>v 2.283852 16.648453 -0.003422</w:t>
        <w:br/>
        <w:t>v 2.278731 16.681091 0.013828</w:t>
        <w:br/>
        <w:t>v 2.171524 16.749920 -0.071786</w:t>
        <w:br/>
        <w:t>v 2.339876 16.600456 0.145090</w:t>
        <w:br/>
        <w:t>v 2.330848 16.636742 0.151330</w:t>
        <w:br/>
        <w:t>v 2.321216 16.591972 0.309596</w:t>
        <w:br/>
        <w:t>v 2.313715 16.628765 0.303825</w:t>
        <w:br/>
        <w:t>v 2.233248 16.625038 0.446172</w:t>
        <w:br/>
        <w:t>v 2.232074 16.659515 0.430318</w:t>
        <w:br/>
        <w:t>v 2.099188 16.691029 0.518063</w:t>
        <w:br/>
        <w:t>v 2.107764 16.720531 0.496780</w:t>
        <w:br/>
        <w:t>v 1.955074 16.772175 0.506127</w:t>
        <w:br/>
        <w:t>v 1.974239 16.795429 0.485428</w:t>
        <w:br/>
        <w:t>v 1.839563 16.846718 0.413411</w:t>
        <w:br/>
        <w:t>v 1.867358 16.864105 0.399484</w:t>
        <w:br/>
        <w:t>v 1.783505 16.894737 0.264924</w:t>
        <w:br/>
        <w:t>v 1.815617 16.908142 0.262108</w:t>
        <w:br/>
        <w:t>v 1.802041 16.903297 0.100368</w:t>
        <w:br/>
        <w:t>v 1.832760 16.916008 0.110083</w:t>
        <w:br/>
        <w:t>v 1.890110 16.870167 -0.036171</w:t>
        <w:br/>
        <w:t>v 1.914121 16.885437 -0.016055</w:t>
        <w:br/>
        <w:t>v 1.832760 16.916008 0.110083</w:t>
        <w:br/>
        <w:t>v 1.802041 16.903297 0.100368</w:t>
        <w:br/>
        <w:t>v 2.024181 16.804173 -0.108036</w:t>
        <w:br/>
        <w:t>v 2.038073 16.824703 -0.082656</w:t>
        <w:br/>
        <w:t>v 2.255915 16.630833 0.011596</w:t>
        <w:br/>
        <w:t>v 2.283852 16.648453 -0.003422</w:t>
        <w:br/>
        <w:t>v 2.168283 16.723026 -0.096037</w:t>
        <w:br/>
        <w:t>v 2.149456 16.699120 -0.074196</w:t>
        <w:br/>
        <w:t>v 2.307346 16.587009 0.148477</w:t>
        <w:br/>
        <w:t>v 2.339876 16.600456 0.145090</w:t>
        <w:br/>
        <w:t>v 2.290194 16.579010 0.299842</w:t>
        <w:br/>
        <w:t>v 2.321216 16.591972 0.309596</w:t>
        <w:br/>
        <w:t>v 2.209187 16.609436 0.425498</w:t>
        <w:br/>
        <w:t>v 2.233248 16.625038 0.446172</w:t>
        <w:br/>
        <w:t>v 2.085855 16.670082 0.491884</w:t>
        <w:br/>
        <w:t>v 2.099188 16.691029 0.518063</w:t>
        <w:br/>
        <w:t>v 1.955074 16.772175 0.506127</w:t>
        <w:br/>
        <w:t>v 1.952840 16.744526 0.481217</w:t>
        <w:br/>
        <w:t>v 1.845865 16.813148 0.395996</w:t>
        <w:br/>
        <w:t>v 1.839563 16.846718 0.413411</w:t>
        <w:br/>
        <w:t>v 1.793721 16.857349 0.258887</w:t>
        <w:br/>
        <w:t>v 1.783505 16.894737 0.264924</w:t>
        <w:br/>
        <w:t>v 1.810690 16.865250 0.106710</w:t>
        <w:br/>
        <w:t>v 1.802041 16.903297 0.100368</w:t>
        <w:br/>
        <w:t>v 1.890110 16.870167 -0.036171</w:t>
        <w:br/>
        <w:t>v 1.802041 16.903297 0.100368</w:t>
        <w:br/>
        <w:t>v 1.810690 16.865250 0.106710</w:t>
        <w:br/>
        <w:t>v 1.892253 16.834648 -0.019466</w:t>
        <w:br/>
        <w:t>v 2.016326 16.773777 -0.085662</w:t>
        <w:br/>
        <w:t>v 2.024181 16.804173 -0.108036</w:t>
        <w:br/>
        <w:t>v 2.255915 16.630833 0.011596</w:t>
        <w:br/>
        <w:t>v 2.149456 16.699120 -0.074196</w:t>
        <w:br/>
        <w:t>v 2.144806 16.728519 -0.029550</w:t>
        <w:br/>
        <w:t>v 2.234756 16.670265 0.042594</w:t>
        <w:br/>
        <w:t>v 2.307346 16.587009 0.148477</w:t>
        <w:br/>
        <w:t>v 2.278358 16.632751 0.158306</w:t>
        <w:br/>
        <w:t>v 2.290194 16.579010 0.299842</w:t>
        <w:br/>
        <w:t>v 2.263865 16.626053 0.286512</w:t>
        <w:br/>
        <w:t>v 2.195297 16.651882 0.392952</w:t>
        <w:br/>
        <w:t>v 2.209187 16.609436 0.425498</w:t>
        <w:br/>
        <w:t>v 2.085855 16.670082 0.491884</w:t>
        <w:br/>
        <w:t>v 2.090871 16.703407 0.449001</w:t>
        <w:br/>
        <w:t>v 1.978646 16.766788 0.439666</w:t>
        <w:br/>
        <w:t>v 1.952840 16.744526 0.481217</w:t>
        <w:br/>
        <w:t>v 1.888671 16.825050 0.367483</w:t>
        <w:br/>
        <w:t>v 1.845865 16.813148 0.395996</w:t>
        <w:br/>
        <w:t>v 1.793721 16.857349 0.258887</w:t>
        <w:br/>
        <w:t>v 1.845075 16.862587 0.251759</w:t>
        <w:br/>
        <w:t>v 1.859514 16.869328 0.123490</w:t>
        <w:br/>
        <w:t>v 1.810690 16.865250 0.106710</w:t>
        <w:br/>
        <w:t>v 1.892253 16.834648 -0.019466</w:t>
        <w:br/>
        <w:t>v 1.810690 16.865250 0.106710</w:t>
        <w:br/>
        <w:t>v 1.859514 16.869328 0.123490</w:t>
        <w:br/>
        <w:t>v 1.928195 16.843430 0.017126</w:t>
        <w:br/>
        <w:t>v 2.032596 16.791912 -0.038948</w:t>
        <w:br/>
        <w:t>v 2.016326 16.773777 -0.085662</w:t>
        <w:br/>
        <w:t>v 2.668560 11.163166 0.861508</w:t>
        <w:br/>
        <w:t>v 2.667737 11.074635 0.851627</w:t>
        <w:br/>
        <w:t>v 2.612677 11.101012 0.817179</w:t>
        <w:br/>
        <w:t>v 2.617589 11.160069 0.817965</w:t>
        <w:br/>
        <w:t>v 2.583494 10.973482 0.850625</w:t>
        <w:br/>
        <w:t>v 2.547826 11.024366 0.815581</w:t>
        <w:br/>
        <w:t>v 2.459852 10.929543 0.857386</w:t>
        <w:br/>
        <w:t>v 2.452105 10.989800 0.820603</w:t>
        <w:br/>
        <w:t>v 2.351968 11.007513 0.830890</w:t>
        <w:br/>
        <w:t>v 2.331266 10.953109 0.870818</w:t>
        <w:br/>
        <w:t>v 2.232215 11.037868 0.887534</w:t>
        <w:br/>
        <w:t>v 2.273468 11.072560 0.843713</w:t>
        <w:br/>
        <w:t>v 2.203384 11.132292 0.900928</w:t>
        <w:br/>
        <w:t>v 2.248431 11.136607 0.851336</w:t>
        <w:br/>
        <w:t>v 2.667737 11.074635 0.851627</w:t>
        <w:br/>
        <w:t>v 2.668560 11.163166 0.861508</w:t>
        <w:br/>
        <w:t>v 2.704703 11.172296 0.815454</w:t>
        <w:br/>
        <w:t>v 2.692773 11.062769 0.806461</w:t>
        <w:br/>
        <w:t>v 2.598091 10.950703 0.804368</w:t>
        <w:br/>
        <w:t>v 2.583494 10.973482 0.850625</w:t>
        <w:br/>
        <w:t>v 2.459852 10.929543 0.857386</w:t>
        <w:br/>
        <w:t>v 2.458582 10.900623 0.811737</w:t>
        <w:br/>
        <w:t>v 2.312972 10.926763 0.826717</w:t>
        <w:br/>
        <w:t>v 2.331266 10.953109 0.870818</w:t>
        <w:br/>
        <w:t>v 2.232215 11.037868 0.887534</w:t>
        <w:br/>
        <w:t>v 2.200048 11.022056 0.845311</w:t>
        <w:br/>
        <w:t>v 2.162209 11.136084 0.860049</w:t>
        <w:br/>
        <w:t>v 2.203384 11.132292 0.900928</w:t>
        <w:br/>
        <w:t>v 2.664768 11.170356 0.772520</w:t>
        <w:br/>
        <w:t>v 2.661937 11.080955 0.768423</w:t>
        <w:br/>
        <w:t>v 2.692773 11.062769 0.806461</w:t>
        <w:br/>
        <w:t>v 2.704703 11.172296 0.815454</w:t>
        <w:br/>
        <w:t>v 2.598091 10.950703 0.804368</w:t>
        <w:br/>
        <w:t>v 2.576232 10.981348 0.766483</w:t>
        <w:br/>
        <w:t>v 2.458582 10.900623 0.811737</w:t>
        <w:br/>
        <w:t>v 2.452564 10.937446 0.772977</w:t>
        <w:br/>
        <w:t>v 2.323991 10.961035 0.786117</w:t>
        <w:br/>
        <w:t>v 2.312972 10.926763 0.826717</w:t>
        <w:br/>
        <w:t>v 2.224889 11.045833 0.802288</w:t>
        <w:br/>
        <w:t>v 2.200048 11.022056 0.845311</w:t>
        <w:br/>
        <w:t>v 2.194860 11.139559 0.812689</w:t>
        <w:br/>
        <w:t>v 2.162209 11.136084 0.860049</w:t>
        <w:br/>
        <w:t>v 2.617589 11.160069 0.817965</w:t>
        <w:br/>
        <w:t>v 2.612677 11.101012 0.817179</w:t>
        <w:br/>
        <w:t>v 2.661937 11.080955 0.768423</w:t>
        <w:br/>
        <w:t>v 2.664768 11.170356 0.772520</w:t>
        <w:br/>
        <w:t>v 2.576232 10.981348 0.766483</w:t>
        <w:br/>
        <w:t>v 2.547826 11.024366 0.815581</w:t>
        <w:br/>
        <w:t>v 2.452564 10.937446 0.772977</w:t>
        <w:br/>
        <w:t>v 2.452105 10.989800 0.820603</w:t>
        <w:br/>
        <w:t>v 2.351968 11.007513 0.830890</w:t>
        <w:br/>
        <w:t>v 2.323991 10.961035 0.786117</w:t>
        <w:br/>
        <w:t>v 2.224889 11.045833 0.802288</w:t>
        <w:br/>
        <w:t>v 2.273468 11.072560 0.843713</w:t>
        <w:br/>
        <w:t>v 2.194860 11.139559 0.812689</w:t>
        <w:br/>
        <w:t>v 2.248431 11.136607 0.851336</w:t>
        <w:br/>
        <w:t>v 2.606992 11.206585 0.822481</w:t>
        <w:br/>
        <w:t>v 2.252569 11.173866 0.858045</w:t>
        <w:br/>
        <w:t>v 2.215134 11.208216 0.911101</w:t>
        <w:br/>
        <w:t>v 2.644216 11.251891 0.874179</w:t>
        <w:br/>
        <w:t>v 2.215134 11.208216 0.911101</w:t>
        <w:br/>
        <w:t>v 2.252569 11.173866 0.858045</w:t>
        <w:br/>
        <w:t>v 2.215134 11.208216 0.911101</w:t>
        <w:br/>
        <w:t>v 2.186757 11.241150 0.868205</w:t>
        <w:br/>
        <w:t>v 2.666212 11.285595 0.827884</w:t>
        <w:br/>
        <w:t>v 2.644216 11.251891 0.874179</w:t>
        <w:br/>
        <w:t>v 2.644216 11.251891 0.874179</w:t>
        <w:br/>
        <w:t>v 2.666212 11.285595 0.827884</w:t>
        <w:br/>
        <w:t>v 2.186757 11.241150 0.868205</w:t>
        <w:br/>
        <w:t>v 2.215134 11.208216 0.911101</w:t>
        <w:br/>
        <w:t>v 2.666212 11.285595 0.827884</w:t>
        <w:br/>
        <w:t>v 2.186757 11.241150 0.868205</w:t>
        <w:br/>
        <w:t>v 2.211931 11.219699 0.816862</w:t>
        <w:br/>
        <w:t>v 2.642313 11.259164 0.778545</w:t>
        <w:br/>
        <w:t>v 2.666212 11.285595 0.827884</w:t>
        <w:br/>
        <w:t>v 2.642313 11.259164 0.778545</w:t>
        <w:br/>
        <w:t>v 2.211931 11.219699 0.816862</w:t>
        <w:br/>
        <w:t>v 2.186757 11.241150 0.868205</w:t>
        <w:br/>
        <w:t>v 2.642313 11.259164 0.778545</w:t>
        <w:br/>
        <w:t>v 2.211931 11.219699 0.816862</w:t>
        <w:br/>
        <w:t>v 2.252569 11.173866 0.858045</w:t>
        <w:br/>
        <w:t>v 2.606992 11.206585 0.822481</w:t>
        <w:br/>
        <w:t>v 2.252569 11.173866 0.858045</w:t>
        <w:br/>
        <w:t>v 2.211931 11.219699 0.816862</w:t>
        <w:br/>
        <w:t>v 2.244960 14.863127 0.931851</w:t>
        <w:br/>
        <w:t>v 2.249947 14.799936 0.931774</w:t>
        <w:br/>
        <w:t>v 1.953007 14.774630 0.956913</w:t>
        <w:br/>
        <w:t>v 1.947234 14.837775 0.957294</w:t>
        <w:br/>
        <w:t>v 1.921699 14.771358 0.874293</w:t>
        <w:br/>
        <w:t>v 1.915976 14.834504 0.874762</w:t>
        <w:br/>
        <w:t>v 1.947234 14.837775 0.957294</w:t>
        <w:br/>
        <w:t>v 1.953007 14.774630 0.956913</w:t>
        <w:br/>
        <w:t>v 2.249947 14.799936 0.931774</w:t>
        <w:br/>
        <w:t>v 2.244960 14.863127 0.931851</w:t>
        <w:br/>
        <w:t>v 2.266394 14.863352 0.850650</w:t>
        <w:br/>
        <w:t>v 2.271255 14.800146 0.850587</w:t>
        <w:br/>
        <w:t>v 1.921699 14.771358 0.874293</w:t>
        <w:br/>
        <w:t>v 2.271255 14.800146 0.850587</w:t>
        <w:br/>
        <w:t>v 2.266394 14.863352 0.850650</w:t>
        <w:br/>
        <w:t>v 1.915976 14.834504 0.874762</w:t>
        <w:br/>
        <w:t>v 2.237664 14.791931 0.910720</w:t>
        <w:br/>
        <w:t>v 2.231503 14.870294 0.910771</w:t>
        <w:br/>
        <w:t>v 1.960636 14.845551 0.933246</w:t>
        <w:br/>
        <w:t>v 1.967659 14.767238 0.932751</w:t>
        <w:br/>
        <w:t>v 1.944592 14.843049 0.894802</w:t>
        <w:br/>
        <w:t>v 2.243856 14.870449 0.870221</w:t>
        <w:br/>
        <w:t>v 2.250029 14.792087 0.870158</w:t>
        <w:br/>
        <w:t>v 1.951576 14.764735 0.894333</w:t>
        <w:br/>
        <w:t>v 1.960636 14.845551 0.933246</w:t>
        <w:br/>
        <w:t>v 1.944592 14.843049 0.894802</w:t>
        <w:br/>
        <w:t>v 1.951576 14.764735 0.894333</w:t>
        <w:br/>
        <w:t>v 1.967659 14.767238 0.932751</w:t>
        <w:br/>
        <w:t>v 2.250029 14.792087 0.870158</w:t>
        <w:br/>
        <w:t>v 2.243856 14.870449 0.870221</w:t>
        <w:br/>
        <w:t>v 2.231503 14.870294 0.910771</w:t>
        <w:br/>
        <w:t>v 2.237664 14.791931 0.910720</w:t>
        <w:br/>
        <w:t>v 2.244960 14.863127 0.931851</w:t>
        <w:br/>
        <w:t>v 1.947234 14.837775 0.957294</w:t>
        <w:br/>
        <w:t>v 1.960636 14.845551 0.933246</w:t>
        <w:br/>
        <w:t>v 2.231503 14.870294 0.910771</w:t>
        <w:br/>
        <w:t>v 2.237664 14.791931 0.910720</w:t>
        <w:br/>
        <w:t>v 1.967659 14.767238 0.932751</w:t>
        <w:br/>
        <w:t>v 1.953007 14.774630 0.956913</w:t>
        <w:br/>
        <w:t>v 2.249947 14.799936 0.931774</w:t>
        <w:br/>
        <w:t>v 2.243856 14.870449 0.870221</w:t>
        <w:br/>
        <w:t>v 2.266394 14.863352 0.850650</w:t>
        <w:br/>
        <w:t>v 1.951576 14.764735 0.894333</w:t>
        <w:br/>
        <w:t>v 2.250029 14.792087 0.870158</w:t>
        <w:br/>
        <w:t>v 2.271255 14.800146 0.850587</w:t>
        <w:br/>
        <w:t>v 1.921699 14.771358 0.874293</w:t>
        <w:br/>
        <w:t>v 1.944592 14.843049 0.894802</w:t>
        <w:br/>
        <w:t>v 1.915976 14.834504 0.874762</w:t>
        <w:br/>
        <w:t>v 1.953007 14.774630 0.956913</w:t>
        <w:br/>
        <w:t>v 1.967659 14.767238 0.932751</w:t>
        <w:br/>
        <w:t>v 1.947234 14.837775 0.957294</w:t>
        <w:br/>
        <w:t>v 1.960636 14.845551 0.933246</w:t>
        <w:br/>
        <w:t>v 2.093172 13.234810 0.879949</w:t>
        <w:br/>
        <w:t>v 2.180903 12.260322 0.873214</w:t>
        <w:br/>
        <w:t>v 2.471948 12.286491 0.849890</w:t>
        <w:br/>
        <w:t>v 2.384472 13.260857 0.857144</w:t>
        <w:br/>
        <w:t>v 1.858410 15.954823 0.885644</w:t>
        <w:br/>
        <w:t>v 1.938632 14.983313 0.897656</w:t>
        <w:br/>
        <w:t>v 2.230139 15.007814 0.875155</w:t>
        <w:br/>
        <w:t>v 2.147141 15.946786 0.855876</w:t>
        <w:br/>
        <w:t>v 2.237231 16.576881 0.552765</w:t>
        <w:br/>
        <w:t>v 2.241892 16.660828 0.462648</w:t>
        <w:br/>
        <w:t>v 1.987964 16.769665 0.535414</w:t>
        <w:br/>
        <w:t>v 1.970752 16.684891 0.605490</w:t>
        <w:br/>
        <w:t>v 1.965043 16.712395 0.520587</w:t>
        <w:br/>
        <w:t>v 1.967919 16.748955 0.446908</w:t>
        <w:br/>
        <w:t>v 2.205273 16.634277 0.379888</w:t>
        <w:br/>
        <w:t>v 2.217624 16.600689 0.458336</w:t>
        <w:br/>
        <w:t>v 2.230066 16.555534 0.547387</w:t>
        <w:br/>
        <w:t>v 1.966084 16.678448 0.579540</w:t>
        <w:br/>
        <w:t>v 2.273605 11.239968 0.888574</w:t>
        <w:br/>
        <w:t>v 2.277788 11.188185 0.894675</w:t>
        <w:br/>
        <w:t>v 2.573306 11.212373 0.873925</w:t>
        <w:br/>
        <w:t>v 2.568980 11.265779 0.865769</w:t>
        <w:br/>
        <w:t>v 2.276546 11.160265 0.866112</w:t>
        <w:br/>
        <w:t>v 2.567852 11.185703 0.845032</w:t>
        <w:br/>
        <w:t>v 2.272440 11.165969 0.820679</w:t>
        <w:br/>
        <w:t>v 2.269277 11.196631 0.803899</w:t>
        <w:br/>
        <w:t>v 2.560452 11.228626 0.779305</w:t>
        <w:br/>
        <w:t>v 2.563149 11.193874 0.795642</w:t>
        <w:br/>
        <w:t>v 2.265649 11.242750 0.811763</w:t>
        <w:br/>
        <w:t>v 2.558275 11.283869 0.800601</w:t>
        <w:br/>
        <w:t>v 2.266522 11.296149 0.848494</w:t>
        <w:br/>
        <w:t>v 2.230356 11.655014 0.861990</w:t>
        <w:br/>
        <w:t>v 2.529602 11.681752 0.837510</w:t>
        <w:br/>
        <w:t>v 2.555588 11.329618 0.825715</w:t>
        <w:br/>
        <w:t>v 2.203538 16.342197 0.723067</w:t>
        <w:br/>
        <w:t>v 1.927459 16.423489 0.778570</w:t>
        <w:br/>
        <w:t>v 1.938632 14.983313 0.897656</w:t>
        <w:br/>
        <w:t>v 1.858410 15.954823 0.885644</w:t>
        <w:br/>
        <w:t>v 1.872686 15.956956 0.916427</w:t>
        <w:br/>
        <w:t>v 1.953954 14.983385 0.930328</w:t>
        <w:br/>
        <w:t>v 2.010579 16.781635 0.547501</w:t>
        <w:br/>
        <w:t>v 1.991694 16.695473 0.626152</w:t>
        <w:br/>
        <w:t>v 1.970752 16.684891 0.605490</w:t>
        <w:br/>
        <w:t>v 1.987964 16.769665 0.535414</w:t>
        <w:br/>
        <w:t>v 1.982989 16.734730 0.419232</w:t>
        <w:br/>
        <w:t>v 1.967919 16.748955 0.446908</w:t>
        <w:br/>
        <w:t>v 1.965043 16.712395 0.520587</w:t>
        <w:br/>
        <w:t>v 1.963553 16.687675 0.499342</w:t>
        <w:br/>
        <w:t>v 1.966084 16.678448 0.579540</w:t>
        <w:br/>
        <w:t>v 1.968297 16.667206 0.555061</w:t>
        <w:br/>
        <w:t>v 1.930333 16.427975 0.778836</w:t>
        <w:br/>
        <w:t>v 1.929335 16.403118 0.753203</w:t>
        <w:br/>
        <w:t>v 2.180903 12.260322 0.873214</w:t>
        <w:br/>
        <w:t>v 2.093172 13.234810 0.879949</w:t>
        <w:br/>
        <w:t>v 2.107862 13.238247 0.912407</w:t>
        <w:br/>
        <w:t>v 2.195141 12.264592 0.905367</w:t>
        <w:br/>
        <w:t>v 2.374310 13.263464 0.892265</w:t>
        <w:br/>
        <w:t>v 2.461815 12.291168 0.885112</w:t>
        <w:br/>
        <w:t>v 2.195141 12.264592 0.905367</w:t>
        <w:br/>
        <w:t>v 2.107862 13.238247 0.912407</w:t>
        <w:br/>
        <w:t>v 2.220673 15.004542 0.912115</w:t>
        <w:br/>
        <w:t>v 1.953954 14.983385 0.930328</w:t>
        <w:br/>
        <w:t>v 1.872686 15.956956 0.916427</w:t>
        <w:br/>
        <w:t>v 2.134228 15.946256 0.889247</w:t>
        <w:br/>
        <w:t>v 2.124367 16.731384 0.511416</w:t>
        <w:br/>
        <w:t>v 1.991694 16.695473 0.626152</w:t>
        <w:br/>
        <w:t>v 2.010579 16.781635 0.547501</w:t>
        <w:br/>
        <w:t>v 2.206824 16.539558 0.528108</w:t>
        <w:br/>
        <w:t>v 2.192425 16.587654 0.434694</w:t>
        <w:br/>
        <w:t>v 2.075852 16.639462 0.468115</w:t>
        <w:br/>
        <w:t>v 2.173385 16.327496 0.695214</w:t>
        <w:br/>
        <w:t>v 1.968297 16.667206 0.555061</w:t>
        <w:br/>
        <w:t>v 1.929335 16.403118 0.753203</w:t>
        <w:br/>
        <w:t>v 2.188571 16.637272 0.366393</w:t>
        <w:br/>
        <w:t>v 2.079847 16.692940 0.402579</w:t>
        <w:br/>
        <w:t>v 1.952117 16.434139 0.802339</w:t>
        <w:br/>
        <w:t>v 1.927459 16.423489 0.778570</w:t>
        <w:br/>
        <w:t>v 2.231657 16.600185 0.582153</w:t>
        <w:br/>
        <w:t>v 2.198803 16.358711 0.753266</w:t>
        <w:br/>
        <w:t>v 1.952117 16.434139 0.802339</w:t>
        <w:br/>
        <w:t>v 2.471948 12.286491 0.849890</w:t>
        <w:br/>
        <w:t>v 2.461815 12.291168 0.885112</w:t>
        <w:br/>
        <w:t>v 2.374310 13.263464 0.892265</w:t>
        <w:br/>
        <w:t>v 2.384472 13.260857 0.857144</w:t>
        <w:br/>
        <w:t>v 2.147141 15.946786 0.855876</w:t>
        <w:br/>
        <w:t>v 2.230139 15.007814 0.875155</w:t>
        <w:br/>
        <w:t>v 2.220673 15.004542 0.912115</w:t>
        <w:br/>
        <w:t>v 2.134228 15.946256 0.889247</w:t>
        <w:br/>
        <w:t>v 2.241892 16.660828 0.462648</w:t>
        <w:br/>
        <w:t>v 2.237231 16.576881 0.552765</w:t>
        <w:br/>
        <w:t>v 2.231657 16.600185 0.582153</w:t>
        <w:br/>
        <w:t>v 2.236678 16.684689 0.477945</w:t>
        <w:br/>
        <w:t>v 2.192425 16.587654 0.434694</w:t>
        <w:br/>
        <w:t>v 2.206824 16.539558 0.528108</w:t>
        <w:br/>
        <w:t>v 2.230066 16.555534 0.547387</w:t>
        <w:br/>
        <w:t>v 2.217624 16.600689 0.458336</w:t>
        <w:br/>
        <w:t>v 2.173385 16.327496 0.695214</w:t>
        <w:br/>
        <w:t>v 1.929335 16.403118 0.753203</w:t>
        <w:br/>
        <w:t>v 1.930333 16.427975 0.778836</w:t>
        <w:br/>
        <w:t>v 2.197228 16.343227 0.716142</w:t>
        <w:br/>
        <w:t>v 2.173385 16.327496 0.695214</w:t>
        <w:br/>
        <w:t>v 2.197228 16.343227 0.716142</w:t>
        <w:br/>
        <w:t>v 2.188571 16.637272 0.366393</w:t>
        <w:br/>
        <w:t>v 2.205273 16.634277 0.379888</w:t>
        <w:br/>
        <w:t>v 2.292720 11.185486 0.921082</w:t>
        <w:br/>
        <w:t>v 2.277788 11.188185 0.894675</w:t>
        <w:br/>
        <w:t>v 2.273605 11.239968 0.888574</w:t>
        <w:br/>
        <w:t>v 2.288548 11.243486 0.919991</w:t>
        <w:br/>
        <w:t>v 2.291434 11.139974 0.874179</w:t>
        <w:br/>
        <w:t>v 2.276546 11.160265 0.866112</w:t>
        <w:br/>
        <w:t>v 2.283834 11.149864 0.804787</w:t>
        <w:br/>
        <w:t>v 2.279872 11.195106 0.773674</w:t>
        <w:br/>
        <w:t>v 2.269277 11.196631 0.803899</w:t>
        <w:br/>
        <w:t>v 2.272440 11.165969 0.820679</w:t>
        <w:br/>
        <w:t>v 2.272234 11.311519 0.817305</w:t>
        <w:br/>
        <w:t>v 2.242981 11.635220 0.822392</w:t>
        <w:br/>
        <w:t>v 2.230356 11.655014 0.861990</w:t>
        <w:br/>
        <w:t>v 2.266522 11.296149 0.848494</w:t>
        <w:br/>
        <w:t>v 2.265649 11.242750 0.811763</w:t>
        <w:br/>
        <w:t>v 2.273149 11.254474 0.785165</w:t>
        <w:br/>
        <w:t>v 2.529602 11.681752 0.837510</w:t>
        <w:br/>
        <w:t>v 2.230356 11.655014 0.861990</w:t>
        <w:br/>
        <w:t>v 2.242981 11.635220 0.822392</w:t>
        <w:br/>
        <w:t>v 2.512990 11.659583 0.800348</w:t>
        <w:br/>
        <w:t>v 2.203538 16.342197 0.723067</w:t>
        <w:br/>
        <w:t>v 2.198803 16.358711 0.753266</w:t>
        <w:br/>
        <w:t>v 2.560942 11.208425 0.910263</w:t>
        <w:br/>
        <w:t>v 2.292720 11.185486 0.921082</w:t>
        <w:br/>
        <w:t>v 2.288548 11.243486 0.919991</w:t>
        <w:br/>
        <w:t>v 2.556120 11.268027 0.904429</w:t>
        <w:br/>
        <w:t>v 2.291434 11.139974 0.874179</w:t>
        <w:br/>
        <w:t>v 2.558682 11.165034 0.850676</w:t>
        <w:br/>
        <w:t>v 2.548478 11.172829 0.782502</w:t>
        <w:br/>
        <w:t>v 2.283834 11.149864 0.804787</w:t>
        <w:br/>
        <w:t>v 2.543980 11.223303 0.751199</w:t>
        <w:br/>
        <w:t>v 2.279872 11.195106 0.773674</w:t>
        <w:br/>
        <w:t>v 2.539143 11.287854 0.766140</w:t>
        <w:br/>
        <w:t>v 2.273149 11.254474 0.785165</w:t>
        <w:br/>
        <w:t>v 2.512990 11.659583 0.800348</w:t>
        <w:br/>
        <w:t>v 2.242981 11.635220 0.822392</w:t>
        <w:br/>
        <w:t>v 2.272234 11.311519 0.817305</w:t>
        <w:br/>
        <w:t>v 2.538241 11.337630 0.794970</w:t>
        <w:br/>
        <w:t>v 2.568980 11.265779 0.865769</w:t>
        <w:br/>
        <w:t>v 2.573306 11.212373 0.873925</w:t>
        <w:br/>
        <w:t>v 2.560942 11.208425 0.910263</w:t>
        <w:br/>
        <w:t>v 2.556120 11.268027 0.904429</w:t>
        <w:br/>
        <w:t>v 2.567852 11.185703 0.845032</w:t>
        <w:br/>
        <w:t>v 2.548478 11.172829 0.782502</w:t>
        <w:br/>
        <w:t>v 2.563149 11.193874 0.795642</w:t>
        <w:br/>
        <w:t>v 2.543980 11.223303 0.751199</w:t>
        <w:br/>
        <w:t>v 2.560452 11.228626 0.779305</w:t>
        <w:br/>
        <w:t>v 2.558275 11.283869 0.800601</w:t>
        <w:br/>
        <w:t>v 2.539143 11.287854 0.766140</w:t>
        <w:br/>
        <w:t>v 2.529602 11.681752 0.837510</w:t>
        <w:br/>
        <w:t>v 2.512990 11.659583 0.800348</w:t>
        <w:br/>
        <w:t>v 2.538241 11.337630 0.794970</w:t>
        <w:br/>
        <w:t>v 2.555588 11.329618 0.825715</w:t>
        <w:br/>
        <w:t>v 2.550088 11.314707 0.885023</w:t>
        <w:br/>
        <w:t>v 2.559779 11.309824 0.850130</w:t>
        <w:br/>
        <w:t>v 2.559779 11.309824 0.850130</w:t>
        <w:br/>
        <w:t>v 2.269216 11.282351 0.876183</w:t>
        <w:br/>
        <w:t>v 2.281738 11.290612 0.906902</w:t>
        <w:br/>
        <w:t>v 2.269216 11.282351 0.876183</w:t>
        <w:br/>
        <w:t>v 2.550088 11.314707 0.885023</w:t>
        <w:br/>
        <w:t>v 2.281738 11.290612 0.906902</w:t>
        <w:br/>
        <w:t>v 2.031775 14.092812 0.921285</w:t>
        <w:br/>
        <w:t>v 2.298437 14.115826 0.901435</w:t>
        <w:br/>
        <w:t>v 2.298437 14.115826 0.901435</w:t>
        <w:br/>
        <w:t>v 2.308368 14.115865 0.865960</w:t>
        <w:br/>
        <w:t>v 2.308368 14.115865 0.865960</w:t>
        <w:br/>
        <w:t>v 2.016938 14.090070 0.888828</w:t>
        <w:br/>
        <w:t>v 2.016938 14.090070 0.888828</w:t>
        <w:br/>
        <w:t>v 2.031775 14.092812 0.921285</w:t>
        <w:br/>
        <w:t>v 1.930333 16.427975 0.778836</w:t>
        <w:br/>
        <w:t>v 2.197228 16.343227 0.716142</w:t>
        <w:br/>
        <w:t>v 2.226055 16.697723 0.427451</w:t>
        <w:br/>
        <w:t>v 2.113931 16.745708 0.453376</w:t>
        <w:br/>
        <w:t>v 2.095400 16.724819 0.407576</w:t>
        <w:br/>
        <w:t>v 2.205626 16.675728 0.371352</w:t>
        <w:br/>
        <w:t>v 1.991117 16.788094 0.488358</w:t>
        <w:br/>
        <w:t>v 1.982456 16.779884 0.449229</w:t>
        <w:br/>
        <w:t>v 2.000612 16.778248 0.424509</w:t>
        <w:br/>
        <w:t>v 2.013265 16.803078 0.476270</w:t>
        <w:br/>
        <w:t>v 2.215067 16.657009 0.381321</w:t>
        <w:br/>
        <w:t>v 1.982456 16.779884 0.449229</w:t>
        <w:br/>
        <w:t>v 1.991117 16.788094 0.488358</w:t>
        <w:br/>
        <w:t>v 2.234369 16.669750 0.420894</w:t>
        <w:br/>
        <w:t>v 2.215067 16.657009 0.381321</w:t>
        <w:br/>
        <w:t>v 2.234369 16.669750 0.420894</w:t>
        <w:br/>
        <w:t>v 2.215067 16.657009 0.381321</w:t>
        <w:br/>
        <w:t>v 2.205273 16.634277 0.379888</w:t>
        <w:br/>
        <w:t>v 1.967919 16.748955 0.446908</w:t>
        <w:br/>
        <w:t>v 1.982456 16.779884 0.449229</w:t>
        <w:br/>
        <w:t>v 2.079847 16.692940 0.402579</w:t>
        <w:br/>
        <w:t>v 2.188571 16.637272 0.366393</w:t>
        <w:br/>
        <w:t>v 2.205626 16.675728 0.371352</w:t>
        <w:br/>
        <w:t>v 2.013265 16.803078 0.476270</w:t>
        <w:br/>
        <w:t>v 2.000612 16.778248 0.424509</w:t>
        <w:br/>
        <w:t>v 1.982989 16.734730 0.419232</w:t>
        <w:br/>
        <w:t>v 1.680342 16.939594 0.293627</w:t>
        <w:br/>
        <w:t>v 1.535161 17.047958 0.288833</w:t>
        <w:br/>
        <w:t>v 1.532765 17.065350 0.297546</w:t>
        <w:br/>
        <w:t>v 1.690092 16.947998 0.303571</w:t>
        <w:br/>
        <w:t>v 1.795529 16.840477 0.298637</w:t>
        <w:br/>
        <w:t>v 1.790653 16.834087 0.287120</w:t>
        <w:br/>
        <w:t>v 1.827455 16.830887 0.300413</w:t>
        <w:br/>
        <w:t>v 1.828303 16.823174 0.287970</w:t>
        <w:br/>
        <w:t>v 1.858414 16.851650 0.305321</w:t>
        <w:br/>
        <w:t>v 1.867967 16.848343 0.293640</w:t>
        <w:br/>
        <w:t>v 1.869750 16.885429 0.295060</w:t>
        <w:br/>
        <w:t>v 1.857579 16.879459 0.306805</w:t>
        <w:br/>
        <w:t>v 1.841079 16.902065 0.306843</w:t>
        <w:br/>
        <w:t>v 1.849917 16.912804 0.296240</w:t>
        <w:br/>
        <w:t>v 1.787786 16.932407 0.305030</w:t>
        <w:br/>
        <w:t>v 1.794518 16.944408 0.294540</w:t>
        <w:br/>
        <w:t>v 1.700760 16.979580 0.296823</w:t>
        <w:br/>
        <w:t>v 1.697096 16.967255 0.304040</w:t>
        <w:br/>
        <w:t>v 1.535328 17.071327 0.298916</w:t>
        <w:br/>
        <w:t>v 1.556785 17.078777 0.287285</w:t>
        <w:br/>
        <w:t>v 1.808249 16.941372 0.085198</w:t>
        <w:br/>
        <w:t>v 1.811813 16.956837 0.098605</w:t>
        <w:br/>
        <w:t>v 1.712519 16.994305 0.092631</w:t>
        <w:br/>
        <w:t>v 1.706683 16.981243 0.080607</w:t>
        <w:br/>
        <w:t>v 1.866917 16.927197 0.100507</w:t>
        <w:br/>
        <w:t>v 1.858062 16.916935 0.087316</w:t>
        <w:br/>
        <w:t>v 1.876045 16.895103 0.087469</w:t>
        <w:br/>
        <w:t>v 1.886688 16.899639 0.101230</w:t>
        <w:br/>
        <w:t>v 1.877006 16.864288 0.086492</w:t>
        <w:br/>
        <w:t>v 1.884694 16.861519 0.099746</w:t>
        <w:br/>
        <w:t>v 1.845854 16.846333 0.085566</w:t>
        <w:br/>
        <w:t>v 1.845189 16.837479 0.097273</w:t>
        <w:br/>
        <w:t>v 1.813840 16.855740 0.084247</w:t>
        <w:br/>
        <w:t>v 1.807191 16.847881 0.094318</w:t>
        <w:br/>
        <w:t>v 1.706401 16.958477 0.080442</w:t>
        <w:br/>
        <w:t>v 1.694176 16.949078 0.088407</w:t>
        <w:br/>
        <w:t>v 1.545364 17.075935 0.080467</w:t>
        <w:br/>
        <w:t>v 1.546801 17.057537 0.090259</w:t>
        <w:br/>
        <w:t>v 1.563637 17.090496 0.090221</w:t>
        <w:br/>
        <w:t>v 1.549718 17.083878 0.079935</w:t>
        <w:br/>
        <w:t>v 1.690092 16.947998 0.303571</w:t>
        <w:br/>
        <w:t>v 1.706401 16.958477 0.080442</w:t>
        <w:br/>
        <w:t>v 1.796524 16.861195 0.191804</w:t>
        <w:br/>
        <w:t>v 1.824511 16.850529 0.192806</w:t>
        <w:br/>
        <w:t>v 1.827455 16.830887 0.300413</w:t>
        <w:br/>
        <w:t>v 1.795529 16.840477 0.298637</w:t>
        <w:br/>
        <w:t>v 1.858414 16.851650 0.305321</w:t>
        <w:br/>
        <w:t>v 1.854743 16.866470 0.195025</w:t>
        <w:br/>
        <w:t>v 1.854743 16.866470 0.195025</w:t>
        <w:br/>
        <w:t>v 1.853054 16.893539 0.196775</w:t>
        <w:br/>
        <w:t>v 1.857579 16.879459 0.306805</w:t>
        <w:br/>
        <w:t>v 1.858414 16.851650 0.305321</w:t>
        <w:br/>
        <w:t>v 1.841079 16.902065 0.306843</w:t>
        <w:br/>
        <w:t>v 1.835867 16.914127 0.196737</w:t>
        <w:br/>
        <w:t>v 1.783576 16.941677 0.194759</w:t>
        <w:br/>
        <w:t>v 1.787786 16.932407 0.305030</w:t>
        <w:br/>
        <w:t>v 1.697096 16.967255 0.304040</w:t>
        <w:br/>
        <w:t>v 1.532765 17.065350 0.297546</w:t>
        <w:br/>
        <w:t>v 1.535161 17.047958 0.288833</w:t>
        <w:br/>
        <w:t>v 1.546801 17.057537 0.090259</w:t>
        <w:br/>
        <w:t>v 1.545364 17.075935 0.080467</w:t>
        <w:br/>
        <w:t>v 1.676688 16.953354 0.191169</w:t>
        <w:br/>
        <w:t>v 1.791764 16.958431 0.196103</w:t>
        <w:br/>
        <w:t>v 1.704938 16.983368 0.193211</w:t>
        <w:br/>
        <w:t>v 1.848055 16.927814 0.198145</w:t>
        <w:br/>
        <w:t>v 1.869338 16.900063 0.197993</w:t>
        <w:br/>
        <w:t>v 1.787112 16.846695 0.190586</w:t>
        <w:br/>
        <w:t>v 1.825992 16.834297 0.192133</w:t>
        <w:br/>
        <w:t>v 1.868894 16.859840 0.195583</w:t>
        <w:br/>
        <w:t>v 1.535328 17.071327 0.298916</w:t>
        <w:br/>
        <w:t>v 1.549718 17.083878 0.079935</w:t>
        <w:br/>
        <w:t>v 1.813840 16.855740 0.084247</w:t>
        <w:br/>
        <w:t>v 1.845854 16.846333 0.085566</w:t>
        <w:br/>
        <w:t>v 1.877006 16.864288 0.086492</w:t>
        <w:br/>
        <w:t>v 1.876045 16.895103 0.087469</w:t>
        <w:br/>
        <w:t>v 1.877006 16.864288 0.086492</w:t>
        <w:br/>
        <w:t>v 1.858062 16.916935 0.087316</w:t>
        <w:br/>
        <w:t>v 1.808249 16.941372 0.085198</w:t>
        <w:br/>
        <w:t>v 1.706683 16.981243 0.080607</w:t>
        <w:br/>
        <w:t>v 1.532765 17.065350 0.297546</w:t>
        <w:br/>
        <w:t>v 1.545364 17.075935 0.080467</w:t>
        <w:br/>
        <w:t>v 1.549718 17.083878 0.079935</w:t>
        <w:br/>
        <w:t>v 1.535328 17.071327 0.298916</w:t>
        <w:br/>
        <w:t>v -3.325727 15.791332 0.134524</w:t>
        <w:br/>
        <w:t>v -3.059540 15.973259 0.131061</w:t>
        <w:br/>
        <w:t>v -3.058605 15.971828 0.350094</w:t>
        <w:br/>
        <w:t>v -3.321081 15.797617 0.352440</w:t>
        <w:br/>
        <w:t>v -3.291770 15.740513 -0.130588</w:t>
        <w:br/>
        <w:t>v -3.033052 15.923212 -0.130879</w:t>
        <w:br/>
        <w:t>v -3.002928 15.897285 0.607481</w:t>
        <w:br/>
        <w:t>v -3.279120 15.712219 0.605084</w:t>
        <w:br/>
        <w:t>v -3.280382 15.730408 0.600074</w:t>
        <w:br/>
        <w:t>v -3.019392 15.905754 0.600810</w:t>
        <w:br/>
        <w:t>v -3.059540 15.973259 0.131061</w:t>
        <w:br/>
        <w:t>v -3.043870 15.964956 0.134093</w:t>
        <w:br/>
        <w:t>v -3.040485 15.963303 0.349802</w:t>
        <w:br/>
        <w:t>v -3.058605 15.971828 0.350094</w:t>
        <w:br/>
        <w:t>v -3.019360 15.915533 -0.137868</w:t>
        <w:br/>
        <w:t>v -3.033052 15.923212 -0.130879</w:t>
        <w:br/>
        <w:t>v -3.290613 15.724581 -0.136803</w:t>
        <w:br/>
        <w:t>v -3.019360 15.915533 -0.137868</w:t>
        <w:br/>
        <w:t>v -3.324400 15.777363 0.135095</w:t>
        <w:br/>
        <w:t>v -3.290613 15.724581 -0.136803</w:t>
        <w:br/>
        <w:t>v -3.291770 15.740513 -0.130588</w:t>
        <w:br/>
        <w:t>v -3.279120 15.712219 0.605084</w:t>
        <w:br/>
        <w:t>v -3.320739 15.778109 0.348242</w:t>
        <w:br/>
        <w:t>v -3.280382 15.730408 0.600074</w:t>
        <w:br/>
        <w:t>v -3.002928 15.897285 0.607481</w:t>
        <w:br/>
        <w:t>v -3.019392 15.905754 0.600810</w:t>
        <w:br/>
        <w:t>v 1.174923 12.495995 -0.417305</w:t>
        <w:br/>
        <w:t>v 1.200823 12.720076 -0.256237</w:t>
        <w:br/>
        <w:t>v 0.904573 12.910936 -0.428607</w:t>
        <w:br/>
        <w:t>v 0.841650 12.693516 -0.581520</w:t>
        <w:br/>
        <w:t>v 1.455356 12.286171 -0.071970</w:t>
        <w:br/>
        <w:t>v 1.457881 12.538002 0.026682</w:t>
        <w:br/>
        <w:t>v -0.299888 13.465244 -0.234991</w:t>
        <w:br/>
        <w:t>v -0.443517 13.250349 -0.358820</w:t>
        <w:br/>
        <w:t>v -0.046097 13.075531 -0.458667</w:t>
        <w:br/>
        <w:t>v 0.083491 13.293409 -0.344933</w:t>
        <w:br/>
        <w:t>v -0.859388 13.377123 -0.128050</w:t>
        <w:br/>
        <w:t>v -0.692117 13.603966 -0.050871</w:t>
        <w:br/>
        <w:t>v 0.479306 13.117718 -0.421927</w:t>
        <w:br/>
        <w:t>v 0.362313 12.907804 -0.539541</w:t>
        <w:br/>
        <w:t>v 1.647462 12.141020 0.296335</w:t>
        <w:br/>
        <w:t>v 1.594407 12.432907 0.331595</w:t>
        <w:br/>
        <w:t>v 1.594407 12.432907 0.331595</w:t>
        <w:br/>
        <w:t>v 1.647462 12.141020 0.296335</w:t>
        <w:br/>
        <w:t>v 1.678308 12.092264 0.657689</w:t>
        <w:br/>
        <w:t>v 1.650544 12.403063 0.678452</w:t>
        <w:br/>
        <w:t>v 1.557124 12.161617 1.141136</w:t>
        <w:br/>
        <w:t>v 1.551029 12.453087 1.079049</w:t>
        <w:br/>
        <w:t>v 0.371909 12.670418 1.775927</w:t>
        <w:br/>
        <w:t>v -0.003265 12.847584 1.787667</w:t>
        <w:br/>
        <w:t>v 0.128340 13.134790 1.782505</w:t>
        <w:br/>
        <w:t>v 0.503132 12.957333 1.764526</w:t>
        <w:br/>
        <w:t>v 0.908116 12.767740 1.665392</w:t>
        <w:br/>
        <w:t>v 1.265129 12.591146 1.434980</w:t>
        <w:br/>
        <w:t>v 1.224046 12.301390 1.517233</w:t>
        <w:br/>
        <w:t>v 0.807789 12.473379 1.716498</w:t>
        <w:br/>
        <w:t>v -0.780184 13.557484 1.565159</w:t>
        <w:br/>
        <w:t>v -0.568178 13.450890 1.679692</w:t>
        <w:br/>
        <w:t>v -0.690422 13.169479 1.681239</w:t>
        <w:br/>
        <w:t>v -0.909544 13.264427 1.563269</w:t>
        <w:br/>
        <w:t>v -0.288404 13.325487 1.753814</w:t>
        <w:br/>
        <w:t>v -0.417764 13.039066 1.752140</w:t>
        <w:br/>
        <w:t>v -1.040045 13.729967 0.857848</w:t>
        <w:br/>
        <w:t>v -1.048429 13.709482 1.106611</w:t>
        <w:br/>
        <w:t>v -1.168288 13.415859 1.110454</w:t>
        <w:br/>
        <w:t>v -1.178549 13.447174 0.868464</w:t>
        <w:br/>
        <w:t>v -0.968192 13.649323 1.363250</w:t>
        <w:br/>
        <w:t>v -1.090132 13.360086 1.360574</w:t>
        <w:br/>
        <w:t>v -1.003593 13.725096 0.611242</w:t>
        <w:br/>
        <w:t>v -1.156976 13.447363 0.597379</w:t>
        <w:br/>
        <w:t>v -1.070163 13.441580 0.218663</w:t>
        <w:br/>
        <w:t>v -0.907674 13.681477 0.254418</w:t>
        <w:br/>
        <w:t>v 0.894439 12.905609 -0.401756</w:t>
        <w:br/>
        <w:t>v 1.180681 12.724779 -0.231530</w:t>
        <w:br/>
        <w:t>v 1.155910 12.476854 -0.409099</w:t>
        <w:br/>
        <w:t>v 0.830704 12.670507 -0.569952</w:t>
        <w:br/>
        <w:t>v 1.437118 12.546057 0.047597</w:t>
        <w:br/>
        <w:t>v 1.430307 12.263596 -0.068191</w:t>
        <w:br/>
        <w:t>v -0.050638 13.051699 -0.441962</w:t>
        <w:br/>
        <w:t>v -0.445863 13.222965 -0.345452</w:t>
        <w:br/>
        <w:t>v -0.289285 13.463942 -0.202495</w:t>
        <w:br/>
        <w:t>v 0.093637 13.294033 -0.312831</w:t>
        <w:br/>
        <w:t>v -0.854784 13.351589 -0.116140</w:t>
        <w:br/>
        <w:t>v -0.675527 13.601164 -0.031427</w:t>
        <w:br/>
        <w:t>v 0.354741 12.881765 -0.523306</w:t>
        <w:br/>
        <w:t>v 0.484025 13.119213 -0.389951</w:t>
        <w:br/>
        <w:t>v 1.624327 12.119293 0.296563</w:t>
        <w:br/>
        <w:t>v 1.563611 12.438576 0.333827</w:t>
        <w:br/>
        <w:t>v 1.625418 12.413692 0.675446</w:t>
        <w:br/>
        <w:t>v 1.656264 12.079048 0.656713</w:t>
        <w:br/>
        <w:t>v 1.656264 12.079048 0.656713</w:t>
        <w:br/>
        <w:t>v 1.625418 12.413692 0.675446</w:t>
        <w:br/>
        <w:t>v 1.529746 12.467634 1.065745</w:t>
        <w:br/>
        <w:t>v 1.534534 12.147364 1.129758</w:t>
        <w:br/>
        <w:t>v 0.135049 13.149363 1.755362</w:t>
        <w:br/>
        <w:t>v -0.007869 12.832237 1.763276</w:t>
        <w:br/>
        <w:t>v 0.368487 12.656378 1.751985</w:t>
        <w:br/>
        <w:t>v 0.508179 12.972160 1.739128</w:t>
        <w:br/>
        <w:t>v 1.209169 12.280489 1.499095</w:t>
        <w:br/>
        <w:t>v 1.253650 12.600355 1.408903</w:t>
        <w:br/>
        <w:t>v 0.904485 12.778267 1.639570</w:t>
        <w:br/>
        <w:t>v 0.794658 12.461966 1.693482</w:t>
        <w:br/>
        <w:t>v -0.690410 13.156630 1.654642</w:t>
        <w:br/>
        <w:t>v -0.550332 13.464903 1.653564</w:t>
        <w:br/>
        <w:t>v -0.763683 13.564596 1.545309</w:t>
        <w:br/>
        <w:t>v -0.901502 13.251163 1.545779</w:t>
        <w:br/>
        <w:t>v -0.414796 13.022465 1.728232</w:t>
        <w:br/>
        <w:t>v -0.275847 13.339602 1.727534</w:t>
        <w:br/>
        <w:t>v -1.153271 13.391390 1.101715</w:t>
        <w:br/>
        <w:t>v -1.021261 13.713261 1.102501</w:t>
        <w:br/>
        <w:t>v -1.013016 13.734392 0.861869</w:t>
        <w:br/>
        <w:t>v -1.163342 13.419928 0.865344</w:t>
        <w:br/>
        <w:t>v -1.075977 13.336458 1.349070</w:t>
        <w:br/>
        <w:t>v -0.943041 13.653536 1.356667</w:t>
        <w:br/>
        <w:t>v -0.977402 13.725969 0.619537</w:t>
        <w:br/>
        <w:t>v -1.139231 13.426180 0.602414</w:t>
        <w:br/>
        <w:t>v -1.060650 13.412661 0.224205</w:t>
        <w:br/>
        <w:t>v -0.879909 13.683582 0.267773</w:t>
        <w:br/>
        <w:t>v 1.200823 12.720076 -0.256237</w:t>
        <w:br/>
        <w:t>v 1.180681 12.724779 -0.231530</w:t>
        <w:br/>
        <w:t>v 0.894439 12.905609 -0.401756</w:t>
        <w:br/>
        <w:t>v 0.904573 12.910936 -0.428607</w:t>
        <w:br/>
        <w:t>v 1.155910 12.476854 -0.409099</w:t>
        <w:br/>
        <w:t>v 1.174923 12.495995 -0.417305</w:t>
        <w:br/>
        <w:t>v 0.830704 12.670507 -0.569952</w:t>
        <w:br/>
        <w:t>v 1.457881 12.538002 0.026682</w:t>
        <w:br/>
        <w:t>v 1.437118 12.546057 0.047597</w:t>
        <w:br/>
        <w:t>v 1.430307 12.263596 -0.068191</w:t>
        <w:br/>
        <w:t>v -0.050638 13.051699 -0.441962</w:t>
        <w:br/>
        <w:t>v -0.445863 13.222965 -0.345452</w:t>
        <w:br/>
        <w:t>v -0.289285 13.463942 -0.202495</w:t>
        <w:br/>
        <w:t>v 0.093637 13.294033 -0.312831</w:t>
        <w:br/>
        <w:t>v -0.854784 13.351589 -0.116140</w:t>
        <w:br/>
        <w:t>v -0.675527 13.601164 -0.031427</w:t>
        <w:br/>
        <w:t>v -0.692117 13.603966 -0.050871</w:t>
        <w:br/>
        <w:t>v 0.354741 12.881765 -0.523306</w:t>
        <w:br/>
        <w:t>v 0.484025 13.119213 -0.389951</w:t>
        <w:br/>
        <w:t>v 0.479306 13.117718 -0.421927</w:t>
        <w:br/>
        <w:t>v 1.624327 12.119293 0.296563</w:t>
        <w:br/>
        <w:t>v 1.594407 12.432907 0.331595</w:t>
        <w:br/>
        <w:t>v 1.563611 12.438576 0.333827</w:t>
        <w:br/>
        <w:t>v 1.563611 12.438576 0.333827</w:t>
        <w:br/>
        <w:t>v 1.594407 12.432907 0.331595</w:t>
        <w:br/>
        <w:t>v 1.650544 12.403063 0.678452</w:t>
        <w:br/>
        <w:t>v 1.625418 12.413692 0.675446</w:t>
        <w:br/>
        <w:t>v 1.624327 12.119293 0.296563</w:t>
        <w:br/>
        <w:t>v 1.656264 12.079048 0.656713</w:t>
        <w:br/>
        <w:t>v 1.678308 12.092264 0.657689</w:t>
        <w:br/>
        <w:t>v 1.551029 12.453087 1.079049</w:t>
        <w:br/>
        <w:t>v 1.529746 12.467634 1.065745</w:t>
        <w:br/>
        <w:t>v 1.557124 12.161617 1.141136</w:t>
        <w:br/>
        <w:t>v 1.534534 12.147364 1.129758</w:t>
        <w:br/>
        <w:t>v 0.135049 13.149363 1.755362</w:t>
        <w:br/>
        <w:t>v 0.508179 12.972160 1.739128</w:t>
        <w:br/>
        <w:t>v 0.371909 12.670418 1.775927</w:t>
        <w:br/>
        <w:t>v 0.368487 12.656378 1.751985</w:t>
        <w:br/>
        <w:t>v -0.007869 12.832237 1.763276</w:t>
        <w:br/>
        <w:t>v 1.224046 12.301390 1.517233</w:t>
        <w:br/>
        <w:t>v 1.209169 12.280489 1.499095</w:t>
        <w:br/>
        <w:t>v 0.794658 12.461966 1.693482</w:t>
        <w:br/>
        <w:t>v 1.253650 12.600355 1.408903</w:t>
        <w:br/>
        <w:t>v 0.908116 12.767740 1.665392</w:t>
        <w:br/>
        <w:t>v 0.904485 12.778267 1.639570</w:t>
        <w:br/>
        <w:t>v -0.901502 13.251163 1.545779</w:t>
        <w:br/>
        <w:t>v -0.909544 13.264427 1.563269</w:t>
        <w:br/>
        <w:t>v -0.690422 13.169479 1.681239</w:t>
        <w:br/>
        <w:t>v -0.690410 13.156630 1.654642</w:t>
        <w:br/>
        <w:t>v -0.763683 13.564596 1.545309</w:t>
        <w:br/>
        <w:t>v -0.550332 13.464903 1.653564</w:t>
        <w:br/>
        <w:t>v -0.417764 13.039066 1.752140</w:t>
        <w:br/>
        <w:t>v -0.414796 13.022465 1.728232</w:t>
        <w:br/>
        <w:t>v -0.275847 13.339602 1.727534</w:t>
        <w:br/>
        <w:t>v -1.163342 13.419928 0.865344</w:t>
        <w:br/>
        <w:t>v -1.153271 13.391390 1.101715</w:t>
        <w:br/>
        <w:t>v -1.013016 13.734392 0.861869</w:t>
        <w:br/>
        <w:t>v -1.021261 13.713261 1.102501</w:t>
        <w:br/>
        <w:t>v -1.075977 13.336458 1.349070</w:t>
        <w:br/>
        <w:t>v -0.943041 13.653536 1.356667</w:t>
        <w:br/>
        <w:t>v -1.139231 13.426180 0.602414</w:t>
        <w:br/>
        <w:t>v -1.156976 13.447363 0.597379</w:t>
        <w:br/>
        <w:t>v -0.977402 13.725969 0.619537</w:t>
        <w:br/>
        <w:t>v -0.907674 13.681477 0.254418</w:t>
        <w:br/>
        <w:t>v -0.879909 13.683582 0.267773</w:t>
        <w:br/>
        <w:t>v -1.060650 13.412661 0.224205</w:t>
        <w:br/>
        <w:t>v 0.540871 12.925879 1.786444</w:t>
        <w:br/>
        <w:t>v 0.413497 12.654463 1.796975</w:t>
        <w:br/>
        <w:t>v 0.364397 12.678448 1.802212</w:t>
        <w:br/>
        <w:t>v 0.489111 12.948582 1.793077</w:t>
        <w:br/>
        <w:t>v 0.403693 12.631798 1.782372</w:t>
        <w:br/>
        <w:t>v 0.352534 12.653170 1.786956</w:t>
        <w:br/>
        <w:t>v 0.499150 12.977360 1.775425</w:t>
        <w:br/>
        <w:t>v 0.551363 12.951258 1.771499</w:t>
        <w:br/>
        <w:t>v 0.543509 12.918825 1.771326</w:t>
        <w:br/>
        <w:t>v 0.479931 12.949926 1.778662</w:t>
        <w:br/>
        <w:t>v 0.358149 12.685741 1.788283</w:t>
        <w:br/>
        <w:t>v 0.422732 12.656073 1.780700</w:t>
        <w:br/>
        <w:t>v 0.348659 12.667654 1.777699</w:t>
        <w:br/>
        <w:t>v 0.412289 12.637556 1.772322</w:t>
        <w:br/>
        <w:t>v 0.487468 12.969522 1.767154</w:t>
        <w:br/>
        <w:t>v 0.551458 12.938232 1.761036</w:t>
        <w:br/>
        <w:t>v 0.540871 12.925879 1.786444</w:t>
        <w:br/>
        <w:t>v 0.543509 12.918825 1.771326</w:t>
        <w:br/>
        <w:t>v 0.422732 12.656073 1.780700</w:t>
        <w:br/>
        <w:t>v 0.413497 12.654463 1.796975</w:t>
        <w:br/>
        <w:t>v 0.479931 12.949926 1.778662</w:t>
        <w:br/>
        <w:t>v 0.489111 12.948582 1.793077</w:t>
        <w:br/>
        <w:t>v 0.364397 12.678448 1.802212</w:t>
        <w:br/>
        <w:t>v 0.358149 12.685741 1.788283</w:t>
        <w:br/>
        <w:t>v 0.352534 12.653170 1.786956</w:t>
        <w:br/>
        <w:t>v 0.348659 12.667654 1.777699</w:t>
        <w:br/>
        <w:t>v 0.403693 12.631798 1.782372</w:t>
        <w:br/>
        <w:t>v 0.412289 12.637556 1.772322</w:t>
        <w:br/>
        <w:t>v 0.499150 12.977360 1.775425</w:t>
        <w:br/>
        <w:t>v 0.487468 12.969522 1.767154</w:t>
        <w:br/>
        <w:t>v 0.551363 12.951258 1.771499</w:t>
        <w:br/>
        <w:t>v 0.551458 12.938232 1.761036</w:t>
        <w:br/>
        <w:t>v 0.342505 12.641373 1.757525</w:t>
        <w:br/>
        <w:t>v 0.343729 12.647158 1.737395</w:t>
        <w:br/>
        <w:t>v 0.342289 12.661287 1.746943</w:t>
        <w:br/>
        <w:t>v 0.341564 12.657698 1.756645</w:t>
        <w:br/>
        <w:t>v 0.407098 12.629248 1.754160</w:t>
        <w:br/>
        <w:t>v 0.341564 12.657698 1.756645</w:t>
        <w:br/>
        <w:t>v 0.342289 12.661287 1.746943</w:t>
        <w:br/>
        <w:t>v 0.407524 12.633928 1.738838</w:t>
        <w:br/>
        <w:t>v 0.394636 12.625772 1.730561</w:t>
        <w:br/>
        <w:t>v 0.392147 12.618214 1.753019</w:t>
        <w:br/>
        <w:t>v 0.407098 12.629248 1.754160</w:t>
        <w:br/>
        <w:t>v 0.407524 12.633928 1.738838</w:t>
        <w:br/>
        <w:t>v 0.394636 12.625772 1.730561</w:t>
        <w:br/>
        <w:t>v 0.343729 12.647158 1.737395</w:t>
        <w:br/>
        <w:t>v 0.342505 12.641373 1.757525</w:t>
        <w:br/>
        <w:t>v 0.392147 12.618214 1.753019</w:t>
        <w:br/>
        <w:t>v 0.544388 12.953568 1.704741</w:t>
        <w:br/>
        <w:t>v 0.492477 12.976727 1.710031</w:t>
        <w:br/>
        <w:t>v 0.343729 12.647158 1.737395</w:t>
        <w:br/>
        <w:t>v 0.394636 12.625772 1.730561</w:t>
        <w:br/>
        <w:t>v 0.343729 12.647158 1.737395</w:t>
        <w:br/>
        <w:t>v 0.485005 12.974394 1.725036</w:t>
        <w:br/>
        <w:t>v 0.342289 12.661287 1.746943</w:t>
        <w:br/>
        <w:t>v 0.503298 12.993483 1.737627</w:t>
        <w:br/>
        <w:t>v 0.490016 12.980558 1.743670</w:t>
        <w:br/>
        <w:t>v 0.490016 12.980558 1.743670</w:t>
        <w:br/>
        <w:t>v 0.554366 12.952286 1.729785</w:t>
        <w:br/>
        <w:t>v 0.549540 12.945360 1.719165</w:t>
        <w:br/>
        <w:t>v 0.485005 12.974394 1.725036</w:t>
        <w:br/>
        <w:t>v 0.553055 12.971361 1.732022</w:t>
        <w:br/>
        <w:t>v 0.544388 12.953568 1.704741</w:t>
        <w:br/>
        <w:t>v 0.549540 12.945360 1.719165</w:t>
        <w:br/>
        <w:t>v 0.554366 12.952286 1.729785</w:t>
        <w:br/>
        <w:t>v 0.553055 12.971361 1.732022</w:t>
        <w:br/>
        <w:t>v 0.503298 12.993483 1.737627</w:t>
        <w:br/>
        <w:t>v 0.492477 12.976727 1.710031</w:t>
        <w:br/>
        <w:t>v 0.503298 12.993483 1.737627</w:t>
        <w:br/>
        <w:t>v 0.553055 12.971361 1.732022</w:t>
        <w:br/>
        <w:t>v 0.342289 12.661287 1.746943</w:t>
        <w:br/>
        <w:t>v 0.485005 12.974394 1.725036</w:t>
        <w:br/>
        <w:t>v 0.549540 12.945360 1.719165</w:t>
        <w:br/>
        <w:t>v 0.407524 12.633928 1.738838</w:t>
        <w:br/>
        <w:t>v 0.394636 12.625772 1.730561</w:t>
        <w:br/>
        <w:t>v 0.407524 12.633928 1.738838</w:t>
        <w:br/>
        <w:t>v 0.664648 12.892902 1.752152</w:t>
        <w:br/>
        <w:t>v 0.743844 12.863779 1.735933</w:t>
        <w:br/>
        <w:t>v 0.862031 12.642908 1.736002</w:t>
        <w:br/>
        <w:t>v 0.786911 12.666170 1.750499</w:t>
        <w:br/>
        <w:t>v 0.558721 12.570866 1.775658</w:t>
        <w:br/>
        <w:t>v 0.786911 12.666170 1.750499</w:t>
        <w:br/>
        <w:t>v 0.862031 12.642908 1.736002</w:t>
        <w:br/>
        <w:t>v 0.628340 12.544535 1.764465</w:t>
        <w:br/>
        <w:t>v 0.608680 12.532942 1.747807</w:t>
        <w:br/>
        <w:t>v 0.543072 12.561340 1.764364</w:t>
        <w:br/>
        <w:t>v 0.661696 12.913055 1.736799</w:t>
        <w:br/>
        <w:t>v 0.729715 12.886204 1.725374</w:t>
        <w:br/>
        <w:t>v 0.596040 12.544737 1.701532</w:t>
        <w:br/>
        <w:t>v 0.710898 12.877136 1.678680</w:t>
        <w:br/>
        <w:t>v 0.647825 12.900816 1.693795</w:t>
        <w:br/>
        <w:t>v 0.527309 12.576624 1.717147</w:t>
        <w:br/>
        <w:t>v 0.658973 12.916746 1.716175</w:t>
        <w:br/>
        <w:t>v 0.715759 12.894905 1.703671</w:t>
        <w:br/>
        <w:t>v 0.600794 12.529961 1.735638</w:t>
        <w:br/>
        <w:t>v 0.596376 12.532827 1.717724</w:t>
        <w:br/>
        <w:t>v 0.526811 12.563293 1.736594</w:t>
        <w:br/>
        <w:t>v 0.534484 12.557852 1.751799</w:t>
        <w:br/>
        <w:t>v 0.653245 12.890732 1.745663</w:t>
        <w:br/>
        <w:t>v 0.664648 12.892902 1.752152</w:t>
        <w:br/>
        <w:t>v 0.773505 12.668314 1.738419</w:t>
        <w:br/>
        <w:t>v 0.558721 12.570866 1.775658</w:t>
        <w:br/>
        <w:t>v 0.558910 12.585999 1.768847</w:t>
        <w:br/>
        <w:t>v 0.773505 12.668314 1.738419</w:t>
        <w:br/>
        <w:t>v 0.628340 12.544535 1.764465</w:t>
        <w:br/>
        <w:t>v 0.633473 12.544737 1.749033</w:t>
        <w:br/>
        <w:t>v 0.625538 12.542112 1.744535</w:t>
        <w:br/>
        <w:t>v 0.650065 12.904785 1.734045</w:t>
        <w:br/>
        <w:t>v 0.661696 12.913055 1.736799</w:t>
        <w:br/>
        <w:t>v 0.647732 12.906841 1.718106</w:t>
        <w:br/>
        <w:t>v 0.641550 12.898722 1.706786</w:t>
        <w:br/>
        <w:t>v 0.614983 12.538624 1.734563</w:t>
        <w:br/>
        <w:t>v 0.607772 12.538471 1.721036</w:t>
        <w:br/>
        <w:t>v 0.653245 12.890732 1.745663</w:t>
        <w:br/>
        <w:t>v 0.773505 12.668314 1.738419</w:t>
        <w:br/>
        <w:t>v 0.868891 12.639496 1.718154</w:t>
        <w:br/>
        <w:t>v 0.746041 12.860281 1.722936</w:t>
        <w:br/>
        <w:t>v 0.746041 12.860281 1.722936</w:t>
        <w:br/>
        <w:t>v 0.868891 12.639496 1.718154</w:t>
        <w:br/>
        <w:t>v 0.862031 12.642908 1.736002</w:t>
        <w:br/>
        <w:t>v 0.558910 12.585999 1.768847</w:t>
        <w:br/>
        <w:t>v 0.633473 12.544737 1.749033</w:t>
        <w:br/>
        <w:t>v 0.868891 12.639496 1.718154</w:t>
        <w:br/>
        <w:t>v 0.773505 12.668314 1.738419</w:t>
        <w:br/>
        <w:t>v 0.868891 12.639496 1.718154</w:t>
        <w:br/>
        <w:t>v 0.862031 12.642908 1.736002</w:t>
        <w:br/>
        <w:t>v 0.541070 12.576498 1.760310</w:t>
        <w:br/>
        <w:t>v 0.625538 12.542112 1.744535</w:t>
        <w:br/>
        <w:t>v 0.543072 12.561340 1.764364</w:t>
        <w:br/>
        <w:t>v 0.541070 12.576498 1.760310</w:t>
        <w:br/>
        <w:t>v 0.650065 12.904785 1.734045</w:t>
        <w:br/>
        <w:t>v 0.736981 12.874966 1.717027</w:t>
        <w:br/>
        <w:t>v 0.736981 12.874966 1.717027</w:t>
        <w:br/>
        <w:t>v 0.525636 12.582344 1.728980</w:t>
        <w:br/>
        <w:t>v 0.527309 12.576624 1.717147</w:t>
        <w:br/>
        <w:t>v 0.596040 12.544737 1.701532</w:t>
        <w:br/>
        <w:t>v 0.606833 12.549063 1.708671</w:t>
        <w:br/>
        <w:t>v 0.720425 12.871300 1.688402</w:t>
        <w:br/>
        <w:t>v 0.641550 12.898722 1.706786</w:t>
        <w:br/>
        <w:t>v 0.720425 12.871300 1.688402</w:t>
        <w:br/>
        <w:t>v 0.606833 12.549063 1.708671</w:t>
        <w:br/>
        <w:t>v 0.525636 12.582344 1.728980</w:t>
        <w:br/>
        <w:t>v 0.647732 12.906841 1.718106</w:t>
        <w:br/>
        <w:t>v 0.726972 12.880751 1.700023</w:t>
        <w:br/>
        <w:t>v 0.726972 12.880751 1.700023</w:t>
        <w:br/>
        <w:t>v 0.526392 12.575151 1.739441</w:t>
        <w:br/>
        <w:t>v 0.607772 12.538471 1.721036</w:t>
        <w:br/>
        <w:t>v 0.614983 12.538624 1.734563</w:t>
        <w:br/>
        <w:t>v 0.532053 12.572971 1.750998</w:t>
        <w:br/>
        <w:t>v 0.526392 12.575151 1.739441</w:t>
        <w:br/>
        <w:t>v 0.532053 12.572971 1.750998</w:t>
        <w:br/>
        <w:t>v 0.534484 12.557852 1.751799</w:t>
        <w:br/>
        <w:t>v 0.526811 12.563293 1.736594</w:t>
        <w:br/>
        <w:t>v -5.157506 14.226173 0.043814</w:t>
        <w:br/>
        <w:t>v -5.179225 14.234849 0.041315</w:t>
        <w:br/>
        <w:t>v -5.145185 14.181468 -0.150359</w:t>
        <w:br/>
        <w:t>v -5.124559 14.176870 -0.138246</w:t>
        <w:br/>
        <w:t>v -5.016103 14.023159 -0.227158</w:t>
        <w:br/>
        <w:t>v -5.026395 14.015361 -0.244674</w:t>
        <w:br/>
        <w:t>v -4.936147 13.908825 -0.157474</w:t>
        <w:br/>
        <w:t>v -4.938750 13.890805 -0.169917</w:t>
        <w:br/>
        <w:t>v -4.886992 13.823290 0.025930</w:t>
        <w:br/>
        <w:t>v -4.888745 13.847623 0.027870</w:t>
        <w:br/>
        <w:t>v -4.912120 13.888986 0.194342</w:t>
        <w:br/>
        <w:t>v -4.888745 13.847623 0.027870</w:t>
        <w:br/>
        <w:t>v -4.886992 13.823290 0.025930</w:t>
        <w:br/>
        <w:t>v -4.913282 13.868874 0.206290</w:t>
        <w:br/>
        <w:t>v -5.002155 13.994923 0.313162</w:t>
        <w:br/>
        <w:t>v -4.993720 14.004853 0.293502</w:t>
        <w:br/>
        <w:t>v -5.113508 14.173802 0.232926</w:t>
        <w:br/>
        <w:t>v -5.133296 14.174976 0.249960</w:t>
        <w:br/>
        <w:t>v -5.218103 13.841717 0.316751</w:t>
        <w:br/>
        <w:t>v -5.229181 13.837487 0.297700</w:t>
        <w:br/>
        <w:t>v -5.354053 14.011983 0.228689</w:t>
        <w:br/>
        <w:t>v -5.352272 14.028757 0.243592</w:t>
        <w:br/>
        <w:t>v -5.002155 13.994923 0.313162</w:t>
        <w:br/>
        <w:t>v -5.133296 14.174976 0.249960</w:t>
        <w:br/>
        <w:t>v -5.127703 13.715800 0.211109</w:t>
        <w:br/>
        <w:t>v -5.148642 13.723083 0.201724</w:t>
        <w:br/>
        <w:t>v -5.101179 13.669491 0.029773</w:t>
        <w:br/>
        <w:t>v -5.122496 13.677893 0.028428</w:t>
        <w:br/>
        <w:t>v -4.886992 13.823290 0.025930</w:t>
        <w:br/>
        <w:t>v -5.171030 13.740774 -0.152008</w:t>
        <w:br/>
        <w:t>v -5.122496 13.677893 0.028428</w:t>
        <w:br/>
        <w:t>v -5.101179 13.669491 0.029773</w:t>
        <w:br/>
        <w:t>v -5.154649 13.736877 -0.165871</w:t>
        <w:br/>
        <w:t>v -5.242176 13.861777 -0.240501</w:t>
        <w:br/>
        <w:t>v -5.250690 13.854692 -0.222186</w:t>
        <w:br/>
        <w:t>v -5.359176 14.026592 -0.145590</w:t>
        <w:br/>
        <w:t>v -5.359090 14.007996 -0.134238</w:t>
        <w:br/>
        <w:t>v -5.389152 14.085146 0.046756</w:t>
        <w:br/>
        <w:t>v -5.391934 14.057405 0.046667</w:t>
        <w:br/>
        <w:t>v -4.766428 13.974050 0.208713</w:t>
        <w:br/>
        <w:t>v -4.814845 13.940001 0.210539</w:t>
        <w:br/>
        <w:t>v -4.901279 14.063618 0.324666</w:t>
        <w:br/>
        <w:t>v -4.852010 14.096687 0.322865</w:t>
        <w:br/>
        <w:t>v -5.022614 14.347720 0.041493</w:t>
        <w:br/>
        <w:t>v -5.043025 14.358128 0.038702</w:t>
        <w:br/>
        <w:t>v -5.002849 14.293507 -0.168864</w:t>
        <w:br/>
        <w:t>v -4.982314 14.289201 -0.152388</w:t>
        <w:br/>
        <w:t>v -4.869597 14.127680 -0.238155</w:t>
        <w:br/>
        <w:t>v -4.877847 14.120438 -0.256089</w:t>
        <w:br/>
        <w:t>v -4.773969 13.971319 -0.184617</w:t>
        <w:br/>
        <w:t>v -4.773774 13.989163 -0.172010</w:t>
        <w:br/>
        <w:t>v -4.734753 13.921700 0.021199</w:t>
        <w:br/>
        <w:t>v -4.736839 13.945262 0.020882</w:t>
        <w:br/>
        <w:t>v -4.766362 13.995220 0.195357</w:t>
        <w:br/>
        <w:t>v -4.736839 13.945262 0.020882</w:t>
        <w:br/>
        <w:t>v -4.734753 13.921700 0.021199</w:t>
        <w:br/>
        <w:t>v -4.766428 13.974050 0.208713</w:t>
        <w:br/>
        <w:t>v -4.814845 13.940001 0.210539</w:t>
        <w:br/>
        <w:t>v -4.832746 13.949724 0.202389</w:t>
        <w:br/>
        <w:t>v -4.914514 14.060821 0.304752</w:t>
        <w:br/>
        <w:t>v -4.901279 14.063618 0.324666</w:t>
        <w:br/>
        <w:t>v -4.846724 14.109646 0.303066</w:t>
        <w:br/>
        <w:t>v -4.981327 14.276308 0.272803</w:t>
        <w:br/>
        <w:t>v -4.965163 14.273169 0.254044</w:t>
        <w:br/>
        <w:t>v -5.091006 14.323972 0.043788</w:t>
        <w:br/>
        <w:t>v -5.031133 14.245091 0.270050</w:t>
        <w:br/>
        <w:t>v -5.033280 14.226933 0.256390</w:t>
        <w:br/>
        <w:t>v -5.088066 14.299182 0.043928</w:t>
        <w:br/>
        <w:t>v -5.043025 14.358128 0.038702</w:t>
        <w:br/>
        <w:t>v -4.981327 14.276308 0.272803</w:t>
        <w:br/>
        <w:t>v -5.049664 14.240007 -0.152097</w:t>
        <w:br/>
        <w:t>v -5.049558 14.260876 -0.166632</w:t>
        <w:br/>
        <w:t>v -5.002849 14.293507 -0.168864</w:t>
        <w:br/>
        <w:t>v -4.937250 14.079021 -0.235542</w:t>
        <w:br/>
        <w:t>v -4.927126 14.085542 -0.256127</w:t>
        <w:br/>
        <w:t>v -4.877847 14.120438 -0.256089</w:t>
        <w:br/>
        <w:t>v -4.822760 13.935189 -0.184807</w:t>
        <w:br/>
        <w:t>v -4.842039 13.941471 -0.169993</w:t>
        <w:br/>
        <w:t>v -4.773969 13.971319 -0.184617</w:t>
        <w:br/>
        <w:t>v -4.805462 13.898026 0.022860</w:t>
        <w:br/>
        <w:t>v -4.783101 13.886710 0.021440</w:t>
        <w:br/>
        <w:t>v -4.783101 13.886710 0.021440</w:t>
        <w:br/>
        <w:t>v -4.734753 13.921700 0.021199</w:t>
        <w:br/>
        <w:t>v -4.783101 13.886710 0.021440</w:t>
        <w:br/>
        <w:t>v -4.805462 13.898026 0.022860</w:t>
        <w:br/>
        <w:t>v -4.734753 13.921700 0.021199</w:t>
        <w:br/>
        <w:t>v -4.783101 13.886710 0.021440</w:t>
        <w:br/>
        <w:t>v 5.145185 14.181469 -0.150360</w:t>
        <w:br/>
        <w:t>v 5.179225 14.234851 0.041314</w:t>
        <w:br/>
        <w:t>v 5.157506 14.226175 0.043813</w:t>
        <w:br/>
        <w:t>v 5.124559 14.176873 -0.138247</w:t>
        <w:br/>
        <w:t>v 5.016103 14.023162 -0.227159</w:t>
        <w:br/>
        <w:t>v 5.026395 14.015361 -0.244675</w:t>
        <w:br/>
        <w:t>v 4.936147 13.908826 -0.157475</w:t>
        <w:br/>
        <w:t>v 4.938751 13.890806 -0.169918</w:t>
        <w:br/>
        <w:t>v 4.888745 13.847624 0.027870</w:t>
        <w:br/>
        <w:t>v 4.886992 13.823291 0.025929</w:t>
        <w:br/>
        <w:t>v 4.886992 13.823291 0.025929</w:t>
        <w:br/>
        <w:t>v 4.888745 13.847624 0.027870</w:t>
        <w:br/>
        <w:t>v 4.912120 13.888988 0.194341</w:t>
        <w:br/>
        <w:t>v 4.913282 13.868876 0.206289</w:t>
        <w:br/>
        <w:t>v 4.993721 14.004855 0.293501</w:t>
        <w:br/>
        <w:t>v 5.002155 13.994925 0.313161</w:t>
        <w:br/>
        <w:t>v 5.113509 14.173805 0.232925</w:t>
        <w:br/>
        <w:t>v 5.133296 14.174977 0.249959</w:t>
        <w:br/>
        <w:t>v 5.354054 14.011986 0.228688</w:t>
        <w:br/>
        <w:t>v 5.229181 13.837487 0.297700</w:t>
        <w:br/>
        <w:t>v 5.218104 13.841719 0.316750</w:t>
        <w:br/>
        <w:t>v 5.352272 14.028760 0.243592</w:t>
        <w:br/>
        <w:t>v 5.002155 13.994925 0.313161</w:t>
        <w:br/>
        <w:t>v 5.133296 14.174977 0.249959</w:t>
        <w:br/>
        <w:t>v 5.127704 13.715802 0.211109</w:t>
        <w:br/>
        <w:t>v 5.148643 13.723086 0.201723</w:t>
        <w:br/>
        <w:t>v 5.122497 13.677896 0.028428</w:t>
        <w:br/>
        <w:t>v 5.101179 13.669493 0.029772</w:t>
        <w:br/>
        <w:t>v 4.886992 13.823291 0.025929</w:t>
        <w:br/>
        <w:t>v 5.101179 13.669493 0.029772</w:t>
        <w:br/>
        <w:t>v 5.122497 13.677896 0.028428</w:t>
        <w:br/>
        <w:t>v 5.171031 13.740775 -0.152009</w:t>
        <w:br/>
        <w:t>v 5.154649 13.736879 -0.165872</w:t>
        <w:br/>
        <w:t>v 5.250691 13.854692 -0.222187</w:t>
        <w:br/>
        <w:t>v 5.242177 13.861780 -0.240502</w:t>
        <w:br/>
        <w:t>v 5.359091 14.007998 -0.134239</w:t>
        <w:br/>
        <w:t>v 5.359177 14.026593 -0.145591</w:t>
        <w:br/>
        <w:t>v 5.391934 14.057405 0.046667</w:t>
        <w:br/>
        <w:t>v 5.389153 14.085149 0.046755</w:t>
        <w:br/>
        <w:t>v 4.766428 13.974050 0.208712</w:t>
        <w:br/>
        <w:t>v 4.852010 14.096687 0.322864</w:t>
        <w:br/>
        <w:t>v 4.901280 14.063621 0.324665</w:t>
        <w:br/>
        <w:t>v 4.814845 13.940002 0.210538</w:t>
        <w:br/>
        <w:t>v 5.022615 14.347723 0.041492</w:t>
        <w:br/>
        <w:t>v 4.982315 14.289204 -0.152389</w:t>
        <w:br/>
        <w:t>v 5.002850 14.293509 -0.168865</w:t>
        <w:br/>
        <w:t>v 5.043025 14.358130 0.038701</w:t>
        <w:br/>
        <w:t>v 4.869597 14.127680 -0.238155</w:t>
        <w:br/>
        <w:t>v 4.877848 14.120440 -0.256090</w:t>
        <w:br/>
        <w:t>v 4.773774 13.989163 -0.172010</w:t>
        <w:br/>
        <w:t>v 4.773970 13.971322 -0.184618</w:t>
        <w:br/>
        <w:t>v 4.736839 13.945265 0.020881</w:t>
        <w:br/>
        <w:t>v 4.734753 13.921700 0.021198</w:t>
        <w:br/>
        <w:t>v 4.734753 13.921700 0.021198</w:t>
        <w:br/>
        <w:t>v 4.736839 13.945265 0.020881</w:t>
        <w:br/>
        <w:t>v 4.766363 13.995223 0.195356</w:t>
        <w:br/>
        <w:t>v 4.766428 13.974050 0.208712</w:t>
        <w:br/>
        <w:t>v 4.914515 14.060821 0.304752</w:t>
        <w:br/>
        <w:t>v 4.832746 13.949726 0.202388</w:t>
        <w:br/>
        <w:t>v 4.814845 13.940002 0.210538</w:t>
        <w:br/>
        <w:t>v 4.901280 14.063621 0.324665</w:t>
        <w:br/>
        <w:t>v 4.846724 14.109649 0.303065</w:t>
        <w:br/>
        <w:t>v 4.965163 14.273170 0.254043</w:t>
        <w:br/>
        <w:t>v 4.981328 14.276309 0.272802</w:t>
        <w:br/>
        <w:t>v 5.091007 14.323975 0.043788</w:t>
        <w:br/>
        <w:t>v 5.088066 14.299183 0.043927</w:t>
        <w:br/>
        <w:t>v 5.033280 14.226935 0.256389</w:t>
        <w:br/>
        <w:t>v 5.031134 14.245093 0.270049</w:t>
        <w:br/>
        <w:t>v 4.981328 14.276309 0.272802</w:t>
        <w:br/>
        <w:t>v 5.043025 14.358130 0.038701</w:t>
        <w:br/>
        <w:t>v 5.049558 14.260876 -0.166633</w:t>
        <w:br/>
        <w:t>v 5.049665 14.240010 -0.152097</w:t>
        <w:br/>
        <w:t>v 5.002850 14.293509 -0.168865</w:t>
        <w:br/>
        <w:t>v 4.937250 14.079022 -0.235542</w:t>
        <w:br/>
        <w:t>v 4.927126 14.085544 -0.256128</w:t>
        <w:br/>
        <w:t>v 4.877848 14.120440 -0.256090</w:t>
        <w:br/>
        <w:t>v 4.822760 13.935189 -0.184808</w:t>
        <w:br/>
        <w:t>v 4.842039 13.941472 -0.169994</w:t>
        <w:br/>
        <w:t>v 4.773970 13.971322 -0.184618</w:t>
        <w:br/>
        <w:t>v 4.805463 13.898027 0.022860</w:t>
        <w:br/>
        <w:t>v 4.783102 13.886711 0.021439</w:t>
        <w:br/>
        <w:t>v 4.734753 13.921700 0.021198</w:t>
        <w:br/>
        <w:t>v 4.783102 13.886711 0.021439</w:t>
        <w:br/>
        <w:t>v 4.805463 13.898027 0.022860</w:t>
        <w:br/>
        <w:t>v 4.783102 13.886711 0.021439</w:t>
        <w:br/>
        <w:t>v 4.783102 13.886711 0.021439</w:t>
        <w:br/>
        <w:t>v 4.734753 13.921700 0.021198</w:t>
        <w:br/>
        <w:t>v 0.218550 17.508759 0.502549</w:t>
        <w:br/>
        <w:t>v 0.199690 17.769951 0.544638</w:t>
        <w:br/>
        <w:t>v 0.330417 17.796524 0.405241</w:t>
        <w:br/>
        <w:t>v 0.329214 17.534824 0.371819</w:t>
        <w:br/>
        <w:t>v -0.000000 17.629700 0.616105</w:t>
        <w:br/>
        <w:t>v 0.074376 17.634861 0.609218</w:t>
        <w:br/>
        <w:t>v 0.102204 17.494835 0.577230</w:t>
        <w:br/>
        <w:t>v -0.000000 17.489685 0.599210</w:t>
        <w:br/>
        <w:t>v 0.096534 17.483471 0.550975</w:t>
        <w:br/>
        <w:t>v 0.054932 17.646519 0.578396</w:t>
        <w:br/>
        <w:t>v -0.000000 17.643448 0.586451</w:t>
        <w:br/>
        <w:t>v -0.000000 17.479118 0.570698</w:t>
        <w:br/>
        <w:t>v 0.051077 17.765106 0.605912</w:t>
        <w:br/>
        <w:t>v 0.202442 17.496456 0.475064</w:t>
        <w:br/>
        <w:t>v 0.179307 17.784592 0.514819</w:t>
        <w:br/>
        <w:t>v 0.312381 17.811832 0.377692</w:t>
        <w:br/>
        <w:t>v 0.312408 17.523563 0.343560</w:t>
        <w:br/>
        <w:t>v 0.312381 17.811832 0.377692</w:t>
        <w:br/>
        <w:t>v 0.330417 17.796524 0.405241</w:t>
        <w:br/>
        <w:t>v 0.199690 17.769951 0.544638</w:t>
        <w:br/>
        <w:t>v 0.179307 17.784592 0.514819</w:t>
        <w:br/>
        <w:t>v -0.000000 17.643448 0.586451</w:t>
        <w:br/>
        <w:t>v 0.054932 17.646519 0.578396</w:t>
        <w:br/>
        <w:t>v 0.074376 17.634861 0.609218</w:t>
        <w:br/>
        <w:t>v -0.000000 17.629700 0.616105</w:t>
        <w:br/>
        <w:t>v 0.096534 17.483471 0.550975</w:t>
        <w:br/>
        <w:t>v -0.000000 17.479118 0.570698</w:t>
        <w:br/>
        <w:t>v -0.000000 17.489685 0.599210</w:t>
        <w:br/>
        <w:t>v 0.102204 17.494835 0.577230</w:t>
        <w:br/>
        <w:t>v 0.051077 17.765106 0.605912</w:t>
        <w:br/>
        <w:t>v 0.069721 17.752094 0.635376</w:t>
        <w:br/>
        <w:t>v 0.074376 17.634861 0.609218</w:t>
        <w:br/>
        <w:t>v 0.054932 17.646519 0.578396</w:t>
        <w:br/>
        <w:t>v 0.218550 17.508759 0.502549</w:t>
        <w:br/>
        <w:t>v 0.202442 17.496456 0.475064</w:t>
        <w:br/>
        <w:t>v 0.312381 17.811832 0.377692</w:t>
        <w:br/>
        <w:t>v 0.312408 17.523563 0.343560</w:t>
        <w:br/>
        <w:t>v 0.329214 17.534824 0.371819</w:t>
        <w:br/>
        <w:t>v 0.330417 17.796524 0.405241</w:t>
        <w:br/>
        <w:t>v 0.312408 17.523563 0.343560</w:t>
        <w:br/>
        <w:t>v 0.329214 17.534824 0.371819</w:t>
        <w:br/>
        <w:t>v 0.069721 17.752094 0.635376</w:t>
        <w:br/>
        <w:t>v 0.051077 17.765106 0.605912</w:t>
        <w:br/>
        <w:t>v 0.069721 17.752094 0.635376</w:t>
        <w:br/>
        <w:t>v -0.330418 17.796524 0.405241</w:t>
        <w:br/>
        <w:t>v -0.199690 17.769951 0.544638</w:t>
        <w:br/>
        <w:t>v -0.218551 17.508759 0.502549</w:t>
        <w:br/>
        <w:t>v -0.329215 17.534824 0.371819</w:t>
        <w:br/>
        <w:t>v -0.102204 17.494835 0.577230</w:t>
        <w:br/>
        <w:t>v -0.076025 17.634731 0.609116</w:t>
        <w:br/>
        <w:t>v -0.054933 17.646519 0.578396</w:t>
        <w:br/>
        <w:t>v -0.096535 17.483471 0.550975</w:t>
        <w:br/>
        <w:t>v -0.202443 17.496456 0.475064</w:t>
        <w:br/>
        <w:t>v -0.051077 17.765106 0.605912</w:t>
        <w:br/>
        <w:t>v -0.179308 17.784592 0.514819</w:t>
        <w:br/>
        <w:t>v -0.312382 17.811832 0.377692</w:t>
        <w:br/>
        <w:t>v -0.312409 17.523563 0.343560</w:t>
        <w:br/>
        <w:t>v -0.199690 17.769951 0.544638</w:t>
        <w:br/>
        <w:t>v -0.330418 17.796524 0.405241</w:t>
        <w:br/>
        <w:t>v -0.312382 17.811832 0.377692</w:t>
        <w:br/>
        <w:t>v -0.179308 17.784592 0.514819</w:t>
        <w:br/>
        <w:t>v -0.076025 17.634731 0.609116</w:t>
        <w:br/>
        <w:t>v -0.054933 17.646519 0.578396</w:t>
        <w:br/>
        <w:t>v -0.096535 17.483471 0.550975</w:t>
        <w:br/>
        <w:t>v -0.102204 17.494835 0.577230</w:t>
        <w:br/>
        <w:t>v -0.076025 17.634731 0.609116</w:t>
        <w:br/>
        <w:t>v -0.069722 17.752094 0.635376</w:t>
        <w:br/>
        <w:t>v -0.051077 17.765106 0.605912</w:t>
        <w:br/>
        <w:t>v -0.054933 17.646519 0.578396</w:t>
        <w:br/>
        <w:t>v -0.202443 17.496456 0.475064</w:t>
        <w:br/>
        <w:t>v -0.218551 17.508759 0.502549</w:t>
        <w:br/>
        <w:t>v -0.312382 17.811832 0.377692</w:t>
        <w:br/>
        <w:t>v -0.330418 17.796524 0.405241</w:t>
        <w:br/>
        <w:t>v -0.329215 17.534824 0.371819</w:t>
        <w:br/>
        <w:t>v -0.312409 17.523563 0.343560</w:t>
        <w:br/>
        <w:t>v -0.312409 17.523563 0.343560</w:t>
        <w:br/>
        <w:t>v -0.329215 17.534824 0.371819</w:t>
        <w:br/>
        <w:t>v -0.051077 17.765106 0.605912</w:t>
        <w:br/>
        <w:t>v -0.069722 17.752094 0.635376</w:t>
        <w:br/>
        <w:t>v -0.069722 17.752094 0.635376</w:t>
        <w:br/>
        <w:t>v 0.047880 17.408585 0.619301</w:t>
        <w:br/>
        <w:t>v 0.048298 17.419838 0.561616</w:t>
        <w:br/>
        <w:t>v 0.051368 17.387199 0.513812</w:t>
        <w:br/>
        <w:t>v 0.050975 17.364281 0.617398</w:t>
        <w:br/>
        <w:t>v 0.028183 17.621784 0.678482</w:t>
        <w:br/>
        <w:t>v 0.043999 17.418491 0.677632</w:t>
        <w:br/>
        <w:t>v 0.047816 17.385010 0.723889</w:t>
        <w:br/>
        <w:t>v 0.027599 17.651463 0.726997</w:t>
        <w:br/>
        <w:t>v 0.034727 17.655434 0.518023</w:t>
        <w:br/>
        <w:t>v 0.032482 17.623131 0.562466</w:t>
        <w:br/>
        <w:t>v 0.025963 17.639362 0.621609</w:t>
        <w:br/>
        <w:t>v 0.027067 17.687119 0.623068</w:t>
        <w:br/>
        <w:t>v 0.050975 17.364281 0.617398</w:t>
        <w:br/>
        <w:t>v 0.051368 17.387199 0.513812</w:t>
        <w:br/>
        <w:t>v -0.015817 17.382328 0.511275</w:t>
        <w:br/>
        <w:t>v -0.016210 17.359413 0.614849</w:t>
        <w:br/>
        <w:t>v 0.047816 17.385010 0.723889</w:t>
        <w:br/>
        <w:t>v -0.019368 17.380135 0.721340</w:t>
        <w:br/>
        <w:t>v -0.039586 17.646606 0.724448</w:t>
        <w:br/>
        <w:t>v 0.027599 17.651463 0.726997</w:t>
        <w:br/>
        <w:t>v -0.015817 17.382328 0.511275</w:t>
        <w:br/>
        <w:t>v -0.018899 17.414963 0.559079</w:t>
        <w:br/>
        <w:t>v -0.019305 17.403717 0.616751</w:t>
        <w:br/>
        <w:t>v -0.016210 17.359413 0.614849</w:t>
        <w:br/>
        <w:t>v -0.019368 17.380135 0.721340</w:t>
        <w:br/>
        <w:t>v -0.023199 17.413620 0.675083</w:t>
        <w:br/>
        <w:t>v -0.039002 17.616928 0.675933</w:t>
        <w:br/>
        <w:t>v -0.039586 17.646606 0.724448</w:t>
        <w:br/>
        <w:t>v -0.041234 17.634506 0.619060</w:t>
        <w:br/>
        <w:t>v -0.034702 17.618271 0.559917</w:t>
        <w:br/>
        <w:t>v -0.032457 17.650562 0.515473</w:t>
        <w:br/>
        <w:t>v -0.039966 17.681599 0.620481</w:t>
        <w:br/>
        <w:t>v -0.039966 17.681599 0.620481</w:t>
        <w:br/>
        <w:t>v -0.032457 17.650562 0.515473</w:t>
        <w:br/>
        <w:t>v 0.034727 17.655434 0.518023</w:t>
        <w:br/>
        <w:t>v 0.027067 17.687119 0.623068</w:t>
        <w:br/>
        <w:t>v -0.015817 17.382328 0.511275</w:t>
        <w:br/>
        <w:t>v 0.051368 17.387199 0.513812</w:t>
        <w:br/>
        <w:t>v 0.034727 17.655434 0.518023</w:t>
        <w:br/>
        <w:t>v -0.032457 17.650562 0.515473</w:t>
        <w:br/>
        <w:t>v -0.018899 17.414963 0.559079</w:t>
        <w:br/>
        <w:t>v 0.048298 17.419838 0.561616</w:t>
        <w:br/>
        <w:t>v 0.047880 17.408585 0.619301</w:t>
        <w:br/>
        <w:t>v -0.019305 17.403717 0.616751</w:t>
        <w:br/>
        <w:t>v 0.043999 17.418491 0.677632</w:t>
        <w:br/>
        <w:t>v 0.028183 17.621784 0.678482</w:t>
        <w:br/>
        <w:t>v -0.039002 17.616928 0.675933</w:t>
        <w:br/>
        <w:t>v -0.023199 17.413620 0.675083</w:t>
        <w:br/>
        <w:t>v -0.041234 17.634506 0.619060</w:t>
        <w:br/>
        <w:t>v 0.025963 17.639362 0.621609</w:t>
        <w:br/>
        <w:t>v 0.032482 17.623131 0.562466</w:t>
        <w:br/>
        <w:t>v -0.034702 17.618271 0.559917</w:t>
        <w:br/>
        <w:t>v 0.032482 17.623131 0.562466</w:t>
        <w:br/>
        <w:t>v 0.048298 17.419838 0.561616</w:t>
        <w:br/>
        <w:t>v -0.018899 17.414963 0.559079</w:t>
        <w:br/>
        <w:t>v -0.034702 17.618271 0.559917</w:t>
        <w:br/>
        <w:t>v 0.027599 17.651463 0.726997</w:t>
        <w:br/>
        <w:t>v -0.039586 17.646606 0.724448</w:t>
        <w:br/>
        <w:t>v -0.039002 17.616928 0.675933</w:t>
        <w:br/>
        <w:t>v 0.028183 17.621784 0.678482</w:t>
        <w:br/>
        <w:t>v -0.023199 17.413620 0.675083</w:t>
        <w:br/>
        <w:t>v 0.043999 17.418491 0.677632</w:t>
        <w:br/>
        <w:t>v 0.047816 17.385010 0.723889</w:t>
        <w:br/>
        <w:t>v -0.019368 17.380135 0.721340</w:t>
        <w:br/>
        <w:t>v 0.017642 17.479206 0.648080</w:t>
        <w:br/>
        <w:t>v -0.090472 17.442677 0.660091</w:t>
        <w:br/>
        <w:t>v -0.096827 17.425304 0.594986</w:t>
        <w:br/>
        <w:t>v 0.017807 17.463024 0.582303</w:t>
        <w:br/>
        <w:t>v -0.066501 17.204306 0.768548</w:t>
        <w:br/>
        <w:t>v -0.072804 17.169577 0.710013</w:t>
        <w:br/>
        <w:t>v -0.096827 17.425304 0.594986</w:t>
        <w:br/>
        <w:t>v -0.090472 17.442677 0.660091</w:t>
        <w:br/>
        <w:t>v 0.153597 17.186991 0.705980</w:t>
        <w:br/>
        <w:t>v 0.095912 17.222277 0.687754</w:t>
        <w:br/>
        <w:t>v 0.037771 17.203062 0.694971</w:t>
        <w:br/>
        <w:t>v 0.043846 17.145823 0.721150</w:t>
        <w:br/>
        <w:t>v 0.131046 17.437176 0.592323</w:t>
        <w:br/>
        <w:t>v 0.080502 17.391884 0.613200</w:t>
        <w:br/>
        <w:t>v -0.096827 17.425304 0.594986</w:t>
        <w:br/>
        <w:t>v -0.035248 17.383091 0.615014</w:t>
        <w:br/>
        <w:t>v 0.021447 17.402485 0.609230</w:t>
        <w:br/>
        <w:t>v 0.017807 17.463024 0.582303</w:t>
        <w:br/>
        <w:t>v -0.072804 17.169577 0.710013</w:t>
        <w:br/>
        <w:t>v -0.019825 17.213503 0.689580</w:t>
        <w:br/>
        <w:t>v 0.153597 17.186991 0.705980</w:t>
        <w:br/>
        <w:t>v 0.043846 17.145823 0.721150</w:t>
        <w:br/>
        <w:t>v 0.042286 17.179865 0.779849</w:t>
        <w:br/>
        <w:t>v 0.144186 17.220350 0.764844</w:t>
        <w:br/>
        <w:t>v 0.131046 17.437176 0.592323</w:t>
        <w:br/>
        <w:t>v 0.153597 17.186991 0.705980</w:t>
        <w:br/>
        <w:t>v 0.144186 17.220350 0.764844</w:t>
        <w:br/>
        <w:t>v 0.121457 17.452610 0.658988</w:t>
        <w:br/>
        <w:t>v 0.100631 17.244576 0.751654</w:t>
        <w:br/>
        <w:t>v 0.037061 17.224890 0.758985</w:t>
        <w:br/>
        <w:t>v 0.037771 17.203062 0.694971</w:t>
        <w:br/>
        <w:t>v 0.095912 17.222277 0.687754</w:t>
        <w:br/>
        <w:t>v 0.100631 17.244576 0.751654</w:t>
        <w:br/>
        <w:t>v 0.095912 17.222277 0.687754</w:t>
        <w:br/>
        <w:t>v 0.080502 17.391884 0.613200</w:t>
        <w:br/>
        <w:t>v 0.084535 17.424171 0.672749</w:t>
        <w:br/>
        <w:t>v -0.090472 17.442677 0.660091</w:t>
        <w:br/>
        <w:t>v -0.042085 17.414433 0.674804</w:t>
        <w:br/>
        <w:t>v -0.025977 17.234850 0.753696</w:t>
        <w:br/>
        <w:t>v -0.066501 17.204306 0.768548</w:t>
        <w:br/>
        <w:t>v 0.020039 17.434307 0.668893</w:t>
        <w:br/>
        <w:t>v 0.017642 17.479206 0.648080</w:t>
        <w:br/>
        <w:t>v 0.144186 17.220350 0.764844</w:t>
        <w:br/>
        <w:t>v 0.100631 17.244576 0.751654</w:t>
        <w:br/>
        <w:t>v 0.084535 17.424171 0.672749</w:t>
        <w:br/>
        <w:t>v 0.121457 17.452610 0.658988</w:t>
        <w:br/>
        <w:t>v 0.037061 17.224890 0.758985</w:t>
        <w:br/>
        <w:t>v 0.042286 17.179865 0.779849</w:t>
        <w:br/>
        <w:t>v -0.025977 17.234850 0.753696</w:t>
        <w:br/>
        <w:t>v -0.042085 17.414433 0.674804</w:t>
        <w:br/>
        <w:t>v -0.035248 17.383091 0.615014</w:t>
        <w:br/>
        <w:t>v -0.019825 17.213503 0.689580</w:t>
        <w:br/>
        <w:t>v -0.035248 17.383091 0.615014</w:t>
        <w:br/>
        <w:t>v -0.042085 17.414433 0.674804</w:t>
        <w:br/>
        <w:t>v 0.020039 17.434307 0.668893</w:t>
        <w:br/>
        <w:t>v 0.021447 17.402485 0.609230</w:t>
        <w:br/>
        <w:t>v 0.131046 17.437176 0.592323</w:t>
        <w:br/>
        <w:t>v 0.121457 17.452610 0.658988</w:t>
        <w:br/>
        <w:t>v 0.084535 17.424171 0.672749</w:t>
        <w:br/>
        <w:t>v 0.080502 17.391884 0.613200</w:t>
        <w:br/>
        <w:t>v -0.072804 17.169577 0.710013</w:t>
        <w:br/>
        <w:t>v -0.066501 17.204306 0.768548</w:t>
        <w:br/>
        <w:t>v -0.025977 17.234850 0.753696</w:t>
        <w:br/>
        <w:t>v -0.019825 17.213503 0.689580</w:t>
        <w:br/>
        <w:t>v -0.020282 17.251490 0.668564</w:t>
        <w:br/>
        <w:t>v -0.001409 17.149410 0.627723</w:t>
        <w:br/>
        <w:t>v 0.064647 17.159328 0.618654</w:t>
        <w:br/>
        <w:t>v 0.045774 17.261417 0.659495</w:t>
        <w:br/>
        <w:t>v 0.115724 16.984488 0.819802</w:t>
        <w:br/>
        <w:t>v 0.064647 17.159328 0.618654</w:t>
        <w:br/>
        <w:t>v -0.001409 17.149410 0.627723</w:t>
        <w:br/>
        <w:t>v 0.049668 16.974554 0.828884</w:t>
        <w:br/>
        <w:t>v 0.056340 17.310238 0.756029</w:t>
        <w:br/>
        <w:t>v 0.064964 17.242533 0.753721</w:t>
        <w:br/>
        <w:t>v 0.108025 17.103662 0.915309</w:t>
        <w:br/>
        <w:t>v 0.105691 17.140772 0.950519</w:t>
        <w:br/>
        <w:t>v 0.064647 17.159328 0.618654</w:t>
        <w:br/>
        <w:t>v 0.068896 17.171253 0.692231</w:t>
        <w:br/>
        <w:t>v 0.060677 17.218065 0.711041</w:t>
        <w:br/>
        <w:t>v 0.045774 17.261417 0.659495</w:t>
        <w:br/>
        <w:t>v 0.115724 16.984488 0.819802</w:t>
        <w:br/>
        <w:t>v 0.112692 17.030056 0.856635</w:t>
        <w:br/>
        <w:t>v 0.056340 17.310238 0.756029</w:t>
        <w:br/>
        <w:t>v 0.105691 17.140772 0.950519</w:t>
        <w:br/>
        <w:t>v 0.039635 17.130842 0.959588</w:t>
        <w:br/>
        <w:t>v -0.009716 17.300306 0.765098</w:t>
        <w:br/>
        <w:t>v 0.041969 17.093731 0.924391</w:t>
        <w:br/>
        <w:t>v -0.001092 17.232603 0.762790</w:t>
        <w:br/>
        <w:t>v -0.009716 17.300306 0.765098</w:t>
        <w:br/>
        <w:t>v 0.039635 17.130842 0.959588</w:t>
        <w:br/>
        <w:t>v -0.005391 17.208138 0.720122</w:t>
        <w:br/>
        <w:t>v 0.002828 17.161322 0.701312</w:t>
        <w:br/>
        <w:t>v -0.001409 17.149410 0.627723</w:t>
        <w:br/>
        <w:t>v -0.020282 17.251490 0.668564</w:t>
        <w:br/>
        <w:t>v 0.046636 17.020140 0.865717</w:t>
        <w:br/>
        <w:t>v 0.049668 16.974554 0.828884</w:t>
        <w:br/>
        <w:t>v 0.108025 17.103662 0.915309</w:t>
        <w:br/>
        <w:t>v 0.064964 17.242533 0.753721</w:t>
        <w:br/>
        <w:t>v -0.001092 17.232603 0.762790</w:t>
        <w:br/>
        <w:t>v 0.041969 17.093731 0.924391</w:t>
        <w:br/>
        <w:t>v -0.005391 17.208138 0.720122</w:t>
        <w:br/>
        <w:t>v 0.060677 17.218065 0.711041</w:t>
        <w:br/>
        <w:t>v 0.068896 17.171253 0.692231</w:t>
        <w:br/>
        <w:t>v 0.002828 17.161322 0.701312</w:t>
        <w:br/>
        <w:t>v 0.068896 17.171253 0.692231</w:t>
        <w:br/>
        <w:t>v 0.112692 17.030056 0.856635</w:t>
        <w:br/>
        <w:t>v 0.046636 17.020140 0.865717</w:t>
        <w:br/>
        <w:t>v 0.002828 17.161322 0.701312</w:t>
        <w:br/>
        <w:t>v 0.039635 17.130842 0.959588</w:t>
        <w:br/>
        <w:t>v 0.105691 17.140772 0.950519</w:t>
        <w:br/>
        <w:t>v 0.108025 17.103662 0.915309</w:t>
        <w:br/>
        <w:t>v 0.041969 17.093731 0.924391</w:t>
        <w:br/>
        <w:t>v 0.046636 17.020140 0.865717</w:t>
        <w:br/>
        <w:t>v 0.112692 17.030056 0.856635</w:t>
        <w:br/>
        <w:t>v 0.115724 16.984488 0.819802</w:t>
        <w:br/>
        <w:t>v 0.049668 16.974554 0.828884</w:t>
        <w:br/>
        <w:t>v 0.056340 17.310238 0.756029</w:t>
        <w:br/>
        <w:t>v -0.009716 17.300306 0.765098</w:t>
        <w:br/>
        <w:t>v -0.001092 17.232603 0.762790</w:t>
        <w:br/>
        <w:t>v 0.064964 17.242533 0.753721</w:t>
        <w:br/>
        <w:t>v -0.325148 17.651997 0.000080</w:t>
        <w:br/>
        <w:t>v -0.187920 17.669449 -0.084523</w:t>
        <w:br/>
        <w:t>v -0.172497 17.838684 -0.061854</w:t>
        <w:br/>
        <w:t>v -0.306192 17.817364 0.028740</w:t>
        <w:br/>
        <w:t>v -0.341084 17.778385 0.243652</w:t>
        <w:br/>
        <w:t>v -0.349434 17.613121 0.215953</w:t>
        <w:br/>
        <w:t>v 0.000469 17.670376 -0.121090</w:t>
        <w:br/>
        <w:t>v 0.001078 17.839104 -0.097368</w:t>
        <w:br/>
        <w:t>v -0.250513 17.734554 0.414994</w:t>
        <w:br/>
        <w:t>v -0.256119 17.567486 0.395335</w:t>
        <w:br/>
        <w:t>v -0.131427 17.706394 0.533585</w:t>
        <w:br/>
        <w:t>v -0.136209 17.535942 0.521638</w:t>
        <w:br/>
        <w:t>v 0.175096 17.837849 -0.060840</w:t>
        <w:br/>
        <w:t>v 0.185497 17.668903 -0.085766</w:t>
        <w:br/>
        <w:t>v 0.325751 17.650311 0.002065</w:t>
        <w:br/>
        <w:t>v 0.311519 17.818634 0.028816</w:t>
        <w:br/>
        <w:t>v 0.349441 17.610191 0.218919</w:t>
        <w:br/>
        <w:t>v 0.346386 17.776825 0.249575</w:t>
        <w:br/>
        <w:t>v 0.256487 17.566471 0.394219</w:t>
        <w:br/>
        <w:t>v 0.250564 17.734211 0.414982</w:t>
        <w:br/>
        <w:t>v 0.136272 17.535778 0.521663</w:t>
        <w:br/>
        <w:t>v 0.133190 17.705357 0.533370</w:t>
        <w:br/>
        <w:t>v -0.167943 17.845356 -0.052697</w:t>
        <w:br/>
        <w:t>v -0.298354 17.826027 0.034599</w:t>
        <w:br/>
        <w:t>v -0.318552 17.641254 0.002427</w:t>
        <w:br/>
        <w:t>v -0.185269 17.657375 -0.078511</w:t>
        <w:br/>
        <w:t>v -0.341266 17.601616 0.211907</w:t>
        <w:br/>
        <w:t>v -0.331940 17.786114 0.245517</w:t>
        <w:br/>
        <w:t>v 0.000393 17.847172 -0.086321</w:t>
        <w:br/>
        <w:t>v -0.000888 17.658653 -0.113479</w:t>
        <w:br/>
        <w:t>v -0.249080 17.557186 0.388384</w:t>
        <w:br/>
        <w:t>v -0.243448 17.744652 0.410492</w:t>
        <w:br/>
        <w:t>v -0.132303 17.529968 0.514636</w:t>
        <w:br/>
        <w:t>v -0.126645 17.712166 0.527535</w:t>
        <w:br/>
        <w:t>v 0.182351 17.657135 -0.079031</w:t>
        <w:br/>
        <w:t>v 0.318801 17.641571 0.003333</w:t>
        <w:br/>
        <w:t>v 0.170327 17.845219 -0.052595</w:t>
        <w:br/>
        <w:t>v 0.302983 17.826435 0.034790</w:t>
        <w:br/>
        <w:t>v 0.336582 17.785023 0.249296</w:t>
        <w:br/>
        <w:t>v 0.341476 17.600513 0.214505</w:t>
        <w:br/>
        <w:t>v 0.243334 17.744713 0.409756</w:t>
        <w:br/>
        <w:t>v 0.250373 17.557556 0.386799</w:t>
        <w:br/>
        <w:t>v 0.127444 17.714058 0.526851</w:t>
        <w:br/>
        <w:t>v 0.132391 17.529751 0.514091</w:t>
        <w:br/>
        <w:t>v 0.127444 17.714058 0.526851</w:t>
        <w:br/>
        <w:t>v 0.133190 17.705357 0.533370</w:t>
        <w:br/>
        <w:t>v 0.136272 17.535778 0.521663</w:t>
        <w:br/>
        <w:t>v 0.132391 17.529751 0.514091</w:t>
        <w:br/>
        <w:t>v -0.131427 17.706394 0.533585</w:t>
        <w:br/>
        <w:t>v -0.126645 17.712166 0.527535</w:t>
        <w:br/>
        <w:t>v -0.132303 17.529968 0.514636</w:t>
        <w:br/>
        <w:t>v -0.136209 17.535942 0.521638</w:t>
        <w:br/>
        <w:t>v -1.466685 14.948020 -0.447561</w:t>
        <w:br/>
        <w:t>v -1.953175 14.971321 -0.408674</w:t>
        <w:br/>
        <w:t>v -1.765293 15.975576 -0.409840</w:t>
        <w:br/>
        <w:t>v -1.327534 15.991824 -0.520035</w:t>
        <w:br/>
        <w:t>v -2.817025 9.116781 -0.339688</w:t>
        <w:br/>
        <w:t>v -2.732426 9.641829 -0.294433</w:t>
        <w:br/>
        <w:t>v -2.364134 9.680894 -0.754667</w:t>
        <w:br/>
        <w:t>v -2.425446 9.148098 -0.837237</w:t>
        <w:br/>
        <w:t>v -1.835573 9.703013 -1.037130</w:t>
        <w:br/>
        <w:t>v -1.464275 9.703217 -1.307695</w:t>
        <w:br/>
        <w:t>v -1.270218 9.158954 -1.533754</w:t>
        <w:br/>
        <w:t>v -1.796749 9.146054 -1.192490</w:t>
        <w:br/>
        <w:t>v 0.000000 9.102765 -1.587113</w:t>
        <w:br/>
        <w:t>v -0.471028 9.105645 -1.552576</w:t>
        <w:br/>
        <w:t>v -0.244145 9.471056 -1.450966</w:t>
        <w:br/>
        <w:t>v -1.210694 16.734179 -0.403384</w:t>
        <w:br/>
        <w:t>v -1.604013 16.726215 -0.365106</w:t>
        <w:br/>
        <w:t>v -1.563064 16.925009 -0.245754</w:t>
        <w:br/>
        <w:t>v -1.149192 17.043566 -0.266821</w:t>
        <w:br/>
        <w:t>v -0.821031 17.113264 -0.299354</w:t>
        <w:br/>
        <w:t>v -0.400965 17.200981 -0.328082</w:t>
        <w:br/>
        <w:t>v -0.460996 16.808327 -0.434319</w:t>
        <w:br/>
        <w:t>v -0.872539 16.763906 -0.404780</w:t>
        <w:br/>
        <w:t>v -1.672311 16.422138 -0.404513</w:t>
        <w:br/>
        <w:t>v -1.262632 16.396097 -0.490431</w:t>
        <w:br/>
        <w:t>v -0.929411 16.419054 -0.520783</w:t>
        <w:br/>
        <w:t>v -0.766998 15.970022 -0.606587</w:t>
        <w:br/>
        <w:t>v -0.936742 15.981346 -0.527594</w:t>
        <w:br/>
        <w:t>v -1.782581 10.671528 -0.927164</w:t>
        <w:br/>
        <w:t>v -2.619466 10.586105 -0.314879</w:t>
        <w:br/>
        <w:t>v -2.259393 10.647519 -0.654696</w:t>
        <w:br/>
        <w:t>v -1.048649 14.955466 -0.683538</w:t>
        <w:br/>
        <w:t>v -1.536171 17.038891 -0.029157</w:t>
        <w:br/>
        <w:t>v -1.056881 17.187210 -0.068095</w:t>
        <w:br/>
        <w:t>v -0.593476 17.334732 -0.107858</w:t>
        <w:br/>
        <w:t>v -0.434437 17.412502 -0.051036</w:t>
        <w:br/>
        <w:t>v -0.265911 17.384781 -0.208819</w:t>
        <w:br/>
        <w:t>v -0.781408 17.354570 0.213923</w:t>
        <w:br/>
        <w:t>v -1.058302 17.278696 0.177559</w:t>
        <w:br/>
        <w:t>v -1.530518 17.094868 0.147575</w:t>
        <w:br/>
        <w:t>v -0.554867 17.390652 0.246811</w:t>
        <w:br/>
        <w:t>v -1.488077 10.663888 -1.130312</w:t>
        <w:br/>
        <w:t>v -1.480738 11.898572 -1.032285</w:t>
        <w:br/>
        <w:t>v -1.283421 10.658578 -1.271483</w:t>
        <w:br/>
        <w:t>v -1.848371 11.938282 -0.705240</w:t>
        <w:br/>
        <w:t>v -2.177166 13.615070 -0.408699</w:t>
        <w:br/>
        <w:t>v -1.739356 13.574204 -0.671007</w:t>
        <w:br/>
        <w:t>v -1.244990 13.558311 -0.640490</w:t>
        <w:br/>
        <w:t>v -0.487441 16.428644 -0.504916</w:t>
        <w:br/>
        <w:t>v -2.148882 11.947556 -0.516116</w:t>
        <w:br/>
        <w:t>v -2.425560 11.983854 -0.384296</w:t>
        <w:br/>
        <w:t>v -0.863279 12.034106 -0.900994</w:t>
        <w:br/>
        <w:t>v -0.761481 10.629672 -1.200024</w:t>
        <w:br/>
        <w:t>v -0.862163 13.565187 -0.852686</w:t>
        <w:br/>
        <w:t>v -0.752488 14.937318 -0.654493</w:t>
        <w:br/>
        <w:t>v -0.301601 12.052066 -1.016900</w:t>
        <w:br/>
        <w:t>v -0.333627 13.578885 -0.812686</w:t>
        <w:br/>
        <w:t>v -0.271440 10.648761 -1.201458</w:t>
        <w:br/>
        <w:t>v -0.542804 9.472325 -1.452832</w:t>
        <w:br/>
        <w:t>v -0.792530 9.507965 -1.492316</w:t>
        <w:br/>
        <w:t>v -1.067839 9.625175 -1.453530</w:t>
        <w:br/>
        <w:t>v -0.925378 9.119519 -1.594495</w:t>
        <w:br/>
        <w:t>v -0.399125 15.962830 -0.559227</w:t>
        <w:br/>
        <w:t>v -0.292647 14.930986 -0.708233</w:t>
        <w:br/>
        <w:t>v -2.097211 9.692064 -0.897311</w:t>
        <w:br/>
        <w:t>v -2.212642 9.167718 -1.009847</w:t>
        <w:br/>
        <w:t>v 1.937029 14.991426 -0.338128</w:t>
        <w:br/>
        <w:t>v 1.499358 14.945104 -0.492473</w:t>
        <w:br/>
        <w:t>v 1.307938 16.017204 -0.539517</w:t>
        <w:br/>
        <w:t>v 1.738240 15.977072 -0.363964</w:t>
        <w:br/>
        <w:t>v 2.027792 9.711246 -1.105342</w:t>
        <w:br/>
        <w:t>v 2.312195 9.694160 -0.764992</w:t>
        <w:br/>
        <w:t>v 2.307590 9.192729 -0.899552</w:t>
        <w:br/>
        <w:t>v 2.005190 9.180376 -1.164117</w:t>
        <w:br/>
        <w:t>v 0.259391 10.614312 -1.284244</w:t>
        <w:br/>
        <w:t>v 0.299179 12.033942 -1.033756</w:t>
        <w:br/>
        <w:t>v 0.925111 9.105227 -1.526131</w:t>
        <w:br/>
        <w:t>v 0.791566 9.524797 -1.495652</w:t>
        <w:br/>
        <w:t>v 1.385866 9.619974 -1.287579</w:t>
        <w:br/>
        <w:t>v 1.478506 9.141298 -1.300630</w:t>
        <w:br/>
        <w:t>v 0.201973 9.536403 -1.550103</w:t>
        <w:br/>
        <w:t>v 1.558824 16.929234 -0.231294</w:t>
        <w:br/>
        <w:t>v 1.598947 16.728205 -0.356670</w:t>
        <w:br/>
        <w:t>v 1.232458 16.729090 -0.437515</w:t>
        <w:br/>
        <w:t>v 1.188573 17.022421 -0.280151</w:t>
        <w:br/>
        <w:t>v 0.813496 17.109406 -0.292390</w:t>
        <w:br/>
        <w:t>v 0.889242 16.771555 -0.440141</w:t>
        <w:br/>
        <w:t>v 0.458496 16.815073 -0.442411</w:t>
        <w:br/>
        <w:t>v 0.405149 17.193346 -0.332534</w:t>
        <w:br/>
        <w:t>v 1.657408 16.422262 -0.380135</w:t>
        <w:br/>
        <w:t>v 1.269076 16.400753 -0.511549</w:t>
        <w:br/>
        <w:t>v 0.891322 16.409443 -0.494516</w:t>
        <w:br/>
        <w:t>v 0.873286 15.987701 -0.489264</w:t>
        <w:br/>
        <w:t>v 0.372972 15.981537 -0.592090</w:t>
        <w:br/>
        <w:t>v 0.484384 16.432182 -0.524893</w:t>
        <w:br/>
        <w:t>v -0.001528 16.430416 -0.514904</w:t>
        <w:br/>
        <w:t>v 1.290156 10.692785 -1.129681</w:t>
        <w:br/>
        <w:t>v 2.031280 10.733159 -0.956982</w:t>
        <w:br/>
        <w:t>v 1.145703 14.950406 -0.704572</w:t>
        <w:br/>
        <w:t>v 0.262676 14.918077 -0.669041</w:t>
        <w:br/>
        <w:t>v 1.130863 17.187992 -0.068272</w:t>
        <w:br/>
        <w:t>v 1.532644 17.046110 -0.013809</w:t>
        <w:br/>
        <w:t>v 0.716112 17.326166 -0.096189</w:t>
        <w:br/>
        <w:t>v 0.423338 17.411160 -0.071634</w:t>
        <w:br/>
        <w:t>v 0.262954 17.391855 -0.211964</w:t>
        <w:br/>
        <w:t>v 1.129240 17.269966 0.173691</w:t>
        <w:br/>
        <w:t>v 0.855770 17.353146 0.202775</w:t>
        <w:br/>
        <w:t>v 1.525314 17.100857 0.152776</w:t>
        <w:br/>
        <w:t>v 0.551518 17.394926 0.254434</w:t>
        <w:br/>
        <w:t>v 1.345126 12.023263 -0.905842</w:t>
        <w:br/>
        <w:t>v 2.007143 11.982268 -0.765537</w:t>
        <w:br/>
        <w:t>v 2.685293 10.569135 -0.192369</w:t>
        <w:br/>
        <w:t>v 2.434413 11.993087 -0.283005</w:t>
        <w:br/>
        <w:t>v 1.321827 13.563754 -0.744305</w:t>
        <w:br/>
        <w:t>v 1.814518 13.532730 -0.534874</w:t>
        <w:br/>
        <w:t>v 0.329784 13.578796 -0.843414</w:t>
        <w:br/>
        <w:t>v 2.176659 13.618939 -0.357204</w:t>
        <w:br/>
        <w:t>v 0.827600 12.069990 -1.162836</w:t>
        <w:br/>
        <w:t>v 0.658326 10.672251 -1.395782</w:t>
        <w:br/>
        <w:t>v 0.969719 13.580282 -0.940113</w:t>
        <w:br/>
        <w:t>v 0.683972 14.928820 -0.638537</w:t>
        <w:br/>
        <w:t>v 0.484130 9.518734 -1.588267</w:t>
        <w:br/>
        <w:t>v 0.489939 9.104022 -1.632951</w:t>
        <w:br/>
        <w:t>v 2.815211 9.656261 -0.121658</w:t>
        <w:br/>
        <w:t>v 2.883841 9.209041 -0.142129</w:t>
        <w:br/>
        <w:t>v -1.477834 14.952017 -0.493932</w:t>
        <w:br/>
        <w:t>v -1.337402 15.994499 -0.567585</w:t>
        <w:br/>
        <w:t>v -1.754817 15.968184 -0.456211</w:t>
        <w:br/>
        <w:t>v -1.946490 14.959841 -0.450922</w:t>
        <w:br/>
        <w:t>v -2.813778 9.147260 -0.379679</w:t>
        <w:br/>
        <w:t>v -2.449887 9.174604 -0.855476</w:t>
        <w:br/>
        <w:t>v -2.395412 9.688224 -0.791285</w:t>
        <w:br/>
        <w:t>v -2.739643 9.645912 -0.360780</w:t>
        <w:br/>
        <w:t>v -1.286643 9.207302 -1.573757</w:t>
        <w:br/>
        <w:t>v -1.416091 9.755651 -1.436154</w:t>
        <w:br/>
        <w:t>v -1.828660 9.764706 -1.088079</w:t>
        <w:br/>
        <w:t>v -1.804600 9.183280 -1.225696</w:t>
        <w:br/>
        <w:t>v -0.468669 9.138876 -1.586555</w:t>
        <w:br/>
        <w:t>v 0.000000 9.145052 -1.628436</w:t>
        <w:br/>
        <w:t>v -0.245591 9.490482 -1.509373</w:t>
        <w:br/>
        <w:t>v -1.216110 16.750629 -0.449438</w:t>
        <w:br/>
        <w:t>v -1.158248 17.074099 -0.301802</w:t>
        <w:br/>
        <w:t>v -1.548123 16.958717 -0.284223</w:t>
        <w:br/>
        <w:t>v -1.595569 16.740641 -0.410005</w:t>
        <w:br/>
        <w:t>v -0.828704 17.140507 -0.337392</w:t>
        <w:br/>
        <w:t>v -0.876014 16.778990 -0.451683</w:t>
        <w:br/>
        <w:t>v -0.463254 16.823635 -0.474932</w:t>
        <w:br/>
        <w:t>v -0.409324 17.216377 -0.355466</w:t>
        <w:br/>
        <w:t>v -1.269139 16.403633 -0.538451</w:t>
        <w:br/>
        <w:t>v -1.661948 16.403582 -0.455095</w:t>
        <w:br/>
        <w:t>v -0.772566 15.974866 -0.654214</w:t>
        <w:br/>
        <w:t>v -0.934269 16.426945 -0.568346</w:t>
        <w:br/>
        <w:t>v -0.942665 15.985317 -0.575652</w:t>
        <w:br/>
        <w:t>v -1.292794 10.666187 -1.316586</w:t>
        <w:br/>
        <w:t>v -1.515327 10.658857 -1.234004</w:t>
        <w:br/>
        <w:t>v -1.082552 9.663427 -1.562050</w:t>
        <w:br/>
        <w:t>v -2.610093 10.579891 -0.372284</w:t>
        <w:br/>
        <w:t>v -2.288451 10.653291 -0.693736</w:t>
        <w:br/>
        <w:t>v -1.059759 14.959754 -0.729580</w:t>
        <w:br/>
        <w:t>v -1.070072 17.229853 -0.088681</w:t>
        <w:br/>
        <w:t>v -1.520427 17.083513 -0.061817</w:t>
        <w:br/>
        <w:t>v -0.605487 17.375557 -0.130308</w:t>
        <w:br/>
        <w:t>v -0.283363 17.404213 -0.240198</w:t>
        <w:br/>
        <w:t>v -0.457458 17.441917 -0.078914</w:t>
        <w:br/>
        <w:t>v -0.780025 17.387474 0.157291</w:t>
        <w:br/>
        <w:t>v -1.062881 17.309555 0.134245</w:t>
        <w:br/>
        <w:t>v -1.527913 17.127888 0.107330</w:t>
        <w:br/>
        <w:t>v -0.584064 17.428423 0.211297</w:t>
        <w:br/>
        <w:t>v -2.817025 9.116781 -0.339688</w:t>
        <w:br/>
        <w:t>v -2.425446 9.148098 -0.837237</w:t>
        <w:br/>
        <w:t>v -2.732426 9.641829 -0.294433</w:t>
        <w:br/>
        <w:t>v -2.817025 9.116781 -0.339688</w:t>
        <w:br/>
        <w:t>v -0.798301 9.576369 -1.522275</w:t>
        <w:br/>
        <w:t>v -0.945063 9.163367 -1.634905</w:t>
        <w:br/>
        <w:t>v -0.925378 9.119519 -1.594495</w:t>
        <w:br/>
        <w:t>v -0.792530 9.507965 -1.492316</w:t>
        <w:br/>
        <w:t>v -1.796749 9.146054 -1.192490</w:t>
        <w:br/>
        <w:t>v -1.270218 9.158954 -1.533754</w:t>
        <w:br/>
        <w:t>v 0.000000 9.145052 -1.628436</w:t>
        <w:br/>
        <w:t>v -0.468669 9.138876 -1.586555</w:t>
        <w:br/>
        <w:t>v -0.471028 9.105645 -1.552576</w:t>
        <w:br/>
        <w:t>v 0.000000 9.102765 -1.587113</w:t>
        <w:br/>
        <w:t>v -0.792530 9.507965 -1.492316</w:t>
        <w:br/>
        <w:t>v -0.798301 9.576369 -1.522275</w:t>
        <w:br/>
        <w:t>v -1.548123 16.958717 -0.284223</w:t>
        <w:br/>
        <w:t>v -1.563064 16.925009 -0.245754</w:t>
        <w:br/>
        <w:t>v -1.604013 16.726215 -0.365106</w:t>
        <w:br/>
        <w:t>v -1.595569 16.740641 -0.410005</w:t>
        <w:br/>
        <w:t>v -2.619466 10.586105 -0.314879</w:t>
        <w:br/>
        <w:t>v -1.536171 17.038891 -0.029157</w:t>
        <w:br/>
        <w:t>v -0.781408 17.354570 0.213923</w:t>
        <w:br/>
        <w:t>v -1.058302 17.278696 0.177559</w:t>
        <w:br/>
        <w:t>v -1.530518 17.094868 0.147575</w:t>
        <w:br/>
        <w:t>v -0.554867 17.390652 0.246811</w:t>
        <w:br/>
        <w:t>v -0.457458 17.441917 -0.078914</w:t>
        <w:br/>
        <w:t>v -0.434437 17.412502 -0.051036</w:t>
        <w:br/>
        <w:t>v -1.489376 11.906032 -1.076956</w:t>
        <w:br/>
        <w:t>v -2.406928 11.975571 -0.440750</w:t>
        <w:br/>
        <w:t>v -2.425560 11.983854 -0.384296</w:t>
        <w:br/>
        <w:t>v -1.749287 13.581067 -0.741210</w:t>
        <w:br/>
        <w:t>v -2.160043 13.612321 -0.464874</w:t>
        <w:br/>
        <w:t>v -1.876008 11.942114 -0.745992</w:t>
        <w:br/>
        <w:t>v -2.177166 13.615070 -0.408699</w:t>
        <w:br/>
        <w:t>v -1.946490 14.959841 -0.450922</w:t>
        <w:br/>
        <w:t>v -1.953175 14.971321 -0.408674</w:t>
        <w:br/>
        <w:t>v -1.254375 13.564210 -0.694015</w:t>
        <w:br/>
        <w:t>v -1.754817 15.968184 -0.456211</w:t>
        <w:br/>
        <w:t>v -1.765293 15.975576 -0.409840</w:t>
        <w:br/>
        <w:t>v -1.661948 16.403582 -0.455095</w:t>
        <w:br/>
        <w:t>v -1.672311 16.422138 -0.404513</w:t>
        <w:br/>
        <w:t>v -0.499350 16.427057 -0.552568</w:t>
        <w:br/>
        <w:t>v -2.174122 11.951410 -0.558225</w:t>
        <w:br/>
        <w:t>v -0.869709 12.040601 -0.982857</w:t>
        <w:br/>
        <w:t>v -0.724648 10.650029 -1.256060</w:t>
        <w:br/>
        <w:t>v -0.873578 13.569297 -0.899285</w:t>
        <w:br/>
        <w:t>v -0.754873 14.942708 -0.703223</w:t>
        <w:br/>
        <w:t>v -0.277668 12.057862 -1.105824</w:t>
        <w:br/>
        <w:t>v -0.315109 13.607169 -0.909330</w:t>
        <w:br/>
        <w:t>v -0.277490 10.657196 -1.291587</w:t>
        <w:br/>
        <w:t>v -0.543553 9.482979 -1.501030</w:t>
        <w:br/>
        <w:t>v -0.945063 9.163367 -1.634905</w:t>
        <w:br/>
        <w:t>v -0.925378 9.119519 -1.594495</w:t>
        <w:br/>
        <w:t>v -0.397134 15.970046 -0.608046</w:t>
        <w:br/>
        <w:t>v -0.273875 14.936136 -0.756773</w:t>
        <w:br/>
        <w:t>v -1.835522 10.648939 -0.922027</w:t>
        <w:br/>
        <w:t>v -2.143453 9.723992 -0.973725</w:t>
        <w:br/>
        <w:t>v -2.222827 9.200175 -1.046148</w:t>
        <w:br/>
        <w:t>v -2.212642 9.167718 -1.009847</w:t>
        <w:br/>
        <w:t>v 1.931220 14.967708 -0.390828</w:t>
        <w:br/>
        <w:t>v 1.736756 15.969460 -0.405464</w:t>
        <w:br/>
        <w:t>v 1.318072 16.020834 -0.585951</w:t>
        <w:br/>
        <w:t>v 1.520628 14.948833 -0.536891</w:t>
        <w:br/>
        <w:t>v 2.052360 9.716902 -1.145967</w:t>
        <w:br/>
        <w:t>v 2.024443 9.222345 -1.204920</w:t>
        <w:br/>
        <w:t>v 2.330281 9.238214 -0.934165</w:t>
        <w:br/>
        <w:t>v 2.350131 9.699018 -0.796130</w:t>
        <w:br/>
        <w:t>v 0.252237 10.623230 -1.374157</w:t>
        <w:br/>
        <w:t>v 0.293979 12.041629 -1.124063</w:t>
        <w:br/>
        <w:t>v 1.392766 9.644073 -1.298804</w:t>
        <w:br/>
        <w:t>v 0.803920 9.590650 -1.527412</w:t>
        <w:br/>
        <w:t>v 0.952089 9.145826 -1.570295</w:t>
        <w:br/>
        <w:t>v 1.480916 9.173311 -1.339417</w:t>
        <w:br/>
        <w:t>v 0.193944 9.544964 -1.598110</w:t>
        <w:br/>
        <w:t>v 1.542708 16.962704 -0.275331</w:t>
        <w:br/>
        <w:t>v 1.198860 17.053585 -0.315297</w:t>
        <w:br/>
        <w:t>v 1.239497 16.745378 -0.482745</w:t>
        <w:br/>
        <w:t>v 1.585181 16.736305 -0.401900</w:t>
        <w:br/>
        <w:t>v 0.474883 16.826756 -0.481122</w:t>
        <w:br/>
        <w:t>v 0.891702 16.786077 -0.486918</w:t>
        <w:br/>
        <w:t>v 0.820928 17.137537 -0.330885</w:t>
        <w:br/>
        <w:t>v 0.413482 17.215124 -0.357584</w:t>
        <w:br/>
        <w:t>v 1.651053 16.406675 -0.427458</w:t>
        <w:br/>
        <w:t>v 1.275938 16.406345 -0.559201</w:t>
        <w:br/>
        <w:t>v 0.892565 16.415226 -0.543347</w:t>
        <w:br/>
        <w:t>v 0.497207 16.426144 -0.560292</w:t>
        <w:br/>
        <w:t>v 0.374316 15.971404 -0.632842</w:t>
        <w:br/>
        <w:t>v 0.857977 15.980917 -0.540468</w:t>
        <w:br/>
        <w:t>v -0.001072 16.426601 -0.556430</w:t>
        <w:br/>
        <w:t>v 1.297500 10.698469 -1.169724</w:t>
        <w:br/>
        <w:t>v 2.058600 10.739271 -0.994817</w:t>
        <w:br/>
        <w:t>v 1.156928 14.956343 -0.741616</w:t>
        <w:br/>
        <w:t>v 0.259835 14.915499 -0.764320</w:t>
        <w:br/>
        <w:t>v 1.516885 17.089043 -0.052672</w:t>
        <w:br/>
        <w:t>v 1.145348 17.229849 -0.088680</w:t>
        <w:br/>
        <w:t>v 0.727514 17.366352 -0.119184</w:t>
        <w:br/>
        <w:t>v 0.454032 17.440790 -0.101973</w:t>
        <w:br/>
        <w:t>v 0.291708 17.406061 -0.239171</w:t>
        <w:br/>
        <w:t>v 1.130698 17.305393 0.126090</w:t>
        <w:br/>
        <w:t>v 0.855301 17.392136 0.157291</w:t>
        <w:br/>
        <w:t>v 1.522335 17.132570 0.110375</w:t>
        <w:br/>
        <w:t>v 0.571317 17.428930 0.214532</w:t>
        <w:br/>
        <w:t>v 2.307590 9.192729 -0.899552</w:t>
        <w:br/>
        <w:t>v 2.005190 9.180376 -1.164117</w:t>
        <w:br/>
        <w:t>v 2.815211 9.656261 -0.121658</w:t>
        <w:br/>
        <w:t>v 2.822592 9.648639 -0.163222</w:t>
        <w:br/>
        <w:t>v 2.879097 9.255424 -0.190974</w:t>
        <w:br/>
        <w:t>v 2.883841 9.209041 -0.142129</w:t>
        <w:br/>
        <w:t>v 0.791566 9.524797 -1.495652</w:t>
        <w:br/>
        <w:t>v 0.925111 9.105227 -1.526131</w:t>
        <w:br/>
        <w:t>v 0.952089 9.145826 -1.570295</w:t>
        <w:br/>
        <w:t>v 0.803920 9.590650 -1.527412</w:t>
        <w:br/>
        <w:t>v 1.480916 9.173311 -1.339417</w:t>
        <w:br/>
        <w:t>v 0.952089 9.145826 -1.570295</w:t>
        <w:br/>
        <w:t>v 0.925111 9.105227 -1.526131</w:t>
        <w:br/>
        <w:t>v 1.478506 9.141298 -1.300630</w:t>
        <w:br/>
        <w:t>v 0.489939 9.104022 -1.632951</w:t>
        <w:br/>
        <w:t>v 0.476989 9.142135 -1.682392</w:t>
        <w:br/>
        <w:t>v 0.791566 9.524797 -1.495652</w:t>
        <w:br/>
        <w:t>v 1.598947 16.728205 -0.356670</w:t>
        <w:br/>
        <w:t>v 1.558824 16.929234 -0.231294</w:t>
        <w:br/>
        <w:t>v 2.676567 10.571963 -0.252083</w:t>
        <w:br/>
        <w:t>v 2.685293 10.569135 -0.192369</w:t>
        <w:br/>
        <w:t>v 1.532644 17.046110 -0.013809</w:t>
        <w:br/>
        <w:t>v 0.855770 17.353146 0.202775</w:t>
        <w:br/>
        <w:t>v 1.129240 17.269966 0.173691</w:t>
        <w:br/>
        <w:t>v 1.525314 17.100857 0.152776</w:t>
        <w:br/>
        <w:t>v 0.551518 17.394926 0.254434</w:t>
        <w:br/>
        <w:t>v 0.423338 17.411160 -0.071634</w:t>
        <w:br/>
        <w:t>v 0.454032 17.440790 -0.101973</w:t>
        <w:br/>
        <w:t>v 2.031825 11.989082 -0.805465</w:t>
        <w:br/>
        <w:t>v 1.361983 12.029478 -0.951643</w:t>
        <w:br/>
        <w:t>v 2.434413 11.993087 -0.283005</w:t>
        <w:br/>
        <w:t>v 2.412141 12.001650 -0.345509</w:t>
        <w:br/>
        <w:t>v 1.342361 13.568957 -0.788811</w:t>
        <w:br/>
        <w:t>v 1.834077 13.539262 -0.579660</w:t>
        <w:br/>
        <w:t>v 2.157583 13.619763 -0.417044</w:t>
        <w:br/>
        <w:t>v 2.176659 13.618939 -0.357204</w:t>
        <w:br/>
        <w:t>v 0.327159 13.575855 -0.893476</w:t>
        <w:br/>
        <w:t>v 1.937029 14.991426 -0.338128</w:t>
        <w:br/>
        <w:t>v 1.738240 15.977072 -0.363964</w:t>
        <w:br/>
        <w:t>v 1.736756 15.969460 -0.405464</w:t>
        <w:br/>
        <w:t>v 1.657408 16.422262 -0.380135</w:t>
        <w:br/>
        <w:t>v 1.651053 16.406675 -0.427458</w:t>
        <w:br/>
        <w:t>v 0.831811 12.067060 -1.213151</w:t>
        <w:br/>
        <w:t>v 0.663666 10.679826 -1.442407</w:t>
        <w:br/>
        <w:t>v 0.977723 13.586711 -0.985977</w:t>
        <w:br/>
        <w:t>v 0.684251 14.935642 -0.686925</w:t>
        <w:br/>
        <w:t>v 0.488925 9.525507 -1.635615</w:t>
        <w:br/>
        <w:t>v -0.283363 17.404213 -0.240198</w:t>
        <w:br/>
        <w:t>v -0.265911 17.384781 -0.208819</w:t>
        <w:br/>
        <w:t>v 0.262954 17.391855 -0.211964</w:t>
        <w:br/>
        <w:t>v 0.291708 17.406061 -0.239171</w:t>
        <w:br/>
        <w:t>v 0.005814 16.825195 -0.478027</w:t>
        <w:br/>
        <w:t>v 0.002079 17.215750 -0.356525</w:t>
        <w:br/>
        <w:t>v 0.004172 17.405138 -0.239684</w:t>
        <w:br/>
        <w:t>v -0.001250 16.811699 -0.438365</w:t>
        <w:br/>
        <w:t>v 0.002092 17.197168 -0.330308</w:t>
        <w:br/>
        <w:t>v -0.001478 17.388319 -0.210392</w:t>
        <w:br/>
        <w:t>v 0.004172 17.405138 -0.239684</w:t>
        <w:br/>
        <w:t>v -0.001478 17.388319 -0.210392</w:t>
        <w:br/>
        <w:t>v -0.000001 17.385756 -0.227247</w:t>
        <w:br/>
        <w:t>v -0.000001 17.385756 -0.227247</w:t>
        <w:br/>
        <w:t>v -0.000001 17.412115 -0.287747</w:t>
        <w:br/>
        <w:t>v -0.276489 17.412113 -0.255673</w:t>
        <w:br/>
        <w:t>v -0.257223 17.385756 -0.195172</w:t>
        <w:br/>
        <w:t>v -0.000001 17.412115 -0.287747</w:t>
        <w:br/>
        <w:t>v 0.000000 17.152817 -0.417989</w:t>
        <w:br/>
        <w:t>v -0.300093 17.160282 -0.372163</w:t>
        <w:br/>
        <w:t>v -0.276489 17.412113 -0.255673</w:t>
        <w:br/>
        <w:t>v 0.257222 17.385756 -0.195172</w:t>
        <w:br/>
        <w:t>v 0.276488 17.412113 -0.255672</w:t>
        <w:br/>
        <w:t>v 0.276488 17.412113 -0.255672</w:t>
        <w:br/>
        <w:t>v 0.300093 17.160278 -0.372163</w:t>
        <w:br/>
        <w:t>v -0.001192 13.481416 -0.979105</w:t>
        <w:br/>
        <w:t>v -0.000368 13.504476 -0.991699</w:t>
        <w:br/>
        <w:t>v -0.855494 15.652889 1.756434</w:t>
        <w:br/>
        <w:t>v -0.637874 17.372034 -0.156546</w:t>
        <w:br/>
        <w:t>v 1.030324 17.542274 0.360722</w:t>
        <w:br/>
        <w:t>v 1.334158 17.156778 -0.255114</w:t>
        <w:br/>
        <w:t>v 1.415015 17.325090 0.008399</w:t>
        <w:br/>
        <w:t>v 1.489836 17.428795 0.237451</w:t>
        <w:br/>
        <w:t>v 1.575311 17.479195 0.456788</w:t>
        <w:br/>
        <w:t>v -1.188870 17.301189 0.037101</w:t>
        <w:br/>
        <w:t>v -1.288003 17.396854 0.285636</w:t>
        <w:br/>
        <w:t>v -0.241812 8.017678 0.236151</w:t>
        <w:br/>
        <w:t>v -0.180271 8.020831 0.509946</w:t>
        <w:br/>
        <w:t>v -0.142424 8.981366 0.579031</w:t>
        <w:br/>
        <w:t>v -0.220466 8.984259 0.190970</w:t>
        <w:br/>
        <w:t>v -0.454350 8.007096 -0.034348</w:t>
        <w:br/>
        <w:t>v -0.456228 8.981341 -0.145257</w:t>
        <w:br/>
        <w:t>v -0.213693 7.230604 0.281481</w:t>
        <w:br/>
        <w:t>v -0.156070 7.211249 0.573253</w:t>
        <w:br/>
        <w:t>v -0.237335 6.900108 0.243242</w:t>
        <w:br/>
        <w:t>v -0.172084 6.861588 0.477134</w:t>
        <w:br/>
        <w:t>v -0.301669 6.622920 0.087059</w:t>
        <w:br/>
        <w:t>v -0.230244 6.569535 0.401580</w:t>
        <w:br/>
        <w:t>v -0.530959 6.944703 -0.015482</w:t>
        <w:br/>
        <w:t>v -0.558139 6.685742 -0.135859</w:t>
        <w:br/>
        <w:t>v -0.837457 6.960925 -0.036340</w:t>
        <w:br/>
        <w:t>v -0.890854 6.693783 -0.148888</w:t>
        <w:br/>
        <w:t>v -0.485057 7.254056 0.016516</w:t>
        <w:br/>
        <w:t>v -0.785556 7.258051 0.004834</w:t>
        <w:br/>
        <w:t>v -0.803389 8.001193 -0.058911</w:t>
        <w:br/>
        <w:t>v -1.202553 8.007453 0.154609</w:t>
        <w:br/>
        <w:t>v -1.139213 7.248919 0.189906</w:t>
        <w:br/>
        <w:t>v -1.130858 6.934721 0.147755</w:t>
        <w:br/>
        <w:t>v -1.395753 8.007572 0.510313</w:t>
        <w:br/>
        <w:t>v -1.269537 7.209651 0.584401</w:t>
        <w:br/>
        <w:t>v -1.244819 6.905524 0.479635</w:t>
        <w:br/>
        <w:t>v -1.199942 7.180707 0.889225</w:t>
        <w:br/>
        <w:t>v -1.163277 6.868957 0.821472</w:t>
        <w:br/>
        <w:t>v -1.262688 6.595993 0.373760</w:t>
        <w:br/>
        <w:t>v -1.168497 6.490097 0.649135</w:t>
        <w:br/>
        <w:t>v -1.166785 6.656569 0.036513</w:t>
        <w:br/>
        <w:t>v -1.342393 7.986795 0.903192</w:t>
        <w:br/>
        <w:t>v -0.851523 8.967592 -0.193214</w:t>
        <w:br/>
        <w:t>v -1.343354 8.964105 0.073297</w:t>
        <w:br/>
        <w:t>v -1.525680 8.972780 0.501607</w:t>
        <w:br/>
        <w:t>v -1.466308 8.954084 0.976206</w:t>
        <w:br/>
        <w:t>v -0.510336 7.973960 1.191422</w:t>
        <w:br/>
        <w:t>v -0.953905 7.962512 1.229723</w:t>
        <w:br/>
        <w:t>v -1.040419 8.934501 1.346879</w:t>
        <w:br/>
        <w:t>v -0.539432 8.953831 1.311025</w:t>
        <w:br/>
        <w:t>v -0.265911 8.002005 0.900751</w:t>
        <w:br/>
        <w:t>v -0.258466 8.967681 0.940016</w:t>
        <w:br/>
        <w:t>v -0.474111 7.153932 1.116793</w:t>
        <w:br/>
        <w:t>v -0.891667 7.150266 1.121372</w:t>
        <w:br/>
        <w:t>v -0.490435 6.871582 1.080411</w:t>
        <w:br/>
        <w:t>v -0.876713 6.875565 1.086494</w:t>
        <w:br/>
        <w:t>v -0.879553 6.636670 1.033300</w:t>
        <w:br/>
        <w:t>v -0.521002 6.614295 1.017941</w:t>
        <w:br/>
        <w:t>v -0.242053 7.177396 0.927960</w:t>
        <w:br/>
        <w:t>v -0.265264 6.842232 0.813080</w:t>
        <w:br/>
        <w:t>v -0.286107 6.676559 0.710068</w:t>
        <w:br/>
        <w:t>v -0.156070 7.211249 0.573253</w:t>
        <w:br/>
        <w:t>v -0.172084 6.861588 0.477134</w:t>
        <w:br/>
        <w:t>v -0.339056 6.450005 0.627587</w:t>
        <w:br/>
        <w:t>v -0.580640 6.380918 0.899503</w:t>
        <w:br/>
        <w:t>v -0.230244 6.569535 0.401580</w:t>
        <w:br/>
        <w:t>v -0.180271 8.020831 0.509946</w:t>
        <w:br/>
        <w:t>v -0.142424 8.981366 0.579031</w:t>
        <w:br/>
        <w:t>v -0.641685 5.857808 0.769101</w:t>
        <w:br/>
        <w:t>v -0.615710 6.155809 0.834788</w:t>
        <w:br/>
        <w:t>v -0.382408 6.221104 0.585500</w:t>
        <w:br/>
        <w:t>v -0.424365 5.895631 0.531744</w:t>
        <w:br/>
        <w:t>v -0.329366 5.945566 0.221270</w:t>
        <w:br/>
        <w:t>v -0.326524 5.292407 0.162221</w:t>
        <w:br/>
        <w:t>v -0.446473 5.267241 0.477601</w:t>
        <w:br/>
        <w:t>v -0.315452 4.720626 0.082746</w:t>
        <w:br/>
        <w:t>v -0.455973 4.715045 0.386360</w:t>
        <w:br/>
        <w:t>v -0.348670 4.092638 0.015192</w:t>
        <w:br/>
        <w:t>v -0.473400 4.111828 0.308898</w:t>
        <w:br/>
        <w:t>v -0.680205 4.093869 0.519941</w:t>
        <w:br/>
        <w:t>v -0.687612 4.701893 0.611001</w:t>
        <w:br/>
        <w:t>v -0.404528 3.312524 -0.010910</w:t>
        <w:br/>
        <w:t>v -0.502458 3.307996 0.236996</w:t>
        <w:br/>
        <w:t>v -0.417415 2.530211 -0.011649</w:t>
        <w:br/>
        <w:t>v -0.499312 2.528904 0.198269</w:t>
        <w:br/>
        <w:t>v -0.699713 3.316532 0.421243</w:t>
        <w:br/>
        <w:t>v -0.693396 2.527205 0.329789</w:t>
        <w:br/>
        <w:t>v -0.684835 5.254802 0.696301</w:t>
        <w:br/>
        <w:t>v -0.974438 4.093349 0.522675</w:t>
        <w:br/>
        <w:t>v -1.015660 4.712280 0.615709</w:t>
        <w:br/>
        <w:t>v -0.915599 3.317864 0.421755</w:t>
        <w:br/>
        <w:t>v -1.196959 4.111778 0.347621</w:t>
        <w:br/>
        <w:t>v -1.288065 4.748226 0.407405</w:t>
        <w:br/>
        <w:t>v -1.416180 4.787583 0.059212</w:t>
        <w:br/>
        <w:t>v -1.311859 4.113110 0.035739</w:t>
        <w:br/>
        <w:t>v -1.228224 4.092296 -0.319737</w:t>
        <w:br/>
        <w:t>v -1.338977 4.797806 -0.332949</w:t>
        <w:br/>
        <w:t>v -0.961856 4.082948 -0.519685</w:t>
        <w:br/>
        <w:t>v -1.014468 4.768634 -0.573471</w:t>
        <w:br/>
        <w:t>v -0.591129 4.089214 -0.509447</w:t>
        <w:br/>
        <w:t>v -0.587007 4.763433 -0.591111</w:t>
        <w:br/>
        <w:t>v -0.324799 4.079625 -0.252917</w:t>
        <w:br/>
        <w:t>v -0.287637 4.717532 -0.248963</w:t>
        <w:br/>
        <w:t>v -0.315452 4.720626 0.082746</w:t>
        <w:br/>
        <w:t>v -0.348670 4.092638 0.015192</w:t>
        <w:br/>
        <w:t>v -0.897234 3.272469 -0.428054</w:t>
        <w:br/>
        <w:t>v -0.610661 3.277733 -0.425854</w:t>
        <w:br/>
        <w:t>v -1.105421 3.271620 -0.278003</w:t>
        <w:br/>
        <w:t>v -0.828210 2.508839 -0.375464</w:t>
        <w:br/>
        <w:t>v -0.614378 2.506416 -0.382926</w:t>
        <w:br/>
        <w:t>v -0.985156 2.510995 -0.230351</w:t>
        <w:br/>
        <w:t>v -0.394813 3.288996 -0.208148</w:t>
        <w:br/>
        <w:t>v -0.417618 2.516259 -0.200148</w:t>
        <w:br/>
        <w:t>v -1.179696 3.287727 0.007310</w:t>
        <w:br/>
        <w:t>v -1.047407 2.520533 -0.029557</w:t>
        <w:br/>
        <w:t>v -0.404528 3.312524 -0.010910</w:t>
        <w:br/>
        <w:t>v -0.417415 2.530211 -0.011649</w:t>
        <w:br/>
        <w:t>v -1.083872 3.313868 0.274831</w:t>
        <w:br/>
        <w:t>v -0.992741 2.523729 0.182333</w:t>
        <w:br/>
        <w:t>v -0.874644 2.524148 0.324125</w:t>
        <w:br/>
        <w:t>v -0.916716 6.391039 0.910969</w:t>
        <w:br/>
        <w:t>v -0.947435 6.167478 0.845179</w:t>
        <w:br/>
        <w:t>v -1.189565 6.245710 0.601862</w:t>
        <w:br/>
        <w:t>v -1.304592 6.329510 0.291106</w:t>
        <w:br/>
        <w:t>v -1.321600 5.303207 0.480366</w:t>
        <w:br/>
        <w:t>v -1.226588 5.915772 0.538397</w:t>
        <w:br/>
        <w:t>v -0.985664 5.866724 0.782974</w:t>
        <w:br/>
        <w:t>v -1.024944 5.273526 0.704855</w:t>
        <w:br/>
        <w:t>v -1.453759 5.351781 0.127999</w:t>
        <w:br/>
        <w:t>v -1.384612 5.965289 0.210518</w:t>
        <w:br/>
        <w:t>v -1.386958 5.366675 -0.286471</w:t>
        <w:br/>
        <w:t>v -1.287316 6.019676 -0.159367</w:t>
        <w:br/>
        <w:t>v -1.022598 5.352899 -0.575583</w:t>
        <w:br/>
        <w:t>v -0.586664 5.343822 -0.577524</w:t>
        <w:br/>
        <w:t>v -0.608201 6.008413 -0.442514</w:t>
        <w:br/>
        <w:t>v -1.007403 6.021312 -0.443047</w:t>
        <w:br/>
        <w:t>v -0.350839 5.985024 -0.135915</w:t>
        <w:br/>
        <w:t>v -0.316568 5.306593 -0.193537</w:t>
        <w:br/>
        <w:t>v -0.326524 5.292407 0.162221</w:t>
        <w:br/>
        <w:t>v -0.329366 5.945566 0.221270</w:t>
        <w:br/>
        <w:t>v -0.579321 6.391520 -0.306467</w:t>
        <w:br/>
        <w:t>v -0.328694 6.342346 -0.036198</w:t>
        <w:br/>
        <w:t>v -0.291176 6.295671 0.315005</w:t>
        <w:br/>
        <w:t>v -0.953422 6.401794 -0.294194</w:t>
        <w:br/>
        <w:t>v -1.221984 6.382743 -0.067811</w:t>
        <w:br/>
        <w:t>v -0.291176 6.295671 0.315005</w:t>
        <w:br/>
        <w:t>v -0.995303 1.781543 -0.188703</w:t>
        <w:br/>
        <w:t>v -1.000135 2.045399 -0.042876</w:t>
        <w:br/>
        <w:t>v -1.017854 1.764293 -0.068448</w:t>
        <w:br/>
        <w:t>v -0.964584 1.747602 0.136007</w:t>
        <w:br/>
        <w:t>v -0.963290 2.029177 0.156819</w:t>
        <w:br/>
        <w:t>v -0.926140 1.798818 -0.289118</w:t>
        <w:br/>
        <w:t>v -0.936502 2.046819 -0.255518</w:t>
        <w:br/>
        <w:t>v -0.782765 1.809320 -0.382318</w:t>
        <w:br/>
        <w:t>v -0.793609 2.046667 -0.366914</w:t>
        <w:br/>
        <w:t>v -0.841147 2.022442 0.273269</w:t>
        <w:br/>
        <w:t>v -0.858283 1.748477 0.239415</w:t>
        <w:br/>
        <w:t>v -0.668219 2.030356 0.286691</w:t>
        <w:br/>
        <w:t>v -0.671911 1.773197 0.279230</w:t>
        <w:br/>
        <w:t>v -0.503739 2.050269 0.175748</w:t>
        <w:br/>
        <w:t>v -0.484118 1.813201 0.133240</w:t>
        <w:br/>
        <w:t>v -0.412088 2.075687 -0.030043</w:t>
        <w:br/>
        <w:t>v -0.397946 1.855019 -0.088984</w:t>
        <w:br/>
        <w:t>v -0.884818 1.390015 0.256356</w:t>
        <w:br/>
        <w:t>v -0.991068 1.382037 0.081615</w:t>
        <w:br/>
        <w:t>v -0.679306 1.414684 0.309970</w:t>
        <w:br/>
        <w:t>v -0.517946 1.459241 0.221705</w:t>
        <w:br/>
        <w:t>v -0.419356 1.526769 0.076098</w:t>
        <w:br/>
        <w:t>v -0.595200 1.818718 -0.365414</w:t>
        <w:br/>
        <w:t>v -0.598536 2.044067 -0.375098</w:t>
        <w:br/>
        <w:t>v -0.754747 1.520833 -0.454164</w:t>
        <w:br/>
        <w:t>v -0.580792 1.548800 -0.429076</w:t>
        <w:br/>
        <w:t>v -0.449847 1.836285 -0.279613</w:t>
        <w:br/>
        <w:t>v -0.438889 1.571668 -0.310967</w:t>
        <w:br/>
        <w:t>v -0.412088 2.075687 -0.030043</w:t>
        <w:br/>
        <w:t>v -0.450253 2.052895 -0.233994</w:t>
        <w:br/>
        <w:t>v -0.397946 1.855019 -0.088984</w:t>
        <w:br/>
        <w:t>v -1.004982 1.443349 -0.266282</w:t>
        <w:br/>
        <w:t>v -0.903754 1.483847 -0.367282</w:t>
        <w:br/>
        <w:t>v -1.046406 1.397637 -0.102956</w:t>
        <w:br/>
        <w:t>v -0.371044 1.589349 -0.101828</w:t>
        <w:br/>
        <w:t>v -0.371044 1.589349 -0.101828</w:t>
        <w:br/>
        <w:t>v -1.170553 11.003197 1.541509</w:t>
        <w:br/>
        <w:t>v -0.582695 10.967695 1.546316</w:t>
        <w:br/>
        <w:t>v -0.580323 10.397639 1.502833</w:t>
        <w:br/>
        <w:t>v -1.148686 10.419405 1.516466</w:t>
        <w:br/>
        <w:t>v -0.270718 10.984704 1.228593</w:t>
        <w:br/>
        <w:t>v -0.252377 10.405000 1.114419</w:t>
        <w:br/>
        <w:t>v -0.104931 10.384536 0.703479</w:t>
        <w:br/>
        <w:t>v -1.610342 10.992097 1.157577</w:t>
        <w:br/>
        <w:t>v -1.626108 10.440270 1.142683</w:t>
        <w:br/>
        <w:t>v -1.724583 10.464611 0.578028</w:t>
        <w:br/>
        <w:t>v -1.776941 10.964042 0.619021</w:t>
        <w:br/>
        <w:t>v -1.532021 10.424039 -0.060288</w:t>
        <w:br/>
        <w:t>v -1.575539 10.930354 0.001502</w:t>
        <w:br/>
        <w:t>v -1.318570 10.901068 -0.265124</w:t>
        <w:br/>
        <w:t>v -0.924999 10.387440 -0.354842</w:t>
        <w:br/>
        <w:t>v -0.578979 10.892076 -0.314115</w:t>
        <w:br/>
        <w:t>v -0.946751 10.884187 -0.392043</w:t>
        <w:br/>
        <w:t>v -0.319955 10.877692 -0.126944</w:t>
        <w:br/>
        <w:t>v -0.426003 10.392447 -0.248625</w:t>
        <w:br/>
        <w:t>v -0.116105 10.929290 0.754481</w:t>
        <w:br/>
        <w:t>v -0.190380 10.381833 0.222179</w:t>
        <w:br/>
        <w:t>v -0.104931 10.384536 0.703479</w:t>
        <w:br/>
        <w:t>v -1.449528 9.876446 -0.015295</w:t>
        <w:br/>
        <w:t>v -0.898389 9.870789 -0.296158</w:t>
        <w:br/>
        <w:t>v -0.442390 9.872146 -0.212409</w:t>
        <w:br/>
        <w:t>v -1.650853 9.882292 0.521475</w:t>
        <w:br/>
        <w:t>v -0.200426 9.882444 0.195744</w:t>
        <w:br/>
        <w:t>v -1.580206 9.882914 1.072079</w:t>
        <w:br/>
        <w:t>v -1.096811 9.863432 1.451948</w:t>
        <w:br/>
        <w:t>v -0.556022 9.874492 1.428003</w:t>
        <w:br/>
        <w:t>v -0.104360 9.884233 0.650536</w:t>
        <w:br/>
        <w:t>v -0.104360 9.884233 0.650536</w:t>
        <w:br/>
        <w:t>v -0.256905 9.877270 1.038729</w:t>
        <w:br/>
        <w:t>v -0.185522 10.896325 0.271694</w:t>
        <w:br/>
        <w:t>v -1.776941 10.964042 0.619021</w:t>
        <w:br/>
        <w:t>v -1.669054 11.682396 0.638287</w:t>
        <w:br/>
        <w:t>v -1.524310 11.677824 1.140974</w:t>
        <w:br/>
        <w:t>v -1.610342 10.992097 1.157577</w:t>
        <w:br/>
        <w:t>v -1.575539 10.930354 0.001502</w:t>
        <w:br/>
        <w:t>v -1.480752 11.729580 0.054143</w:t>
        <w:br/>
        <w:t>v -0.539432 8.953831 1.311025</w:t>
        <w:br/>
        <w:t>v -1.040419 8.934501 1.346879</w:t>
        <w:br/>
        <w:t>v -0.258466 8.967681 0.940016</w:t>
        <w:br/>
        <w:t>v -0.142424 8.981366 0.579031</w:t>
        <w:br/>
        <w:t>v -0.220466 8.984259 0.190970</w:t>
        <w:br/>
        <w:t>v -0.142424 8.981366 0.579031</w:t>
        <w:br/>
        <w:t>v -0.456228 8.981341 -0.145257</w:t>
        <w:br/>
        <w:t>v -0.851523 8.967592 -0.193214</w:t>
        <w:br/>
        <w:t>v -1.343354 8.964105 0.073297</w:t>
        <w:br/>
        <w:t>v -1.525680 8.972780 0.501607</w:t>
        <w:br/>
        <w:t>v -1.466308 8.954084 0.976206</w:t>
        <w:br/>
        <w:t>v -0.985564 16.119034 1.256341</w:t>
        <w:br/>
        <w:t>v -1.030298 16.100834 1.101482</w:t>
        <w:br/>
        <w:t>v -1.019352 16.234024 1.054915</w:t>
        <w:br/>
        <w:t>v -0.954375 16.265125 1.212966</w:t>
        <w:br/>
        <w:t>v -0.681565 16.186499 1.588660</w:t>
        <w:br/>
        <w:t>v -0.831852 16.163073 1.491960</w:t>
        <w:br/>
        <w:t>v -0.795374 16.294386 1.393710</w:t>
        <w:br/>
        <w:t>v -0.662577 16.313816 1.472191</w:t>
        <w:br/>
        <w:t>v -0.257934 16.207325 1.613533</w:t>
        <w:br/>
        <w:t>v -0.250691 16.358665 1.511102</w:t>
        <w:br/>
        <w:t>v 0.010755 16.383158 1.495439</w:t>
        <w:br/>
        <w:t>v 0.001800 16.233656 1.582037</w:t>
        <w:br/>
        <w:t>v 0.334059 16.407562 1.459505</w:t>
        <w:br/>
        <w:t>v 0.834653 16.294804 1.385211</w:t>
        <w:br/>
        <w:t>v 0.789956 16.413130 1.288611</w:t>
        <w:br/>
        <w:t>v 0.951966 16.377108 1.102880</w:t>
        <w:br/>
        <w:t>v 0.988289 16.251326 1.174240</w:t>
        <w:br/>
        <w:t>v -0.990472 15.981329 1.296117</w:t>
        <w:br/>
        <w:t>v -1.035372 15.958677 1.145777</w:t>
        <w:br/>
        <w:t>v -0.828136 16.031950 1.533170</w:t>
        <w:br/>
        <w:t>v -0.682262 16.051952 1.633766</w:t>
        <w:br/>
        <w:t>v -0.246227 16.079994 1.663862</w:t>
        <w:br/>
        <w:t>v 0.006912 16.097752 1.649833</w:t>
        <w:br/>
        <w:t>v 0.372439 16.276590 1.566957</w:t>
        <w:br/>
        <w:t>v 0.394369 16.137325 1.631824</w:t>
        <w:br/>
        <w:t>v 0.995836 16.102053 1.197817</w:t>
        <w:br/>
        <w:t>v 0.861213 16.146204 1.421250</w:t>
        <w:br/>
        <w:t>v -1.004284 16.245466 1.049636</w:t>
        <w:br/>
        <w:t>v -0.945458 16.269983 1.206046</w:t>
        <w:br/>
        <w:t>v -0.778264 16.301413 1.382278</w:t>
        <w:br/>
        <w:t>v -0.656312 16.316631 1.453104</w:t>
        <w:br/>
        <w:t>v 0.006366 16.381483 1.480325</w:t>
        <w:br/>
        <w:t>v 0.010755 16.383158 1.495439</w:t>
        <w:br/>
        <w:t>v -0.250691 16.358665 1.511102</w:t>
        <w:br/>
        <w:t>v -0.248599 16.356205 1.496330</w:t>
        <w:br/>
        <w:t>v 0.331902 16.406876 1.442820</w:t>
        <w:br/>
        <w:t>v 0.334059 16.407562 1.459505</w:t>
        <w:br/>
        <w:t>v 0.779620 16.412926 1.274139</w:t>
        <w:br/>
        <w:t>v 0.936677 16.383982 1.095624</w:t>
        <w:br/>
        <w:t>v -0.980414 15.969330 1.293815</w:t>
        <w:br/>
        <w:t>v -1.024693 15.946222 1.144082</w:t>
        <w:br/>
        <w:t>v -0.825980 16.016806 1.524633</w:t>
        <w:br/>
        <w:t>v -0.675337 16.038546 1.625966</w:t>
        <w:br/>
        <w:t>v 0.008814 16.084295 1.643644</w:t>
        <w:br/>
        <w:t>v -0.242244 16.069265 1.653600</w:t>
        <w:br/>
        <w:t>v 0.396107 16.120317 1.626052</w:t>
        <w:br/>
        <w:t>v 0.988086 16.094772 1.195017</w:t>
        <w:br/>
        <w:t>v 0.855277 16.132456 1.415453</w:t>
        <w:br/>
        <w:t>v -0.534270 16.328909 1.508459</w:t>
        <w:br/>
        <w:t>v -0.528284 16.331320 1.489850</w:t>
        <w:br/>
        <w:t>v -0.528068 16.199245 1.621219</w:t>
        <w:br/>
        <w:t>v -0.511668 16.060032 1.671284</w:t>
        <w:br/>
        <w:t>v -0.513025 16.052053 1.665539</w:t>
        <w:br/>
        <w:t>v -0.511668 16.060032 1.671284</w:t>
        <w:br/>
        <w:t>v 0.649359 16.149576 1.573618</w:t>
        <w:br/>
        <w:t>v 0.646214 16.138708 1.566147</w:t>
        <w:br/>
        <w:t>v 0.630778 16.301424 1.510563</w:t>
        <w:br/>
        <w:t>v 0.593843 16.418926 1.397785</w:t>
        <w:br/>
        <w:t>v 0.586385 16.420053 1.381352</w:t>
        <w:br/>
        <w:t>v -0.762536 15.853556 1.617895</w:t>
        <w:br/>
        <w:t>v -0.711231 15.687883 1.626512</w:t>
        <w:br/>
        <w:t>v -0.862533 15.599936 1.438588</w:t>
        <w:br/>
        <w:t>v -0.907896 15.765898 1.410843</w:t>
        <w:br/>
        <w:t>v -0.479591 15.765062 1.713101</w:t>
        <w:br/>
        <w:t>v -0.517249 15.926193 1.694555</w:t>
        <w:br/>
        <w:t>v 0.050086 16.061058 1.673640</w:t>
        <w:br/>
        <w:t>v 0.057316 15.892164 1.713847</w:t>
        <w:br/>
        <w:t>v 0.657388 15.990753 1.673894</w:t>
        <w:br/>
        <w:t>v 0.429528 15.963369 1.709916</w:t>
        <w:br/>
        <w:t>v 0.382928 16.124540 1.657799</w:t>
        <w:br/>
        <w:t>v 0.610103 16.153610 1.619583</w:t>
        <w:br/>
        <w:t>v 0.809692 15.993887 1.579744</w:t>
        <w:br/>
        <w:t>v 0.770893 16.170263 1.526917</w:t>
        <w:br/>
        <w:t>v 0.885362 16.165001 1.423965</w:t>
        <w:br/>
        <w:t>v 0.909131 15.983829 1.465186</w:t>
        <w:br/>
        <w:t>v -0.629701 15.534069 1.622031</w:t>
        <w:br/>
        <w:t>v -0.794841 15.461317 1.427186</w:t>
        <w:br/>
        <w:t>v -0.449290 15.597171 1.722358</w:t>
        <w:br/>
        <w:t>v 0.056999 15.719591 1.716396</w:t>
        <w:br/>
        <w:t>v 0.681157 15.807869 1.657912</w:t>
        <w:br/>
        <w:t>v 0.445255 15.777479 1.700772</w:t>
        <w:br/>
        <w:t>v 0.887576 15.795769 1.474007</w:t>
        <w:br/>
        <w:t>v 0.804454 15.809885 1.579273</w:t>
        <w:br/>
        <w:t>v -0.901671 15.784174 1.405984</w:t>
        <w:br/>
        <w:t>v -0.763044 15.864096 1.605580</w:t>
        <w:br/>
        <w:t>v 0.045165 16.073654 1.657266</w:t>
        <w:br/>
        <w:t>v -0.522259 15.939548 1.680731</w:t>
        <w:br/>
        <w:t>v 0.377043 16.136147 1.641158</w:t>
        <w:br/>
        <w:t>v 0.600794 16.166332 1.606202</w:t>
        <w:br/>
        <w:t>v -0.615686 15.522185 1.608550</w:t>
        <w:br/>
        <w:t>v -0.780686 15.453389 1.419272</w:t>
        <w:br/>
        <w:t>v -0.441262 15.579413 1.706965</w:t>
        <w:br/>
        <w:t>v 0.057430 15.708622 1.712718</w:t>
        <w:br/>
        <w:t>v 0.444431 15.775261 1.701711</w:t>
        <w:br/>
        <w:t>v 0.678202 15.800602 1.646815</w:t>
        <w:br/>
        <w:t>v 0.874803 15.786283 1.463803</w:t>
        <w:br/>
        <w:t>v 0.794624 15.798218 1.570365</w:t>
        <w:br/>
        <w:t>v 0.758463 16.175844 1.515184</w:t>
        <w:br/>
        <w:t>v 0.872615 16.171431 1.411346</w:t>
        <w:br/>
        <w:t>v 0.947028 15.759708 1.317620</w:t>
        <w:br/>
        <w:t>v 0.960165 15.775513 1.322424</w:t>
        <w:br/>
        <w:t>v 0.992868 15.952778 1.305404</w:t>
        <w:br/>
        <w:t>v 0.984636 16.137211 1.271427</w:t>
        <w:br/>
        <w:t>v 0.970228 16.154181 1.263548</w:t>
        <w:br/>
        <w:t>v 0.860794 15.573288 1.439565</w:t>
        <w:br/>
        <w:t>v 0.807105 15.444650 1.454288</w:t>
        <w:br/>
        <w:t>v 0.636321 15.492342 1.590995</w:t>
        <w:br/>
        <w:t>v 0.699624 15.621319 1.601346</w:t>
        <w:br/>
        <w:t>v 0.446067 15.555518 1.715805</w:t>
        <w:br/>
        <w:t>v -0.047310 15.688150 1.751936</w:t>
        <w:br/>
        <w:t>v -0.026268 15.822062 1.736081</w:t>
        <w:br/>
        <w:t>v 0.486058 15.691446 1.721509</w:t>
        <w:br/>
        <w:t>v -0.590091 15.776428 1.711997</w:t>
        <w:br/>
        <w:t>v -0.597244 15.927679 1.704589</w:t>
        <w:br/>
        <w:t>v -0.026154 15.964231 1.722434</w:t>
        <w:br/>
        <w:t>v 0.522397 15.829863 1.719872</w:t>
        <w:br/>
        <w:t>v -0.598601 16.059118 1.675454</w:t>
        <w:br/>
        <w:t>v 0.915002 15.724392 1.432115</w:t>
        <w:br/>
        <w:t>v 0.754214 15.774738 1.628804</w:t>
        <w:br/>
        <w:t>v 0.792481 15.431676 1.443716</w:t>
        <w:br/>
        <w:t>v 0.626161 15.484819 1.578435</w:t>
        <w:br/>
        <w:t>v -0.050304 15.669859 1.736335</w:t>
        <w:br/>
        <w:t>v 0.438064 15.544369 1.702590</w:t>
        <w:br/>
        <w:t>v -0.586894 15.765150 1.697322</w:t>
        <w:br/>
        <w:t>v 0.525618 15.843346 1.708407</w:t>
        <w:br/>
        <w:t>v -0.021893 15.970829 1.707214</w:t>
        <w:br/>
        <w:t>v -0.594124 16.068529 1.661363</w:t>
        <w:br/>
        <w:t>v 0.750320 15.792738 1.620065</w:t>
        <w:br/>
        <w:t>v 0.911527 15.744940 1.422429</w:t>
        <w:br/>
        <w:t>v -0.735165 15.772976 1.630338</w:t>
        <w:br/>
        <w:t>v -0.852564 15.757008 1.517770</w:t>
        <w:br/>
        <w:t>v -0.864613 15.765289 1.525392</w:t>
        <w:br/>
        <w:t>v -0.745845 15.784849 1.641994</w:t>
        <w:br/>
        <w:t>v -0.880265 15.915146 1.521766</w:t>
        <w:br/>
        <w:t>v -0.766760 15.929327 1.635716</w:t>
        <w:br/>
        <w:t>v -0.878769 16.052574 1.504467</w:t>
        <w:br/>
        <w:t>v -0.755637 16.060905 1.612429</w:t>
        <w:br/>
        <w:t>v -0.867201 16.060869 1.492595</w:t>
        <w:br/>
        <w:t>v -0.745325 16.076393 1.599493</w:t>
        <w:br/>
        <w:t>v -0.949157 15.737173 1.402582</w:t>
        <w:br/>
        <w:t>v -0.974538 15.888350 1.370194</w:t>
        <w:br/>
        <w:t>v -0.989965 16.027523 1.352825</w:t>
        <w:br/>
        <w:t>v -0.934938 15.724890 1.396072</w:t>
        <w:br/>
        <w:t>v -0.981936 16.037062 1.345808</w:t>
        <w:br/>
        <w:t>v 0.020091 14.360718 1.765416</w:t>
        <w:br/>
        <w:t>v -0.020306 14.360718 1.765415</w:t>
        <w:br/>
        <w:t>v -0.019495 14.498559 1.790965</w:t>
        <w:br/>
        <w:t>v 0.020065 14.498559 1.790962</w:t>
        <w:br/>
        <w:t>v -0.026572 14.357822 1.764853</w:t>
        <w:br/>
        <w:t>v -0.020535 14.292700 1.753154</w:t>
        <w:br/>
        <w:t>v -0.030529 14.274967 1.749950</w:t>
        <w:br/>
        <w:t>v 0.020877 14.293781 1.753344</w:t>
        <w:br/>
        <w:t>v 0.031075 14.274967 1.749947</w:t>
        <w:br/>
        <w:t>v 0.027130 14.357822 1.764850</w:t>
        <w:br/>
        <w:t>v -0.016971 14.357024 1.759856</w:t>
        <w:br/>
        <w:t>v -0.023110 14.502364 1.786656</w:t>
        <w:br/>
        <w:t>v -0.030377 14.358026 1.759733</w:t>
        <w:br/>
        <w:t>v -0.034550 14.270549 1.744247</w:t>
        <w:br/>
        <w:t>v -0.017161 14.296387 1.748920</w:t>
        <w:br/>
        <w:t>v 0.017795 14.356378 1.759738</w:t>
        <w:br/>
        <w:t>v 0.023667 14.502364 1.786653</w:t>
        <w:br/>
        <w:t>v 0.017706 14.296387 1.748888</w:t>
        <w:br/>
        <w:t>v 0.035095 14.270549 1.744244</w:t>
        <w:br/>
        <w:t>v 0.030935 14.358026 1.759729</w:t>
        <w:br/>
        <w:t>v -0.023110 14.502364 1.786656</w:t>
        <w:br/>
        <w:t>v 0.023667 14.502364 1.786653</w:t>
        <w:br/>
        <w:t>v -0.030377 14.358026 1.759733</w:t>
        <w:br/>
        <w:t>v -0.023110 14.502364 1.786656</w:t>
        <w:br/>
        <w:t>v -0.034550 14.270549 1.744247</w:t>
        <w:br/>
        <w:t>v -0.016971 14.357024 1.759856</w:t>
        <w:br/>
        <w:t>v -0.017161 14.296387 1.748920</w:t>
        <w:br/>
        <w:t>v 0.035095 14.270549 1.744244</w:t>
        <w:br/>
        <w:t>v -0.034550 14.270549 1.744247</w:t>
        <w:br/>
        <w:t>v 0.017706 14.296387 1.748888</w:t>
        <w:br/>
        <w:t>v 0.020877 14.293781 1.753344</w:t>
        <w:br/>
        <w:t>v -0.020535 14.292700 1.753154</w:t>
        <w:br/>
        <w:t>v -0.017161 14.296387 1.748920</w:t>
        <w:br/>
        <w:t>v 0.017795 14.356378 1.759738</w:t>
        <w:br/>
        <w:t>v -0.016971 14.357024 1.759856</w:t>
        <w:br/>
        <w:t>v 0.035095 14.270549 1.744244</w:t>
        <w:br/>
        <w:t>v 0.030935 14.358026 1.759729</w:t>
        <w:br/>
        <w:t>v 0.020091 14.360718 1.765416</w:t>
        <w:br/>
        <w:t>v 0.020877 14.293781 1.753344</w:t>
        <w:br/>
        <w:t>v 0.017706 14.296387 1.748888</w:t>
        <w:br/>
        <w:t>v 0.017795 14.356378 1.759738</w:t>
        <w:br/>
        <w:t>v 0.023667 14.502364 1.786653</w:t>
        <w:br/>
        <w:t>v -0.000787 14.472880 1.779492</w:t>
        <w:br/>
        <w:t>v -0.013901 14.478965 1.780568</w:t>
        <w:br/>
        <w:t>v -0.026585 14.511301 1.786367</w:t>
        <w:br/>
        <w:t>v -0.000786 14.511301 1.786611</w:t>
        <w:br/>
        <w:t>v -0.021778 14.536674 1.771691</w:t>
        <w:br/>
        <w:t>v -0.000786 14.536674 1.771851</w:t>
        <w:br/>
        <w:t>v -0.000786 14.533376 1.790670</w:t>
        <w:br/>
        <w:t>v -0.018328 14.533376 1.790595</w:t>
        <w:br/>
        <w:t>v -0.030453 14.511122 1.766811</w:t>
        <w:br/>
        <w:t>v -0.026585 14.511301 1.786367</w:t>
        <w:br/>
        <w:t>v -0.013901 14.478965 1.780568</w:t>
        <w:br/>
        <w:t>v -0.016628 14.476224 1.760677</w:t>
        <w:br/>
        <w:t>v -0.021778 14.536674 1.771691</w:t>
        <w:br/>
        <w:t>v -0.018328 14.533376 1.790595</w:t>
        <w:br/>
        <w:t>v -0.000786 14.536674 1.771851</w:t>
        <w:br/>
        <w:t>v -0.021778 14.536674 1.771691</w:t>
        <w:br/>
        <w:t>v -0.030453 14.511122 1.766811</w:t>
        <w:br/>
        <w:t>v -0.000786 14.511301 1.767176</w:t>
        <w:br/>
        <w:t>v -0.000786 14.533376 1.790670</w:t>
        <w:br/>
        <w:t>v -0.018328 14.533376 1.790595</w:t>
        <w:br/>
        <w:t>v 0.020217 14.536674 1.771750</w:t>
        <w:br/>
        <w:t>v 0.016755 14.533376 1.790603</w:t>
        <w:br/>
        <w:t>v 0.025012 14.511301 1.786377</w:t>
        <w:br/>
        <w:t>v 0.012328 14.478965 1.780573</w:t>
        <w:br/>
        <w:t>v 0.016755 14.533376 1.790603</w:t>
        <w:br/>
        <w:t>v -0.000787 14.472880 1.779492</w:t>
        <w:br/>
        <w:t>v -0.000787 14.469127 1.759337</w:t>
        <w:br/>
        <w:t>v 0.025012 14.511301 1.786377</w:t>
        <w:br/>
        <w:t>v 0.028880 14.511122 1.766874</w:t>
        <w:br/>
        <w:t>v 0.015055 14.476224 1.760682</w:t>
        <w:br/>
        <w:t>v 0.012328 14.478965 1.780573</w:t>
        <w:br/>
        <w:t>v -0.016628 14.476224 1.760677</w:t>
        <w:br/>
        <w:t>v -0.000787 14.469127 1.759337</w:t>
        <w:br/>
        <w:t>v 0.028880 14.511122 1.766874</w:t>
        <w:br/>
        <w:t>v 0.020217 14.536674 1.771750</w:t>
        <w:br/>
        <w:t>v 0.016755 14.533376 1.790603</w:t>
        <w:br/>
        <w:t>v 0.020217 14.536674 1.771750</w:t>
        <w:br/>
        <w:t>v 0.015055 14.476224 1.760682</w:t>
        <w:br/>
        <w:t>v -0.003754 14.486097 1.792970</w:t>
        <w:br/>
        <w:t>v -0.003754 14.494710 1.794564</w:t>
        <w:br/>
        <w:t>v 0.004705 14.494710 1.794562</w:t>
        <w:br/>
        <w:t>v 0.004705 14.486097 1.792969</w:t>
        <w:br/>
        <w:t>v -0.003754 14.504469 1.796366</w:t>
        <w:br/>
        <w:t>v 0.004705 14.504469 1.796365</w:t>
        <w:br/>
        <w:t>v -0.003754 14.523052 1.799786</w:t>
        <w:br/>
        <w:t>v 0.004705 14.523052 1.799785</w:t>
        <w:br/>
        <w:t>v 0.004705 14.514480 1.798223</w:t>
        <w:br/>
        <w:t>v -0.003754 14.514480 1.798210</w:t>
        <w:br/>
        <w:t>v -0.003754 14.486097 1.786164</w:t>
        <w:br/>
        <w:t>v -0.003754 14.486097 1.792970</w:t>
        <w:br/>
        <w:t>v 0.004705 14.486097 1.792969</w:t>
        <w:br/>
        <w:t>v 0.004705 14.486097 1.786163</w:t>
        <w:br/>
        <w:t>v 0.004705 14.523052 1.792986</w:t>
        <w:br/>
        <w:t>v 0.004705 14.523052 1.799785</w:t>
        <w:br/>
        <w:t>v -0.003754 14.523052 1.799786</w:t>
        <w:br/>
        <w:t>v -0.003754 14.523052 1.792987</w:t>
        <w:br/>
        <w:t>v 0.004705 14.486097 1.779847</w:t>
        <w:br/>
        <w:t>v -0.003754 14.486097 1.779848</w:t>
        <w:br/>
        <w:t>v -0.003754 14.523052 1.786679</w:t>
        <w:br/>
        <w:t>v 0.004705 14.523052 1.786678</w:t>
        <w:br/>
        <w:t>v -0.004592 14.489688 1.790263</w:t>
        <w:br/>
        <w:t>v 0.005543 14.489688 1.790262</w:t>
        <w:br/>
        <w:t>v 0.005543 14.494710 1.791100</w:t>
        <w:br/>
        <w:t>v -0.004592 14.494710 1.791101</w:t>
        <w:br/>
        <w:t>v 0.005543 14.504469 1.792995</w:t>
        <w:br/>
        <w:t>v -0.004592 14.504469 1.792997</w:t>
        <w:br/>
        <w:t>v -0.004592 14.519589 1.795782</w:t>
        <w:br/>
        <w:t>v -0.004592 14.514480 1.794902</w:t>
        <w:br/>
        <w:t>v 0.005543 14.514480 1.794841</w:t>
        <w:br/>
        <w:t>v 0.005543 14.519589 1.795781</w:t>
        <w:br/>
        <w:t>v -0.004592 14.489688 1.786828</w:t>
        <w:br/>
        <w:t>v 0.005543 14.489688 1.786827</w:t>
        <w:br/>
        <w:t>v 0.005543 14.489688 1.790262</w:t>
        <w:br/>
        <w:t>v -0.004592 14.489688 1.790263</w:t>
        <w:br/>
        <w:t>v 0.005543 14.519589 1.792255</w:t>
        <w:br/>
        <w:t>v -0.004592 14.519589 1.792256</w:t>
        <w:br/>
        <w:t>v -0.004592 14.519589 1.795782</w:t>
        <w:br/>
        <w:t>v 0.005543 14.519589 1.795781</w:t>
        <w:br/>
        <w:t>v -0.004592 14.489688 1.780356</w:t>
        <w:br/>
        <w:t>v 0.005543 14.489688 1.780354</w:t>
        <w:br/>
        <w:t>v 0.005543 14.519589 1.786039</w:t>
        <w:br/>
        <w:t>v -0.004592 14.519589 1.786041</w:t>
        <w:br/>
        <w:t>v 0.005543 14.494710 1.791100</w:t>
        <w:br/>
        <w:t>v 0.005543 14.489688 1.790262</w:t>
        <w:br/>
        <w:t>v 0.004705 14.486097 1.792969</w:t>
        <w:br/>
        <w:t>v 0.004705 14.494710 1.794562</w:t>
        <w:br/>
        <w:t>v -0.003754 14.486097 1.792970</w:t>
        <w:br/>
        <w:t>v -0.004592 14.489688 1.790263</w:t>
        <w:br/>
        <w:t>v -0.004592 14.494710 1.791101</w:t>
        <w:br/>
        <w:t>v -0.003754 14.494710 1.794564</w:t>
        <w:br/>
        <w:t>v 0.004705 14.504469 1.796365</w:t>
        <w:br/>
        <w:t>v 0.005543 14.504469 1.792995</w:t>
        <w:br/>
        <w:t>v -0.004592 14.504469 1.792997</w:t>
        <w:br/>
        <w:t>v -0.003754 14.504469 1.796366</w:t>
        <w:br/>
        <w:t>v -0.004592 14.514480 1.794902</w:t>
        <w:br/>
        <w:t>v -0.004592 14.519589 1.795782</w:t>
        <w:br/>
        <w:t>v -0.003754 14.523052 1.799786</w:t>
        <w:br/>
        <w:t>v -0.003754 14.514480 1.798210</w:t>
        <w:br/>
        <w:t>v 0.004705 14.523052 1.799785</w:t>
        <w:br/>
        <w:t>v 0.005543 14.519589 1.795781</w:t>
        <w:br/>
        <w:t>v 0.005543 14.514480 1.794841</w:t>
        <w:br/>
        <w:t>v 0.004705 14.514480 1.798223</w:t>
        <w:br/>
        <w:t>v 0.005543 14.489688 1.786827</w:t>
        <w:br/>
        <w:t>v 0.004705 14.486097 1.786163</w:t>
        <w:br/>
        <w:t>v -0.004592 14.489688 1.786828</w:t>
        <w:br/>
        <w:t>v -0.003754 14.486097 1.786164</w:t>
        <w:br/>
        <w:t>v -0.004592 14.519589 1.792256</w:t>
        <w:br/>
        <w:t>v -0.003754 14.523052 1.792987</w:t>
        <w:br/>
        <w:t>v 0.005543 14.519589 1.792255</w:t>
        <w:br/>
        <w:t>v 0.004705 14.523052 1.792986</w:t>
        <w:br/>
        <w:t>v -0.003754 14.486097 1.779848</w:t>
        <w:br/>
        <w:t>v -0.004592 14.489688 1.780356</w:t>
        <w:br/>
        <w:t>v -0.004592 14.489688 1.780356</w:t>
        <w:br/>
        <w:t>v -0.003754 14.486097 1.779848</w:t>
        <w:br/>
        <w:t>v 0.004705 14.486097 1.779847</w:t>
        <w:br/>
        <w:t>v 0.005543 14.489688 1.780354</w:t>
        <w:br/>
        <w:t>v 0.005543 14.489688 1.780354</w:t>
        <w:br/>
        <w:t>v 0.004705 14.486097 1.779847</w:t>
        <w:br/>
        <w:t>v 0.004705 14.523052 1.786678</w:t>
        <w:br/>
        <w:t>v 0.005543 14.519589 1.786039</w:t>
        <w:br/>
        <w:t>v 0.005543 14.519589 1.786039</w:t>
        <w:br/>
        <w:t>v 0.004705 14.523052 1.786678</w:t>
        <w:br/>
        <w:t>v -0.003754 14.523052 1.786679</w:t>
        <w:br/>
        <w:t>v -0.004592 14.519589 1.786041</w:t>
        <w:br/>
        <w:t>v -0.004592 14.519589 1.786041</w:t>
        <w:br/>
        <w:t>v -0.003754 14.523052 1.786679</w:t>
        <w:br/>
        <w:t>v 1.170552 11.003195 1.541509</w:t>
        <w:br/>
        <w:t>v 1.148686 10.419403 1.516467</w:t>
        <w:br/>
        <w:t>v 0.580323 10.397637 1.502834</w:t>
        <w:br/>
        <w:t>v 0.582695 10.967693 1.546316</w:t>
        <w:br/>
        <w:t>v 0.252377 10.404998 1.114419</w:t>
        <w:br/>
        <w:t>v 0.270718 10.984702 1.228593</w:t>
        <w:br/>
        <w:t>v 0.104931 10.384534 0.703480</w:t>
        <w:br/>
        <w:t>v 1.724583 10.464609 0.578028</w:t>
        <w:br/>
        <w:t>v 1.626108 10.440269 1.142683</w:t>
        <w:br/>
        <w:t>v 1.610342 10.992095 1.157578</w:t>
        <w:br/>
        <w:t>v 1.776941 10.964040 0.619021</w:t>
        <w:br/>
        <w:t>v 1.532021 10.424037 -0.060288</w:t>
        <w:br/>
        <w:t>v 1.575539 10.930352 0.001503</w:t>
        <w:br/>
        <w:t>v 1.318570 10.901066 -0.265124</w:t>
        <w:br/>
        <w:t>v 0.578979 10.892074 -0.314115</w:t>
        <w:br/>
        <w:t>v 0.924999 10.387438 -0.354842</w:t>
        <w:br/>
        <w:t>v 0.946751 10.884185 -0.392042</w:t>
        <w:br/>
        <w:t>v 0.319955 10.877690 -0.126943</w:t>
        <w:br/>
        <w:t>v 0.426003 10.392445 -0.248625</w:t>
        <w:br/>
        <w:t>v 0.190380 10.381831 0.222179</w:t>
        <w:br/>
        <w:t>v 0.116105 10.929288 0.754482</w:t>
        <w:br/>
        <w:t>v 0.104931 10.384534 0.703480</w:t>
        <w:br/>
        <w:t>v 0.898389 9.869847 -0.296157</w:t>
        <w:br/>
        <w:t>v 1.449527 9.876444 -0.015295</w:t>
        <w:br/>
        <w:t>v 0.442390 9.871147 -0.212408</w:t>
        <w:br/>
        <w:t>v 1.650853 9.882290 0.521476</w:t>
        <w:br/>
        <w:t>v 0.200425 9.882442 0.195745</w:t>
        <w:br/>
        <w:t>v 0.142424 8.981364 0.579031</w:t>
        <w:br/>
        <w:t>v 0.180271 8.020829 0.509946</w:t>
        <w:br/>
        <w:t>v 0.241812 8.017676 0.236151</w:t>
        <w:br/>
        <w:t>v 0.220466 8.984257 0.190971</w:t>
        <w:br/>
        <w:t>v 0.454350 8.007094 -0.034348</w:t>
        <w:br/>
        <w:t>v 0.456227 8.981339 -0.145257</w:t>
        <w:br/>
        <w:t>v 0.156070 7.211247 0.573253</w:t>
        <w:br/>
        <w:t>v 0.213693 7.230602 0.281481</w:t>
        <w:br/>
        <w:t>v 0.237335 6.900107 0.243242</w:t>
        <w:br/>
        <w:t>v 0.172084 6.861588 0.477134</w:t>
        <w:br/>
        <w:t>v 0.230245 6.569536 0.401580</w:t>
        <w:br/>
        <w:t>v 0.301670 6.622921 0.087059</w:t>
        <w:br/>
        <w:t>v 0.558140 6.685743 -0.135859</w:t>
        <w:br/>
        <w:t>v 0.530959 6.944703 -0.015481</w:t>
        <w:br/>
        <w:t>v 0.890855 6.693784 -0.148888</w:t>
        <w:br/>
        <w:t>v 0.837457 6.960925 -0.036339</w:t>
        <w:br/>
        <w:t>v 0.485057 7.254054 0.016517</w:t>
        <w:br/>
        <w:t>v 0.785556 7.258050 0.004835</w:t>
        <w:br/>
        <w:t>v 0.803389 8.001191 -0.058911</w:t>
        <w:br/>
        <w:t>v 1.202553 8.007451 0.154609</w:t>
        <w:br/>
        <w:t>v 1.139213 7.248917 0.189906</w:t>
        <w:br/>
        <w:t>v 1.130858 6.934721 0.147755</w:t>
        <w:br/>
        <w:t>v 1.395753 8.007570 0.510314</w:t>
        <w:br/>
        <w:t>v 1.269537 7.209649 0.584402</w:t>
        <w:br/>
        <w:t>v 1.244820 6.905523 0.479636</w:t>
        <w:br/>
        <w:t>v 1.199942 7.180705 0.889225</w:t>
        <w:br/>
        <w:t>v 1.163277 6.868957 0.821472</w:t>
        <w:br/>
        <w:t>v 1.262688 6.595994 0.373760</w:t>
        <w:br/>
        <w:t>v 1.168498 6.490098 0.649135</w:t>
        <w:br/>
        <w:t>v 1.166786 6.656570 0.036513</w:t>
        <w:br/>
        <w:t>v 1.342393 7.986794 0.903192</w:t>
        <w:br/>
        <w:t>v 0.851523 8.967590 -0.193213</w:t>
        <w:br/>
        <w:t>v 1.343353 8.964103 0.073298</w:t>
        <w:br/>
        <w:t>v 1.525679 8.972778 0.501608</w:t>
        <w:br/>
        <w:t>v 1.466308 8.954082 0.976206</w:t>
        <w:br/>
        <w:t>v 1.580206 9.882912 1.072080</w:t>
        <w:br/>
        <w:t>v 1.096810 9.863430 1.451948</w:t>
        <w:br/>
        <w:t>v 0.556022 9.873300 1.428003</w:t>
        <w:br/>
        <w:t>v 0.510336 7.973958 1.191422</w:t>
        <w:br/>
        <w:t>v 0.539432 8.953829 1.311025</w:t>
        <w:br/>
        <w:t>v 1.040419 8.934499 1.346879</w:t>
        <w:br/>
        <w:t>v 0.953905 7.962510 1.229723</w:t>
        <w:br/>
        <w:t>v 0.265911 8.002003 0.900752</w:t>
        <w:br/>
        <w:t>v 0.258465 8.967679 0.940016</w:t>
        <w:br/>
        <w:t>v 0.891667 7.150265 1.121372</w:t>
        <w:br/>
        <w:t>v 0.474111 7.153930 1.116794</w:t>
        <w:br/>
        <w:t>v 0.490435 6.871582 1.080412</w:t>
        <w:br/>
        <w:t>v 0.876713 6.875565 1.086494</w:t>
        <w:br/>
        <w:t>v 0.879554 6.636670 1.033300</w:t>
        <w:br/>
        <w:t>v 0.521002 6.614296 1.017941</w:t>
        <w:br/>
        <w:t>v 0.265264 6.842232 0.813080</w:t>
        <w:br/>
        <w:t>v 0.242053 7.177394 0.927961</w:t>
        <w:br/>
        <w:t>v 0.286107 6.676559 0.710068</w:t>
        <w:br/>
        <w:t>v 0.172084 6.861588 0.477134</w:t>
        <w:br/>
        <w:t>v 0.156070 7.211247 0.573253</w:t>
        <w:br/>
        <w:t>v 0.339056 6.450006 0.627587</w:t>
        <w:br/>
        <w:t>v 0.580640 6.380919 0.899504</w:t>
        <w:br/>
        <w:t>v 0.230245 6.569536 0.401580</w:t>
        <w:br/>
        <w:t>v 0.180271 8.020829 0.509946</w:t>
        <w:br/>
        <w:t>v 0.142424 8.981364 0.579031</w:t>
        <w:br/>
        <w:t>v 0.382409 6.221106 0.585500</w:t>
        <w:br/>
        <w:t>v 0.615710 6.155811 0.834788</w:t>
        <w:br/>
        <w:t>v 0.641686 5.857810 0.769101</w:t>
        <w:br/>
        <w:t>v 0.424366 5.895633 0.531744</w:t>
        <w:br/>
        <w:t>v 0.446474 5.267244 0.477601</w:t>
        <w:br/>
        <w:t>v 0.326525 5.292410 0.162221</w:t>
        <w:br/>
        <w:t>v 0.329367 5.945569 0.221270</w:t>
        <w:br/>
        <w:t>v 0.315453 4.720629 0.082746</w:t>
        <w:br/>
        <w:t>v 0.455974 4.715048 0.386360</w:t>
        <w:br/>
        <w:t>v 0.348671 4.092641 0.015192</w:t>
        <w:br/>
        <w:t>v 0.473401 4.111831 0.308898</w:t>
        <w:br/>
        <w:t>v 0.687614 4.701896 0.611001</w:t>
        <w:br/>
        <w:t>v 0.680206 4.093872 0.519941</w:t>
        <w:br/>
        <w:t>v 0.404529 3.312526 -0.010910</w:t>
        <w:br/>
        <w:t>v 0.502459 3.307998 0.236996</w:t>
        <w:br/>
        <w:t>v 0.499314 2.528907 0.198269</w:t>
        <w:br/>
        <w:t>v 0.417416 2.530213 -0.011649</w:t>
        <w:br/>
        <w:t>v 0.699714 3.316535 0.421243</w:t>
        <w:br/>
        <w:t>v 0.693397 2.527207 0.329789</w:t>
        <w:br/>
        <w:t>v 0.684836 5.254805 0.696301</w:t>
        <w:br/>
        <w:t>v 1.015661 4.712283 0.615709</w:t>
        <w:br/>
        <w:t>v 0.974440 4.093351 0.522675</w:t>
        <w:br/>
        <w:t>v 0.915601 3.317866 0.421755</w:t>
        <w:br/>
        <w:t>v 1.288066 4.748229 0.407405</w:t>
        <w:br/>
        <w:t>v 1.196960 4.111781 0.347621</w:t>
        <w:br/>
        <w:t>v 1.416181 4.787586 0.059211</w:t>
        <w:br/>
        <w:t>v 1.311860 4.113112 0.035739</w:t>
        <w:br/>
        <w:t>v 1.338978 4.797809 -0.332949</w:t>
        <w:br/>
        <w:t>v 1.228225 4.092299 -0.319737</w:t>
        <w:br/>
        <w:t>v 1.014469 4.768637 -0.573471</w:t>
        <w:br/>
        <w:t>v 0.961857 4.082951 -0.519685</w:t>
        <w:br/>
        <w:t>v 0.591130 4.089217 -0.509447</w:t>
        <w:br/>
        <w:t>v 0.587008 4.763436 -0.591111</w:t>
        <w:br/>
        <w:t>v 0.287638 4.717535 -0.248963</w:t>
        <w:br/>
        <w:t>v 0.324800 4.079628 -0.252917</w:t>
        <w:br/>
        <w:t>v 0.315453 4.720629 0.082746</w:t>
        <w:br/>
        <w:t>v 0.348671 4.092641 0.015192</w:t>
        <w:br/>
        <w:t>v 0.610662 3.277735 -0.425854</w:t>
        <w:br/>
        <w:t>v 0.897235 3.272472 -0.428054</w:t>
        <w:br/>
        <w:t>v 1.105422 3.271622 -0.278003</w:t>
        <w:br/>
        <w:t>v 0.614379 2.506419 -0.382926</w:t>
        <w:br/>
        <w:t>v 0.828211 2.508841 -0.375464</w:t>
        <w:br/>
        <w:t>v 0.985157 2.510998 -0.230351</w:t>
        <w:br/>
        <w:t>v 0.394814 3.288999 -0.208148</w:t>
        <w:br/>
        <w:t>v 0.417619 2.516261 -0.200148</w:t>
        <w:br/>
        <w:t>v 1.047408 2.520535 -0.029557</w:t>
        <w:br/>
        <w:t>v 1.179698 3.287730 0.007310</w:t>
        <w:br/>
        <w:t>v 0.404529 3.312526 -0.010910</w:t>
        <w:br/>
        <w:t>v 0.417416 2.530213 -0.011649</w:t>
        <w:br/>
        <w:t>v 1.083873 3.313871 0.274831</w:t>
        <w:br/>
        <w:t>v 0.992742 2.523732 0.182333</w:t>
        <w:br/>
        <w:t>v 0.874645 2.524150 0.324125</w:t>
        <w:br/>
        <w:t>v 0.916717 6.391040 0.910969</w:t>
        <w:br/>
        <w:t>v 1.189565 6.245712 0.601862</w:t>
        <w:br/>
        <w:t>v 0.947436 6.167480 0.845179</w:t>
        <w:br/>
        <w:t>v 1.304592 6.329512 0.291106</w:t>
        <w:br/>
        <w:t>v 1.321601 5.303210 0.480366</w:t>
        <w:br/>
        <w:t>v 1.024945 5.273529 0.704855</w:t>
        <w:br/>
        <w:t>v 0.985665 5.866727 0.782974</w:t>
        <w:br/>
        <w:t>v 1.226589 5.915774 0.538397</w:t>
        <w:br/>
        <w:t>v 1.384613 5.965291 0.210518</w:t>
        <w:br/>
        <w:t>v 1.453760 5.351784 0.127998</w:t>
        <w:br/>
        <w:t>v 1.287318 6.019679 -0.159367</w:t>
        <w:br/>
        <w:t>v 1.386960 5.366678 -0.286471</w:t>
        <w:br/>
        <w:t>v 1.022599 5.352901 -0.575583</w:t>
        <w:br/>
        <w:t>v 0.586665 5.343825 -0.577524</w:t>
        <w:br/>
        <w:t>v 1.007404 6.021315 -0.443047</w:t>
        <w:br/>
        <w:t>v 0.608202 6.008416 -0.442514</w:t>
        <w:br/>
        <w:t>v 0.350840 5.985027 -0.135915</w:t>
        <w:br/>
        <w:t>v 0.316569 5.306596 -0.193537</w:t>
        <w:br/>
        <w:t>v 0.329367 5.945569 0.221270</w:t>
        <w:br/>
        <w:t>v 0.326525 5.292410 0.162221</w:t>
        <w:br/>
        <w:t>v 0.579321 6.391522 -0.306467</w:t>
        <w:br/>
        <w:t>v 0.328694 6.342349 -0.036198</w:t>
        <w:br/>
        <w:t>v 0.291176 6.295672 0.315005</w:t>
        <w:br/>
        <w:t>v 0.953423 6.401796 -0.294194</w:t>
        <w:br/>
        <w:t>v 1.221985 6.382746 -0.067811</w:t>
        <w:br/>
        <w:t>v 0.104360 9.884231 0.650537</w:t>
        <w:br/>
        <w:t>v 0.104360 9.884231 0.650537</w:t>
        <w:br/>
        <w:t>v 0.256905 9.877268 1.038729</w:t>
        <w:br/>
        <w:t>v 0.291176 6.295672 0.315005</w:t>
        <w:br/>
        <w:t>v 1.000136 2.045401 -0.042876</w:t>
        <w:br/>
        <w:t>v 0.995304 1.781545 -0.188703</w:t>
        <w:br/>
        <w:t>v 1.017855 1.764296 -0.068448</w:t>
        <w:br/>
        <w:t>v 0.964584 1.747604 0.136007</w:t>
        <w:br/>
        <w:t>v 0.963291 2.029179 0.156819</w:t>
        <w:br/>
        <w:t>v 0.926141 1.798820 -0.289118</w:t>
        <w:br/>
        <w:t>v 0.936503 2.046822 -0.255518</w:t>
        <w:br/>
        <w:t>v 0.782766 1.809322 -0.382318</w:t>
        <w:br/>
        <w:t>v 0.793610 2.046670 -0.366914</w:t>
        <w:br/>
        <w:t>v 0.841148 2.022444 0.273269</w:t>
        <w:br/>
        <w:t>v 0.858284 1.748479 0.239415</w:t>
        <w:br/>
        <w:t>v 0.671911 1.773200 0.279230</w:t>
        <w:br/>
        <w:t>v 0.668220 2.030359 0.286691</w:t>
        <w:br/>
        <w:t>v 0.484119 1.813203 0.133240</w:t>
        <w:br/>
        <w:t>v 0.503740 2.050272 0.175748</w:t>
        <w:br/>
        <w:t>v 0.397947 1.855021 -0.088984</w:t>
        <w:br/>
        <w:t>v 0.412089 2.075689 -0.030043</w:t>
        <w:br/>
        <w:t>v 0.991068 1.382039 0.081615</w:t>
        <w:br/>
        <w:t>v 0.884817 1.390017 0.256356</w:t>
        <w:br/>
        <w:t>v 0.679306 1.414687 0.309970</w:t>
        <w:br/>
        <w:t>v 0.517946 1.459244 0.221705</w:t>
        <w:br/>
        <w:t>v 0.419356 1.526771 0.076097</w:t>
        <w:br/>
        <w:t>v 0.595201 1.818721 -0.365414</w:t>
        <w:br/>
        <w:t>v 0.598537 2.044070 -0.375098</w:t>
        <w:br/>
        <w:t>v 0.580793 1.548802 -0.429076</w:t>
        <w:br/>
        <w:t>v 0.754748 1.520835 -0.454164</w:t>
        <w:br/>
        <w:t>v 0.449848 1.836287 -0.279613</w:t>
        <w:br/>
        <w:t>v 0.438889 1.571671 -0.310967</w:t>
        <w:br/>
        <w:t>v 0.450254 2.052897 -0.233994</w:t>
        <w:br/>
        <w:t>v 0.412089 2.075689 -0.030043</w:t>
        <w:br/>
        <w:t>v 0.397947 1.855021 -0.088984</w:t>
        <w:br/>
        <w:t>v 0.903754 1.483850 -0.367282</w:t>
        <w:br/>
        <w:t>v 1.004982 1.443352 -0.266283</w:t>
        <w:br/>
        <w:t>v 1.046406 1.397640 -0.102956</w:t>
        <w:br/>
        <w:t>v 0.371045 1.589352 -0.101828</w:t>
        <w:br/>
        <w:t>v 0.371045 1.589352 -0.101828</w:t>
        <w:br/>
        <w:t>v 0.185522 10.896323 0.271695</w:t>
        <w:br/>
        <w:t>v 1.524310 11.677822 1.140975</w:t>
        <w:br/>
        <w:t>v 1.669054 11.682394 0.638287</w:t>
        <w:br/>
        <w:t>v 1.480753 11.729578 0.054143</w:t>
        <w:br/>
        <w:t>v 0.778593 2.000755 -0.585491</w:t>
        <w:br/>
        <w:t>v 0.588606 2.001212 -0.586594</w:t>
        <w:br/>
        <w:t>v 0.587464 1.962020 -0.592506</w:t>
        <w:br/>
        <w:t>v 0.778479 1.963351 -0.592760</w:t>
        <w:br/>
        <w:t>v 0.588187 1.820560 -0.577300</w:t>
        <w:br/>
        <w:t>v 0.778821 1.821410 -0.577225</w:t>
        <w:br/>
        <w:t>v 0.588568 1.969503 -0.525171</w:t>
        <w:br/>
        <w:t>v 0.776842 1.968996 -0.525234</w:t>
        <w:br/>
        <w:t>v 0.776995 1.817922 -0.553502</w:t>
        <w:br/>
        <w:t>v 0.588593 1.818252 -0.553680</w:t>
        <w:br/>
        <w:t>v 0.579854 1.962717 -0.579821</w:t>
        <w:br/>
        <w:t>v 0.581008 1.993754 -0.576732</w:t>
        <w:br/>
        <w:t>v 0.786203 1.993145 -0.575654</w:t>
        <w:br/>
        <w:t>v 0.786101 1.963998 -0.579926</w:t>
        <w:br/>
        <w:t>v 0.580767 1.820623 -0.565542</w:t>
        <w:br/>
        <w:t>v 0.785518 1.820890 -0.565315</w:t>
        <w:br/>
        <w:t>v 0.580970 1.968501 -0.537981</w:t>
        <w:br/>
        <w:t>v 0.580767 1.820623 -0.565542</w:t>
        <w:br/>
        <w:t>v 0.785518 1.820890 -0.565315</w:t>
        <w:br/>
        <w:t>v 0.784465 1.967854 -0.538057</w:t>
        <w:br/>
        <w:t>v 0.581008 1.993754 -0.576732</w:t>
        <w:br/>
        <w:t>v 0.579854 1.962717 -0.579821</w:t>
        <w:br/>
        <w:t>v 0.786101 1.963998 -0.579926</w:t>
        <w:br/>
        <w:t>v 0.786203 1.993145 -0.575654</w:t>
        <w:br/>
        <w:t>v 0.778821 1.821410 -0.577225</w:t>
        <w:br/>
        <w:t>v 0.785518 1.820890 -0.565315</w:t>
        <w:br/>
        <w:t>v 0.580767 1.820623 -0.565542</w:t>
        <w:br/>
        <w:t>v 0.784465 1.967854 -0.538057</w:t>
        <w:br/>
        <w:t>v 0.785518 1.820890 -0.565315</w:t>
        <w:br/>
        <w:t>v 0.580767 1.820623 -0.565542</w:t>
        <w:br/>
        <w:t>v 0.580970 1.968501 -0.537981</w:t>
        <w:br/>
        <w:t>v 0.589024 2.003267 -0.527958</w:t>
        <w:br/>
        <w:t>v 0.581262 1.996392 -0.538770</w:t>
        <w:br/>
        <w:t>v 0.581224 2.004294 -0.555768</w:t>
        <w:br/>
        <w:t>v 0.588936 2.016508 -0.554693</w:t>
        <w:br/>
        <w:t>v 0.581224 2.004294 -0.555768</w:t>
        <w:br/>
        <w:t>v 0.581262 1.996392 -0.538770</w:t>
        <w:br/>
        <w:t>v 0.784922 1.996760 -0.538795</w:t>
        <w:br/>
        <w:t>v 0.785670 2.004281 -0.556123</w:t>
        <w:br/>
        <w:t>v 0.777489 2.004104 -0.528021</w:t>
        <w:br/>
        <w:t>v 0.777781 2.017168 -0.554806</w:t>
        <w:br/>
        <w:t>v 0.785670 2.004281 -0.556123</w:t>
        <w:br/>
        <w:t>v 0.784922 1.996760 -0.538795</w:t>
        <w:br/>
        <w:t>v 0.777489 2.004104 -0.528021</w:t>
        <w:br/>
        <w:t>v 0.589024 2.003267 -0.527958</w:t>
        <w:br/>
        <w:t>v 0.784922 1.996760 -0.538795</w:t>
        <w:br/>
        <w:t>v 0.581262 1.996392 -0.538770</w:t>
        <w:br/>
        <w:t>v 0.777147 1.642318 -0.555468</w:t>
        <w:br/>
        <w:t>v 0.784782 1.642318 -0.564931</w:t>
        <w:br/>
        <w:t>v 0.588618 1.642318 -0.555810</w:t>
        <w:br/>
        <w:t>v 0.581034 1.642318 -0.565374</w:t>
        <w:br/>
        <w:t>v 0.779100 1.654355 -0.578010</w:t>
        <w:br/>
        <w:t>v 0.786723 1.640707 -0.565602</w:t>
        <w:br/>
        <w:t>v 0.581249 1.640707 -0.566135</w:t>
        <w:br/>
        <w:t>v 0.588847 1.654355 -0.578340</w:t>
        <w:br/>
        <w:t>v 0.580767 1.820623 -0.565542</w:t>
        <w:br/>
        <w:t>v 0.779100 1.654355 -0.578010</w:t>
        <w:br/>
        <w:t>v 0.581249 1.640707 -0.566135</w:t>
        <w:br/>
        <w:t>v 0.786723 1.640707 -0.565602</w:t>
        <w:br/>
        <w:t>v 0.581034 1.642318 -0.565374</w:t>
        <w:br/>
        <w:t>v 0.588618 1.642318 -0.555810</w:t>
        <w:br/>
        <w:t>v 0.777147 1.642318 -0.555468</w:t>
        <w:br/>
        <w:t>v 0.784782 1.642318 -0.564931</w:t>
        <w:br/>
        <w:t>v -0.587463 1.962017 -0.592506</w:t>
        <w:br/>
        <w:t>v -0.588605 2.001209 -0.586594</w:t>
        <w:br/>
        <w:t>v -0.778592 2.000753 -0.585491</w:t>
        <w:br/>
        <w:t>v -0.778478 1.963349 -0.592760</w:t>
        <w:br/>
        <w:t>v -0.588186 1.820558 -0.577300</w:t>
        <w:br/>
        <w:t>v -0.778820 1.821407 -0.577225</w:t>
        <w:br/>
        <w:t>v -0.588567 1.969501 -0.525171</w:t>
        <w:br/>
        <w:t>v -0.588592 1.818249 -0.553680</w:t>
        <w:br/>
        <w:t>v -0.776994 1.817919 -0.553502</w:t>
        <w:br/>
        <w:t>v -0.776842 1.968993 -0.525234</w:t>
        <w:br/>
        <w:t>v -0.786202 1.993143 -0.575654</w:t>
        <w:br/>
        <w:t>v -0.581007 1.993752 -0.576732</w:t>
        <w:br/>
        <w:t>v -0.579853 1.962715 -0.579821</w:t>
        <w:br/>
        <w:t>v -0.786101 1.963996 -0.579926</w:t>
        <w:br/>
        <w:t>v -0.580766 1.820621 -0.565542</w:t>
        <w:br/>
        <w:t>v -0.785517 1.820887 -0.565315</w:t>
        <w:br/>
        <w:t>v -0.580969 1.968499 -0.537981</w:t>
        <w:br/>
        <w:t>v -0.784464 1.967852 -0.538057</w:t>
        <w:br/>
        <w:t>v -0.785517 1.820887 -0.565315</w:t>
        <w:br/>
        <w:t>v -0.580766 1.820621 -0.565542</w:t>
        <w:br/>
        <w:t>v -0.579853 1.962715 -0.579821</w:t>
        <w:br/>
        <w:t>v -0.581007 1.993752 -0.576732</w:t>
        <w:br/>
        <w:t>v -0.786202 1.993143 -0.575654</w:t>
        <w:br/>
        <w:t>v -0.786101 1.963996 -0.579926</w:t>
        <w:br/>
        <w:t>v -0.785517 1.820887 -0.565315</w:t>
        <w:br/>
        <w:t>v -0.778820 1.821407 -0.577225</w:t>
        <w:br/>
        <w:t>v -0.580766 1.820621 -0.565542</w:t>
        <w:br/>
        <w:t>v -0.784464 1.967852 -0.538057</w:t>
        <w:br/>
        <w:t>v -0.785517 1.820887 -0.565315</w:t>
        <w:br/>
        <w:t>v -0.580766 1.820621 -0.565542</w:t>
        <w:br/>
        <w:t>v -0.580969 1.968499 -0.537981</w:t>
        <w:br/>
        <w:t>v -0.581223 2.004291 -0.555768</w:t>
        <w:br/>
        <w:t>v -0.581261 1.996390 -0.538770</w:t>
        <w:br/>
        <w:t>v -0.589023 2.003264 -0.527957</w:t>
        <w:br/>
        <w:t>v -0.588935 2.016506 -0.554693</w:t>
        <w:br/>
        <w:t>v -0.581223 2.004291 -0.555768</w:t>
        <w:br/>
        <w:t>v -0.785669 2.004279 -0.556123</w:t>
        <w:br/>
        <w:t>v -0.784921 1.996758 -0.538795</w:t>
        <w:br/>
        <w:t>v -0.581261 1.996390 -0.538770</w:t>
        <w:br/>
        <w:t>v -0.777488 2.004101 -0.528021</w:t>
        <w:br/>
        <w:t>v -0.784921 1.996758 -0.538795</w:t>
        <w:br/>
        <w:t>v -0.785669 2.004279 -0.556123</w:t>
        <w:br/>
        <w:t>v -0.777780 2.017165 -0.554806</w:t>
        <w:br/>
        <w:t>v -0.777488 2.004101 -0.528021</w:t>
        <w:br/>
        <w:t>v -0.589023 2.003264 -0.527957</w:t>
        <w:br/>
        <w:t>v -0.581261 1.996390 -0.538770</w:t>
        <w:br/>
        <w:t>v -0.784921 1.996758 -0.538795</w:t>
        <w:br/>
        <w:t>v -0.777146 1.642316 -0.555468</w:t>
        <w:br/>
        <w:t>v -0.784782 1.642316 -0.564931</w:t>
        <w:br/>
        <w:t>v -0.588618 1.642316 -0.555810</w:t>
        <w:br/>
        <w:t>v -0.581033 1.642316 -0.565374</w:t>
        <w:br/>
        <w:t>v -0.786722 1.640705 -0.565602</w:t>
        <w:br/>
        <w:t>v -0.779100 1.654353 -0.578010</w:t>
        <w:br/>
        <w:t>v -0.581249 1.640705 -0.566135</w:t>
        <w:br/>
        <w:t>v -0.580766 1.820621 -0.565542</w:t>
        <w:br/>
        <w:t>v -0.588846 1.654353 -0.578340</w:t>
        <w:br/>
        <w:t>v -0.779100 1.654353 -0.578010</w:t>
        <w:br/>
        <w:t>v -0.581249 1.640705 -0.566135</w:t>
        <w:br/>
        <w:t>v -0.786722 1.640705 -0.565602</w:t>
        <w:br/>
        <w:t>v -0.581033 1.642316 -0.565374</w:t>
        <w:br/>
        <w:t>v -0.784782 1.642316 -0.564931</w:t>
        <w:br/>
        <w:t>v -0.777146 1.642316 -0.555468</w:t>
        <w:br/>
        <w:t>v -0.588618 1.642316 -0.555810</w:t>
        <w:br/>
        <w:t>v 6.478170 12.865209 0.317429</w:t>
        <w:br/>
        <w:t>v 6.442401 12.822137 0.240553</w:t>
        <w:br/>
        <w:t>v 6.323490 12.885754 0.249308</w:t>
        <w:br/>
        <w:t>v 6.356813 12.933929 0.334247</w:t>
        <w:br/>
        <w:t>v 6.519548 12.840990 0.315150</w:t>
        <w:br/>
        <w:t>v 6.560929 12.816772 0.312858</w:t>
        <w:br/>
        <w:t>v 6.536855 12.771747 0.239702</w:t>
        <w:br/>
        <w:t>v 6.489613 12.796947 0.240124</w:t>
        <w:br/>
        <w:t>v 6.523260 12.841873 0.176098</w:t>
        <w:br/>
        <w:t>v 6.482485 12.866640 0.176157</w:t>
        <w:br/>
        <w:t>v 6.442401 12.822137 0.240553</w:t>
        <w:br/>
        <w:t>v 6.489613 12.796947 0.240124</w:t>
        <w:br/>
        <w:t>v 6.360300 12.930752 0.179368</w:t>
        <w:br/>
        <w:t>v 6.323490 12.885754 0.249308</w:t>
        <w:br/>
        <w:t>v 6.723670 12.719629 0.179713</w:t>
        <w:br/>
        <w:t>v 6.564029 12.817122 0.176028</w:t>
        <w:br/>
        <w:t>v 6.536855 12.771747 0.239702</w:t>
        <w:br/>
        <w:t>v 6.694558 12.681826 0.235928</w:t>
        <w:br/>
        <w:t>v 6.719316 12.719297 0.301098</w:t>
        <w:br/>
        <w:t>v 6.694558 12.681826 0.235928</w:t>
        <w:br/>
        <w:t>v 6.737762 12.657619 0.235492</w:t>
        <w:br/>
        <w:t>v 6.780983 12.633406 0.235044</w:t>
        <w:br/>
        <w:t>v 6.801936 12.674066 0.181442</w:t>
        <w:br/>
        <w:t>v 6.762802 12.696854 0.180572</w:t>
        <w:br/>
        <w:t>v 6.903385 12.573217 0.233858</w:t>
        <w:br/>
        <w:t>v 6.921032 12.615788 0.185531</w:t>
        <w:br/>
        <w:t>v 6.903385 12.573217 0.233858</w:t>
        <w:br/>
        <w:t>v 6.780983 12.633406 0.235044</w:t>
        <w:br/>
        <w:t>v 6.797544 12.673666 0.295440</w:t>
        <w:br/>
        <w:t>v 6.916609 12.614923 0.286679</w:t>
        <w:br/>
        <w:t>v 6.737762 12.657619 0.235492</w:t>
        <w:br/>
        <w:t>v 6.758428 12.696477 0.298268</w:t>
        <w:br/>
        <w:t>v 7.016249 12.588804 0.275973</w:t>
        <w:br/>
        <w:t>v 7.033378 12.572456 0.232607</w:t>
        <w:br/>
        <w:t>v 7.025579 12.584211 0.187130</w:t>
        <w:br/>
        <w:t>v 6.519548 12.840990 0.315150</w:t>
        <w:br/>
        <w:t>v 6.585877 12.926925 0.305309</w:t>
        <w:br/>
        <w:t>v 6.614753 12.905231 0.303526</w:t>
        <w:br/>
        <w:t>v 6.560929 12.816772 0.312858</w:t>
        <w:br/>
        <w:t>v 6.557002 12.948622 0.307075</w:t>
        <w:br/>
        <w:t>v 6.573419 12.964602 0.248023</w:t>
        <w:br/>
        <w:t>v 6.600519 12.943789 0.247107</w:t>
        <w:br/>
        <w:t>v 6.585877 12.926925 0.305309</w:t>
        <w:br/>
        <w:t>v 6.618160 12.906734 0.188469</w:t>
        <w:br/>
        <w:t>v 6.627599 12.922969 0.246189</w:t>
        <w:br/>
        <w:t>v 6.589337 12.928427 0.188620</w:t>
        <w:br/>
        <w:t>v 6.523260 12.841873 0.176098</w:t>
        <w:br/>
        <w:t>v 6.564029 12.817122 0.176028</w:t>
        <w:br/>
        <w:t>v 6.618160 12.906734 0.188469</w:t>
        <w:br/>
        <w:t>v 6.589337 12.928427 0.188620</w:t>
        <w:br/>
        <w:t>v 6.437528 13.074299 0.261481</w:t>
        <w:br/>
        <w:t>v 6.433348 13.043594 0.326151</w:t>
        <w:br/>
        <w:t>v 6.356813 12.933929 0.334247</w:t>
        <w:br/>
        <w:t>v 6.433348 13.043594 0.326151</w:t>
        <w:br/>
        <w:t>v 6.557002 12.948622 0.307075</w:t>
        <w:br/>
        <w:t>v 6.478170 12.865209 0.317429</w:t>
        <w:br/>
        <w:t>v 6.360300 12.930752 0.179368</w:t>
        <w:br/>
        <w:t>v 6.482485 12.866640 0.176157</w:t>
        <w:br/>
        <w:t>v 6.560512 12.950123 0.188776</w:t>
        <w:br/>
        <w:t>v 6.421955 13.055454 0.194935</w:t>
        <w:br/>
        <w:t>v 6.421955 13.055454 0.194935</w:t>
        <w:br/>
        <w:t>v 6.560512 12.950123 0.188776</w:t>
        <w:br/>
        <w:t>v 6.723670 12.719629 0.179713</w:t>
        <w:br/>
        <w:t>v 6.778505 12.793715 0.189736</w:t>
        <w:br/>
        <w:t>v 6.801936 12.674066 0.181442</w:t>
        <w:br/>
        <w:t>v 6.837689 12.752790 0.188655</w:t>
        <w:br/>
        <w:t>v 6.808089 12.773248 0.189197</w:t>
        <w:br/>
        <w:t>v 6.762802 12.696854 0.180572</w:t>
        <w:br/>
        <w:t>v 6.837689 12.752790 0.188655</w:t>
        <w:br/>
        <w:t>v 6.841571 12.767363 0.239606</w:t>
        <w:br/>
        <w:t>v 6.814305 12.786801 0.240184</w:t>
        <w:br/>
        <w:t>v 6.808089 12.773248 0.189197</w:t>
        <w:br/>
        <w:t>v 6.778505 12.793715 0.189736</w:t>
        <w:br/>
        <w:t>v 6.787031 12.806254 0.240769</w:t>
        <w:br/>
        <w:t>v 6.834426 12.751224 0.289854</w:t>
        <w:br/>
        <w:t>v 6.804686 12.771482 0.290721</w:t>
        <w:br/>
        <w:t>v 6.804686 12.771482 0.290721</w:t>
        <w:br/>
        <w:t>v 6.758428 12.696477 0.298268</w:t>
        <w:br/>
        <w:t>v 6.719316 12.719297 0.301098</w:t>
        <w:br/>
        <w:t>v 6.774940 12.791741 0.291591</w:t>
        <w:br/>
        <w:t>v 6.977892 12.664341 0.234721</w:t>
        <w:br/>
        <w:t>v 6.963385 12.663160 0.280254</w:t>
        <w:br/>
        <w:t>v 6.965994 12.661266 0.187900</w:t>
        <w:br/>
        <w:t>v 7.033378 12.572456 0.232607</w:t>
        <w:br/>
        <w:t>v 7.016249 12.588804 0.275973</w:t>
        <w:br/>
        <w:t>v 7.028350 12.618795 0.275424</w:t>
        <w:br/>
        <w:t>v 7.047665 12.611988 0.231941</w:t>
        <w:br/>
        <w:t>v 7.031545 12.614784 0.187259</w:t>
        <w:br/>
        <w:t>v 7.025579 12.584211 0.187130</w:t>
        <w:br/>
        <w:t>v 6.963385 12.663160 0.280254</w:t>
        <w:br/>
        <w:t>v 6.916609 12.614923 0.286679</w:t>
        <w:br/>
        <w:t>v 6.797544 12.673666 0.295440</w:t>
        <w:br/>
        <w:t>v 6.834426 12.751224 0.289854</w:t>
        <w:br/>
        <w:t>v 6.965994 12.661266 0.187900</w:t>
        <w:br/>
        <w:t>v 6.921032 12.615788 0.185531</w:t>
        <w:br/>
        <w:t>v 6.774940 12.791741 0.291591</w:t>
        <w:br/>
        <w:t>v 6.614753 12.905231 0.303526</w:t>
        <w:br/>
        <w:t>v 6.519548 12.840990 0.315150</w:t>
        <w:br/>
        <w:t>v 6.758428 12.696477 0.298268</w:t>
        <w:br/>
        <w:t>v 7.047665 12.611988 0.231941</w:t>
        <w:br/>
        <w:t>v 7.028350 12.618795 0.275424</w:t>
        <w:br/>
        <w:t>v 7.031545 12.614784 0.187259</w:t>
        <w:br/>
        <w:t>v 7.031545 12.614784 0.187259</w:t>
        <w:br/>
        <w:t>v 7.025579 12.584211 0.187130</w:t>
        <w:br/>
        <w:t>v 6.590745 12.864696 -0.154528</w:t>
        <w:br/>
        <w:t>v 6.530787 12.766536 -0.135279</w:t>
        <w:br/>
        <w:t>v 6.487326 12.793320 -0.127700</w:t>
        <w:br/>
        <w:t>v 6.554990 12.892015 -0.148677</w:t>
        <w:br/>
        <w:t>v 6.558126 12.910294 -0.214511</w:t>
        <w:br/>
        <w:t>v 6.592595 12.883370 -0.218360</w:t>
        <w:br/>
        <w:t>v 6.590745 12.864696 -0.154528</w:t>
        <w:br/>
        <w:t>v 6.554990 12.892015 -0.148677</w:t>
        <w:br/>
        <w:t>v 6.523675 12.937212 -0.210660</w:t>
        <w:br/>
        <w:t>v 6.495070 12.915373 -0.273651</w:t>
        <w:br/>
        <w:t>v 6.531379 12.889230 -0.276603</w:t>
        <w:br/>
        <w:t>v 6.531379 12.889230 -0.276603</w:t>
        <w:br/>
        <w:t>v 6.495070 12.915373 -0.273651</w:t>
        <w:br/>
        <w:t>v 6.415057 12.816204 -0.273698</w:t>
        <w:br/>
        <w:t>v 6.458625 12.790966 -0.276717</w:t>
        <w:br/>
        <w:t>v 6.443860 12.820120 -0.120137</w:t>
        <w:br/>
        <w:t>v 6.268661 12.935282 -0.091242</w:t>
        <w:br/>
        <w:t>v 6.332994 13.064491 -0.114883</w:t>
        <w:br/>
        <w:t>v 6.519227 12.919340 -0.142817</w:t>
        <w:br/>
        <w:t>v 6.519227 12.919340 -0.142817</w:t>
        <w:br/>
        <w:t>v 6.332994 13.064491 -0.114883</w:t>
        <w:br/>
        <w:t>v 6.332163 13.084608 -0.191488</w:t>
        <w:br/>
        <w:t>v 6.300232 13.050804 -0.259557</w:t>
        <w:br/>
        <w:t>v 6.234286 12.925583 -0.256755</w:t>
        <w:br/>
        <w:t>v 6.300232 13.050804 -0.259557</w:t>
        <w:br/>
        <w:t>v 6.764375 12.732544 -0.182976</w:t>
        <w:br/>
        <w:t>v 6.767345 12.744905 -0.239161</w:t>
        <w:br/>
        <w:t>v 6.764375 12.732544 -0.182976</w:t>
        <w:br/>
        <w:t>v 6.707134 12.655860 -0.166249</w:t>
        <w:br/>
        <w:t>v 6.567683 12.863102 -0.279565</w:t>
        <w:br/>
        <w:t>v 6.746051 12.728985 -0.292834</w:t>
        <w:br/>
        <w:t>v 6.799347 12.708257 -0.187863</w:t>
        <w:br/>
        <w:t>v 6.799804 12.721791 -0.242739</w:t>
        <w:br/>
        <w:t>v 6.834325 12.683955 -0.192749</w:t>
        <w:br/>
        <w:t>v 6.787412 12.610426 -0.179368</w:t>
        <w:br/>
        <w:t>v 6.747273 12.633143 -0.172814</w:t>
        <w:br/>
        <w:t>v 6.799347 12.708257 -0.187863</w:t>
        <w:br/>
        <w:t>v 6.780629 12.705763 -0.295841</w:t>
        <w:br/>
        <w:t>v 6.746051 12.728985 -0.292834</w:t>
        <w:br/>
        <w:t>v 6.567683 12.863102 -0.279565</w:t>
        <w:br/>
        <w:t>v 6.502198 12.765712 -0.279735</w:t>
        <w:br/>
        <w:t>v 6.684416 12.652729 -0.293255</w:t>
        <w:br/>
        <w:t>v 6.780629 12.705763 -0.295841</w:t>
        <w:br/>
        <w:t>v 6.725197 12.630404 -0.295981</w:t>
        <w:br/>
        <w:t>v 6.927773 12.599670 -0.302914</w:t>
        <w:br/>
        <w:t>v 6.996876 12.549296 -0.305058</w:t>
        <w:br/>
        <w:t>v 7.029198 12.544665 -0.266271</w:t>
        <w:br/>
        <w:t>v 6.951929 12.603831 -0.259437</w:t>
        <w:br/>
        <w:t>v 7.029198 12.544665 -0.266271</w:t>
        <w:br/>
        <w:t>v 6.996876 12.549296 -0.305058</w:t>
        <w:br/>
        <w:t>v 6.981226 12.518280 -0.304094</w:t>
        <w:br/>
        <w:t>v 7.007590 12.503294 -0.261491</w:t>
        <w:br/>
        <w:t>v 6.945078 12.600389 -0.211890</w:t>
        <w:br/>
        <w:t>v 6.893359 12.559793 -0.196565</w:t>
        <w:br/>
        <w:t>v 6.927773 12.599670 -0.302914</w:t>
        <w:br/>
        <w:t>v 6.815207 12.682539 -0.298832</w:t>
        <w:br/>
        <w:t>v 6.765973 12.608081 -0.298709</w:t>
        <w:br/>
        <w:t>v 6.876921 12.556306 -0.303954</w:t>
        <w:br/>
        <w:t>v 6.996307 12.521603 -0.212359</w:t>
        <w:br/>
        <w:t>v 7.016246 12.548297 -0.222478</w:t>
        <w:br/>
        <w:t>v 6.834325 12.683955 -0.192749</w:t>
        <w:br/>
        <w:t>v 6.832251 12.698679 -0.246319</w:t>
        <w:br/>
        <w:t>v 6.945078 12.600389 -0.211890</w:t>
        <w:br/>
        <w:t>v 6.384740 12.761719 -0.189325</w:t>
        <w:br/>
        <w:t>v 6.443860 12.820120 -0.120137</w:t>
        <w:br/>
        <w:t>v 6.487326 12.793320 -0.127700</w:t>
        <w:br/>
        <w:t>v 6.433930 12.736143 -0.194794</w:t>
        <w:br/>
        <w:t>v 6.458625 12.790966 -0.276717</w:t>
        <w:br/>
        <w:t>v 6.433930 12.736143 -0.194794</w:t>
        <w:br/>
        <w:t>v 6.483129 12.710564 -0.200266</w:t>
        <w:br/>
        <w:t>v 6.502198 12.765712 -0.279735</w:t>
        <w:br/>
        <w:t>v 6.214464 12.852659 -0.168912</w:t>
        <w:br/>
        <w:t>v 6.268661 12.935282 -0.091242</w:t>
        <w:br/>
        <w:t>v 6.415057 12.816204 -0.273698</w:t>
        <w:br/>
        <w:t>v 6.234286 12.925583 -0.256755</w:t>
        <w:br/>
        <w:t>v 6.214464 12.852659 -0.168912</w:t>
        <w:br/>
        <w:t>v 6.384740 12.761719 -0.189325</w:t>
        <w:br/>
        <w:t>v 6.707134 12.655860 -0.166249</w:t>
        <w:br/>
        <w:t>v 6.666808 12.613012 -0.223890</w:t>
        <w:br/>
        <w:t>v 6.483129 12.710564 -0.200266</w:t>
        <w:br/>
        <w:t>v 6.530787 12.766536 -0.135279</w:t>
        <w:br/>
        <w:t>v 6.708169 12.591832 -0.229120</w:t>
        <w:br/>
        <w:t>v 6.747273 12.633143 -0.172814</w:t>
        <w:br/>
        <w:t>v 6.787412 12.610426 -0.179368</w:t>
        <w:br/>
        <w:t>v 6.749514 12.570643 -0.234339</w:t>
        <w:br/>
        <w:t>v 6.725197 12.630404 -0.295981</w:t>
        <w:br/>
        <w:t>v 6.684416 12.652729 -0.293255</w:t>
        <w:br/>
        <w:t>v 6.666808 12.613012 -0.223890</w:t>
        <w:br/>
        <w:t>v 6.708169 12.591832 -0.229120</w:t>
        <w:br/>
        <w:t>v 6.893359 12.559793 -0.196565</w:t>
        <w:br/>
        <w:t>v 6.861533 12.523780 -0.246950</w:t>
        <w:br/>
        <w:t>v 6.876921 12.556306 -0.303954</w:t>
        <w:br/>
        <w:t>v 6.765973 12.608081 -0.298709</w:t>
        <w:br/>
        <w:t>v 6.749514 12.570643 -0.234339</w:t>
        <w:br/>
        <w:t>v 6.861533 12.523780 -0.246950</w:t>
        <w:br/>
        <w:t>v 6.996307 12.521603 -0.212359</w:t>
        <w:br/>
        <w:t>v 7.007590 12.503294 -0.261491</w:t>
        <w:br/>
        <w:t>v 6.981226 12.518280 -0.304094</w:t>
        <w:br/>
        <w:t>v 6.815207 12.682539 -0.298832</w:t>
        <w:br/>
        <w:t>v 7.016246 12.548297 -0.222478</w:t>
        <w:br/>
        <w:t>v 7.016246 12.548297 -0.222478</w:t>
        <w:br/>
        <w:t>v 6.996307 12.521603 -0.212359</w:t>
        <w:br/>
        <w:t>v 5.704866 13.087461 0.546440</w:t>
        <w:br/>
        <w:t>v 5.786647 13.130941 0.650775</w:t>
        <w:br/>
        <w:t>v 5.860128 12.978145 0.722854</w:t>
        <w:br/>
        <w:t>v 5.814047 12.928198 0.655340</w:t>
        <w:br/>
        <w:t>v 5.860128 12.978145 0.722854</w:t>
        <w:br/>
        <w:t>v 5.786647 13.130941 0.650775</w:t>
        <w:br/>
        <w:t>v 5.861154 13.166624 0.631316</w:t>
        <w:br/>
        <w:t>v 5.932056 12.999406 0.704425</w:t>
        <w:br/>
        <w:t>v 5.877054 12.941583 0.738811</w:t>
        <w:br/>
        <w:t>v 5.840107 12.885592 0.679833</w:t>
        <w:br/>
        <w:t>v 5.946986 12.964468 0.718923</w:t>
        <w:br/>
        <w:t>v 5.877054 12.941583 0.738811</w:t>
        <w:br/>
        <w:t>v 6.006878 12.966123 0.675201</w:t>
        <w:br/>
        <w:t>v 5.991303 13.002978 0.658436</w:t>
        <w:br/>
        <w:t>v 5.991303 13.002978 0.658436</w:t>
        <w:br/>
        <w:t>v 5.970702 12.957931 0.579061</w:t>
        <w:br/>
        <w:t>v 5.990944 12.914020 0.606966</w:t>
        <w:br/>
        <w:t>v 6.006878 12.966123 0.675201</w:t>
        <w:br/>
        <w:t>v 5.893982 12.905021 0.754765</w:t>
        <w:br/>
        <w:t>v 5.975073 12.751182 0.835128</w:t>
        <w:br/>
        <w:t>v 5.960389 12.693729 0.802863</w:t>
        <w:br/>
        <w:t>v 5.866169 12.842998 0.704324</w:t>
        <w:br/>
        <w:t>v 6.022147 12.683892 0.867424</w:t>
        <w:br/>
        <w:t>v 5.999268 12.647938 0.844958</w:t>
        <w:br/>
        <w:t>v 6.103227 12.652134 0.880675</w:t>
        <w:br/>
        <w:t>v 6.096556 12.616498 0.854343</w:t>
        <w:br/>
        <w:t>v 6.040485 12.620599 0.871950</w:t>
        <w:br/>
        <w:t>v 6.047499 12.647672 0.884822</w:t>
        <w:br/>
        <w:t>v 6.103227 12.652134 0.880675</w:t>
        <w:br/>
        <w:t>v 6.047499 12.647672 0.884822</w:t>
        <w:br/>
        <w:t>v 6.080431 12.697661 0.855434</w:t>
        <w:br/>
        <w:t>v 5.975073 12.751182 0.835128</w:t>
        <w:br/>
        <w:t>v 5.893982 12.905021 0.754765</w:t>
        <w:br/>
        <w:t>v 5.961912 12.929548 0.733409</w:t>
        <w:br/>
        <w:t>v 6.038074 12.782204 0.808572</w:t>
        <w:br/>
        <w:t>v 6.091416 12.772468 0.777345</w:t>
        <w:br/>
        <w:t>v 6.022449 12.929268 0.691973</w:t>
        <w:br/>
        <w:t>v 6.134264 12.637647 0.823271</w:t>
        <w:br/>
        <w:t>v 6.137119 12.665153 0.837224</w:t>
        <w:br/>
        <w:t>v 6.121129 12.702710 0.816269</w:t>
        <w:br/>
        <w:t>v 6.123291 12.673728 0.778612</w:t>
        <w:br/>
        <w:t>v 6.022449 12.929268 0.691973</w:t>
        <w:br/>
        <w:t>v 6.011201 12.870106 0.634869</w:t>
        <w:br/>
        <w:t>v 6.090167 12.719149 0.735668</w:t>
        <w:br/>
        <w:t>v 6.091416 12.772468 0.777345</w:t>
        <w:br/>
        <w:t>v 5.901389 12.866965 0.609148</w:t>
        <w:br/>
        <w:t>v 5.874056 12.915742 0.577755</w:t>
        <w:br/>
        <w:t>v 5.814047 12.928198 0.655340</w:t>
        <w:br/>
        <w:t>v 5.840107 12.885592 0.679833</w:t>
        <w:br/>
        <w:t>v 5.928712 12.818191 0.640539</w:t>
        <w:br/>
        <w:t>v 6.011201 12.870106 0.634869</w:t>
        <w:br/>
        <w:t>v 5.990944 12.914020 0.606966</w:t>
        <w:br/>
        <w:t>v 5.901389 12.866965 0.609148</w:t>
        <w:br/>
        <w:t>v 5.866169 12.842998 0.704324</w:t>
        <w:br/>
        <w:t>v 5.960389 12.693729 0.802863</w:t>
        <w:br/>
        <w:t>v 6.019218 12.669876 0.743313</w:t>
        <w:br/>
        <w:t>v 5.928712 12.818191 0.640539</w:t>
        <w:br/>
        <w:t>v 6.064624 12.618410 0.804104</w:t>
        <w:br/>
        <w:t>v 5.999268 12.647938 0.844958</w:t>
        <w:br/>
        <w:t>v 6.096556 12.616498 0.854343</w:t>
        <w:br/>
        <w:t>v 6.040485 12.620599 0.871950</w:t>
        <w:br/>
        <w:t>v 6.123291 12.673728 0.778612</w:t>
        <w:br/>
        <w:t>v 6.134264 12.637647 0.823271</w:t>
        <w:br/>
        <w:t>v 6.090167 12.719149 0.735668</w:t>
        <w:br/>
        <w:t>v 6.019218 12.669876 0.743313</w:t>
        <w:br/>
        <w:t>v 5.704866 13.087461 0.546440</w:t>
        <w:br/>
        <w:t>v 5.800789 13.025333 0.485965</w:t>
        <w:br/>
        <w:t>v 5.970702 12.957931 0.579061</w:t>
        <w:br/>
        <w:t>v 5.916551 13.079826 0.481420</w:t>
        <w:br/>
        <w:t>v 5.800789 13.025333 0.485965</w:t>
        <w:br/>
        <w:t>v 5.925572 13.162889 0.572845</w:t>
        <w:br/>
        <w:t>v 5.925572 13.162889 0.572845</w:t>
        <w:br/>
        <w:t>v 5.916551 13.079826 0.481420</w:t>
        <w:br/>
        <w:t>v 6.121129 12.702710 0.816269</w:t>
        <w:br/>
        <w:t>v 6.153892 13.014265 -0.407691</w:t>
        <w:br/>
        <w:t>v 6.110597 12.924335 -0.404245</w:t>
        <w:br/>
        <w:t>v 6.157196 12.888908 -0.404144</w:t>
        <w:br/>
        <w:t>v 6.223389 12.949575 -0.411083</w:t>
        <w:br/>
        <w:t>v 6.248408 12.927575 -0.416035</w:t>
        <w:br/>
        <w:t>v 6.189865 12.863346 -0.410282</w:t>
        <w:br/>
        <w:t>v 6.274010 12.940385 -0.373416</w:t>
        <w:br/>
        <w:t>v 6.250653 12.961443 -0.368429</w:t>
        <w:br/>
        <w:t>v 6.223389 12.949575 -0.411083</w:t>
        <w:br/>
        <w:t>v 6.248408 12.927575 -0.416035</w:t>
        <w:br/>
        <w:t>v 6.297387 12.919309 -0.378412</w:t>
        <w:br/>
        <w:t>v 6.302129 12.907808 -0.330551</w:t>
        <w:br/>
        <w:t>v 6.277355 12.929811 -0.324841</w:t>
        <w:br/>
        <w:t>v 6.192327 12.891522 -0.292399</w:t>
        <w:br/>
        <w:t>v 6.252577 12.951815 -0.319117</w:t>
        <w:br/>
        <w:t>v 6.277355 12.929811 -0.324841</w:t>
        <w:br/>
        <w:t>v 6.224547 12.865990 -0.300396</w:t>
        <w:br/>
        <w:t>v 6.222535 12.837797 -0.416416</w:t>
        <w:br/>
        <w:t>v 6.324136 12.761779 -0.435124</w:t>
        <w:br/>
        <w:t>v 6.374395 12.816790 -0.440429</w:t>
        <w:br/>
        <w:t>v 6.273424 12.905573 -0.420986</w:t>
        <w:br/>
        <w:t>v 6.273424 12.905573 -0.420986</w:t>
        <w:br/>
        <w:t>v 6.374395 12.816790 -0.440429</w:t>
        <w:br/>
        <w:t>v 6.398833 12.829596 -0.399503</w:t>
        <w:br/>
        <w:t>v 6.401628 12.794590 -0.446013</w:t>
        <w:br/>
        <w:t>v 6.358976 12.738355 -0.442185</w:t>
        <w:br/>
        <w:t>v 6.401628 12.794590 -0.446013</w:t>
        <w:br/>
        <w:t>v 6.428866 12.772375 -0.451608</w:t>
        <w:br/>
        <w:t>v 6.449108 12.786216 -0.410376</w:t>
        <w:br/>
        <w:t>v 6.423971 12.807906 -0.404938</w:t>
        <w:br/>
        <w:t>v 6.402104 12.819042 -0.353032</w:t>
        <w:br/>
        <w:t>v 6.429570 12.796754 -0.359456</w:t>
        <w:br/>
        <w:t>v 6.591908 12.648866 -0.439895</w:t>
        <w:br/>
        <w:t>v 6.589409 12.655457 -0.401171</w:t>
        <w:br/>
        <w:t>v 6.531170 12.707817 -0.385641</w:t>
        <w:br/>
        <w:t>v 6.529075 12.709297 -0.426901</w:t>
        <w:br/>
        <w:t>v 6.506096 12.705974 -0.463214</w:t>
        <w:br/>
        <w:t>v 6.566762 12.653805 -0.472335</w:t>
        <w:br/>
        <w:t>v 6.589409 12.655457 -0.401171</w:t>
        <w:br/>
        <w:t>v 6.591908 12.648866 -0.439895</w:t>
        <w:br/>
        <w:t>v 6.568546 12.617046 -0.434398</w:t>
        <w:br/>
        <w:t>v 6.573039 12.630050 -0.394153</w:t>
        <w:br/>
        <w:t>v 6.549461 12.628384 -0.470339</w:t>
        <w:br/>
        <w:t>v 6.566762 12.653805 -0.472335</w:t>
        <w:br/>
        <w:t>v 6.428866 12.772375 -0.451608</w:t>
        <w:br/>
        <w:t>v 6.393821 12.714931 -0.449258</w:t>
        <w:br/>
        <w:t>v 6.471699 12.667774 -0.465259</w:t>
        <w:br/>
        <w:t>v 6.506096 12.705974 -0.463214</w:t>
        <w:br/>
        <w:t>v 6.549461 12.628384 -0.470339</w:t>
        <w:br/>
        <w:t>v 6.566762 12.653805 -0.472335</w:t>
        <w:br/>
        <w:t>v 6.589409 12.655457 -0.401171</w:t>
        <w:br/>
        <w:t>v 6.573039 12.630050 -0.394153</w:t>
        <w:br/>
        <w:t>v 6.503716 12.669148 -0.372981</w:t>
        <w:br/>
        <w:t>v 6.531170 12.707817 -0.385641</w:t>
        <w:br/>
        <w:t>v 6.356866 12.764353 -0.332804</w:t>
        <w:br/>
        <w:t>v 6.402104 12.819042 -0.353032</w:t>
        <w:br/>
        <w:t>v 6.429570 12.796754 -0.359456</w:t>
        <w:br/>
        <w:t>v 6.391895 12.741601 -0.341606</w:t>
        <w:br/>
        <w:t>v 6.302129 12.907808 -0.330551</w:t>
        <w:br/>
        <w:t>v 6.256778 12.840453 -0.308402</w:t>
        <w:br/>
        <w:t>v 6.145093 12.855463 -0.340500</w:t>
        <w:br/>
        <w:t>v 6.192327 12.891522 -0.292399</w:t>
        <w:br/>
        <w:t>v 6.224547 12.865990 -0.300396</w:t>
        <w:br/>
        <w:t>v 6.181767 12.829459 -0.348412</w:t>
        <w:br/>
        <w:t>v 6.157196 12.888908 -0.404144</w:t>
        <w:br/>
        <w:t>v 6.145093 12.855463 -0.340500</w:t>
        <w:br/>
        <w:t>v 6.181767 12.829459 -0.348412</w:t>
        <w:br/>
        <w:t>v 6.189865 12.863346 -0.410282</w:t>
        <w:br/>
        <w:t>v 6.222535 12.837797 -0.416416</w:t>
        <w:br/>
        <w:t>v 6.218447 12.803439 -0.356336</w:t>
        <w:br/>
        <w:t>v 6.314991 12.730824 -0.376860</w:t>
        <w:br/>
        <w:t>v 6.324136 12.761779 -0.435124</w:t>
        <w:br/>
        <w:t>v 6.354189 12.705969 -0.385614</w:t>
        <w:br/>
        <w:t>v 6.358976 12.738355 -0.442185</w:t>
        <w:br/>
        <w:t>v 6.426928 12.718848 -0.350401</w:t>
        <w:br/>
        <w:t>v 6.393388 12.681102 -0.394353</w:t>
        <w:br/>
        <w:t>v 6.354189 12.705969 -0.385614</w:t>
        <w:br/>
        <w:t>v 6.391895 12.741601 -0.341606</w:t>
        <w:br/>
        <w:t>v 6.218447 12.803439 -0.356336</w:t>
        <w:br/>
        <w:t>v 6.256778 12.840453 -0.308402</w:t>
        <w:br/>
        <w:t>v 6.356866 12.764353 -0.332804</w:t>
        <w:br/>
        <w:t>v 6.314991 12.730824 -0.376860</w:t>
        <w:br/>
        <w:t>v 6.475267 12.628462 -0.412437</w:t>
        <w:br/>
        <w:t>v 6.503716 12.669148 -0.372981</w:t>
        <w:br/>
        <w:t>v 6.393821 12.714931 -0.449258</w:t>
        <w:br/>
        <w:t>v 6.393388 12.681102 -0.394353</w:t>
        <w:br/>
        <w:t>v 6.475267 12.628462 -0.412437</w:t>
        <w:br/>
        <w:t>v 6.471699 12.667774 -0.465259</w:t>
        <w:br/>
        <w:t>v 6.114666 12.878624 -0.341688</w:t>
        <w:br/>
        <w:t>v 6.156238 12.922724 -0.286960</w:t>
        <w:br/>
        <w:t>v 6.157196 12.888908 -0.404144</w:t>
        <w:br/>
        <w:t>v 6.110597 12.924335 -0.404245</w:t>
        <w:br/>
        <w:t>v 6.114666 12.878624 -0.341688</w:t>
        <w:br/>
        <w:t>v 6.573039 12.630050 -0.394153</w:t>
        <w:br/>
        <w:t>v 6.568546 12.617046 -0.434398</w:t>
        <w:br/>
        <w:t>v 6.549461 12.628384 -0.470339</w:t>
        <w:br/>
        <w:t>v 6.156238 12.922724 -0.286960</w:t>
        <w:br/>
        <w:t>v 6.191604 13.012777 -0.310982</w:t>
        <w:br/>
        <w:t>v 6.182103 13.027163 -0.362275</w:t>
        <w:br/>
        <w:t>v 6.252577 12.951815 -0.319117</w:t>
        <w:br/>
        <w:t>v 6.191604 13.012777 -0.310982</w:t>
        <w:br/>
        <w:t>v 6.153892 13.014265 -0.407691</w:t>
        <w:br/>
        <w:t>v 6.457035 12.774467 -0.365869</w:t>
        <w:br/>
        <w:t>v 6.426928 12.718848 -0.350401</w:t>
        <w:br/>
        <w:t>v 6.457035 12.774467 -0.365869</w:t>
        <w:br/>
        <w:t>v -6.323554 12.885734 0.249302</w:t>
        <w:br/>
        <w:t>v -6.442469 12.822116 0.240547</w:t>
        <w:br/>
        <w:t>v -6.478242 12.865186 0.317423</w:t>
        <w:br/>
        <w:t>v -6.356882 12.933908 0.334240</w:t>
        <w:br/>
        <w:t>v -6.536925 12.771727 0.239692</w:t>
        <w:br/>
        <w:t>v -6.560998 12.816750 0.312855</w:t>
        <w:br/>
        <w:t>v -6.519621 12.840967 0.315143</w:t>
        <w:br/>
        <w:t>v -6.489686 12.796924 0.240117</w:t>
        <w:br/>
        <w:t>v -6.442469 12.822116 0.240547</w:t>
        <w:br/>
        <w:t>v -6.482560 12.866615 0.176150</w:t>
        <w:br/>
        <w:t>v -6.523334 12.841850 0.176089</w:t>
        <w:br/>
        <w:t>v -6.489686 12.796924 0.240117</w:t>
        <w:br/>
        <w:t>v -6.323554 12.885734 0.249302</w:t>
        <w:br/>
        <w:t>v -6.360366 12.930730 0.179362</w:t>
        <w:br/>
        <w:t>v -6.536925 12.771727 0.239692</w:t>
        <w:br/>
        <w:t>v -6.564104 12.817099 0.176021</w:t>
        <w:br/>
        <w:t>v -6.723749 12.719605 0.179704</w:t>
        <w:br/>
        <w:t>v -6.694628 12.681804 0.235921</w:t>
        <w:br/>
        <w:t>v -6.694628 12.681804 0.235921</w:t>
        <w:br/>
        <w:t>v -6.719381 12.719277 0.301091</w:t>
        <w:br/>
        <w:t>v -6.802007 12.674042 0.181436</w:t>
        <w:br/>
        <w:t>v -6.781059 12.633381 0.235041</w:t>
        <w:br/>
        <w:t>v -6.737839 12.657595 0.235483</w:t>
        <w:br/>
        <w:t>v -6.762875 12.696831 0.180564</w:t>
        <w:br/>
        <w:t>v -6.903461 12.573192 0.233856</w:t>
        <w:br/>
        <w:t>v -6.921101 12.615764 0.185528</w:t>
        <w:br/>
        <w:t>v -6.797623 12.673641 0.295430</w:t>
        <w:br/>
        <w:t>v -6.781059 12.633381 0.235041</w:t>
        <w:br/>
        <w:t>v -6.903461 12.573192 0.233856</w:t>
        <w:br/>
        <w:t>v -6.916682 12.614899 0.286673</w:t>
        <w:br/>
        <w:t>v -6.737839 12.657595 0.235483</w:t>
        <w:br/>
        <w:t>v -6.758502 12.696453 0.298261</w:t>
        <w:br/>
        <w:t>v -7.033467 12.572426 0.232594</w:t>
        <w:br/>
        <w:t>v -7.016338 12.588771 0.275965</w:t>
        <w:br/>
        <w:t>v -7.025680 12.584177 0.187117</w:t>
        <w:br/>
        <w:t>v -6.614825 12.905208 0.303521</w:t>
        <w:br/>
        <w:t>v -6.585948 12.926904 0.305299</w:t>
        <w:br/>
        <w:t>v -6.519621 12.840967 0.315143</w:t>
        <w:br/>
        <w:t>v -6.560998 12.816750 0.312855</w:t>
        <w:br/>
        <w:t>v -6.600585 12.943769 0.247099</w:t>
        <w:br/>
        <w:t>v -6.573492 12.964579 0.248018</w:t>
        <w:br/>
        <w:t>v -6.557076 12.948597 0.307070</w:t>
        <w:br/>
        <w:t>v -6.585948 12.926904 0.305299</w:t>
        <w:br/>
        <w:t>v -6.627666 12.922947 0.246178</w:t>
        <w:br/>
        <w:t>v -6.618233 12.906712 0.188464</w:t>
        <w:br/>
        <w:t>v -6.589411 12.928405 0.188615</w:t>
        <w:br/>
        <w:t>v -6.618233 12.906712 0.188464</w:t>
        <w:br/>
        <w:t>v -6.564104 12.817099 0.176021</w:t>
        <w:br/>
        <w:t>v -6.523334 12.841850 0.176089</w:t>
        <w:br/>
        <w:t>v -6.589411 12.928405 0.188615</w:t>
        <w:br/>
        <w:t>v -6.437590 13.074279 0.261477</w:t>
        <w:br/>
        <w:t>v -6.433408 13.043573 0.326145</w:t>
        <w:br/>
        <w:t>v -6.557076 12.948597 0.307070</w:t>
        <w:br/>
        <w:t>v -6.433408 13.043573 0.326145</w:t>
        <w:br/>
        <w:t>v -6.356882 12.933908 0.334240</w:t>
        <w:br/>
        <w:t>v -6.478242 12.865186 0.317423</w:t>
        <w:br/>
        <w:t>v -6.560588 12.950099 0.188768</w:t>
        <w:br/>
        <w:t>v -6.482560 12.866615 0.176150</w:t>
        <w:br/>
        <w:t>v -6.360366 12.930730 0.179362</w:t>
        <w:br/>
        <w:t>v -6.422021 13.055432 0.194931</w:t>
        <w:br/>
        <w:t>v -6.560588 12.950099 0.188768</w:t>
        <w:br/>
        <w:t>v -6.422021 13.055432 0.194931</w:t>
        <w:br/>
        <w:t>v -6.778581 12.793691 0.189731</w:t>
        <w:br/>
        <w:t>v -6.723749 12.719605 0.179704</w:t>
        <w:br/>
        <w:t>v -6.808171 12.773222 0.189187</w:t>
        <w:br/>
        <w:t>v -6.837760 12.752768 0.188647</w:t>
        <w:br/>
        <w:t>v -6.802007 12.674042 0.181436</w:t>
        <w:br/>
        <w:t>v -6.762875 12.696831 0.180564</w:t>
        <w:br/>
        <w:t>v -6.814375 12.786777 0.240177</w:t>
        <w:br/>
        <w:t>v -6.841645 12.767338 0.239603</w:t>
        <w:br/>
        <w:t>v -6.837760 12.752768 0.188647</w:t>
        <w:br/>
        <w:t>v -6.808171 12.773222 0.189187</w:t>
        <w:br/>
        <w:t>v -6.787095 12.806234 0.240762</w:t>
        <w:br/>
        <w:t>v -6.778581 12.793691 0.189731</w:t>
        <w:br/>
        <w:t>v -6.834496 12.751201 0.289845</w:t>
        <w:br/>
        <w:t>v -6.804760 12.771458 0.290715</w:t>
        <w:br/>
        <w:t>v -6.719381 12.719277 0.301091</w:t>
        <w:br/>
        <w:t>v -6.758502 12.696453 0.298261</w:t>
        <w:br/>
        <w:t>v -6.804760 12.771458 0.290715</w:t>
        <w:br/>
        <w:t>v -6.775010 12.791720 0.291583</w:t>
        <w:br/>
        <w:t>v -6.977967 12.664315 0.234710</w:t>
        <w:br/>
        <w:t>v -6.963454 12.663136 0.280247</w:t>
        <w:br/>
        <w:t>v -6.966067 12.661242 0.187889</w:t>
        <w:br/>
        <w:t>v -7.028424 12.618771 0.275421</w:t>
        <w:br/>
        <w:t>v -7.016338 12.588771 0.275965</w:t>
        <w:br/>
        <w:t>v -7.033467 12.572426 0.232594</w:t>
        <w:br/>
        <w:t>v -7.047740 12.611960 0.231929</w:t>
        <w:br/>
        <w:t>v -7.025680 12.584177 0.187117</w:t>
        <w:br/>
        <w:t>v -7.031624 12.614758 0.187251</w:t>
        <w:br/>
        <w:t>v -6.797623 12.673641 0.295430</w:t>
        <w:br/>
        <w:t>v -6.916682 12.614899 0.286673</w:t>
        <w:br/>
        <w:t>v -6.963454 12.663136 0.280247</w:t>
        <w:br/>
        <w:t>v -6.834496 12.751201 0.289845</w:t>
        <w:br/>
        <w:t>v -6.966067 12.661242 0.187889</w:t>
        <w:br/>
        <w:t>v -6.921101 12.615764 0.185528</w:t>
        <w:br/>
        <w:t>v -6.614825 12.905208 0.303521</w:t>
        <w:br/>
        <w:t>v -6.775010 12.791720 0.291583</w:t>
        <w:br/>
        <w:t>v -6.519621 12.840967 0.315143</w:t>
        <w:br/>
        <w:t>v -6.758502 12.696453 0.298261</w:t>
        <w:br/>
        <w:t>v -7.047740 12.611960 0.231929</w:t>
        <w:br/>
        <w:t>v -7.028424 12.618771 0.275421</w:t>
        <w:br/>
        <w:t>v -7.031624 12.614758 0.187251</w:t>
        <w:br/>
        <w:t>v -7.031624 12.614758 0.187251</w:t>
        <w:br/>
        <w:t>v -7.025680 12.584177 0.187117</w:t>
        <w:br/>
        <w:t>v -6.157106 12.888929 -0.404148</w:t>
        <w:br/>
        <w:t>v -6.110515 12.924353 -0.404250</w:t>
        <w:br/>
        <w:t>v -6.153807 13.014283 -0.407697</w:t>
        <w:br/>
        <w:t>v -6.223297 12.949597 -0.411091</w:t>
        <w:br/>
        <w:t>v -6.248316 12.927598 -0.416039</w:t>
        <w:br/>
        <w:t>v -6.189771 12.863369 -0.410286</w:t>
        <w:br/>
        <w:t>v -6.223297 12.949597 -0.411091</w:t>
        <w:br/>
        <w:t>v -6.250556 12.961466 -0.368433</w:t>
        <w:br/>
        <w:t>v -6.273920 12.940408 -0.373420</w:t>
        <w:br/>
        <w:t>v -6.248316 12.927598 -0.416039</w:t>
        <w:br/>
        <w:t>v -6.302042 12.907831 -0.330557</w:t>
        <w:br/>
        <w:t>v -6.297290 12.919333 -0.378418</w:t>
        <w:br/>
        <w:t>v -6.277264 12.929833 -0.324847</w:t>
        <w:br/>
        <w:t>v -6.277264 12.929833 -0.324847</w:t>
        <w:br/>
        <w:t>v -6.252485 12.951837 -0.319124</w:t>
        <w:br/>
        <w:t>v -6.192237 12.891544 -0.292404</w:t>
        <w:br/>
        <w:t>v -6.224454 12.866013 -0.300406</w:t>
        <w:br/>
        <w:t>v -6.374306 12.816813 -0.440433</w:t>
        <w:br/>
        <w:t>v -6.324045 12.761804 -0.435133</w:t>
        <w:br/>
        <w:t>v -6.222443 12.837821 -0.416422</w:t>
        <w:br/>
        <w:t>v -6.273332 12.905598 -0.420992</w:t>
        <w:br/>
        <w:t>v -6.398742 12.829620 -0.399508</w:t>
        <w:br/>
        <w:t>v -6.374306 12.816813 -0.440433</w:t>
        <w:br/>
        <w:t>v -6.273332 12.905598 -0.420992</w:t>
        <w:br/>
        <w:t>v -6.401538 12.794614 -0.446019</w:t>
        <w:br/>
        <w:t>v -6.358890 12.738377 -0.442187</w:t>
        <w:br/>
        <w:t>v -6.449015 12.786239 -0.410380</w:t>
        <w:br/>
        <w:t>v -6.428774 12.772399 -0.451614</w:t>
        <w:br/>
        <w:t>v -6.401538 12.794614 -0.446019</w:t>
        <w:br/>
        <w:t>v -6.423879 12.807930 -0.404944</w:t>
        <w:br/>
        <w:t>v -6.402012 12.819067 -0.353040</w:t>
        <w:br/>
        <w:t>v -6.429474 12.796780 -0.359464</w:t>
        <w:br/>
        <w:t>v -6.531075 12.707841 -0.385647</w:t>
        <w:br/>
        <w:t>v -6.589317 12.655479 -0.401177</w:t>
        <w:br/>
        <w:t>v -6.591818 12.648889 -0.439901</w:t>
        <w:br/>
        <w:t>v -6.528983 12.709320 -0.426906</w:t>
        <w:br/>
        <w:t>v -6.566671 12.653828 -0.472340</w:t>
        <w:br/>
        <w:t>v -6.506003 12.705997 -0.463224</w:t>
        <w:br/>
        <w:t>v -6.568444 12.617072 -0.434404</w:t>
        <w:br/>
        <w:t>v -6.591818 12.648889 -0.439901</w:t>
        <w:br/>
        <w:t>v -6.589317 12.655479 -0.401177</w:t>
        <w:br/>
        <w:t>v -6.572947 12.630072 -0.394159</w:t>
        <w:br/>
        <w:t>v -6.549371 12.628407 -0.470346</w:t>
        <w:br/>
        <w:t>v -6.566671 12.653828 -0.472340</w:t>
        <w:br/>
        <w:t>v -6.471608 12.667797 -0.465264</w:t>
        <w:br/>
        <w:t>v -6.393730 12.714953 -0.449264</w:t>
        <w:br/>
        <w:t>v -6.428774 12.772399 -0.451614</w:t>
        <w:br/>
        <w:t>v -6.506003 12.705997 -0.463224</w:t>
        <w:br/>
        <w:t>v -6.566671 12.653828 -0.472340</w:t>
        <w:br/>
        <w:t>v -6.549371 12.628407 -0.470346</w:t>
        <w:br/>
        <w:t>v -6.503624 12.669171 -0.372987</w:t>
        <w:br/>
        <w:t>v -6.572947 12.630072 -0.394159</w:t>
        <w:br/>
        <w:t>v -6.589317 12.655479 -0.401177</w:t>
        <w:br/>
        <w:t>v -6.531075 12.707841 -0.385647</w:t>
        <w:br/>
        <w:t>v -6.429474 12.796780 -0.359464</w:t>
        <w:br/>
        <w:t>v -6.402012 12.819067 -0.353040</w:t>
        <w:br/>
        <w:t>v -6.356774 12.764378 -0.332811</w:t>
        <w:br/>
        <w:t>v -6.391810 12.741624 -0.341609</w:t>
        <w:br/>
        <w:t>v -6.302042 12.907831 -0.330557</w:t>
        <w:br/>
        <w:t>v -6.256686 12.840477 -0.308412</w:t>
        <w:br/>
        <w:t>v -6.224454 12.866013 -0.300406</w:t>
        <w:br/>
        <w:t>v -6.192237 12.891544 -0.292404</w:t>
        <w:br/>
        <w:t>v -6.144999 12.855486 -0.340505</w:t>
        <w:br/>
        <w:t>v -6.181675 12.829481 -0.348418</w:t>
        <w:br/>
        <w:t>v -6.181675 12.829481 -0.348418</w:t>
        <w:br/>
        <w:t>v -6.144999 12.855486 -0.340505</w:t>
        <w:br/>
        <w:t>v -6.157106 12.888929 -0.404148</w:t>
        <w:br/>
        <w:t>v -6.189771 12.863369 -0.410286</w:t>
        <w:br/>
        <w:t>v -6.314899 12.730848 -0.376867</w:t>
        <w:br/>
        <w:t>v -6.218354 12.803463 -0.356344</w:t>
        <w:br/>
        <w:t>v -6.222443 12.837821 -0.416422</w:t>
        <w:br/>
        <w:t>v -6.324045 12.761804 -0.435133</w:t>
        <w:br/>
        <w:t>v -6.358890 12.738377 -0.442187</w:t>
        <w:br/>
        <w:t>v -6.354100 12.705993 -0.385619</w:t>
        <w:br/>
        <w:t>v -6.354100 12.705993 -0.385619</w:t>
        <w:br/>
        <w:t>v -6.393290 12.681127 -0.394358</w:t>
        <w:br/>
        <w:t>v -6.426836 12.718871 -0.350409</w:t>
        <w:br/>
        <w:t>v -6.391810 12.741624 -0.341609</w:t>
        <w:br/>
        <w:t>v -6.356774 12.764378 -0.332811</w:t>
        <w:br/>
        <w:t>v -6.256686 12.840477 -0.308412</w:t>
        <w:br/>
        <w:t>v -6.218354 12.803463 -0.356344</w:t>
        <w:br/>
        <w:t>v -6.314899 12.730848 -0.376867</w:t>
        <w:br/>
        <w:t>v -6.475173 12.628485 -0.412445</w:t>
        <w:br/>
        <w:t>v -6.503624 12.669171 -0.372987</w:t>
        <w:br/>
        <w:t>v -6.475173 12.628485 -0.412445</w:t>
        <w:br/>
        <w:t>v -6.393290 12.681127 -0.394358</w:t>
        <w:br/>
        <w:t>v -6.393730 12.714953 -0.449264</w:t>
        <w:br/>
        <w:t>v -6.471608 12.667797 -0.465264</w:t>
        <w:br/>
        <w:t>v -6.156154 12.922740 -0.286966</w:t>
        <w:br/>
        <w:t>v -6.114585 12.878643 -0.341693</w:t>
        <w:br/>
        <w:t>v -6.110515 12.924353 -0.404250</w:t>
        <w:br/>
        <w:t>v -6.157106 12.888929 -0.404148</w:t>
        <w:br/>
        <w:t>v -6.114585 12.878643 -0.341693</w:t>
        <w:br/>
        <w:t>v -6.568444 12.617072 -0.434404</w:t>
        <w:br/>
        <w:t>v -6.572947 12.630072 -0.394159</w:t>
        <w:br/>
        <w:t>v -6.549371 12.628407 -0.470346</w:t>
        <w:br/>
        <w:t>v -6.191523 13.012794 -0.310991</w:t>
        <w:br/>
        <w:t>v -6.156154 12.922740 -0.286966</w:t>
        <w:br/>
        <w:t>v -6.252485 12.951837 -0.319124</w:t>
        <w:br/>
        <w:t>v -6.182020 13.027180 -0.362281</w:t>
        <w:br/>
        <w:t>v -6.191523 13.012794 -0.310991</w:t>
        <w:br/>
        <w:t>v -6.153807 13.014283 -0.407697</w:t>
        <w:br/>
        <w:t>v -6.456945 12.774489 -0.365873</w:t>
        <w:br/>
        <w:t>v -6.426836 12.718871 -0.350409</w:t>
        <w:br/>
        <w:t>v -6.456945 12.774489 -0.365873</w:t>
        <w:br/>
        <w:t>v -6.487271 12.793331 -0.127703</w:t>
        <w:br/>
        <w:t>v -6.530733 12.766547 -0.135279</w:t>
        <w:br/>
        <w:t>v -6.590700 12.864705 -0.154531</w:t>
        <w:br/>
        <w:t>v -6.554940 12.892027 -0.148681</w:t>
        <w:br/>
        <w:t>v -6.590700 12.864705 -0.154531</w:t>
        <w:br/>
        <w:t>v -6.592542 12.883383 -0.218359</w:t>
        <w:br/>
        <w:t>v -6.558078 12.910305 -0.214512</w:t>
        <w:br/>
        <w:t>v -6.554940 12.892027 -0.148681</w:t>
        <w:br/>
        <w:t>v -6.495023 12.915382 -0.273651</w:t>
        <w:br/>
        <w:t>v -6.523631 12.937221 -0.210661</w:t>
        <w:br/>
        <w:t>v -6.531333 12.889239 -0.276602</w:t>
        <w:br/>
        <w:t>v -6.415004 12.816216 -0.273699</w:t>
        <w:br/>
        <w:t>v -6.495023 12.915382 -0.273651</w:t>
        <w:br/>
        <w:t>v -6.531333 12.889239 -0.276602</w:t>
        <w:br/>
        <w:t>v -6.458579 12.790975 -0.276715</w:t>
        <w:br/>
        <w:t>v -6.332944 13.064501 -0.114886</w:t>
        <w:br/>
        <w:t>v -6.268612 12.935289 -0.091244</w:t>
        <w:br/>
        <w:t>v -6.443814 12.820129 -0.120139</w:t>
        <w:br/>
        <w:t>v -6.519177 12.919349 -0.142822</w:t>
        <w:br/>
        <w:t>v -6.332117 13.084616 -0.191486</w:t>
        <w:br/>
        <w:t>v -6.332944 13.064501 -0.114886</w:t>
        <w:br/>
        <w:t>v -6.519177 12.919349 -0.142822</w:t>
        <w:br/>
        <w:t>v -6.234245 12.925589 -0.256757</w:t>
        <w:br/>
        <w:t>v -6.300189 13.050811 -0.259558</w:t>
        <w:br/>
        <w:t>v -6.300189 13.050811 -0.259558</w:t>
        <w:br/>
        <w:t>v -6.764326 12.732557 -0.182975</w:t>
        <w:br/>
        <w:t>v -6.767290 12.744921 -0.239162</w:t>
        <w:br/>
        <w:t>v -6.707084 12.655873 -0.166251</w:t>
        <w:br/>
        <w:t>v -6.764326 12.732557 -0.182975</w:t>
        <w:br/>
        <w:t>v -6.567636 12.863112 -0.279569</w:t>
        <w:br/>
        <w:t>v -6.745999 12.728998 -0.292835</w:t>
        <w:br/>
        <w:t>v -6.799300 12.708270 -0.187863</w:t>
        <w:br/>
        <w:t>v -6.799755 12.721806 -0.242743</w:t>
        <w:br/>
        <w:t>v -6.747225 12.633156 -0.172815</w:t>
        <w:br/>
        <w:t>v -6.787359 12.610441 -0.179367</w:t>
        <w:br/>
        <w:t>v -6.834269 12.683971 -0.192750</w:t>
        <w:br/>
        <w:t>v -6.799300 12.708270 -0.187863</w:t>
        <w:br/>
        <w:t>v -6.780581 12.705776 -0.295841</w:t>
        <w:br/>
        <w:t>v -6.502152 12.765721 -0.279734</w:t>
        <w:br/>
        <w:t>v -6.567636 12.863112 -0.279569</w:t>
        <w:br/>
        <w:t>v -6.745999 12.728998 -0.292835</w:t>
        <w:br/>
        <w:t>v -6.684367 12.652743 -0.293257</w:t>
        <w:br/>
        <w:t>v -6.780581 12.705776 -0.295841</w:t>
        <w:br/>
        <w:t>v -6.725145 12.630420 -0.295982</w:t>
        <w:br/>
        <w:t>v -7.029147 12.544681 -0.266270</w:t>
        <w:br/>
        <w:t>v -6.996829 12.549310 -0.305060</w:t>
        <w:br/>
        <w:t>v -6.927725 12.599684 -0.302911</w:t>
        <w:br/>
        <w:t>v -6.951879 12.603846 -0.259436</w:t>
        <w:br/>
        <w:t>v -6.981187 12.518289 -0.304094</w:t>
        <w:br/>
        <w:t>v -6.996829 12.549310 -0.305060</w:t>
        <w:br/>
        <w:t>v -7.029147 12.544681 -0.266270</w:t>
        <w:br/>
        <w:t>v -7.007551 12.503305 -0.261491</w:t>
        <w:br/>
        <w:t>v -6.893313 12.559807 -0.196567</w:t>
        <w:br/>
        <w:t>v -6.945024 12.600405 -0.211890</w:t>
        <w:br/>
        <w:t>v -6.765915 12.608097 -0.298708</w:t>
        <w:br/>
        <w:t>v -6.815164 12.682551 -0.298835</w:t>
        <w:br/>
        <w:t>v -6.927725 12.599684 -0.302911</w:t>
        <w:br/>
        <w:t>v -6.876868 12.556322 -0.303954</w:t>
        <w:br/>
        <w:t>v -6.996251 12.521620 -0.212362</w:t>
        <w:br/>
        <w:t>v -7.016200 12.548310 -0.222481</w:t>
        <w:br/>
        <w:t>v -6.832204 12.698692 -0.246322</w:t>
        <w:br/>
        <w:t>v -6.834269 12.683971 -0.192750</w:t>
        <w:br/>
        <w:t>v -6.945024 12.600405 -0.211890</w:t>
        <w:br/>
        <w:t>v -6.487271 12.793331 -0.127703</w:t>
        <w:br/>
        <w:t>v -6.443814 12.820129 -0.120139</w:t>
        <w:br/>
        <w:t>v -6.384684 12.761731 -0.189325</w:t>
        <w:br/>
        <w:t>v -6.433882 12.736152 -0.194795</w:t>
        <w:br/>
        <w:t>v -6.483081 12.710575 -0.200267</w:t>
        <w:br/>
        <w:t>v -6.433882 12.736152 -0.194795</w:t>
        <w:br/>
        <w:t>v -6.458579 12.790975 -0.276715</w:t>
        <w:br/>
        <w:t>v -6.502152 12.765721 -0.279734</w:t>
        <w:br/>
        <w:t>v -6.268612 12.935289 -0.091244</w:t>
        <w:br/>
        <w:t>v -6.214422 12.852667 -0.168914</w:t>
        <w:br/>
        <w:t>v -6.214422 12.852667 -0.168914</w:t>
        <w:br/>
        <w:t>v -6.234245 12.925589 -0.256757</w:t>
        <w:br/>
        <w:t>v -6.415004 12.816216 -0.273699</w:t>
        <w:br/>
        <w:t>v -6.384684 12.761731 -0.189325</w:t>
        <w:br/>
        <w:t>v -6.483081 12.710575 -0.200267</w:t>
        <w:br/>
        <w:t>v -6.666756 12.613026 -0.223890</w:t>
        <w:br/>
        <w:t>v -6.707084 12.655873 -0.166251</w:t>
        <w:br/>
        <w:t>v -6.530733 12.766547 -0.135279</w:t>
        <w:br/>
        <w:t>v -6.787359 12.610441 -0.179367</w:t>
        <w:br/>
        <w:t>v -6.747225 12.633156 -0.172815</w:t>
        <w:br/>
        <w:t>v -6.708111 12.591848 -0.229122</w:t>
        <w:br/>
        <w:t>v -6.749451 12.570662 -0.234341</w:t>
        <w:br/>
        <w:t>v -6.666756 12.613026 -0.223890</w:t>
        <w:br/>
        <w:t>v -6.684367 12.652743 -0.293257</w:t>
        <w:br/>
        <w:t>v -6.725145 12.630420 -0.295982</w:t>
        <w:br/>
        <w:t>v -6.708111 12.591848 -0.229122</w:t>
        <w:br/>
        <w:t>v -6.893313 12.559807 -0.196567</w:t>
        <w:br/>
        <w:t>v -6.861484 12.523794 -0.246952</w:t>
        <w:br/>
        <w:t>v -6.749451 12.570662 -0.234341</w:t>
        <w:br/>
        <w:t>v -6.765915 12.608097 -0.298708</w:t>
        <w:br/>
        <w:t>v -6.876868 12.556322 -0.303954</w:t>
        <w:br/>
        <w:t>v -6.861484 12.523794 -0.246952</w:t>
        <w:br/>
        <w:t>v -7.007551 12.503305 -0.261491</w:t>
        <w:br/>
        <w:t>v -6.996251 12.521620 -0.212362</w:t>
        <w:br/>
        <w:t>v -6.981187 12.518289 -0.304094</w:t>
        <w:br/>
        <w:t>v -6.815164 12.682551 -0.298835</w:t>
        <w:br/>
        <w:t>v -7.016200 12.548310 -0.222481</w:t>
        <w:br/>
        <w:t>v -6.996251 12.521620 -0.212362</w:t>
        <w:br/>
        <w:t>v -7.016200 12.548310 -0.222481</w:t>
        <w:br/>
        <w:t>v -5.860131 12.978142 0.722853</w:t>
        <w:br/>
        <w:t>v -5.786649 13.130940 0.650772</w:t>
        <w:br/>
        <w:t>v -5.704865 13.087461 0.546440</w:t>
        <w:br/>
        <w:t>v -5.814046 12.928196 0.655340</w:t>
        <w:br/>
        <w:t>v -5.861155 13.166622 0.631315</w:t>
        <w:br/>
        <w:t>v -5.786649 13.130940 0.650772</w:t>
        <w:br/>
        <w:t>v -5.860131 12.978142 0.722853</w:t>
        <w:br/>
        <w:t>v -5.932058 12.999404 0.704424</w:t>
        <w:br/>
        <w:t>v -5.877055 12.941580 0.738808</w:t>
        <w:br/>
        <w:t>v -5.840109 12.885589 0.679833</w:t>
        <w:br/>
        <w:t>v -5.877055 12.941580 0.738808</w:t>
        <w:br/>
        <w:t>v -5.946990 12.964465 0.718922</w:t>
        <w:br/>
        <w:t>v -6.006879 12.966120 0.675201</w:t>
        <w:br/>
        <w:t>v -5.991307 13.002975 0.658434</w:t>
        <w:br/>
        <w:t>v -5.990946 12.914016 0.606965</w:t>
        <w:br/>
        <w:t>v -5.970700 12.957930 0.579062</w:t>
        <w:br/>
        <w:t>v -5.991307 13.002975 0.658434</w:t>
        <w:br/>
        <w:t>v -6.006879 12.966120 0.675201</w:t>
        <w:br/>
        <w:t>v -5.960391 12.693725 0.802864</w:t>
        <w:br/>
        <w:t>v -5.975074 12.751178 0.835128</w:t>
        <w:br/>
        <w:t>v -5.893982 12.905017 0.754765</w:t>
        <w:br/>
        <w:t>v -5.866173 12.842992 0.704323</w:t>
        <w:br/>
        <w:t>v -5.999260 12.647936 0.844960</w:t>
        <w:br/>
        <w:t>v -6.022149 12.683887 0.867422</w:t>
        <w:br/>
        <w:t>v -6.040482 12.620594 0.871948</w:t>
        <w:br/>
        <w:t>v -6.096562 12.616492 0.854345</w:t>
        <w:br/>
        <w:t>v -6.103228 12.652130 0.880673</w:t>
        <w:br/>
        <w:t>v -6.047499 12.647668 0.884821</w:t>
        <w:br/>
        <w:t>v -6.047499 12.647668 0.884821</w:t>
        <w:br/>
        <w:t>v -6.103228 12.652130 0.880673</w:t>
        <w:br/>
        <w:t>v -6.080435 12.697656 0.855433</w:t>
        <w:br/>
        <w:t>v -5.961909 12.929543 0.733407</w:t>
        <w:br/>
        <w:t>v -5.893982 12.905017 0.754765</w:t>
        <w:br/>
        <w:t>v -5.975074 12.751178 0.835128</w:t>
        <w:br/>
        <w:t>v -6.038072 12.782199 0.808572</w:t>
        <w:br/>
        <w:t>v -6.091419 12.772462 0.777345</w:t>
        <w:br/>
        <w:t>v -6.022452 12.929262 0.691967</w:t>
        <w:br/>
        <w:t>v -6.134260 12.637644 0.823269</w:t>
        <w:br/>
        <w:t>v -6.137116 12.665150 0.837224</w:t>
        <w:br/>
        <w:t>v -6.123288 12.673725 0.778612</w:t>
        <w:br/>
        <w:t>v -6.121125 12.702706 0.816267</w:t>
        <w:br/>
        <w:t>v -6.090171 12.719143 0.735664</w:t>
        <w:br/>
        <w:t>v -6.011206 12.870101 0.634870</w:t>
        <w:br/>
        <w:t>v -6.022452 12.929262 0.691967</w:t>
        <w:br/>
        <w:t>v -6.091419 12.772462 0.777345</w:t>
        <w:br/>
        <w:t>v -5.814046 12.928196 0.655340</w:t>
        <w:br/>
        <w:t>v -5.874057 12.915741 0.577754</w:t>
        <w:br/>
        <w:t>v -5.901389 12.866961 0.609146</w:t>
        <w:br/>
        <w:t>v -5.840109 12.885589 0.679833</w:t>
        <w:br/>
        <w:t>v -5.990946 12.914016 0.606965</w:t>
        <w:br/>
        <w:t>v -6.011206 12.870101 0.634870</w:t>
        <w:br/>
        <w:t>v -5.928710 12.818186 0.640537</w:t>
        <w:br/>
        <w:t>v -5.901389 12.866961 0.609146</w:t>
        <w:br/>
        <w:t>v -6.019215 12.669873 0.743312</w:t>
        <w:br/>
        <w:t>v -5.960391 12.693725 0.802864</w:t>
        <w:br/>
        <w:t>v -5.866173 12.842992 0.704323</w:t>
        <w:br/>
        <w:t>v -5.928710 12.818186 0.640537</w:t>
        <w:br/>
        <w:t>v -6.064623 12.618406 0.804106</w:t>
        <w:br/>
        <w:t>v -5.999260 12.647936 0.844960</w:t>
        <w:br/>
        <w:t>v -6.096562 12.616492 0.854345</w:t>
        <w:br/>
        <w:t>v -6.040482 12.620594 0.871948</w:t>
        <w:br/>
        <w:t>v -6.123288 12.673725 0.778612</w:t>
        <w:br/>
        <w:t>v -6.134260 12.637644 0.823269</w:t>
        <w:br/>
        <w:t>v -6.090171 12.719143 0.735664</w:t>
        <w:br/>
        <w:t>v -6.019215 12.669873 0.743312</w:t>
        <w:br/>
        <w:t>v -5.704865 13.087461 0.546440</w:t>
        <w:br/>
        <w:t>v -5.800788 13.025332 0.485962</w:t>
        <w:br/>
        <w:t>v -5.800788 13.025332 0.485962</w:t>
        <w:br/>
        <w:t>v -5.916551 13.079826 0.481420</w:t>
        <w:br/>
        <w:t>v -5.970700 12.957930 0.579062</w:t>
        <w:br/>
        <w:t>v -5.925573 13.162889 0.572844</w:t>
        <w:br/>
        <w:t>v -5.916551 13.079826 0.481420</w:t>
        <w:br/>
        <w:t>v -5.925573 13.162889 0.572844</w:t>
        <w:br/>
        <w:t>v -6.121125 12.702706 0.816267</w:t>
        <w:br/>
        <w:t>v 1.632313 9.924001 0.853286</w:t>
        <w:br/>
        <w:t>v 1.566846 9.932885 1.060570</w:t>
        <w:br/>
        <w:t>v 1.588225 9.941149 1.070831</w:t>
        <w:br/>
        <w:t>v 1.654029 9.933016 0.857120</w:t>
        <w:br/>
        <w:t>v 0.649398 10.007611 -0.330459</w:t>
        <w:br/>
        <w:t>v 0.897575 10.033196 -0.324245</w:t>
        <w:br/>
        <w:t>v 0.898840 10.049981 -0.348386</w:t>
        <w:br/>
        <w:t>v 0.644160 10.021503 -0.351840</w:t>
        <w:br/>
        <w:t>v 1.213324 10.016670 -0.229890</w:t>
        <w:br/>
        <w:t>v 1.200372 9.997792 -0.213233</w:t>
        <w:br/>
        <w:t>v 1.457558 9.968537 -0.025280</w:t>
        <w:br/>
        <w:t>v 1.471381 9.985544 -0.041521</w:t>
        <w:br/>
        <w:t>v 0.276459 9.902248 -0.029079</w:t>
        <w:br/>
        <w:t>v 0.436471 9.957907 -0.208290</w:t>
        <w:br/>
        <w:t>v 0.421951 9.972697 -0.231250</w:t>
        <w:br/>
        <w:t>v 0.259291 9.926566 -0.041244</w:t>
        <w:br/>
        <w:t>v 1.602939 9.959242 0.232582</w:t>
        <w:br/>
        <w:t>v 1.581357 9.944697 0.242094</w:t>
        <w:br/>
        <w:t>v 1.643168 9.930346 0.529193</w:t>
        <w:br/>
        <w:t>v 1.664216 9.942889 0.527542</w:t>
        <w:br/>
        <w:t>v 0.115274 9.835237 0.423269</w:t>
        <w:br/>
        <w:t>v 0.174657 9.855937 0.193896</w:t>
        <w:br/>
        <w:t>v 0.159290 9.870735 0.182588</w:t>
        <w:br/>
        <w:t>v 0.093492 9.850940 0.419294</w:t>
        <w:br/>
        <w:t>v 1.349036 9.962435 1.339866</w:t>
        <w:br/>
        <w:t>v 1.094640 9.998273 1.476727</w:t>
        <w:br/>
        <w:t>v 1.098583 10.007841 1.499872</w:t>
        <w:br/>
        <w:t>v 1.362687 9.973157 1.355714</w:t>
        <w:br/>
        <w:t>v 0.568000 9.936945 1.441882</w:t>
        <w:br/>
        <w:t>v 0.555274 9.947228 1.461904</w:t>
        <w:br/>
        <w:t>v 0.864265 10.041076 1.528093</w:t>
        <w:br/>
        <w:t>v 0.864762 10.028270 1.504494</w:t>
        <w:br/>
        <w:t>v 0.230032 9.862166 1.035755</w:t>
        <w:br/>
        <w:t>v 0.213256 9.876684 1.046288</w:t>
        <w:br/>
        <w:t>v 0.347786 9.911662 1.267247</w:t>
        <w:br/>
        <w:t>v 0.367674 9.894311 1.249854</w:t>
        <w:br/>
        <w:t>v 0.102352 9.829949 0.639876</w:t>
        <w:br/>
        <w:t>v 0.084780 9.845686 0.640148</w:t>
        <w:br/>
        <w:t>v 1.731240 10.419630 0.862630</w:t>
        <w:br/>
        <w:t>v 1.645640 10.398085 1.134289</w:t>
        <w:br/>
        <w:t>v 1.624393 10.409624 1.133065</w:t>
        <w:br/>
        <w:t>v 1.708386 10.439662 0.859369</w:t>
        <w:br/>
        <w:t>v 1.227391 10.316305 -0.281865</w:t>
        <w:br/>
        <w:t>v 1.545007 10.378026 -0.076844</w:t>
        <w:br/>
        <w:t>v 1.529051 10.386312 -0.061761</w:t>
        <w:br/>
        <w:t>v 1.222797 10.330450 -0.259791</w:t>
        <w:br/>
        <w:t>v 1.672837 10.414182 0.239682</w:t>
        <w:br/>
        <w:t>v 1.744819 10.444903 0.572574</w:t>
        <w:br/>
        <w:t>v 1.725055 10.460710 0.576668</w:t>
        <w:br/>
        <w:t>v 1.655490 10.428992 0.256628</w:t>
        <w:br/>
        <w:t>v 1.431853 10.360823 1.362612</w:t>
        <w:br/>
        <w:t>v 1.128014 10.326686 1.520162</w:t>
        <w:br/>
        <w:t>v 1.122686 10.341621 1.504538</w:t>
        <w:br/>
        <w:t>v 1.401206 10.379430 1.361291</w:t>
        <w:br/>
        <w:t>v 0.875366 10.337280 1.555248</w:t>
        <w:br/>
        <w:t>v 0.562594 10.295883 1.498201</w:t>
        <w:br/>
        <w:t>v 0.570049 10.311798 1.481435</w:t>
        <w:br/>
        <w:t>v 0.865447 10.350053 1.537535</w:t>
        <w:br/>
        <w:t>v 0.312703 10.329432 1.301857</w:t>
        <w:br/>
        <w:t>v 0.161386 10.359393 1.042861</w:t>
        <w:br/>
        <w:t>v 0.181354 10.373528 1.033285</w:t>
        <w:br/>
        <w:t>v 0.330628 10.340208 1.292534</w:t>
        <w:br/>
        <w:t>v 0.890228 10.295036 -0.375299</w:t>
        <w:br/>
        <w:t>v 0.889031 10.307773 -0.357553</w:t>
        <w:br/>
        <w:t>v 0.615159 10.307422 -0.336185</w:t>
        <w:br/>
        <w:t>v 0.612575 10.294680 -0.357064</w:t>
        <w:br/>
        <w:t>v 0.258973 10.330679 -0.042733</w:t>
        <w:br/>
        <w:t>v 0.245532 10.318231 -0.055975</w:t>
        <w:br/>
        <w:t>v 0.423091 10.297080 -0.276497</w:t>
        <w:br/>
        <w:t>v 0.441474 10.314043 -0.251074</w:t>
        <w:br/>
        <w:t>v 0.183391 10.358091 0.155436</w:t>
        <w:br/>
        <w:t>v 0.118777 10.373890 0.387670</w:t>
        <w:br/>
        <w:t>v 0.095212 10.359281 0.395197</w:t>
        <w:br/>
        <w:t>v 0.163046 10.349102 0.151810</w:t>
        <w:br/>
        <w:t>v 0.094439 10.385670 0.628462</w:t>
        <w:br/>
        <w:t>v 0.076107 10.368130 0.630937</w:t>
        <w:br/>
        <w:t>v 1.645640 10.398085 1.134289</w:t>
        <w:br/>
        <w:t>v 1.731240 10.419630 0.862630</w:t>
        <w:br/>
        <w:t>v 1.654029 9.933016 0.857120</w:t>
        <w:br/>
        <w:t>v 1.588225 9.941149 1.070831</w:t>
        <w:br/>
        <w:t>v 1.744819 10.444903 0.572574</w:t>
        <w:br/>
        <w:t>v 1.672837 10.414182 0.239682</w:t>
        <w:br/>
        <w:t>v 1.545007 10.378026 -0.076844</w:t>
        <w:br/>
        <w:t>v 1.227391 10.316305 -0.281865</w:t>
        <w:br/>
        <w:t>v 0.890228 10.295036 -0.375299</w:t>
        <w:br/>
        <w:t>v 0.612575 10.294680 -0.357064</w:t>
        <w:br/>
        <w:t>v 0.423091 10.297080 -0.276497</w:t>
        <w:br/>
        <w:t>v 0.245532 10.318231 -0.055975</w:t>
        <w:br/>
        <w:t>v 0.095212 10.359281 0.395197</w:t>
        <w:br/>
        <w:t>v 0.163046 10.349102 0.151810</w:t>
        <w:br/>
        <w:t>v 0.161386 10.359393 1.042861</w:t>
        <w:br/>
        <w:t>v 0.312703 10.329432 1.301857</w:t>
        <w:br/>
        <w:t>v 0.094439 10.385670 0.628462</w:t>
        <w:br/>
        <w:t>v 0.076107 10.368130 0.630937</w:t>
        <w:br/>
        <w:t>v 0.084780 9.845686 0.640148</w:t>
        <w:br/>
        <w:t>v 0.102352 9.829949 0.639876</w:t>
        <w:br/>
        <w:t>v 0.802882 1.620737 0.340365</w:t>
        <w:br/>
        <w:t>v 0.954296 1.605959 0.210255</w:t>
        <w:br/>
        <w:t>v 0.853341 1.797890 0.277769</w:t>
        <w:br/>
        <w:t>v 0.690932 1.629309 0.352545</w:t>
        <w:br/>
        <w:t>v 0.595603 1.616258 0.334735</w:t>
        <w:br/>
        <w:t>v 0.547478 1.422316 0.401612</w:t>
        <w:br/>
        <w:t>v 0.697734 1.417358 0.436528</w:t>
        <w:br/>
        <w:t>v 0.853839 1.377325 0.414806</w:t>
        <w:br/>
        <w:t>v 0.910281 1.062819 0.703014</w:t>
        <w:br/>
        <w:t>v 0.928626 0.936628 0.889349</w:t>
        <w:br/>
        <w:t>v 0.727148 0.981495 0.932559</w:t>
        <w:br/>
        <w:t>v 0.709464 1.097686 0.752205</w:t>
        <w:br/>
        <w:t>v 0.483101 1.061272 0.761794</w:t>
        <w:br/>
        <w:t>v 0.488127 0.961133 0.900427</w:t>
        <w:br/>
        <w:t>v 0.904179 1.629918 0.311057</w:t>
        <w:br/>
        <w:t>v 0.873754 1.798592 0.304271</w:t>
        <w:br/>
        <w:t>v 0.897256 1.829440 0.284231</w:t>
        <w:br/>
        <w:t>v 0.922663 1.784284 0.266581</w:t>
        <w:br/>
        <w:t>v 0.685909 1.602090 0.390792</w:t>
        <w:br/>
        <w:t>v 0.683335 1.531263 0.430890</w:t>
        <w:br/>
        <w:t>v 0.505785 1.587958 0.408497</w:t>
        <w:br/>
        <w:t>v 0.578654 1.601153 0.372917</w:t>
        <w:br/>
        <w:t>v 0.478806 1.816783 0.320868</w:t>
        <w:br/>
        <w:t>v 0.489400 1.827916 0.284749</w:t>
        <w:br/>
        <w:t>v 0.595603 1.616258 0.334735</w:t>
        <w:br/>
        <w:t>v 0.922663 1.784284 0.266581</w:t>
        <w:br/>
        <w:t>v 0.897256 1.829440 0.284231</w:t>
        <w:br/>
        <w:t>v 0.879871 1.836097 0.253371</w:t>
        <w:br/>
        <w:t>v 0.909702 1.783262 0.235855</w:t>
        <w:br/>
        <w:t>v 0.817238 1.601666 0.378917</w:t>
        <w:br/>
        <w:t>v 0.802882 1.620737 0.340365</w:t>
        <w:br/>
        <w:t>v 0.853341 1.797890 0.277769</w:t>
        <w:br/>
        <w:t>v 0.873754 1.798592 0.304271</w:t>
        <w:br/>
        <w:t>v 0.690932 1.629309 0.352545</w:t>
        <w:br/>
        <w:t>v 0.897451 0.851124 1.081814</w:t>
        <w:br/>
        <w:t>v 0.721546 0.883136 1.104422</w:t>
        <w:br/>
        <w:t>v 0.532445 0.872198 1.102546</w:t>
        <w:br/>
        <w:t>v 0.894055 1.324131 0.506909</w:t>
        <w:br/>
        <w:t>v 0.897357 1.168147 0.609639</w:t>
        <w:br/>
        <w:t>v 0.704562 1.173090 0.654624</w:t>
        <w:br/>
        <w:t>v 0.696747 1.336983 0.554952</w:t>
        <w:br/>
        <w:t>v 0.477592 1.140199 0.645193</w:t>
        <w:br/>
        <w:t>v 0.476053 1.296962 0.528340</w:t>
        <w:br/>
        <w:t>v 1.107012 0.817967 0.612114</w:t>
        <w:br/>
        <w:t>v 1.145869 0.647631 0.582238</w:t>
        <w:br/>
        <w:t>v 1.190881 0.583129 0.856812</w:t>
        <w:br/>
        <w:t>v 1.133875 0.733952 0.861829</w:t>
        <w:br/>
        <w:t>v 1.121934 1.495360 0.060503</w:t>
        <w:br/>
        <w:t>v 1.131881 1.278903 0.084737</w:t>
        <w:br/>
        <w:t>v 1.078232 1.291776 0.294167</w:t>
        <w:br/>
        <w:t>v 1.072914 1.526748 0.238189</w:t>
        <w:br/>
        <w:t>v 1.138765 0.993558 0.107485</w:t>
        <w:br/>
        <w:t>v 1.135712 0.706603 0.091759</w:t>
        <w:br/>
        <w:t>v 1.133826 0.688462 0.343851</w:t>
        <w:br/>
        <w:t>v 1.111676 0.955479 0.349039</w:t>
        <w:br/>
        <w:t>v 1.052552 1.722208 0.209436</w:t>
        <w:br/>
        <w:t>v 1.096738 1.653705 0.054095</w:t>
        <w:br/>
        <w:t>v 1.035409 0.869023 0.875480</w:t>
        <w:br/>
        <w:t>v 1.050086 0.796637 1.088599</w:t>
        <w:br/>
        <w:t>v 0.893708 1.536518 0.443181</w:t>
        <w:br/>
        <w:t>v 0.929811 1.755756 0.402367</w:t>
        <w:br/>
        <w:t>v 0.978372 1.764169 0.344265</w:t>
        <w:br/>
        <w:t>v 0.986492 1.536819 0.371864</w:t>
        <w:br/>
        <w:t>v 1.208839 0.389011 0.804195</w:t>
        <w:br/>
        <w:t>v 1.157396 0.393814 0.581456</w:t>
        <w:br/>
        <w:t>v 0.292366 0.667736 0.379024</w:t>
        <w:br/>
        <w:t>v 0.283875 0.698628 0.128620</w:t>
        <w:br/>
        <w:t>v 0.273072 0.982093 0.155170</w:t>
        <w:br/>
        <w:t>v 0.303451 0.997982 0.421583</w:t>
        <w:br/>
        <w:t>v 0.227310 0.397372 0.868011</w:t>
        <w:br/>
        <w:t>v 0.305820 0.388293 0.606619</w:t>
        <w:br/>
        <w:t>v 0.282148 0.630298 0.623106</w:t>
        <w:br/>
        <w:t>v 0.256735 0.606748 0.875517</w:t>
        <w:br/>
        <w:t>v 0.333733 0.459550 0.370239</w:t>
        <w:br/>
        <w:t>v 0.323425 0.489708 0.128394</w:t>
        <w:br/>
        <w:t>v 0.305232 0.780308 0.890107</w:t>
        <w:br/>
        <w:t>v 0.302633 0.862833 0.681403</w:t>
        <w:br/>
        <w:t>v 0.398300 1.012018 0.729505</w:t>
        <w:br/>
        <w:t>v 0.387078 0.909317 0.889679</w:t>
        <w:br/>
        <w:t>v 0.230192 0.556201 1.146262</w:t>
        <w:br/>
        <w:t>v 0.197308 0.419482 1.157539</w:t>
        <w:br/>
        <w:t>v 0.395507 1.077352 0.567305</w:t>
        <w:br/>
        <w:t>v 0.427005 1.754467 0.432108</w:t>
        <w:br/>
        <w:t>v 0.469096 1.574254 0.450083</w:t>
        <w:br/>
        <w:t>v 0.387810 1.533481 0.372041</w:t>
        <w:br/>
        <w:t>v 0.382088 1.752780 0.378555</w:t>
        <w:br/>
        <w:t>v 0.437567 1.309511 -0.515858</w:t>
        <w:br/>
        <w:t>v 0.676645 1.304510 -0.597985</w:t>
        <w:br/>
        <w:t>v 0.678624 1.584143 -0.558351</w:t>
        <w:br/>
        <w:t>v 0.448356 1.550951 -0.498183</w:t>
        <w:br/>
        <w:t>v 0.307569 1.515915 -0.338878</w:t>
        <w:br/>
        <w:t>v 0.263762 1.500542 -0.083761</w:t>
        <w:br/>
        <w:t>v 0.262258 1.273598 -0.086783</w:t>
        <w:br/>
        <w:t>v 0.297038 1.296186 -0.357834</w:t>
        <w:br/>
        <w:t>v 0.337488 1.666204 -0.314664</w:t>
        <w:br/>
        <w:t>v 0.291641 1.623809 -0.069014</w:t>
        <w:br/>
        <w:t>v 0.690726 1.820460 -0.534967</w:t>
        <w:br/>
        <w:t>v 0.497679 1.803866 -0.481169</w:t>
        <w:br/>
        <w:t>v 0.871877 1.548893 -0.527322</w:t>
        <w:br/>
        <w:t>v 0.867172 1.804306 -0.520029</w:t>
        <w:br/>
        <w:t>v 0.660848 1.043310 -0.706579</w:t>
        <w:br/>
        <w:t>v 0.900110 1.034389 -0.644289</w:t>
        <w:br/>
        <w:t>v 0.884595 1.304656 -0.562081</w:t>
        <w:br/>
        <w:t>v 0.428266 1.049371 -0.609159</w:t>
        <w:br/>
        <w:t>v 0.264939 0.996457 -0.102029</w:t>
        <w:br/>
        <w:t>v 0.302371 1.025847 -0.398015</w:t>
        <w:br/>
        <w:t>v 0.671108 0.566599 -0.865745</w:t>
        <w:br/>
        <w:t>v 0.655919 0.734024 -0.834163</w:t>
        <w:br/>
        <w:t>v 0.420294 0.757426 -0.734445</w:t>
        <w:br/>
        <w:t>v 0.415860 0.547055 -0.756541</w:t>
        <w:br/>
        <w:t>v 1.130146 0.495384 0.097644</w:t>
        <w:br/>
        <w:t>v 1.130685 0.468489 0.339416</w:t>
        <w:br/>
        <w:t>v 0.917693 0.737513 -0.761178</w:t>
        <w:br/>
        <w:t>v 0.289415 0.483429 -0.182412</w:t>
        <w:br/>
        <w:t>v 0.303351 0.509522 -0.529552</w:t>
        <w:br/>
        <w:t>v 0.287392 0.741806 -0.494112</w:t>
        <w:br/>
        <w:t>v 0.269222 0.730995 -0.148467</w:t>
        <w:br/>
        <w:t>v 0.944052 0.548753 -0.779894</w:t>
        <w:br/>
        <w:t>v 1.084377 0.515676 -0.566257</w:t>
        <w:br/>
        <w:t>v 1.083218 0.733312 -0.530877</w:t>
        <w:br/>
        <w:t>v 1.059941 1.017474 -0.465946</w:t>
        <w:br/>
        <w:t>v 1.039028 1.295307 -0.431364</w:t>
        <w:br/>
        <w:t>v 1.020155 1.525238 -0.404416</w:t>
        <w:br/>
        <w:t>v 0.985428 1.713076 -0.396180</w:t>
        <w:br/>
        <w:t>v 1.018139 0.994268 0.680065</w:t>
        <w:br/>
        <w:t>v 0.384647 1.262801 0.448770</w:t>
        <w:br/>
        <w:t>v 0.271273 1.259583 0.141207</w:t>
        <w:br/>
        <w:t>v 0.310664 1.262392 0.339715</w:t>
        <w:br/>
        <w:t>v 0.273209 1.518357 0.120229</w:t>
        <w:br/>
        <w:t>v 0.325633 1.534485 0.285950</w:t>
        <w:br/>
        <w:t>v 0.318469 1.736992 0.263717</w:t>
        <w:br/>
        <w:t>v 0.297661 1.673318 0.107359</w:t>
        <w:br/>
        <w:t>v 0.993600 1.308176 0.440125</w:t>
        <w:br/>
        <w:t>v 0.997864 1.105949 0.547157</w:t>
        <w:br/>
        <w:t>v 1.134245 0.485555 -0.208906</w:t>
        <w:br/>
        <w:t>v 1.141652 0.735118 -0.194026</w:t>
        <w:br/>
        <w:t>v 1.143126 1.006229 -0.158234</w:t>
        <w:br/>
        <w:t>v 1.149147 1.285849 -0.161079</w:t>
        <w:br/>
        <w:t>v 1.135838 1.487706 -0.154585</w:t>
        <w:br/>
        <w:t>v 1.097170 1.608336 -0.148212</w:t>
        <w:br/>
        <w:t>v 0.392377 0.812297 1.148696</w:t>
        <w:br/>
        <w:t>v 0.299570 0.714997 1.152331</w:t>
        <w:br/>
        <w:t>v 0.938578 1.779350 0.308719</w:t>
        <w:br/>
        <w:t>v 0.978372 1.764169 0.344265</w:t>
        <w:br/>
        <w:t>v 0.929811 1.755756 0.402367</w:t>
        <w:br/>
        <w:t>v 0.889821 1.760618 0.372173</w:t>
        <w:br/>
        <w:t>v 0.318469 1.736992 0.263717</w:t>
        <w:br/>
        <w:t>v 0.297661 1.673318 0.107359</w:t>
        <w:br/>
        <w:t>v 0.358410 1.686193 0.097080</w:t>
        <w:br/>
        <w:t>v 0.372616 1.751511 0.230111</w:t>
        <w:br/>
        <w:t>v 0.427005 1.754467 0.432108</w:t>
        <w:br/>
        <w:t>v 0.382088 1.752780 0.378555</w:t>
        <w:br/>
        <w:t>v 0.425069 1.778731 0.330530</w:t>
        <w:br/>
        <w:t>v 0.468024 1.758840 0.394510</w:t>
        <w:br/>
        <w:t>v 0.291641 1.623809 -0.069014</w:t>
        <w:br/>
        <w:t>v 0.337488 1.666204 -0.314664</w:t>
        <w:br/>
        <w:t>v 0.400775 1.674936 -0.287057</w:t>
        <w:br/>
        <w:t>v 0.360409 1.634984 -0.069541</w:t>
        <w:br/>
        <w:t>v 0.497679 1.803866 -0.481169</w:t>
        <w:br/>
        <w:t>v 0.690726 1.820460 -0.534967</w:t>
        <w:br/>
        <w:t>v 0.698322 1.839002 -0.480923</w:t>
        <w:br/>
        <w:t>v 0.524418 1.819799 -0.434810</w:t>
        <w:br/>
        <w:t>v 0.867172 1.804306 -0.520029</w:t>
        <w:br/>
        <w:t>v 0.845199 1.820393 -0.453340</w:t>
        <w:br/>
        <w:t>v 0.985428 1.713076 -0.396180</w:t>
        <w:br/>
        <w:t>v 0.936800 1.720588 -0.354630</w:t>
        <w:br/>
        <w:t>v 1.052552 1.722208 0.209436</w:t>
        <w:br/>
        <w:t>v 1.004250 1.737188 0.181866</w:t>
        <w:br/>
        <w:t>v 1.031446 1.668315 0.038926</w:t>
        <w:br/>
        <w:t>v 1.096738 1.653705 0.054095</w:t>
        <w:br/>
        <w:t>v 1.097170 1.608336 -0.148212</w:t>
        <w:br/>
        <w:t>v 1.026842 1.626050 -0.142027</w:t>
        <w:br/>
        <w:t>v 0.487092 0.536180 1.884846</w:t>
        <w:br/>
        <w:t>v 0.347324 0.532637 1.712639</w:t>
        <w:br/>
        <w:t>v 0.374208 0.661543 1.698507</w:t>
        <w:br/>
        <w:t>v 0.528760 0.639745 1.826064</w:t>
        <w:br/>
        <w:t>v 0.887927 0.642901 1.796008</w:t>
        <w:br/>
        <w:t>v 0.905419 0.535464 1.871226</w:t>
        <w:br/>
        <w:t>v 0.695050 0.551571 1.943350</w:t>
        <w:br/>
        <w:t>v 0.701203 0.649918 1.840531</w:t>
        <w:br/>
        <w:t>v 0.917762 0.462228 1.885616</w:t>
        <w:br/>
        <w:t>v 0.689332 0.481135 1.963898</w:t>
        <w:br/>
        <w:t>v 0.492283 0.461566 1.910105</w:t>
        <w:br/>
        <w:t>v 1.090035 0.414939 1.694271</w:t>
        <w:br/>
        <w:t>v 1.056943 0.530124 1.684239</w:t>
        <w:br/>
        <w:t>v 1.029698 0.634549 1.664778</w:t>
        <w:br/>
        <w:t>v 0.319726 0.404450 1.720783</w:t>
        <w:br/>
        <w:t>v 0.434690 0.755443 1.640103</w:t>
        <w:br/>
        <w:t>v 0.551033 0.772025 1.671090</w:t>
        <w:br/>
        <w:t>v 0.708429 0.779626 1.666345</w:t>
        <w:br/>
        <w:t>v 0.866723 0.769957 1.646519</w:t>
        <w:br/>
        <w:t>v 0.980953 0.747238 1.591935</w:t>
        <w:br/>
        <w:t>v 0.714102 0.813633 1.371574</w:t>
        <w:br/>
        <w:t>v 0.550773 0.806290 1.383189</w:t>
        <w:br/>
        <w:t>v 1.013101 0.762282 1.364342</w:t>
        <w:br/>
        <w:t>v 0.874597 0.800914 1.357296</w:t>
        <w:br/>
        <w:t>v 0.427005 1.754467 0.432108</w:t>
        <w:br/>
        <w:t>v 0.468024 1.758840 0.394510</w:t>
        <w:br/>
        <w:t>v 0.469096 1.574254 0.450083</w:t>
        <w:br/>
        <w:t>v 0.893708 1.536518 0.443181</w:t>
        <w:br/>
        <w:t>v 0.889821 1.760618 0.372173</w:t>
        <w:br/>
        <w:t>v 0.929811 1.755756 0.402367</w:t>
        <w:br/>
        <w:t>v 1.014760 1.602269 0.124117</w:t>
        <w:br/>
        <w:t>v 1.007671 1.483591 0.146617</w:t>
        <w:br/>
        <w:t>v 1.031593 1.431624 0.046516</w:t>
        <w:br/>
        <w:t>v 0.400775 1.674936 -0.287057</w:t>
        <w:br/>
        <w:t>v 0.409118 1.460776 -0.288723</w:t>
        <w:br/>
        <w:t>v 0.363893 1.410638 -0.070569</w:t>
        <w:br/>
        <w:t>v 0.360409 1.634984 -0.069541</w:t>
        <w:br/>
        <w:t>v 0.698322 1.839002 -0.480923</w:t>
        <w:br/>
        <w:t>v 0.670551 1.616301 -0.435408</w:t>
        <w:br/>
        <w:t>v 0.509905 1.566738 -0.390625</w:t>
        <w:br/>
        <w:t>v 0.524418 1.819799 -0.434810</w:t>
        <w:br/>
        <w:t>v 0.845199 1.820393 -0.453340</w:t>
        <w:br/>
        <w:t>v 0.817668 1.571107 -0.405573</w:t>
        <w:br/>
        <w:t>v 0.936800 1.720588 -0.354630</w:t>
        <w:br/>
        <w:t>v 0.943131 1.476395 -0.348815</w:t>
        <w:br/>
        <w:t>v 0.372616 1.751511 0.230111</w:t>
        <w:br/>
        <w:t>v 0.358410 1.686193 0.097080</w:t>
        <w:br/>
        <w:t>v 0.356196 1.465745 0.092016</w:t>
        <w:br/>
        <w:t>v 0.371279 1.617679 0.188340</w:t>
        <w:br/>
        <w:t>v 1.026842 1.626050 -0.142027</w:t>
        <w:br/>
        <w:t>v 1.026257 1.401415 -0.142975</w:t>
        <w:br/>
        <w:t>v 0.406784 0.769816 1.416210</w:t>
        <w:br/>
        <w:t>v 1.149709 0.679292 1.086514</w:t>
        <w:br/>
        <w:t>v 1.203411 0.547410 1.089045</w:t>
        <w:br/>
        <w:t>v 1.232951 0.418663 1.090057</w:t>
        <w:br/>
        <w:t>v 1.111625 0.649895 1.382466</w:t>
        <w:br/>
        <w:t>v 1.164550 0.523367 1.403958</w:t>
        <w:br/>
        <w:t>v 1.199132 0.397068 1.414172</w:t>
        <w:br/>
        <w:t>v 0.310295 0.666636 1.419992</w:t>
        <w:br/>
        <w:t>v 0.259753 0.534971 1.440509</w:t>
        <w:br/>
        <w:t>v 0.233604 0.398422 1.446167</w:t>
        <w:br/>
        <w:t>v 0.252114 0.040073 -0.544734</w:t>
        <w:br/>
        <w:t>v 0.247599 0.009152 -0.190961</w:t>
        <w:br/>
        <w:t>v 1.189413 0.016566 -0.223407</w:t>
        <w:br/>
        <w:t>v 1.146033 0.040809 -0.574339</w:t>
        <w:br/>
        <w:t>v 0.368964 0.082206 -0.809525</w:t>
        <w:br/>
        <w:t>v 0.993205 0.100797 -0.832165</w:t>
        <w:br/>
        <w:t>v 0.671209 0.112135 -0.925506</w:t>
        <w:br/>
        <w:t>v 0.177765 0.032303 1.432866</w:t>
        <w:br/>
        <w:t>v 1.238647 0.032052 1.420074</w:t>
        <w:br/>
        <w:t>v 1.286716 0.017608 1.079348</w:t>
        <w:br/>
        <w:t>v 0.150604 0.022042 1.148992</w:t>
        <w:br/>
        <w:t>v 0.188119 0.023571 0.864020</w:t>
        <w:br/>
        <w:t>v 1.262518 0.025676 0.821939</w:t>
        <w:br/>
        <w:t>v 1.176309 0.020373 0.590150</w:t>
        <w:br/>
        <w:t>v 0.324086 0.010582 0.598557</w:t>
        <w:br/>
        <w:t>v 1.203588 0.252539 0.087567</w:t>
        <w:br/>
        <w:t>v 1.155960 0.017155 0.087783</w:t>
        <w:br/>
        <w:t>v 1.132278 0.026850 0.333025</w:t>
        <w:br/>
        <w:t>v 1.190829 0.241361 0.335231</w:t>
        <w:br/>
        <w:t>v 0.353458 0.014905 0.365295</w:t>
        <w:br/>
        <w:t>v 0.313710 0.016906 0.119597</w:t>
        <w:br/>
        <w:t>v 0.259328 0.247732 0.121450</w:t>
        <w:br/>
        <w:t>v 0.285284 0.237507 0.360939</w:t>
        <w:br/>
        <w:t>v 1.155960 0.017155 0.087783</w:t>
        <w:br/>
        <w:t>v 0.313710 0.016906 0.119597</w:t>
        <w:br/>
        <w:t>v 0.353458 0.014905 0.365295</w:t>
        <w:br/>
        <w:t>v 1.132278 0.026850 0.333025</w:t>
        <w:br/>
        <w:t>v 0.944349 0.104029 1.912704</w:t>
        <w:br/>
        <w:t>v 0.488249 0.096024 1.920294</w:t>
        <w:br/>
        <w:t>v 0.687088 0.121038 1.987274</w:t>
        <w:br/>
        <w:t>v 1.121217 0.055356 1.705286</w:t>
        <w:br/>
        <w:t>v 0.301994 0.060972 1.734624</w:t>
        <w:br/>
        <w:t>v 0.274023 0.469887 -0.183933</w:t>
        <w:br/>
        <w:t>v 0.285491 0.489262 -0.535238</w:t>
        <w:br/>
        <w:t>v 1.101434 0.495305 -0.576715</w:t>
        <w:br/>
        <w:t>v 1.159875 0.464192 -0.212434</w:t>
        <w:br/>
        <w:t>v 0.403803 0.523255 -0.774178</w:t>
        <w:br/>
        <w:t>v 0.670089 0.539739 -0.886872</w:t>
        <w:br/>
        <w:t>v 0.958655 0.524624 -0.797731</w:t>
        <w:br/>
        <w:t>v 1.153258 0.477871 0.095982</w:t>
        <w:br/>
        <w:t>v 1.154448 0.451240 0.336277</w:t>
        <w:br/>
        <w:t>v 0.308097 0.475931 0.124880</w:t>
        <w:br/>
        <w:t>v 0.322274 0.448990 0.362198</w:t>
        <w:br/>
        <w:t>v 0.209538 0.377235 1.449534</w:t>
        <w:br/>
        <w:t>v 0.173125 0.396538 1.157611</w:t>
        <w:br/>
        <w:t>v 1.110713 0.395642 1.702784</w:t>
        <w:br/>
        <w:t>v 0.929468 0.441660 1.915549</w:t>
        <w:br/>
        <w:t>v 0.208883 0.378833 0.863478</w:t>
        <w:br/>
        <w:t>v 0.283079 0.366762 0.606294</w:t>
        <w:br/>
        <w:t>v 1.223871 0.374474 0.810600</w:t>
        <w:br/>
        <w:t>v 1.176698 0.372977 0.580888</w:t>
        <w:br/>
        <w:t>v 0.479656 0.438108 1.931983</w:t>
        <w:br/>
        <w:t>v 0.305040 0.382060 1.737200</w:t>
        <w:br/>
        <w:t>v 1.250201 0.398255 1.082231</w:t>
        <w:br/>
        <w:t>v 1.223469 0.371628 1.415275</w:t>
        <w:br/>
        <w:t>v 0.689886 0.454602 1.997164</w:t>
        <w:br/>
        <w:t>v 0.235860 0.253897 -0.546679</w:t>
        <w:br/>
        <w:t>v 0.227253 0.236074 -0.186747</w:t>
        <w:br/>
        <w:t>v 0.247599 0.009152 -0.190961</w:t>
        <w:br/>
        <w:t>v 0.252114 0.040073 -0.544734</w:t>
        <w:br/>
        <w:t>v 1.189413 0.016566 -0.223407</w:t>
        <w:br/>
        <w:t>v 1.203542 0.242163 -0.221166</w:t>
        <w:br/>
        <w:t>v 1.152458 0.255845 -0.591983</w:t>
        <w:br/>
        <w:t>v 1.146033 0.040809 -0.574339</w:t>
        <w:br/>
        <w:t>v 0.670801 0.317409 -0.931195</w:t>
        <w:br/>
        <w:t>v 0.364817 0.297006 -0.817667</w:t>
        <w:br/>
        <w:t>v 0.368964 0.082206 -0.809525</w:t>
        <w:br/>
        <w:t>v 0.671209 0.112135 -0.925506</w:t>
        <w:br/>
        <w:t>v 0.993205 0.100797 -0.832165</w:t>
        <w:br/>
        <w:t>v 0.995286 0.297589 -0.841834</w:t>
        <w:br/>
        <w:t>v 0.168807 0.209934 1.447893</w:t>
        <w:br/>
        <w:t>v 0.177765 0.032303 1.432866</w:t>
        <w:br/>
        <w:t>v 0.150604 0.022042 1.148992</w:t>
        <w:br/>
        <w:t>v 0.132921 0.210061 1.152883</w:t>
        <w:br/>
        <w:t>v 0.324086 0.010582 0.598557</w:t>
        <w:br/>
        <w:t>v 0.252693 0.181617 0.589557</w:t>
        <w:br/>
        <w:t>v 0.166291 0.202937 0.855822</w:t>
        <w:br/>
        <w:t>v 0.188119 0.023571 0.864020</w:t>
        <w:br/>
        <w:t>v 1.275261 0.208287 0.813990</w:t>
        <w:br/>
        <w:t>v 1.215796 0.204612 0.596736</w:t>
        <w:br/>
        <w:t>v 1.176309 0.020373 0.590150</w:t>
        <w:br/>
        <w:t>v 1.262518 0.025676 0.821939</w:t>
        <w:br/>
        <w:t>v 1.238647 0.032052 1.420074</w:t>
        <w:br/>
        <w:t>v 1.268219 0.203035 1.418514</w:t>
        <w:br/>
        <w:t>v 1.308548 0.219256 1.084040</w:t>
        <w:br/>
        <w:t>v 1.286716 0.017608 1.079348</w:t>
        <w:br/>
        <w:t>v 0.488249 0.096024 1.920294</w:t>
        <w:br/>
        <w:t>v 0.472661 0.268270 1.944499</w:t>
        <w:br/>
        <w:t>v 0.690915 0.284324 2.023912</w:t>
        <w:br/>
        <w:t>v 0.687088 0.121038 1.987274</w:t>
        <w:br/>
        <w:t>v 0.952612 0.267489 1.928495</w:t>
        <w:br/>
        <w:t>v 0.944349 0.104029 1.912704</w:t>
        <w:br/>
        <w:t>v 1.136805 0.231922 1.721153</w:t>
        <w:br/>
        <w:t>v 1.121217 0.055356 1.705286</w:t>
        <w:br/>
        <w:t>v 0.301994 0.060972 1.734624</w:t>
        <w:br/>
        <w:t>v 0.281378 0.230753 1.744685</w:t>
        <w:br/>
        <w:t>v 0.360409 1.634984 -0.069541</w:t>
        <w:br/>
        <w:t>v 0.363893 1.410638 -0.070569</w:t>
        <w:br/>
        <w:t>v 0.291641 1.623809 -0.069014</w:t>
        <w:br/>
        <w:t>v 0.360409 1.634984 -0.069541</w:t>
        <w:br/>
        <w:t>v 0.263762 1.500542 -0.083761</w:t>
        <w:br/>
        <w:t>v 0.291641 1.623809 -0.069014</w:t>
        <w:br/>
        <w:t>v 0.262258 1.273598 -0.086783</w:t>
        <w:br/>
        <w:t>v 0.264939 0.996457 -0.102029</w:t>
        <w:br/>
        <w:t>v 0.269222 0.730995 -0.148467</w:t>
        <w:br/>
        <w:t>v 0.289415 0.483429 -0.182412</w:t>
        <w:br/>
        <w:t>v 0.274023 0.469887 -0.183933</w:t>
        <w:br/>
        <w:t>v 0.227253 0.236074 -0.186747</w:t>
        <w:br/>
        <w:t>v 0.247599 0.009152 -0.190961</w:t>
        <w:br/>
        <w:t>v 1.031446 1.668315 0.038926</w:t>
        <w:br/>
        <w:t>v 1.004250 1.737188 0.181866</w:t>
        <w:br/>
        <w:t>v 0.904179 1.629918 0.311057</w:t>
        <w:br/>
        <w:t>v 0.965933 1.629166 0.239192</w:t>
        <w:br/>
        <w:t>v 0.868910 1.562071 0.405459</w:t>
        <w:br/>
        <w:t>v 0.938578 1.779350 0.308719</w:t>
        <w:br/>
        <w:t>v 0.889821 1.760618 0.372173</w:t>
        <w:br/>
        <w:t>v 0.868910 1.562071 0.405459</w:t>
        <w:br/>
        <w:t>v 0.423335 1.627710 0.252163</w:t>
        <w:br/>
        <w:t>v 0.410652 1.421764 0.301519</w:t>
        <w:br/>
        <w:t>v 0.948129 1.456435 0.282465</w:t>
        <w:br/>
        <w:t>v 0.356196 1.465745 0.092016</w:t>
        <w:br/>
        <w:t>v 0.371279 1.617679 0.188340</w:t>
        <w:br/>
        <w:t>v 1.014760 1.602269 0.124117</w:t>
        <w:br/>
        <w:t>v 1.007671 1.483591 0.146617</w:t>
        <w:br/>
        <w:t>v 0.697734 1.417358 0.436528</w:t>
        <w:br/>
        <w:t>v 0.547478 1.422316 0.401612</w:t>
        <w:br/>
        <w:t>v 0.853839 1.377325 0.414806</w:t>
        <w:br/>
        <w:t>v 0.410652 1.421764 0.301519</w:t>
        <w:br/>
        <w:t>v 0.948129 1.456435 0.282465</w:t>
        <w:br/>
        <w:t>v 0.356196 1.465745 0.092016</w:t>
        <w:br/>
        <w:t>v 1.007671 1.483591 0.146617</w:t>
        <w:br/>
        <w:t>v 0.363893 1.410638 -0.070569</w:t>
        <w:br/>
        <w:t>v 1.031593 1.431624 0.046516</w:t>
        <w:br/>
        <w:t>v 0.670551 1.616301 -0.435408</w:t>
        <w:br/>
        <w:t>v 0.817668 1.571107 -0.405573</w:t>
        <w:br/>
        <w:t>v 0.943131 1.476395 -0.348815</w:t>
        <w:br/>
        <w:t>v 0.509905 1.566738 -0.390625</w:t>
        <w:br/>
        <w:t>v 0.409118 1.460776 -0.288723</w:t>
        <w:br/>
        <w:t>v 1.026257 1.401415 -0.142975</w:t>
        <w:br/>
        <w:t>v 0.423335 1.627710 0.252163</w:t>
        <w:br/>
        <w:t>v 0.400374 1.626288 0.274295</w:t>
        <w:br/>
        <w:t>v 0.371279 1.617679 0.188340</w:t>
        <w:br/>
        <w:t>v 0.400374 1.626288 0.274295</w:t>
        <w:br/>
        <w:t>v 0.473056 1.839683 0.277690</w:t>
        <w:br/>
        <w:t>v 0.456582 1.825091 0.268630</w:t>
        <w:br/>
        <w:t>v 0.489400 1.827916 0.284749</w:t>
        <w:br/>
        <w:t>v 0.456582 1.825091 0.268630</w:t>
        <w:br/>
        <w:t>v 0.473056 1.839683 0.277690</w:t>
        <w:br/>
        <w:t>v 0.462364 1.825509 0.313171</w:t>
        <w:br/>
        <w:t>v 0.448395 1.816608 0.305568</w:t>
        <w:br/>
        <w:t>v 0.473056 1.839683 0.277690</w:t>
        <w:br/>
        <w:t>v 0.462364 1.825509 0.313171</w:t>
        <w:br/>
        <w:t>v 0.954296 1.605959 0.210255</w:t>
        <w:br/>
        <w:t>v 0.879871 1.836097 0.253371</w:t>
        <w:br/>
        <w:t>v 0.897256 1.829440 0.284231</w:t>
        <w:br/>
        <w:t>v 0.965933 1.629166 0.239192</w:t>
        <w:br/>
        <w:t>v 0.954296 1.605959 0.210255</w:t>
        <w:br/>
        <w:t>v 0.965933 1.629166 0.239192</w:t>
        <w:br/>
        <w:t>v 0.400374 1.626288 0.274295</w:t>
        <w:br/>
        <w:t>v 0.423335 1.627710 0.252163</w:t>
        <w:br/>
        <w:t>v 0.463708 1.606858 0.332190</w:t>
        <w:br/>
        <w:t>v 0.425069 1.778731 0.330530</w:t>
        <w:br/>
        <w:t>v 0.463708 1.606858 0.332190</w:t>
        <w:br/>
        <w:t>v 0.468024 1.758840 0.394510</w:t>
        <w:br/>
        <w:t>v 0.463708 1.606858 0.332190</w:t>
        <w:br/>
        <w:t>v 0.478806 1.816783 0.320868</w:t>
        <w:br/>
        <w:t>v 0.448395 1.816608 0.305568</w:t>
        <w:br/>
        <w:t>v 0.462364 1.825509 0.313171</w:t>
        <w:br/>
        <w:t>v 0.400374 1.626288 0.274295</w:t>
        <w:br/>
        <w:t>v 0.909702 1.783262 0.235855</w:t>
        <w:br/>
        <w:t>v 0.879871 1.836097 0.253371</w:t>
        <w:br/>
        <w:t>v 0.505785 1.587958 0.408497</w:t>
        <w:br/>
        <w:t>v 0.868910 1.562071 0.405459</w:t>
        <w:br/>
        <w:t>v -0.954295 1.605957 0.210255</w:t>
        <w:br/>
        <w:t>v -0.802881 1.620734 0.340365</w:t>
        <w:br/>
        <w:t>v -0.853340 1.797888 0.277769</w:t>
        <w:br/>
        <w:t>v -0.547478 1.422313 0.401612</w:t>
        <w:br/>
        <w:t>v -0.595603 1.616256 0.334735</w:t>
        <w:br/>
        <w:t>v -0.690932 1.629306 0.352545</w:t>
        <w:br/>
        <w:t>v -0.697734 1.417356 0.436528</w:t>
        <w:br/>
        <w:t>v -0.853839 1.377322 0.414807</w:t>
        <w:br/>
        <w:t>v -0.727149 0.981492 0.932560</w:t>
        <w:br/>
        <w:t>v -0.928626 0.936626 0.889350</w:t>
        <w:br/>
        <w:t>v -0.910281 1.062816 0.703014</w:t>
        <w:br/>
        <w:t>v -0.709464 1.097683 0.752206</w:t>
        <w:br/>
        <w:t>v -0.483101 1.061269 0.761794</w:t>
        <w:br/>
        <w:t>v -0.488128 0.961130 0.900428</w:t>
        <w:br/>
        <w:t>v -0.897255 1.829437 0.284231</w:t>
        <w:br/>
        <w:t>v -0.873753 1.798590 0.304271</w:t>
        <w:br/>
        <w:t>v -0.904179 1.629916 0.311057</w:t>
        <w:br/>
        <w:t>v -0.922662 1.784282 0.266581</w:t>
        <w:br/>
        <w:t>v -0.505784 1.587955 0.408497</w:t>
        <w:br/>
        <w:t>v -0.683335 1.531261 0.430890</w:t>
        <w:br/>
        <w:t>v -0.685909 1.602087 0.390792</w:t>
        <w:br/>
        <w:t>v -0.578654 1.601150 0.372917</w:t>
        <w:br/>
        <w:t>v -0.489399 1.827913 0.284749</w:t>
        <w:br/>
        <w:t>v -0.478805 1.816780 0.320868</w:t>
        <w:br/>
        <w:t>v -0.595603 1.616256 0.334735</w:t>
        <w:br/>
        <w:t>v -0.879871 1.836095 0.253371</w:t>
        <w:br/>
        <w:t>v -0.897255 1.829437 0.284231</w:t>
        <w:br/>
        <w:t>v -0.922662 1.784282 0.266581</w:t>
        <w:br/>
        <w:t>v -0.909701 1.783260 0.235855</w:t>
        <w:br/>
        <w:t>v -0.853340 1.797888 0.277769</w:t>
        <w:br/>
        <w:t>v -0.802881 1.620734 0.340365</w:t>
        <w:br/>
        <w:t>v -0.817238 1.601664 0.378917</w:t>
        <w:br/>
        <w:t>v -0.873753 1.798590 0.304271</w:t>
        <w:br/>
        <w:t>v -0.690932 1.629306 0.352545</w:t>
        <w:br/>
        <w:t>v -0.721547 0.883133 1.104422</w:t>
        <w:br/>
        <w:t>v -0.897452 0.851121 1.081814</w:t>
        <w:br/>
        <w:t>v -0.532446 0.872195 1.102546</w:t>
        <w:br/>
        <w:t>v -0.704562 1.173087 0.654624</w:t>
        <w:br/>
        <w:t>v -0.897357 1.168144 0.609639</w:t>
        <w:br/>
        <w:t>v -0.894055 1.324128 0.506909</w:t>
        <w:br/>
        <w:t>v -0.696747 1.336980 0.554952</w:t>
        <w:br/>
        <w:t>v -0.476053 1.296959 0.528340</w:t>
        <w:br/>
        <w:t>v -0.477593 1.140197 0.645193</w:t>
        <w:br/>
        <w:t>v -1.190881 0.583126 0.856812</w:t>
        <w:br/>
        <w:t>v -1.145869 0.647628 0.582238</w:t>
        <w:br/>
        <w:t>v -1.107012 0.817964 0.612114</w:t>
        <w:br/>
        <w:t>v -1.133875 0.733950 0.861829</w:t>
        <w:br/>
        <w:t>v -1.078232 1.291773 0.294167</w:t>
        <w:br/>
        <w:t>v -1.131881 1.278900 0.084737</w:t>
        <w:br/>
        <w:t>v -1.121934 1.495358 0.060503</w:t>
        <w:br/>
        <w:t>v -1.072914 1.526745 0.238189</w:t>
        <w:br/>
        <w:t>v -1.133827 0.688459 0.343851</w:t>
        <w:br/>
        <w:t>v -1.135712 0.706600 0.091759</w:t>
        <w:br/>
        <w:t>v -1.138766 0.993555 0.107485</w:t>
        <w:br/>
        <w:t>v -1.111676 0.955476 0.349039</w:t>
        <w:br/>
        <w:t>v -1.096737 1.653703 0.054095</w:t>
        <w:br/>
        <w:t>v -1.052551 1.722206 0.209436</w:t>
        <w:br/>
        <w:t>v -1.050086 0.796635 1.088600</w:t>
        <w:br/>
        <w:t>v -1.035410 0.869020 0.875480</w:t>
        <w:br/>
        <w:t>v -0.978372 1.764167 0.344265</w:t>
        <w:br/>
        <w:t>v -0.929811 1.755754 0.402367</w:t>
        <w:br/>
        <w:t>v -0.893708 1.536515 0.443181</w:t>
        <w:br/>
        <w:t>v -0.986492 1.536817 0.371864</w:t>
        <w:br/>
        <w:t>v -1.208839 0.389008 0.804195</w:t>
        <w:br/>
        <w:t>v -1.157397 0.393811 0.581456</w:t>
        <w:br/>
        <w:t>v -0.273072 0.982090 0.155170</w:t>
        <w:br/>
        <w:t>v -0.283876 0.698626 0.128621</w:t>
        <w:br/>
        <w:t>v -0.292367 0.667734 0.379025</w:t>
        <w:br/>
        <w:t>v -0.303452 0.997979 0.421583</w:t>
        <w:br/>
        <w:t>v -0.282148 0.630295 0.623106</w:t>
        <w:br/>
        <w:t>v -0.305820 0.388290 0.606619</w:t>
        <w:br/>
        <w:t>v -0.227310 0.397369 0.868011</w:t>
        <w:br/>
        <w:t>v -0.256735 0.606745 0.875517</w:t>
        <w:br/>
        <w:t>v -0.323425 0.489706 0.128394</w:t>
        <w:br/>
        <w:t>v -0.333733 0.459548 0.370239</w:t>
        <w:br/>
        <w:t>v -0.398300 1.012015 0.729506</w:t>
        <w:br/>
        <w:t>v -0.302633 0.862830 0.681403</w:t>
        <w:br/>
        <w:t>v -0.305232 0.780305 0.890107</w:t>
        <w:br/>
        <w:t>v -0.387079 0.909314 0.889679</w:t>
        <w:br/>
        <w:t>v -0.197309 0.419479 1.157539</w:t>
        <w:br/>
        <w:t>v -0.230192 0.556198 1.146262</w:t>
        <w:br/>
        <w:t>v -0.395507 1.077349 0.567305</w:t>
        <w:br/>
        <w:t>v -0.387809 1.533479 0.372042</w:t>
        <w:br/>
        <w:t>v -0.469095 1.574252 0.450083</w:t>
        <w:br/>
        <w:t>v -0.427004 1.754464 0.432108</w:t>
        <w:br/>
        <w:t>v -0.382087 1.752778 0.378555</w:t>
        <w:br/>
        <w:t>v -0.678623 1.584141 -0.558351</w:t>
        <w:br/>
        <w:t>v -0.676645 1.304507 -0.597985</w:t>
        <w:br/>
        <w:t>v -0.437567 1.309508 -0.515858</w:t>
        <w:br/>
        <w:t>v -0.448355 1.550949 -0.498182</w:t>
        <w:br/>
        <w:t>v -0.262258 1.273595 -0.086783</w:t>
        <w:br/>
        <w:t>v -0.263762 1.500539 -0.083761</w:t>
        <w:br/>
        <w:t>v -0.307569 1.515912 -0.338878</w:t>
        <w:br/>
        <w:t>v -0.297039 1.296183 -0.357834</w:t>
        <w:br/>
        <w:t>v -0.337488 1.666202 -0.314664</w:t>
        <w:br/>
        <w:t>v -0.291640 1.623806 -0.069014</w:t>
        <w:br/>
        <w:t>v -0.497678 1.803864 -0.481169</w:t>
        <w:br/>
        <w:t>v -0.690725 1.820458 -0.534967</w:t>
        <w:br/>
        <w:t>v -0.867172 1.804304 -0.520029</w:t>
        <w:br/>
        <w:t>v -0.871877 1.548891 -0.527322</w:t>
        <w:br/>
        <w:t>v -0.884595 1.304654 -0.562081</w:t>
        <w:br/>
        <w:t>v -0.900110 1.034386 -0.644289</w:t>
        <w:br/>
        <w:t>v -0.660849 1.043308 -0.706579</w:t>
        <w:br/>
        <w:t>v -0.428266 1.049369 -0.609159</w:t>
        <w:br/>
        <w:t>v -0.264940 0.996454 -0.102029</w:t>
        <w:br/>
        <w:t>v -0.302371 1.025844 -0.398015</w:t>
        <w:br/>
        <w:t>v -0.420295 0.757423 -0.734445</w:t>
        <w:br/>
        <w:t>v -0.655919 0.734021 -0.834163</w:t>
        <w:br/>
        <w:t>v -0.671108 0.566596 -0.865745</w:t>
        <w:br/>
        <w:t>v -0.415860 0.547053 -0.756541</w:t>
        <w:br/>
        <w:t>v -1.130685 0.468487 0.339416</w:t>
        <w:br/>
        <w:t>v -1.130146 0.495382 0.097645</w:t>
        <w:br/>
        <w:t>v -0.917694 0.737510 -0.761178</w:t>
        <w:br/>
        <w:t>v -0.287392 0.741803 -0.494112</w:t>
        <w:br/>
        <w:t>v -0.303351 0.509519 -0.529552</w:t>
        <w:br/>
        <w:t>v -0.289415 0.483426 -0.182412</w:t>
        <w:br/>
        <w:t>v -0.269222 0.730993 -0.148467</w:t>
        <w:br/>
        <w:t>v -0.944053 0.548750 -0.779894</w:t>
        <w:br/>
        <w:t>v -1.083218 0.733309 -0.530877</w:t>
        <w:br/>
        <w:t>v -1.084378 0.515673 -0.566257</w:t>
        <w:br/>
        <w:t>v -1.059942 1.017472 -0.465946</w:t>
        <w:br/>
        <w:t>v -1.039028 1.295304 -0.431364</w:t>
        <w:br/>
        <w:t>v -1.020155 1.525236 -0.404416</w:t>
        <w:br/>
        <w:t>v -0.985428 1.713073 -0.396180</w:t>
        <w:br/>
        <w:t>v -1.018139 0.994265 0.680065</w:t>
        <w:br/>
        <w:t>v -0.384647 1.262798 0.448771</w:t>
        <w:br/>
        <w:t>v -0.310664 1.262390 0.339715</w:t>
        <w:br/>
        <w:t>v -0.271274 1.259580 0.141207</w:t>
        <w:br/>
        <w:t>v -0.325632 1.534482 0.285951</w:t>
        <w:br/>
        <w:t>v -0.273209 1.518355 0.120229</w:t>
        <w:br/>
        <w:t>v -0.318468 1.736990 0.263717</w:t>
        <w:br/>
        <w:t>v -0.297661 1.673316 0.107359</w:t>
        <w:br/>
        <w:t>v -0.993600 1.308174 0.440125</w:t>
        <w:br/>
        <w:t>v -0.997864 1.105946 0.547158</w:t>
        <w:br/>
        <w:t>v -1.134246 0.485552 -0.208906</w:t>
        <w:br/>
        <w:t>v -1.141653 0.735115 -0.194026</w:t>
        <w:br/>
        <w:t>v -1.143127 1.006226 -0.158234</w:t>
        <w:br/>
        <w:t>v -1.149147 1.285846 -0.161079</w:t>
        <w:br/>
        <w:t>v -1.135837 1.487704 -0.154585</w:t>
        <w:br/>
        <w:t>v -1.097169 1.608333 -0.148212</w:t>
        <w:br/>
        <w:t>v -0.299570 0.714994 1.152331</w:t>
        <w:br/>
        <w:t>v -0.392378 0.812294 1.148696</w:t>
        <w:br/>
        <w:t>v -0.929811 1.755754 0.402367</w:t>
        <w:br/>
        <w:t>v -0.978372 1.764167 0.344265</w:t>
        <w:br/>
        <w:t>v -0.938577 1.779348 0.308719</w:t>
        <w:br/>
        <w:t>v -0.889820 1.760616 0.372173</w:t>
        <w:br/>
        <w:t>v -0.358410 1.686191 0.097080</w:t>
        <w:br/>
        <w:t>v -0.297661 1.673316 0.107359</w:t>
        <w:br/>
        <w:t>v -0.318468 1.736990 0.263717</w:t>
        <w:br/>
        <w:t>v -0.372615 1.751508 0.230111</w:t>
        <w:br/>
        <w:t>v -0.425068 1.778728 0.330530</w:t>
        <w:br/>
        <w:t>v -0.382087 1.752778 0.378555</w:t>
        <w:br/>
        <w:t>v -0.427004 1.754464 0.432108</w:t>
        <w:br/>
        <w:t>v -0.468023 1.758838 0.394510</w:t>
        <w:br/>
        <w:t>v -0.400775 1.674933 -0.287057</w:t>
        <w:br/>
        <w:t>v -0.337488 1.666202 -0.314664</w:t>
        <w:br/>
        <w:t>v -0.291640 1.623806 -0.069014</w:t>
        <w:br/>
        <w:t>v -0.360408 1.634981 -0.069541</w:t>
        <w:br/>
        <w:t>v -0.698321 1.839000 -0.480922</w:t>
        <w:br/>
        <w:t>v -0.690725 1.820458 -0.534967</w:t>
        <w:br/>
        <w:t>v -0.497678 1.803864 -0.481169</w:t>
        <w:br/>
        <w:t>v -0.524417 1.819796 -0.434810</w:t>
        <w:br/>
        <w:t>v -0.867172 1.804304 -0.520029</w:t>
        <w:br/>
        <w:t>v -0.845198 1.820390 -0.453340</w:t>
        <w:br/>
        <w:t>v -0.936800 1.720586 -0.354630</w:t>
        <w:br/>
        <w:t>v -0.985428 1.713073 -0.396180</w:t>
        <w:br/>
        <w:t>v -1.031446 1.668313 0.038926</w:t>
        <w:br/>
        <w:t>v -1.004249 1.737185 0.181866</w:t>
        <w:br/>
        <w:t>v -1.052551 1.722206 0.209436</w:t>
        <w:br/>
        <w:t>v -1.096737 1.653703 0.054095</w:t>
        <w:br/>
        <w:t>v -1.097169 1.608333 -0.148212</w:t>
        <w:br/>
        <w:t>v -1.026841 1.626047 -0.142027</w:t>
        <w:br/>
        <w:t>v -0.374208 0.661543 1.698507</w:t>
        <w:br/>
        <w:t>v -0.347324 0.532637 1.712639</w:t>
        <w:br/>
        <w:t>v -0.487092 0.536180 1.884846</w:t>
        <w:br/>
        <w:t>v -0.528760 0.639745 1.826064</w:t>
        <w:br/>
        <w:t>v -0.695050 0.551571 1.943350</w:t>
        <w:br/>
        <w:t>v -0.905419 0.535464 1.871226</w:t>
        <w:br/>
        <w:t>v -0.887927 0.642901 1.796008</w:t>
        <w:br/>
        <w:t>v -0.701203 0.649918 1.840531</w:t>
        <w:br/>
        <w:t>v -0.689332 0.481135 1.963898</w:t>
        <w:br/>
        <w:t>v -0.917762 0.462228 1.885616</w:t>
        <w:br/>
        <w:t>v -0.492283 0.461566 1.910105</w:t>
        <w:br/>
        <w:t>v -1.090035 0.414939 1.694271</w:t>
        <w:br/>
        <w:t>v -1.056943 0.530124 1.684239</w:t>
        <w:br/>
        <w:t>v -1.029698 0.634549 1.664778</w:t>
        <w:br/>
        <w:t>v -0.319726 0.404450 1.720783</w:t>
        <w:br/>
        <w:t>v -0.551033 0.772025 1.671090</w:t>
        <w:br/>
        <w:t>v -0.434690 0.755443 1.640103</w:t>
        <w:br/>
        <w:t>v -0.708429 0.779626 1.666345</w:t>
        <w:br/>
        <w:t>v -0.866723 0.769957 1.646519</w:t>
        <w:br/>
        <w:t>v -0.980953 0.747238 1.591935</w:t>
        <w:br/>
        <w:t>v -0.550774 0.806287 1.383189</w:t>
        <w:br/>
        <w:t>v -0.714103 0.813630 1.371574</w:t>
        <w:br/>
        <w:t>v -0.874598 0.800911 1.357297</w:t>
        <w:br/>
        <w:t>v -1.013102 0.762279 1.364342</w:t>
        <w:br/>
        <w:t>v -0.468023 1.758838 0.394510</w:t>
        <w:br/>
        <w:t>v -0.427004 1.754464 0.432108</w:t>
        <w:br/>
        <w:t>v -0.469095 1.574252 0.450083</w:t>
        <w:br/>
        <w:t>v -0.889820 1.760616 0.372173</w:t>
        <w:br/>
        <w:t>v -0.893708 1.536515 0.443181</w:t>
        <w:br/>
        <w:t>v -0.929811 1.755754 0.402367</w:t>
        <w:br/>
        <w:t>v -1.007671 1.483588 0.146617</w:t>
        <w:br/>
        <w:t>v -1.014759 1.602267 0.124117</w:t>
        <w:br/>
        <w:t>v -1.031593 1.431622 0.046516</w:t>
        <w:br/>
        <w:t>v -0.363893 1.410636 -0.070569</w:t>
        <w:br/>
        <w:t>v -0.409118 1.460773 -0.288723</w:t>
        <w:br/>
        <w:t>v -0.400775 1.674933 -0.287057</w:t>
        <w:br/>
        <w:t>v -0.360408 1.634981 -0.069541</w:t>
        <w:br/>
        <w:t>v -0.509905 1.566736 -0.390625</w:t>
        <w:br/>
        <w:t>v -0.670550 1.616298 -0.435408</w:t>
        <w:br/>
        <w:t>v -0.698321 1.839000 -0.480922</w:t>
        <w:br/>
        <w:t>v -0.524417 1.819796 -0.434810</w:t>
        <w:br/>
        <w:t>v -0.817668 1.571105 -0.405573</w:t>
        <w:br/>
        <w:t>v -0.845198 1.820390 -0.453340</w:t>
        <w:br/>
        <w:t>v -0.943130 1.476393 -0.348815</w:t>
        <w:br/>
        <w:t>v -0.936800 1.720586 -0.354630</w:t>
        <w:br/>
        <w:t>v -0.356195 1.465742 0.092016</w:t>
        <w:br/>
        <w:t>v -0.358410 1.686191 0.097080</w:t>
        <w:br/>
        <w:t>v -0.372615 1.751508 0.230111</w:t>
        <w:br/>
        <w:t>v -0.371278 1.617677 0.188340</w:t>
        <w:br/>
        <w:t>v -1.026257 1.401413 -0.142975</w:t>
        <w:br/>
        <w:t>v -1.026841 1.626047 -0.142027</w:t>
        <w:br/>
        <w:t>v -0.406784 0.769813 1.416210</w:t>
        <w:br/>
        <w:t>v -1.149709 0.679289 1.086515</w:t>
        <w:br/>
        <w:t>v -1.203412 0.547407 1.089046</w:t>
        <w:br/>
        <w:t>v -1.232952 0.418660 1.090058</w:t>
        <w:br/>
        <w:t>v -1.111625 0.649892 1.382466</w:t>
        <w:br/>
        <w:t>v -1.164551 0.523364 1.403958</w:t>
        <w:br/>
        <w:t>v -1.199133 0.397066 1.414172</w:t>
        <w:br/>
        <w:t>v -0.310295 0.666633 1.419992</w:t>
        <w:br/>
        <w:t>v -0.259753 0.534968 1.440509</w:t>
        <w:br/>
        <w:t>v -0.233604 0.398419 1.446167</w:t>
        <w:br/>
        <w:t>v -1.189413 0.016563 -0.223407</w:t>
        <w:br/>
        <w:t>v -0.247600 0.009149 -0.190961</w:t>
        <w:br/>
        <w:t>v -0.252114 0.040070 -0.544734</w:t>
        <w:br/>
        <w:t>v -1.146034 0.040806 -0.574339</w:t>
        <w:br/>
        <w:t>v -0.993206 0.100794 -0.832165</w:t>
        <w:br/>
        <w:t>v -0.368964 0.082203 -0.809525</w:t>
        <w:br/>
        <w:t>v -0.671209 0.112132 -0.925506</w:t>
        <w:br/>
        <w:t>v -1.286716 0.017606 1.079349</w:t>
        <w:br/>
        <w:t>v -1.238647 0.032049 1.420075</w:t>
        <w:br/>
        <w:t>v -0.177765 0.032300 1.432867</w:t>
        <w:br/>
        <w:t>v -0.150604 0.022039 1.148992</w:t>
        <w:br/>
        <w:t>v -1.176309 0.020370 0.590150</w:t>
        <w:br/>
        <w:t>v -1.262519 0.025673 0.821939</w:t>
        <w:br/>
        <w:t>v -0.188119 0.023569 0.864021</w:t>
        <w:br/>
        <w:t>v -0.324086 0.010579 0.598557</w:t>
        <w:br/>
        <w:t>v -1.132278 0.026847 0.333026</w:t>
        <w:br/>
        <w:t>v -1.155961 0.017152 0.087783</w:t>
        <w:br/>
        <w:t>v -1.203588 0.252536 0.087567</w:t>
        <w:br/>
        <w:t>v -1.190829 0.241358 0.335231</w:t>
        <w:br/>
        <w:t>v -0.259328 0.247729 0.121450</w:t>
        <w:br/>
        <w:t>v -0.313711 0.016903 0.119597</w:t>
        <w:br/>
        <w:t>v -0.353458 0.014902 0.365295</w:t>
        <w:br/>
        <w:t>v -0.285285 0.237504 0.360939</w:t>
        <w:br/>
        <w:t>v -0.353458 0.014902 0.365295</w:t>
        <w:br/>
        <w:t>v -0.313711 0.016903 0.119597</w:t>
        <w:br/>
        <w:t>v -1.155961 0.017152 0.087783</w:t>
        <w:br/>
        <w:t>v -1.132278 0.026847 0.333026</w:t>
        <w:br/>
        <w:t>v -0.488249 0.096024 1.920294</w:t>
        <w:br/>
        <w:t>v -0.944349 0.104029 1.912704</w:t>
        <w:br/>
        <w:t>v -0.687088 0.121038 1.987274</w:t>
        <w:br/>
        <w:t>v -1.121217 0.055356 1.705286</w:t>
        <w:br/>
        <w:t>v -0.301994 0.060972 1.734624</w:t>
        <w:br/>
        <w:t>v -0.274024 0.469884 -0.183933</w:t>
        <w:br/>
        <w:t>v -0.285491 0.489259 -0.535238</w:t>
        <w:br/>
        <w:t>v -1.101434 0.495303 -0.576715</w:t>
        <w:br/>
        <w:t>v -1.159875 0.464189 -0.212434</w:t>
        <w:br/>
        <w:t>v -0.403804 0.523253 -0.774178</w:t>
        <w:br/>
        <w:t>v -0.670090 0.539737 -0.886872</w:t>
        <w:br/>
        <w:t>v -0.958656 0.524621 -0.797731</w:t>
        <w:br/>
        <w:t>v -1.154449 0.451237 0.336277</w:t>
        <w:br/>
        <w:t>v -1.153259 0.477869 0.095982</w:t>
        <w:br/>
        <w:t>v -0.308097 0.475928 0.124880</w:t>
        <w:br/>
        <w:t>v -0.322275 0.448987 0.362199</w:t>
        <w:br/>
        <w:t>v -0.173125 0.396536 1.157611</w:t>
        <w:br/>
        <w:t>v -0.209538 0.377232 1.449535</w:t>
        <w:br/>
        <w:t>v -1.110713 0.395642 1.702784</w:t>
        <w:br/>
        <w:t>v -0.929468 0.441660 1.915549</w:t>
        <w:br/>
        <w:t>v -0.208883 0.378830 0.863478</w:t>
        <w:br/>
        <w:t>v -0.283079 0.366759 0.606295</w:t>
        <w:br/>
        <w:t>v -1.223871 0.374472 0.810600</w:t>
        <w:br/>
        <w:t>v -1.176698 0.372974 0.580889</w:t>
        <w:br/>
        <w:t>v -0.479656 0.438108 1.931983</w:t>
        <w:br/>
        <w:t>v -0.305040 0.382060 1.737200</w:t>
        <w:br/>
        <w:t>v -1.250201 0.398252 1.082232</w:t>
        <w:br/>
        <w:t>v -1.223470 0.371625 1.415275</w:t>
        <w:br/>
        <w:t>v -0.689886 0.454602 1.997164</w:t>
        <w:br/>
        <w:t>v -0.247600 0.009149 -0.190961</w:t>
        <w:br/>
        <w:t>v -0.227253 0.236071 -0.186747</w:t>
        <w:br/>
        <w:t>v -0.235861 0.253894 -0.546679</w:t>
        <w:br/>
        <w:t>v -0.252114 0.040070 -0.544734</w:t>
        <w:br/>
        <w:t>v -1.152459 0.255842 -0.591983</w:t>
        <w:br/>
        <w:t>v -1.203543 0.242161 -0.221166</w:t>
        <w:br/>
        <w:t>v -1.189413 0.016563 -0.223407</w:t>
        <w:br/>
        <w:t>v -1.146034 0.040806 -0.574339</w:t>
        <w:br/>
        <w:t>v -0.368964 0.082203 -0.809525</w:t>
        <w:br/>
        <w:t>v -0.364817 0.297003 -0.817667</w:t>
        <w:br/>
        <w:t>v -0.670801 0.317406 -0.931195</w:t>
        <w:br/>
        <w:t>v -0.671209 0.112132 -0.925506</w:t>
        <w:br/>
        <w:t>v -0.995286 0.297586 -0.841834</w:t>
        <w:br/>
        <w:t>v -0.993206 0.100794 -0.832165</w:t>
        <w:br/>
        <w:t>v -0.150604 0.022039 1.148992</w:t>
        <w:br/>
        <w:t>v -0.177765 0.032300 1.432867</w:t>
        <w:br/>
        <w:t>v -0.168807 0.209931 1.447894</w:t>
        <w:br/>
        <w:t>v -0.132921 0.210058 1.152884</w:t>
        <w:br/>
        <w:t>v -0.166291 0.202934 0.855822</w:t>
        <w:br/>
        <w:t>v -0.252693 0.181615 0.589558</w:t>
        <w:br/>
        <w:t>v -0.324086 0.010579 0.598557</w:t>
        <w:br/>
        <w:t>v -0.188119 0.023569 0.864021</w:t>
        <w:br/>
        <w:t>v -1.176309 0.020370 0.590150</w:t>
        <w:br/>
        <w:t>v -1.215796 0.204609 0.596737</w:t>
        <w:br/>
        <w:t>v -1.275261 0.208284 0.813990</w:t>
        <w:br/>
        <w:t>v -1.262519 0.025673 0.821939</w:t>
        <w:br/>
        <w:t>v -1.308549 0.219254 1.084041</w:t>
        <w:br/>
        <w:t>v -1.268219 0.203032 1.418514</w:t>
        <w:br/>
        <w:t>v -1.238647 0.032049 1.420075</w:t>
        <w:br/>
        <w:t>v -1.286716 0.017606 1.079349</w:t>
        <w:br/>
        <w:t>v -0.690915 0.284324 2.023912</w:t>
        <w:br/>
        <w:t>v -0.472661 0.268270 1.944499</w:t>
        <w:br/>
        <w:t>v -0.488249 0.096024 1.920294</w:t>
        <w:br/>
        <w:t>v -0.687088 0.121038 1.987274</w:t>
        <w:br/>
        <w:t>v -0.944349 0.104029 1.912704</w:t>
        <w:br/>
        <w:t>v -0.952612 0.267489 1.928495</w:t>
        <w:br/>
        <w:t>v -1.121217 0.055356 1.705286</w:t>
        <w:br/>
        <w:t>v -1.136805 0.231922 1.721153</w:t>
        <w:br/>
        <w:t>v -0.301994 0.060972 1.734624</w:t>
        <w:br/>
        <w:t>v -0.281378 0.230753 1.744685</w:t>
        <w:br/>
        <w:t>v -0.363893 1.410636 -0.070569</w:t>
        <w:br/>
        <w:t>v -0.360408 1.634981 -0.069541</w:t>
        <w:br/>
        <w:t>v -0.360408 1.634981 -0.069541</w:t>
        <w:br/>
        <w:t>v -0.291640 1.623806 -0.069014</w:t>
        <w:br/>
        <w:t>v -0.291640 1.623806 -0.069014</w:t>
        <w:br/>
        <w:t>v -0.263762 1.500539 -0.083761</w:t>
        <w:br/>
        <w:t>v -0.262258 1.273595 -0.086783</w:t>
        <w:br/>
        <w:t>v -0.264940 0.996454 -0.102029</w:t>
        <w:br/>
        <w:t>v -0.269222 0.730993 -0.148467</w:t>
        <w:br/>
        <w:t>v -0.289415 0.483426 -0.182412</w:t>
        <w:br/>
        <w:t>v -0.274024 0.469884 -0.183933</w:t>
        <w:br/>
        <w:t>v -0.227253 0.236071 -0.186747</w:t>
        <w:br/>
        <w:t>v -0.247600 0.009149 -0.190961</w:t>
        <w:br/>
        <w:t>v -1.031446 1.668313 0.038926</w:t>
        <w:br/>
        <w:t>v -0.904179 1.629916 0.311057</w:t>
        <w:br/>
        <w:t>v -1.004249 1.737185 0.181866</w:t>
        <w:br/>
        <w:t>v -0.965932 1.629164 0.239192</w:t>
        <w:br/>
        <w:t>v -0.938577 1.779348 0.308719</w:t>
        <w:br/>
        <w:t>v -0.868909 1.562069 0.405459</w:t>
        <w:br/>
        <w:t>v -0.889820 1.760616 0.372173</w:t>
        <w:br/>
        <w:t>v -0.868909 1.562069 0.405459</w:t>
        <w:br/>
        <w:t>v -0.410652 1.421762 0.301520</w:t>
        <w:br/>
        <w:t>v -0.423334 1.627707 0.252163</w:t>
        <w:br/>
        <w:t>v -0.948129 1.456432 0.282465</w:t>
        <w:br/>
        <w:t>v -0.356195 1.465742 0.092016</w:t>
        <w:br/>
        <w:t>v -0.371278 1.617677 0.188340</w:t>
        <w:br/>
        <w:t>v -1.014759 1.602267 0.124117</w:t>
        <w:br/>
        <w:t>v -1.007671 1.483588 0.146617</w:t>
        <w:br/>
        <w:t>v -0.547478 1.422313 0.401612</w:t>
        <w:br/>
        <w:t>v -0.697734 1.417356 0.436528</w:t>
        <w:br/>
        <w:t>v -0.853839 1.377322 0.414807</w:t>
        <w:br/>
        <w:t>v -0.948129 1.456432 0.282465</w:t>
        <w:br/>
        <w:t>v -0.410652 1.421762 0.301520</w:t>
        <w:br/>
        <w:t>v -1.007671 1.483588 0.146617</w:t>
        <w:br/>
        <w:t>v -0.356195 1.465742 0.092016</w:t>
        <w:br/>
        <w:t>v -1.031593 1.431622 0.046516</w:t>
        <w:br/>
        <w:t>v -0.363893 1.410636 -0.070569</w:t>
        <w:br/>
        <w:t>v -0.943130 1.476393 -0.348815</w:t>
        <w:br/>
        <w:t>v -0.817668 1.571105 -0.405573</w:t>
        <w:br/>
        <w:t>v -0.670550 1.616298 -0.435408</w:t>
        <w:br/>
        <w:t>v -0.509905 1.566736 -0.390625</w:t>
        <w:br/>
        <w:t>v -1.026257 1.401413 -0.142975</w:t>
        <w:br/>
        <w:t>v -0.409118 1.460773 -0.288723</w:t>
        <w:br/>
        <w:t>v -0.400373 1.626285 0.274295</w:t>
        <w:br/>
        <w:t>v -0.423334 1.627707 0.252163</w:t>
        <w:br/>
        <w:t>v -0.371278 1.617677 0.188340</w:t>
        <w:br/>
        <w:t>v -0.400373 1.626285 0.274295</w:t>
        <w:br/>
        <w:t>v -0.456581 1.825088 0.268630</w:t>
        <w:br/>
        <w:t>v -0.473055 1.839680 0.277690</w:t>
        <w:br/>
        <w:t>v -0.489399 1.827913 0.284749</w:t>
        <w:br/>
        <w:t>v -0.462363 1.825506 0.313171</w:t>
        <w:br/>
        <w:t>v -0.473055 1.839680 0.277690</w:t>
        <w:br/>
        <w:t>v -0.456581 1.825088 0.268630</w:t>
        <w:br/>
        <w:t>v -0.448395 1.816605 0.305568</w:t>
        <w:br/>
        <w:t>v -0.473055 1.839680 0.277690</w:t>
        <w:br/>
        <w:t>v -0.462363 1.825506 0.313171</w:t>
        <w:br/>
        <w:t>v -0.954295 1.605957 0.210255</w:t>
        <w:br/>
        <w:t>v -0.879871 1.836095 0.253371</w:t>
        <w:br/>
        <w:t>v -0.897255 1.829437 0.284231</w:t>
        <w:br/>
        <w:t>v -0.965932 1.629164 0.239192</w:t>
        <w:br/>
        <w:t>v -0.965932 1.629164 0.239192</w:t>
        <w:br/>
        <w:t>v -0.954295 1.605957 0.210255</w:t>
        <w:br/>
        <w:t>v -0.423334 1.627707 0.252163</w:t>
        <w:br/>
        <w:t>v -0.400373 1.626285 0.274295</w:t>
        <w:br/>
        <w:t>v -0.463707 1.606855 0.332190</w:t>
        <w:br/>
        <w:t>v -0.463707 1.606855 0.332190</w:t>
        <w:br/>
        <w:t>v -0.425068 1.778728 0.330530</w:t>
        <w:br/>
        <w:t>v -0.468023 1.758838 0.394510</w:t>
        <w:br/>
        <w:t>v -0.463707 1.606855 0.332190</w:t>
        <w:br/>
        <w:t>v -0.478805 1.816780 0.320868</w:t>
        <w:br/>
        <w:t>v -0.462363 1.825506 0.313171</w:t>
        <w:br/>
        <w:t>v -0.448395 1.816605 0.305568</w:t>
        <w:br/>
        <w:t>v -0.400373 1.626285 0.274295</w:t>
        <w:br/>
        <w:t>v -0.879871 1.836095 0.253371</w:t>
        <w:br/>
        <w:t>v -0.909701 1.783260 0.235855</w:t>
        <w:br/>
        <w:t>v -0.505784 1.587955 0.408497</w:t>
        <w:br/>
        <w:t>v -0.868909 1.562069 0.405459</w:t>
        <w:br/>
        <w:t>v 0.407799 17.361912 -0.023735</w:t>
        <w:br/>
        <w:t>v 0.378552 17.369186 -0.021209</w:t>
        <w:br/>
        <w:t>v 0.247562 17.370438 -0.076390</w:t>
        <w:br/>
        <w:t>v 0.251828 17.366016 -0.088574</w:t>
        <w:br/>
        <w:t>v 0.004253 17.380692 -0.128316</w:t>
        <w:br/>
        <w:t>v -0.000000 17.386505 -0.114644</w:t>
        <w:br/>
        <w:t>v -0.380323 17.360287 -0.022081</w:t>
        <w:br/>
        <w:t>v -0.389396 17.361727 -0.026974</w:t>
        <w:br/>
        <w:t>v -0.250927 17.370350 -0.084809</w:t>
        <w:br/>
        <w:t>v -0.249890 17.367973 -0.077002</w:t>
        <w:br/>
        <w:t>v 0.004253 17.380692 -0.128316</w:t>
        <w:br/>
        <w:t>v -0.000000 17.386505 -0.114644</w:t>
        <w:br/>
        <w:t>v -0.000001 17.035847 -0.284937</w:t>
        <w:br/>
        <w:t>v 0.305454 17.008387 -0.242873</w:t>
        <w:br/>
        <w:t>v 0.448497 17.089796 -0.197493</w:t>
        <w:br/>
        <w:t>v -0.000001 16.760891 -0.330121</w:t>
        <w:br/>
        <w:t>v 0.350413 16.743139 -0.344287</w:t>
        <w:br/>
        <w:t>v 0.478851 16.760298 -0.341002</w:t>
        <w:br/>
        <w:t>v 0.469964 17.014980 -0.245344</w:t>
        <w:br/>
        <w:t>v 0.446434 16.370115 -0.372963</w:t>
        <w:br/>
        <w:t>v -0.000001 16.363646 -0.376685</w:t>
        <w:br/>
        <w:t>v -0.000001 17.035847 -0.284937</w:t>
        <w:br/>
        <w:t>v -0.250927 17.370350 -0.084809</w:t>
        <w:br/>
        <w:t>v -0.329963 17.024395 -0.240329</w:t>
        <w:br/>
        <w:t>v -0.389396 17.361727 -0.026974</w:t>
        <w:br/>
        <w:t>v -0.448506 17.089809 -0.197264</w:t>
        <w:br/>
        <w:t>v -0.000001 16.760891 -0.330121</w:t>
        <w:br/>
        <w:t>v -0.349009 16.743065 -0.344580</w:t>
        <w:br/>
        <w:t>v -0.469970 17.014963 -0.245342</w:t>
        <w:br/>
        <w:t>v -0.478852 16.760298 -0.341003</w:t>
        <w:br/>
        <w:t>v -0.446435 16.370115 -0.372963</w:t>
        <w:br/>
        <w:t>v -0.000001 16.363646 -0.376685</w:t>
        <w:br/>
        <w:t>v -4.465459 14.382765 0.323723</w:t>
        <w:br/>
        <w:t>v -4.845750 14.112369 0.296981</w:t>
        <w:br/>
        <w:t>v -4.965467 14.268801 0.237447</w:t>
        <w:br/>
        <w:t>v -4.592246 14.544466 0.273856</w:t>
        <w:br/>
        <w:t>v -5.016660 14.335698 0.038411</w:t>
        <w:br/>
        <w:t>v -4.658978 14.629568 0.063200</w:t>
        <w:br/>
        <w:t>v -4.476346 14.396607 -0.267975</w:t>
        <w:br/>
        <w:t>v -4.612658 14.570454 -0.183069</w:t>
        <w:br/>
        <w:t>v -4.979941 14.287719 -0.150258</w:t>
        <w:br/>
        <w:t>v -4.863606 14.135726 -0.231663</w:t>
        <w:br/>
        <w:t>v -4.347921 14.232855 -0.201434</w:t>
        <w:br/>
        <w:t>v -4.759203 13.999292 -0.165288</w:t>
        <w:br/>
        <w:t>v -4.314757 14.190705 0.038422</w:t>
        <w:br/>
        <w:t>v -4.730765 13.962234 0.023439</w:t>
        <w:br/>
        <w:t>v -4.762389 14.003482 0.199367</w:t>
        <w:br/>
        <w:t>v -4.367410 14.257779 0.231311</w:t>
        <w:br/>
        <w:t>v -4.314757 14.190705 0.038422</w:t>
        <w:br/>
        <w:t>v -4.730765 13.962234 0.023439</w:t>
        <w:br/>
        <w:t>v -2.203392 15.672532 0.315323</w:t>
        <w:br/>
        <w:t>v -2.653414 15.392754 0.283780</w:t>
        <w:br/>
        <w:t>v -2.739148 15.522310 0.369646</w:t>
        <w:br/>
        <w:t>v -2.315579 15.809363 0.417462</w:t>
        <w:br/>
        <w:t>v -1.422757 16.947535 -0.013829</w:t>
        <w:br/>
        <w:t>v -1.623956 16.785027 -0.032705</w:t>
        <w:br/>
        <w:t>v -1.606522 16.758915 -0.161388</w:t>
        <w:br/>
        <w:t>v -1.396248 16.916195 -0.139326</w:t>
        <w:br/>
        <w:t>v -2.851525 15.692026 0.317884</w:t>
        <w:br/>
        <w:t>v -3.082021 15.281216 0.340885</w:t>
        <w:br/>
        <w:t>v -3.190223 15.462490 0.302172</w:t>
        <w:br/>
        <w:t>v -3.244144 15.552629 0.073863</w:t>
        <w:br/>
        <w:t>v -2.913789 15.786055 0.079714</w:t>
        <w:br/>
        <w:t>v -2.871885 15.722738 -0.150107</w:t>
        <w:br/>
        <w:t>v -2.758748 15.551809 -0.244914</w:t>
        <w:br/>
        <w:t>v -2.343002 15.839018 -0.267918</w:t>
        <w:br/>
        <w:t>v -2.477559 16.008520 -0.155323</w:t>
        <w:br/>
        <w:t>v -3.104650 15.319220 -0.227056</w:t>
        <w:br/>
        <w:t>v -3.239474 15.232491 -0.220282</w:t>
        <w:br/>
        <w:t>v -3.120132 15.051747 -0.172600</w:t>
        <w:br/>
        <w:t>v -2.993091 15.132513 -0.166981</w:t>
        <w:br/>
        <w:t>v -2.641120 15.374109 -0.172107</w:t>
        <w:br/>
        <w:t>v -2.597996 15.308960 0.089664</w:t>
        <w:br/>
        <w:t>v -2.146762 15.603512 0.116122</w:t>
        <w:br/>
        <w:t>v -2.195299 15.662664 -0.166957</w:t>
        <w:br/>
        <w:t>v -3.333212 15.374541 0.277491</w:t>
        <w:br/>
        <w:t>v -3.504892 15.271165 0.277042</w:t>
        <w:br/>
        <w:t>v -3.571953 15.363326 0.059871</w:t>
        <w:br/>
        <w:t>v -3.388356 15.457996 0.067008</w:t>
        <w:br/>
        <w:t>v -3.339983 15.384728 -0.148960</w:t>
        <w:br/>
        <w:t>v -3.517001 15.287884 -0.154585</w:t>
        <w:br/>
        <w:t>v -3.216604 15.197862 0.303051</w:t>
        <w:br/>
        <w:t>v -3.200109 15.478979 -0.152901</w:t>
        <w:br/>
        <w:t>v -3.138753 15.079875 0.236785</w:t>
        <w:br/>
        <w:t>v -3.006427 15.154133 0.266373</w:t>
        <w:br/>
        <w:t>v -3.083554 14.996230 0.098750</w:t>
        <w:br/>
        <w:t>v -2.962321 15.080885 0.095598</w:t>
        <w:br/>
        <w:t>v -2.993091 15.132513 -0.166981</w:t>
        <w:br/>
        <w:t>v -3.120132 15.051747 -0.172600</w:t>
        <w:br/>
        <w:t>v -3.083554 14.996230 0.098750</w:t>
        <w:br/>
        <w:t>v -2.962321 15.080885 0.095598</w:t>
        <w:br/>
        <w:t>v -3.565533 14.730888 -0.201907</w:t>
        <w:br/>
        <w:t>v -3.523141 14.673222 0.086893</w:t>
        <w:br/>
        <w:t>v -3.228150 14.890660 0.097778</w:t>
        <w:br/>
        <w:t>v -3.265802 14.942438 -0.180403</w:t>
        <w:br/>
        <w:t>v -3.912998 14.417015 0.055679</w:t>
        <w:br/>
        <w:t>v -3.948483 14.465487 -0.217192</w:t>
        <w:br/>
        <w:t>v -3.948483 14.465487 -0.217192</w:t>
        <w:br/>
        <w:t>v -4.094316 14.664114 -0.283594</w:t>
        <w:br/>
        <w:t>v -3.711164 14.928692 -0.253964</w:t>
        <w:br/>
        <w:t>v -3.565533 14.730888 -0.201907</w:t>
        <w:br/>
        <w:t>v -3.265802 14.942438 -0.180403</w:t>
        <w:br/>
        <w:t>v -3.405138 15.133950 -0.224693</w:t>
        <w:br/>
        <w:t>v -4.232109 14.851503 -0.198388</w:t>
        <w:br/>
        <w:t>v -3.833707 15.095397 -0.189672</w:t>
        <w:br/>
        <w:t>v -3.905421 15.192876 0.066290</w:t>
        <w:br/>
        <w:t>v -4.292168 14.932982 0.069048</w:t>
        <w:br/>
        <w:t>v -4.216401 14.829991 0.297296</w:t>
        <w:br/>
        <w:t>v -3.826874 15.085906 0.291235</w:t>
        <w:br/>
        <w:t>v -3.691701 14.902165 0.325815</w:t>
        <w:br/>
        <w:t>v -4.077242 14.640840 0.336914</w:t>
        <w:br/>
        <w:t>v -3.594313 14.769880 0.254434</w:t>
        <w:br/>
        <w:t>v -3.982636 14.512049 0.258386</w:t>
        <w:br/>
        <w:t>v -1.288843 16.286694 0.480841</w:t>
        <w:br/>
        <w:t>v -1.271754 16.151691 0.247045</w:t>
        <w:br/>
        <w:t>v -1.425830 16.121239 0.229038</w:t>
        <w:br/>
        <w:t>v -1.450164 16.226580 0.458035</w:t>
        <w:br/>
        <w:t>v -1.341538 16.516743 0.555606</w:t>
        <w:br/>
        <w:t>v -1.466046 16.456892 0.534240</w:t>
        <w:br/>
        <w:t>v -2.597996 15.308960 0.089664</w:t>
        <w:br/>
        <w:t>v -2.146762 15.603512 0.116122</w:t>
        <w:br/>
        <w:t>v -1.875444 16.177830 -0.287837</w:t>
        <w:br/>
        <w:t>v -1.501937 16.509871 -0.281846</w:t>
        <w:br/>
        <w:t>v -1.554819 16.643869 -0.247444</w:t>
        <w:br/>
        <w:t>v -1.951427 16.283585 -0.252185</w:t>
        <w:br/>
        <w:t>v -1.405814 16.809540 0.480178</w:t>
        <w:br/>
        <w:t>v -1.567691 16.718702 0.462565</w:t>
        <w:br/>
        <w:t>v -5.333809 14.003726 0.227190</w:t>
        <w:br/>
        <w:t>v -5.367078 14.070721 0.047998</w:t>
        <w:br/>
        <w:t>v -5.289992 14.044740 -0.133534</w:t>
        <w:br/>
        <w:t>v -5.169459 13.913115 -0.225990</w:t>
        <w:br/>
        <w:t>v -5.101889 13.805700 -0.157238</w:t>
        <w:br/>
        <w:t>v -5.090784 13.737688 0.022097</w:t>
        <w:br/>
        <w:t>v -5.131504 13.749115 0.173128</w:t>
        <w:br/>
        <w:t>v -5.090784 13.737688 0.022097</w:t>
        <w:br/>
        <w:t>v -5.214750 13.846990 0.283549</w:t>
        <w:br/>
        <w:t>v -1.853404 16.146082 0.474967</w:t>
        <w:br/>
        <w:t>v -1.749966 15.999370 0.385252</w:t>
        <w:br/>
        <w:t>v -2.458971 15.984217 0.350346</w:t>
        <w:br/>
        <w:t>v -2.002392 16.346668 0.377182</w:t>
        <w:br/>
        <w:t>v -2.528982 16.069588 0.096551</w:t>
        <w:br/>
        <w:t>v -2.056227 16.433643 0.118995</w:t>
        <w:br/>
        <w:t>v -1.686407 15.909193 0.150722</w:t>
        <w:br/>
        <w:t>v -2.004907 16.362001 -0.161970</w:t>
        <w:br/>
        <w:t>v -2.040649 16.408739 -0.056213</w:t>
        <w:br/>
        <w:t>v -1.721976 15.959737 -0.153951</w:t>
        <w:br/>
        <w:t>v -1.686407 15.909193 0.150722</w:t>
        <w:br/>
        <w:t>v -1.632861 16.817722 0.202458</w:t>
        <w:br/>
        <w:t>v -1.425830 16.121239 0.229038</w:t>
        <w:br/>
        <w:t>v -1.406254 16.224613 -0.159476</w:t>
        <w:br/>
        <w:t>v -1.357215 16.801031 -0.245231</w:t>
        <w:br/>
        <w:t>v -1.327132 16.658316 -0.290115</w:t>
        <w:br/>
        <w:t>v -3.389925 15.113130 0.311742</w:t>
        <w:br/>
        <w:t>v -3.295477 14.983245 0.249094</w:t>
        <w:br/>
        <w:t>v -3.228150 14.890660 0.097778</w:t>
        <w:br/>
        <w:t>v -3.523141 14.673222 0.086893</w:t>
        <w:br/>
        <w:t>v -3.912998 14.417015 0.055679</w:t>
        <w:br/>
        <w:t>v -1.428095 16.939352 0.218945</w:t>
        <w:br/>
        <w:t>v -1.271754 16.151691 0.247045</w:t>
        <w:br/>
        <w:t>v -1.242912 16.322481 -0.195213</w:t>
        <w:br/>
        <w:t>v 1.193874 16.927431 0.543795</w:t>
        <w:br/>
        <w:t>v 0.680292 16.947687 0.829379</w:t>
        <w:br/>
        <w:t>v 0.577832 17.186499 0.544745</w:t>
        <w:br/>
        <w:t>v 1.180370 17.063736 0.272038</w:t>
        <w:br/>
        <w:t>v 0.856549 16.596733 1.091847</w:t>
        <w:br/>
        <w:t>v 1.031032 16.558561 0.988307</w:t>
        <w:br/>
        <w:t>v 0.930047 15.761816 1.506780</w:t>
        <w:br/>
        <w:t>v 0.982892 16.178324 1.349412</w:t>
        <w:br/>
        <w:t>v 1.027138 15.681347 1.429420</w:t>
        <w:br/>
        <w:t>v 1.107722 16.147524 1.223072</w:t>
        <w:br/>
        <w:t>v 0.659043 15.151492 1.691341</w:t>
        <w:br/>
        <w:t>v 0.887445 15.413670 1.564112</w:t>
        <w:br/>
        <w:t>v 0.968512 15.330100 1.483559</w:t>
        <w:br/>
        <w:t>v 0.719677 15.077548 1.677657</w:t>
        <w:br/>
        <w:t>v 0.377647 14.950529 1.764969</w:t>
        <w:br/>
        <w:t>v 0.144643 14.689081 1.781440</w:t>
        <w:br/>
        <w:t>v 0.140536 14.689747 1.771931</w:t>
        <w:br/>
        <w:t>v 0.356303 14.957536 1.760284</w:t>
        <w:br/>
        <w:t>v 0.579512 15.227490 1.655873</w:t>
        <w:br/>
        <w:t>v 0.595886 15.232453 1.701126</w:t>
        <w:br/>
        <w:t>v 0.764114 15.502363 1.552555</w:t>
        <w:br/>
        <w:t>v 0.792411 15.501163 1.588017</w:t>
        <w:br/>
        <w:t>v 0.818137 16.560984 1.065892</w:t>
        <w:br/>
        <w:t>v 0.856549 16.596733 1.091847</w:t>
        <w:br/>
        <w:t>v 0.982892 16.178324 1.349412</w:t>
        <w:br/>
        <w:t>v 0.951246 16.162977 1.319549</w:t>
        <w:br/>
        <w:t>v 0.930047 15.761816 1.506780</w:t>
        <w:br/>
        <w:t>v 0.896901 15.761751 1.480292</w:t>
        <w:br/>
        <w:t>v 0.512133 17.304892 0.258148</w:t>
        <w:br/>
        <w:t>v 0.577832 17.186499 0.544745</w:t>
        <w:br/>
        <w:t>v 0.545912 17.123018 0.558432</w:t>
        <w:br/>
        <w:t>v 0.489012 17.279268 0.249109</w:t>
        <w:br/>
        <w:t>v 0.470541 17.333893 0.091570</w:t>
        <w:br/>
        <w:t>v 0.512133 17.304892 0.258148</w:t>
        <w:br/>
        <w:t>v 0.489012 17.279268 0.249109</w:t>
        <w:br/>
        <w:t>v 0.449955 17.322676 0.159035</w:t>
        <w:br/>
        <w:t>v 0.680292 16.947687 0.829379</w:t>
        <w:br/>
        <w:t>v 0.647803 16.910378 0.810305</w:t>
        <w:br/>
        <w:t>v 0.512133 17.304892 0.258148</w:t>
        <w:br/>
        <w:t>v 0.996107 17.075308 0.039252</w:t>
        <w:br/>
        <w:t>v 0.996107 17.075308 0.039252</w:t>
        <w:br/>
        <w:t>v 0.822140 17.105108 -0.111584</w:t>
        <w:br/>
        <w:t>v 0.446996 14.859312 1.758713</w:t>
        <w:br/>
        <w:t>v 0.407206 14.912302 1.762718</w:t>
        <w:br/>
        <w:t>v 0.185357 14.670796 1.783415</w:t>
        <w:br/>
        <w:t>v 0.163897 14.683372 1.782380</w:t>
        <w:br/>
        <w:t>v -0.000000 14.508503 1.764251</w:t>
        <w:br/>
        <w:t>v -0.000000 14.543024 1.767643</w:t>
        <w:br/>
        <w:t>v 1.644009 10.691597 1.174465</w:t>
        <w:br/>
        <w:t>v 1.169205 10.696934 1.546475</w:t>
        <w:br/>
        <w:t>v 1.159840 11.007425 1.577991</w:t>
        <w:br/>
        <w:t>v 1.627270 11.011850 1.185490</w:t>
        <w:br/>
        <w:t>v 0.663696 11.338469 -0.446408</w:t>
        <w:br/>
        <w:t>v 0.234043 11.341767 -0.283533</w:t>
        <w:br/>
        <w:t>v 0.289315 11.105829 -0.207944</w:t>
        <w:br/>
        <w:t>v 0.631085 11.123220 -0.396480</w:t>
        <w:br/>
        <w:t>v 1.060120 12.275938 -0.537665</w:t>
        <w:br/>
        <w:t>v 0.721624 12.260910 -0.677714</w:t>
        <w:br/>
        <w:t>v 0.702279 11.850214 -0.647459</w:t>
        <w:br/>
        <w:t>v 1.043995 11.780371 -0.535202</w:t>
        <w:br/>
        <w:t>v 4.965468 14.268805 0.237445</w:t>
        <w:br/>
        <w:t>v 4.845751 14.112371 0.296980</w:t>
        <w:br/>
        <w:t>v 4.465459 14.382766 0.323721</w:t>
        <w:br/>
        <w:t>v 4.592246 14.544468 0.273855</w:t>
        <w:br/>
        <w:t>v 5.016661 14.335700 0.038410</w:t>
        <w:br/>
        <w:t>v 4.658978 14.629570 0.063200</w:t>
        <w:br/>
        <w:t>v 4.476347 14.396608 -0.267976</w:t>
        <w:br/>
        <w:t>v 4.863608 14.135729 -0.231663</w:t>
        <w:br/>
        <w:t>v 4.979943 14.287722 -0.150260</w:t>
        <w:br/>
        <w:t>v 4.612658 14.570456 -0.183069</w:t>
        <w:br/>
        <w:t>v 4.347922 14.232857 -0.201435</w:t>
        <w:br/>
        <w:t>v 4.759203 13.999295 -0.165288</w:t>
        <w:br/>
        <w:t>v 4.314757 14.190707 0.038421</w:t>
        <w:br/>
        <w:t>v 4.730765 13.962235 0.023439</w:t>
        <w:br/>
        <w:t>v 4.762390 14.003485 0.199366</w:t>
        <w:br/>
        <w:t>v 4.730765 13.962235 0.023439</w:t>
        <w:br/>
        <w:t>v 4.314757 14.190707 0.038421</w:t>
        <w:br/>
        <w:t>v 4.367409 14.257781 0.231311</w:t>
        <w:br/>
        <w:t>v 0.370092 14.954431 -0.039380</w:t>
        <w:br/>
        <w:t>v 0.394273 15.444374 -0.189532</w:t>
        <w:br/>
        <w:t>v -0.000001 15.429785 -0.201644</w:t>
        <w:br/>
        <w:t>v -0.000000 14.958316 -0.043495</w:t>
        <w:br/>
        <w:t>v -0.000000 14.531819 0.077430</w:t>
        <w:br/>
        <w:t>v 0.356204 14.537910 0.085263</w:t>
        <w:br/>
        <w:t>v 0.360825 14.290328 0.128648</w:t>
        <w:br/>
        <w:t>v -0.000000 14.314615 0.108064</w:t>
        <w:br/>
        <w:t>v 0.402077 13.912024 0.052226</w:t>
        <w:br/>
        <w:t>v 0.000000 13.991873 0.052766</w:t>
        <w:br/>
        <w:t>v 0.676529 14.291920 0.283377</w:t>
        <w:br/>
        <w:t>v 0.692403 14.588166 0.215363</w:t>
        <w:br/>
        <w:t>v 0.723141 15.005633 0.098016</w:t>
        <w:br/>
        <w:t>v 0.850075 14.636473 0.455875</w:t>
        <w:br/>
        <w:t>v 0.900089 15.060355 0.370086</w:t>
        <w:br/>
        <w:t>v 0.972605 15.565212 0.217223</w:t>
        <w:br/>
        <w:t>v 0.775959 15.487005 -0.066404</w:t>
        <w:br/>
        <w:t>v 0.978673 15.095634 0.750518</w:t>
        <w:br/>
        <w:t>v 1.051737 15.635981 0.586165</w:t>
        <w:br/>
        <w:t>v 1.004943 15.382452 1.027828</w:t>
        <w:br/>
        <w:t>v 1.062711 15.656193 0.940627</w:t>
        <w:br/>
        <w:t>v 0.956942 15.133302 1.085670</w:t>
        <w:br/>
        <w:t>v 0.964114 15.316618 1.440585</w:t>
        <w:br/>
        <w:t>v 0.744548 14.682476 1.556045</w:t>
        <w:br/>
        <w:t>v 0.754484 14.951031 1.543487</w:t>
        <w:br/>
        <w:t>v 0.928573 14.677843 1.144899</w:t>
        <w:br/>
        <w:t>v 0.932211 14.673520 0.809343</w:t>
        <w:br/>
        <w:t>v 0.900397 14.293181 0.791135</w:t>
        <w:br/>
        <w:t>v 0.899020 14.281327 1.114828</w:t>
        <w:br/>
        <w:t>v 1.125046 16.008358 0.383761</w:t>
        <w:br/>
        <w:t>v 1.056053 15.935793 -0.029093</w:t>
        <w:br/>
        <w:t>v 0.946337 13.841034 0.779865</w:t>
        <w:br/>
        <w:t>v 0.807862 14.290257 0.505099</w:t>
        <w:br/>
        <w:t>v 0.877266 13.850386 0.474387</w:t>
        <w:br/>
        <w:t>v 1.127431 13.366133 0.808439</w:t>
        <w:br/>
        <w:t>v 1.310472 13.039965 0.811951</w:t>
        <w:br/>
        <w:t>v 1.245370 12.969831 1.210288</w:t>
        <w:br/>
        <w:t>v 1.085004 13.313648 1.181704</w:t>
        <w:br/>
        <w:t>v 0.935855 13.822668 1.114391</w:t>
        <w:br/>
        <w:t>v 0.758511 13.804903 1.450395</w:t>
        <w:br/>
        <w:t>v 0.745724 13.890732 0.235516</w:t>
        <w:br/>
        <w:t>v 0.484678 13.760681 1.615016</w:t>
        <w:br/>
        <w:t>v 0.471425 14.270173 1.657951</w:t>
        <w:br/>
        <w:t>v 0.738460 14.279029 1.481673</w:t>
        <w:br/>
        <w:t>v 1.211007 16.464794 0.815842</w:t>
        <w:br/>
        <w:t>v 1.405812 16.809544 0.480186</w:t>
        <w:br/>
        <w:t>v 1.341539 16.516747 0.555498</w:t>
        <w:br/>
        <w:t>v 1.083650 16.368954 -0.270508</w:t>
        <w:br/>
        <w:t>v 1.156051 16.138391 0.293813</w:t>
        <w:br/>
        <w:t>v 1.271753 16.151695 0.247047</w:t>
        <w:br/>
        <w:t>v 1.242913 16.322483 -0.195207</w:t>
        <w:br/>
        <w:t>v 1.156051 16.138391 0.293813</w:t>
        <w:br/>
        <w:t>v 1.083650 16.368954 -0.270508</w:t>
        <w:br/>
        <w:t>v 0.984548 17.044876 -0.109084</w:t>
        <w:br/>
        <w:t>v 1.179273 17.016298 -0.118052</w:t>
        <w:br/>
        <w:t>v 1.181446 17.045763 0.015289</w:t>
        <w:br/>
        <w:t>v 1.396249 16.916199 -0.139330</w:t>
        <w:br/>
        <w:t>v 1.422759 16.947536 -0.013826</w:t>
        <w:br/>
        <w:t>v 2.739150 15.522314 0.369647</w:t>
        <w:br/>
        <w:t>v 2.653413 15.392757 0.283783</w:t>
        <w:br/>
        <w:t>v 2.203394 15.672536 0.315325</w:t>
        <w:br/>
        <w:t>v 2.315581 15.809368 0.417462</w:t>
        <w:br/>
        <w:t>v 1.422759 16.947536 -0.013826</w:t>
        <w:br/>
        <w:t>v 1.396249 16.916199 -0.139330</w:t>
        <w:br/>
        <w:t>v 1.606516 16.758923 -0.161388</w:t>
        <w:br/>
        <w:t>v 1.623962 16.785027 -0.032702</w:t>
        <w:br/>
        <w:t>v 2.851525 15.692031 0.317886</w:t>
        <w:br/>
        <w:t>v 3.190224 15.462493 0.302172</w:t>
        <w:br/>
        <w:t>v 3.082022 15.281219 0.340886</w:t>
        <w:br/>
        <w:t>v 3.244144 15.552634 0.073863</w:t>
        <w:br/>
        <w:t>v 2.913789 15.786059 0.079714</w:t>
        <w:br/>
        <w:t>v 2.343004 15.839023 -0.267916</w:t>
        <w:br/>
        <w:t>v 2.758748 15.551815 -0.244912</w:t>
        <w:br/>
        <w:t>v 2.871885 15.722743 -0.150106</w:t>
        <w:br/>
        <w:t>v 2.477560 16.008524 -0.155322</w:t>
        <w:br/>
        <w:t>v 3.120130 15.051751 -0.172601</w:t>
        <w:br/>
        <w:t>v 3.239474 15.232494 -0.220282</w:t>
        <w:br/>
        <w:t>v 3.104648 15.319222 -0.227057</w:t>
        <w:br/>
        <w:t>v 2.993093 15.132516 -0.166979</w:t>
        <w:br/>
        <w:t>v 2.146765 15.603515 0.116122</w:t>
        <w:br/>
        <w:t>v 2.597994 15.308966 0.089666</w:t>
        <w:br/>
        <w:t>v 2.641119 15.374113 -0.172107</w:t>
        <w:br/>
        <w:t>v 2.195303 15.662669 -0.166954</w:t>
        <w:br/>
        <w:t>v 3.333213 15.374543 0.277490</w:t>
        <w:br/>
        <w:t>v 3.388357 15.457999 0.067008</w:t>
        <w:br/>
        <w:t>v 3.571953 15.363328 0.059870</w:t>
        <w:br/>
        <w:t>v 3.504893 15.271166 0.277042</w:t>
        <w:br/>
        <w:t>v 3.339985 15.384730 -0.148959</w:t>
        <w:br/>
        <w:t>v 3.517000 15.287886 -0.154586</w:t>
        <w:br/>
        <w:t>v 3.216606 15.197865 0.303050</w:t>
        <w:br/>
        <w:t>v 3.200111 15.478982 -0.152899</w:t>
        <w:br/>
        <w:t>v 3.138755 15.079878 0.236784</w:t>
        <w:br/>
        <w:t>v 3.006426 15.154138 0.266374</w:t>
        <w:br/>
        <w:t>v 3.083555 14.996233 0.098750</w:t>
        <w:br/>
        <w:t>v 2.962323 15.080890 0.095598</w:t>
        <w:br/>
        <w:t>v 2.993093 15.132516 -0.166979</w:t>
        <w:br/>
        <w:t>v 2.962323 15.080890 0.095598</w:t>
        <w:br/>
        <w:t>v 3.083555 14.996233 0.098750</w:t>
        <w:br/>
        <w:t>v 3.120130 15.051751 -0.172601</w:t>
        <w:br/>
        <w:t>v 3.565534 14.730889 -0.201907</w:t>
        <w:br/>
        <w:t>v 3.265802 14.942440 -0.180404</w:t>
        <w:br/>
        <w:t>v 3.228149 14.890662 0.097777</w:t>
        <w:br/>
        <w:t>v 3.523142 14.673223 0.086893</w:t>
        <w:br/>
        <w:t>v 3.912999 14.417017 0.055679</w:t>
        <w:br/>
        <w:t>v 3.948484 14.465488 -0.217192</w:t>
        <w:br/>
        <w:t>v 4.094317 14.664116 -0.283595</w:t>
        <w:br/>
        <w:t>v 3.948484 14.465488 -0.217192</w:t>
        <w:br/>
        <w:t>v 3.711165 14.928694 -0.253965</w:t>
        <w:br/>
        <w:t>v 3.405138 15.133952 -0.224692</w:t>
        <w:br/>
        <w:t>v 3.265802 14.942440 -0.180404</w:t>
        <w:br/>
        <w:t>v 3.565534 14.730889 -0.201907</w:t>
        <w:br/>
        <w:t>v 4.232109 14.851504 -0.198389</w:t>
        <w:br/>
        <w:t>v 3.833707 15.095398 -0.189673</w:t>
        <w:br/>
        <w:t>v 4.292168 14.932984 0.069047</w:t>
        <w:br/>
        <w:t>v 3.905420 15.192878 0.066290</w:t>
        <w:br/>
        <w:t>v 4.216401 14.829993 0.297296</w:t>
        <w:br/>
        <w:t>v 3.826874 15.085908 0.291234</w:t>
        <w:br/>
        <w:t>v 4.077242 14.640841 0.336913</w:t>
        <w:br/>
        <w:t>v 3.691701 14.902167 0.325815</w:t>
        <w:br/>
        <w:t>v 3.982636 14.512051 0.258386</w:t>
        <w:br/>
        <w:t>v 3.594313 14.769882 0.254433</w:t>
        <w:br/>
        <w:t>v 1.288842 16.286697 0.480829</w:t>
        <w:br/>
        <w:t>v 1.175017 16.233158 0.519459</w:t>
        <w:br/>
        <w:t>v 0.557650 12.034439 1.663948</w:t>
        <w:br/>
        <w:t>v 0.468726 11.513449 1.592167</w:t>
        <w:br/>
        <w:t>v 0.215280 11.620255 1.521807</w:t>
        <w:br/>
        <w:t>v 0.254104 12.007288 1.641884</w:t>
        <w:br/>
        <w:t>v 0.000000 11.387045 -0.215669</w:t>
        <w:br/>
        <w:t>v 0.000000 11.200001 0.274131</w:t>
        <w:br/>
        <w:t>v 0.088607 11.200161 0.252668</w:t>
        <w:br/>
        <w:t>v 1.288842 16.286697 0.480829</w:t>
        <w:br/>
        <w:t>v 1.450168 16.226582 0.458065</w:t>
        <w:br/>
        <w:t>v 1.425830 16.121246 0.229005</w:t>
        <w:br/>
        <w:t>v 1.271753 16.151695 0.247047</w:t>
        <w:br/>
        <w:t>v 1.341539 16.516747 0.555498</w:t>
        <w:br/>
        <w:t>v 1.466050 16.456894 0.534240</w:t>
        <w:br/>
        <w:t>v 0.133945 11.187654 1.213088</w:t>
        <w:br/>
        <w:t>v 1.234444 13.099960 0.337002</w:t>
        <w:br/>
        <w:t>v 1.061829 13.386589 0.426796</w:t>
        <w:br/>
        <w:t>v 0.341118 13.105303 -0.397625</w:t>
        <w:br/>
        <w:t>v 0.651392 13.116520 -0.349934</w:t>
        <w:br/>
        <w:t>v 0.652826 13.469498 -0.119192</w:t>
        <w:br/>
        <w:t>v 0.331514 13.522331 -0.145665</w:t>
        <w:br/>
        <w:t>v 1.111493 15.596933 1.290947</w:t>
        <w:br/>
        <w:t>v 2.597994 15.308966 0.089666</w:t>
        <w:br/>
        <w:t>v 2.146765 15.603515 0.116122</w:t>
        <w:br/>
        <w:t>v 1.130528 16.098097 0.698190</w:t>
        <w:br/>
        <w:t>v 1.327135 16.658310 -0.290114</w:t>
        <w:br/>
        <w:t>v 1.357211 16.801033 -0.245229</w:t>
        <w:br/>
        <w:t>v 1.153632 16.923956 -0.233600</w:t>
        <w:br/>
        <w:t>v 1.126558 16.753387 -0.302642</w:t>
        <w:br/>
        <w:t>v 0.940949 16.758301 -0.314850</w:t>
        <w:br/>
        <w:t>v 0.861836 16.991407 -0.226832</w:t>
        <w:br/>
        <w:t>v 1.773679 11.200789 0.501835</w:t>
        <w:br/>
        <w:t>v 1.720036 11.162442 0.379649</w:t>
        <w:br/>
        <w:t>v 1.717426 11.032164 0.371064</w:t>
        <w:br/>
        <w:t>v 1.777178 11.071118 0.496931</w:t>
        <w:br/>
        <w:t>v 1.594275 10.676326 -0.015243</w:t>
        <w:br/>
        <w:t>v 1.688437 10.693950 0.206374</w:t>
        <w:br/>
        <w:t>v 1.574854 10.974888 -0.017440</w:t>
        <w:br/>
        <w:t>v 1.784372 11.214379 0.697891</w:t>
        <w:br/>
        <w:t>v 1.787851 11.084233 0.707682</w:t>
        <w:br/>
        <w:t>v 1.766239 11.060459 0.842266</w:t>
        <w:br/>
        <w:t>v 1.763576 11.199527 0.814354</w:t>
        <w:br/>
        <w:t>v 1.794727 11.087840 0.603759</w:t>
        <w:br/>
        <w:t>v 1.788877 11.218773 0.601215</w:t>
        <w:br/>
        <w:t>v 1.601091 11.355610 1.194843</w:t>
        <w:br/>
        <w:t>v 1.576331 11.693070 1.161258</w:t>
        <w:br/>
        <w:t>v 1.696512 11.698484 0.635938</w:t>
        <w:br/>
        <w:t>v 1.731057 11.425310 0.729759</w:t>
        <w:br/>
        <w:t>v 0.174512 11.119362 1.232029</w:t>
        <w:br/>
        <w:t>v 0.100889 11.066225 0.724225</w:t>
        <w:br/>
        <w:t>v 0.066978 11.170056 0.724383</w:t>
        <w:br/>
        <w:t>v 1.590871 11.761282 0.052002</w:t>
        <w:br/>
        <w:t>v 1.604097 12.201680 0.687229</w:t>
        <w:br/>
        <w:t>v 1.540068 12.259565 0.135163</w:t>
        <w:br/>
        <w:t>v 1.355303 11.794871 -0.301845</w:t>
        <w:br/>
        <w:t>v 0.943546 10.951904 -0.440102</w:t>
        <w:br/>
        <w:t>v 1.312006 10.950704 -0.302886</w:t>
        <w:br/>
        <w:t>v 1.316442 11.171270 -0.322614</w:t>
        <w:br/>
        <w:t>v 0.964743 11.151967 -0.462182</w:t>
        <w:br/>
        <w:t>v 1.329445 10.673201 -0.268794</w:t>
        <w:br/>
        <w:t>v 0.937726 10.684531 -0.411349</w:t>
        <w:br/>
        <w:t>v 1.329805 12.259869 -0.268709</w:t>
        <w:br/>
        <w:t>v 0.000001 13.530287 -0.131754</w:t>
        <w:br/>
        <w:t>v 0.000001 13.073818 -0.330969</w:t>
        <w:br/>
        <w:t>v 0.876039 13.111080 -0.271116</w:t>
        <w:br/>
        <w:t>v 1.001050 11.376173 -0.484685</w:t>
        <w:br/>
        <w:t>v 0.623834 10.945437 -0.377122</w:t>
        <w:br/>
        <w:t>v 0.619529 10.694829 -0.349415</w:t>
        <w:br/>
        <w:t>v 1.499304 12.171837 1.185164</w:t>
        <w:br/>
        <w:t>v 1.052906 12.096622 1.589634</w:t>
        <w:br/>
        <w:t>v 0.996249 12.530098 1.575082</w:t>
        <w:br/>
        <w:t>v 1.400880 12.589113 1.192709</w:t>
        <w:br/>
        <w:t>v 1.258020 12.693314 -0.159570</w:t>
        <w:br/>
        <w:t>v 0.992624 12.696556 -0.415836</w:t>
        <w:br/>
        <w:t>v 0.681757 12.703474 -0.564920</w:t>
        <w:br/>
        <w:t>v 0.335320 12.664967 -0.598198</w:t>
        <w:br/>
        <w:t>v 0.330715 12.276371 -0.663018</w:t>
        <w:br/>
        <w:t>v 0.000001 12.654139 -0.472565</w:t>
        <w:br/>
        <w:t>v 0.000001 12.267920 -0.550460</w:t>
        <w:br/>
        <w:t>v 1.484463 12.631002 0.758790</w:t>
        <w:br/>
        <w:t>v 1.413982 12.686371 0.234841</w:t>
        <w:br/>
        <w:t>v 0.928851 12.910456 1.546583</w:t>
        <w:br/>
        <w:t>v 0.844332 13.267544 1.512710</w:t>
        <w:br/>
        <w:t>v 1.554820 16.643875 -0.247445</w:t>
        <w:br/>
        <w:t>v 1.501938 16.509872 -0.281845</w:t>
        <w:br/>
        <w:t>v 1.875445 16.177834 -0.287835</w:t>
        <w:br/>
        <w:t>v 1.951422 16.283592 -0.252181</w:t>
        <w:br/>
        <w:t>v 1.140585 11.329128 1.594309</w:t>
        <w:br/>
        <w:t>v 1.113232 11.611609 1.601715</w:t>
        <w:br/>
        <w:t>v 1.405812 16.809544 0.480186</w:t>
        <w:br/>
        <w:t>v 1.567697 16.718704 0.462566</w:t>
        <w:br/>
        <w:t>v 0.325717 11.821421 -0.545746</w:t>
        <w:br/>
        <w:t>v 0.000000 11.766914 -0.428102</w:t>
        <w:br/>
        <w:t>v 1.581493 11.405535 -0.020714</w:t>
        <w:br/>
        <w:t>v 1.720221 11.419646 0.514893</w:t>
        <w:br/>
        <w:t>v 1.318577 11.382661 -0.323411</w:t>
        <w:br/>
        <w:t>v 1.575259 11.188567 -0.018061</w:t>
        <w:br/>
        <w:t>v 0.307725 10.698438 -0.156084</w:t>
        <w:br/>
        <w:t>v 0.310837 10.952919 -0.193142</w:t>
        <w:br/>
        <w:t>v 1.730437 10.697654 0.982639</w:t>
        <w:br/>
        <w:t>v 0.466948 14.660695 1.699951</w:t>
        <w:br/>
        <w:t>v 0.463101 14.849586 1.714506</w:t>
        <w:br/>
        <w:t>v 0.727181 15.050103 1.637432</w:t>
        <w:br/>
        <w:t>v 1.632813 10.672692 1.167204</w:t>
        <w:br/>
        <w:t>v 1.166223 10.680777 1.533911</w:t>
        <w:br/>
        <w:t>v 1.758999 11.211216 0.496676</w:t>
        <w:br/>
        <w:t>v 1.711232 11.186019 0.410309</w:t>
        <w:br/>
        <w:t>v 1.707575 11.016308 0.392142</w:t>
        <w:br/>
        <w:t>v 1.764854 11.048446 0.503142</w:t>
        <w:br/>
        <w:t>v 1.681900 10.684488 0.229509</w:t>
        <w:br/>
        <w:t>v 1.583622 10.659277 -0.007565</w:t>
        <w:br/>
        <w:t>v 1.753917 11.210745 0.798018</w:t>
        <w:br/>
        <w:t>v 1.768538 11.226167 0.699278</w:t>
        <w:br/>
        <w:t>v 1.774377 11.059533 0.706798</w:t>
        <w:br/>
        <w:t>v 1.753874 11.037793 0.822256</w:t>
        <w:br/>
        <w:t>v 1.780746 11.062984 0.604815</w:t>
        <w:br/>
        <w:t>v 1.772961 11.228786 0.598516</w:t>
        <w:br/>
        <w:t>v 1.696436 11.637572 0.634441</w:t>
        <w:br/>
        <w:t>v 1.721707 11.416787 0.713233</w:t>
        <w:br/>
        <w:t>v 0.931605 10.659082 -0.402321</w:t>
        <w:br/>
        <w:t>v 1.322141 10.652610 -0.254490</w:t>
        <w:br/>
        <w:t>v 0.612841 10.670516 -0.338485</w:t>
        <w:br/>
        <w:t>v 1.709229 11.409282 0.525997</w:t>
        <w:br/>
        <w:t>v 0.318864 10.672769 -0.147063</w:t>
        <w:br/>
        <w:t>v 0.153145 10.715707 0.252851</w:t>
        <w:br/>
        <w:t>v 0.168843 10.680675 0.241462</w:t>
        <w:br/>
        <w:t>v 1.716695 10.678683 0.962485</w:t>
        <w:br/>
        <w:t>v 1.720036 11.162442 0.379649</w:t>
        <w:br/>
        <w:t>v 1.711232 11.186019 0.410309</w:t>
        <w:br/>
        <w:t>v 1.100856 15.612281 1.326719</w:t>
        <w:br/>
        <w:t>v 1.171392 16.102398 1.044789</w:t>
        <w:br/>
        <w:t>v 0.446996 14.859312 1.758713</w:t>
        <w:br/>
        <w:t>v 0.203557 14.655812 1.776700</w:t>
        <w:br/>
        <w:t>v 0.792411 15.501163 1.588017</w:t>
        <w:br/>
        <w:t>v 0.595886 15.232453 1.701126</w:t>
        <w:br/>
        <w:t>v -0.000000 14.545653 1.761938</w:t>
        <w:br/>
        <w:t>v 1.753917 11.210745 0.798018</w:t>
        <w:br/>
        <w:t>v 6.106955 12.958254 0.180761</w:t>
        <w:br/>
        <w:t>v 6.086225 12.957616 0.114810</w:t>
        <w:br/>
        <w:t>v 6.006838 12.993088 0.151368</w:t>
        <w:br/>
        <w:t>v 6.028163 12.989253 0.203600</w:t>
        <w:br/>
        <w:t>v 5.671783 13.098375 0.537034</w:t>
        <w:br/>
        <w:t>v 5.784271 13.031857 0.461576</w:t>
        <w:br/>
        <w:t>v 5.773853 13.094212 0.331179</w:t>
        <w:br/>
        <w:t>v 5.628860 13.160717 0.524296</w:t>
        <w:br/>
        <w:t>v 5.367079 14.070723 0.047997</w:t>
        <w:br/>
        <w:t>v 5.333812 14.003727 0.227190</w:t>
        <w:br/>
        <w:t>v 5.289995 14.044742 -0.133534</w:t>
        <w:br/>
        <w:t>v 5.169458 13.913117 -0.225989</w:t>
        <w:br/>
        <w:t>v 5.101890 13.805703 -0.157239</w:t>
        <w:br/>
        <w:t>v 5.090785 13.737691 0.022097</w:t>
        <w:br/>
        <w:t>v 5.131505 13.749118 0.173127</w:t>
        <w:br/>
        <w:t>v 5.090785 13.737691 0.022097</w:t>
        <w:br/>
        <w:t>v 5.214752 13.846992 0.283548</w:t>
        <w:br/>
        <w:t>v 5.169458 13.913117 -0.225989</w:t>
        <w:br/>
        <w:t>v 5.321978 13.845405 -0.231865</w:t>
        <w:br/>
        <w:t>v 5.448960 13.910285 -0.134861</w:t>
        <w:br/>
        <w:t>v 5.289995 14.044742 -0.133534</w:t>
        <w:br/>
        <w:t>v 5.510897 13.950948 0.065453</w:t>
        <w:br/>
        <w:t>v 5.367079 14.070723 0.047997</w:t>
        <w:br/>
        <w:t>v 5.449356 13.743796 -0.259981</w:t>
        <w:br/>
        <w:t>v 5.561666 13.852645 -0.118689</w:t>
        <w:br/>
        <w:t>v 5.619833 13.843049 0.100483</w:t>
        <w:br/>
        <w:t>v 5.211645 13.660488 0.162332</w:t>
        <w:br/>
        <w:t>v 5.292179 13.559897 0.152452</w:t>
        <w:br/>
        <w:t>v 5.261768 13.572121 -0.060975</w:t>
        <w:br/>
        <w:t>v 5.186585 13.657787 -0.024696</w:t>
        <w:br/>
        <w:t>v 5.447283 13.879537 0.266902</w:t>
        <w:br/>
        <w:t>v 5.333812 14.003727 0.227190</w:t>
        <w:br/>
        <w:t>v 5.475238 13.701043 0.387831</w:t>
        <w:br/>
        <w:t>v 5.582322 13.803741 0.283921</w:t>
        <w:br/>
        <w:t>v 5.325006 13.621379 -0.218376</w:t>
        <w:br/>
        <w:t>v 5.222767 13.717065 -0.185356</w:t>
        <w:br/>
        <w:t>v 5.222767 13.717065 -0.185356</w:t>
        <w:br/>
        <w:t>v 5.325006 13.621379 -0.218376</w:t>
        <w:br/>
        <w:t>v 5.789143 13.689725 0.180587</w:t>
        <w:br/>
        <w:t>v 5.735021 13.704706 -0.108720</w:t>
        <w:br/>
        <w:t>v 5.573313 13.624998 -0.283563</w:t>
        <w:br/>
        <w:t>v 5.429050 13.506851 -0.259014</w:t>
        <w:br/>
        <w:t>v 5.742682 13.436703 -0.327719</w:t>
        <w:br/>
        <w:t>v 5.622277 13.335889 -0.323115</w:t>
        <w:br/>
        <w:t>v 6.248994 13.290707 0.101293</w:t>
        <w:br/>
        <w:t>v 6.324765 13.215891 0.162837</w:t>
        <w:br/>
        <w:t>v 6.308404 13.193779 0.278838</w:t>
        <w:br/>
        <w:t>v 6.217295 13.270270 0.264410</w:t>
        <w:br/>
        <w:t>v 6.291533 13.156498 0.369211</w:t>
        <w:br/>
        <w:t>v 6.210664 13.009247 0.372732</w:t>
        <w:br/>
        <w:t>v 6.082576 13.075804 0.384421</w:t>
        <w:br/>
        <w:t>v 6.177711 13.224235 0.378180</w:t>
        <w:br/>
        <w:t>v 6.108993 13.320147 -0.179493</w:t>
        <w:br/>
        <w:t>v 6.225871 13.205812 -0.197099</w:t>
        <w:br/>
        <w:t>v 6.267185 13.217226 -0.084946</w:t>
        <w:br/>
        <w:t>v 6.201011 13.310252 -0.035061</w:t>
        <w:br/>
        <w:t>v 5.905672 13.250723 -0.378568</w:t>
        <w:br/>
        <w:t>v 6.018064 13.146719 -0.408761</w:t>
        <w:br/>
        <w:t>v 6.086621 13.175528 -0.349683</w:t>
        <w:br/>
        <w:t>v 6.008238 13.296750 -0.313066</w:t>
        <w:br/>
        <w:t>v 5.822759 13.165255 -0.379446</w:t>
        <w:br/>
        <w:t>v 5.846343 13.486485 -0.252759</w:t>
        <w:br/>
        <w:t>v 5.975596 13.500475 0.223443</w:t>
        <w:br/>
        <w:t>v 5.907536 13.388383 0.437498</w:t>
        <w:br/>
        <w:t>v 5.850111 13.503277 0.387937</w:t>
        <w:br/>
        <w:t>v 5.802926 13.316893 0.573406</w:t>
        <w:br/>
        <w:t>v 5.914211 13.294085 0.495818</w:t>
        <w:br/>
        <w:t>v 5.940980 13.190102 0.563500</w:t>
        <w:br/>
        <w:t>v 5.860734 13.198553 0.643021</w:t>
        <w:br/>
        <w:t>v 5.930290 13.089674 0.463894</w:t>
        <w:br/>
        <w:t>v 5.946899 13.122442 0.419488</w:t>
        <w:br/>
        <w:t>v 5.757288 13.159008 0.669792</w:t>
        <w:br/>
        <w:t>v 5.702627 13.269323 0.603403</w:t>
        <w:br/>
        <w:t>v 5.617673 13.391259 0.539940</w:t>
        <w:br/>
        <w:t>v 5.738025 13.456689 0.512691</w:t>
        <w:br/>
        <w:t>v 5.757288 13.159008 0.669792</w:t>
        <w:br/>
        <w:t>v 5.671783 13.098375 0.537034</w:t>
        <w:br/>
        <w:t>v 5.628860 13.160717 0.524296</w:t>
        <w:br/>
        <w:t>v 5.702627 13.269323 0.603403</w:t>
        <w:br/>
        <w:t>v 6.036159 13.316738 0.394251</w:t>
        <w:br/>
        <w:t>v 5.372861 13.427716 0.141396</w:t>
        <w:br/>
        <w:t>v 5.355850 13.436792 -0.100317</w:t>
        <w:br/>
        <w:t>v 5.396546 13.436548 0.296450</w:t>
        <w:br/>
        <w:t>v 5.370832 13.599217 0.346032</w:t>
        <w:br/>
        <w:t>v 5.436468 13.472798 0.403655</w:t>
        <w:br/>
        <w:t>v 5.542429 13.302030 0.467279</w:t>
        <w:br/>
        <w:t>v 5.654744 13.190827 0.233280</w:t>
        <w:br/>
        <w:t>v 5.429050 13.506851 -0.259014</w:t>
        <w:br/>
        <w:t>v 5.605517 13.217492 0.072574</w:t>
        <w:br/>
        <w:t>v 5.564795 13.248390 -0.153180</w:t>
        <w:br/>
        <w:t>v 5.622277 13.335889 -0.323115</w:t>
        <w:br/>
        <w:t>v 5.966685 12.977129 -0.195664</w:t>
        <w:br/>
        <w:t>v 5.934597 12.983701 -0.272828</w:t>
        <w:br/>
        <w:t>v 5.790414 13.079241 -0.227613</w:t>
        <w:br/>
        <w:t>v 5.894830 13.013489 -0.164168</w:t>
        <w:br/>
        <w:t>v 5.922715 13.006923 -0.076953</w:t>
        <w:br/>
        <w:t>v 5.847103 13.055202 -0.028067</w:t>
        <w:br/>
        <w:t>v 5.902546 13.039173 0.103047</w:t>
        <w:br/>
        <w:t>v 5.950766 13.001643 0.002990</w:t>
        <w:br/>
        <w:t>v 5.964123 13.021630 0.219308</w:t>
        <w:br/>
        <w:t>v 6.120246 12.960274 0.226659</w:t>
        <w:br/>
        <w:t>v 6.050282 12.992396 0.255491</w:t>
        <w:br/>
        <w:t>v 6.210664 13.009247 0.372732</w:t>
        <w:br/>
        <w:t>v 6.155098 12.960331 0.292340</w:t>
        <w:br/>
        <w:t>v 6.021363 13.026306 0.313491</w:t>
        <w:br/>
        <w:t>v 6.082576 13.075804 0.384421</w:t>
        <w:br/>
        <w:t>v 5.859570 13.068267 0.371107</w:t>
        <w:br/>
        <w:t>v 5.760716 13.650387 0.307530</w:t>
        <w:br/>
        <w:t>v 5.533603 13.542430 0.476415</w:t>
        <w:br/>
        <w:t>v 5.675054 13.619746 0.422842</w:t>
        <w:br/>
        <w:t>v 5.436468 13.472798 0.403655</w:t>
        <w:br/>
        <w:t>v 5.370832 13.599217 0.346032</w:t>
        <w:br/>
        <w:t>v 5.542429 13.302030 0.467279</w:t>
        <w:br/>
        <w:t>v 6.012218 13.500440 0.050830</w:t>
        <w:br/>
        <w:t>v 5.938756 13.520725 -0.108425</w:t>
        <w:br/>
        <w:t>v 5.950383 13.047838 -0.409880</w:t>
        <w:br/>
        <w:t>v 5.293900 13.727530 0.285156</w:t>
        <w:br/>
        <w:t>v 5.704866 13.087461 0.546440</w:t>
        <w:br/>
        <w:t>v 5.799860 13.024372 0.485961</w:t>
        <w:br/>
        <w:t>v 5.925572 13.162889 0.572845</w:t>
        <w:br/>
        <w:t>v 5.861154 13.166624 0.631316</w:t>
        <w:br/>
        <w:t>v 5.916551 13.079826 0.481420</w:t>
        <w:br/>
        <w:t>v 5.786402 13.131632 0.649393</w:t>
        <w:br/>
        <w:t>v 5.704866 13.087461 0.546440</w:t>
        <w:br/>
        <w:t>v 5.671783 13.098375 0.537034</w:t>
        <w:br/>
        <w:t>v 5.916551 13.079826 0.481420</w:t>
        <w:br/>
        <w:t>v 5.930290 13.089674 0.463894</w:t>
        <w:br/>
        <w:t>v 5.822759 13.165255 -0.379446</w:t>
        <w:br/>
        <w:t>v 5.950383 13.047838 -0.409880</w:t>
        <w:br/>
        <w:t>v 5.946899 13.122442 0.419488</w:t>
        <w:br/>
        <w:t>v 5.946899 13.122442 0.419488</w:t>
        <w:br/>
        <w:t>v 5.930290 13.089674 0.463894</w:t>
        <w:br/>
        <w:t>v 5.214752 13.846992 0.283548</w:t>
        <w:br/>
        <w:t>v 5.131505 13.749118 0.173127</w:t>
        <w:br/>
        <w:t>v 5.090785 13.737691 0.022097</w:t>
        <w:br/>
        <w:t>v 5.101890 13.805703 -0.157239</w:t>
        <w:br/>
        <w:t>v 5.101890 13.805703 -0.157239</w:t>
        <w:br/>
        <w:t>v 6.118079 13.188530 -0.291557</w:t>
        <w:br/>
        <w:t>v 6.166575 13.191582 -0.266738</w:t>
        <w:br/>
        <w:t>v 6.001165 12.962575 -0.106585</w:t>
        <w:br/>
        <w:t>v 6.023468 12.972152 -0.030887</w:t>
        <w:br/>
        <w:t>v 6.333293 13.151249 -0.045069</w:t>
        <w:br/>
        <w:t>v 6.373760 13.178360 0.040555</w:t>
        <w:br/>
        <w:t>v 6.325025 13.228216 0.050308</w:t>
        <w:br/>
        <w:t>v 6.300802 13.224609 -0.025113</w:t>
        <w:br/>
        <w:t>v 6.352797 13.147612 0.158747</w:t>
        <w:br/>
        <w:t>v 6.356813 13.156151 0.213301</w:t>
        <w:br/>
        <w:t>v 6.454181 13.117342 0.034190</w:t>
        <w:br/>
        <w:t>v 6.437118 13.085277 0.118519</w:t>
        <w:br/>
        <w:t>v 6.352797 13.147612 0.158747</w:t>
        <w:br/>
        <w:t>v 6.437118 13.085277 0.118519</w:t>
        <w:br/>
        <w:t>v 6.355331 12.936679 0.137370</w:t>
        <w:br/>
        <w:t>v 6.283512 12.968685 0.146954</w:t>
        <w:br/>
        <w:t>v 6.283512 12.968685 0.146954</w:t>
        <w:br/>
        <w:t>v 6.262845 12.981014 0.172705</w:t>
        <w:br/>
        <w:t>v 6.352797 13.147612 0.158747</w:t>
        <w:br/>
        <w:t>v 6.427480 13.086601 -0.045186</w:t>
        <w:br/>
        <w:t>v 6.236545 13.016945 -0.049378</w:t>
        <w:br/>
        <w:t>v 6.308100 12.966534 -0.057282</w:t>
        <w:br/>
        <w:t>v 6.427480 13.086601 -0.045186</w:t>
        <w:br/>
        <w:t>v 6.333293 13.151249 -0.045069</w:t>
        <w:br/>
        <w:t>v 6.212126 13.002945 -0.059476</w:t>
        <w:br/>
        <w:t>v 6.236545 13.016945 -0.049378</w:t>
        <w:br/>
        <w:t>v 6.333293 13.151249 -0.045069</w:t>
        <w:br/>
        <w:t>v 6.289476 13.155317 -0.087854</w:t>
        <w:br/>
        <w:t>v 6.339978 12.937611 0.169732</w:t>
        <w:br/>
        <w:t>v 6.411446 13.078833 0.185805</w:t>
        <w:br/>
        <w:t>v 6.356813 13.156151 0.213301</w:t>
        <w:br/>
        <w:t>v 6.262845 12.981014 0.172705</w:t>
        <w:br/>
        <w:t>v 6.411446 13.078833 0.185805</w:t>
        <w:br/>
        <w:t>v 6.423719 13.097576 0.260953</w:t>
        <w:br/>
        <w:t>v 6.362752 13.149738 0.273828</w:t>
        <w:br/>
        <w:t>v 6.334578 12.938936 0.347243</w:t>
        <w:br/>
        <w:t>v 6.264726 12.985008 0.361445</w:t>
        <w:br/>
        <w:t>v 6.351886 13.115074 0.354740</w:t>
        <w:br/>
        <w:t>v 6.422273 13.065470 0.342067</w:t>
        <w:br/>
        <w:t>v 6.289476 13.155317 -0.087854</w:t>
        <w:br/>
        <w:t>v 6.330629 13.085407 -0.100599</w:t>
        <w:br/>
        <w:t>v 6.255354 12.945635 -0.071033</w:t>
        <w:br/>
        <w:t>v 6.212126 13.002945 -0.059476</w:t>
        <w:br/>
        <w:t>v 6.268642 13.160419 -0.192248</w:t>
        <w:br/>
        <w:t>v 6.333219 13.113110 -0.191718</w:t>
        <w:br/>
        <w:t>v 6.330629 13.085407 -0.100599</w:t>
        <w:br/>
        <w:t>v 6.289476 13.155317 -0.087854</w:t>
        <w:br/>
        <w:t>v 6.199241 13.120255 -0.273139</w:t>
        <w:br/>
        <w:t>v 6.288211 13.068388 -0.274142</w:t>
        <w:br/>
        <w:t>v 6.204998 12.932230 -0.267544</w:t>
        <w:br/>
        <w:t>v 6.134019 12.971210 -0.249132</w:t>
        <w:br/>
        <w:t>v 6.199241 13.120255 -0.273139</w:t>
        <w:br/>
        <w:t>v 6.145706 13.116976 -0.273091</w:t>
        <w:br/>
        <w:t>v 6.088533 12.988750 -0.252962</w:t>
        <w:br/>
        <w:t>v 6.134019 12.971210 -0.249132</w:t>
        <w:br/>
        <w:t>v 6.143601 12.932613 -0.271661</w:t>
        <w:br/>
        <w:t>v 6.093444 12.879158 -0.337584</w:t>
        <w:br/>
        <w:t>v 5.999284 12.946569 -0.306148</w:t>
        <w:br/>
        <w:t>v 6.088533 12.988750 -0.252962</w:t>
        <w:br/>
        <w:t>v 6.105848 13.142242 -0.354626</w:t>
        <w:br/>
        <w:t>v 6.181398 13.058182 -0.361860</w:t>
        <w:br/>
        <w:t>v 6.188199 13.031786 -0.296539</w:t>
        <w:br/>
        <w:t>v 6.049314 13.116932 -0.411029</w:t>
        <w:br/>
        <w:t>v 6.150129 13.038633 -0.419444</w:t>
        <w:br/>
        <w:t>v 6.089546 12.927809 -0.415161</w:t>
        <w:br/>
        <w:t>v 5.990245 13.014219 -0.410517</w:t>
        <w:br/>
        <w:t>v 5.990245 13.014219 -0.410517</w:t>
        <w:br/>
        <w:t>v 5.999284 12.946569 -0.306148</w:t>
        <w:br/>
        <w:t>v 6.212126 13.002945 -0.059476</w:t>
        <w:br/>
        <w:t>v 6.255354 12.945635 -0.071033</w:t>
        <w:br/>
        <w:t>v 6.189845 12.852127 -0.165107</w:t>
        <w:br/>
        <w:t>v 6.121645 12.894995 -0.153024</w:t>
        <w:br/>
        <w:t>v 6.189845 12.852127 -0.165107</w:t>
        <w:br/>
        <w:t>v 6.204998 12.932230 -0.267544</w:t>
        <w:br/>
        <w:t>v 6.134019 12.971210 -0.249132</w:t>
        <w:br/>
        <w:t>v 6.121645 12.894995 -0.153024</w:t>
        <w:br/>
        <w:t>v 6.288317 12.879346 0.042026</w:t>
        <w:br/>
        <w:t>v 6.308100 12.966534 -0.057282</w:t>
        <w:br/>
        <w:t>v 6.236545 13.016945 -0.049378</w:t>
        <w:br/>
        <w:t>v 6.225304 12.918157 0.051047</w:t>
        <w:br/>
        <w:t>v 6.283512 12.968685 0.146954</w:t>
        <w:br/>
        <w:t>v 6.225304 12.918157 0.051047</w:t>
        <w:br/>
        <w:t>v 6.262845 12.981014 0.172705</w:t>
        <w:br/>
        <w:t>v 6.264726 12.985008 0.361445</w:t>
        <w:br/>
        <w:t>v 6.226929 12.931780 0.269005</w:t>
        <w:br/>
        <w:t>v 6.334578 12.938936 0.347243</w:t>
        <w:br/>
        <w:t>v 6.303176 12.892042 0.249401</w:t>
        <w:br/>
        <w:t>v 6.226929 12.931780 0.269005</w:t>
        <w:br/>
        <w:t>v 6.303176 12.892042 0.249401</w:t>
        <w:br/>
        <w:t>v 6.339978 12.937611 0.169732</w:t>
        <w:br/>
        <w:t>v 6.062879 12.971910 0.044393</w:t>
        <w:br/>
        <w:t>v 6.236545 13.016945 -0.049378</w:t>
        <w:br/>
        <w:t>v 6.212126 13.002945 -0.059476</w:t>
        <w:br/>
        <w:t>v 6.093444 12.879158 -0.337584</w:t>
        <w:br/>
        <w:t>v 6.089546 12.927809 -0.415161</w:t>
        <w:br/>
        <w:t>v 6.283512 12.968685 0.146954</w:t>
        <w:br/>
        <w:t>v 6.355331 12.936679 0.137370</w:t>
        <w:br/>
        <w:t>v 6.288317 12.879346 0.042026</w:t>
        <w:br/>
        <w:t>v 6.360300 12.930752 0.179368</w:t>
        <w:br/>
        <w:t>v 6.421955 13.055454 0.194935</w:t>
        <w:br/>
        <w:t>v 6.323490 12.885754 0.249308</w:t>
        <w:br/>
        <w:t>v 6.360300 12.930752 0.179368</w:t>
        <w:br/>
        <w:t>v 6.356813 12.933929 0.334247</w:t>
        <w:br/>
        <w:t>v 6.323490 12.885754 0.249308</w:t>
        <w:br/>
        <w:t>v 6.356813 12.933929 0.334247</w:t>
        <w:br/>
        <w:t>v 6.433348 13.043594 0.326151</w:t>
        <w:br/>
        <w:t>v 6.421955 13.055454 0.194935</w:t>
        <w:br/>
        <w:t>v 6.437528 13.074299 0.261481</w:t>
        <w:br/>
        <w:t>v 6.437685 13.070187 -0.032775</w:t>
        <w:br/>
        <w:t>v 6.457649 13.097050 0.032819</w:t>
        <w:br/>
        <w:t>v 6.330715 12.957602 -0.044855</w:t>
        <w:br/>
        <w:t>v 6.307627 12.881878 0.038194</w:t>
        <w:br/>
        <w:t>v 6.330715 12.957602 -0.044855</w:t>
        <w:br/>
        <w:t>v 6.366378 12.938592 0.119726</w:t>
        <w:br/>
        <w:t>v 6.307627 12.881878 0.038194</w:t>
        <w:br/>
        <w:t>v 6.443882 13.067805 0.104107</w:t>
        <w:br/>
        <w:t>v 6.366378 12.938592 0.119726</w:t>
        <w:br/>
        <w:t>v 6.299985 13.051052 -0.261572</w:t>
        <w:br/>
        <w:t>v 6.331658 13.086962 -0.190655</w:t>
        <w:br/>
        <w:t>v 6.233113 12.927059 -0.257298</w:t>
        <w:br/>
        <w:t>v 6.212019 12.853380 -0.169616</w:t>
        <w:br/>
        <w:t>v 6.233113 12.927059 -0.257298</w:t>
        <w:br/>
        <w:t>v 6.267137 12.936869 -0.090220</w:t>
        <w:br/>
        <w:t>v 6.212019 12.853380 -0.169616</w:t>
        <w:br/>
        <w:t>v 6.331697 13.065449 -0.111763</w:t>
        <w:br/>
        <w:t>v 6.267137 12.936869 -0.090220</w:t>
        <w:br/>
        <w:t>v 6.153892 13.014265 -0.407691</w:t>
        <w:br/>
        <w:t>v 6.181252 13.028118 -0.362253</w:t>
        <w:br/>
        <w:t>v 6.110439 12.923098 -0.404728</w:t>
        <w:br/>
        <w:t>v 6.115639 12.880016 -0.344305</w:t>
        <w:br/>
        <w:t>v 6.110439 12.923098 -0.404728</w:t>
        <w:br/>
        <w:t>v 6.089546 12.927809 -0.415161</w:t>
        <w:br/>
        <w:t>v 6.115639 12.880016 -0.344305</w:t>
        <w:br/>
        <w:t>v 6.156238 12.922724 -0.286960</w:t>
        <w:br/>
        <w:t>v 6.191604 13.012777 -0.310982</w:t>
        <w:br/>
        <w:t>v 0.991891 16.961584 -0.225751</w:t>
        <w:br/>
        <w:t>v 0.899858 16.370291 -0.325545</w:t>
        <w:br/>
        <w:t>v 1.428097 16.939354 0.218945</w:t>
        <w:br/>
        <w:t>v 5.293900 13.727530 0.285156</w:t>
        <w:br/>
        <w:t>v 5.214752 13.846992 0.283548</w:t>
        <w:br/>
        <w:t>v 5.293900 13.727530 0.285156</w:t>
        <w:br/>
        <w:t>v 0.000000 11.179806 0.726687</w:t>
        <w:br/>
        <w:t>v 0.000000 11.212681 1.219762</w:t>
        <w:br/>
        <w:t>v 0.104763 10.974853 0.725543</w:t>
        <w:br/>
        <w:t>v 0.187067 10.985147 1.240857</w:t>
        <w:br/>
        <w:t>v 0.104492 10.713181 0.729558</w:t>
        <w:br/>
        <w:t>v 0.216568 10.711817 1.196994</w:t>
        <w:br/>
        <w:t>v 0.113160 10.688437 0.730073</w:t>
        <w:br/>
        <w:t>v 0.228942 10.693250 1.191600</w:t>
        <w:br/>
        <w:t>v 0.200199 14.265177 1.720463</w:t>
        <w:br/>
        <w:t>v 0.199848 13.740801 1.684860</w:t>
        <w:br/>
        <w:t>v 1.095723 13.111786 -0.028534</w:t>
        <w:br/>
        <w:t>v 0.929738 13.398397 0.090678</w:t>
        <w:br/>
        <w:t>v 0.519500 11.253146 1.592447</w:t>
        <w:br/>
        <w:t>v 0.549084 10.998115 1.582223</w:t>
        <w:br/>
        <w:t>v 0.564252 10.696706 1.546209</w:t>
        <w:br/>
        <w:t>v 0.574316 10.679351 1.535811</w:t>
        <w:br/>
        <w:t>v 0.151160 10.950327 0.249817</w:t>
        <w:br/>
        <w:t>v 0.147017 11.081372 0.257316</w:t>
        <w:br/>
        <w:t>v 0.526424 13.248051 1.642736</w:t>
        <w:br/>
        <w:t>v -0.000000 14.260860 1.745491</w:t>
        <w:br/>
        <w:t>v 0.000000 13.724230 1.708499</w:t>
        <w:br/>
        <w:t>v 0.000001 13.232504 1.743549</w:t>
        <w:br/>
        <w:t>v 0.210592 13.236294 1.719584</w:t>
        <w:br/>
        <w:t>v 0.000000 11.603500 1.495465</w:t>
        <w:br/>
        <w:t>v 0.000001 12.028334 1.637084</w:t>
        <w:br/>
        <w:t>v 1.749969 15.999372 0.385254</w:t>
        <w:br/>
        <w:t>v 1.853404 16.146088 0.474968</w:t>
        <w:br/>
        <w:t>v 2.002393 16.346672 0.377182</w:t>
        <w:br/>
        <w:t>v 2.458972 15.984221 0.350348</w:t>
        <w:br/>
        <w:t>v 2.056229 16.433647 0.118997</w:t>
        <w:br/>
        <w:t>v 2.528983 16.069592 0.096552</w:t>
        <w:br/>
        <w:t>v 1.686412 15.909196 0.150723</w:t>
        <w:br/>
        <w:t>v 2.004907 16.362007 -0.161967</w:t>
        <w:br/>
        <w:t>v 2.040651 16.408745 -0.056212</w:t>
        <w:br/>
        <w:t>v 1.721975 15.959743 -0.153952</w:t>
        <w:br/>
        <w:t>v 1.686412 15.909196 0.150723</w:t>
        <w:br/>
        <w:t>v 1.632865 16.817726 0.202460</w:t>
        <w:br/>
        <w:t>v 1.406253 16.224617 -0.159475</w:t>
        <w:br/>
        <w:t>v 1.425830 16.121246 0.229005</w:t>
        <w:br/>
        <w:t>v 1.357211 16.801033 -0.245229</w:t>
        <w:br/>
        <w:t>v 1.327135 16.658310 -0.290114</w:t>
        <w:br/>
        <w:t>v 3.389926 15.113132 0.311742</w:t>
        <w:br/>
        <w:t>v 3.295479 14.983247 0.249094</w:t>
        <w:br/>
        <w:t>v 3.228149 14.890662 0.097777</w:t>
        <w:br/>
        <w:t>v 3.523142 14.673223 0.086893</w:t>
        <w:br/>
        <w:t>v 3.912999 14.417017 0.055679</w:t>
        <w:br/>
        <w:t>v 6.291533 13.156498 0.369211</w:t>
        <w:br/>
        <w:t>v 6.351886 13.115074 0.354740</w:t>
        <w:br/>
        <w:t>v 6.422273 13.065470 0.342067</w:t>
        <w:br/>
        <w:t>v 6.433348 13.043594 0.326151</w:t>
        <w:br/>
        <w:t>v 6.191604 13.012777 -0.310982</w:t>
        <w:br/>
        <w:t>v 6.156238 12.922724 -0.286960</w:t>
        <w:br/>
        <w:t>v 6.143601 12.932613 -0.271661</w:t>
        <w:br/>
        <w:t>v 6.145706 13.116976 -0.273091</w:t>
        <w:br/>
        <w:t>v 6.143601 12.932613 -0.271661</w:t>
        <w:br/>
        <w:t>v 6.088533 12.988750 -0.252962</w:t>
        <w:br/>
        <w:t>v 0.140536 14.689747 1.771931</w:t>
        <w:br/>
        <w:t>v 0.260352 14.582793 1.706455</w:t>
        <w:br/>
        <w:t>v 0.496900 14.854771 1.691523</w:t>
        <w:br/>
        <w:t>v 0.356303 14.957536 1.760284</w:t>
        <w:br/>
        <w:t>v 0.688808 15.128718 1.566992</w:t>
        <w:br/>
        <w:t>v 0.579512 15.227490 1.655873</w:t>
        <w:br/>
        <w:t>v 0.850066 15.412971 1.453792</w:t>
        <w:br/>
        <w:t>v 0.764114 15.502363 1.552555</w:t>
        <w:br/>
        <w:t>v 0.954484 15.683565 1.355723</w:t>
        <w:br/>
        <w:t>v 0.896901 15.761751 1.480292</w:t>
        <w:br/>
        <w:t>v 0.248952 12.894636 1.724468</w:t>
        <w:br/>
        <w:t>v 0.000001 12.893347 1.738963</w:t>
        <w:br/>
        <w:t>v 0.558995 12.899582 1.668911</w:t>
        <w:br/>
        <w:t>v 0.266582 12.489782 1.713901</w:t>
        <w:br/>
        <w:t>v 0.000001 12.488195 1.719349</w:t>
        <w:br/>
        <w:t>v 0.585728 12.497780 1.686453</w:t>
        <w:br/>
        <w:t>v 0.851191 15.955307 -0.215928</w:t>
        <w:br/>
        <w:t>v 0.428524 15.942554 -0.307187</w:t>
        <w:br/>
        <w:t>v -0.000001 15.925867 -0.314085</w:t>
        <w:br/>
        <w:t>v 1.181446 17.045763 0.015289</w:t>
        <w:br/>
        <w:t>v 1.422759 16.947536 -0.013826</w:t>
        <w:br/>
        <w:t>v 1.428097 16.939354 0.218945</w:t>
        <w:br/>
        <w:t>v 1.242913 16.322483 -0.195207</w:t>
        <w:br/>
        <w:t>v 1.271753 16.151695 0.247047</w:t>
        <w:br/>
        <w:t>v 0.000000 11.179806 0.726687</w:t>
        <w:br/>
        <w:t>v 0.066978 11.170056 0.724383</w:t>
        <w:br/>
        <w:t>v 0.100889 11.066225 0.724225</w:t>
        <w:br/>
        <w:t>v 0.104763 10.974853 0.725543</w:t>
        <w:br/>
        <w:t>v 0.104492 10.713181 0.729558</w:t>
        <w:br/>
        <w:t>v 0.113160 10.688437 0.730073</w:t>
        <w:br/>
        <w:t>v -1.193887 16.927429 0.543791</w:t>
        <w:br/>
        <w:t>v -1.177720 17.065201 0.273816</w:t>
        <w:br/>
        <w:t>v -0.577833 17.186499 0.544745</w:t>
        <w:br/>
        <w:t>v -0.680294 16.947687 0.829379</w:t>
        <w:br/>
        <w:t>v -0.856557 16.596733 1.091832</w:t>
        <w:br/>
        <w:t>v -1.031032 16.558563 0.988291</w:t>
        <w:br/>
        <w:t>v -0.982894 16.178324 1.349407</w:t>
        <w:br/>
        <w:t>v -0.930048 15.761816 1.506780</w:t>
        <w:br/>
        <w:t>v -1.027140 15.681347 1.429419</w:t>
        <w:br/>
        <w:t>v -1.107724 16.147524 1.223046</w:t>
        <w:br/>
        <w:t>v -0.968513 15.330100 1.483559</w:t>
        <w:br/>
        <w:t>v -0.887447 15.413670 1.564113</w:t>
        <w:br/>
        <w:t>v -0.659044 15.151492 1.691340</w:t>
        <w:br/>
        <w:t>v -0.719678 15.077548 1.677657</w:t>
        <w:br/>
        <w:t>v -0.140536 14.689747 1.771931</w:t>
        <w:br/>
        <w:t>v -0.144644 14.689081 1.781440</w:t>
        <w:br/>
        <w:t>v -0.377648 14.950529 1.764969</w:t>
        <w:br/>
        <w:t>v -0.356303 14.957536 1.760284</w:t>
        <w:br/>
        <w:t>v -0.595887 15.232453 1.701126</w:t>
        <w:br/>
        <w:t>v -0.579513 15.227490 1.655873</w:t>
        <w:br/>
        <w:t>v -0.792412 15.501163 1.588017</w:t>
        <w:br/>
        <w:t>v -0.764116 15.502363 1.552555</w:t>
        <w:br/>
        <w:t>v -0.818139 16.560984 1.065882</w:t>
        <w:br/>
        <w:t>v -0.951248 16.162977 1.319545</w:t>
        <w:br/>
        <w:t>v -0.982894 16.178324 1.349407</w:t>
        <w:br/>
        <w:t>v -0.856557 16.596733 1.091832</w:t>
        <w:br/>
        <w:t>v -0.896903 15.761751 1.480293</w:t>
        <w:br/>
        <w:t>v -0.930048 15.761816 1.506780</w:t>
        <w:br/>
        <w:t>v -0.545914 17.123018 0.558432</w:t>
        <w:br/>
        <w:t>v -0.577833 17.186499 0.544745</w:t>
        <w:br/>
        <w:t>v -0.512135 17.304892 0.258148</w:t>
        <w:br/>
        <w:t>v -0.491794 17.278482 0.248616</w:t>
        <w:br/>
        <w:t>v -0.491794 17.278482 0.248616</w:t>
        <w:br/>
        <w:t>v -0.512135 17.304892 0.258148</w:t>
        <w:br/>
        <w:t>v -0.470556 17.344999 0.093120</w:t>
        <w:br/>
        <w:t>v -0.445289 17.317589 0.089335</w:t>
        <w:br/>
        <w:t>v -0.680294 16.947687 0.829379</w:t>
        <w:br/>
        <w:t>v -0.647805 16.910378 0.810305</w:t>
        <w:br/>
        <w:t>v -0.512135 17.304892 0.258148</w:t>
        <w:br/>
        <w:t>v -0.993641 17.080326 0.041237</w:t>
        <w:br/>
        <w:t>v -0.512135 17.304892 0.258148</w:t>
        <w:br/>
        <w:t>v -0.993641 17.080326 0.041237</w:t>
        <w:br/>
        <w:t>v -0.470556 17.344999 0.093120</w:t>
        <w:br/>
        <w:t>v -0.822708 17.104073 -0.112119</w:t>
        <w:br/>
        <w:t>v -0.407207 14.912302 1.762718</w:t>
        <w:br/>
        <w:t>v -0.446997 14.859312 1.758713</w:t>
        <w:br/>
        <w:t>v -0.163898 14.683372 1.782380</w:t>
        <w:br/>
        <w:t>v -0.185357 14.670796 1.783415</w:t>
        <w:br/>
        <w:t>v -0.000000 14.508503 1.764251</w:t>
        <w:br/>
        <w:t>v -0.000000 14.543024 1.767643</w:t>
        <w:br/>
        <w:t>v -1.644009 10.691599 1.174464</w:t>
        <w:br/>
        <w:t>v -1.627270 11.011852 1.185489</w:t>
        <w:br/>
        <w:t>v -1.159840 11.007427 1.577990</w:t>
        <w:br/>
        <w:t>v -1.169205 10.696936 1.546474</w:t>
        <w:br/>
        <w:t>v -0.289315 11.105831 -0.207945</w:t>
        <w:br/>
        <w:t>v -0.234043 11.341769 -0.283533</w:t>
        <w:br/>
        <w:t>v -0.663696 11.338470 -0.446409</w:t>
        <w:br/>
        <w:t>v -0.631085 11.123222 -0.396480</w:t>
        <w:br/>
        <w:t>v -1.060120 12.275938 -0.537666</w:t>
        <w:br/>
        <w:t>v -1.043995 11.780372 -0.535203</w:t>
        <w:br/>
        <w:t>v -0.702279 11.850215 -0.647459</w:t>
        <w:br/>
        <w:t>v -0.721623 12.260911 -0.677714</w:t>
        <w:br/>
        <w:t>v -0.370093 14.954431 -0.039380</w:t>
        <w:br/>
        <w:t>v -0.000000 14.958316 -0.043495</w:t>
        <w:br/>
        <w:t>v -0.000001 15.429785 -0.201644</w:t>
        <w:br/>
        <w:t>v -0.394274 15.444374 -0.189533</w:t>
        <w:br/>
        <w:t>v -0.000000 14.531819 0.077430</w:t>
        <w:br/>
        <w:t>v -0.356204 14.537910 0.085264</w:t>
        <w:br/>
        <w:t>v -0.360825 14.290328 0.128648</w:t>
        <w:br/>
        <w:t>v -0.000000 14.314615 0.108064</w:t>
        <w:br/>
        <w:t>v -0.402077 13.912024 0.052226</w:t>
        <w:br/>
        <w:t>v 0.000000 13.991873 0.052766</w:t>
        <w:br/>
        <w:t>v -0.692404 14.588166 0.215363</w:t>
        <w:br/>
        <w:t>v -0.676530 14.291920 0.283377</w:t>
        <w:br/>
        <w:t>v -0.723142 15.005633 0.098016</w:t>
        <w:br/>
        <w:t>v -0.850076 14.636473 0.455875</w:t>
        <w:br/>
        <w:t>v -0.900090 15.060355 0.370086</w:t>
        <w:br/>
        <w:t>v -0.775961 15.487005 -0.066404</w:t>
        <w:br/>
        <w:t>v -0.972607 15.565212 0.217223</w:t>
        <w:br/>
        <w:t>v -0.978674 15.095634 0.750518</w:t>
        <w:br/>
        <w:t>v -1.051739 15.635981 0.586166</w:t>
        <w:br/>
        <w:t>v -1.062712 15.656194 0.940627</w:t>
        <w:br/>
        <w:t>v -1.004945 15.382452 1.027828</w:t>
        <w:br/>
        <w:t>v -0.956943 15.133302 1.085670</w:t>
        <w:br/>
        <w:t>v -0.964116 15.316618 1.440585</w:t>
        <w:br/>
        <w:t>v -0.754484 14.951031 1.543487</w:t>
        <w:br/>
        <w:t>v -0.744548 14.682476 1.556045</w:t>
        <w:br/>
        <w:t>v -0.928574 14.677843 1.144899</w:t>
        <w:br/>
        <w:t>v -0.932211 14.673520 0.809343</w:t>
        <w:br/>
        <w:t>v -0.899021 14.281327 1.114828</w:t>
        <w:br/>
        <w:t>v -0.900398 14.293181 0.791135</w:t>
        <w:br/>
        <w:t>v -1.056053 15.935793 -0.029092</w:t>
        <w:br/>
        <w:t>v -1.125036 16.008358 0.383764</w:t>
        <w:br/>
        <w:t>v -0.946336 13.841034 0.779865</w:t>
        <w:br/>
        <w:t>v -0.877266 13.850386 0.474387</w:t>
        <w:br/>
        <w:t>v -0.807862 14.290257 0.505100</w:t>
        <w:br/>
        <w:t>v -1.127430 13.366133 0.808439</w:t>
        <w:br/>
        <w:t>v -1.085003 13.313648 1.181705</w:t>
        <w:br/>
        <w:t>v -1.245368 12.969831 1.210288</w:t>
        <w:br/>
        <w:t>v -1.310471 13.039965 0.811951</w:t>
        <w:br/>
        <w:t>v -0.758510 13.804903 1.450395</w:t>
        <w:br/>
        <w:t>v -0.935854 13.822668 1.114391</w:t>
        <w:br/>
        <w:t>v -0.745723 13.890732 0.235516</w:t>
        <w:br/>
        <w:t>v -0.484678 13.760681 1.615016</w:t>
        <w:br/>
        <w:t>v -0.738460 14.279029 1.481672</w:t>
        <w:br/>
        <w:t>v -0.471425 14.270173 1.657951</w:t>
        <w:br/>
        <w:t>v -1.405814 16.809540 0.480178</w:t>
        <w:br/>
        <w:t>v -1.211037 16.464790 0.815907</w:t>
        <w:br/>
        <w:t>v -1.341538 16.516743 0.555606</w:t>
        <w:br/>
        <w:t>v -1.083668 16.368948 -0.270505</w:t>
        <w:br/>
        <w:t>v -1.242912 16.322481 -0.195213</w:t>
        <w:br/>
        <w:t>v -1.271754 16.151691 0.247045</w:t>
        <w:br/>
        <w:t>v -1.156070 16.138388 0.293864</w:t>
        <w:br/>
        <w:t>v -1.083668 16.368948 -0.270505</w:t>
        <w:br/>
        <w:t>v -1.156070 16.138388 0.293864</w:t>
        <w:br/>
        <w:t>v -1.179472 17.048157 0.019880</w:t>
        <w:br/>
        <w:t>v -1.179291 17.016294 -0.118052</w:t>
        <w:br/>
        <w:t>v -0.984545 17.044880 -0.109083</w:t>
        <w:br/>
        <w:t>v -1.422757 16.947535 -0.013829</w:t>
        <w:br/>
        <w:t>v -1.396248 16.916195 -0.139326</w:t>
        <w:br/>
        <w:t>v -1.175042 16.233152 0.519523</w:t>
        <w:br/>
        <w:t>v -1.288843 16.286694 0.480841</w:t>
        <w:br/>
        <w:t>v -0.557649 12.034439 1.663948</w:t>
        <w:br/>
        <w:t>v -0.254103 12.007288 1.641884</w:t>
        <w:br/>
        <w:t>v -0.215279 11.620255 1.521807</w:t>
        <w:br/>
        <w:t>v -0.468726 11.513450 1.592167</w:t>
        <w:br/>
        <w:t>v 0.000000 11.200001 0.274131</w:t>
        <w:br/>
        <w:t>v 0.000000 11.387045 -0.215669</w:t>
        <w:br/>
        <w:t>v -0.088607 11.200162 0.252668</w:t>
        <w:br/>
        <w:t>v -0.133945 11.187655 1.213088</w:t>
        <w:br/>
        <w:t>v -1.234443 13.099960 0.337003</w:t>
        <w:br/>
        <w:t>v -1.061828 13.386589 0.426796</w:t>
        <w:br/>
        <w:t>v -0.652825 13.469498 -0.119192</w:t>
        <w:br/>
        <w:t>v -0.651391 13.116520 -0.349934</w:t>
        <w:br/>
        <w:t>v -0.341116 13.105303 -0.397625</w:t>
        <w:br/>
        <w:t>v -0.331513 13.522331 -0.145665</w:t>
        <w:br/>
        <w:t>v -1.111495 15.596933 1.290946</w:t>
        <w:br/>
        <w:t>v -1.130530 16.098097 0.698192</w:t>
        <w:br/>
        <w:t>v -1.327132 16.658316 -0.290115</w:t>
        <w:br/>
        <w:t>v -1.126579 16.753384 -0.302642</w:t>
        <w:br/>
        <w:t>v -1.153645 16.923958 -0.233600</w:t>
        <w:br/>
        <w:t>v -1.357215 16.801031 -0.245231</w:t>
        <w:br/>
        <w:t>v -0.940944 16.758303 -0.314849</w:t>
        <w:br/>
        <w:t>v -0.861840 16.991407 -0.226832</w:t>
        <w:br/>
        <w:t>v -1.773680 11.200791 0.501835</w:t>
        <w:br/>
        <w:t>v -1.777178 11.071120 0.496931</w:t>
        <w:br/>
        <w:t>v -1.717426 11.032166 0.371063</w:t>
        <w:br/>
        <w:t>v -1.720036 11.162444 0.379648</w:t>
        <w:br/>
        <w:t>v -1.594275 10.676328 -0.015243</w:t>
        <w:br/>
        <w:t>v -1.574854 10.974890 -0.017440</w:t>
        <w:br/>
        <w:t>v -1.688437 10.693952 0.206374</w:t>
        <w:br/>
        <w:t>v -1.766239 11.060461 0.842265</w:t>
        <w:br/>
        <w:t>v -1.787851 11.084235 0.707682</w:t>
        <w:br/>
        <w:t>v -1.784372 11.214381 0.697890</w:t>
        <w:br/>
        <w:t>v -1.763576 11.199529 0.814353</w:t>
        <w:br/>
        <w:t>v -1.788877 11.218775 0.601215</w:t>
        <w:br/>
        <w:t>v -1.794727 11.087842 0.603759</w:t>
        <w:br/>
        <w:t>v -1.696512 11.698486 0.635937</w:t>
        <w:br/>
        <w:t>v -1.576330 11.693072 1.161257</w:t>
        <w:br/>
        <w:t>v -1.601091 11.355612 1.194842</w:t>
        <w:br/>
        <w:t>v -1.731057 11.425312 0.729759</w:t>
        <w:br/>
        <w:t>v -0.174512 11.119364 1.232029</w:t>
        <w:br/>
        <w:t>v -0.066978 11.170058 0.724383</w:t>
        <w:br/>
        <w:t>v -0.100889 11.066227 0.724225</w:t>
        <w:br/>
        <w:t>v -1.590871 11.761284 0.052002</w:t>
        <w:br/>
        <w:t>v -1.540067 12.259565 0.135163</w:t>
        <w:br/>
        <w:t>v -1.604097 12.201682 0.687229</w:t>
        <w:br/>
        <w:t>v -1.355303 11.794873 -0.301845</w:t>
        <w:br/>
        <w:t>v -0.943546 10.951906 -0.440103</w:t>
        <w:br/>
        <w:t>v -0.964743 11.151969 -0.462182</w:t>
        <w:br/>
        <w:t>v -1.316442 11.171272 -0.322614</w:t>
        <w:br/>
        <w:t>v -1.312006 10.950706 -0.302887</w:t>
        <w:br/>
        <w:t>v -1.329445 10.673203 -0.268795</w:t>
        <w:br/>
        <w:t>v -0.937726 10.684533 -0.411350</w:t>
        <w:br/>
        <w:t>v -1.329804 12.259869 -0.268709</w:t>
        <w:br/>
        <w:t>v 0.000001 13.530287 -0.131754</w:t>
        <w:br/>
        <w:t>v 0.000001 13.073818 -0.330969</w:t>
        <w:br/>
        <w:t>v -0.876038 13.111080 -0.271116</w:t>
        <w:br/>
        <w:t>v -1.001050 11.376175 -0.484686</w:t>
        <w:br/>
        <w:t>v -0.623834 10.945439 -0.377123</w:t>
        <w:br/>
        <w:t>v -0.619529 10.694831 -0.349415</w:t>
        <w:br/>
        <w:t>v -1.499304 12.171837 1.185164</w:t>
        <w:br/>
        <w:t>v -1.400879 12.589113 1.192710</w:t>
        <w:br/>
        <w:t>v -0.996248 12.530098 1.575082</w:t>
        <w:br/>
        <w:t>v -1.052905 12.096622 1.589634</w:t>
        <w:br/>
        <w:t>v -0.992623 12.696556 -0.415836</w:t>
        <w:br/>
        <w:t>v -1.258019 12.693314 -0.159570</w:t>
        <w:br/>
        <w:t>v -0.681756 12.703474 -0.564920</w:t>
        <w:br/>
        <w:t>v -0.335319 12.664967 -0.598198</w:t>
        <w:br/>
        <w:t>v -0.330714 12.276371 -0.663018</w:t>
        <w:br/>
        <w:t>v 0.000001 12.267920 -0.550460</w:t>
        <w:br/>
        <w:t>v 0.000001 12.654139 -0.472565</w:t>
        <w:br/>
        <w:t>v -1.484462 12.631002 0.758790</w:t>
        <w:br/>
        <w:t>v -1.413981 12.686371 0.234842</w:t>
        <w:br/>
        <w:t>v -0.928850 12.910456 1.546583</w:t>
        <w:br/>
        <w:t>v -0.844331 13.267544 1.512710</w:t>
        <w:br/>
        <w:t>v -1.113232 11.611611 1.601715</w:t>
        <w:br/>
        <w:t>v -1.140585 11.329130 1.594309</w:t>
        <w:br/>
        <w:t>v -0.325717 11.821421 -0.545746</w:t>
        <w:br/>
        <w:t>v 0.000000 11.766914 -0.428102</w:t>
        <w:br/>
        <w:t>v -1.581493 11.405537 -0.020714</w:t>
        <w:br/>
        <w:t>v -1.720221 11.419648 0.514893</w:t>
        <w:br/>
        <w:t>v -1.318577 11.382663 -0.323411</w:t>
        <w:br/>
        <w:t>v -1.575259 11.188569 -0.018062</w:t>
        <w:br/>
        <w:t>v -0.307725 10.698440 -0.156085</w:t>
        <w:br/>
        <w:t>v -0.310837 10.952921 -0.193143</w:t>
        <w:br/>
        <w:t>v -1.730437 10.697656 0.982638</w:t>
        <w:br/>
        <w:t>v -0.466949 14.660695 1.699951</w:t>
        <w:br/>
        <w:t>v -0.463102 14.849586 1.714506</w:t>
        <w:br/>
        <w:t>v -0.727182 15.050103 1.637432</w:t>
        <w:br/>
        <w:t>v -1.166223 10.680779 1.533910</w:t>
        <w:br/>
        <w:t>v -1.632814 10.672694 1.167204</w:t>
        <w:br/>
        <w:t>v -1.711232 11.186021 0.410309</w:t>
        <w:br/>
        <w:t>v -1.758999 11.211218 0.496676</w:t>
        <w:br/>
        <w:t>v -1.764854 11.048448 0.503142</w:t>
        <w:br/>
        <w:t>v -1.707575 11.016310 0.392141</w:t>
        <w:br/>
        <w:t>v -1.681900 10.684490 0.229509</w:t>
        <w:br/>
        <w:t>v -1.583623 10.659279 -0.007566</w:t>
        <w:br/>
        <w:t>v -1.768538 11.226169 0.699278</w:t>
        <w:br/>
        <w:t>v -1.753917 11.210747 0.798017</w:t>
        <w:br/>
        <w:t>v -1.753874 11.037795 0.822256</w:t>
        <w:br/>
        <w:t>v -1.774377 11.059535 0.706797</w:t>
        <w:br/>
        <w:t>v -1.780746 11.062985 0.604814</w:t>
        <w:br/>
        <w:t>v -1.772961 11.228787 0.598516</w:t>
        <w:br/>
        <w:t>v -1.721707 11.416789 0.713233</w:t>
        <w:br/>
        <w:t>v -1.696435 11.637574 0.634441</w:t>
        <w:br/>
        <w:t>v -1.322142 10.652612 -0.254491</w:t>
        <w:br/>
        <w:t>v -0.931606 10.659084 -0.402322</w:t>
        <w:br/>
        <w:t>v -0.612841 10.670518 -0.338486</w:t>
        <w:br/>
        <w:t>v -1.709230 11.409284 0.525996</w:t>
        <w:br/>
        <w:t>v -0.318864 10.672771 -0.147064</w:t>
        <w:br/>
        <w:t>v -0.153145 10.715709 0.252851</w:t>
        <w:br/>
        <w:t>v -0.168843 10.680676 0.241461</w:t>
        <w:br/>
        <w:t>v -1.716695 10.678685 0.962485</w:t>
        <w:br/>
        <w:t>v -1.711232 11.186021 0.410309</w:t>
        <w:br/>
        <w:t>v -1.720036 11.162444 0.379648</w:t>
        <w:br/>
        <w:t>v -1.100857 15.612281 1.326719</w:t>
        <w:br/>
        <w:t>v -1.171391 16.102398 1.044788</w:t>
        <w:br/>
        <w:t>v -0.446997 14.859312 1.758713</w:t>
        <w:br/>
        <w:t>v -0.203557 14.655812 1.776700</w:t>
        <w:br/>
        <w:t>v -0.792412 15.501163 1.588017</w:t>
        <w:br/>
        <w:t>v -0.595887 15.232453 1.701126</w:t>
        <w:br/>
        <w:t>v -0.000000 14.545653 1.761938</w:t>
        <w:br/>
        <w:t>v -1.753917 11.210747 0.798017</w:t>
        <w:br/>
        <w:t>v -6.006838 12.993085 0.151368</w:t>
        <w:br/>
        <w:t>v -6.086226 12.957612 0.114813</w:t>
        <w:br/>
        <w:t>v -6.106968 12.958247 0.180761</w:t>
        <w:br/>
        <w:t>v -6.028160 12.989252 0.203600</w:t>
        <w:br/>
        <w:t>v -5.773855 13.094210 0.331177</w:t>
        <w:br/>
        <w:t>v -5.784271 13.031857 0.461576</w:t>
        <w:br/>
        <w:t>v -5.671783 13.098374 0.537031</w:t>
        <w:br/>
        <w:t>v -5.628862 13.160716 0.524298</w:t>
        <w:br/>
        <w:t>v -5.169459 13.913115 -0.225990</w:t>
        <w:br/>
        <w:t>v -5.289992 14.044740 -0.133534</w:t>
        <w:br/>
        <w:t>v -5.448961 13.910282 -0.134861</w:t>
        <w:br/>
        <w:t>v -5.321975 13.845402 -0.231865</w:t>
        <w:br/>
        <w:t>v -5.367078 14.070721 0.047998</w:t>
        <w:br/>
        <w:t>v -5.510898 13.950945 0.065453</w:t>
        <w:br/>
        <w:t>v -5.561666 13.852641 -0.118690</w:t>
        <w:br/>
        <w:t>v -5.449354 13.743793 -0.259982</w:t>
        <w:br/>
        <w:t>v -5.619830 13.843046 0.100480</w:t>
        <w:br/>
        <w:t>v -5.211644 13.660487 0.162331</w:t>
        <w:br/>
        <w:t>v -5.186586 13.657784 -0.024696</w:t>
        <w:br/>
        <w:t>v -5.261765 13.572119 -0.060975</w:t>
        <w:br/>
        <w:t>v -5.292177 13.559895 0.152450</w:t>
        <w:br/>
        <w:t>v -5.447282 13.879536 0.266901</w:t>
        <w:br/>
        <w:t>v -5.333809 14.003726 0.227190</w:t>
        <w:br/>
        <w:t>v -5.475241 13.701039 0.387830</w:t>
        <w:br/>
        <w:t>v -5.582321 13.803737 0.283920</w:t>
        <w:br/>
        <w:t>v -5.222768 13.717061 -0.185357</w:t>
        <w:br/>
        <w:t>v -5.325005 13.621376 -0.218377</w:t>
        <w:br/>
        <w:t>v -5.222768 13.717061 -0.185357</w:t>
        <w:br/>
        <w:t>v -5.325005 13.621376 -0.218377</w:t>
        <w:br/>
        <w:t>v -5.789143 13.689723 0.180585</w:t>
        <w:br/>
        <w:t>v -5.735022 13.704703 -0.108719</w:t>
        <w:br/>
        <w:t>v -5.573313 13.624996 -0.283565</w:t>
        <w:br/>
        <w:t>v -5.429051 13.506847 -0.259017</w:t>
        <w:br/>
        <w:t>v -5.742682 13.436699 -0.327719</w:t>
        <w:br/>
        <w:t>v -5.622275 13.335886 -0.323116</w:t>
        <w:br/>
        <w:t>v -6.308436 13.193767 0.278836</w:t>
        <w:br/>
        <w:t>v -6.324775 13.215884 0.162837</w:t>
        <w:br/>
        <w:t>v -6.248988 13.290706 0.101290</w:t>
        <w:br/>
        <w:t>v -6.217300 13.270266 0.264409</w:t>
        <w:br/>
        <w:t>v -6.291567 13.156485 0.369208</w:t>
        <w:br/>
        <w:t>v -6.177714 13.224230 0.378174</w:t>
        <w:br/>
        <w:t>v -6.082584 13.075797 0.384418</w:t>
        <w:br/>
        <w:t>v -6.210701 13.009234 0.372730</w:t>
        <w:br/>
        <w:t>v -6.267162 13.217226 -0.084946</w:t>
        <w:br/>
        <w:t>v -6.225846 13.205814 -0.197099</w:t>
        <w:br/>
        <w:t>v -6.108985 13.320146 -0.179495</w:t>
        <w:br/>
        <w:t>v -6.201004 13.310251 -0.035064</w:t>
        <w:br/>
        <w:t>v -6.086578 13.175533 -0.349685</w:t>
        <w:br/>
        <w:t>v -6.018019 13.146729 -0.408768</w:t>
        <w:br/>
        <w:t>v -5.905672 13.250720 -0.378567</w:t>
        <w:br/>
        <w:t>v -6.008237 13.296747 -0.313070</w:t>
        <w:br/>
        <w:t>v -5.822758 13.165252 -0.379444</w:t>
        <w:br/>
        <w:t>v -5.846343 13.486482 -0.252760</w:t>
        <w:br/>
        <w:t>v -5.907535 13.388382 0.437497</w:t>
        <w:br/>
        <w:t>v -5.975595 13.500473 0.223441</w:t>
        <w:br/>
        <w:t>v -5.850109 13.503278 0.387934</w:t>
        <w:br/>
        <w:t>v -5.802928 13.316893 0.573406</w:t>
        <w:br/>
        <w:t>v -5.914215 13.294084 0.495818</w:t>
        <w:br/>
        <w:t>v -5.940984 13.190100 0.563497</w:t>
        <w:br/>
        <w:t>v -5.860732 13.198553 0.643021</w:t>
        <w:br/>
        <w:t>v -5.930290 13.089674 0.463894</w:t>
        <w:br/>
        <w:t>v -5.946900 13.122440 0.419485</w:t>
        <w:br/>
        <w:t>v -5.757287 13.159008 0.669792</w:t>
        <w:br/>
        <w:t>v -5.702626 13.269325 0.603404</w:t>
        <w:br/>
        <w:t>v -5.738025 13.456689 0.512690</w:t>
        <w:br/>
        <w:t>v -5.617676 13.391258 0.539938</w:t>
        <w:br/>
        <w:t>v -5.628862 13.160716 0.524298</w:t>
        <w:br/>
        <w:t>v -5.671783 13.098374 0.537031</w:t>
        <w:br/>
        <w:t>v -5.757287 13.159008 0.669792</w:t>
        <w:br/>
        <w:t>v -5.702626 13.269325 0.603404</w:t>
        <w:br/>
        <w:t>v -6.036151 13.316737 0.394248</w:t>
        <w:br/>
        <w:t>v -5.355851 13.436789 -0.100318</w:t>
        <w:br/>
        <w:t>v -5.372858 13.427715 0.141396</w:t>
        <w:br/>
        <w:t>v -5.370833 13.599214 0.346033</w:t>
        <w:br/>
        <w:t>v -5.396546 13.436545 0.296450</w:t>
        <w:br/>
        <w:t>v -5.436463 13.472797 0.403652</w:t>
        <w:br/>
        <w:t>v -5.654747 13.190824 0.233276</w:t>
        <w:br/>
        <w:t>v -5.542428 13.302030 0.467275</w:t>
        <w:br/>
        <w:t>v -5.429051 13.506847 -0.259017</w:t>
        <w:br/>
        <w:t>v -5.564792 13.248387 -0.153180</w:t>
        <w:br/>
        <w:t>v -5.605516 13.217489 0.072574</w:t>
        <w:br/>
        <w:t>v -5.622275 13.335886 -0.323116</w:t>
        <w:br/>
        <w:t>v -5.966653 12.977134 -0.195667</w:t>
        <w:br/>
        <w:t>v -5.894820 13.013487 -0.164170</w:t>
        <w:br/>
        <w:t>v -5.790412 13.079239 -0.227612</w:t>
        <w:br/>
        <w:t>v -5.934557 12.983708 -0.272831</w:t>
        <w:br/>
        <w:t>v -5.902542 13.039170 0.103047</w:t>
        <w:br/>
        <w:t>v -5.847099 13.055201 -0.028068</w:t>
        <w:br/>
        <w:t>v -5.922705 13.006923 -0.076955</w:t>
        <w:br/>
        <w:t>v -5.950760 13.001641 0.002988</w:t>
        <w:br/>
        <w:t>v -5.964122 13.021627 0.219308</w:t>
        <w:br/>
        <w:t>v -6.120275 12.960262 0.226657</w:t>
        <w:br/>
        <w:t>v -6.050291 12.992391 0.255490</w:t>
        <w:br/>
        <w:t>v -6.210701 13.009234 0.372730</w:t>
        <w:br/>
        <w:t>v -6.082584 13.075797 0.384418</w:t>
        <w:br/>
        <w:t>v -6.021369 13.026301 0.313488</w:t>
        <w:br/>
        <w:t>v -6.155132 12.960319 0.292338</w:t>
        <w:br/>
        <w:t>v -5.859574 13.068264 0.371107</w:t>
        <w:br/>
        <w:t>v -5.760717 13.650384 0.307529</w:t>
        <w:br/>
        <w:t>v -5.533606 13.542426 0.476413</w:t>
        <w:br/>
        <w:t>v -5.675051 13.619745 0.422841</w:t>
        <w:br/>
        <w:t>v -5.370833 13.599214 0.346033</w:t>
        <w:br/>
        <w:t>v -5.436463 13.472797 0.403652</w:t>
        <w:br/>
        <w:t>v -5.542428 13.302030 0.467275</w:t>
        <w:br/>
        <w:t>v -6.012218 13.500438 0.050830</w:t>
        <w:br/>
        <w:t>v -5.938755 13.520722 -0.108426</w:t>
        <w:br/>
        <w:t>v -5.950337 13.047846 -0.409884</w:t>
        <w:br/>
        <w:t>v -5.293900 13.727528 0.285156</w:t>
        <w:br/>
        <w:t>v -5.799859 13.024371 0.485961</w:t>
        <w:br/>
        <w:t>v -5.704865 13.087461 0.546440</w:t>
        <w:br/>
        <w:t>v -5.861155 13.166622 0.631315</w:t>
        <w:br/>
        <w:t>v -5.925573 13.162889 0.572844</w:t>
        <w:br/>
        <w:t>v -5.916551 13.079826 0.481420</w:t>
        <w:br/>
        <w:t>v -5.786404 13.131630 0.649393</w:t>
        <w:br/>
        <w:t>v -5.671783 13.098374 0.537031</w:t>
        <w:br/>
        <w:t>v -5.704865 13.087461 0.546440</w:t>
        <w:br/>
        <w:t>v -5.930290 13.089674 0.463894</w:t>
        <w:br/>
        <w:t>v -5.916551 13.079826 0.481420</w:t>
        <w:br/>
        <w:t>v -5.822758 13.165252 -0.379444</w:t>
        <w:br/>
        <w:t>v -5.950337 13.047846 -0.409884</w:t>
        <w:br/>
        <w:t>v -5.946900 13.122440 0.419485</w:t>
        <w:br/>
        <w:t>v -5.946900 13.122440 0.419485</w:t>
        <w:br/>
        <w:t>v -5.930290 13.089674 0.463894</w:t>
        <w:br/>
        <w:t>v -5.214750 13.846990 0.283549</w:t>
        <w:br/>
        <w:t>v -5.131504 13.749115 0.173128</w:t>
        <w:br/>
        <w:t>v -5.090784 13.737688 0.022097</w:t>
        <w:br/>
        <w:t>v -5.101889 13.805700 -0.157238</w:t>
        <w:br/>
        <w:t>v -5.101889 13.805700 -0.157238</w:t>
        <w:br/>
        <w:t>v -6.166548 13.191584 -0.266741</w:t>
        <w:br/>
        <w:t>v -6.118029 13.188540 -0.291563</w:t>
        <w:br/>
        <w:t>v -6.001143 12.962578 -0.106588</w:t>
        <w:br/>
        <w:t>v -6.023447 12.972153 -0.030889</w:t>
        <w:br/>
        <w:t>v -6.333301 13.151243 -0.045070</w:t>
        <w:br/>
        <w:t>v -6.300813 13.224602 -0.025113</w:t>
        <w:br/>
        <w:t>v -6.325027 13.228212 0.050310</w:t>
        <w:br/>
        <w:t>v -6.373767 13.178354 0.040554</w:t>
        <w:br/>
        <w:t>v -6.356865 13.156134 0.213297</w:t>
        <w:br/>
        <w:t>v -6.352809 13.147605 0.158751</w:t>
        <w:br/>
        <w:t>v -6.437130 13.085270 0.118519</w:t>
        <w:br/>
        <w:t>v -6.454197 13.117333 0.034196</w:t>
        <w:br/>
        <w:t>v -6.352809 13.147605 0.158751</w:t>
        <w:br/>
        <w:t>v -6.283523 12.968678 0.146956</w:t>
        <w:br/>
        <w:t>v -6.355343 12.936672 0.137367</w:t>
        <w:br/>
        <w:t>v -6.437130 13.085270 0.118519</w:t>
        <w:br/>
        <w:t>v -6.262898 12.980996 0.172701</w:t>
        <w:br/>
        <w:t>v -6.283523 12.968678 0.146956</w:t>
        <w:br/>
        <w:t>v -6.352809 13.147605 0.158751</w:t>
        <w:br/>
        <w:t>v -6.427492 13.086595 -0.045184</w:t>
        <w:br/>
        <w:t>v -6.236557 13.016938 -0.049377</w:t>
        <w:br/>
        <w:t>v -6.333301 13.151243 -0.045070</w:t>
        <w:br/>
        <w:t>v -6.427492 13.086595 -0.045184</w:t>
        <w:br/>
        <w:t>v -6.308117 12.966526 -0.057278</w:t>
        <w:br/>
        <w:t>v -6.212085 13.002951 -0.059478</w:t>
        <w:br/>
        <w:t>v -6.289443 13.155321 -0.087853</w:t>
        <w:br/>
        <w:t>v -6.333301 13.151243 -0.045070</w:t>
        <w:br/>
        <w:t>v -6.236557 13.016938 -0.049377</w:t>
        <w:br/>
        <w:t>v -6.356865 13.156134 0.213297</w:t>
        <w:br/>
        <w:t>v -6.411515 13.078811 0.185801</w:t>
        <w:br/>
        <w:t>v -6.340044 12.937590 0.169725</w:t>
        <w:br/>
        <w:t>v -6.262898 12.980996 0.172701</w:t>
        <w:br/>
        <w:t>v -6.362804 13.149721 0.273823</w:t>
        <w:br/>
        <w:t>v -6.423787 13.097554 0.260948</w:t>
        <w:br/>
        <w:t>v -6.411515 13.078811 0.185801</w:t>
        <w:br/>
        <w:t>v -6.334644 12.938915 0.347234</w:t>
        <w:br/>
        <w:t>v -6.422340 13.065449 0.342061</w:t>
        <w:br/>
        <w:t>v -6.351935 13.115059 0.354736</w:t>
        <w:br/>
        <w:t>v -6.264780 12.984989 0.361443</w:t>
        <w:br/>
        <w:t>v -6.289443 13.155321 -0.087853</w:t>
        <w:br/>
        <w:t>v -6.212085 13.002951 -0.059478</w:t>
        <w:br/>
        <w:t>v -6.255310 12.945642 -0.071033</w:t>
        <w:br/>
        <w:t>v -6.330586 13.085415 -0.100600</w:t>
        <w:br/>
        <w:t>v -6.268609 13.160424 -0.192249</w:t>
        <w:br/>
        <w:t>v -6.289443 13.155321 -0.087853</w:t>
        <w:br/>
        <w:t>v -6.330586 13.085415 -0.100600</w:t>
        <w:br/>
        <w:t>v -6.333176 13.113116 -0.191717</w:t>
        <w:br/>
        <w:t>v -6.199211 13.120257 -0.273141</w:t>
        <w:br/>
        <w:t>v -6.288164 13.068396 -0.274145</w:t>
        <w:br/>
        <w:t>v -6.204958 12.932235 -0.267544</w:t>
        <w:br/>
        <w:t>v -6.133985 12.971215 -0.249133</w:t>
        <w:br/>
        <w:t>v -6.088473 12.988762 -0.252964</w:t>
        <w:br/>
        <w:t>v -6.145640 13.116988 -0.273100</w:t>
        <w:br/>
        <w:t>v -6.199211 13.120257 -0.273141</w:t>
        <w:br/>
        <w:t>v -6.133985 12.971215 -0.249133</w:t>
        <w:br/>
        <w:t>v -6.143521 12.932631 -0.271663</w:t>
        <w:br/>
        <w:t>v -6.088473 12.988762 -0.252964</w:t>
        <w:br/>
        <w:t>v -5.999220 12.946581 -0.306153</w:t>
        <w:br/>
        <w:t>v -6.093360 12.879176 -0.337591</w:t>
        <w:br/>
        <w:t>v -6.105781 13.142255 -0.354632</w:t>
        <w:br/>
        <w:t>v -6.188120 13.031802 -0.296547</w:t>
        <w:br/>
        <w:t>v -6.181312 13.058199 -0.361868</w:t>
        <w:br/>
        <w:t>v -6.049248 13.116945 -0.411033</w:t>
        <w:br/>
        <w:t>v -6.150045 13.038650 -0.419450</w:t>
        <w:br/>
        <w:t>v -6.089464 12.927825 -0.415168</w:t>
        <w:br/>
        <w:t>v -5.990185 13.014232 -0.410521</w:t>
        <w:br/>
        <w:t>v -5.990185 13.014232 -0.410521</w:t>
        <w:br/>
        <w:t>v -5.999220 12.946581 -0.306153</w:t>
        <w:br/>
        <w:t>v -6.212085 13.002951 -0.059478</w:t>
        <w:br/>
        <w:t>v -6.121607 12.895001 -0.153024</w:t>
        <w:br/>
        <w:t>v -6.189802 12.852132 -0.165108</w:t>
        <w:br/>
        <w:t>v -6.255310 12.945642 -0.071033</w:t>
        <w:br/>
        <w:t>v -6.133985 12.971215 -0.249133</w:t>
        <w:br/>
        <w:t>v -6.204958 12.932235 -0.267544</w:t>
        <w:br/>
        <w:t>v -6.189802 12.852132 -0.165108</w:t>
        <w:br/>
        <w:t>v -6.121607 12.895001 -0.153024</w:t>
        <w:br/>
        <w:t>v -6.236557 13.016938 -0.049377</w:t>
        <w:br/>
        <w:t>v -6.308117 12.966526 -0.057278</w:t>
        <w:br/>
        <w:t>v -6.288331 12.879339 0.042024</w:t>
        <w:br/>
        <w:t>v -6.225312 12.918150 0.051048</w:t>
        <w:br/>
        <w:t>v -6.283523 12.968678 0.146956</w:t>
        <w:br/>
        <w:t>v -6.225312 12.918150 0.051048</w:t>
        <w:br/>
        <w:t>v -6.262898 12.980996 0.172701</w:t>
        <w:br/>
        <w:t>v -6.264780 12.984989 0.361443</w:t>
        <w:br/>
        <w:t>v -6.226984 12.931762 0.269001</w:t>
        <w:br/>
        <w:t>v -6.303237 12.892023 0.249398</w:t>
        <w:br/>
        <w:t>v -6.334644 12.938915 0.347234</w:t>
        <w:br/>
        <w:t>v -6.226984 12.931762 0.269001</w:t>
        <w:br/>
        <w:t>v -6.340044 12.937590 0.169725</w:t>
        <w:br/>
        <w:t>v -6.303237 12.892023 0.249398</w:t>
        <w:br/>
        <w:t>v -6.212085 13.002951 -0.059478</w:t>
        <w:br/>
        <w:t>v -6.236557 13.016938 -0.049377</w:t>
        <w:br/>
        <w:t>v -6.062886 12.971905 0.044394</w:t>
        <w:br/>
        <w:t>v -6.089464 12.927825 -0.415168</w:t>
        <w:br/>
        <w:t>v -6.093360 12.879176 -0.337591</w:t>
        <w:br/>
        <w:t>v -6.288331 12.879339 0.042024</w:t>
        <w:br/>
        <w:t>v -6.355343 12.936672 0.137367</w:t>
        <w:br/>
        <w:t>v -6.283523 12.968678 0.146956</w:t>
        <w:br/>
        <w:t>v -6.422021 13.055432 0.194931</w:t>
        <w:br/>
        <w:t>v -6.360366 12.930730 0.179362</w:t>
        <w:br/>
        <w:t>v -6.360366 12.930730 0.179362</w:t>
        <w:br/>
        <w:t>v -6.323554 12.885734 0.249302</w:t>
        <w:br/>
        <w:t>v -6.323554 12.885734 0.249302</w:t>
        <w:br/>
        <w:t>v -6.356882 12.933908 0.334240</w:t>
        <w:br/>
        <w:t>v -6.356882 12.933908 0.334240</w:t>
        <w:br/>
        <w:t>v -6.433408 13.043573 0.326145</w:t>
        <w:br/>
        <w:t>v -6.437590 13.074279 0.261477</w:t>
        <w:br/>
        <w:t>v -6.422021 13.055432 0.194931</w:t>
        <w:br/>
        <w:t>v -6.457665 13.097041 0.032822</w:t>
        <w:br/>
        <w:t>v -6.437697 13.070180 -0.032773</w:t>
        <w:br/>
        <w:t>v -6.330730 12.957593 -0.044854</w:t>
        <w:br/>
        <w:t>v -6.330730 12.957593 -0.044854</w:t>
        <w:br/>
        <w:t>v -6.307641 12.881869 0.038195</w:t>
        <w:br/>
        <w:t>v -6.307641 12.881869 0.038195</w:t>
        <w:br/>
        <w:t>v -6.366391 12.938585 0.119728</w:t>
        <w:br/>
        <w:t>v -6.366391 12.938585 0.119728</w:t>
        <w:br/>
        <w:t>v -6.443897 13.067799 0.104106</w:t>
        <w:br/>
        <w:t>v -6.331617 13.086967 -0.190657</w:t>
        <w:br/>
        <w:t>v -6.299939 13.051060 -0.261573</w:t>
        <w:br/>
        <w:t>v -6.233067 12.927067 -0.257300</w:t>
        <w:br/>
        <w:t>v -6.233067 12.927067 -0.257300</w:t>
        <w:br/>
        <w:t>v -6.211977 12.853386 -0.169617</w:t>
        <w:br/>
        <w:t>v -6.211977 12.853386 -0.169617</w:t>
        <w:br/>
        <w:t>v -6.267089 12.936876 -0.090222</w:t>
        <w:br/>
        <w:t>v -6.267089 12.936876 -0.090222</w:t>
        <w:br/>
        <w:t>v -6.331656 13.065455 -0.111763</w:t>
        <w:br/>
        <w:t>v -6.181167 13.028135 -0.362260</w:t>
        <w:br/>
        <w:t>v -6.153807 13.014283 -0.407697</w:t>
        <w:br/>
        <w:t>v -6.110359 12.923114 -0.404733</w:t>
        <w:br/>
        <w:t>v -6.089464 12.927825 -0.415168</w:t>
        <w:br/>
        <w:t>v -6.110359 12.923114 -0.404733</w:t>
        <w:br/>
        <w:t>v -6.115556 12.880033 -0.344312</w:t>
        <w:br/>
        <w:t>v -6.115556 12.880033 -0.344312</w:t>
        <w:br/>
        <w:t>v -6.156154 12.922740 -0.286966</w:t>
        <w:br/>
        <w:t>v -6.191523 13.012794 -0.310991</w:t>
        <w:br/>
        <w:t>v -0.991895 16.961584 -0.225755</w:t>
        <w:br/>
        <w:t>v -0.899869 16.370291 -0.325545</w:t>
        <w:br/>
        <w:t>v -1.428095 16.939352 0.218945</w:t>
        <w:br/>
        <w:t>v -5.293900 13.727528 0.285156</w:t>
        <w:br/>
        <w:t>v -5.214750 13.846990 0.283549</w:t>
        <w:br/>
        <w:t>v -5.293900 13.727528 0.285156</w:t>
        <w:br/>
        <w:t>v 0.000000 11.212681 1.219762</w:t>
        <w:br/>
        <w:t>v 0.000000 11.179806 0.726687</w:t>
        <w:br/>
        <w:t>v -0.104763 10.974854 0.725543</w:t>
        <w:br/>
        <w:t>v -0.187067 10.985148 1.240857</w:t>
        <w:br/>
        <w:t>v -0.104492 10.713183 0.729558</w:t>
        <w:br/>
        <w:t>v -0.216568 10.711819 1.196994</w:t>
        <w:br/>
        <w:t>v -0.113160 10.688438 0.730073</w:t>
        <w:br/>
        <w:t>v -0.228942 10.693252 1.191600</w:t>
        <w:br/>
        <w:t>v -0.200199 14.265177 1.720463</w:t>
        <w:br/>
        <w:t>v -1.095722 13.111786 -0.028534</w:t>
        <w:br/>
        <w:t>v -0.929737 13.398397 0.090678</w:t>
        <w:br/>
        <w:t>v -0.519500 11.253148 1.592446</w:t>
        <w:br/>
        <w:t>v -0.549084 10.998116 1.582223</w:t>
        <w:br/>
        <w:t>v -0.564252 10.696708 1.546209</w:t>
        <w:br/>
        <w:t>v -0.574316 10.679353 1.535810</w:t>
        <w:br/>
        <w:t>v -0.151160 10.950329 0.249816</w:t>
        <w:br/>
        <w:t>v -0.147017 11.081374 0.257316</w:t>
        <w:br/>
        <w:t>v -0.000000 14.260860 1.745491</w:t>
        <w:br/>
        <w:t>v 0.000000 13.724230 1.708499</w:t>
        <w:br/>
        <w:t>v -0.217188 13.742016 1.680702</w:t>
        <w:br/>
        <w:t>v 0.000001 13.232504 1.743549</w:t>
        <w:br/>
        <w:t>v -0.235047 13.237200 1.713854</w:t>
        <w:br/>
        <w:t>v 0.000000 11.603500 1.495465</w:t>
        <w:br/>
        <w:t>v 0.000001 12.028334 1.637084</w:t>
        <w:br/>
        <w:t>v -6.291567 13.156485 0.369208</w:t>
        <w:br/>
        <w:t>v -6.351935 13.115059 0.354736</w:t>
        <w:br/>
        <w:t>v -6.422340 13.065449 0.342061</w:t>
        <w:br/>
        <w:t>v -6.433408 13.043573 0.326145</w:t>
        <w:br/>
        <w:t>v -6.143521 12.932631 -0.271663</w:t>
        <w:br/>
        <w:t>v -6.156154 12.922740 -0.286966</w:t>
        <w:br/>
        <w:t>v -6.191523 13.012794 -0.310991</w:t>
        <w:br/>
        <w:t>v -6.145640 13.116988 -0.273100</w:t>
        <w:br/>
        <w:t>v -6.088473 12.988762 -0.252964</w:t>
        <w:br/>
        <w:t>v -6.143521 12.932631 -0.271663</w:t>
        <w:br/>
        <w:t>v -0.140536 14.689747 1.771931</w:t>
        <w:br/>
        <w:t>v -0.356303 14.957536 1.760284</w:t>
        <w:br/>
        <w:t>v -0.496901 14.854771 1.691523</w:t>
        <w:br/>
        <w:t>v -0.260352 14.582793 1.706455</w:t>
        <w:br/>
        <w:t>v -0.579513 15.227490 1.655873</w:t>
        <w:br/>
        <w:t>v -0.688809 15.128718 1.566992</w:t>
        <w:br/>
        <w:t>v -0.764116 15.502363 1.552555</w:t>
        <w:br/>
        <w:t>v -0.850067 15.412971 1.453791</w:t>
        <w:br/>
        <w:t>v -0.896903 15.761751 1.480293</w:t>
        <w:br/>
        <w:t>v -0.954486 15.683565 1.355723</w:t>
        <w:br/>
        <w:t>v -0.248951 12.894636 1.724468</w:t>
        <w:br/>
        <w:t>v 0.000001 12.893347 1.738963</w:t>
        <w:br/>
        <w:t>v 0.000001 12.488195 1.719349</w:t>
        <w:br/>
        <w:t>v -0.266580 12.489782 1.713901</w:t>
        <w:br/>
        <w:t>v -0.585727 12.497780 1.686453</w:t>
        <w:br/>
        <w:t>v -0.558994 12.899582 1.668911</w:t>
        <w:br/>
        <w:t>v -0.851190 15.955307 -0.215931</w:t>
        <w:br/>
        <w:t>v -0.423475 15.949644 -0.307187</w:t>
        <w:br/>
        <w:t>v -0.000001 15.925867 -0.314085</w:t>
        <w:br/>
        <w:t>v -1.179472 17.048157 0.019880</w:t>
        <w:br/>
        <w:t>v -1.422757 16.947535 -0.013829</w:t>
        <w:br/>
        <w:t>v -0.066978 11.170058 0.724383</w:t>
        <w:br/>
        <w:t>v 0.000000 11.179806 0.726687</w:t>
        <w:br/>
        <w:t>v -0.100889 11.066227 0.724225</w:t>
        <w:br/>
        <w:t>v -0.104763 10.974854 0.725543</w:t>
        <w:br/>
        <w:t>v -0.104492 10.713183 0.729558</w:t>
        <w:br/>
        <w:t>v -0.113160 10.688438 0.730073</w:t>
        <w:br/>
        <w:t>v -0.524153 13.247911 1.643659</w:t>
        <w:br/>
        <w:t>v 0.512133 17.304892 0.258148</w:t>
        <w:br/>
        <w:t>v 6.524308 12.845862 0.097708</w:t>
        <w:br/>
        <w:t>v 6.479757 12.795060 0.024680</w:t>
        <w:br/>
        <w:t>v 6.307627 12.881878 0.038194</w:t>
        <w:br/>
        <w:t>v 6.366378 12.938592 0.119726</w:t>
        <w:br/>
        <w:t>v 6.330715 12.957602 -0.044855</w:t>
        <w:br/>
        <w:t>v 6.307627 12.881878 0.038194</w:t>
        <w:br/>
        <w:t>v 6.479757 12.795060 0.024680</w:t>
        <w:br/>
        <w:t>v 6.516759 12.847886 -0.051424</w:t>
        <w:br/>
        <w:t>v 6.568843 12.815781 0.093633</w:t>
        <w:br/>
        <w:t>v 6.648042 12.911256 0.079463</w:t>
        <w:br/>
        <w:t>v 6.681318 12.884163 0.076739</w:t>
        <w:br/>
        <w:t>v 6.613374 12.785702 0.089565</w:t>
        <w:br/>
        <w:t>v 6.614769 12.938357 0.082190</w:t>
        <w:br/>
        <w:t>v 6.629306 12.955497 0.019289</w:t>
        <w:br/>
        <w:t>v 6.660728 12.929508 0.017344</w:t>
        <w:br/>
        <w:t>v 6.648042 12.911256 0.079463</w:t>
        <w:br/>
        <w:t>v 6.608368 12.940110 -0.041740</w:t>
        <w:br/>
        <w:t>v 6.641766 12.912975 -0.043519</w:t>
        <w:br/>
        <w:t>v 6.561455 12.817775 -0.052661</w:t>
        <w:br/>
        <w:t>v 6.606143 12.787678 -0.053907</w:t>
        <w:br/>
        <w:t>v 6.675158 12.885826 -0.045310</w:t>
        <w:br/>
        <w:t>v 6.641766 12.912975 -0.043519</w:t>
        <w:br/>
        <w:t>v 6.366378 12.938592 0.119726</w:t>
        <w:br/>
        <w:t>v 6.443882 13.067805 0.104107</w:t>
        <w:br/>
        <w:t>v 6.614769 12.938357 0.082190</w:t>
        <w:br/>
        <w:t>v 6.524308 12.845862 0.097708</w:t>
        <w:br/>
        <w:t>v 6.855276 12.743773 -0.047770</w:t>
        <w:br/>
        <w:t>v 6.789300 12.663557 -0.055402</w:t>
        <w:br/>
        <w:t>v 6.888863 12.717332 -0.048271</w:t>
        <w:br/>
        <w:t>v 6.830821 12.636464 -0.056714</w:t>
        <w:br/>
        <w:t>v 6.855276 12.743773 -0.047770</w:t>
        <w:br/>
        <w:t>v 6.888863 12.717332 -0.048271</w:t>
        <w:br/>
        <w:t>v 6.900792 12.731418 0.004501</w:t>
        <w:br/>
        <w:t>v 6.869871 12.757284 0.006188</w:t>
        <w:br/>
        <w:t>v 6.692152 12.903519 0.015387</w:t>
        <w:br/>
        <w:t>v 6.675158 12.885826 -0.045310</w:t>
        <w:br/>
        <w:t>v 6.893858 12.715613 0.058727</w:t>
        <w:br/>
        <w:t>v 6.860548 12.742096 0.061220</w:t>
        <w:br/>
        <w:t>v 6.893858 12.715613 0.058727</w:t>
        <w:br/>
        <w:t>v 6.836683 12.634524 0.069517</w:t>
        <w:br/>
        <w:t>v 6.795312 12.661264 0.073469</w:t>
        <w:br/>
        <w:t>v 6.860548 12.742096 0.061220</w:t>
        <w:br/>
        <w:t>v 7.197997 12.498055 -0.011387</w:t>
        <w:br/>
        <w:t>v 7.155634 12.506162 0.036350</w:t>
        <w:br/>
        <w:t>v 7.061667 12.574612 0.043993</w:t>
        <w:br/>
        <w:t>v 7.087018 12.576496 -0.005405</w:t>
        <w:br/>
        <w:t>v 7.147943 12.473117 0.033166</w:t>
        <w:br/>
        <w:t>v 7.155634 12.506162 0.036350</w:t>
        <w:br/>
        <w:t>v 7.197997 12.498055 -0.011387</w:t>
        <w:br/>
        <w:t>v 7.171242 12.450256 -0.013098</w:t>
        <w:br/>
        <w:t>v 6.931715 12.705535 0.002810</w:t>
        <w:br/>
        <w:t>v 6.922432 12.690900 -0.048748</w:t>
        <w:br/>
        <w:t>v 7.062546 12.572906 -0.053138</w:t>
        <w:br/>
        <w:t>v 7.147870 12.465119 -0.055731</w:t>
        <w:br/>
        <w:t>v 7.171242 12.450256 -0.013098</w:t>
        <w:br/>
        <w:t>v 7.197997 12.498055 -0.011387</w:t>
        <w:br/>
        <w:t>v 7.160977 12.502032 -0.056908</w:t>
        <w:br/>
        <w:t>v 7.017019 12.533755 0.050153</w:t>
        <w:br/>
        <w:t>v 7.061667 12.574612 0.043993</w:t>
        <w:br/>
        <w:t>v 6.681318 12.884163 0.076739</w:t>
        <w:br/>
        <w:t>v 7.008942 12.529469 -0.059220</w:t>
        <w:br/>
        <w:t>v 7.062546 12.572906 -0.053138</w:t>
        <w:br/>
        <w:t>v 6.568843 12.815781 0.093633</w:t>
        <w:br/>
        <w:t>v 6.528852 12.765581 0.021795</w:t>
        <w:br/>
        <w:t>v 6.561455 12.817775 -0.052661</w:t>
        <w:br/>
        <w:t>v 6.528852 12.765581 0.021795</w:t>
        <w:br/>
        <w:t>v 6.757647 12.618898 0.009991</w:t>
        <w:br/>
        <w:t>v 6.789300 12.663557 -0.055402</w:t>
        <w:br/>
        <w:t>v 6.606143 12.787678 -0.053907</w:t>
        <w:br/>
        <w:t>v 6.577931 12.736109 0.018908</w:t>
        <w:br/>
        <w:t>v 6.795312 12.661264 0.073469</w:t>
        <w:br/>
        <w:t>v 6.757647 12.618898 0.009991</w:t>
        <w:br/>
        <w:t>v 6.577931 12.736109 0.018908</w:t>
        <w:br/>
        <w:t>v 6.613374 12.785702 0.089565</w:t>
        <w:br/>
        <w:t>v 6.830821 12.636464 -0.056714</w:t>
        <w:br/>
        <w:t>v 6.802402 12.590478 0.007273</w:t>
        <w:br/>
        <w:t>v 6.836683 12.634524 0.069517</w:t>
        <w:br/>
        <w:t>v 6.878065 12.607785 0.065559</w:t>
        <w:br/>
        <w:t>v 6.847156 12.562058 0.004560</w:t>
        <w:br/>
        <w:t>v 6.802402 12.590478 0.007273</w:t>
        <w:br/>
        <w:t>v 7.017019 12.533755 0.050153</w:t>
        <w:br/>
        <w:t>v 6.985059 12.480306 -0.003759</w:t>
        <w:br/>
        <w:t>v 7.008942 12.529469 -0.059220</w:t>
        <w:br/>
        <w:t>v 6.872320 12.609364 -0.058011</w:t>
        <w:br/>
        <w:t>v 6.847156 12.562058 0.004560</w:t>
        <w:br/>
        <w:t>v 6.985059 12.480306 -0.003759</w:t>
        <w:br/>
        <w:t>v 7.147943 12.473117 0.033166</w:t>
        <w:br/>
        <w:t>v 7.171242 12.450256 -0.013098</w:t>
        <w:br/>
        <w:t>v 7.171242 12.450256 -0.013098</w:t>
        <w:br/>
        <w:t>v 7.147870 12.465119 -0.055731</w:t>
        <w:br/>
        <w:t>v 6.516759 12.847886 -0.051424</w:t>
        <w:br/>
        <w:t>v 6.608368 12.940110 -0.041740</w:t>
        <w:br/>
        <w:t>v 6.872320 12.609364 -0.058011</w:t>
        <w:br/>
        <w:t>v 6.922432 12.690900 -0.048748</w:t>
        <w:br/>
        <w:t>v 6.927165 12.689132 0.056229</w:t>
        <w:br/>
        <w:t>v 6.878065 12.607785 0.065559</w:t>
        <w:br/>
        <w:t>v 6.927165 12.689132 0.056229</w:t>
        <w:br/>
        <w:t>v 7.160977 12.502032 -0.056908</w:t>
        <w:br/>
        <w:t>v 6.457649 13.097050 0.032819</w:t>
        <w:br/>
        <w:t>v 6.437685 13.070187 -0.032775</w:t>
        <w:br/>
        <w:t>v 6.330715 12.957602 -0.044855</w:t>
        <w:br/>
        <w:t>v -6.307641 12.881869 0.038195</w:t>
        <w:br/>
        <w:t>v -6.479778 12.795051 0.024682</w:t>
        <w:br/>
        <w:t>v -6.524323 12.845855 0.097708</w:t>
        <w:br/>
        <w:t>v -6.366391 12.938585 0.119728</w:t>
        <w:br/>
        <w:t>v -6.479778 12.795051 0.024682</w:t>
        <w:br/>
        <w:t>v -6.307641 12.881869 0.038195</w:t>
        <w:br/>
        <w:t>v -6.330730 12.957593 -0.044854</w:t>
        <w:br/>
        <w:t>v -6.516773 12.847878 -0.051426</w:t>
        <w:br/>
        <w:t>v -6.681331 12.884158 0.076738</w:t>
        <w:br/>
        <w:t>v -6.648057 12.911248 0.079466</w:t>
        <w:br/>
        <w:t>v -6.568853 12.815775 0.093637</w:t>
        <w:br/>
        <w:t>v -6.613386 12.785696 0.089563</w:t>
        <w:br/>
        <w:t>v -6.660734 12.929503 0.017346</w:t>
        <w:br/>
        <w:t>v -6.629319 12.955491 0.019284</w:t>
        <w:br/>
        <w:t>v -6.614787 12.938350 0.082187</w:t>
        <w:br/>
        <w:t>v -6.648057 12.911248 0.079466</w:t>
        <w:br/>
        <w:t>v -6.608386 12.940104 -0.041740</w:t>
        <w:br/>
        <w:t>v -6.641784 12.912969 -0.043521</w:t>
        <w:br/>
        <w:t>v -6.675171 12.885821 -0.045315</w:t>
        <w:br/>
        <w:t>v -6.606156 12.787672 -0.053910</w:t>
        <w:br/>
        <w:t>v -6.561473 12.817766 -0.052660</w:t>
        <w:br/>
        <w:t>v -6.641784 12.912969 -0.043521</w:t>
        <w:br/>
        <w:t>v -6.614787 12.938350 0.082187</w:t>
        <w:br/>
        <w:t>v -6.443897 13.067799 0.104106</w:t>
        <w:br/>
        <w:t>v -6.366391 12.938585 0.119728</w:t>
        <w:br/>
        <w:t>v -6.524323 12.845855 0.097708</w:t>
        <w:br/>
        <w:t>v -6.855289 12.743765 -0.047772</w:t>
        <w:br/>
        <w:t>v -6.789321 12.663549 -0.055400</w:t>
        <w:br/>
        <w:t>v -6.888875 12.717326 -0.048270</w:t>
        <w:br/>
        <w:t>v -6.830836 12.636458 -0.056713</w:t>
        <w:br/>
        <w:t>v -6.900807 12.731410 0.004501</w:t>
        <w:br/>
        <w:t>v -6.888875 12.717326 -0.048270</w:t>
        <w:br/>
        <w:t>v -6.855289 12.743765 -0.047772</w:t>
        <w:br/>
        <w:t>v -6.869881 12.757280 0.006185</w:t>
        <w:br/>
        <w:t>v -6.675171 12.885821 -0.045315</w:t>
        <w:br/>
        <w:t>v -6.692154 12.903514 0.015389</w:t>
        <w:br/>
        <w:t>v -6.860566 12.742088 0.061217</w:t>
        <w:br/>
        <w:t>v -6.893878 12.715605 0.058725</w:t>
        <w:br/>
        <w:t>v -6.795324 12.661259 0.073467</w:t>
        <w:br/>
        <w:t>v -6.836706 12.634517 0.069515</w:t>
        <w:br/>
        <w:t>v -6.893878 12.715605 0.058725</w:t>
        <w:br/>
        <w:t>v -6.860566 12.742088 0.061217</w:t>
        <w:br/>
        <w:t>v -7.061687 12.574603 0.043989</w:t>
        <w:br/>
        <w:t>v -7.155642 12.506158 0.036346</w:t>
        <w:br/>
        <w:t>v -7.197993 12.498056 -0.011387</w:t>
        <w:br/>
        <w:t>v -7.087035 12.576490 -0.005407</w:t>
        <w:br/>
        <w:t>v -7.197993 12.498056 -0.011387</w:t>
        <w:br/>
        <w:t>v -7.155642 12.506158 0.036346</w:t>
        <w:br/>
        <w:t>v -7.147948 12.473116 0.033165</w:t>
        <w:br/>
        <w:t>v -7.171231 12.450259 -0.013099</w:t>
        <w:br/>
        <w:t>v -6.922451 12.690893 -0.048754</w:t>
        <w:br/>
        <w:t>v -6.931725 12.705530 0.002811</w:t>
        <w:br/>
        <w:t>v -7.062572 12.572897 -0.053137</w:t>
        <w:br/>
        <w:t>v -7.197993 12.498056 -0.011387</w:t>
        <w:br/>
        <w:t>v -7.171231 12.450259 -0.013099</w:t>
        <w:br/>
        <w:t>v -7.147879 12.465116 -0.055734</w:t>
        <w:br/>
        <w:t>v -7.160988 12.502028 -0.056912</w:t>
        <w:br/>
        <w:t>v -7.017035 12.533748 0.050153</w:t>
        <w:br/>
        <w:t>v -7.061687 12.574603 0.043989</w:t>
        <w:br/>
        <w:t>v -6.681331 12.884158 0.076738</w:t>
        <w:br/>
        <w:t>v -7.008973 12.529456 -0.059218</w:t>
        <w:br/>
        <w:t>v -7.062572 12.572897 -0.053137</w:t>
        <w:br/>
        <w:t>v -6.528872 12.765574 0.021794</w:t>
        <w:br/>
        <w:t>v -6.568853 12.815775 0.093637</w:t>
        <w:br/>
        <w:t>v -6.561473 12.817766 -0.052660</w:t>
        <w:br/>
        <w:t>v -6.528872 12.765574 0.021794</w:t>
        <w:br/>
        <w:t>v -6.606156 12.787672 -0.053910</w:t>
        <w:br/>
        <w:t>v -6.789321 12.663549 -0.055400</w:t>
        <w:br/>
        <w:t>v -6.757665 12.618891 0.009989</w:t>
        <w:br/>
        <w:t>v -6.577947 12.736102 0.018909</w:t>
        <w:br/>
        <w:t>v -6.577947 12.736102 0.018909</w:t>
        <w:br/>
        <w:t>v -6.757665 12.618891 0.009989</w:t>
        <w:br/>
        <w:t>v -6.795324 12.661259 0.073467</w:t>
        <w:br/>
        <w:t>v -6.613386 12.785696 0.089563</w:t>
        <w:br/>
        <w:t>v -6.830836 12.636458 -0.056713</w:t>
        <w:br/>
        <w:t>v -6.802420 12.590470 0.007275</w:t>
        <w:br/>
        <w:t>v -6.847179 12.562050 0.004560</w:t>
        <w:br/>
        <w:t>v -6.878082 12.607778 0.065559</w:t>
        <w:br/>
        <w:t>v -6.836706 12.634517 0.069515</w:t>
        <w:br/>
        <w:t>v -6.802420 12.590470 0.007275</w:t>
        <w:br/>
        <w:t>v -6.985068 12.480301 -0.003758</w:t>
        <w:br/>
        <w:t>v -7.017035 12.533748 0.050153</w:t>
        <w:br/>
        <w:t>v -6.847179 12.562050 0.004560</w:t>
        <w:br/>
        <w:t>v -6.872331 12.609359 -0.058015</w:t>
        <w:br/>
        <w:t>v -7.008973 12.529456 -0.059218</w:t>
        <w:br/>
        <w:t>v -6.985068 12.480301 -0.003758</w:t>
        <w:br/>
        <w:t>v -7.171231 12.450259 -0.013099</w:t>
        <w:br/>
        <w:t>v -7.147948 12.473116 0.033165</w:t>
        <w:br/>
        <w:t>v -7.147879 12.465116 -0.055734</w:t>
        <w:br/>
        <w:t>v -7.171231 12.450259 -0.013099</w:t>
        <w:br/>
        <w:t>v -6.516773 12.847878 -0.051426</w:t>
        <w:br/>
        <w:t>v -6.608386 12.940104 -0.041740</w:t>
        <w:br/>
        <w:t>v -6.872331 12.609359 -0.058015</w:t>
        <w:br/>
        <w:t>v -6.922451 12.690893 -0.048754</w:t>
        <w:br/>
        <w:t>v -6.927177 12.689127 0.056227</w:t>
        <w:br/>
        <w:t>v -6.878082 12.607778 0.065559</w:t>
        <w:br/>
        <w:t>v -6.927177 12.689127 0.056227</w:t>
        <w:br/>
        <w:t>v -7.160988 12.502028 -0.056912</w:t>
        <w:br/>
        <w:t>v -6.457665 13.097041 0.032822</w:t>
        <w:br/>
        <w:t>v -6.330730 12.957593 -0.044854</w:t>
        <w:br/>
        <w:t>v -6.437697 13.070180 -0.032773</w:t>
        <w:br/>
        <w:t>v -0.233910 14.934583 1.762891</w:t>
        <w:br/>
        <w:t>v -0.000000 14.919820 1.800988</w:t>
        <w:br/>
        <w:t>v -0.000000 14.665831 1.773461</w:t>
        <w:br/>
        <w:t>v -0.223801 14.670549 1.731236</w:t>
        <w:br/>
        <w:t>v -0.359265 17.476223 0.167207</w:t>
        <w:br/>
        <w:t>v -0.258859 17.437969 0.372147</w:t>
        <w:br/>
        <w:t>v -0.331942 17.274101 0.385248</w:t>
        <w:br/>
        <w:t>v -0.430224 17.332611 0.157414</w:t>
        <w:br/>
        <w:t>v -0.137541 17.241642 0.517784</w:t>
        <w:br/>
        <w:t>v -0.132049 17.421242 0.492104</w:t>
        <w:br/>
        <w:t>v -0.000001 17.229240 0.559245</w:t>
        <w:br/>
        <w:t>v -0.000000 17.409828 0.530378</w:t>
        <w:br/>
        <w:t>v -0.331942 17.274101 0.385248</w:t>
        <w:br/>
        <w:t>v -0.137541 17.241642 0.517784</w:t>
        <w:br/>
        <w:t>v -0.185777 17.075251 0.681112</w:t>
        <w:br/>
        <w:t>v -0.462904 17.098696 0.593860</w:t>
        <w:br/>
        <w:t>v -0.229878 16.926497 0.905705</w:t>
        <w:br/>
        <w:t>v -0.569725 16.952181 0.805957</w:t>
        <w:br/>
        <w:t>v -0.000001 17.049185 0.709799</w:t>
        <w:br/>
        <w:t>v -0.000001 16.897350 0.915390</w:t>
        <w:br/>
        <w:t>v -0.697590 17.098993 0.526719</w:t>
        <w:br/>
        <w:t>v -0.641315 17.183475 0.364083</w:t>
        <w:br/>
        <w:t>v -0.000001 17.229240 0.559245</w:t>
        <w:br/>
        <w:t>v -0.430224 17.332611 0.157414</w:t>
        <w:br/>
        <w:t>v -0.550642 17.273811 0.169354</w:t>
        <w:br/>
        <w:t>v -0.226364 16.371616 1.446226</w:t>
        <w:br/>
        <w:t>v -0.000001 16.338587 1.460781</w:t>
        <w:br/>
        <w:t>v -0.000001 16.170189 1.554327</w:t>
        <w:br/>
        <w:t>v -0.198638 16.191002 1.557117</w:t>
        <w:br/>
        <w:t>v -0.694527 16.431646 1.307691</w:t>
        <w:br/>
        <w:t>v -0.441858 16.383183 1.440081</w:t>
        <w:br/>
        <w:t>v -0.581453 16.215508 1.541287</w:t>
        <w:br/>
        <w:t>v -0.718182 16.293688 1.424534</w:t>
        <w:br/>
        <w:t>v -0.423162 16.207781 1.576028</w:t>
        <w:br/>
        <w:t>v -0.491172 15.817585 1.687313</w:t>
        <w:br/>
        <w:t>v -0.436734 16.019051 1.658407</w:t>
        <w:br/>
        <w:t>v -0.210446 15.989359 1.640257</w:t>
        <w:br/>
        <w:t>v -0.260787 15.793537 1.680832</w:t>
        <w:br/>
        <w:t>v -0.336381 15.550445 1.724362</w:t>
        <w:br/>
        <w:t>v -0.000001 15.772318 1.685298</w:t>
        <w:br/>
        <w:t>v -0.000001 15.510200 1.756440</w:t>
        <w:br/>
        <w:t>v -0.421175 17.340998 -0.000222</w:t>
        <w:br/>
        <w:t>v -0.302095 17.372047 -0.053931</w:t>
        <w:br/>
        <w:t>v -0.192746 17.537964 -0.059227</w:t>
        <w:br/>
        <w:t>v -0.342973 17.516884 0.007056</w:t>
        <w:br/>
        <w:t>v -0.484626 14.949385 1.722438</w:t>
        <w:br/>
        <w:t>v -0.506252 15.213569 1.689482</w:t>
        <w:br/>
        <w:t>v -0.258656 15.229081 1.769044</w:t>
        <w:br/>
        <w:t>v -0.000000 15.217006 1.804039</w:t>
        <w:br/>
        <w:t>v -0.552852 15.518697 1.615614</w:t>
        <w:br/>
        <w:t>v -0.704965 15.202914 1.533409</w:t>
        <w:br/>
        <w:t>v -0.737486 15.497263 1.477420</w:t>
        <w:br/>
        <w:t>v -0.421175 17.340998 -0.000222</w:t>
        <w:br/>
        <w:t>v -0.529920 17.284550 -0.004159</w:t>
        <w:br/>
        <w:t>v -0.399290 17.160831 -0.148218</w:t>
        <w:br/>
        <w:t>v -0.302095 17.372047 -0.053931</w:t>
        <w:br/>
        <w:t>v -0.000000 17.411922 -0.101237</w:t>
        <w:br/>
        <w:t>v -0.200009 17.395184 -0.081918</w:t>
        <w:br/>
        <w:t>v -0.223534 17.181421 -0.153249</w:t>
        <w:br/>
        <w:t>v -0.000001 17.183975 -0.143440</w:t>
        <w:br/>
        <w:t>v -0.171427 17.784031 -0.048907</w:t>
        <w:br/>
        <w:t>v -0.158833 18.043888 -0.054779</w:t>
        <w:br/>
        <w:t>v -0.290865 18.030582 0.050730</w:t>
        <w:br/>
        <w:t>v -0.295400 17.767590 0.024251</w:t>
        <w:br/>
        <w:t>v 0.000000 18.051445 -0.083396</w:t>
        <w:br/>
        <w:t>v -0.000000 17.797161 -0.077407</w:t>
        <w:br/>
        <w:t>v -0.162349 18.244406 -0.079765</w:t>
        <w:br/>
        <w:t>v -0.316683 18.245331 0.045130</w:t>
        <w:br/>
        <w:t>v 0.000000 18.242174 -0.099424</w:t>
        <w:br/>
        <w:t>v -0.337408 17.995495 0.241537</w:t>
        <w:br/>
        <w:t>v -0.383829 18.146515 0.250842</w:t>
        <w:br/>
        <w:t>v -0.313055 17.724583 0.204658</w:t>
        <w:br/>
        <w:t>v -0.483814 18.340725 0.148976</w:t>
        <w:br/>
        <w:t>v -0.406891 18.185711 0.491988</w:t>
        <w:br/>
        <w:t>v -0.483703 18.289162 0.420130</w:t>
        <w:br/>
        <w:t>v -0.550306 18.365658 0.365947</w:t>
        <w:br/>
        <w:t>v -0.254866 17.933430 0.455093</w:t>
        <w:br/>
        <w:t>v -0.331085 18.087126 0.569855</w:t>
        <w:br/>
        <w:t>v -0.269225 18.032940 0.611465</w:t>
        <w:br/>
        <w:t>v 0.000001 17.920271 0.692497</w:t>
        <w:br/>
        <w:t>v 0.000000 17.832733 0.608817</w:t>
        <w:br/>
        <w:t>v -0.122827 17.864908 0.575777</w:t>
        <w:br/>
        <w:t>v -0.090746 17.945156 0.676806</w:t>
        <w:br/>
        <w:t>v -0.115179 17.656425 0.523784</w:t>
        <w:br/>
        <w:t>v -0.236079 17.686924 0.383929</w:t>
        <w:br/>
        <w:t>v -0.000000 17.649361 0.557969</w:t>
        <w:br/>
        <w:t>v -0.973958 15.760191 1.203631</w:t>
        <w:br/>
        <w:t>v -0.932543 15.847569 1.351375</w:t>
        <w:br/>
        <w:t>v -0.832600 15.724691 1.494986</w:t>
        <w:br/>
        <w:t>v -0.865413 15.609802 1.354700</w:t>
        <w:br/>
        <w:t>v -0.899290 15.985262 1.435557</w:t>
        <w:br/>
        <w:t>v -0.807322 15.908121 1.546767</w:t>
        <w:br/>
        <w:t>v -0.717116 15.912243 1.616691</w:t>
        <w:br/>
        <w:t>v -0.660992 15.736448 1.624413</w:t>
        <w:br/>
        <w:t>v -0.634724 15.959412 1.649148</w:t>
        <w:br/>
        <w:t>v -0.737727 16.063824 1.562215</w:t>
        <w:br/>
        <w:t>v -0.597891 16.062099 1.641526</w:t>
        <w:br/>
        <w:t>v -0.869649 16.182592 1.398863</w:t>
        <w:br/>
        <w:t>v -0.961009 16.190813 1.234809</w:t>
        <w:br/>
        <w:t>v -0.997905 15.999100 1.224589</w:t>
        <w:br/>
        <w:t>v -1.001495 16.247749 1.062444</w:t>
        <w:br/>
        <w:t>v -1.035815 15.993530 1.071443</w:t>
        <w:br/>
        <w:t>v -0.914433 16.500990 1.021924</w:t>
        <w:br/>
        <w:t>v -0.891237 16.317520 1.246465</w:t>
        <w:br/>
        <w:t>v -0.682245 16.547365 1.173368</w:t>
        <w:br/>
        <w:t>v -0.200009 17.395184 -0.081918</w:t>
        <w:br/>
        <w:t>v -0.000000 17.411922 -0.101237</w:t>
        <w:br/>
        <w:t>v -0.000000 17.560089 -0.081284</w:t>
        <w:br/>
        <w:t>v -0.788471 16.946198 0.689220</w:t>
        <w:br/>
        <w:t>v -0.612390 18.479624 0.322357</w:t>
        <w:br/>
        <w:t>v -0.209265 17.995703 0.638385</w:t>
        <w:br/>
        <w:t>v -0.000000 14.382689 1.746442</w:t>
        <w:br/>
        <w:t>v -0.276693 16.527815 1.319175</w:t>
        <w:br/>
        <w:t>v -0.000001 16.509119 1.332808</w:t>
        <w:br/>
        <w:t>v -0.000001 15.983030 1.623134</w:t>
        <w:br/>
        <w:t>v -0.263790 16.725573 1.104943</w:t>
        <w:br/>
        <w:t>v -0.000001 16.718880 1.114993</w:t>
        <w:br/>
        <w:t>v -0.634306 16.753555 0.989349</w:t>
        <w:br/>
        <w:t>v -0.856338 16.760677 0.852828</w:t>
        <w:br/>
        <w:t>v 0.233910 14.934583 1.762891</w:t>
        <w:br/>
        <w:t>v 0.223801 14.670549 1.731236</w:t>
        <w:br/>
        <w:t>v 0.331941 17.274101 0.385247</w:t>
        <w:br/>
        <w:t>v 0.258858 17.437969 0.372146</w:t>
        <w:br/>
        <w:t>v 0.359264 17.476223 0.167207</w:t>
        <w:br/>
        <w:t>v 0.430223 17.332607 0.157412</w:t>
        <w:br/>
        <w:t>v 0.137540 17.241642 0.517784</w:t>
        <w:br/>
        <w:t>v 0.132048 17.421242 0.492104</w:t>
        <w:br/>
        <w:t>v 0.185775 17.075251 0.681110</w:t>
        <w:br/>
        <w:t>v 0.137540 17.241642 0.517784</w:t>
        <w:br/>
        <w:t>v 0.331941 17.274101 0.385247</w:t>
        <w:br/>
        <w:t>v 0.462903 17.098696 0.593862</w:t>
        <w:br/>
        <w:t>v 0.569723 16.952181 0.805957</w:t>
        <w:br/>
        <w:t>v 0.229876 16.926497 0.905705</w:t>
        <w:br/>
        <w:t>v 0.697595 17.098993 0.526719</w:t>
        <w:br/>
        <w:t>v 0.641314 17.183475 0.364084</w:t>
        <w:br/>
        <w:t>v 0.430223 17.332607 0.157412</w:t>
        <w:br/>
        <w:t>v 0.550640 17.273811 0.169349</w:t>
        <w:br/>
        <w:t>v 0.226362 16.371616 1.446226</w:t>
        <w:br/>
        <w:t>v 0.198636 16.191002 1.557099</w:t>
        <w:br/>
        <w:t>v 0.581451 16.215508 1.541287</w:t>
        <w:br/>
        <w:t>v 0.441856 16.383183 1.440082</w:t>
        <w:br/>
        <w:t>v 0.694525 16.431646 1.307691</w:t>
        <w:br/>
        <w:t>v 0.718180 16.293688 1.424534</w:t>
        <w:br/>
        <w:t>v 0.423161 16.207781 1.576028</w:t>
        <w:br/>
        <w:t>v 0.210445 15.989359 1.640257</w:t>
        <w:br/>
        <w:t>v 0.436732 16.019051 1.658406</w:t>
        <w:br/>
        <w:t>v 0.491170 15.817585 1.687314</w:t>
        <w:br/>
        <w:t>v 0.260786 15.793537 1.680832</w:t>
        <w:br/>
        <w:t>v 0.336380 15.550445 1.724362</w:t>
        <w:br/>
        <w:t>v 0.192745 17.537964 -0.059227</w:t>
        <w:br/>
        <w:t>v 0.302094 17.372047 -0.053933</w:t>
        <w:br/>
        <w:t>v 0.421173 17.340992 -0.000227</w:t>
        <w:br/>
        <w:t>v 0.342973 17.516884 0.007055</w:t>
        <w:br/>
        <w:t>v 0.506251 15.213569 1.689482</w:t>
        <w:br/>
        <w:t>v 0.484626 14.949385 1.722438</w:t>
        <w:br/>
        <w:t>v 0.258655 15.229081 1.769044</w:t>
        <w:br/>
        <w:t>v 0.552850 15.518697 1.615614</w:t>
        <w:br/>
        <w:t>v 0.737485 15.497263 1.477419</w:t>
        <w:br/>
        <w:t>v 0.704964 15.202914 1.533409</w:t>
        <w:br/>
        <w:t>v 0.399286 17.160812 -0.148462</w:t>
        <w:br/>
        <w:t>v 0.529919 17.284550 -0.004167</w:t>
        <w:br/>
        <w:t>v 0.421173 17.340992 -0.000227</w:t>
        <w:br/>
        <w:t>v 0.302094 17.372047 -0.053933</w:t>
        <w:br/>
        <w:t>v 0.223543 17.181391 -0.153599</w:t>
        <w:br/>
        <w:t>v 0.200008 17.395184 -0.081919</w:t>
        <w:br/>
        <w:t>v 0.290866 18.030582 0.050731</w:t>
        <w:br/>
        <w:t>v 0.158833 18.043888 -0.054797</w:t>
        <w:br/>
        <w:t>v 0.171427 17.784031 -0.048907</w:t>
        <w:br/>
        <w:t>v 0.295399 17.767590 0.024251</w:t>
        <w:br/>
        <w:t>v 0.162350 18.244406 -0.079765</w:t>
        <w:br/>
        <w:t>v 0.316683 18.245331 0.045130</w:t>
        <w:br/>
        <w:t>v 0.337408 17.995495 0.241539</w:t>
        <w:br/>
        <w:t>v 0.383830 18.146515 0.250843</w:t>
        <w:br/>
        <w:t>v 0.313055 17.724583 0.204658</w:t>
        <w:br/>
        <w:t>v 0.483815 18.340725 0.148975</w:t>
        <w:br/>
        <w:t>v 0.406892 18.185711 0.491987</w:t>
        <w:br/>
        <w:t>v 0.483705 18.289162 0.420130</w:t>
        <w:br/>
        <w:t>v 0.550308 18.365658 0.365947</w:t>
        <w:br/>
        <w:t>v 0.254867 17.933430 0.455092</w:t>
        <w:br/>
        <w:t>v 0.331087 18.087126 0.569855</w:t>
        <w:br/>
        <w:t>v 0.269226 18.032940 0.611464</w:t>
        <w:br/>
        <w:t>v 0.122828 17.864908 0.575777</w:t>
        <w:br/>
        <w:t>v 0.090748 17.945156 0.676806</w:t>
        <w:br/>
        <w:t>v 0.236079 17.686924 0.383929</w:t>
        <w:br/>
        <w:t>v 0.115179 17.656425 0.523782</w:t>
        <w:br/>
        <w:t>v 0.832599 15.724691 1.494987</w:t>
        <w:br/>
        <w:t>v 0.932542 15.847569 1.351374</w:t>
        <w:br/>
        <w:t>v 0.973957 15.760191 1.203635</w:t>
        <w:br/>
        <w:t>v 0.865411 15.609802 1.354700</w:t>
        <w:br/>
        <w:t>v 0.807320 15.908121 1.546767</w:t>
        <w:br/>
        <w:t>v 0.899289 15.985262 1.435557</w:t>
        <w:br/>
        <w:t>v 0.660990 15.736448 1.624413</w:t>
        <w:br/>
        <w:t>v 0.717115 15.912243 1.616690</w:t>
        <w:br/>
        <w:t>v 0.634722 15.959412 1.649148</w:t>
        <w:br/>
        <w:t>v 0.737725 16.063824 1.562215</w:t>
        <w:br/>
        <w:t>v 0.597889 16.062099 1.641526</w:t>
        <w:br/>
        <w:t>v 0.869647 16.182592 1.398863</w:t>
        <w:br/>
        <w:t>v 0.961007 16.190813 1.234808</w:t>
        <w:br/>
        <w:t>v 0.997903 15.999100 1.224604</w:t>
        <w:br/>
        <w:t>v 1.001493 16.247749 1.062462</w:t>
        <w:br/>
        <w:t>v 1.035814 15.993530 1.071440</w:t>
        <w:br/>
        <w:t>v 0.891235 16.317520 1.246424</w:t>
        <w:br/>
        <w:t>v 0.914436 16.500990 1.021931</w:t>
        <w:br/>
        <w:t>v 0.682243 16.547365 1.173370</w:t>
        <w:br/>
        <w:t>v 0.200008 17.395184 -0.081919</w:t>
        <w:br/>
        <w:t>v 0.788473 16.946199 0.689115</w:t>
        <w:br/>
        <w:t>v 0.612391 18.479624 0.322357</w:t>
        <w:br/>
        <w:t>v 0.209266 17.995703 0.638385</w:t>
        <w:br/>
        <w:t>v 0.276691 16.527815 1.319175</w:t>
        <w:br/>
        <w:t>v 0.263788 16.725573 1.104944</w:t>
        <w:br/>
        <w:t>v 0.634304 16.753555 0.989349</w:t>
        <w:br/>
        <w:t>v 0.856341 16.760677 0.852840</w:t>
        <w:br/>
        <w:t>v -0.116105 10.929290 0.754481</w:t>
        <w:br/>
        <w:t>v 0.116105 10.929288 0.754482</w:t>
        <w:br/>
        <w:t>v -0.102893 18.109493 1.332785</w:t>
        <w:br/>
        <w:t>v -0.118118 18.113071 1.328546</w:t>
        <w:br/>
        <w:t>v -0.105980 18.121298 1.343649</w:t>
        <w:br/>
        <w:t>v -0.090936 18.113415 1.344621</w:t>
        <w:br/>
        <w:t>v -0.087756 18.105995 1.326633</w:t>
        <w:br/>
        <w:t>v -0.093589 18.105854 1.325869</w:t>
        <w:br/>
        <w:t>v -0.091648 18.107172 1.331089</w:t>
        <w:br/>
        <w:t>v -0.086741 18.106394 1.326898</w:t>
        <w:br/>
        <w:t>v -0.024372 18.173248 1.401050</w:t>
        <w:br/>
        <w:t>v -0.020961 18.149435 1.406425</w:t>
        <w:br/>
        <w:t>v -0.043652 18.146875 1.399834</w:t>
        <w:br/>
        <w:t>v -0.050860 18.170475 1.391469</w:t>
        <w:br/>
        <w:t>v -0.063630 18.141924 1.389422</w:t>
        <w:br/>
        <w:t>v -0.077990 18.165476 1.380497</w:t>
        <w:br/>
        <w:t>v 0.000001 18.174021 1.408633</w:t>
        <w:br/>
        <w:t>v 0.000001 18.149885 1.410570</w:t>
        <w:br/>
        <w:t>v 0.000001 18.125256 1.398181</w:t>
        <w:br/>
        <w:t>v -0.017201 18.124908 1.394459</w:t>
        <w:br/>
        <w:t>v -0.035599 18.124050 1.388608</w:t>
        <w:br/>
        <w:t>v 0.000001 18.114313 1.377561</w:t>
        <w:br/>
        <w:t>v -0.015277 18.113600 1.375812</w:t>
        <w:br/>
        <w:t>v -0.030551 18.112860 1.371138</w:t>
        <w:br/>
        <w:t>v -0.012611 18.107668 1.354877</w:t>
        <w:br/>
        <w:t>v -0.024839 18.107542 1.352753</w:t>
        <w:br/>
        <w:t>v -0.052857 18.121948 1.381825</w:t>
        <w:br/>
        <w:t>v -0.043885 18.111650 1.365511</w:t>
        <w:br/>
        <w:t>v -0.037447 18.107161 1.350017</w:t>
        <w:br/>
        <w:t>v -0.049822 18.107141 1.345070</w:t>
        <w:br/>
        <w:t>v -0.057450 18.110508 1.359677</w:t>
        <w:br/>
        <w:t>v -0.064066 18.107208 1.338527</w:t>
        <w:br/>
        <w:t>v -0.068785 18.109400 1.351886</w:t>
        <w:br/>
        <w:t>v -0.075459 18.107376 1.331988</w:t>
        <w:br/>
        <w:t>v -0.081659 18.108273 1.342595</w:t>
        <w:br/>
        <w:t>v -0.080152 18.116774 1.360147</w:t>
        <w:br/>
        <w:t>v -0.067307 18.119511 1.373010</w:t>
        <w:br/>
        <w:t>v -0.080885 18.135435 1.377130</w:t>
        <w:br/>
        <w:t>v -0.094542 18.128336 1.361520</w:t>
        <w:br/>
        <w:t>v -0.098879 18.155687 1.365077</w:t>
        <w:br/>
        <w:t>v -0.116595 18.145510 1.350389</w:t>
        <w:br/>
        <w:t>v -0.130076 18.133001 1.334551</w:t>
        <w:br/>
        <w:t>v -0.140107 18.117897 1.320549</w:t>
        <w:br/>
        <w:t>v -0.106040 18.105715 1.323411</w:t>
        <w:br/>
        <w:t>v -0.120608 18.105318 1.317009</w:t>
        <w:br/>
        <w:t>v -0.100750 18.099705 1.322315</w:t>
        <w:br/>
        <w:t>v -0.114409 18.094236 1.315489</w:t>
        <w:br/>
        <w:t>v -0.141201 18.104183 1.308040</w:t>
        <w:br/>
        <w:t>v -0.134219 18.087130 1.305802</w:t>
        <w:br/>
        <w:t>v -0.071832 18.071590 1.336786</w:t>
        <w:br/>
        <w:t>v -0.052643 18.066875 1.344923</w:t>
        <w:br/>
        <w:t>v -0.060565 18.050730 1.325786</w:t>
        <w:br/>
        <w:t>v -0.083173 18.055225 1.319230</w:t>
        <w:br/>
        <w:t>v -0.087756 18.105995 1.326633</w:t>
        <w:br/>
        <w:t>v -0.086640 18.105978 1.327152</w:t>
        <w:br/>
        <w:t>v -0.091727 18.103811 1.325864</w:t>
        <w:br/>
        <w:t>v -0.093589 18.105854 1.325869</w:t>
        <w:br/>
        <w:t>v -0.069664 18.099312 1.340280</w:t>
        <w:br/>
        <w:t>v -0.055230 18.098093 1.349312</w:t>
        <w:br/>
        <w:t>v -0.061742 18.086020 1.346241</w:t>
        <w:br/>
        <w:t>v -0.076766 18.089657 1.336123</w:t>
        <w:br/>
        <w:t>v -0.063692 18.106956 1.338579</w:t>
        <w:br/>
        <w:t>v -0.049773 18.106998 1.344871</w:t>
        <w:br/>
        <w:t>v -0.041749 18.097284 1.356546</w:t>
        <w:br/>
        <w:t>v -0.046326 18.082832 1.353763</w:t>
        <w:br/>
        <w:t>v -0.037731 18.107128 1.349411</w:t>
        <w:br/>
        <w:t>v -0.024829 18.107553 1.352535</w:t>
        <w:br/>
        <w:t>v -0.027477 18.096750 1.361017</w:t>
        <w:br/>
        <w:t>v -0.030704 18.080975 1.359669</w:t>
        <w:br/>
        <w:t>v -0.012580 18.107727 1.354660</w:t>
        <w:br/>
        <w:t>v -0.013514 18.095873 1.363843</w:t>
        <w:br/>
        <w:t>v -0.014078 18.080156 1.363462</w:t>
        <w:br/>
        <w:t>v -0.037866 18.046885 1.330043</w:t>
        <w:br/>
        <w:t>v -0.033730 18.064316 1.351051</w:t>
        <w:br/>
        <w:t>v -0.014608 18.062544 1.354740</w:t>
        <w:br/>
        <w:t>v -0.015669 18.044874 1.332441</w:t>
        <w:br/>
        <w:t>v 0.000001 18.062031 1.356951</w:t>
        <w:br/>
        <w:t>v 0.000001 18.044271 1.334497</w:t>
        <w:br/>
        <w:t>v 0.000001 18.079781 1.366086</w:t>
        <w:br/>
        <w:t>v 0.000001 18.095280 1.365776</w:t>
        <w:br/>
        <w:t>v -0.103770 18.084530 1.320658</w:t>
        <w:br/>
        <w:t>v -0.088614 18.077274 1.327430</w:t>
        <w:br/>
        <w:t>v -0.104942 18.062883 1.311897</w:t>
        <w:br/>
        <w:t>v -0.122599 18.073711 1.307504</w:t>
        <w:br/>
        <w:t>v -0.090631 18.093845 1.327808</w:t>
        <w:br/>
        <w:t>v -0.081746 18.100983 1.331163</w:t>
        <w:br/>
        <w:t>v -0.076462 18.106863 1.332462</w:t>
        <w:br/>
        <w:t>v -0.114404 19.321932 1.506334</w:t>
        <w:br/>
        <w:t>v -0.115500 19.546125 1.447980</w:t>
        <w:br/>
        <w:t>v 0.000001 19.537479 1.454235</w:t>
        <w:br/>
        <w:t>v 0.000001 19.317322 1.512242</w:t>
        <w:br/>
        <w:t>v -0.110141 19.152910 1.501736</w:t>
        <w:br/>
        <w:t>v 0.000001 19.151869 1.505559</w:t>
        <w:br/>
        <w:t>v -0.105604 18.999838 1.479383</w:t>
        <w:br/>
        <w:t>v 0.000001 19.002193 1.484201</w:t>
        <w:br/>
        <w:t>v 0.000001 18.938963 1.465702</w:t>
        <w:br/>
        <w:t>v -0.097858 18.941393 1.463705</w:t>
        <w:br/>
        <w:t>v -0.206068 19.006071 1.465978</w:t>
        <w:br/>
        <w:t>v -0.210931 19.153875 1.487983</w:t>
        <w:br/>
        <w:t>v -0.177742 18.939770 1.449344</w:t>
        <w:br/>
        <w:t>v 0.000001 18.879642 1.445537</w:t>
        <w:br/>
        <w:t>v -0.080114 18.877392 1.438707</w:t>
        <w:br/>
        <w:t>v -0.217092 19.330715 1.495829</w:t>
        <w:br/>
        <w:t>v 0.000001 18.814161 1.420685</w:t>
        <w:br/>
        <w:t>v -0.071063 18.812971 1.414094</w:t>
        <w:br/>
        <w:t>v -0.061719 18.750927 1.399495</w:t>
        <w:br/>
        <w:t>v 0.000001 18.754393 1.406271</w:t>
        <w:br/>
        <w:t>v 0.000001 18.710585 1.401950</w:t>
        <w:br/>
        <w:t>v -0.056150 18.709187 1.395428</w:t>
        <w:br/>
        <w:t>v -0.109881 18.740921 1.384442</w:t>
        <w:br/>
        <w:t>v -0.121588 18.798254 1.398579</w:t>
        <w:br/>
        <w:t>v -0.140853 18.866188 1.422388</w:t>
        <w:br/>
        <w:t>v -0.103343 18.699770 1.378848</w:t>
        <w:br/>
        <w:t>v -0.162538 18.761671 1.356449</w:t>
        <w:br/>
        <w:t>v -0.188009 18.830242 1.381863</w:t>
        <w:br/>
        <w:t>v -0.161149 18.712479 1.342524</w:t>
        <w:br/>
        <w:t>v -0.263303 18.934664 1.420134</w:t>
        <w:br/>
        <w:t>v -0.163951 18.673664 1.336597</w:t>
        <w:br/>
        <w:t>v -0.198675 18.721645 1.316017</w:t>
        <w:br/>
        <w:t>v -0.210630 18.780657 1.357383</w:t>
        <w:br/>
        <w:t>v -0.308643 19.019682 1.444696</w:t>
        <w:br/>
        <w:t>v -0.261905 18.843489 1.378677</w:t>
        <w:br/>
        <w:t>v -0.207339 18.697834 1.305658</w:t>
        <w:br/>
        <w:t>v -0.216004 18.674025 1.303512</w:t>
        <w:br/>
        <w:t>v -0.316038 19.154739 1.465409</w:t>
        <w:br/>
        <w:t>v -0.238592 18.716751 1.297596</w:t>
        <w:br/>
        <w:t>v -0.316960 19.342407 1.468456</w:t>
        <w:br/>
        <w:t>v -0.215569 19.550728 1.433395</w:t>
        <w:br/>
        <w:t>v -0.113187 19.742701 1.354499</w:t>
        <w:br/>
        <w:t>v 0.000001 19.739313 1.359259</w:t>
        <w:br/>
        <w:t>v -0.116742 19.928383 1.254894</w:t>
        <w:br/>
        <w:t>v 0.000001 19.929453 1.272116</w:t>
        <w:br/>
        <w:t>v -0.239239 19.735518 1.338168</w:t>
        <w:br/>
        <w:t>v -0.244123 19.921875 1.225583</w:t>
        <w:br/>
        <w:t>v -0.385351 19.730734 1.283476</w:t>
        <w:br/>
        <w:t>v -0.388439 19.912132 1.166033</w:t>
        <w:br/>
        <w:t>v -0.311400 19.556339 1.399383</w:t>
        <w:br/>
        <w:t>v -0.510894 19.715561 1.193446</w:t>
        <w:br/>
        <w:t>v -0.501285 19.893726 1.079237</w:t>
        <w:br/>
        <w:t>v -0.420841 19.356426 1.417760</w:t>
        <w:br/>
        <w:t>v -0.410158 19.559708 1.362694</w:t>
        <w:br/>
        <w:t>v -0.515012 19.550219 1.301266</w:t>
        <w:br/>
        <w:t>v -0.623928 19.670757 1.080073</w:t>
        <w:br/>
        <w:t>v -0.617192 19.845949 0.928894</w:t>
        <w:br/>
        <w:t>v -0.625238 19.519423 1.201560</w:t>
        <w:br/>
        <w:t>v -0.512961 19.366838 1.376741</w:t>
        <w:br/>
        <w:t>v -0.614867 19.345657 1.291229</w:t>
        <w:br/>
        <w:t>v -0.734429 19.598818 0.906585</w:t>
        <w:br/>
        <w:t>v -0.730752 19.745893 0.736406</w:t>
        <w:br/>
        <w:t>v -0.724126 19.445858 1.047229</w:t>
        <w:br/>
        <w:t>v -0.839838 19.459843 0.712142</w:t>
        <w:br/>
        <w:t>v -0.840731 19.567202 0.560576</w:t>
        <w:br/>
        <w:t>v -0.822649 19.341627 0.855610</w:t>
        <w:br/>
        <w:t>v -0.887299 19.284960 0.585474</w:t>
        <w:br/>
        <w:t>v -0.898532 19.359291 0.432272</w:t>
        <w:br/>
        <w:t>v -0.866601 19.193699 0.757017</w:t>
        <w:br/>
        <w:t>v -0.895920 19.086031 0.486008</w:t>
        <w:br/>
        <w:t>v -0.904237 19.136318 0.341335</w:t>
        <w:br/>
        <w:t>v -0.868313 19.030355 0.693633</w:t>
        <w:br/>
        <w:t>v -0.868039 18.924644 0.437952</w:t>
        <w:br/>
        <w:t>v -0.879990 18.952274 0.296941</w:t>
        <w:br/>
        <w:t>v -0.843970 18.874861 0.654692</w:t>
        <w:br/>
        <w:t>v -0.813916 18.748075 0.327626</w:t>
        <w:br/>
        <w:t>v -0.806924 18.718224 0.263188</w:t>
        <w:br/>
        <w:t>v -0.799795 18.729000 0.408805</w:t>
        <w:br/>
        <w:t>v -0.780663 18.879601 1.020134</w:t>
        <w:br/>
        <w:t>v -0.828883 18.948795 0.876328</w:t>
        <w:br/>
        <w:t>v -0.836127 19.100042 0.934344</w:t>
        <w:br/>
        <w:t>v -0.785742 18.996037 1.053665</w:t>
        <w:br/>
        <w:t>v -0.794694 19.205179 1.023599</w:t>
        <w:br/>
        <w:t>v -0.796819 18.735035 0.644095</w:t>
        <w:br/>
        <w:t>v -0.702259 19.300369 1.167672</w:t>
        <w:br/>
        <w:t>v -0.749739 19.077478 1.130829</w:t>
        <w:br/>
        <w:t>v -0.677136 19.129826 1.237954</w:t>
        <w:br/>
        <w:t>v -0.598267 19.154821 1.332288</w:t>
        <w:br/>
        <w:t>v -0.509224 19.167793 1.393970</w:t>
        <w:br/>
        <w:t>v -0.418887 19.161497 1.432248</w:t>
        <w:br/>
        <w:t>v -0.572338 19.048285 1.345232</w:t>
        <w:br/>
        <w:t>v -0.642165 19.023960 1.277504</w:t>
        <w:br/>
        <w:t>v -0.501364 19.052916 1.391769</w:t>
        <w:br/>
        <w:t>v -0.702931 18.979534 1.200829</w:t>
        <w:br/>
        <w:t>v -0.414396 19.042315 1.418181</w:t>
        <w:br/>
        <w:t>v -0.480450 18.974842 1.375956</w:t>
        <w:br/>
        <w:t>v -0.548272 18.968803 1.343706</w:t>
        <w:br/>
        <w:t>v -0.393438 18.971718 1.394275</w:t>
        <w:br/>
        <w:t>v -0.370443 18.898064 1.375897</w:t>
        <w:br/>
        <w:t>v -0.456015 18.906116 1.357930</w:t>
        <w:br/>
        <w:t>v -0.522575 18.902071 1.335074</w:t>
        <w:br/>
        <w:t>v -0.614590 18.945894 1.288556</w:t>
        <w:br/>
        <w:t>v -0.581129 18.887819 1.291958</w:t>
        <w:br/>
        <w:t>v -0.501693 18.842327 1.318709</w:t>
        <w:br/>
        <w:t>v -0.566757 18.846815 1.285549</w:t>
        <w:br/>
        <w:t>v -0.426464 18.830042 1.334579</w:t>
        <w:br/>
        <w:t>v -0.363197 18.812454 1.341156</w:t>
        <w:br/>
        <w:t>v -0.274207 18.766253 1.324994</w:t>
        <w:br/>
        <w:t>v -0.317337 18.792398 1.335588</w:t>
        <w:br/>
        <w:t>v -0.248916 18.677324 1.289557</w:t>
        <w:br/>
        <w:t>v -0.260083 18.679453 1.277204</w:t>
        <w:br/>
        <w:t>v -0.253055 18.700943 1.285422</w:t>
        <w:br/>
        <w:t>v -0.242214 18.697657 1.292842</w:t>
        <w:br/>
        <w:t>v -0.263460 18.650536 1.285949</w:t>
        <w:br/>
        <w:t>v -0.270074 18.656284 1.271918</w:t>
        <w:br/>
        <w:t>v -0.225676 18.641756 1.300185</w:t>
        <w:br/>
        <w:t>v -0.282153 18.633503 1.281926</w:t>
        <w:br/>
        <w:t>v -0.285254 18.639709 1.267643</w:t>
        <w:br/>
        <w:t>v -0.277138 18.618103 1.295583</w:t>
        <w:br/>
        <w:t>v -0.324631 18.617966 1.277007</w:t>
        <w:br/>
        <w:t>v -0.325121 18.626091 1.262796</w:t>
        <w:br/>
        <w:t>v -0.384260 18.602346 1.270170</w:t>
        <w:br/>
        <w:t>v -0.384373 18.609529 1.250820</w:t>
        <w:br/>
        <w:t>v -0.447619 18.592445 1.259931</w:t>
        <w:br/>
        <w:t>v -0.442677 18.602211 1.239719</w:t>
        <w:br/>
        <w:t>v -0.322418 18.599083 1.291584</w:t>
        <w:br/>
        <w:t>v -0.380234 18.579556 1.282955</w:t>
        <w:br/>
        <w:t>v -0.445099 18.571001 1.269321</w:t>
        <w:br/>
        <w:t>v -0.512949 18.587986 1.244586</w:t>
        <w:br/>
        <w:t>v -0.507186 18.598673 1.224423</w:t>
        <w:br/>
        <w:t>v -0.560716 18.598328 1.227229</w:t>
        <w:br/>
        <w:t>v -0.553058 18.610407 1.208323</w:t>
        <w:br/>
        <w:t>v -0.513551 18.570023 1.250134</w:t>
        <w:br/>
        <w:t>v -0.595319 18.621956 1.203572</w:t>
        <w:br/>
        <w:t>v -0.588737 18.628309 1.197219</w:t>
        <w:br/>
        <w:t>v -0.566205 18.582605 1.225610</w:t>
        <w:br/>
        <w:t>v -0.606764 18.605909 1.196878</w:t>
        <w:br/>
        <w:t>v -0.634458 18.631525 1.171677</w:t>
        <w:br/>
        <w:t>v -0.612312 18.648193 1.183851</w:t>
        <w:br/>
        <w:t>v -0.660199 18.663910 1.151232</w:t>
        <w:br/>
        <w:t>v -0.642322 18.669827 1.163717</w:t>
        <w:br/>
        <w:t>v -0.682635 18.695093 1.137654</w:t>
        <w:br/>
        <w:t>v -0.670658 18.696327 1.147683</w:t>
        <w:br/>
        <w:t>v -0.700287 18.730806 1.130401</w:t>
        <w:br/>
        <w:t>v -0.696754 18.730858 1.136942</w:t>
        <w:br/>
        <w:t>v -0.718588 18.731979 1.086305</w:t>
        <w:br/>
        <w:t>v -0.729487 18.766748 1.086165</w:t>
        <w:br/>
        <w:t>v -0.716049 18.762520 1.131640</w:t>
        <w:br/>
        <w:t>v -0.703078 18.689999 1.091049</w:t>
        <w:br/>
        <w:t>v -0.683179 18.647318 1.104122</w:t>
        <w:br/>
        <w:t>v -0.623367 18.847357 1.249816</w:t>
        <w:br/>
        <w:t>v -0.638809 18.867622 1.244161</w:t>
        <w:br/>
        <w:t>v -0.688861 18.847815 1.191033</w:t>
        <w:br/>
        <w:t>v -0.705450 18.863966 1.185511</w:t>
        <w:br/>
        <w:t>v -0.667949 18.911411 1.236529</w:t>
        <w:br/>
        <w:t>v -0.735156 18.910089 1.141599</w:t>
        <w:br/>
        <w:t>v -0.737377 18.841991 1.098334</w:t>
        <w:br/>
        <w:t>v -0.719930 18.845987 1.145273</w:t>
        <w:br/>
        <w:t>v -0.766796 18.787365 1.005879</w:t>
        <w:br/>
        <w:t>v -0.807885 18.826729 0.854343</w:t>
        <w:br/>
        <w:t>v -0.754742 18.736809 1.003896</w:t>
        <w:br/>
        <w:t>v -0.734212 18.680439 1.007219</w:t>
        <w:br/>
        <w:t>v -0.782847 18.737228 0.850749</w:t>
        <w:br/>
        <w:t>v -0.750482 18.634706 0.653479</w:t>
        <w:br/>
        <w:t>v -0.738308 18.591742 0.431280</w:t>
        <w:br/>
        <w:t>v -0.754273 18.664078 0.863203</w:t>
        <w:br/>
        <w:t>v -0.709762 18.624506 1.018115</w:t>
        <w:br/>
        <w:t>v -0.659760 18.602594 1.134840</w:t>
        <w:br/>
        <w:t>v -0.722775 18.587318 0.876144</w:t>
        <w:br/>
        <w:t>v -0.683568 18.559618 1.040552</w:t>
        <w:br/>
        <w:t>v -0.624106 18.569014 1.182505</w:t>
        <w:br/>
        <w:t>v -0.710259 18.535601 0.674786</w:t>
        <w:br/>
        <w:t>v -0.691488 18.506668 0.897835</w:t>
        <w:br/>
        <w:t>v -0.572352 18.548822 1.222004</w:t>
        <w:br/>
        <w:t>v -0.682398 18.487144 0.442954</w:t>
        <w:br/>
        <w:t>v -0.504480 18.541637 1.257906</w:t>
        <w:br/>
        <w:t>v -0.633259 18.532177 1.160940</w:t>
        <w:br/>
        <w:t>v -0.653968 18.481548 1.062076</w:t>
        <w:br/>
        <w:t>v -0.436589 18.543331 1.279028</w:t>
        <w:br/>
        <w:t>v -0.559587 18.496092 1.227394</w:t>
        <w:br/>
        <w:t>v -0.609281 18.452093 1.171280</w:t>
        <w:br/>
        <w:t>v -0.486009 18.495363 1.269174</w:t>
        <w:br/>
        <w:t>v -0.373813 18.551664 1.292974</w:t>
        <w:br/>
        <w:t>v -0.418510 18.497583 1.290375</w:t>
        <w:br/>
        <w:t>v -0.316539 18.567736 1.300458</w:t>
        <w:br/>
        <w:t>v -0.358489 18.500614 1.305898</w:t>
        <w:br/>
        <w:t>v -0.451239 18.409712 1.283175</w:t>
        <w:br/>
        <w:t>v -0.518106 18.400011 1.248256</w:t>
        <w:br/>
        <w:t>v -0.390304 18.419422 1.304105</w:t>
        <w:br/>
        <w:t>v -0.581344 18.384874 1.184142</w:t>
        <w:br/>
        <w:t>v -0.298737 18.509846 1.314921</w:t>
        <w:br/>
        <w:t>v -0.623658 18.390999 1.082404</w:t>
        <w:br/>
        <w:t>v -0.265779 18.585503 1.304608</w:t>
        <w:br/>
        <w:t>v -0.654841 18.413143 0.929570</w:t>
        <w:br/>
        <w:t>v -0.679184 18.455585 0.701130</w:t>
        <w:br/>
        <w:t>v -0.210263 18.609163 1.318233</w:t>
        <w:br/>
        <w:t>v -0.646148 18.376970 0.454455</w:t>
        <w:br/>
        <w:t>v -0.158198 18.630087 1.342215</w:t>
        <w:br/>
        <w:t>v -0.649619 18.382000 0.737781</w:t>
        <w:br/>
        <w:t>v -0.585686 18.298164 0.447190</w:t>
        <w:br/>
        <w:t>v -0.608885 18.317194 0.510848</w:t>
        <w:br/>
        <w:t>v -0.552123 18.211151 0.599910</w:t>
        <w:br/>
        <w:t>v -0.500556 18.193094 0.525674</w:t>
        <w:br/>
        <w:t>v -0.609347 18.313440 0.960256</w:t>
        <w:br/>
        <w:t>v -0.610508 18.301485 0.775547</w:t>
        <w:br/>
        <w:t>v -0.537714 18.304634 1.196005</w:t>
        <w:br/>
        <w:t>v -0.583280 18.310371 1.094667</w:t>
        <w:br/>
        <w:t>v -0.473659 18.311901 1.257004</w:t>
        <w:br/>
        <w:t>v -0.409296 18.319725 1.290183</w:t>
        <w:br/>
        <w:t>v -0.489380 18.224585 1.201755</w:t>
        <w:br/>
        <w:t>v -0.536837 18.226358 1.107338</w:t>
        <w:br/>
        <w:t>v -0.421866 18.224001 1.257836</w:t>
        <w:br/>
        <w:t>v -0.562433 18.228310 0.985542</w:t>
        <w:br/>
        <w:t>v -0.570756 18.224384 0.816743</w:t>
        <w:br/>
        <w:t>v -0.488718 18.153318 1.120465</w:t>
        <w:br/>
        <w:t>v -0.512510 18.153734 1.009423</w:t>
        <w:br/>
        <w:t>v -0.524362 18.151602 0.857306</w:t>
        <w:br/>
        <w:t>v -0.432218 18.097818 0.601790</w:t>
        <w:br/>
        <w:t>v -0.485040 18.111872 0.686395</w:t>
        <w:br/>
        <w:t>v -0.550307 18.365658 0.365946</w:t>
        <w:br/>
        <w:t>v -0.617304 18.333540 0.423298</w:t>
        <w:br/>
        <w:t>v -0.407752 18.186470 0.491061</w:t>
        <w:br/>
        <w:t>v -0.483704 18.289162 0.420129</w:t>
        <w:br/>
        <w:t>v -0.334016 18.091513 0.564495</w:t>
        <w:br/>
        <w:t>v -0.335546 18.033998 0.661606</w:t>
        <w:br/>
        <w:t>v -0.270046 18.034197 0.609926</w:t>
        <w:br/>
        <w:t>v -0.376877 18.030590 0.766567</w:t>
        <w:br/>
        <w:t>v -0.262049 17.990759 0.702949</w:t>
        <w:br/>
        <w:t>v -0.209266 17.995703 0.638385</w:t>
        <w:br/>
        <w:t>v -0.307035 17.984961 0.812499</w:t>
        <w:br/>
        <w:t>v -0.239270 17.952761 0.846038</w:t>
        <w:br/>
        <w:t>v -0.197406 17.962755 0.730643</w:t>
        <w:br/>
        <w:t>v -0.120652 17.923306 0.768207</w:t>
        <w:br/>
        <w:t>v -0.090747 17.945154 0.676805</w:t>
        <w:br/>
        <w:t>v -0.159390 17.972746 0.655012</w:t>
        <w:br/>
        <w:t>v -0.450848 18.086048 1.033475</w:t>
        <w:br/>
        <w:t>v -0.461857 18.083054 0.901417</w:t>
        <w:br/>
        <w:t>v -0.390284 18.026407 0.942691</w:t>
        <w:br/>
        <w:t>v -0.332347 17.986074 0.972393</w:t>
        <w:br/>
        <w:t>v -0.274408 17.951054 1.001949</w:t>
        <w:br/>
        <w:t>v -0.045888 17.903149 0.784509</w:t>
        <w:br/>
        <w:t>v 0.000001 17.920271 0.692496</w:t>
        <w:br/>
        <w:t>v -0.215606 17.919140 1.028429</w:t>
        <w:br/>
        <w:t>v -0.135180 17.903011 0.898443</w:t>
        <w:br/>
        <w:t>v -0.041931 17.870930 0.932949</w:t>
        <w:br/>
        <w:t>v 0.000001 17.865360 0.935901</w:t>
        <w:br/>
        <w:t>v 0.000001 17.896999 0.788013</w:t>
        <w:br/>
        <w:t>v -0.091875 17.854544 1.086575</w:t>
        <w:br/>
        <w:t>v -0.042383 17.832827 1.125602</w:t>
        <w:br/>
        <w:t>v -0.151891 17.881382 1.059640</w:t>
        <w:br/>
        <w:t>v -0.276923 17.951675 1.100447</w:t>
        <w:br/>
        <w:t>v -0.220157 17.917004 1.120747</w:t>
        <w:br/>
        <w:t>v -0.388860 18.030703 1.056127</w:t>
        <w:br/>
        <w:t>v -0.331815 17.987446 1.078766</w:t>
        <w:br/>
        <w:t>v -0.261996 17.959957 1.163526</w:t>
        <w:br/>
        <w:t>v -0.207354 17.927694 1.180321</w:t>
        <w:br/>
        <w:t>v -0.315301 17.992455 1.150708</w:t>
        <w:br/>
        <w:t>v -0.426643 18.086651 1.130623</w:t>
        <w:br/>
        <w:t>v -0.370326 18.033905 1.140353</w:t>
        <w:br/>
        <w:t>v -0.435574 18.151909 1.201889</w:t>
        <w:br/>
        <w:t>v -0.379633 18.089170 1.197501</w:t>
        <w:br/>
        <w:t>v -0.330831 18.041519 1.194534</w:t>
        <w:br/>
        <w:t>v -0.368931 18.153076 1.245598</w:t>
        <w:br/>
        <w:t>v -0.280750 18.006470 1.195925</w:t>
        <w:br/>
        <w:t>v -0.233468 17.977510 1.203414</w:t>
        <w:br/>
        <w:t>v -0.344476 18.226284 1.286476</w:t>
        <w:br/>
        <w:t>v -0.324478 18.100285 1.241837</w:t>
        <w:br/>
        <w:t>v -0.283719 18.052748 1.231480</w:t>
        <w:br/>
        <w:t>v -0.306096 18.152746 1.270402</w:t>
        <w:br/>
        <w:t>v -0.350791 18.331293 1.311239</w:t>
        <w:br/>
        <w:t>v -0.334292 18.430214 1.320794</w:t>
        <w:br/>
        <w:t>v -0.291249 18.243719 1.309140</w:t>
        <w:br/>
        <w:t>v -0.235539 18.208591 1.317831</w:t>
        <w:br/>
        <w:t>v -0.271347 18.187639 1.295896</w:t>
        <w:br/>
        <w:t>v -0.298556 18.344444 1.327579</w:t>
        <w:br/>
        <w:t>v -0.277550 18.445904 1.328351</w:t>
        <w:br/>
        <w:t>v -0.244524 18.524755 1.322119</w:t>
        <w:br/>
        <w:t>v -0.242519 18.361506 1.340253</w:t>
        <w:br/>
        <w:t>v -0.222560 18.466845 1.338046</w:t>
        <w:br/>
        <w:t>v -0.188162 18.549725 1.331721</w:t>
        <w:br/>
        <w:t>v -0.163934 18.492235 1.351625</w:t>
        <w:br/>
        <w:t>v -0.189168 18.385193 1.352723</w:t>
        <w:br/>
        <w:t>v -0.248145 18.273323 1.330323</w:t>
        <w:br/>
        <w:t>v -0.199782 18.294594 1.346995</w:t>
        <w:br/>
        <w:t>v -0.199886 18.229746 1.336462</w:t>
        <w:br/>
        <w:t>v -0.178793 18.179502 1.328468</w:t>
        <w:br/>
        <w:t>v -0.199787 18.159031 1.309555</w:t>
        <w:br/>
        <w:t>v -0.254997 18.139315 1.281632</w:t>
        <w:br/>
        <w:t>v -0.267026 18.105026 1.264426</w:t>
        <w:br/>
        <w:t>v -0.152759 18.196520 1.344837</w:t>
        <w:br/>
        <w:t>v -0.160753 18.250557 1.354051</w:t>
        <w:br/>
        <w:t>v -0.152977 18.316498 1.365376</w:t>
        <w:br/>
        <w:t>v -0.139363 18.413918 1.376950</w:t>
        <w:br/>
        <w:t>v -0.112327 18.345953 1.400086</w:t>
        <w:br/>
        <w:t>v -0.121401 18.276623 1.376429</w:t>
        <w:br/>
        <w:t>v -0.137021 18.574482 1.352886</w:t>
        <w:br/>
        <w:t>v -0.116609 18.518511 1.373934</w:t>
        <w:br/>
        <w:t>v -0.122060 18.214443 1.362513</w:t>
        <w:br/>
        <w:t>v -0.095240 18.441202 1.410440</w:t>
        <w:br/>
        <w:t>v -0.082472 18.594963 1.385878</w:t>
        <w:br/>
        <w:t>v -0.070660 18.536871 1.407426</w:t>
        <w:br/>
        <w:t>v -0.060381 18.463642 1.445006</w:t>
        <w:br/>
        <w:t>v -0.095983 18.651497 1.378545</w:t>
        <w:br/>
        <w:t>v -0.042345 18.603292 1.410568</w:t>
        <w:br/>
        <w:t>v -0.036791 18.540951 1.436825</w:t>
        <w:br/>
        <w:t>v -0.050605 18.662258 1.397689</w:t>
        <w:br/>
        <w:t>v 0.000001 18.666056 1.403463</w:t>
        <w:br/>
        <w:t>v -0.028960 18.481384 1.471782</w:t>
        <w:br/>
        <w:t>v 0.000001 18.607548 1.416342</w:t>
        <w:br/>
        <w:t>v 0.000001 18.541241 1.444115</w:t>
        <w:br/>
        <w:t>v 0.000001 18.488922 1.475909</w:t>
        <w:br/>
        <w:t>v 0.000001 18.455566 1.507447</w:t>
        <w:br/>
        <w:t>v -0.022159 18.449690 1.503245</w:t>
        <w:br/>
        <w:t>v -0.047795 18.421455 1.474463</w:t>
        <w:br/>
        <w:t>v -0.077804 18.382620 1.438298</w:t>
        <w:br/>
        <w:t>v -0.016238 18.426874 1.531194</w:t>
        <w:br/>
        <w:t>v -0.039256 18.388884 1.501516</w:t>
        <w:br/>
        <w:t>v -0.063300 18.346720 1.461925</w:t>
        <w:br/>
        <w:t>v -0.089482 18.308079 1.418635</w:t>
        <w:br/>
        <w:t>v -0.075853 18.236225 1.388505</w:t>
        <w:br/>
        <w:t>v -0.045694 18.322172 1.487689</w:t>
        <w:br/>
        <w:t>v -0.059241 18.279087 1.436395</w:t>
        <w:br/>
        <w:t>v -0.059780 18.193239 1.386491</w:t>
        <w:br/>
        <w:t>v -0.093613 18.183374 1.370899</w:t>
        <w:br/>
        <w:t>v -0.026982 18.261827 1.449627</w:t>
        <w:br/>
        <w:t>v -0.029182 18.233969 1.415154</w:t>
        <w:br/>
        <w:t>v -0.028895 18.217514 1.403170</w:t>
        <w:br/>
        <w:t>v -0.026856 18.194742 1.399137</w:t>
        <w:br/>
        <w:t>v -0.118513 18.171856 1.354601</w:t>
        <w:br/>
        <w:t>v -0.019490 18.302692 1.499578</w:t>
        <w:br/>
        <w:t>v -0.026109 18.360636 1.528053</w:t>
        <w:br/>
        <w:t>v -0.013035 18.346670 1.539641</w:t>
        <w:br/>
        <w:t>v -0.012549 18.407604 1.550852</w:t>
        <w:br/>
        <w:t>v 0.000001 18.297028 1.508209</w:t>
        <w:br/>
        <w:t>v 0.000001 18.258867 1.459736</w:t>
        <w:br/>
        <w:t>v 0.000001 18.231184 1.425096</w:t>
        <w:br/>
        <w:t>v -0.010908 18.390692 1.557598</w:t>
        <w:br/>
        <w:t>v -0.010908 18.358805 1.548746</w:t>
        <w:br/>
        <w:t>v 0.000001 18.431051 1.536279</w:t>
        <w:br/>
        <w:t>v 0.000001 18.415279 1.557458</w:t>
        <w:br/>
        <w:t>v 0.000001 18.395102 1.564629</w:t>
        <w:br/>
        <w:t>v 0.000001 18.356131 1.556544</w:t>
        <w:br/>
        <w:t>v 0.000001 18.340857 1.547252</w:t>
        <w:br/>
        <w:t>v 0.000001 18.214981 1.413436</w:t>
        <w:br/>
        <w:t>v 0.000001 18.195877 1.407775</w:t>
        <w:br/>
        <w:t>v -0.138318 18.158958 1.339052</w:t>
        <w:br/>
        <w:t>v -0.152812 18.143661 1.321905</w:t>
        <w:br/>
        <w:t>v -0.163360 18.123499 1.305206</w:t>
        <w:br/>
        <w:t>v -0.208972 18.131458 1.292479</w:t>
        <w:br/>
        <w:t>v -0.194712 18.070805 1.277196</w:t>
        <w:br/>
        <w:t>v -0.216005 18.104513 1.280765</w:t>
        <w:br/>
        <w:t>v -0.167870 18.103109 1.295152</w:t>
        <w:br/>
        <w:t>v -0.158289 18.078983 1.292699</w:t>
        <w:br/>
        <w:t>v -0.237847 18.061823 1.257216</w:t>
        <w:br/>
        <w:t>v -0.206226 18.034338 1.256560</w:t>
        <w:br/>
        <w:t>v -0.170778 18.014420 1.258973</w:t>
        <w:br/>
        <w:t>v -0.202082 17.996078 1.234387</w:t>
        <w:br/>
        <w:t>v -0.242905 18.021254 1.229937</w:t>
        <w:br/>
        <w:t>v -0.132906 17.997351 1.262727</w:t>
        <w:br/>
        <w:t>v -0.157058 17.974144 1.241426</w:t>
        <w:br/>
        <w:t>v -0.183538 17.949703 1.214921</w:t>
        <w:br/>
        <w:t>v -0.138516 17.890902 1.202320</w:t>
        <w:br/>
        <w:t>v -0.147372 17.877071 1.146785</w:t>
        <w:br/>
        <w:t>v -0.124928 17.923172 1.228295</w:t>
        <w:br/>
        <w:t>v -0.082790 17.869293 1.224998</w:t>
        <w:br/>
        <w:t>v -0.089882 17.857338 1.198913</w:t>
        <w:br/>
        <w:t>v -0.091505 17.849703 1.164864</w:t>
        <w:br/>
        <w:t>v -0.041715 17.831253 1.185833</w:t>
        <w:br/>
        <w:t>v -0.072775 17.906176 1.242453</w:t>
        <w:br/>
        <w:t>v -0.034412 17.855761 1.237384</w:t>
        <w:br/>
        <w:t>v -0.038460 17.841442 1.216990</w:t>
        <w:br/>
        <w:t>v -0.108054 17.954269 1.249818</w:t>
        <w:br/>
        <w:t>v -0.064062 17.943058 1.257227</w:t>
        <w:br/>
        <w:t>v -0.093470 17.984480 1.267193</w:t>
        <w:br/>
        <w:t>v -0.055975 17.976110 1.270330</w:t>
        <w:br/>
        <w:t>v -0.021084 17.936386 1.262961</w:t>
        <w:br/>
        <w:t>v -0.027017 17.894791 1.252182</w:t>
        <w:br/>
        <w:t>v -0.111618 18.019865 1.282792</w:t>
        <w:br/>
        <w:t>v -0.080317 18.010605 1.284921</w:t>
        <w:br/>
        <w:t>v -0.049107 18.004616 1.286935</w:t>
        <w:br/>
        <w:t>v -0.094788 18.040749 1.299848</w:t>
        <w:br/>
        <w:t>v -0.068506 18.033297 1.302819</w:t>
        <w:br/>
        <w:t>v -0.042892 18.027285 1.306263</w:t>
        <w:br/>
        <w:t>v -0.016553 18.023729 1.308717</w:t>
        <w:br/>
        <w:t>v -0.017315 18.000580 1.289506</w:t>
        <w:br/>
        <w:t>v -0.018513 17.971386 1.274821</w:t>
        <w:br/>
        <w:t>v 0.000001 18.000366 1.293165</w:t>
        <w:br/>
        <w:t>v 0.000001 17.969931 1.277554</w:t>
        <w:br/>
        <w:t>v 0.000001 17.826010 1.192578</w:t>
        <w:br/>
        <w:t>v 0.000001 17.826736 1.132803</w:t>
        <w:br/>
        <w:t>v 0.000001 17.852345 1.240552</w:t>
        <w:br/>
        <w:t>v 0.000001 17.838217 1.221402</w:t>
        <w:br/>
        <w:t>v 0.000001 17.891945 1.255682</w:t>
        <w:br/>
        <w:t>v -0.170038 18.049377 1.277710</w:t>
        <w:br/>
        <w:t>v -0.142077 18.033123 1.280166</w:t>
        <w:br/>
        <w:t>v -0.142441 18.062250 1.293828</w:t>
        <w:br/>
        <w:t>v -0.119960 18.049534 1.296104</w:t>
        <w:br/>
        <w:t>v -0.658266 18.847921 1.220740</w:t>
        <w:br/>
        <w:t>v -0.249779 18.721615 1.293486</w:t>
        <w:br/>
        <w:t>v 0.000001 18.022598 1.310305</w:t>
        <w:br/>
        <w:t>v 0.000001 17.935194 1.265867</w:t>
        <w:br/>
        <w:t>v -0.828987 18.431128 0.235308</w:t>
        <w:br/>
        <w:t>v -0.904397 18.503593 0.175294</w:t>
        <w:br/>
        <w:t>v -0.917111 18.518393 0.206634</w:t>
        <w:br/>
        <w:t>v -0.846150 18.444721 0.264666</w:t>
        <w:br/>
        <w:t>v -0.617304 18.333540 0.423298</w:t>
        <w:br/>
        <w:t>v -0.698837 18.354595 0.425503</w:t>
        <w:br/>
        <w:t>v -0.646148 18.376970 0.454455</w:t>
        <w:br/>
        <w:t>v -0.769094 18.437572 0.359654</w:t>
        <w:br/>
        <w:t>v -0.673357 18.337687 0.362848</w:t>
        <w:br/>
        <w:t>v -0.726416 18.356569 0.326931</w:t>
        <w:br/>
        <w:t>v -0.745421 18.369267 0.357924</w:t>
        <w:br/>
        <w:t>v -0.795613 18.404537 0.314591</w:t>
        <w:br/>
        <w:t>v -0.838547 18.555786 0.297219</w:t>
        <w:br/>
        <w:t>v -0.961076 18.594778 0.143299</w:t>
        <w:br/>
        <w:t>v -0.966783 18.598560 0.174378</w:t>
        <w:br/>
        <w:t>v -0.898188 18.659437 0.263337</w:t>
        <w:br/>
        <w:t>v -0.848043 18.702394 0.347319</w:t>
        <w:br/>
        <w:t>v -0.976635 18.700321 0.158107</w:t>
        <w:br/>
        <w:t>v -0.985016 18.695749 0.188031</w:t>
        <w:br/>
        <w:t>v -0.965033 18.763927 0.198045</w:t>
        <w:br/>
        <w:t>v -0.963366 18.751492 0.228019</w:t>
        <w:br/>
        <w:t>v -0.939121 18.791531 0.242922</w:t>
        <w:br/>
        <w:t>v -0.940410 18.773954 0.267289</w:t>
        <w:br/>
        <w:t>v -0.889431 18.795389 0.281951</w:t>
        <w:br/>
        <w:t>v -0.900522 18.778120 0.312291</w:t>
        <w:br/>
        <w:t>v -0.900522 18.778120 0.312291</w:t>
        <w:br/>
        <w:t>v -0.866327 18.769566 0.345204</w:t>
        <w:br/>
        <w:t>v -0.851965 18.784498 0.333504</w:t>
        <w:br/>
        <w:t>v -0.813916 18.748075 0.327626</w:t>
        <w:br/>
        <w:t>v -0.799795 18.729000 0.408805</w:t>
        <w:br/>
        <w:t>v -0.851965 18.784498 0.333504</w:t>
        <w:br/>
        <w:t>v -0.866327 18.769566 0.345204</w:t>
        <w:br/>
        <w:t>v -0.889431 18.795389 0.281951</w:t>
        <w:br/>
        <w:t>v -0.799795 18.729000 0.408805</w:t>
        <w:br/>
        <w:t>v -0.256833 18.744278 1.310116</w:t>
        <w:br/>
        <w:t>v -0.274207 18.766253 1.324994</w:t>
        <w:br/>
        <w:t>v -0.256833 18.744278 1.310116</w:t>
        <w:br/>
        <w:t>v -0.778155 18.394196 0.282892</w:t>
        <w:br/>
        <w:t>v -0.673357 18.337687 0.362848</w:t>
        <w:br/>
        <w:t>v -0.617304 18.333540 0.423298</w:t>
        <w:br/>
        <w:t>v -0.550307 18.365658 0.365946</w:t>
        <w:br/>
        <w:t>v -0.673357 18.337687 0.362848</w:t>
        <w:br/>
        <w:t>v -0.758934 18.420225 0.285520</w:t>
        <w:br/>
        <w:t>v -0.726416 18.356569 0.326931</w:t>
        <w:br/>
        <w:t>v -0.858544 18.572458 0.156379</w:t>
        <w:br/>
        <w:t>v -0.904397 18.503593 0.175294</w:t>
        <w:br/>
        <w:t>v -0.828987 18.431128 0.235308</w:t>
        <w:br/>
        <w:t>v -0.806924 18.718224 0.263188</w:t>
        <w:br/>
        <w:t>v -0.919274 18.702372 0.158797</w:t>
        <w:br/>
        <w:t>v -0.780761 18.692696 0.262669</w:t>
        <w:br/>
        <w:t>v -0.961076 18.594778 0.143299</w:t>
        <w:br/>
        <w:t>v -0.976635 18.700321 0.158107</w:t>
        <w:br/>
        <w:t>v -0.918110 18.752457 0.186394</w:t>
        <w:br/>
        <w:t>v -0.965033 18.763927 0.198045</w:t>
        <w:br/>
        <w:t>v -0.892039 18.780605 0.239925</w:t>
        <w:br/>
        <w:t>v -0.939121 18.791531 0.242922</w:t>
        <w:br/>
        <w:t>v -0.889431 18.795389 0.281951</w:t>
        <w:br/>
        <w:t>v -0.813916 18.748075 0.327626</w:t>
        <w:br/>
        <w:t>v -0.889431 18.795389 0.281951</w:t>
        <w:br/>
        <w:t>v -0.612391 18.479624 0.322357</w:t>
        <w:br/>
        <w:t>v -0.619730 18.854414 1.257746</w:t>
        <w:br/>
        <w:t>v -0.568456 18.862629 1.295943</w:t>
        <w:br/>
        <w:t>v -0.566108 18.858162 1.295297</w:t>
        <w:br/>
        <w:t>v -0.507779 18.867990 1.331697</w:t>
        <w:br/>
        <w:t>v -0.505003 18.858320 1.329404</w:t>
        <w:br/>
        <w:t>v -0.441936 18.865768 1.348735</w:t>
        <w:br/>
        <w:t>v -0.437106 18.853859 1.346386</w:t>
        <w:br/>
        <w:t>v -0.371231 18.854637 1.368040</w:t>
        <w:br/>
        <w:t>v -0.371028 18.841902 1.364486</w:t>
        <w:br/>
        <w:t>v -0.321795 18.840467 1.374155</w:t>
        <w:br/>
        <w:t>v -0.326501 18.827335 1.368491</w:t>
        <w:br/>
        <w:t>v -0.295406 18.818277 1.374910</w:t>
        <w:br/>
        <w:t>v -0.274782 18.803995 1.373304</w:t>
        <w:br/>
        <w:t>v -0.278200 18.798647 1.370193</w:t>
        <w:br/>
        <w:t>v -0.299410 18.811241 1.370785</w:t>
        <w:br/>
        <w:t>v -0.255285 18.781002 1.368690</w:t>
        <w:br/>
        <w:t>v -0.315535 18.832308 1.373584</w:t>
        <w:br/>
        <w:t>v -0.205573 18.925196 1.454647</w:t>
        <w:br/>
        <w:t>v -0.168059 18.911711 1.445470</w:t>
        <w:br/>
        <w:t>v -0.205392 18.914320 1.442295</w:t>
        <w:br/>
        <w:t>v -0.205573 18.925196 1.454647</w:t>
        <w:br/>
        <w:t>v -0.257762 18.944994 1.456025</w:t>
        <w:br/>
        <w:t>v -0.257775 18.961788 1.442779</w:t>
        <w:br/>
        <w:t>v -0.205577 18.939928 1.447001</w:t>
        <w:br/>
        <w:t>v -0.261082 18.932686 1.434517</w:t>
        <w:br/>
        <w:t>v -0.257762 18.944994 1.456025</w:t>
        <w:br/>
        <w:t>v -0.335757 18.964584 1.446505</w:t>
        <w:br/>
        <w:t>v -0.336124 18.982056 1.429663</w:t>
        <w:br/>
        <w:t>v -0.337140 18.951874 1.424729</w:t>
        <w:br/>
        <w:t>v -0.335757 18.964584 1.446505</w:t>
        <w:br/>
        <w:t>v -0.419512 18.978481 1.428520</w:t>
        <w:br/>
        <w:t>v -0.419856 18.994827 1.411073</w:t>
        <w:br/>
        <w:t>v -0.420786 18.968313 1.407873</w:t>
        <w:br/>
        <w:t>v -0.419512 18.978481 1.428520</w:t>
        <w:br/>
        <w:t>v -0.501883 18.991453 1.399206</w:t>
        <w:br/>
        <w:t>v -0.502152 19.003775 1.384999</w:t>
        <w:br/>
        <w:t>v -0.501159 18.980810 1.384303</w:t>
        <w:br/>
        <w:t>v -0.501883 18.991453 1.399206</w:t>
        <w:br/>
        <w:t>v -0.572791 19.001019 1.362901</w:t>
        <w:br/>
        <w:t>v -0.572061 19.012304 1.348944</w:t>
        <w:br/>
        <w:t>v -0.696088 19.017698 1.269153</w:t>
        <w:br/>
        <w:t>v -0.572378 18.993977 1.347965</w:t>
        <w:br/>
        <w:t>v -0.572791 19.001019 1.362901</w:t>
        <w:br/>
        <w:t>v -0.696088 19.017698 1.269153</w:t>
        <w:br/>
        <w:t>v -0.168059 18.911711 1.445470</w:t>
        <w:br/>
        <w:t>v -0.287549 18.826742 1.378720</w:t>
        <w:br/>
        <w:t>v -0.289418 18.822432 1.377487</w:t>
        <w:br/>
        <w:t>v -0.267973 18.810970 1.379800</w:t>
        <w:br/>
        <w:t>v -0.096110 18.111681 1.312672</w:t>
        <w:br/>
        <w:t>v -0.106806 18.117785 1.297132</w:t>
        <w:br/>
        <w:t>v -0.106314 18.105515 1.295371</w:t>
        <w:br/>
        <w:t>v -0.100833 18.107100 1.312177</w:t>
        <w:br/>
        <w:t>v -0.056172 18.218290 1.116399</w:t>
        <w:br/>
        <w:t>v 0.000001 18.226467 1.110932</w:t>
        <w:br/>
        <w:t>v 0.000001 18.191488 1.052996</w:t>
        <w:br/>
        <w:t>v -0.057414 18.188929 1.063407</w:t>
        <w:br/>
        <w:t>v -0.102062 18.177952 1.087921</w:t>
        <w:br/>
        <w:t>v -0.100942 18.199684 1.130850</w:t>
        <w:br/>
        <w:t>v -0.121779 18.161730 1.101304</w:t>
        <w:br/>
        <w:t>v -0.130577 18.176142 1.140998</w:t>
        <w:br/>
        <w:t>v -0.109492 18.143854 1.087747</w:t>
        <w:br/>
        <w:t>v -0.127105 18.143845 1.106713</w:t>
        <w:br/>
        <w:t>v -0.138743 18.143417 1.147056</w:t>
        <w:br/>
        <w:t>v -0.122531 18.126984 1.105381</w:t>
        <w:br/>
        <w:t>v -0.104897 18.110834 1.097664</w:t>
        <w:br/>
        <w:t>v -0.132698 18.113985 1.144445</w:t>
        <w:br/>
        <w:t>v -0.108385 18.088242 1.138114</w:t>
        <w:br/>
        <w:t>v -0.060163 18.094980 1.079561</w:t>
        <w:br/>
        <w:t>v -0.058747 18.073387 1.131285</w:t>
        <w:br/>
        <w:t>v 0.000001 18.090963 1.074450</w:t>
        <w:br/>
        <w:t>v 0.000001 18.070456 1.129043</w:t>
        <w:br/>
        <w:t>v 0.000001 18.130688 1.342613</w:t>
        <w:br/>
        <w:t>v 0.000001 18.164721 1.319634</w:t>
        <w:br/>
        <w:t>v -0.023589 18.157827 1.321311</w:t>
        <w:br/>
        <w:t>v 0.000001 18.130423 1.340097</w:t>
        <w:br/>
        <w:t>v -0.024839 18.107542 1.352753</w:t>
        <w:br/>
        <w:t>v -0.026666 18.128855 1.337527</w:t>
        <w:br/>
        <w:t>v -0.042326 18.128197 1.334347</w:t>
        <w:br/>
        <w:t>v -0.037447 18.107161 1.350017</w:t>
        <w:br/>
        <w:t>v 0.000001 18.188635 1.287693</w:t>
        <w:br/>
        <w:t>v -0.038421 18.178833 1.291570</w:t>
        <w:br/>
        <w:t>v -0.012611 18.107668 1.354877</w:t>
        <w:br/>
        <w:t>v 0.000001 18.130423 1.340097</w:t>
        <w:br/>
        <w:t>v -0.075459 18.107376 1.331988</w:t>
        <w:br/>
        <w:t>v -0.087567 18.118776 1.317075</w:t>
        <w:br/>
        <w:t>v -0.086741 18.106394 1.326898</w:t>
        <w:br/>
        <w:t>v -0.050662 18.153360 1.315049</w:t>
        <w:br/>
        <w:t>v 0.000001 18.205351 1.243075</w:t>
        <w:br/>
        <w:t>v -0.049671 18.196280 1.250023</w:t>
        <w:br/>
        <w:t>v 0.000001 18.223778 1.181218</w:t>
        <w:br/>
        <w:t>v -0.052012 18.216274 1.184082</w:t>
        <w:br/>
        <w:t>v -0.067988 18.174936 1.280309</w:t>
        <w:br/>
        <w:t>v -0.082938 18.149912 1.301957</w:t>
        <w:br/>
        <w:t>v -0.087752 18.186277 1.248963</w:t>
        <w:br/>
        <w:t>v -0.097566 18.203869 1.188929</w:t>
        <w:br/>
        <w:t>v -0.132563 18.180874 1.195631</w:t>
        <w:br/>
        <w:t>v -0.119215 18.165800 1.252143</w:t>
        <w:br/>
        <w:t>v -0.110757 18.153870 1.280508</w:t>
        <w:br/>
        <w:t>v -0.095334 18.169003 1.272945</w:t>
        <w:br/>
        <w:t>v -0.141829 18.136719 1.203839</w:t>
        <w:br/>
        <w:t>v -0.122940 18.130880 1.268771</w:t>
        <w:br/>
        <w:t>v -0.131948 18.137787 1.242132</w:t>
        <w:br/>
        <w:t>v -0.098602 18.132923 1.301242</w:t>
        <w:br/>
        <w:t>v -0.137494 18.106012 1.194748</w:t>
        <w:br/>
        <w:t>v -0.127559 18.113428 1.238662</w:t>
        <w:br/>
        <w:t>v -0.108959 18.078051 1.189279</w:t>
        <w:br/>
        <w:t>v -0.095424 18.079920 1.240458</w:t>
        <w:br/>
        <w:t>v -0.055656 18.064779 1.185097</w:t>
        <w:br/>
        <w:t>v -0.049467 18.064014 1.239155</w:t>
        <w:br/>
        <w:t>v 0.000001 18.061710 1.183614</w:t>
        <w:br/>
        <w:t>v 0.000001 18.057611 1.235507</w:t>
        <w:br/>
        <w:t>v -0.065279 18.072647 1.274679</w:t>
        <w:br/>
        <w:t>v -0.033438 18.065517 1.274679</w:t>
        <w:br/>
        <w:t>v 0.000001 18.058857 1.274516</w:t>
        <w:br/>
        <w:t>v -0.080895 18.087055 1.297854</w:t>
        <w:br/>
        <w:t>v -0.056494 18.093365 1.320632</w:t>
        <w:br/>
        <w:t>v -0.070550 18.095495 1.316589</w:t>
        <w:br/>
        <w:t>v -0.063692 18.106956 1.338579</w:t>
        <w:br/>
        <w:t>v -0.049773 18.106998 1.344871</w:t>
        <w:br/>
        <w:t>v -0.015497 18.089621 1.333182</w:t>
        <w:br/>
        <w:t>v -0.012580 18.107727 1.354660</w:t>
        <w:br/>
        <w:t>v -0.024829 18.107553 1.352535</w:t>
        <w:br/>
        <w:t>v -0.029117 18.090361 1.329061</w:t>
        <w:br/>
        <w:t>v -0.037731 18.107128 1.349411</w:t>
        <w:br/>
        <w:t>v -0.043652 18.091438 1.324767</w:t>
        <w:br/>
        <w:t>v -0.059820 18.141584 1.055501</w:t>
        <w:br/>
        <w:t>v 0.000001 18.138878 1.040809</w:t>
        <w:br/>
        <w:t>v -0.049822 18.107141 1.345070</w:t>
        <w:br/>
        <w:t>v -0.056911 18.126837 1.330067</w:t>
        <w:br/>
        <w:t>v -0.074629 18.123449 1.322912</w:t>
        <w:br/>
        <w:t>v -0.064066 18.107208 1.338527</w:t>
        <w:br/>
        <w:t>v -0.114997 18.104517 1.276008</w:t>
        <w:br/>
        <w:t>v -0.058506 18.079924 1.299847</w:t>
        <w:br/>
        <w:t>v -0.025528 18.074520 1.302646</w:t>
        <w:br/>
        <w:t>v -0.128364 18.140825 1.193328</w:t>
        <w:br/>
        <w:t>v -0.121972 18.184107 1.204349</w:t>
        <w:br/>
        <w:t>v -0.102522 18.168423 1.259563</w:t>
        <w:br/>
        <w:t>v -0.109622 18.125961 1.248531</w:t>
        <w:br/>
        <w:t>v -0.089627 18.161104 1.282618</w:t>
        <w:br/>
        <w:t>v -0.096804 18.120472 1.271347</w:t>
        <w:br/>
        <w:t>v -0.084019 18.117098 1.285221</w:t>
        <w:br/>
        <w:t>v -0.076875 18.156889 1.296024</w:t>
        <w:br/>
        <w:t>v -0.063937 18.113110 1.299335</w:t>
        <w:br/>
        <w:t>v -0.057359 18.152447 1.309267</w:t>
        <w:br/>
        <w:t>v -0.039456 18.149996 1.316084</w:t>
        <w:br/>
        <w:t>v -0.043278 18.111324 1.306958</w:t>
        <w:br/>
        <w:t>v -0.017501 18.149300 1.317718</w:t>
        <w:br/>
        <w:t>v 0.000001 18.149385 1.317881</w:t>
        <w:br/>
        <w:t>v 0.000001 18.110289 1.309408</w:t>
        <w:br/>
        <w:t>v -0.018993 18.110584 1.308983</w:t>
        <w:br/>
        <w:t>v 0.000001 18.110289 1.309408</w:t>
        <w:br/>
        <w:t>v 0.000001 18.115191 1.290350</w:t>
        <w:br/>
        <w:t>v -0.015290 18.115530 1.290045</w:t>
        <w:br/>
        <w:t>v -0.018993 18.110584 1.308983</w:t>
        <w:br/>
        <w:t>v -0.035873 18.116289 1.286691</w:t>
        <w:br/>
        <w:t>v -0.043278 18.111324 1.306958</w:t>
        <w:br/>
        <w:t>v -0.054942 18.117163 1.282357</w:t>
        <w:br/>
        <w:t>v -0.063937 18.113110 1.299335</w:t>
        <w:br/>
        <w:t>v -0.084019 18.117098 1.285221</w:t>
        <w:br/>
        <w:t>v -0.070297 18.119110 1.275126</w:t>
        <w:br/>
        <w:t>v -0.081242 18.122444 1.260979</w:t>
        <w:br/>
        <w:t>v -0.096804 18.120472 1.271347</w:t>
        <w:br/>
        <w:t>v -0.090804 18.128130 1.239220</w:t>
        <w:br/>
        <w:t>v -0.109622 18.125961 1.248531</w:t>
        <w:br/>
        <w:t>v -0.100365 18.140293 1.195180</w:t>
        <w:br/>
        <w:t>v -0.128364 18.140825 1.193328</w:t>
        <w:br/>
        <w:t>v -0.080273 18.170969 1.250415</w:t>
        <w:br/>
        <w:t>v -0.092971 18.183386 1.206789</w:t>
        <w:br/>
        <w:t>v -0.100365 18.140293 1.195180</w:t>
        <w:br/>
        <w:t>v -0.090804 18.128130 1.239220</w:t>
        <w:br/>
        <w:t>v -0.081242 18.122444 1.260979</w:t>
        <w:br/>
        <w:t>v -0.070025 18.164001 1.272555</w:t>
        <w:br/>
        <w:t>v -0.070297 18.119110 1.275126</w:t>
        <w:br/>
        <w:t>v -0.060616 18.160059 1.285450</w:t>
        <w:br/>
        <w:t>v -0.054942 18.117163 1.282357</w:t>
        <w:br/>
        <w:t>v -0.046110 18.157619 1.293356</w:t>
        <w:br/>
        <w:t>v -0.035873 18.116289 1.286691</w:t>
        <w:br/>
        <w:t>v -0.030199 18.156084 1.298137</w:t>
        <w:br/>
        <w:t>v -0.017501 18.149300 1.317718</w:t>
        <w:br/>
        <w:t>v -0.018993 18.110584 1.308983</w:t>
        <w:br/>
        <w:t>v 0.000001 18.115191 1.290350</w:t>
        <w:br/>
        <w:t>v 0.000001 18.155016 1.300696</w:t>
        <w:br/>
        <w:t>v -0.012513 18.155083 1.300805</w:t>
        <w:br/>
        <w:t>v -0.015290 18.115530 1.290045</w:t>
        <w:br/>
        <w:t>v -0.014909 18.074100 1.279068</w:t>
        <w:br/>
        <w:t>v 0.000001 18.074017 1.279569</w:t>
        <w:br/>
        <w:t>v 0.000001 18.115244 1.290165</w:t>
        <w:br/>
        <w:t>v -0.015127 18.115385 1.290078</w:t>
        <w:br/>
        <w:t>v -0.123616 18.099751 1.182819</w:t>
        <w:br/>
        <w:t>v -0.128125 18.140686 1.193143</w:t>
        <w:br/>
        <w:t>v -0.109687 18.125820 1.248433</w:t>
        <w:br/>
        <w:t>v -0.109971 18.085024 1.238403</w:t>
        <w:br/>
        <w:t>v -0.094299 18.079165 1.259650</w:t>
        <w:br/>
        <w:t>v -0.096706 18.120266 1.271325</w:t>
        <w:br/>
        <w:t>v -0.084182 18.116846 1.285210</w:t>
        <w:br/>
        <w:t>v -0.079510 18.075268 1.274363</w:t>
        <w:br/>
        <w:t>v -0.063404 18.112947 1.299607</w:t>
        <w:br/>
        <w:t>v -0.061912 18.071346 1.289827</w:t>
        <w:br/>
        <w:t>v -0.040588 18.069635 1.297080</w:t>
        <w:br/>
        <w:t>v -0.043322 18.111227 1.307056</w:t>
        <w:br/>
        <w:t>v -0.018612 18.069223 1.299324</w:t>
        <w:br/>
        <w:t>v -0.018644 18.110573 1.309005</w:t>
        <w:br/>
        <w:t>v 0.000001 18.110289 1.309408</w:t>
        <w:br/>
        <w:t>v 0.000001 18.069092 1.300347</w:t>
        <w:br/>
        <w:t>v -0.100246 18.140259 1.195692</w:t>
        <w:br/>
        <w:t>v -0.093809 18.099369 1.184453</w:t>
        <w:br/>
        <w:t>v -0.087297 18.087431 1.229528</w:t>
        <w:br/>
        <w:t>v -0.090771 18.128422 1.239874</w:t>
        <w:br/>
        <w:t>v -0.077485 18.081463 1.251439</w:t>
        <w:br/>
        <w:t>v -0.081177 18.122181 1.261578</w:t>
        <w:br/>
        <w:t>v -0.065799 18.078075 1.263244</w:t>
        <w:br/>
        <w:t>v -0.070853 18.119057 1.275136</w:t>
        <w:br/>
        <w:t>v -0.050989 18.076214 1.270889</w:t>
        <w:br/>
        <w:t>v -0.054757 18.116966 1.282368</w:t>
        <w:br/>
        <w:t>v -0.033608 18.074711 1.276487</w:t>
        <w:br/>
        <w:t>v -0.035851 18.116117 1.287007</w:t>
        <w:br/>
        <w:t>v -0.109687 18.125820 1.248433</w:t>
        <w:br/>
        <w:t>v -0.128125 18.140686 1.193143</w:t>
        <w:br/>
        <w:t>v -0.100246 18.140259 1.195692</w:t>
        <w:br/>
        <w:t>v -0.090771 18.128422 1.239874</w:t>
        <w:br/>
        <w:t>v -0.081177 18.122181 1.261578</w:t>
        <w:br/>
        <w:t>v -0.096706 18.120266 1.271325</w:t>
        <w:br/>
        <w:t>v -0.070853 18.119057 1.275136</w:t>
        <w:br/>
        <w:t>v -0.084182 18.116846 1.285210</w:t>
        <w:br/>
        <w:t>v -0.063404 18.112947 1.299607</w:t>
        <w:br/>
        <w:t>v -0.054757 18.116966 1.282368</w:t>
        <w:br/>
        <w:t>v -0.043322 18.111227 1.307056</w:t>
        <w:br/>
        <w:t>v -0.035851 18.116117 1.287007</w:t>
        <w:br/>
        <w:t>v -0.015127 18.115385 1.290078</w:t>
        <w:br/>
        <w:t>v -0.018644 18.110573 1.309005</w:t>
        <w:br/>
        <w:t>v 0.000001 18.110289 1.309408</w:t>
        <w:br/>
        <w:t>v 0.000001 18.115244 1.290165</w:t>
        <w:br/>
        <w:t>v -0.018644 18.110573 1.309005</w:t>
        <w:br/>
        <w:t>v -0.018612 18.069223 1.299324</w:t>
        <w:br/>
        <w:t>v -0.103741 18.136494 1.113546</w:t>
        <w:br/>
        <w:t>v -0.096303 18.134903 1.088476</w:t>
        <w:br/>
        <w:t>v -0.091403 18.155573 1.085580</w:t>
        <w:br/>
        <w:t>v -0.099255 18.158022 1.114515</w:t>
        <w:br/>
        <w:t>v -0.101759 18.159340 1.136982</w:t>
        <w:br/>
        <w:t>v -0.106965 18.135851 1.135849</w:t>
        <w:br/>
        <w:t>v -0.100714 18.156912 1.161289</w:t>
        <w:br/>
        <w:t>v -0.105658 18.133955 1.160146</w:t>
        <w:br/>
        <w:t>v -0.099124 18.155596 1.179389</w:t>
        <w:br/>
        <w:t>v -0.103752 18.131298 1.178169</w:t>
        <w:br/>
        <w:t>v -0.095432 18.151770 1.201191</w:t>
        <w:br/>
        <w:t>v -0.098906 18.126429 1.200211</w:t>
        <w:br/>
        <w:t>v -0.092132 18.116943 1.226642</w:t>
        <w:br/>
        <w:t>v -0.088909 18.143417 1.226555</w:t>
        <w:br/>
        <w:t>v -0.083169 18.132029 1.248956</w:t>
        <w:br/>
        <w:t>v -0.084651 18.106686 1.249435</w:t>
        <w:br/>
        <w:t>v -0.073183 18.098257 1.265509</w:t>
        <w:br/>
        <w:t>v -0.075982 18.120169 1.266119</w:t>
        <w:br/>
        <w:t>v -0.061792 18.110594 1.281725</w:t>
        <w:br/>
        <w:t>v -0.057610 18.093533 1.276977</w:t>
        <w:br/>
        <w:t>v -0.038911 18.090883 1.283609</w:t>
        <w:br/>
        <w:t>v -0.045870 18.110018 1.289512</w:t>
        <w:br/>
        <w:t>v -0.016717 18.110846 1.293955</w:t>
        <w:br/>
        <w:t>v 0.000001 18.109428 1.294598</w:t>
        <w:br/>
        <w:t>v 0.000001 18.090776 1.285983</w:t>
        <w:br/>
        <w:t>v 0.000001 18.125961 1.279416</w:t>
        <w:br/>
        <w:t>v 0.000001 18.109428 1.294598</w:t>
        <w:br/>
        <w:t>v -0.016717 18.110846 1.293955</w:t>
        <w:br/>
        <w:t>v -0.017403 18.126604 1.280821</w:t>
        <w:br/>
        <w:t>v -0.018133 18.141415 1.264627</w:t>
        <w:br/>
        <w:t>v 0.000001 18.138931 1.263092</w:t>
        <w:br/>
        <w:t>v -0.049235 18.118176 1.280680</w:t>
        <w:br/>
        <w:t>v -0.052840 18.130983 1.265716</w:t>
        <w:br/>
        <w:t>v -0.017740 18.151237 1.248542</w:t>
        <w:br/>
        <w:t>v 0.000001 18.146555 1.248608</w:t>
        <w:br/>
        <w:t>v 0.000001 18.096535 1.273851</w:t>
        <w:br/>
        <w:t>v 0.000001 18.100367 1.263647</w:t>
        <w:br/>
        <w:t>v -0.047133 18.096567 1.265205</w:t>
        <w:br/>
        <w:t>v -0.042821 18.092113 1.275801</w:t>
        <w:br/>
        <w:t>v -0.045870 18.110018 1.289512</w:t>
        <w:br/>
        <w:t>v -0.018448 18.163118 1.227491</w:t>
        <w:br/>
        <w:t>v 0.000001 18.154896 1.227491</w:t>
        <w:br/>
        <w:t>v -0.053788 18.142046 1.248978</w:t>
        <w:br/>
        <w:t>v -0.020213 18.172146 1.204741</w:t>
        <w:br/>
        <w:t>v 0.000001 18.162107 1.205144</w:t>
        <w:br/>
        <w:t>v -0.054299 18.154831 1.227241</w:t>
        <w:br/>
        <w:t>v -0.088909 18.143417 1.226555</w:t>
        <w:br/>
        <w:t>v -0.056467 18.165003 1.203032</w:t>
        <w:br/>
        <w:t>v -0.020997 18.177788 1.181425</w:t>
        <w:br/>
        <w:t>v 0.000001 18.168291 1.181022</w:t>
        <w:br/>
        <w:t>v -0.095432 18.151770 1.201191</w:t>
        <w:br/>
        <w:t>v -0.056924 18.169981 1.180358</w:t>
        <w:br/>
        <w:t>v -0.099124 18.155596 1.179389</w:t>
        <w:br/>
        <w:t>v -0.021084 18.180717 1.161681</w:t>
        <w:br/>
        <w:t>v 0.000001 18.172703 1.160636</w:t>
        <w:br/>
        <w:t>v -0.056140 18.171572 1.161420</w:t>
        <w:br/>
        <w:t>v -0.100714 18.156912 1.161289</w:t>
        <w:br/>
        <w:t>v -0.101759 18.159340 1.136982</w:t>
        <w:br/>
        <w:t>v -0.055672 18.173334 1.136002</w:t>
        <w:br/>
        <w:t>v -0.020692 18.182547 1.135076</w:t>
        <w:br/>
        <w:t>v -0.099255 18.158022 1.114515</w:t>
        <w:br/>
        <w:t>v -0.055465 18.173553 1.113099</w:t>
        <w:br/>
        <w:t>v 0.000001 18.177168 1.133421</w:t>
        <w:br/>
        <w:t>v -0.019646 18.181131 1.110638</w:t>
        <w:br/>
        <w:t>v -0.056782 18.170362 1.084022</w:t>
        <w:br/>
        <w:t>v 0.000001 18.175730 1.108493</w:t>
        <w:br/>
        <w:t>v 0.000001 18.177103 1.083652</w:t>
        <w:br/>
        <w:t>v 0.000001 18.089445 1.070387</w:t>
        <w:br/>
        <w:t>v -0.063828 18.110201 1.081332</w:t>
        <w:br/>
        <w:t>v -0.064678 18.113831 1.109843</w:t>
        <w:br/>
        <w:t>v 0.000001 18.099781 1.104834</w:t>
        <w:br/>
        <w:t>v -0.103741 18.136494 1.113546</w:t>
        <w:br/>
        <w:t>v -0.106965 18.135851 1.135849</w:t>
        <w:br/>
        <w:t>v -0.066148 18.116171 1.132974</w:t>
        <w:br/>
        <w:t>v 0.000001 18.106087 1.129489</w:t>
        <w:br/>
        <w:t>v 0.000001 18.107643 1.155038</w:t>
        <w:br/>
        <w:t>v -0.066725 18.117588 1.157869</w:t>
        <w:br/>
        <w:t>v -0.105658 18.133955 1.160146</w:t>
        <w:br/>
        <w:t>v -0.065778 18.118011 1.177472</w:t>
        <w:br/>
        <w:t>v -0.103752 18.131298 1.178169</w:t>
        <w:br/>
        <w:t>v 0.000001 18.108089 1.177200</w:t>
        <w:br/>
        <w:t>v -0.098906 18.126429 1.200211</w:t>
        <w:br/>
        <w:t>v -0.062424 18.115211 1.201137</w:t>
        <w:br/>
        <w:t>v 0.000001 18.107590 1.202041</w:t>
        <w:br/>
        <w:t>v -0.092132 18.116943 1.226642</w:t>
        <w:br/>
        <w:t>v -0.057065 18.109037 1.226413</w:t>
        <w:br/>
        <w:t>v 0.000001 18.105083 1.224006</w:t>
        <w:br/>
        <w:t>v -0.052350 18.101721 1.249435</w:t>
        <w:br/>
        <w:t>v -0.084651 18.106686 1.249435</w:t>
        <w:br/>
        <w:t>v -0.073183 18.098257 1.265509</w:t>
        <w:br/>
        <w:t>v -0.057610 18.093533 1.276977</w:t>
        <w:br/>
        <w:t>v -0.038911 18.090883 1.283609</w:t>
        <w:br/>
        <w:t>v -0.096303 18.134903 1.088476</w:t>
        <w:br/>
        <w:t>v 0.000001 18.090776 1.285983</w:t>
        <w:br/>
        <w:t>v 0.000001 18.102951 1.247508</w:t>
        <w:br/>
        <w:t>v 0.000001 18.089338 1.337211</w:t>
        <w:br/>
        <w:t>v 0.000001 18.072599 1.307198</w:t>
        <w:br/>
        <w:t>v -0.076462 18.106863 1.332462</w:t>
        <w:br/>
        <w:t>v -0.090167 18.099176 1.313883</w:t>
        <w:br/>
        <w:t>v -0.088769 18.083620 1.275942</w:t>
        <w:br/>
        <w:t>v -0.099280 18.095507 1.295901</w:t>
        <w:br/>
        <w:t>v -0.086741 18.106394 1.326898</w:t>
        <w:br/>
        <w:t>v -0.087756 18.105995 1.326633</w:t>
        <w:br/>
        <w:t>v -0.086640 18.105978 1.327152</w:t>
        <w:br/>
        <w:t>v 0.000001 18.130423 1.340097</w:t>
        <w:br/>
        <w:t>v -0.100833 18.107100 1.312177</w:t>
        <w:br/>
        <w:t>v -0.087756 18.105995 1.326633</w:t>
        <w:br/>
        <w:t>v -0.778155 18.394196 0.282892</w:t>
        <w:br/>
        <w:t>v -0.274207 18.766253 1.324994</w:t>
        <w:br/>
        <w:t>v -0.201452 18.835882 1.293144</w:t>
        <w:br/>
        <w:t>v -0.253870 18.915987 1.308680</w:t>
        <w:br/>
        <w:t>v -0.319945 18.611547 1.069647</w:t>
        <w:br/>
        <w:t>v -0.325121 18.626091 1.262796</w:t>
        <w:br/>
        <w:t>v -0.384373 18.609529 1.250820</w:t>
        <w:br/>
        <w:t>v -0.442677 18.602211 1.239719</w:t>
        <w:br/>
        <w:t>v -0.493221 18.599531 1.044747</w:t>
        <w:br/>
        <w:t>v -0.285254 18.639709 1.267643</w:t>
        <w:br/>
        <w:t>v -0.232613 18.644825 1.092400</w:t>
        <w:br/>
        <w:t>v -0.507186 18.598673 1.224423</w:t>
        <w:br/>
        <w:t>v -0.553058 18.610407 1.208323</w:t>
        <w:br/>
        <w:t>v -0.270074 18.656284 1.271918</w:t>
        <w:br/>
        <w:t>v -0.192284 18.689337 1.107618</w:t>
        <w:br/>
        <w:t>v -0.260083 18.679453 1.277204</w:t>
        <w:br/>
        <w:t>v -0.493825 18.665579 0.992662</w:t>
        <w:br/>
        <w:t>v -0.329810 18.664351 1.015227</w:t>
        <w:br/>
        <w:t>v -0.222044 18.691616 1.045138</w:t>
        <w:br/>
        <w:t>v -0.232613 18.644825 1.092400</w:t>
        <w:br/>
        <w:t>v -0.171662 18.779654 1.108834</w:t>
        <w:br/>
        <w:t>v -0.253055 18.700943 1.285422</w:t>
        <w:br/>
        <w:t>v -0.219168 18.822426 1.037891</w:t>
        <w:br/>
        <w:t>v -0.171662 18.779654 1.108834</w:t>
        <w:br/>
        <w:t>v -0.249779 18.721615 1.293486</w:t>
        <w:br/>
        <w:t>v -0.613792 18.896175 1.007980</w:t>
        <w:br/>
        <w:t>v -0.598841 18.826309 0.978457</w:t>
        <w:br/>
        <w:t>v -0.676535 18.829929 0.996696</w:t>
        <w:br/>
        <w:t>v -0.337640 18.844160 1.008569</w:t>
        <w:br/>
        <w:t>v -0.322102 18.963322 1.310594</w:t>
        <w:br/>
        <w:t>v -0.253870 18.915987 1.308680</w:t>
        <w:br/>
        <w:t>v -0.230813 18.913685 1.089265</w:t>
        <w:br/>
        <w:t>v -0.361915 18.955900 1.045540</w:t>
        <w:br/>
        <w:t>v -0.230813 18.913685 1.089265</w:t>
        <w:br/>
        <w:t>v -0.363197 18.812454 1.341156</w:t>
        <w:br/>
        <w:t>v -0.410987 18.991453 1.302217</w:t>
        <w:br/>
        <w:t>v -0.426464 18.830042 1.334579</w:t>
        <w:br/>
        <w:t>v -0.410987 18.991453 1.302217</w:t>
        <w:br/>
        <w:t>v -0.583409 18.970444 1.244383</w:t>
        <w:br/>
        <w:t>v -0.645234 18.914755 1.196163</w:t>
        <w:br/>
        <w:t>v -0.623367 18.847357 1.249816</w:t>
        <w:br/>
        <w:t>v -0.566757 18.846815 1.285549</w:t>
        <w:br/>
        <w:t>v -0.486187 18.950872 1.022997</w:t>
        <w:br/>
        <w:t>v -0.499128 18.986198 1.286116</w:t>
        <w:br/>
        <w:t>v -0.483362 18.871235 0.986837</w:t>
        <w:br/>
        <w:t>v -0.583409 18.970444 1.244383</w:t>
        <w:br/>
        <w:t>v -0.499128 18.986198 1.286116</w:t>
        <w:br/>
        <w:t>v -0.501693 18.842327 1.318709</w:t>
        <w:br/>
        <w:t>v -0.645234 18.914755 1.196163</w:t>
        <w:br/>
        <w:t>v -0.688861 18.847815 1.191033</w:t>
        <w:br/>
        <w:t>v -0.719930 18.845987 1.145273</w:t>
        <w:br/>
        <w:t>v -0.719981 18.759470 1.002084</w:t>
        <w:br/>
        <w:t>v -0.670658 18.696327 1.147683</w:t>
        <w:br/>
        <w:t>v -0.667739 18.665005 0.997186</w:t>
        <w:br/>
        <w:t>v -0.590435 18.657970 0.980720</w:t>
        <w:br/>
        <w:t>v -0.642322 18.669827 1.163717</w:t>
        <w:br/>
        <w:t>v -0.623597 18.600197 1.018800</w:t>
        <w:br/>
        <w:t>v -0.612312 18.648193 1.183851</w:t>
        <w:br/>
        <w:t>v -0.588737 18.628309 1.197219</w:t>
        <w:br/>
        <w:t>v -0.187998 18.862972 1.104164</w:t>
        <w:br/>
        <w:t>v -0.719930 18.845987 1.145273</w:t>
        <w:br/>
        <w:t>v -0.322102 18.963322 1.310594</w:t>
        <w:br/>
        <w:t>v -0.716049 18.762520 1.131640</w:t>
        <w:br/>
        <w:t>v -0.696754 18.730858 1.136942</w:t>
        <w:br/>
        <w:t>v -0.317337 18.792398 1.335588</w:t>
        <w:br/>
        <w:t>v -0.256833 18.744278 1.310116</w:t>
        <w:br/>
        <w:t>v -0.331852 18.864922 1.278300</w:t>
        <w:br/>
        <w:t>v -0.327932 18.867056 1.270395</w:t>
        <w:br/>
        <w:t>v -0.300605 18.830805 1.266173</w:t>
        <w:br/>
        <w:t>v -0.304718 18.828926 1.274269</w:t>
        <w:br/>
        <w:t>v -0.417848 18.902048 1.261628</w:t>
        <w:br/>
        <w:t>v -0.371359 18.891577 1.269806</w:t>
        <w:br/>
        <w:t>v -0.374903 18.889013 1.277653</w:t>
        <w:br/>
        <w:t>v -0.420684 18.899387 1.269800</w:t>
        <w:br/>
        <w:t>v -0.290082 18.792246 1.261031</w:t>
        <w:br/>
        <w:t>v -0.294687 18.790733 1.269267</w:t>
        <w:br/>
        <w:t>v -0.337440 18.859276 1.280914</w:t>
        <w:br/>
        <w:t>v -0.378895 18.881542 1.280095</w:t>
        <w:br/>
        <w:t>v -0.311639 18.824686 1.277709</w:t>
        <w:br/>
        <w:t>v -0.422341 18.891378 1.272757</w:t>
        <w:br/>
        <w:t>v -0.464464 18.896755 1.258119</w:t>
        <w:br/>
        <w:t>v -0.462223 18.899445 1.249690</w:t>
        <w:br/>
        <w:t>v -0.303330 18.787922 1.273151</w:t>
        <w:br/>
        <w:t>v -0.502793 18.880442 1.242353</w:t>
        <w:br/>
        <w:t>v -0.501022 18.882992 1.233803</w:t>
        <w:br/>
        <w:t>v -0.464194 18.888716 1.261669</w:t>
        <w:br/>
        <w:t>v -0.500992 18.873001 1.246660</w:t>
        <w:br/>
        <w:t>v -0.533027 18.854229 1.220735</w:t>
        <w:br/>
        <w:t>v -0.531597 18.856533 1.212121</w:t>
        <w:br/>
        <w:t>v -0.529679 18.847961 1.225954</w:t>
        <w:br/>
        <w:t>v -0.553444 18.820482 1.201830</w:t>
        <w:br/>
        <w:t>v -0.552475 18.822437 1.192930</w:t>
        <w:br/>
        <w:t>v -0.548846 18.815969 1.208323</w:t>
        <w:br/>
        <w:t>v -0.520988 18.840830 1.219761</w:t>
        <w:br/>
        <w:t>v -0.529679 18.847961 1.225954</w:t>
        <w:br/>
        <w:t>v -0.500992 18.873001 1.246660</w:t>
        <w:br/>
        <w:t>v -0.494233 18.864151 1.238499</w:t>
        <w:br/>
        <w:t>v -0.459399 18.878975 1.252387</w:t>
        <w:br/>
        <w:t>v -0.464194 18.888716 1.261669</w:t>
        <w:br/>
        <w:t>v -0.422341 18.891378 1.272757</w:t>
        <w:br/>
        <w:t>v -0.419911 18.881630 1.262893</w:t>
        <w:br/>
        <w:t>v -0.294229 18.746525 1.262864</w:t>
        <w:br/>
        <w:t>v -0.303044 18.746126 1.267132</w:t>
        <w:br/>
        <w:t>v -0.379508 18.872528 1.269801</w:t>
        <w:br/>
        <w:t>v -0.378895 18.881542 1.280095</w:t>
        <w:br/>
        <w:t>v -0.463814 18.845055 1.232032</w:t>
        <w:br/>
        <w:t>v -0.400465 18.849457 1.248661</w:t>
        <w:br/>
        <w:t>v -0.340392 18.852896 1.270661</w:t>
        <w:br/>
        <w:t>v -0.337440 18.859276 1.280914</w:t>
        <w:br/>
        <w:t>v -0.316791 18.820538 1.268389</w:t>
        <w:br/>
        <w:t>v -0.311639 18.824686 1.277709</w:t>
        <w:br/>
        <w:t>v -0.475968 18.807713 1.214339</w:t>
        <w:br/>
        <w:t>v -0.538802 18.811270 1.203907</w:t>
        <w:br/>
        <w:t>v -0.381423 18.813534 1.238021</w:t>
        <w:br/>
        <w:t>v -0.481213 18.773937 1.203176</w:t>
        <w:br/>
        <w:t>v -0.368401 18.777918 1.231504</w:t>
        <w:br/>
        <w:t>v -0.303330 18.787922 1.273151</w:t>
        <w:br/>
        <w:t>v -0.310647 18.785475 1.265172</w:t>
        <w:br/>
        <w:t>v -0.303044 18.746126 1.267132</w:t>
        <w:br/>
        <w:t>v -0.310405 18.746716 1.259557</w:t>
        <w:br/>
        <w:t>v -0.547501 18.777374 1.195066</w:t>
        <w:br/>
        <w:t>v -0.289442 18.747280 1.254402</w:t>
        <w:br/>
        <w:t>v -0.302283 18.704006 1.257900</w:t>
        <w:br/>
        <w:t>v -0.298002 18.703951 1.249370</w:t>
        <w:br/>
        <w:t>v -0.309615 18.705803 1.262355</w:t>
        <w:br/>
        <w:t>v -0.318354 18.666866 1.252438</w:t>
        <w:br/>
        <w:t>v -0.314538 18.666142 1.243840</w:t>
        <w:br/>
        <w:t>v -0.366934 18.741617 1.225421</w:t>
        <w:br/>
        <w:t>v -0.476606 18.740116 1.200433</w:t>
        <w:br/>
        <w:t>v -0.348299 18.635756 1.244572</w:t>
        <w:br/>
        <w:t>v -0.344676 18.634857 1.235941</w:t>
        <w:br/>
        <w:t>v -0.381101 18.618599 1.230170</w:t>
        <w:br/>
        <w:t>v -0.384317 18.619234 1.238805</w:t>
        <w:br/>
        <w:t>v -0.324509 18.670603 1.257223</w:t>
        <w:br/>
        <w:t>v -0.353871 18.640385 1.248801</w:t>
        <w:br/>
        <w:t>v -0.388393 18.623608 1.243010</w:t>
        <w:br/>
        <w:t>v -0.477143 18.635607 1.216316</w:t>
        <w:br/>
        <w:t>v -0.482139 18.629482 1.222830</w:t>
        <w:br/>
        <w:t>v -0.518347 18.658773 1.209205</w:t>
        <w:br/>
        <w:t>v -0.510311 18.665411 1.204241</w:t>
        <w:br/>
        <w:t>v -0.357230 18.647146 1.240453</w:t>
        <w:br/>
        <w:t>v -0.328658 18.675934 1.250018</w:t>
        <w:br/>
        <w:t>v -0.324509 18.670603 1.257223</w:t>
        <w:br/>
        <w:t>v -0.353871 18.640385 1.248801</w:t>
        <w:br/>
        <w:t>v -0.315119 18.708864 1.255174</w:t>
        <w:br/>
        <w:t>v -0.309615 18.705803 1.262355</w:t>
        <w:br/>
        <w:t>v -0.389537 18.630730 1.234715</w:t>
        <w:br/>
        <w:t>v -0.388393 18.623608 1.243010</w:t>
        <w:br/>
        <w:t>v -0.372633 18.706854 1.223343</w:t>
        <w:br/>
        <w:t>v -0.379439 18.666872 1.226895</w:t>
        <w:br/>
        <w:t>v -0.466020 18.706154 1.204054</w:t>
        <w:br/>
        <w:t>v -0.544713 18.741997 1.193318</w:t>
        <w:br/>
        <w:t>v -0.453499 18.661318 1.211202</w:t>
        <w:br/>
        <w:t>v -0.435642 18.625774 1.226557</w:t>
        <w:br/>
        <w:t>v -0.533898 18.699306 1.196828</w:t>
        <w:br/>
        <w:t>v -0.437133 18.618917 1.234244</w:t>
        <w:br/>
        <w:t>v -0.435013 18.615076 1.229836</w:t>
        <w:br/>
        <w:t>v -0.437133 18.618917 1.234244</w:t>
        <w:br/>
        <w:t>v -0.482543 18.625702 1.217908</w:t>
        <w:br/>
        <w:t>v -0.431998 18.614704 1.221303</w:t>
        <w:br/>
        <w:t>v -0.479961 18.625507 1.209333</w:t>
        <w:br/>
        <w:t>v -0.482139 18.629482 1.222830</w:t>
        <w:br/>
        <w:t>v -0.520870 18.654234 1.203331</w:t>
        <w:br/>
        <w:t>v -0.518347 18.658773 1.209205</w:t>
        <w:br/>
        <w:t>v -0.518983 18.653612 1.194648</w:t>
        <w:br/>
        <w:t>v -0.548065 18.693140 1.193645</w:t>
        <w:br/>
        <w:t>v -0.547007 18.692913 1.184670</w:t>
        <w:br/>
        <w:t>v -0.543800 18.695564 1.200552</w:t>
        <w:br/>
        <w:t>v -0.543800 18.695564 1.200552</w:t>
        <w:br/>
        <w:t>v -0.562136 18.741224 1.188616</w:t>
        <w:br/>
        <w:t>v -0.561547 18.741758 1.179401</w:t>
        <w:br/>
        <w:t>v -0.556322 18.741175 1.196244</w:t>
        <w:br/>
        <w:t>v -0.556322 18.741175 1.196244</w:t>
        <w:br/>
        <w:t>v -0.563395 18.781797 1.191185</w:t>
        <w:br/>
        <w:t>v -0.562652 18.783136 1.182029</w:t>
        <w:br/>
        <w:t>v -0.558254 18.779392 1.198500</w:t>
        <w:br/>
        <w:t>v -0.558254 18.779392 1.198500</w:t>
        <w:br/>
        <w:t>v -0.548846 18.815969 1.208323</w:t>
        <w:br/>
        <w:t>v -0.388695 18.608856 1.262000</w:t>
        <w:br/>
        <w:t>v -0.388295 18.605225 1.268483</w:t>
        <w:br/>
        <w:t>v -0.446817 18.593161 1.266715</w:t>
        <w:br/>
        <w:t>v -0.446037 18.600094 1.257975</w:t>
        <w:br/>
        <w:t>v -0.513026 18.585304 1.251831</w:t>
        <w:br/>
        <w:t>v -0.510623 18.595993 1.246960</w:t>
        <w:br/>
        <w:t>v -0.549841 18.593391 1.238793</w:t>
        <w:br/>
        <w:t>v -0.549143 18.593119 1.244650</w:t>
        <w:br/>
        <w:t>v -0.558153 18.580906 1.247063</w:t>
        <w:br/>
        <w:t>v -0.527925 18.603979 1.221638</w:t>
        <w:br/>
        <w:t>v -0.536938 18.600103 1.237008</w:t>
        <w:br/>
        <w:t>v -0.558582 18.608521 1.223427</w:t>
        <w:br/>
        <w:t>v -0.553058 18.610407 1.212818</w:t>
        <w:br/>
        <w:t>v -0.588737 18.628309 1.201714</w:t>
        <w:br/>
        <w:t>v -0.564720 18.604069 1.230523</w:t>
        <w:br/>
        <w:t>v -0.358882 18.616655 1.260467</w:t>
        <w:br/>
        <w:t>v -0.507186 18.598673 1.228918</w:t>
        <w:br/>
        <w:t>v -0.549143 18.593119 1.244650</w:t>
        <w:br/>
        <w:t>v -0.538068 18.585381 1.249447</w:t>
        <w:br/>
        <w:t>v -0.558153 18.580906 1.247063</w:t>
        <w:br/>
        <w:t>v -0.442780 18.602205 1.244009</w:t>
        <w:br/>
        <w:t>v -0.384373 18.609529 1.255315</w:t>
        <w:br/>
        <w:t>v -0.728556 18.782103 1.137053</w:t>
        <w:br/>
        <w:t>v -0.716049 18.762520 1.136135</w:t>
        <w:br/>
        <w:t>v -0.719930 18.845987 1.149768</w:t>
        <w:br/>
        <w:t>v -0.263344 18.750826 1.336271</w:t>
        <w:br/>
        <w:t>v -0.248579 18.739929 1.329254</w:t>
        <w:br/>
        <w:t>v -0.269787 18.731018 1.295208</w:t>
        <w:br/>
        <w:t>v -0.509173 18.794559 1.327124</w:t>
        <w:br/>
        <w:t>v -0.510295 18.782072 1.288555</w:t>
        <w:br/>
        <w:t>v -0.568169 18.785984 1.268745</w:t>
        <w:br/>
        <w:t>v -0.568868 18.798916 1.306886</w:t>
        <w:br/>
        <w:t>v -0.619524 18.787802 1.245477</w:t>
        <w:br/>
        <w:t>v -0.622544 18.801250 1.281468</w:t>
        <w:br/>
        <w:t>v -0.435565 18.785114 1.345011</w:t>
        <w:br/>
        <w:t>v -0.437957 18.771452 1.297217</w:t>
        <w:br/>
        <w:t>v -0.374275 18.771980 1.349502</w:t>
        <w:br/>
        <w:t>v -0.377489 18.761374 1.298688</w:t>
        <w:br/>
        <w:t>v -0.320591 18.755436 1.341455</w:t>
        <w:br/>
        <w:t>v -0.659859 18.801474 1.248332</w:t>
        <w:br/>
        <w:t>v -0.653319 18.788416 1.213695</w:t>
        <w:br/>
        <w:t>v -0.568385 18.822594 1.336381</w:t>
        <w:br/>
        <w:t>v -0.566757 18.846815 1.290044</w:t>
        <w:br/>
        <w:t>v -0.501693 18.842327 1.323204</w:t>
        <w:br/>
        <w:t>v -0.506772 18.817478 1.361731</w:t>
        <w:br/>
        <w:t>v -0.228490 18.735125 1.336947</w:t>
        <w:br/>
        <w:t>v -0.225857 18.739117 1.350362</w:t>
        <w:br/>
        <w:t>v -0.211979 18.731112 1.344812</w:t>
        <w:br/>
        <w:t>v -0.213529 18.728992 1.337107</w:t>
        <w:br/>
        <w:t>v -0.432016 18.808462 1.377095</w:t>
        <w:br/>
        <w:t>v -0.368383 18.793756 1.384175</w:t>
        <w:br/>
        <w:t>v -0.506772 18.817478 1.361731</w:t>
        <w:br/>
        <w:t>v -0.568385 18.822594 1.336381</w:t>
        <w:br/>
        <w:t>v -0.623865 18.823736 1.304863</w:t>
        <w:br/>
        <w:t>v -0.662200 18.822668 1.274551</w:t>
        <w:br/>
        <w:t>v -0.211979 18.731112 1.344812</w:t>
        <w:br/>
        <w:t>v -0.225857 18.739117 1.350362</w:t>
        <w:br/>
        <w:t>v -0.223398 18.743876 1.341908</w:t>
        <w:br/>
        <w:t>v -0.210692 18.734646 1.340872</w:t>
        <w:br/>
        <w:t>v -0.263602 18.760035 1.367303</w:t>
        <w:br/>
        <w:t>v -0.262476 18.767620 1.348915</w:t>
        <w:br/>
        <w:t>v -0.243343 18.756660 1.349735</w:t>
        <w:br/>
        <w:t>v -0.703629 18.798597 1.195909</w:t>
        <w:br/>
        <w:t>v -0.728913 18.821400 1.181681</w:t>
        <w:br/>
        <w:t>v -0.699931 18.822071 1.232644</w:t>
        <w:br/>
        <w:t>v -0.728556 18.782103 1.137053</w:t>
        <w:br/>
        <w:t>v -0.249377 18.744047 1.337147</w:t>
        <w:br/>
        <w:t>v -0.245707 18.750786 1.359926</w:t>
        <w:br/>
        <w:t>v -0.694049 18.766495 1.185385</w:t>
        <w:br/>
        <w:t>v -0.678266 18.731951 1.179880</w:t>
        <w:br/>
        <w:t>v -0.696754 18.730858 1.141437</w:t>
        <w:br/>
        <w:t>v -0.716049 18.762520 1.136135</w:t>
        <w:br/>
        <w:t>v -0.699931 18.822071 1.232644</w:t>
        <w:br/>
        <w:t>v -0.688861 18.847815 1.195528</w:t>
        <w:br/>
        <w:t>v -0.658266 18.847921 1.225235</w:t>
        <w:br/>
        <w:t>v -0.662200 18.822668 1.274551</w:t>
        <w:br/>
        <w:t>v -0.756510 18.824533 1.129672</w:t>
        <w:br/>
        <w:t>v -0.798343 18.835653 1.077662</w:t>
        <w:br/>
        <w:t>v -0.750889 18.843100 1.113715</w:t>
        <w:br/>
        <w:t>v -0.612312 18.648193 1.188346</w:t>
        <w:br/>
        <w:t>v -0.637605 18.675854 1.182680</w:t>
        <w:br/>
        <w:t>v -0.634084 18.679497 1.175390</w:t>
        <w:br/>
        <w:t>v -0.363197 18.812454 1.345651</w:t>
        <w:br/>
        <w:t>v -0.368383 18.793756 1.384175</w:t>
        <w:br/>
        <w:t>v -0.432016 18.808462 1.377095</w:t>
        <w:br/>
        <w:t>v -0.426464 18.830042 1.339074</w:t>
        <w:br/>
        <w:t>v -0.728913 18.821400 1.181681</w:t>
        <w:br/>
        <w:t>v -0.719930 18.845987 1.149768</w:t>
        <w:br/>
        <w:t>v -0.314207 18.775274 1.382175</w:t>
        <w:br/>
        <w:t>v -0.263602 18.760035 1.367303</w:t>
        <w:br/>
        <w:t>v -0.623865 18.823736 1.304863</w:t>
        <w:br/>
        <w:t>v -0.623367 18.847357 1.254311</w:t>
        <w:br/>
        <w:t>v -0.680455 18.788406 1.181966</w:t>
        <w:br/>
        <w:t>v -0.680455 18.788406 1.181966</w:t>
        <w:br/>
        <w:t>v -0.675138 18.765337 1.172017</w:t>
        <w:br/>
        <w:t>v -0.694049 18.766495 1.185385</w:t>
        <w:br/>
        <w:t>v -0.703629 18.798597 1.195909</w:t>
        <w:br/>
        <w:t>v -0.309177 18.790287 1.348784</w:t>
        <w:br/>
        <w:t>v -0.314207 18.775274 1.382175</w:t>
        <w:br/>
        <w:t>v -0.642322 18.669827 1.168212</w:t>
        <w:br/>
        <w:t>v -0.670658 18.696327 1.152178</w:t>
        <w:br/>
        <w:t>v -0.658799 18.700331 1.178882</w:t>
        <w:br/>
        <w:t>v -0.637605 18.675854 1.182680</w:t>
        <w:br/>
        <w:t>v -0.612312 18.648193 1.188346</w:t>
        <w:br/>
        <w:t>v -0.662783 18.732422 1.166757</w:t>
        <w:br/>
        <w:t>v -0.648557 18.703960 1.168715</w:t>
        <w:br/>
        <w:t>v -0.658799 18.700331 1.178882</w:t>
        <w:br/>
        <w:t>v -0.678266 18.731951 1.179880</w:t>
        <w:br/>
        <w:t>v -0.675138 18.765337 1.172017</w:t>
        <w:br/>
        <w:t>v -0.224291 18.704288 1.309410</w:t>
        <w:br/>
        <w:t>v -0.215717 18.708252 1.316551</w:t>
        <w:br/>
        <w:t>v -0.206578 18.691956 1.318086</w:t>
        <w:br/>
        <w:t>v -0.750889 18.843100 1.113715</w:t>
        <w:br/>
        <w:t>v -0.755189 18.806572 1.108309</w:t>
        <w:br/>
        <w:t>v -0.196015 18.720551 1.338224</w:t>
        <w:br/>
        <w:t>v -0.196015 18.720551 1.338224</w:t>
        <w:br/>
        <w:t>v -0.253565 18.724314 1.295928</w:t>
        <w:br/>
        <w:t>v -0.236481 18.730404 1.322826</w:t>
        <w:br/>
        <w:t>v -0.245707 18.750786 1.359926</w:t>
        <w:br/>
        <w:t>v -0.322795 18.747211 1.296357</w:t>
        <w:br/>
        <w:t>v -0.238908 18.715651 1.302031</w:t>
        <w:br/>
        <w:t>v -0.225041 18.719675 1.317870</w:t>
        <w:br/>
        <w:t>v -0.798343 18.835653 1.077662</w:t>
        <w:br/>
        <w:t>v -0.755189 18.806572 1.108309</w:t>
        <w:br/>
        <w:t>v -0.798343 18.835653 1.077662</w:t>
        <w:br/>
        <w:t>v -0.756510 18.824533 1.129672</w:t>
        <w:br/>
        <w:t>v -0.196015 18.720551 1.338224</w:t>
        <w:br/>
        <w:t>v -0.210692 18.734646 1.340872</w:t>
        <w:br/>
        <w:t>v -0.213529 18.728992 1.337107</w:t>
        <w:br/>
        <w:t>v -0.228490 18.735125 1.336947</w:t>
        <w:br/>
        <w:t>v -0.223398 18.743876 1.341908</w:t>
        <w:br/>
        <w:t>v -0.243343 18.756660 1.349735</w:t>
        <w:br/>
        <w:t>v -0.262476 18.767620 1.348915</w:t>
        <w:br/>
        <w:t>v 0.000001 18.107693 1.355542</w:t>
        <w:br/>
        <w:t>v 0.000001 18.107559 1.355500</w:t>
        <w:br/>
        <w:t>v 0.000001 18.130688 1.342613</w:t>
        <w:br/>
        <w:t>v 0.000001 18.130423 1.340097</w:t>
        <w:br/>
        <w:t>v 0.000001 18.107693 1.355542</w:t>
        <w:br/>
        <w:t>v 0.000001 18.107559 1.355500</w:t>
        <w:br/>
        <w:t>v 0.090938 18.113415 1.344621</w:t>
        <w:br/>
        <w:t>v 0.105982 18.121298 1.343649</w:t>
        <w:br/>
        <w:t>v 0.118119 18.113071 1.328546</w:t>
        <w:br/>
        <w:t>v 0.102894 18.109493 1.332785</w:t>
        <w:br/>
        <w:t>v 0.086743 18.106394 1.326898</w:t>
        <w:br/>
        <w:t>v 0.091649 18.107172 1.331089</w:t>
        <w:br/>
        <w:t>v 0.093590 18.105854 1.325869</w:t>
        <w:br/>
        <w:t>v 0.087758 18.105995 1.326633</w:t>
        <w:br/>
        <w:t>v 0.050861 18.170475 1.391469</w:t>
        <w:br/>
        <w:t>v 0.043654 18.146875 1.399834</w:t>
        <w:br/>
        <w:t>v 0.020962 18.149435 1.406425</w:t>
        <w:br/>
        <w:t>v 0.024374 18.173248 1.401050</w:t>
        <w:br/>
        <w:t>v 0.077991 18.165476 1.380497</w:t>
        <w:br/>
        <w:t>v 0.063631 18.141924 1.389422</w:t>
        <w:br/>
        <w:t>v 0.017202 18.124908 1.394459</w:t>
        <w:br/>
        <w:t>v 0.035601 18.124050 1.388608</w:t>
        <w:br/>
        <w:t>v 0.015278 18.113600 1.375812</w:t>
        <w:br/>
        <w:t>v 0.030553 18.112860 1.371138</w:t>
        <w:br/>
        <w:t>v 0.024841 18.107542 1.352753</w:t>
        <w:br/>
        <w:t>v 0.012613 18.107668 1.354877</w:t>
        <w:br/>
        <w:t>v 0.043887 18.111650 1.365511</w:t>
        <w:br/>
        <w:t>v 0.052859 18.121948 1.381825</w:t>
        <w:br/>
        <w:t>v 0.057451 18.110508 1.359677</w:t>
        <w:br/>
        <w:t>v 0.049823 18.107141 1.345070</w:t>
        <w:br/>
        <w:t>v 0.037448 18.107161 1.350017</w:t>
        <w:br/>
        <w:t>v 0.068786 18.109400 1.351886</w:t>
        <w:br/>
        <w:t>v 0.064067 18.107208 1.338527</w:t>
        <w:br/>
        <w:t>v 0.081661 18.108273 1.342595</w:t>
        <w:br/>
        <w:t>v 0.075461 18.107376 1.331988</w:t>
        <w:br/>
        <w:t>v 0.067309 18.119511 1.373010</w:t>
        <w:br/>
        <w:t>v 0.080154 18.116774 1.360147</w:t>
        <w:br/>
        <w:t>v 0.080887 18.135435 1.377130</w:t>
        <w:br/>
        <w:t>v 0.094543 18.128336 1.361520</w:t>
        <w:br/>
        <w:t>v 0.098880 18.155687 1.365077</w:t>
        <w:br/>
        <w:t>v 0.116596 18.145510 1.350389</w:t>
        <w:br/>
        <w:t>v 0.130077 18.133001 1.334551</w:t>
        <w:br/>
        <w:t>v 0.140109 18.117897 1.320549</w:t>
        <w:br/>
        <w:t>v 0.120610 18.105318 1.317009</w:t>
        <w:br/>
        <w:t>v 0.106042 18.105715 1.323411</w:t>
        <w:br/>
        <w:t>v 0.114411 18.094236 1.315489</w:t>
        <w:br/>
        <w:t>v 0.100751 18.099705 1.322315</w:t>
        <w:br/>
        <w:t>v 0.141203 18.104183 1.308040</w:t>
        <w:br/>
        <w:t>v 0.134221 18.087130 1.305802</w:t>
        <w:br/>
        <w:t>v 0.083175 18.055225 1.319230</w:t>
        <w:br/>
        <w:t>v 0.060566 18.050730 1.325786</w:t>
        <w:br/>
        <w:t>v 0.052645 18.066875 1.344923</w:t>
        <w:br/>
        <w:t>v 0.071833 18.071590 1.336786</w:t>
        <w:br/>
        <w:t>v 0.093590 18.105854 1.325869</w:t>
        <w:br/>
        <w:t>v 0.091728 18.103811 1.325864</w:t>
        <w:br/>
        <w:t>v 0.086642 18.105978 1.327152</w:t>
        <w:br/>
        <w:t>v 0.087758 18.105995 1.326633</w:t>
        <w:br/>
        <w:t>v 0.076767 18.089657 1.336123</w:t>
        <w:br/>
        <w:t>v 0.061744 18.086020 1.346241</w:t>
        <w:br/>
        <w:t>v 0.055232 18.098093 1.349312</w:t>
        <w:br/>
        <w:t>v 0.069665 18.099312 1.340280</w:t>
        <w:br/>
        <w:t>v 0.049775 18.106998 1.344871</w:t>
        <w:br/>
        <w:t>v 0.063693 18.106956 1.338579</w:t>
        <w:br/>
        <w:t>v 0.046328 18.082832 1.353763</w:t>
        <w:br/>
        <w:t>v 0.041751 18.097284 1.356546</w:t>
        <w:br/>
        <w:t>v 0.037733 18.107128 1.349411</w:t>
        <w:br/>
        <w:t>v 0.027479 18.096750 1.361017</w:t>
        <w:br/>
        <w:t>v 0.024831 18.107553 1.352535</w:t>
        <w:br/>
        <w:t>v 0.030705 18.080975 1.359669</w:t>
        <w:br/>
        <w:t>v 0.013515 18.095873 1.363843</w:t>
        <w:br/>
        <w:t>v 0.012581 18.107727 1.354660</w:t>
        <w:br/>
        <w:t>v 0.014079 18.080156 1.363462</w:t>
        <w:br/>
        <w:t>v 0.033732 18.064316 1.351051</w:t>
        <w:br/>
        <w:t>v 0.037867 18.046885 1.330043</w:t>
        <w:br/>
        <w:t>v 0.014610 18.062544 1.354740</w:t>
        <w:br/>
        <w:t>v 0.015670 18.044874 1.332441</w:t>
        <w:br/>
        <w:t>v 0.122601 18.073711 1.307504</w:t>
        <w:br/>
        <w:t>v 0.104944 18.062883 1.311897</w:t>
        <w:br/>
        <w:t>v 0.088615 18.077274 1.327430</w:t>
        <w:br/>
        <w:t>v 0.103772 18.084530 1.320658</w:t>
        <w:br/>
        <w:t>v 0.090632 18.093845 1.327808</w:t>
        <w:br/>
        <w:t>v 0.081748 18.100983 1.331163</w:t>
        <w:br/>
        <w:t>v 0.076464 18.106863 1.332462</w:t>
        <w:br/>
        <w:t>v 0.115502 19.546125 1.447980</w:t>
        <w:br/>
        <w:t>v 0.114406 19.321932 1.506334</w:t>
        <w:br/>
        <w:t>v 0.110142 19.152910 1.501736</w:t>
        <w:br/>
        <w:t>v 0.105606 18.999838 1.479383</w:t>
        <w:br/>
        <w:t>v 0.097859 18.941393 1.463705</w:t>
        <w:br/>
        <w:t>v 0.210932 19.153875 1.487983</w:t>
        <w:br/>
        <w:t>v 0.206070 19.006071 1.465978</w:t>
        <w:br/>
        <w:t>v 0.177744 18.939770 1.449344</w:t>
        <w:br/>
        <w:t>v 0.080116 18.877392 1.438707</w:t>
        <w:br/>
        <w:t>v 0.217094 19.330715 1.495829</w:t>
        <w:br/>
        <w:t>v 0.071064 18.812971 1.414094</w:t>
        <w:br/>
        <w:t>v 0.061721 18.750927 1.399495</w:t>
        <w:br/>
        <w:t>v 0.056151 18.709187 1.395428</w:t>
        <w:br/>
        <w:t>v 0.121589 18.798254 1.398579</w:t>
        <w:br/>
        <w:t>v 0.109882 18.740921 1.384442</w:t>
        <w:br/>
        <w:t>v 0.140854 18.866188 1.422388</w:t>
        <w:br/>
        <w:t>v 0.103345 18.699770 1.378848</w:t>
        <w:br/>
        <w:t>v 0.188010 18.830242 1.381863</w:t>
        <w:br/>
        <w:t>v 0.162540 18.761671 1.356449</w:t>
        <w:br/>
        <w:t>v 0.161150 18.712479 1.342524</w:t>
        <w:br/>
        <w:t>v 0.263305 18.934664 1.420134</w:t>
        <w:br/>
        <w:t>v 0.163953 18.673664 1.336597</w:t>
        <w:br/>
        <w:t>v 0.210631 18.780657 1.357383</w:t>
        <w:br/>
        <w:t>v 0.198676 18.721645 1.316017</w:t>
        <w:br/>
        <w:t>v 0.308644 19.019682 1.444696</w:t>
        <w:br/>
        <w:t>v 0.261907 18.843489 1.378677</w:t>
        <w:br/>
        <w:t>v 0.216005 18.674025 1.303512</w:t>
        <w:br/>
        <w:t>v 0.207341 18.697834 1.305658</w:t>
        <w:br/>
        <w:t>v 0.316039 19.154739 1.465409</w:t>
        <w:br/>
        <w:t>v 0.238593 18.716751 1.297596</w:t>
        <w:br/>
        <w:t>v 0.316961 19.342407 1.468456</w:t>
        <w:br/>
        <w:t>v 0.215570 19.550728 1.433395</w:t>
        <w:br/>
        <w:t>v 0.113188 19.742701 1.354499</w:t>
        <w:br/>
        <w:t>v 0.116743 19.928383 1.254894</w:t>
        <w:br/>
        <w:t>v 0.244124 19.921875 1.225583</w:t>
        <w:br/>
        <w:t>v 0.239240 19.735518 1.338168</w:t>
        <w:br/>
        <w:t>v 0.388440 19.912132 1.166033</w:t>
        <w:br/>
        <w:t>v 0.385353 19.730734 1.283476</w:t>
        <w:br/>
        <w:t>v 0.311401 19.556339 1.399383</w:t>
        <w:br/>
        <w:t>v 0.501286 19.893726 1.079237</w:t>
        <w:br/>
        <w:t>v 0.510896 19.715561 1.193446</w:t>
        <w:br/>
        <w:t>v 0.410160 19.559708 1.362694</w:t>
        <w:br/>
        <w:t>v 0.420843 19.356426 1.417760</w:t>
        <w:br/>
        <w:t>v 0.515013 19.550219 1.301266</w:t>
        <w:br/>
        <w:t>v 0.617193 19.845949 0.928894</w:t>
        <w:br/>
        <w:t>v 0.623930 19.670757 1.080073</w:t>
        <w:br/>
        <w:t>v 0.625240 19.519423 1.201560</w:t>
        <w:br/>
        <w:t>v 0.512963 19.366838 1.376741</w:t>
        <w:br/>
        <w:t>v 0.614869 19.345657 1.291229</w:t>
        <w:br/>
        <w:t>v 0.730753 19.745893 0.736406</w:t>
        <w:br/>
        <w:t>v 0.734431 19.598818 0.906585</w:t>
        <w:br/>
        <w:t>v 0.724127 19.445858 1.047229</w:t>
        <w:br/>
        <w:t>v 0.840733 19.567202 0.560576</w:t>
        <w:br/>
        <w:t>v 0.839839 19.459843 0.712142</w:t>
        <w:br/>
        <w:t>v 0.822650 19.341627 0.855610</w:t>
        <w:br/>
        <w:t>v 0.898533 19.359291 0.432272</w:t>
        <w:br/>
        <w:t>v 0.887301 19.284960 0.585474</w:t>
        <w:br/>
        <w:t>v 0.866602 19.193699 0.757017</w:t>
        <w:br/>
        <w:t>v 0.904239 19.136318 0.341335</w:t>
        <w:br/>
        <w:t>v 0.895922 19.086031 0.486008</w:t>
        <w:br/>
        <w:t>v 0.868315 19.030355 0.693633</w:t>
        <w:br/>
        <w:t>v 0.879991 18.952274 0.296941</w:t>
        <w:br/>
        <w:t>v 0.868040 18.924644 0.437952</w:t>
        <w:br/>
        <w:t>v 0.843971 18.874861 0.654692</w:t>
        <w:br/>
        <w:t>v 0.806926 18.718224 0.263188</w:t>
        <w:br/>
        <w:t>v 0.813917 18.748075 0.327626</w:t>
        <w:br/>
        <w:t>v 0.799797 18.729000 0.408804</w:t>
        <w:br/>
        <w:t>v 0.785744 18.996037 1.053665</w:t>
        <w:br/>
        <w:t>v 0.836129 19.100042 0.934344</w:t>
        <w:br/>
        <w:t>v 0.828885 18.948795 0.876328</w:t>
        <w:br/>
        <w:t>v 0.780664 18.879601 1.020134</w:t>
        <w:br/>
        <w:t>v 0.794696 19.205179 1.023599</w:t>
        <w:br/>
        <w:t>v 0.796821 18.735035 0.644095</w:t>
        <w:br/>
        <w:t>v 0.702261 19.300369 1.167672</w:t>
        <w:br/>
        <w:t>v 0.749740 19.077478 1.130829</w:t>
        <w:br/>
        <w:t>v 0.677138 19.129826 1.237954</w:t>
        <w:br/>
        <w:t>v 0.598268 19.154821 1.332288</w:t>
        <w:br/>
        <w:t>v 0.509226 19.167793 1.393970</w:t>
        <w:br/>
        <w:t>v 0.418889 19.161497 1.432248</w:t>
        <w:br/>
        <w:t>v 0.642167 19.023960 1.277504</w:t>
        <w:br/>
        <w:t>v 0.572340 19.048285 1.345232</w:t>
        <w:br/>
        <w:t>v 0.501366 19.052916 1.391769</w:t>
        <w:br/>
        <w:t>v 0.702932 18.979534 1.200829</w:t>
        <w:br/>
        <w:t>v 0.414398 19.042315 1.418181</w:t>
        <w:br/>
        <w:t>v 0.548274 18.968803 1.343706</w:t>
        <w:br/>
        <w:t>v 0.480451 18.974842 1.375956</w:t>
        <w:br/>
        <w:t>v 0.393440 18.971718 1.394275</w:t>
        <w:br/>
        <w:t>v 0.370445 18.898064 1.375897</w:t>
        <w:br/>
        <w:t>v 0.456017 18.906116 1.357930</w:t>
        <w:br/>
        <w:t>v 0.522576 18.902071 1.335074</w:t>
        <w:br/>
        <w:t>v 0.614591 18.945894 1.288556</w:t>
        <w:br/>
        <w:t>v 0.581130 18.887819 1.291958</w:t>
        <w:br/>
        <w:t>v 0.566758 18.846815 1.285549</w:t>
        <w:br/>
        <w:t>v 0.501694 18.842327 1.318709</w:t>
        <w:br/>
        <w:t>v 0.426466 18.830042 1.334579</w:t>
        <w:br/>
        <w:t>v 0.363198 18.812454 1.341156</w:t>
        <w:br/>
        <w:t>v 0.317339 18.792398 1.335588</w:t>
        <w:br/>
        <w:t>v 0.274208 18.766253 1.324994</w:t>
        <w:br/>
        <w:t>v 0.242216 18.697657 1.292842</w:t>
        <w:br/>
        <w:t>v 0.253057 18.700943 1.285422</w:t>
        <w:br/>
        <w:t>v 0.260084 18.679453 1.277204</w:t>
        <w:br/>
        <w:t>v 0.248917 18.677324 1.289557</w:t>
        <w:br/>
        <w:t>v 0.270075 18.656284 1.271918</w:t>
        <w:br/>
        <w:t>v 0.263462 18.650536 1.285949</w:t>
        <w:br/>
        <w:t>v 0.225678 18.641756 1.300185</w:t>
        <w:br/>
        <w:t>v 0.285256 18.639709 1.267643</w:t>
        <w:br/>
        <w:t>v 0.282155 18.633503 1.281926</w:t>
        <w:br/>
        <w:t>v 0.277140 18.618103 1.295583</w:t>
        <w:br/>
        <w:t>v 0.325123 18.626091 1.262796</w:t>
        <w:br/>
        <w:t>v 0.324632 18.617966 1.277007</w:t>
        <w:br/>
        <w:t>v 0.384375 18.609529 1.250820</w:t>
        <w:br/>
        <w:t>v 0.384262 18.602346 1.270170</w:t>
        <w:br/>
        <w:t>v 0.442678 18.602211 1.239719</w:t>
        <w:br/>
        <w:t>v 0.447621 18.592445 1.259931</w:t>
        <w:br/>
        <w:t>v 0.380235 18.579556 1.282955</w:t>
        <w:br/>
        <w:t>v 0.322419 18.599083 1.291584</w:t>
        <w:br/>
        <w:t>v 0.445101 18.571001 1.269321</w:t>
        <w:br/>
        <w:t>v 0.507187 18.598673 1.224423</w:t>
        <w:br/>
        <w:t>v 0.512950 18.587986 1.244586</w:t>
        <w:br/>
        <w:t>v 0.553059 18.610407 1.208323</w:t>
        <w:br/>
        <w:t>v 0.560718 18.598328 1.227229</w:t>
        <w:br/>
        <w:t>v 0.513553 18.570023 1.250134</w:t>
        <w:br/>
        <w:t>v 0.588739 18.628309 1.197219</w:t>
        <w:br/>
        <w:t>v 0.595321 18.621956 1.203572</w:t>
        <w:br/>
        <w:t>v 0.566207 18.582605 1.225610</w:t>
        <w:br/>
        <w:t>v 0.606765 18.605909 1.196878</w:t>
        <w:br/>
        <w:t>v 0.612314 18.648193 1.183851</w:t>
        <w:br/>
        <w:t>v 0.634459 18.631525 1.171677</w:t>
        <w:br/>
        <w:t>v 0.642324 18.669827 1.163717</w:t>
        <w:br/>
        <w:t>v 0.660200 18.663910 1.151232</w:t>
        <w:br/>
        <w:t>v 0.670659 18.696327 1.147683</w:t>
        <w:br/>
        <w:t>v 0.682636 18.695093 1.137654</w:t>
        <w:br/>
        <w:t>v 0.696756 18.730858 1.136942</w:t>
        <w:br/>
        <w:t>v 0.700289 18.730806 1.130401</w:t>
        <w:br/>
        <w:t>v 0.716051 18.762520 1.131640</w:t>
        <w:br/>
        <w:t>v 0.729489 18.766748 1.086165</w:t>
        <w:br/>
        <w:t>v 0.718590 18.731979 1.086305</w:t>
        <w:br/>
        <w:t>v 0.703080 18.689999 1.091049</w:t>
        <w:br/>
        <w:t>v 0.683181 18.647318 1.104122</w:t>
        <w:br/>
        <w:t>v 0.638810 18.867622 1.244161</w:t>
        <w:br/>
        <w:t>v 0.623368 18.847357 1.249816</w:t>
        <w:br/>
        <w:t>v 0.667950 18.911411 1.236529</w:t>
        <w:br/>
        <w:t>v 0.705451 18.863966 1.185511</w:t>
        <w:br/>
        <w:t>v 0.688863 18.847815 1.191033</w:t>
        <w:br/>
        <w:t>v 0.735158 18.910089 1.141599</w:t>
        <w:br/>
        <w:t>v 0.719932 18.845987 1.145273</w:t>
        <w:br/>
        <w:t>v 0.737379 18.841991 1.098334</w:t>
        <w:br/>
        <w:t>v 0.807887 18.826729 0.854343</w:t>
        <w:br/>
        <w:t>v 0.766798 18.787365 1.005879</w:t>
        <w:br/>
        <w:t>v 0.754744 18.736809 1.003896</w:t>
        <w:br/>
        <w:t>v 0.734214 18.680439 1.007219</w:t>
        <w:br/>
        <w:t>v 0.782848 18.737228 0.850749</w:t>
        <w:br/>
        <w:t>v 0.738309 18.591742 0.431280</w:t>
        <w:br/>
        <w:t>v 0.750484 18.634706 0.653479</w:t>
        <w:br/>
        <w:t>v 0.754274 18.664078 0.863203</w:t>
        <w:br/>
        <w:t>v 0.709763 18.624506 1.018115</w:t>
        <w:br/>
        <w:t>v 0.659761 18.602594 1.134840</w:t>
        <w:br/>
        <w:t>v 0.722776 18.587318 0.876144</w:t>
        <w:br/>
        <w:t>v 0.683569 18.559618 1.040552</w:t>
        <w:br/>
        <w:t>v 0.624107 18.569014 1.182505</w:t>
        <w:br/>
        <w:t>v 0.710260 18.535601 0.674786</w:t>
        <w:br/>
        <w:t>v 0.691489 18.506668 0.897835</w:t>
        <w:br/>
        <w:t>v 0.572353 18.548822 1.222004</w:t>
        <w:br/>
        <w:t>v 0.682399 18.487144 0.442954</w:t>
        <w:br/>
        <w:t>v 0.504482 18.541637 1.257906</w:t>
        <w:br/>
        <w:t>v 0.633261 18.532177 1.160940</w:t>
        <w:br/>
        <w:t>v 0.653969 18.481548 1.062076</w:t>
        <w:br/>
        <w:t>v 0.436591 18.543331 1.279028</w:t>
        <w:br/>
        <w:t>v 0.609282 18.452093 1.171280</w:t>
        <w:br/>
        <w:t>v 0.559589 18.496092 1.227394</w:t>
        <w:br/>
        <w:t>v 0.486011 18.495363 1.269174</w:t>
        <w:br/>
        <w:t>v 0.373815 18.551664 1.292974</w:t>
        <w:br/>
        <w:t>v 0.418511 18.497583 1.290375</w:t>
        <w:br/>
        <w:t>v 0.316541 18.567736 1.300458</w:t>
        <w:br/>
        <w:t>v 0.358490 18.500614 1.305898</w:t>
        <w:br/>
        <w:t>v 0.518108 18.400011 1.248256</w:t>
        <w:br/>
        <w:t>v 0.451240 18.409712 1.283175</w:t>
        <w:br/>
        <w:t>v 0.390305 18.419422 1.304105</w:t>
        <w:br/>
        <w:t>v 0.581345 18.384874 1.184142</w:t>
        <w:br/>
        <w:t>v 0.298738 18.509846 1.314921</w:t>
        <w:br/>
        <w:t>v 0.623660 18.390999 1.082404</w:t>
        <w:br/>
        <w:t>v 0.265781 18.585503 1.304608</w:t>
        <w:br/>
        <w:t>v 0.654843 18.413143 0.929570</w:t>
        <w:br/>
        <w:t>v 0.679186 18.455585 0.701130</w:t>
        <w:br/>
        <w:t>v 0.210265 18.609163 1.318233</w:t>
        <w:br/>
        <w:t>v 0.646149 18.376970 0.454455</w:t>
        <w:br/>
        <w:t>v 0.158199 18.630087 1.342215</w:t>
        <w:br/>
        <w:t>v 0.649620 18.382000 0.737781</w:t>
        <w:br/>
        <w:t>v 0.500557 18.193094 0.525674</w:t>
        <w:br/>
        <w:t>v 0.552124 18.211151 0.599910</w:t>
        <w:br/>
        <w:t>v 0.608886 18.317194 0.510848</w:t>
        <w:br/>
        <w:t>v 0.585687 18.298164 0.447190</w:t>
        <w:br/>
        <w:t>v 0.609348 18.313440 0.960256</w:t>
        <w:br/>
        <w:t>v 0.610510 18.301485 0.775547</w:t>
        <w:br/>
        <w:t>v 0.583281 18.310371 1.094667</w:t>
        <w:br/>
        <w:t>v 0.537716 18.304634 1.196005</w:t>
        <w:br/>
        <w:t>v 0.473660 18.311901 1.257004</w:t>
        <w:br/>
        <w:t>v 0.409297 18.319725 1.290183</w:t>
        <w:br/>
        <w:t>v 0.536839 18.226358 1.107338</w:t>
        <w:br/>
        <w:t>v 0.489382 18.224585 1.201755</w:t>
        <w:br/>
        <w:t>v 0.421867 18.224001 1.257836</w:t>
        <w:br/>
        <w:t>v 0.562434 18.228310 0.985542</w:t>
        <w:br/>
        <w:t>v 0.570757 18.224384 0.816743</w:t>
        <w:br/>
        <w:t>v 0.512511 18.153734 1.009423</w:t>
        <w:br/>
        <w:t>v 0.488720 18.153318 1.120465</w:t>
        <w:br/>
        <w:t>v 0.524363 18.151602 0.857306</w:t>
        <w:br/>
        <w:t>v 0.485041 18.111872 0.686395</w:t>
        <w:br/>
        <w:t>v 0.432220 18.097818 0.601790</w:t>
        <w:br/>
        <w:t>v 0.617306 18.333540 0.423298</w:t>
        <w:br/>
        <w:t>v 0.550309 18.365658 0.365946</w:t>
        <w:br/>
        <w:t>v 0.483706 18.289162 0.420129</w:t>
        <w:br/>
        <w:t>v 0.407754 18.186470 0.491061</w:t>
        <w:br/>
        <w:t>v 0.334018 18.091513 0.564495</w:t>
        <w:br/>
        <w:t>v 0.270047 18.034197 0.609926</w:t>
        <w:br/>
        <w:t>v 0.335547 18.033998 0.661606</w:t>
        <w:br/>
        <w:t>v 0.376878 18.030590 0.766567</w:t>
        <w:br/>
        <w:t>v 0.209267 17.995703 0.638385</w:t>
        <w:br/>
        <w:t>v 0.262051 17.990759 0.702949</w:t>
        <w:br/>
        <w:t>v 0.197408 17.962755 0.730643</w:t>
        <w:br/>
        <w:t>v 0.239272 17.952761 0.846038</w:t>
        <w:br/>
        <w:t>v 0.307037 17.984961 0.812499</w:t>
        <w:br/>
        <w:t>v 0.159391 17.972746 0.655012</w:t>
        <w:br/>
        <w:t>v 0.090749 17.945154 0.676805</w:t>
        <w:br/>
        <w:t>v 0.120654 17.923306 0.768207</w:t>
        <w:br/>
        <w:t>v 0.461858 18.083054 0.901417</w:t>
        <w:br/>
        <w:t>v 0.450850 18.086048 1.033475</w:t>
        <w:br/>
        <w:t>v 0.390285 18.026407 0.942691</w:t>
        <w:br/>
        <w:t>v 0.274410 17.951054 1.001949</w:t>
        <w:br/>
        <w:t>v 0.332349 17.986074 0.972393</w:t>
        <w:br/>
        <w:t>v 0.045890 17.903149 0.784509</w:t>
        <w:br/>
        <w:t>v 0.215608 17.919140 1.028429</w:t>
        <w:br/>
        <w:t>v 0.041933 17.870930 0.932949</w:t>
        <w:br/>
        <w:t>v 0.135182 17.903011 0.898443</w:t>
        <w:br/>
        <w:t>v 0.042384 17.832827 1.125602</w:t>
        <w:br/>
        <w:t>v 0.091877 17.854544 1.086575</w:t>
        <w:br/>
        <w:t>v 0.151893 17.881382 1.059640</w:t>
        <w:br/>
        <w:t>v 0.220159 17.917004 1.120747</w:t>
        <w:br/>
        <w:t>v 0.276924 17.951675 1.100447</w:t>
        <w:br/>
        <w:t>v 0.331817 17.987446 1.078766</w:t>
        <w:br/>
        <w:t>v 0.388862 18.030703 1.056127</w:t>
        <w:br/>
        <w:t>v 0.207355 17.927694 1.180321</w:t>
        <w:br/>
        <w:t>v 0.261998 17.959957 1.163526</w:t>
        <w:br/>
        <w:t>v 0.315303 17.992455 1.150708</w:t>
        <w:br/>
        <w:t>v 0.370327 18.033905 1.140353</w:t>
        <w:br/>
        <w:t>v 0.426644 18.086651 1.130623</w:t>
        <w:br/>
        <w:t>v 0.435576 18.151909 1.201889</w:t>
        <w:br/>
        <w:t>v 0.330832 18.041519 1.194534</w:t>
        <w:br/>
        <w:t>v 0.379634 18.089170 1.197501</w:t>
        <w:br/>
        <w:t>v 0.368932 18.153076 1.245598</w:t>
        <w:br/>
        <w:t>v 0.233470 17.977510 1.203414</w:t>
        <w:br/>
        <w:t>v 0.280751 18.006470 1.195925</w:t>
        <w:br/>
        <w:t>v 0.344477 18.226284 1.286476</w:t>
        <w:br/>
        <w:t>v 0.283721 18.052748 1.231480</w:t>
        <w:br/>
        <w:t>v 0.324479 18.100285 1.241837</w:t>
        <w:br/>
        <w:t>v 0.306098 18.152746 1.270402</w:t>
        <w:br/>
        <w:t>v 0.350792 18.331293 1.311239</w:t>
        <w:br/>
        <w:t>v 0.334294 18.430214 1.320794</w:t>
        <w:br/>
        <w:t>v 0.271349 18.187639 1.295896</w:t>
        <w:br/>
        <w:t>v 0.235541 18.208591 1.317831</w:t>
        <w:br/>
        <w:t>v 0.291251 18.243719 1.309140</w:t>
        <w:br/>
        <w:t>v 0.298557 18.344444 1.327579</w:t>
        <w:br/>
        <w:t>v 0.277551 18.445904 1.328351</w:t>
        <w:br/>
        <w:t>v 0.244526 18.524755 1.322119</w:t>
        <w:br/>
        <w:t>v 0.242520 18.361506 1.340253</w:t>
        <w:br/>
        <w:t>v 0.222561 18.466845 1.338046</w:t>
        <w:br/>
        <w:t>v 0.188164 18.549725 1.331721</w:t>
        <w:br/>
        <w:t>v 0.163935 18.492235 1.351625</w:t>
        <w:br/>
        <w:t>v 0.189169 18.385193 1.352723</w:t>
        <w:br/>
        <w:t>v 0.248147 18.273323 1.330323</w:t>
        <w:br/>
        <w:t>v 0.199783 18.294594 1.346995</w:t>
        <w:br/>
        <w:t>v 0.199888 18.229746 1.336462</w:t>
        <w:br/>
        <w:t>v 0.199788 18.159031 1.309555</w:t>
        <w:br/>
        <w:t>v 0.178795 18.179502 1.328468</w:t>
        <w:br/>
        <w:t>v 0.254998 18.139315 1.281632</w:t>
        <w:br/>
        <w:t>v 0.267027 18.105026 1.264426</w:t>
        <w:br/>
        <w:t>v 0.152761 18.196520 1.344837</w:t>
        <w:br/>
        <w:t>v 0.160755 18.250557 1.354051</w:t>
        <w:br/>
        <w:t>v 0.152979 18.316498 1.365376</w:t>
        <w:br/>
        <w:t>v 0.139365 18.413918 1.376950</w:t>
        <w:br/>
        <w:t>v 0.112329 18.345953 1.400086</w:t>
        <w:br/>
        <w:t>v 0.121403 18.276623 1.376429</w:t>
        <w:br/>
        <w:t>v 0.116611 18.518511 1.373934</w:t>
        <w:br/>
        <w:t>v 0.137023 18.574482 1.352886</w:t>
        <w:br/>
        <w:t>v 0.122062 18.214443 1.362513</w:t>
        <w:br/>
        <w:t>v 0.095242 18.441202 1.410440</w:t>
        <w:br/>
        <w:t>v 0.070661 18.536871 1.407426</w:t>
        <w:br/>
        <w:t>v 0.082474 18.594963 1.385878</w:t>
        <w:br/>
        <w:t>v 0.060383 18.463642 1.445006</w:t>
        <w:br/>
        <w:t>v 0.095984 18.651497 1.378545</w:t>
        <w:br/>
        <w:t>v 0.036792 18.540951 1.436825</w:t>
        <w:br/>
        <w:t>v 0.042347 18.603292 1.410568</w:t>
        <w:br/>
        <w:t>v 0.050606 18.662258 1.397689</w:t>
        <w:br/>
        <w:t>v 0.028961 18.481384 1.471782</w:t>
        <w:br/>
        <w:t>v 0.022160 18.449690 1.503245</w:t>
        <w:br/>
        <w:t>v 0.047796 18.421455 1.474463</w:t>
        <w:br/>
        <w:t>v 0.077805 18.382620 1.438298</w:t>
        <w:br/>
        <w:t>v 0.039258 18.388884 1.501516</w:t>
        <w:br/>
        <w:t>v 0.016240 18.426874 1.531194</w:t>
        <w:br/>
        <w:t>v 0.063301 18.346720 1.461925</w:t>
        <w:br/>
        <w:t>v 0.089483 18.308079 1.418635</w:t>
        <w:br/>
        <w:t>v 0.075854 18.236225 1.388505</w:t>
        <w:br/>
        <w:t>v 0.059242 18.279087 1.436395</w:t>
        <w:br/>
        <w:t>v 0.045695 18.322172 1.487689</w:t>
        <w:br/>
        <w:t>v 0.093615 18.183374 1.370899</w:t>
        <w:br/>
        <w:t>v 0.059781 18.193239 1.386491</w:t>
        <w:br/>
        <w:t>v 0.029183 18.233969 1.415154</w:t>
        <w:br/>
        <w:t>v 0.026984 18.261827 1.449627</w:t>
        <w:br/>
        <w:t>v 0.026857 18.194742 1.399137</w:t>
        <w:br/>
        <w:t>v 0.028896 18.217514 1.403170</w:t>
        <w:br/>
        <w:t>v 0.118515 18.171856 1.354601</w:t>
        <w:br/>
        <w:t>v 0.019492 18.302692 1.499578</w:t>
        <w:br/>
        <w:t>v 0.026111 18.360636 1.528053</w:t>
        <w:br/>
        <w:t>v 0.013036 18.346670 1.539641</w:t>
        <w:br/>
        <w:t>v 0.012551 18.407604 1.550852</w:t>
        <w:br/>
        <w:t>v 0.010910 18.358805 1.548746</w:t>
        <w:br/>
        <w:t>v 0.010910 18.390692 1.557598</w:t>
        <w:br/>
        <w:t>v 0.000001 18.415279 1.557458</w:t>
        <w:br/>
        <w:t>v 0.000001 18.395102 1.564629</w:t>
        <w:br/>
        <w:t>v 0.000001 18.356131 1.556544</w:t>
        <w:br/>
        <w:t>v 0.000001 18.340857 1.547252</w:t>
        <w:br/>
        <w:t>v 0.138319 18.158958 1.339052</w:t>
        <w:br/>
        <w:t>v 0.152814 18.143661 1.321905</w:t>
        <w:br/>
        <w:t>v 0.208974 18.131458 1.292479</w:t>
        <w:br/>
        <w:t>v 0.163362 18.123499 1.305206</w:t>
        <w:br/>
        <w:t>v 0.158291 18.078983 1.292699</w:t>
        <w:br/>
        <w:t>v 0.167872 18.103109 1.295152</w:t>
        <w:br/>
        <w:t>v 0.216007 18.104513 1.280765</w:t>
        <w:br/>
        <w:t>v 0.194713 18.070805 1.277196</w:t>
        <w:br/>
        <w:t>v 0.237848 18.061823 1.257216</w:t>
        <w:br/>
        <w:t>v 0.242906 18.021254 1.229937</w:t>
        <w:br/>
        <w:t>v 0.202083 17.996078 1.234387</w:t>
        <w:br/>
        <w:t>v 0.170779 18.014420 1.258973</w:t>
        <w:br/>
        <w:t>v 0.206227 18.034338 1.256560</w:t>
        <w:br/>
        <w:t>v 0.157059 17.974144 1.241426</w:t>
        <w:br/>
        <w:t>v 0.132908 17.997351 1.262727</w:t>
        <w:br/>
        <w:t>v 0.183539 17.949703 1.214921</w:t>
        <w:br/>
        <w:t>v 0.147374 17.877071 1.146785</w:t>
        <w:br/>
        <w:t>v 0.138518 17.890902 1.202320</w:t>
        <w:br/>
        <w:t>v 0.124930 17.923172 1.228295</w:t>
        <w:br/>
        <w:t>v 0.089883 17.857338 1.198913</w:t>
        <w:br/>
        <w:t>v 0.082791 17.869293 1.224998</w:t>
        <w:br/>
        <w:t>v 0.041716 17.831253 1.185833</w:t>
        <w:br/>
        <w:t>v 0.091507 17.849703 1.164864</w:t>
        <w:br/>
        <w:t>v 0.072777 17.906176 1.242453</w:t>
        <w:br/>
        <w:t>v 0.038462 17.841442 1.216990</w:t>
        <w:br/>
        <w:t>v 0.034413 17.855761 1.237384</w:t>
        <w:br/>
        <w:t>v 0.108056 17.954269 1.249818</w:t>
        <w:br/>
        <w:t>v 0.064063 17.943058 1.257227</w:t>
        <w:br/>
        <w:t>v 0.093471 17.984480 1.267193</w:t>
        <w:br/>
        <w:t>v 0.055976 17.976110 1.270330</w:t>
        <w:br/>
        <w:t>v 0.027019 17.894791 1.252182</w:t>
        <w:br/>
        <w:t>v 0.021086 17.936386 1.262961</w:t>
        <w:br/>
        <w:t>v 0.080318 18.010605 1.284921</w:t>
        <w:br/>
        <w:t>v 0.111620 18.019865 1.282792</w:t>
        <w:br/>
        <w:t>v 0.049108 18.004616 1.286935</w:t>
        <w:br/>
        <w:t>v 0.068508 18.033297 1.302819</w:t>
        <w:br/>
        <w:t>v 0.094790 18.040749 1.299848</w:t>
        <w:br/>
        <w:t>v 0.042893 18.027285 1.306263</w:t>
        <w:br/>
        <w:t>v 0.017316 18.000580 1.289506</w:t>
        <w:br/>
        <w:t>v 0.016554 18.023729 1.308717</w:t>
        <w:br/>
        <w:t>v 0.018515 17.971386 1.274821</w:t>
        <w:br/>
        <w:t>v 0.142078 18.033123 1.280166</w:t>
        <w:br/>
        <w:t>v 0.170040 18.049377 1.277710</w:t>
        <w:br/>
        <w:t>v 0.119961 18.049534 1.296104</w:t>
        <w:br/>
        <w:t>v 0.142442 18.062250 1.293828</w:t>
        <w:br/>
        <w:t>v 0.658268 18.847921 1.220740</w:t>
        <w:br/>
        <w:t>v 0.249781 18.721615 1.293486</w:t>
        <w:br/>
        <w:t>v 0.846152 18.444721 0.264666</w:t>
        <w:br/>
        <w:t>v 0.917113 18.518393 0.206634</w:t>
        <w:br/>
        <w:t>v 0.904399 18.503593 0.175294</w:t>
        <w:br/>
        <w:t>v 0.828989 18.431128 0.235308</w:t>
        <w:br/>
        <w:t>v 0.646149 18.376970 0.454455</w:t>
        <w:br/>
        <w:t>v 0.698838 18.354595 0.425503</w:t>
        <w:br/>
        <w:t>v 0.617306 18.333540 0.423298</w:t>
        <w:br/>
        <w:t>v 0.769095 18.437572 0.359654</w:t>
        <w:br/>
        <w:t>v 0.745422 18.369267 0.357924</w:t>
        <w:br/>
        <w:t>v 0.726417 18.356569 0.326931</w:t>
        <w:br/>
        <w:t>v 0.673358 18.337687 0.362848</w:t>
        <w:br/>
        <w:t>v 0.795615 18.404537 0.314591</w:t>
        <w:br/>
        <w:t>v 0.838549 18.555786 0.297219</w:t>
        <w:br/>
        <w:t>v 0.966784 18.598560 0.174378</w:t>
        <w:br/>
        <w:t>v 0.961077 18.594778 0.143299</w:t>
        <w:br/>
        <w:t>v 0.848044 18.702394 0.347319</w:t>
        <w:br/>
        <w:t>v 0.898190 18.659437 0.263337</w:t>
        <w:br/>
        <w:t>v 0.985018 18.695749 0.188030</w:t>
        <w:br/>
        <w:t>v 0.976636 18.700321 0.158107</w:t>
        <w:br/>
        <w:t>v 0.963367 18.751492 0.228019</w:t>
        <w:br/>
        <w:t>v 0.965034 18.763927 0.198045</w:t>
        <w:br/>
        <w:t>v 0.940412 18.773954 0.267289</w:t>
        <w:br/>
        <w:t>v 0.939123 18.791531 0.242922</w:t>
        <w:br/>
        <w:t>v 0.900523 18.778120 0.312291</w:t>
        <w:br/>
        <w:t>v 0.889433 18.795389 0.281951</w:t>
        <w:br/>
        <w:t>v 0.900523 18.778120 0.312291</w:t>
        <w:br/>
        <w:t>v 0.866328 18.769566 0.345204</w:t>
        <w:br/>
        <w:t>v 0.799797 18.729000 0.408804</w:t>
        <w:br/>
        <w:t>v 0.813917 18.748075 0.327626</w:t>
        <w:br/>
        <w:t>v 0.851967 18.784498 0.333504</w:t>
        <w:br/>
        <w:t>v 0.866328 18.769566 0.345204</w:t>
        <w:br/>
        <w:t>v 0.851967 18.784498 0.333504</w:t>
        <w:br/>
        <w:t>v 0.889433 18.795389 0.281951</w:t>
        <w:br/>
        <w:t>v 0.799797 18.729000 0.408804</w:t>
        <w:br/>
        <w:t>v 0.274208 18.766253 1.324994</w:t>
        <w:br/>
        <w:t>v 0.256834 18.744278 1.310116</w:t>
        <w:br/>
        <w:t>v 0.256834 18.744278 1.310116</w:t>
        <w:br/>
        <w:t>v 0.778157 18.394196 0.282892</w:t>
        <w:br/>
        <w:t>v 0.550309 18.365658 0.365946</w:t>
        <w:br/>
        <w:t>v 0.617306 18.333540 0.423298</w:t>
        <w:br/>
        <w:t>v 0.673358 18.337687 0.362848</w:t>
        <w:br/>
        <w:t>v 0.726417 18.356569 0.326931</w:t>
        <w:br/>
        <w:t>v 0.758935 18.420225 0.285520</w:t>
        <w:br/>
        <w:t>v 0.673358 18.337687 0.362848</w:t>
        <w:br/>
        <w:t>v 0.828989 18.431128 0.235308</w:t>
        <w:br/>
        <w:t>v 0.904399 18.503593 0.175294</w:t>
        <w:br/>
        <w:t>v 0.858545 18.572458 0.156379</w:t>
        <w:br/>
        <w:t>v 0.780762 18.692696 0.262669</w:t>
        <w:br/>
        <w:t>v 0.919275 18.702372 0.158797</w:t>
        <w:br/>
        <w:t>v 0.806926 18.718224 0.263188</w:t>
        <w:br/>
        <w:t>v 0.961077 18.594778 0.143299</w:t>
        <w:br/>
        <w:t>v 0.976636 18.700321 0.158107</w:t>
        <w:br/>
        <w:t>v 0.918111 18.752457 0.186393</w:t>
        <w:br/>
        <w:t>v 0.965034 18.763927 0.198045</w:t>
        <w:br/>
        <w:t>v 0.939123 18.791531 0.242922</w:t>
        <w:br/>
        <w:t>v 0.892041 18.780605 0.239925</w:t>
        <w:br/>
        <w:t>v 0.889433 18.795389 0.281951</w:t>
        <w:br/>
        <w:t>v 0.889433 18.795389 0.281951</w:t>
        <w:br/>
        <w:t>v 0.813917 18.748075 0.327626</w:t>
        <w:br/>
        <w:t>v 0.612392 18.479624 0.322357</w:t>
        <w:br/>
        <w:t>v 0.566110 18.858162 1.295297</w:t>
        <w:br/>
        <w:t>v 0.568457 18.862629 1.295943</w:t>
        <w:br/>
        <w:t>v 0.619731 18.854414 1.257746</w:t>
        <w:br/>
        <w:t>v 0.505004 18.858320 1.329404</w:t>
        <w:br/>
        <w:t>v 0.507780 18.867990 1.331697</w:t>
        <w:br/>
        <w:t>v 0.437108 18.853859 1.346386</w:t>
        <w:br/>
        <w:t>v 0.441938 18.865768 1.348735</w:t>
        <w:br/>
        <w:t>v 0.371029 18.841902 1.364486</w:t>
        <w:br/>
        <w:t>v 0.371232 18.854637 1.368040</w:t>
        <w:br/>
        <w:t>v 0.326502 18.827335 1.368491</w:t>
        <w:br/>
        <w:t>v 0.321797 18.840467 1.374155</w:t>
        <w:br/>
        <w:t>v 0.299411 18.811241 1.370785</w:t>
        <w:br/>
        <w:t>v 0.278201 18.798647 1.370193</w:t>
        <w:br/>
        <w:t>v 0.274783 18.803995 1.373304</w:t>
        <w:br/>
        <w:t>v 0.295408 18.818277 1.374910</w:t>
        <w:br/>
        <w:t>v 0.255286 18.781002 1.368690</w:t>
        <w:br/>
        <w:t>v 0.315536 18.832308 1.373584</w:t>
        <w:br/>
        <w:t>v 0.205393 18.914320 1.442295</w:t>
        <w:br/>
        <w:t>v 0.168060 18.911711 1.445470</w:t>
        <w:br/>
        <w:t>v 0.205574 18.925196 1.454647</w:t>
        <w:br/>
        <w:t>v 0.205578 18.939928 1.447001</w:t>
        <w:br/>
        <w:t>v 0.257777 18.961788 1.442779</w:t>
        <w:br/>
        <w:t>v 0.257764 18.944994 1.456025</w:t>
        <w:br/>
        <w:t>v 0.205574 18.925196 1.454647</w:t>
        <w:br/>
        <w:t>v 0.257764 18.944994 1.456025</w:t>
        <w:br/>
        <w:t>v 0.261084 18.932686 1.434517</w:t>
        <w:br/>
        <w:t>v 0.336125 18.982056 1.429663</w:t>
        <w:br/>
        <w:t>v 0.335758 18.964584 1.446505</w:t>
        <w:br/>
        <w:t>v 0.335758 18.964584 1.446505</w:t>
        <w:br/>
        <w:t>v 0.337142 18.951874 1.424729</w:t>
        <w:br/>
        <w:t>v 0.419857 18.994827 1.411073</w:t>
        <w:br/>
        <w:t>v 0.419513 18.978481 1.428520</w:t>
        <w:br/>
        <w:t>v 0.419513 18.978481 1.428520</w:t>
        <w:br/>
        <w:t>v 0.420788 18.968313 1.407873</w:t>
        <w:br/>
        <w:t>v 0.502154 19.003775 1.384999</w:t>
        <w:br/>
        <w:t>v 0.501884 18.991453 1.399206</w:t>
        <w:br/>
        <w:t>v 0.501884 18.991453 1.399206</w:t>
        <w:br/>
        <w:t>v 0.501161 18.980810 1.384303</w:t>
        <w:br/>
        <w:t>v 0.572063 19.012304 1.348944</w:t>
        <w:br/>
        <w:t>v 0.572792 19.001019 1.362901</w:t>
        <w:br/>
        <w:t>v 0.696089 19.017698 1.269153</w:t>
        <w:br/>
        <w:t>v 0.572792 19.001019 1.362901</w:t>
        <w:br/>
        <w:t>v 0.572379 18.993977 1.347965</w:t>
        <w:br/>
        <w:t>v 0.696089 19.017698 1.269153</w:t>
        <w:br/>
        <w:t>v 0.168060 18.911711 1.445470</w:t>
        <w:br/>
        <w:t>v 0.289420 18.822432 1.377487</w:t>
        <w:br/>
        <w:t>v 0.287550 18.826742 1.378720</w:t>
        <w:br/>
        <w:t>v 0.267974 18.810970 1.379800</w:t>
        <w:br/>
        <w:t>v 0.100834 18.107100 1.312177</w:t>
        <w:br/>
        <w:t>v 0.106316 18.105515 1.295371</w:t>
        <w:br/>
        <w:t>v 0.106808 18.117785 1.297132</w:t>
        <w:br/>
        <w:t>v 0.096112 18.111681 1.312672</w:t>
        <w:br/>
        <w:t>v 0.057416 18.188929 1.063407</w:t>
        <w:br/>
        <w:t>v 0.056174 18.218290 1.116399</w:t>
        <w:br/>
        <w:t>v 0.100943 18.199684 1.130850</w:t>
        <w:br/>
        <w:t>v 0.102064 18.177952 1.087921</w:t>
        <w:br/>
        <w:t>v 0.130579 18.176142 1.140998</w:t>
        <w:br/>
        <w:t>v 0.121780 18.161730 1.101304</w:t>
        <w:br/>
        <w:t>v 0.127106 18.143845 1.106713</w:t>
        <w:br/>
        <w:t>v 0.109493 18.143854 1.087747</w:t>
        <w:br/>
        <w:t>v 0.138744 18.143417 1.147056</w:t>
        <w:br/>
        <w:t>v 0.104899 18.110834 1.097664</w:t>
        <w:br/>
        <w:t>v 0.122533 18.126984 1.105381</w:t>
        <w:br/>
        <w:t>v 0.132699 18.113985 1.144445</w:t>
        <w:br/>
        <w:t>v 0.108386 18.088242 1.138114</w:t>
        <w:br/>
        <w:t>v 0.058748 18.073387 1.131285</w:t>
        <w:br/>
        <w:t>v 0.060165 18.094980 1.079561</w:t>
        <w:br/>
        <w:t>v 0.000001 18.130423 1.340097</w:t>
        <w:br/>
        <w:t>v 0.023590 18.157827 1.321311</w:t>
        <w:br/>
        <w:t>v 0.000001 18.164721 1.319634</w:t>
        <w:br/>
        <w:t>v 0.000001 18.130688 1.342613</w:t>
        <w:br/>
        <w:t>v 0.037448 18.107161 1.350017</w:t>
        <w:br/>
        <w:t>v 0.042328 18.128197 1.334347</w:t>
        <w:br/>
        <w:t>v 0.026668 18.128855 1.337527</w:t>
        <w:br/>
        <w:t>v 0.024841 18.107542 1.352753</w:t>
        <w:br/>
        <w:t>v 0.038423 18.178833 1.291570</w:t>
        <w:br/>
        <w:t>v 0.000001 18.130423 1.340097</w:t>
        <w:br/>
        <w:t>v 0.012613 18.107668 1.354877</w:t>
        <w:br/>
        <w:t>v 0.086743 18.106394 1.326898</w:t>
        <w:br/>
        <w:t>v 0.087569 18.118776 1.317075</w:t>
        <w:br/>
        <w:t>v 0.075461 18.107376 1.331988</w:t>
        <w:br/>
        <w:t>v 0.050663 18.153360 1.315049</w:t>
        <w:br/>
        <w:t>v 0.049672 18.196280 1.250023</w:t>
        <w:br/>
        <w:t>v 0.052014 18.216274 1.184082</w:t>
        <w:br/>
        <w:t>v 0.067990 18.174936 1.280309</w:t>
        <w:br/>
        <w:t>v 0.082939 18.149912 1.301957</w:t>
        <w:br/>
        <w:t>v 0.097567 18.203869 1.188929</w:t>
        <w:br/>
        <w:t>v 0.087753 18.186277 1.248963</w:t>
        <w:br/>
        <w:t>v 0.132565 18.180874 1.195631</w:t>
        <w:br/>
        <w:t>v 0.095335 18.169003 1.272945</w:t>
        <w:br/>
        <w:t>v 0.110759 18.153870 1.280508</w:t>
        <w:br/>
        <w:t>v 0.119217 18.165800 1.252143</w:t>
        <w:br/>
        <w:t>v 0.141830 18.136719 1.203839</w:t>
        <w:br/>
        <w:t>v 0.122942 18.130880 1.268771</w:t>
        <w:br/>
        <w:t>v 0.131950 18.137787 1.242132</w:t>
        <w:br/>
        <w:t>v 0.098603 18.132923 1.301242</w:t>
        <w:br/>
        <w:t>v 0.137496 18.106012 1.194748</w:t>
        <w:br/>
        <w:t>v 0.127560 18.113428 1.238662</w:t>
        <w:br/>
        <w:t>v 0.108961 18.078051 1.189279</w:t>
        <w:br/>
        <w:t>v 0.095425 18.079920 1.240458</w:t>
        <w:br/>
        <w:t>v 0.055657 18.064779 1.185097</w:t>
        <w:br/>
        <w:t>v 0.049469 18.064014 1.239155</w:t>
        <w:br/>
        <w:t>v 0.033440 18.065517 1.274679</w:t>
        <w:br/>
        <w:t>v 0.065280 18.072647 1.274679</w:t>
        <w:br/>
        <w:t>v 0.070552 18.095495 1.316589</w:t>
        <w:br/>
        <w:t>v 0.056496 18.093365 1.320632</w:t>
        <w:br/>
        <w:t>v 0.080897 18.087055 1.297854</w:t>
        <w:br/>
        <w:t>v 0.049775 18.106998 1.344871</w:t>
        <w:br/>
        <w:t>v 0.063693 18.106956 1.338579</w:t>
        <w:br/>
        <w:t>v 0.029118 18.090361 1.329061</w:t>
        <w:br/>
        <w:t>v 0.024831 18.107553 1.352535</w:t>
        <w:br/>
        <w:t>v 0.012581 18.107727 1.354660</w:t>
        <w:br/>
        <w:t>v 0.015499 18.089621 1.333182</w:t>
        <w:br/>
        <w:t>v 0.043653 18.091438 1.324767</w:t>
        <w:br/>
        <w:t>v 0.037733 18.107128 1.349411</w:t>
        <w:br/>
        <w:t>v 0.059821 18.141584 1.055501</w:t>
        <w:br/>
        <w:t>v 0.064067 18.107208 1.338527</w:t>
        <w:br/>
        <w:t>v 0.074630 18.123449 1.322912</w:t>
        <w:br/>
        <w:t>v 0.056912 18.126837 1.330067</w:t>
        <w:br/>
        <w:t>v 0.049823 18.107141 1.345070</w:t>
        <w:br/>
        <w:t>v 0.114999 18.104517 1.276008</w:t>
        <w:br/>
        <w:t>v 0.025529 18.074520 1.302646</w:t>
        <w:br/>
        <w:t>v 0.058508 18.079924 1.299847</w:t>
        <w:br/>
        <w:t>v 0.109624 18.125961 1.248531</w:t>
        <w:br/>
        <w:t>v 0.102523 18.168423 1.259563</w:t>
        <w:br/>
        <w:t>v 0.121973 18.184107 1.204349</w:t>
        <w:br/>
        <w:t>v 0.128366 18.140825 1.193328</w:t>
        <w:br/>
        <w:t>v 0.096806 18.120472 1.271347</w:t>
        <w:br/>
        <w:t>v 0.089629 18.161104 1.282618</w:t>
        <w:br/>
        <w:t>v 0.076876 18.156889 1.296024</w:t>
        <w:br/>
        <w:t>v 0.084021 18.117098 1.285221</w:t>
        <w:br/>
        <w:t>v 0.057361 18.152447 1.309267</w:t>
        <w:br/>
        <w:t>v 0.063939 18.113110 1.299335</w:t>
        <w:br/>
        <w:t>v 0.043280 18.111324 1.306958</w:t>
        <w:br/>
        <w:t>v 0.039457 18.149996 1.316084</w:t>
        <w:br/>
        <w:t>v 0.018994 18.110584 1.308983</w:t>
        <w:br/>
        <w:t>v 0.000001 18.110289 1.309408</w:t>
        <w:br/>
        <w:t>v 0.000001 18.149385 1.317881</w:t>
        <w:br/>
        <w:t>v 0.017502 18.149300 1.317718</w:t>
        <w:br/>
        <w:t>v 0.018994 18.110584 1.308983</w:t>
        <w:br/>
        <w:t>v 0.015292 18.115530 1.290045</w:t>
        <w:br/>
        <w:t>v 0.000001 18.110289 1.309408</w:t>
        <w:br/>
        <w:t>v 0.043280 18.111324 1.306958</w:t>
        <w:br/>
        <w:t>v 0.035874 18.116289 1.286691</w:t>
        <w:br/>
        <w:t>v 0.063939 18.113110 1.299335</w:t>
        <w:br/>
        <w:t>v 0.054943 18.117163 1.282357</w:t>
        <w:br/>
        <w:t>v 0.070299 18.119110 1.275126</w:t>
        <w:br/>
        <w:t>v 0.084021 18.117098 1.285221</w:t>
        <w:br/>
        <w:t>v 0.096806 18.120472 1.271347</w:t>
        <w:br/>
        <w:t>v 0.081243 18.122444 1.260979</w:t>
        <w:br/>
        <w:t>v 0.109624 18.125961 1.248531</w:t>
        <w:br/>
        <w:t>v 0.090805 18.128130 1.239220</w:t>
        <w:br/>
        <w:t>v 0.128366 18.140825 1.193328</w:t>
        <w:br/>
        <w:t>v 0.100367 18.140293 1.195180</w:t>
        <w:br/>
        <w:t>v 0.090805 18.128130 1.239220</w:t>
        <w:br/>
        <w:t>v 0.100367 18.140293 1.195180</w:t>
        <w:br/>
        <w:t>v 0.092972 18.183386 1.206789</w:t>
        <w:br/>
        <w:t>v 0.080274 18.170969 1.250415</w:t>
        <w:br/>
        <w:t>v 0.070026 18.164001 1.272555</w:t>
        <w:br/>
        <w:t>v 0.081243 18.122444 1.260979</w:t>
        <w:br/>
        <w:t>v 0.060617 18.160059 1.285450</w:t>
        <w:br/>
        <w:t>v 0.070299 18.119110 1.275126</w:t>
        <w:br/>
        <w:t>v 0.046111 18.157619 1.293356</w:t>
        <w:br/>
        <w:t>v 0.054943 18.117163 1.282357</w:t>
        <w:br/>
        <w:t>v 0.030201 18.156084 1.298137</w:t>
        <w:br/>
        <w:t>v 0.035874 18.116289 1.286691</w:t>
        <w:br/>
        <w:t>v 0.018994 18.110584 1.308983</w:t>
        <w:br/>
        <w:t>v 0.017502 18.149300 1.317718</w:t>
        <w:br/>
        <w:t>v 0.015292 18.115530 1.290045</w:t>
        <w:br/>
        <w:t>v 0.012515 18.155083 1.300805</w:t>
        <w:br/>
        <w:t>v 0.015128 18.115385 1.290078</w:t>
        <w:br/>
        <w:t>v 0.014911 18.074100 1.279068</w:t>
        <w:br/>
        <w:t>v 0.109972 18.085024 1.238403</w:t>
        <w:br/>
        <w:t>v 0.109689 18.125820 1.248433</w:t>
        <w:br/>
        <w:t>v 0.128126 18.140686 1.193143</w:t>
        <w:br/>
        <w:t>v 0.123618 18.099751 1.182819</w:t>
        <w:br/>
        <w:t>v 0.096708 18.120266 1.271325</w:t>
        <w:br/>
        <w:t>v 0.094301 18.079165 1.259650</w:t>
        <w:br/>
        <w:t>v 0.079512 18.075268 1.274363</w:t>
        <w:br/>
        <w:t>v 0.084184 18.116846 1.285210</w:t>
        <w:br/>
        <w:t>v 0.061913 18.071346 1.289827</w:t>
        <w:br/>
        <w:t>v 0.063405 18.112947 1.299607</w:t>
        <w:br/>
        <w:t>v 0.043323 18.111227 1.307056</w:t>
        <w:br/>
        <w:t>v 0.040590 18.069635 1.297080</w:t>
        <w:br/>
        <w:t>v 0.000001 18.069092 1.300347</w:t>
        <w:br/>
        <w:t>v 0.000001 18.110289 1.309408</w:t>
        <w:br/>
        <w:t>v 0.018646 18.110573 1.309005</w:t>
        <w:br/>
        <w:t>v 0.018613 18.069223 1.299324</w:t>
        <w:br/>
        <w:t>v 0.090773 18.128422 1.239874</w:t>
        <w:br/>
        <w:t>v 0.087298 18.087431 1.229528</w:t>
        <w:br/>
        <w:t>v 0.093811 18.099369 1.184453</w:t>
        <w:br/>
        <w:t>v 0.100247 18.140259 1.195692</w:t>
        <w:br/>
        <w:t>v 0.081178 18.122181 1.261578</w:t>
        <w:br/>
        <w:t>v 0.077486 18.081463 1.251439</w:t>
        <w:br/>
        <w:t>v 0.070854 18.119057 1.275136</w:t>
        <w:br/>
        <w:t>v 0.065801 18.078075 1.263244</w:t>
        <w:br/>
        <w:t>v 0.054758 18.116966 1.282368</w:t>
        <w:br/>
        <w:t>v 0.050990 18.076214 1.270889</w:t>
        <w:br/>
        <w:t>v 0.035853 18.116117 1.287007</w:t>
        <w:br/>
        <w:t>v 0.033609 18.074711 1.276487</w:t>
        <w:br/>
        <w:t>v 0.090773 18.128422 1.239874</w:t>
        <w:br/>
        <w:t>v 0.100247 18.140259 1.195692</w:t>
        <w:br/>
        <w:t>v 0.128126 18.140686 1.193143</w:t>
        <w:br/>
        <w:t>v 0.109689 18.125820 1.248433</w:t>
        <w:br/>
        <w:t>v 0.096708 18.120266 1.271325</w:t>
        <w:br/>
        <w:t>v 0.081178 18.122181 1.261578</w:t>
        <w:br/>
        <w:t>v 0.084184 18.116846 1.285210</w:t>
        <w:br/>
        <w:t>v 0.070854 18.119057 1.275136</w:t>
        <w:br/>
        <w:t>v 0.054758 18.116966 1.282368</w:t>
        <w:br/>
        <w:t>v 0.063405 18.112947 1.299607</w:t>
        <w:br/>
        <w:t>v 0.035853 18.116117 1.287007</w:t>
        <w:br/>
        <w:t>v 0.043323 18.111227 1.307056</w:t>
        <w:br/>
        <w:t>v 0.018646 18.110573 1.309005</w:t>
        <w:br/>
        <w:t>v 0.015128 18.115385 1.290078</w:t>
        <w:br/>
        <w:t>v 0.000001 18.110289 1.309408</w:t>
        <w:br/>
        <w:t>v 0.018613 18.069223 1.299324</w:t>
        <w:br/>
        <w:t>v 0.018646 18.110573 1.309005</w:t>
        <w:br/>
        <w:t>v 0.099256 18.158022 1.114515</w:t>
        <w:br/>
        <w:t>v 0.091404 18.155573 1.085580</w:t>
        <w:br/>
        <w:t>v 0.096305 18.134903 1.088476</w:t>
        <w:br/>
        <w:t>v 0.103743 18.136494 1.113546</w:t>
        <w:br/>
        <w:t>v 0.106966 18.135851 1.135849</w:t>
        <w:br/>
        <w:t>v 0.101761 18.159340 1.136982</w:t>
        <w:br/>
        <w:t>v 0.105660 18.133955 1.160146</w:t>
        <w:br/>
        <w:t>v 0.100715 18.156912 1.161289</w:t>
        <w:br/>
        <w:t>v 0.103754 18.131298 1.178169</w:t>
        <w:br/>
        <w:t>v 0.099125 18.155596 1.179389</w:t>
        <w:br/>
        <w:t>v 0.098908 18.126429 1.200211</w:t>
        <w:br/>
        <w:t>v 0.095434 18.151770 1.201191</w:t>
        <w:br/>
        <w:t>v 0.088910 18.143417 1.226555</w:t>
        <w:br/>
        <w:t>v 0.092134 18.116943 1.226642</w:t>
        <w:br/>
        <w:t>v 0.084652 18.106686 1.249435</w:t>
        <w:br/>
        <w:t>v 0.083171 18.132029 1.248956</w:t>
        <w:br/>
        <w:t>v 0.075983 18.120169 1.266119</w:t>
        <w:br/>
        <w:t>v 0.073185 18.098257 1.265509</w:t>
        <w:br/>
        <w:t>v 0.057611 18.093533 1.276977</w:t>
        <w:br/>
        <w:t>v 0.061793 18.110594 1.281725</w:t>
        <w:br/>
        <w:t>v 0.045872 18.110018 1.289512</w:t>
        <w:br/>
        <w:t>v 0.038913 18.090883 1.283609</w:t>
        <w:br/>
        <w:t>v 0.016718 18.110846 1.293955</w:t>
        <w:br/>
        <w:t>v 0.017404 18.126604 1.280821</w:t>
        <w:br/>
        <w:t>v 0.016718 18.110846 1.293955</w:t>
        <w:br/>
        <w:t>v 0.018134 18.141415 1.264627</w:t>
        <w:br/>
        <w:t>v 0.052842 18.130983 1.265716</w:t>
        <w:br/>
        <w:t>v 0.049237 18.118176 1.280680</w:t>
        <w:br/>
        <w:t>v 0.017742 18.151237 1.248542</w:t>
        <w:br/>
        <w:t>v 0.042822 18.092113 1.275801</w:t>
        <w:br/>
        <w:t>v 0.047135 18.096567 1.265205</w:t>
        <w:br/>
        <w:t>v 0.045872 18.110018 1.289512</w:t>
        <w:br/>
        <w:t>v 0.018450 18.163118 1.227491</w:t>
        <w:br/>
        <w:t>v 0.053789 18.142046 1.248978</w:t>
        <w:br/>
        <w:t>v 0.020214 18.172146 1.204741</w:t>
        <w:br/>
        <w:t>v 0.054301 18.154831 1.227241</w:t>
        <w:br/>
        <w:t>v 0.088910 18.143417 1.226555</w:t>
        <w:br/>
        <w:t>v 0.056468 18.165003 1.203032</w:t>
        <w:br/>
        <w:t>v 0.020998 18.177788 1.181425</w:t>
        <w:br/>
        <w:t>v 0.095434 18.151770 1.201191</w:t>
        <w:br/>
        <w:t>v 0.056925 18.169981 1.180358</w:t>
        <w:br/>
        <w:t>v 0.099125 18.155596 1.179389</w:t>
        <w:br/>
        <w:t>v 0.021085 18.180717 1.161681</w:t>
        <w:br/>
        <w:t>v 0.056141 18.171572 1.161420</w:t>
        <w:br/>
        <w:t>v 0.100715 18.156912 1.161289</w:t>
        <w:br/>
        <w:t>v 0.055673 18.173334 1.136002</w:t>
        <w:br/>
        <w:t>v 0.101761 18.159340 1.136982</w:t>
        <w:br/>
        <w:t>v 0.020693 18.182547 1.135076</w:t>
        <w:br/>
        <w:t>v 0.055466 18.173553 1.113099</w:t>
        <w:br/>
        <w:t>v 0.099256 18.158022 1.114515</w:t>
        <w:br/>
        <w:t>v 0.019648 18.181131 1.110638</w:t>
        <w:br/>
        <w:t>v 0.056784 18.170362 1.084022</w:t>
        <w:br/>
        <w:t>v 0.064679 18.113831 1.109843</w:t>
        <w:br/>
        <w:t>v 0.063830 18.110201 1.081332</w:t>
        <w:br/>
        <w:t>v 0.066150 18.116171 1.132974</w:t>
        <w:br/>
        <w:t>v 0.106966 18.135851 1.135849</w:t>
        <w:br/>
        <w:t>v 0.103743 18.136494 1.113546</w:t>
        <w:br/>
        <w:t>v 0.066727 18.117588 1.157869</w:t>
        <w:br/>
        <w:t>v 0.105660 18.133955 1.160146</w:t>
        <w:br/>
        <w:t>v 0.103754 18.131298 1.178169</w:t>
        <w:br/>
        <w:t>v 0.065779 18.118011 1.177472</w:t>
        <w:br/>
        <w:t>v 0.062425 18.115211 1.201137</w:t>
        <w:br/>
        <w:t>v 0.098908 18.126429 1.200211</w:t>
        <w:br/>
        <w:t>v 0.057067 18.109037 1.226413</w:t>
        <w:br/>
        <w:t>v 0.092134 18.116943 1.226642</w:t>
        <w:br/>
        <w:t>v 0.073185 18.098257 1.265509</w:t>
        <w:br/>
        <w:t>v 0.084652 18.106686 1.249435</w:t>
        <w:br/>
        <w:t>v 0.052351 18.101721 1.249435</w:t>
        <w:br/>
        <w:t>v 0.057611 18.093533 1.276977</w:t>
        <w:br/>
        <w:t>v 0.038913 18.090883 1.283609</w:t>
        <w:br/>
        <w:t>v 0.096305 18.134903 1.088476</w:t>
        <w:br/>
        <w:t>v 0.090168 18.099176 1.313883</w:t>
        <w:br/>
        <w:t>v 0.076464 18.106863 1.332462</w:t>
        <w:br/>
        <w:t>v 0.088770 18.083620 1.275942</w:t>
        <w:br/>
        <w:t>v 0.099281 18.095507 1.295901</w:t>
        <w:br/>
        <w:t>v 0.087758 18.105995 1.326633</w:t>
        <w:br/>
        <w:t>v 0.086743 18.106394 1.326898</w:t>
        <w:br/>
        <w:t>v 0.086642 18.105978 1.327152</w:t>
        <w:br/>
        <w:t>v 0.000001 18.130423 1.340097</w:t>
        <w:br/>
        <w:t>v 0.100834 18.107100 1.312177</w:t>
        <w:br/>
        <w:t>v 0.087758 18.105995 1.326633</w:t>
        <w:br/>
        <w:t>v 0.778157 18.394196 0.282892</w:t>
        <w:br/>
        <w:t>v 0.253872 18.915987 1.308680</w:t>
        <w:br/>
        <w:t>v 0.201453 18.835882 1.293144</w:t>
        <w:br/>
        <w:t>v 0.274208 18.766253 1.324994</w:t>
        <w:br/>
        <w:t>v 0.384375 18.609529 1.250820</w:t>
        <w:br/>
        <w:t>v 0.325123 18.626091 1.262796</w:t>
        <w:br/>
        <w:t>v 0.319947 18.611547 1.069647</w:t>
        <w:br/>
        <w:t>v 0.493222 18.599531 1.044747</w:t>
        <w:br/>
        <w:t>v 0.442678 18.602211 1.239719</w:t>
        <w:br/>
        <w:t>v 0.232615 18.644825 1.092400</w:t>
        <w:br/>
        <w:t>v 0.285256 18.639709 1.267643</w:t>
        <w:br/>
        <w:t>v 0.553059 18.610407 1.208323</w:t>
        <w:br/>
        <w:t>v 0.507187 18.598673 1.224423</w:t>
        <w:br/>
        <w:t>v 0.270075 18.656284 1.271918</w:t>
        <w:br/>
        <w:t>v 0.260084 18.679453 1.277204</w:t>
        <w:br/>
        <w:t>v 0.192285 18.689337 1.107618</w:t>
        <w:br/>
        <w:t>v 0.329811 18.664351 1.015227</w:t>
        <w:br/>
        <w:t>v 0.493827 18.665579 0.992662</w:t>
        <w:br/>
        <w:t>v 0.232615 18.644825 1.092400</w:t>
        <w:br/>
        <w:t>v 0.222046 18.691616 1.045138</w:t>
        <w:br/>
        <w:t>v 0.253057 18.700943 1.285422</w:t>
        <w:br/>
        <w:t>v 0.171663 18.779654 1.108834</w:t>
        <w:br/>
        <w:t>v 0.171663 18.779654 1.108834</w:t>
        <w:br/>
        <w:t>v 0.219169 18.822426 1.037891</w:t>
        <w:br/>
        <w:t>v 0.249781 18.721615 1.293486</w:t>
        <w:br/>
        <w:t>v 0.676537 18.829929 0.996696</w:t>
        <w:br/>
        <w:t>v 0.598843 18.826309 0.978457</w:t>
        <w:br/>
        <w:t>v 0.613794 18.896175 1.007980</w:t>
        <w:br/>
        <w:t>v 0.337641 18.844160 1.008569</w:t>
        <w:br/>
        <w:t>v 0.230814 18.913685 1.089265</w:t>
        <w:br/>
        <w:t>v 0.253872 18.915987 1.308680</w:t>
        <w:br/>
        <w:t>v 0.322104 18.963322 1.310594</w:t>
        <w:br/>
        <w:t>v 0.230814 18.913685 1.089265</w:t>
        <w:br/>
        <w:t>v 0.361917 18.955900 1.045540</w:t>
        <w:br/>
        <w:t>v 0.426466 18.830042 1.334579</w:t>
        <w:br/>
        <w:t>v 0.410989 18.991453 1.302217</w:t>
        <w:br/>
        <w:t>v 0.363198 18.812454 1.341156</w:t>
        <w:br/>
        <w:t>v 0.410989 18.991453 1.302217</w:t>
        <w:br/>
        <w:t>v 0.566758 18.846815 1.285549</w:t>
        <w:br/>
        <w:t>v 0.623368 18.847357 1.249816</w:t>
        <w:br/>
        <w:t>v 0.645236 18.914755 1.196163</w:t>
        <w:br/>
        <w:t>v 0.583411 18.970444 1.244383</w:t>
        <w:br/>
        <w:t>v 0.499129 18.986198 1.286116</w:t>
        <w:br/>
        <w:t>v 0.486189 18.950872 1.022997</w:t>
        <w:br/>
        <w:t>v 0.483363 18.871235 0.986837</w:t>
        <w:br/>
        <w:t>v 0.583411 18.970444 1.244383</w:t>
        <w:br/>
        <w:t>v 0.501694 18.842327 1.318709</w:t>
        <w:br/>
        <w:t>v 0.499129 18.986198 1.286116</w:t>
        <w:br/>
        <w:t>v 0.645236 18.914755 1.196163</w:t>
        <w:br/>
        <w:t>v 0.719932 18.845987 1.145273</w:t>
        <w:br/>
        <w:t>v 0.688863 18.847815 1.191033</w:t>
        <w:br/>
        <w:t>v 0.719983 18.759470 1.002084</w:t>
        <w:br/>
        <w:t>v 0.667741 18.665005 0.997186</w:t>
        <w:br/>
        <w:t>v 0.670659 18.696327 1.147683</w:t>
        <w:br/>
        <w:t>v 0.590436 18.657970 0.980720</w:t>
        <w:br/>
        <w:t>v 0.642324 18.669827 1.163717</w:t>
        <w:br/>
        <w:t>v 0.612314 18.648193 1.183851</w:t>
        <w:br/>
        <w:t>v 0.623598 18.600197 1.018800</w:t>
        <w:br/>
        <w:t>v 0.588739 18.628309 1.197219</w:t>
        <w:br/>
        <w:t>v 0.187999 18.862972 1.104164</w:t>
        <w:br/>
        <w:t>v 0.719932 18.845987 1.145273</w:t>
        <w:br/>
        <w:t>v 0.322104 18.963322 1.310594</w:t>
        <w:br/>
        <w:t>v 0.716051 18.762520 1.131640</w:t>
        <w:br/>
        <w:t>v 0.696756 18.730858 1.136942</w:t>
        <w:br/>
        <w:t>v 0.317339 18.792398 1.335588</w:t>
        <w:br/>
        <w:t>v 0.256834 18.744278 1.310116</w:t>
        <w:br/>
        <w:t>v 0.304719 18.828928 1.274269</w:t>
        <w:br/>
        <w:t>v 0.300605 18.830807 1.266173</w:t>
        <w:br/>
        <w:t>v 0.327933 18.867058 1.270395</w:t>
        <w:br/>
        <w:t>v 0.331853 18.864923 1.278301</w:t>
        <w:br/>
        <w:t>v 0.420685 18.899389 1.269800</w:t>
        <w:br/>
        <w:t>v 0.374904 18.889015 1.277653</w:t>
        <w:br/>
        <w:t>v 0.371359 18.891579 1.269807</w:t>
        <w:br/>
        <w:t>v 0.417849 18.902050 1.261628</w:t>
        <w:br/>
        <w:t>v 0.294687 18.790735 1.269268</w:t>
        <w:br/>
        <w:t>v 0.290082 18.792248 1.261031</w:t>
        <w:br/>
        <w:t>v 0.378896 18.881544 1.280096</w:t>
        <w:br/>
        <w:t>v 0.337440 18.859278 1.280915</w:t>
        <w:br/>
        <w:t>v 0.311639 18.824688 1.277709</w:t>
        <w:br/>
        <w:t>v 0.422341 18.891380 1.272758</w:t>
        <w:br/>
        <w:t>v 0.462223 18.899446 1.249691</w:t>
        <w:br/>
        <w:t>v 0.464464 18.896757 1.258119</w:t>
        <w:br/>
        <w:t>v 0.303330 18.787924 1.273152</w:t>
        <w:br/>
        <w:t>v 0.501023 18.882994 1.233803</w:t>
        <w:br/>
        <w:t>v 0.502793 18.880444 1.242353</w:t>
        <w:br/>
        <w:t>v 0.464195 18.888718 1.261670</w:t>
        <w:br/>
        <w:t>v 0.500993 18.873003 1.246661</w:t>
        <w:br/>
        <w:t>v 0.531598 18.856535 1.212122</w:t>
        <w:br/>
        <w:t>v 0.533027 18.854231 1.220735</w:t>
        <w:br/>
        <w:t>v 0.529679 18.847963 1.225954</w:t>
        <w:br/>
        <w:t>v 0.552475 18.822439 1.192930</w:t>
        <w:br/>
        <w:t>v 0.553445 18.820484 1.201831</w:t>
        <w:br/>
        <w:t>v 0.548846 18.815971 1.208323</w:t>
        <w:br/>
        <w:t>v 0.494233 18.864153 1.238499</w:t>
        <w:br/>
        <w:t>v 0.500993 18.873003 1.246661</w:t>
        <w:br/>
        <w:t>v 0.529679 18.847963 1.225954</w:t>
        <w:br/>
        <w:t>v 0.520989 18.840832 1.219761</w:t>
        <w:br/>
        <w:t>v 0.419911 18.881632 1.262894</w:t>
        <w:br/>
        <w:t>v 0.422341 18.891380 1.272758</w:t>
        <w:br/>
        <w:t>v 0.464195 18.888718 1.261670</w:t>
        <w:br/>
        <w:t>v 0.459399 18.878977 1.252387</w:t>
        <w:br/>
        <w:t>v 0.303045 18.746128 1.267132</w:t>
        <w:br/>
        <w:t>v 0.294229 18.746527 1.262865</w:t>
        <w:br/>
        <w:t>v 0.378896 18.881544 1.280096</w:t>
        <w:br/>
        <w:t>v 0.379508 18.872530 1.269802</w:t>
        <w:br/>
        <w:t>v 0.400465 18.849459 1.248661</w:t>
        <w:br/>
        <w:t>v 0.463815 18.845057 1.232033</w:t>
        <w:br/>
        <w:t>v 0.340393 18.852898 1.270661</w:t>
        <w:br/>
        <w:t>v 0.337440 18.859278 1.280915</w:t>
        <w:br/>
        <w:t>v 0.311639 18.824688 1.277709</w:t>
        <w:br/>
        <w:t>v 0.316792 18.820539 1.268390</w:t>
        <w:br/>
        <w:t>v 0.538803 18.811272 1.203907</w:t>
        <w:br/>
        <w:t>v 0.475969 18.807714 1.214339</w:t>
        <w:br/>
        <w:t>v 0.381424 18.813536 1.238021</w:t>
        <w:br/>
        <w:t>v 0.368402 18.777920 1.231505</w:t>
        <w:br/>
        <w:t>v 0.481214 18.773939 1.203176</w:t>
        <w:br/>
        <w:t>v 0.310647 18.785477 1.265172</w:t>
        <w:br/>
        <w:t>v 0.303330 18.787924 1.273152</w:t>
        <w:br/>
        <w:t>v 0.310406 18.746717 1.259558</w:t>
        <w:br/>
        <w:t>v 0.303045 18.746128 1.267132</w:t>
        <w:br/>
        <w:t>v 0.547501 18.777376 1.195067</w:t>
        <w:br/>
        <w:t>v 0.289442 18.747282 1.254403</w:t>
        <w:br/>
        <w:t>v 0.298002 18.703953 1.249371</w:t>
        <w:br/>
        <w:t>v 0.302284 18.704008 1.257901</w:t>
        <w:br/>
        <w:t>v 0.309616 18.705805 1.262355</w:t>
        <w:br/>
        <w:t>v 0.314538 18.666143 1.243840</w:t>
        <w:br/>
        <w:t>v 0.318355 18.666868 1.252439</w:t>
        <w:br/>
        <w:t>v 0.476606 18.740118 1.200433</w:t>
        <w:br/>
        <w:t>v 0.366935 18.741619 1.225422</w:t>
        <w:br/>
        <w:t>v 0.344677 18.634859 1.235941</w:t>
        <w:br/>
        <w:t>v 0.348300 18.635757 1.244572</w:t>
        <w:br/>
        <w:t>v 0.384317 18.619236 1.238806</w:t>
        <w:br/>
        <w:t>v 0.381101 18.618601 1.230170</w:t>
        <w:br/>
        <w:t>v 0.324509 18.670605 1.257224</w:t>
        <w:br/>
        <w:t>v 0.353871 18.640387 1.248802</w:t>
        <w:br/>
        <w:t>v 0.388394 18.623610 1.243011</w:t>
        <w:br/>
        <w:t>v 0.510312 18.665413 1.204242</w:t>
        <w:br/>
        <w:t>v 0.518348 18.658775 1.209206</w:t>
        <w:br/>
        <w:t>v 0.482140 18.629484 1.222830</w:t>
        <w:br/>
        <w:t>v 0.477144 18.635609 1.216316</w:t>
        <w:br/>
        <w:t>v 0.353871 18.640387 1.248802</w:t>
        <w:br/>
        <w:t>v 0.324509 18.670605 1.257224</w:t>
        <w:br/>
        <w:t>v 0.328659 18.675936 1.250018</w:t>
        <w:br/>
        <w:t>v 0.357230 18.647148 1.240454</w:t>
        <w:br/>
        <w:t>v 0.309616 18.705805 1.262355</w:t>
        <w:br/>
        <w:t>v 0.315120 18.708866 1.255174</w:t>
        <w:br/>
        <w:t>v 0.388394 18.623610 1.243011</w:t>
        <w:br/>
        <w:t>v 0.389538 18.630732 1.234716</w:t>
        <w:br/>
        <w:t>v 0.379439 18.666874 1.226895</w:t>
        <w:br/>
        <w:t>v 0.372634 18.706856 1.223343</w:t>
        <w:br/>
        <w:t>v 0.466020 18.706156 1.204054</w:t>
        <w:br/>
        <w:t>v 0.544714 18.741999 1.193318</w:t>
        <w:br/>
        <w:t>v 0.453500 18.661320 1.211202</w:t>
        <w:br/>
        <w:t>v 0.435643 18.625776 1.226557</w:t>
        <w:br/>
        <w:t>v 0.533898 18.699308 1.196828</w:t>
        <w:br/>
        <w:t>v 0.437134 18.618919 1.234245</w:t>
        <w:br/>
        <w:t>v 0.437134 18.618919 1.234245</w:t>
        <w:br/>
        <w:t>v 0.435014 18.615078 1.229836</w:t>
        <w:br/>
        <w:t>v 0.479961 18.625509 1.209334</w:t>
        <w:br/>
        <w:t>v 0.431999 18.614706 1.221303</w:t>
        <w:br/>
        <w:t>v 0.482544 18.625704 1.217909</w:t>
        <w:br/>
        <w:t>v 0.482140 18.629484 1.222830</w:t>
        <w:br/>
        <w:t>v 0.518348 18.658775 1.209206</w:t>
        <w:br/>
        <w:t>v 0.520870 18.654236 1.203331</w:t>
        <w:br/>
        <w:t>v 0.518983 18.653614 1.194648</w:t>
        <w:br/>
        <w:t>v 0.547008 18.692915 1.184670</w:t>
        <w:br/>
        <w:t>v 0.548065 18.693142 1.193645</w:t>
        <w:br/>
        <w:t>v 0.543800 18.695566 1.200552</w:t>
        <w:br/>
        <w:t>v 0.543800 18.695566 1.200552</w:t>
        <w:br/>
        <w:t>v 0.561547 18.741760 1.179401</w:t>
        <w:br/>
        <w:t>v 0.562136 18.741226 1.188617</w:t>
        <w:br/>
        <w:t>v 0.556323 18.741177 1.196245</w:t>
        <w:br/>
        <w:t>v 0.556323 18.741177 1.196245</w:t>
        <w:br/>
        <w:t>v 0.562652 18.783138 1.182029</w:t>
        <w:br/>
        <w:t>v 0.563396 18.781799 1.191185</w:t>
        <w:br/>
        <w:t>v 0.558255 18.779394 1.198500</w:t>
        <w:br/>
        <w:t>v 0.558255 18.779394 1.198500</w:t>
        <w:br/>
        <w:t>v 0.548846 18.815971 1.208323</w:t>
        <w:br/>
        <w:t>v 0.446039 18.600094 1.257975</w:t>
        <w:br/>
        <w:t>v 0.446819 18.593161 1.266715</w:t>
        <w:br/>
        <w:t>v 0.388296 18.605225 1.268483</w:t>
        <w:br/>
        <w:t>v 0.388696 18.608856 1.262000</w:t>
        <w:br/>
        <w:t>v 0.510625 18.595993 1.246960</w:t>
        <w:br/>
        <w:t>v 0.513028 18.585304 1.251831</w:t>
        <w:br/>
        <w:t>v 0.558155 18.580906 1.247063</w:t>
        <w:br/>
        <w:t>v 0.549145 18.593119 1.244650</w:t>
        <w:br/>
        <w:t>v 0.549843 18.593391 1.238793</w:t>
        <w:br/>
        <w:t>v 0.553059 18.610407 1.212818</w:t>
        <w:br/>
        <w:t>v 0.558583 18.608521 1.223427</w:t>
        <w:br/>
        <w:t>v 0.536940 18.600103 1.237008</w:t>
        <w:br/>
        <w:t>v 0.527927 18.603979 1.221638</w:t>
        <w:br/>
        <w:t>v 0.564721 18.604069 1.230523</w:t>
        <w:br/>
        <w:t>v 0.588739 18.628309 1.201714</w:t>
        <w:br/>
        <w:t>v 0.358884 18.616655 1.260467</w:t>
        <w:br/>
        <w:t>v 0.507187 18.598673 1.228918</w:t>
        <w:br/>
        <w:t>v 0.558155 18.580906 1.247063</w:t>
        <w:br/>
        <w:t>v 0.538069 18.585381 1.249447</w:t>
        <w:br/>
        <w:t>v 0.549145 18.593119 1.244650</w:t>
        <w:br/>
        <w:t>v 0.384375 18.609529 1.255315</w:t>
        <w:br/>
        <w:t>v 0.442781 18.602205 1.244009</w:t>
        <w:br/>
        <w:t>v 0.719932 18.845987 1.149768</w:t>
        <w:br/>
        <w:t>v 0.716051 18.762520 1.136135</w:t>
        <w:br/>
        <w:t>v 0.728558 18.782103 1.137053</w:t>
        <w:br/>
        <w:t>v 0.269789 18.731018 1.295208</w:t>
        <w:br/>
        <w:t>v 0.248581 18.739929 1.329254</w:t>
        <w:br/>
        <w:t>v 0.263346 18.750826 1.336271</w:t>
        <w:br/>
        <w:t>v 0.568870 18.798916 1.306886</w:t>
        <w:br/>
        <w:t>v 0.568170 18.785984 1.268745</w:t>
        <w:br/>
        <w:t>v 0.510297 18.782072 1.288555</w:t>
        <w:br/>
        <w:t>v 0.509175 18.794559 1.327124</w:t>
        <w:br/>
        <w:t>v 0.622546 18.801250 1.281468</w:t>
        <w:br/>
        <w:t>v 0.619525 18.787802 1.245477</w:t>
        <w:br/>
        <w:t>v 0.437958 18.771452 1.297217</w:t>
        <w:br/>
        <w:t>v 0.435567 18.785114 1.345011</w:t>
        <w:br/>
        <w:t>v 0.377490 18.761374 1.298688</w:t>
        <w:br/>
        <w:t>v 0.374277 18.771980 1.349502</w:t>
        <w:br/>
        <w:t>v 0.320592 18.755436 1.341455</w:t>
        <w:br/>
        <w:t>v 0.653320 18.788416 1.213695</w:t>
        <w:br/>
        <w:t>v 0.659861 18.801474 1.248332</w:t>
        <w:br/>
        <w:t>v 0.506773 18.817478 1.361731</w:t>
        <w:br/>
        <w:t>v 0.501694 18.842327 1.323204</w:t>
        <w:br/>
        <w:t>v 0.566758 18.846815 1.290044</w:t>
        <w:br/>
        <w:t>v 0.568387 18.822594 1.336381</w:t>
        <w:br/>
        <w:t>v 0.213531 18.728992 1.337107</w:t>
        <w:br/>
        <w:t>v 0.211981 18.731112 1.344812</w:t>
        <w:br/>
        <w:t>v 0.225859 18.739117 1.350362</w:t>
        <w:br/>
        <w:t>v 0.228491 18.735125 1.336947</w:t>
        <w:br/>
        <w:t>v 0.368385 18.793756 1.384175</w:t>
        <w:br/>
        <w:t>v 0.432018 18.808462 1.377095</w:t>
        <w:br/>
        <w:t>v 0.506773 18.817478 1.361731</w:t>
        <w:br/>
        <w:t>v 0.568387 18.822594 1.336381</w:t>
        <w:br/>
        <w:t>v 0.623866 18.823736 1.304863</w:t>
        <w:br/>
        <w:t>v 0.662202 18.822668 1.274551</w:t>
        <w:br/>
        <w:t>v 0.210693 18.734646 1.340872</w:t>
        <w:br/>
        <w:t>v 0.223400 18.743876 1.341908</w:t>
        <w:br/>
        <w:t>v 0.225859 18.739117 1.350362</w:t>
        <w:br/>
        <w:t>v 0.211981 18.731112 1.344812</w:t>
        <w:br/>
        <w:t>v 0.243344 18.756660 1.349735</w:t>
        <w:br/>
        <w:t>v 0.262478 18.767620 1.348915</w:t>
        <w:br/>
        <w:t>v 0.263604 18.760035 1.367303</w:t>
        <w:br/>
        <w:t>v 0.699933 18.822071 1.232644</w:t>
        <w:br/>
        <w:t>v 0.728915 18.821400 1.181681</w:t>
        <w:br/>
        <w:t>v 0.703630 18.798597 1.195909</w:t>
        <w:br/>
        <w:t>v 0.728558 18.782103 1.137053</w:t>
        <w:br/>
        <w:t>v 0.245708 18.750786 1.359926</w:t>
        <w:br/>
        <w:t>v 0.249378 18.744047 1.337147</w:t>
        <w:br/>
        <w:t>v 0.716051 18.762520 1.136135</w:t>
        <w:br/>
        <w:t>v 0.696756 18.730858 1.141437</w:t>
        <w:br/>
        <w:t>v 0.678268 18.731951 1.179880</w:t>
        <w:br/>
        <w:t>v 0.694050 18.766495 1.185385</w:t>
        <w:br/>
        <w:t>v 0.662202 18.822668 1.274551</w:t>
        <w:br/>
        <w:t>v 0.658268 18.847921 1.225235</w:t>
        <w:br/>
        <w:t>v 0.688863 18.847815 1.195528</w:t>
        <w:br/>
        <w:t>v 0.699933 18.822071 1.232644</w:t>
        <w:br/>
        <w:t>v 0.750891 18.843100 1.113715</w:t>
        <w:br/>
        <w:t>v 0.798345 18.835653 1.077662</w:t>
        <w:br/>
        <w:t>v 0.756511 18.824533 1.129672</w:t>
        <w:br/>
        <w:t>v 0.634086 18.679497 1.175390</w:t>
        <w:br/>
        <w:t>v 0.637606 18.675854 1.182680</w:t>
        <w:br/>
        <w:t>v 0.612314 18.648193 1.188346</w:t>
        <w:br/>
        <w:t>v 0.426466 18.830042 1.339074</w:t>
        <w:br/>
        <w:t>v 0.432018 18.808462 1.377095</w:t>
        <w:br/>
        <w:t>v 0.368385 18.793756 1.384175</w:t>
        <w:br/>
        <w:t>v 0.363198 18.812454 1.345651</w:t>
        <w:br/>
        <w:t>v 0.719932 18.845987 1.149768</w:t>
        <w:br/>
        <w:t>v 0.728915 18.821400 1.181681</w:t>
        <w:br/>
        <w:t>v 0.263604 18.760035 1.367303</w:t>
        <w:br/>
        <w:t>v 0.314208 18.775274 1.382175</w:t>
        <w:br/>
        <w:t>v 0.623368 18.847357 1.254311</w:t>
        <w:br/>
        <w:t>v 0.623866 18.823736 1.304863</w:t>
        <w:br/>
        <w:t>v 0.680456 18.788406 1.181966</w:t>
        <w:br/>
        <w:t>v 0.703630 18.798597 1.195909</w:t>
        <w:br/>
        <w:t>v 0.694050 18.766495 1.185385</w:t>
        <w:br/>
        <w:t>v 0.675140 18.765337 1.172017</w:t>
        <w:br/>
        <w:t>v 0.680456 18.788406 1.181966</w:t>
        <w:br/>
        <w:t>v 0.309179 18.790287 1.348784</w:t>
        <w:br/>
        <w:t>v 0.314208 18.775274 1.382175</w:t>
        <w:br/>
        <w:t>v 0.637606 18.675854 1.182680</w:t>
        <w:br/>
        <w:t>v 0.658801 18.700331 1.178882</w:t>
        <w:br/>
        <w:t>v 0.670659 18.696327 1.152178</w:t>
        <w:br/>
        <w:t>v 0.642324 18.669827 1.168212</w:t>
        <w:br/>
        <w:t>v 0.612314 18.648193 1.188346</w:t>
        <w:br/>
        <w:t>v 0.678268 18.731951 1.179880</w:t>
        <w:br/>
        <w:t>v 0.658801 18.700331 1.178882</w:t>
        <w:br/>
        <w:t>v 0.648558 18.703960 1.168715</w:t>
        <w:br/>
        <w:t>v 0.662785 18.732422 1.166757</w:t>
        <w:br/>
        <w:t>v 0.675140 18.765337 1.172017</w:t>
        <w:br/>
        <w:t>v 0.206580 18.691956 1.318086</w:t>
        <w:br/>
        <w:t>v 0.215718 18.708252 1.316551</w:t>
        <w:br/>
        <w:t>v 0.224292 18.704288 1.309410</w:t>
        <w:br/>
        <w:t>v 0.755190 18.806572 1.108309</w:t>
        <w:br/>
        <w:t>v 0.750891 18.843100 1.113715</w:t>
        <w:br/>
        <w:t>v 0.196017 18.720551 1.338224</w:t>
        <w:br/>
        <w:t>v 0.196017 18.720551 1.338224</w:t>
        <w:br/>
        <w:t>v 0.236482 18.730404 1.322826</w:t>
        <w:br/>
        <w:t>v 0.253566 18.724314 1.295928</w:t>
        <w:br/>
        <w:t>v 0.245708 18.750786 1.359926</w:t>
        <w:br/>
        <w:t>v 0.322796 18.747211 1.296357</w:t>
        <w:br/>
        <w:t>v 0.225042 18.719675 1.317870</w:t>
        <w:br/>
        <w:t>v 0.238910 18.715651 1.302031</w:t>
        <w:br/>
        <w:t>v 0.798345 18.835653 1.077662</w:t>
        <w:br/>
        <w:t>v 0.756511 18.824533 1.129672</w:t>
        <w:br/>
        <w:t>v 0.798345 18.835653 1.077662</w:t>
        <w:br/>
        <w:t>v 0.755190 18.806572 1.108309</w:t>
        <w:br/>
        <w:t>v 0.213531 18.728992 1.337107</w:t>
        <w:br/>
        <w:t>v 0.210693 18.734646 1.340872</w:t>
        <w:br/>
        <w:t>v 0.196017 18.720551 1.338224</w:t>
        <w:br/>
        <w:t>v 0.262478 18.767620 1.348915</w:t>
        <w:br/>
        <w:t>v 0.243344 18.756660 1.349735</w:t>
        <w:br/>
        <w:t>v 0.223400 18.743876 1.341908</w:t>
        <w:br/>
        <w:t>v 0.228491 18.735125 1.336947</w:t>
        <w:br/>
        <w:t>v 0.000001 18.107693 1.355542</w:t>
        <w:br/>
        <w:t>v 0.000001 18.130423 1.340097</w:t>
        <w:br/>
        <w:t>v 0.000001 18.130688 1.342613</w:t>
        <w:br/>
        <w:t>v -0.538605 18.684237 1.215327</w:t>
        <w:br/>
        <w:t>v -0.519482 18.686174 1.218423</w:t>
        <w:br/>
        <w:t>v -0.520656 18.673586 1.221198</w:t>
        <w:br/>
        <w:t>v -0.553223 18.679182 1.213074</w:t>
        <w:br/>
        <w:t>v -0.558791 18.672699 1.212255</w:t>
        <w:br/>
        <w:t>v -0.553635 18.666618 1.213084</w:t>
        <w:br/>
        <w:t>v -0.539321 18.662464 1.215343</w:t>
        <w:br/>
        <w:t>v -0.520288 18.661028 1.218442</w:t>
        <w:br/>
        <w:t>v -0.501260 18.662889 1.221541</w:t>
        <w:br/>
        <w:t>v -0.487225 18.667622 1.223807</w:t>
        <w:br/>
        <w:t>v -0.481955 18.673956 1.224633</w:t>
        <w:br/>
        <w:t>v -0.486852 18.680195 1.223798</w:t>
        <w:br/>
        <w:t>v -0.500591 18.684668 1.221525</w:t>
        <w:br/>
        <w:t>v 0.313250 18.685402 1.262768</w:t>
        <w:br/>
        <w:t>v 0.331218 18.686996 1.258833</w:t>
        <w:br/>
        <w:t>v 0.332208 18.674417 1.261558</w:t>
        <w:br/>
        <w:t>v 0.300200 18.680849 1.265645</w:t>
        <w:br/>
        <w:t>v 0.295447 18.674574 1.266698</w:t>
        <w:br/>
        <w:t>v 0.300225 18.668272 1.265645</w:t>
        <w:br/>
        <w:t>v 0.313348 18.663626 1.262765</w:t>
        <w:br/>
        <w:t>v 0.331401 18.661852 1.258828</w:t>
        <w:br/>
        <w:t>v 0.349546 18.663424 1.254888</w:t>
        <w:br/>
        <w:t>v 0.362847 18.667933 1.252003</w:t>
        <w:br/>
        <w:t>v 0.367669 18.674181 1.250949</w:t>
        <w:br/>
        <w:t>v 0.362707 18.680504 1.252007</w:t>
        <w:br/>
        <w:t>v 0.349336 18.685200 1.254894</w:t>
        <w:br/>
        <w:t>vt 0.924000 0.419200</w:t>
        <w:br/>
        <w:t>vt 0.906350 0.418800</w:t>
        <w:br/>
        <w:t>vt 0.911700 0.404900</w:t>
        <w:br/>
        <w:t>vt 0.931900 0.403400</w:t>
        <w:br/>
        <w:t>vt 0.672500 0.844100</w:t>
        <w:br/>
        <w:t>vt 0.671600 0.859100</w:t>
        <w:br/>
        <w:t>vt 0.666900 0.858800</w:t>
        <w:br/>
        <w:t>vt 0.792900 0.419400</w:t>
        <w:br/>
        <w:t>vt 0.812900 0.417400</w:t>
        <w:br/>
        <w:t>vt 0.811600 0.422100</w:t>
        <w:br/>
        <w:t>vt 0.928200 0.428900</w:t>
        <w:br/>
        <w:t>vt 0.908950 0.428800</w:t>
        <w:br/>
        <w:t>vt 0.813500 0.412900</w:t>
        <w:br/>
        <w:t>vt 0.825700 0.411300</w:t>
        <w:br/>
        <w:t>vt 0.824300 0.417200</w:t>
        <w:br/>
        <w:t>vt 0.812900 0.417400</w:t>
        <w:br/>
        <w:t>vt 0.858200 0.427600</w:t>
        <w:br/>
        <w:t>vt 0.857200 0.417400</w:t>
        <w:br/>
        <w:t>vt 0.872950 0.417900</w:t>
        <w:br/>
        <w:t>vt 0.873950 0.428150</w:t>
        <w:br/>
        <w:t>vt 0.656900 0.958500</w:t>
        <w:br/>
        <w:t>vt 0.642300 0.958300</w:t>
        <w:br/>
        <w:t>vt 0.644700 0.939950</w:t>
        <w:br/>
        <w:t>vt 0.658400 0.940150</w:t>
        <w:br/>
        <w:t>vt 0.672300 0.909850</w:t>
        <w:br/>
        <w:t>vt 0.661100 0.909100</w:t>
        <w:br/>
        <w:t>vt 0.662300 0.896400</w:t>
        <w:br/>
        <w:t>vt 0.672900 0.897100</w:t>
        <w:br/>
        <w:t>vt 0.656900 0.958500</w:t>
        <w:br/>
        <w:t>vt 0.658400 0.940150</w:t>
        <w:br/>
        <w:t>vt 0.669350 0.939850</w:t>
        <w:br/>
        <w:t>vt 0.667000 0.957100</w:t>
        <w:br/>
        <w:t>vt 0.662500 0.992100</w:t>
        <w:br/>
        <w:t>vt 0.640600 0.992700</w:t>
        <w:br/>
        <w:t>vt 0.659900 0.921800</w:t>
        <w:br/>
        <w:t>vt 0.647100 0.921600</w:t>
        <w:br/>
        <w:t>vt 0.649800 0.908900</w:t>
        <w:br/>
        <w:t>vt 0.661100 0.909100</w:t>
        <w:br/>
        <w:t>vt 0.664300 0.877900</w:t>
        <w:br/>
        <w:t>vt 0.656600 0.877800</w:t>
        <w:br/>
        <w:t>vt 0.659950 0.868500</w:t>
        <w:br/>
        <w:t>vt 0.665600 0.868350</w:t>
        <w:br/>
        <w:t>vt 0.170236 0.240218</w:t>
        <w:br/>
        <w:t>vt 0.164100 0.231300</w:t>
        <w:br/>
        <w:t>vt 0.190700 0.213400</w:t>
        <w:br/>
        <w:t>vt 0.197557 0.224117</w:t>
        <w:br/>
        <w:t>vt 0.204200 0.235600</w:t>
        <w:br/>
        <w:t>vt 0.176100 0.252700</w:t>
        <w:br/>
        <w:t>vt 0.206100 0.205300</w:t>
        <w:br/>
        <w:t>vt 0.212500 0.215800</w:t>
        <w:br/>
        <w:t>vt 0.233400 0.219800</w:t>
        <w:br/>
        <w:t>vt 0.217400 0.228100</w:t>
        <w:br/>
        <w:t>vt 0.229396 0.208207</w:t>
        <w:br/>
        <w:t>vt 0.247239 0.202170</w:t>
        <w:br/>
        <w:t>vt 0.265289 0.198320</w:t>
        <w:br/>
        <w:t>vt 0.267400 0.205700</w:t>
        <w:br/>
        <w:t>vt 0.250200 0.212300</w:t>
        <w:br/>
        <w:t>vt 0.263400 0.191100</w:t>
        <w:br/>
        <w:t>vt 0.243600 0.192400</w:t>
        <w:br/>
        <w:t>vt 0.224300 0.197300</w:t>
        <w:br/>
        <w:t>vt 0.114000 0.542400</w:t>
        <w:br/>
        <w:t>vt 0.117800 0.541700</w:t>
        <w:br/>
        <w:t>vt 0.124600 0.556200</w:t>
        <w:br/>
        <w:t>vt 0.120100 0.507300</w:t>
        <w:br/>
        <w:t>vt 0.120300 0.524400</w:t>
        <w:br/>
        <w:t>vt 0.111900 0.525600</w:t>
        <w:br/>
        <w:t>vt 0.108400 0.508500</w:t>
        <w:br/>
        <w:t>vt 0.147212 0.269426</w:t>
        <w:br/>
        <w:t>vt 0.137100 0.250500</w:t>
        <w:br/>
        <w:t>vt 0.117300 0.427800</w:t>
        <w:br/>
        <w:t>vt 0.112300 0.461000</w:t>
        <w:br/>
        <w:t>vt 0.101100 0.454000</w:t>
        <w:br/>
        <w:t>vt 0.104900 0.423300</w:t>
        <w:br/>
        <w:t>vt 0.129900 0.427000</w:t>
        <w:br/>
        <w:t>vt 0.124600 0.458500</w:t>
        <w:br/>
        <w:t>vt 0.109500 0.474500</w:t>
        <w:br/>
        <w:t>vt 0.098800 0.470400</w:t>
        <w:br/>
        <w:t>vt 0.121000 0.489900</w:t>
        <w:br/>
        <w:t>vt 0.107600 0.491300</w:t>
        <w:br/>
        <w:t>vt 0.122500 0.472800</w:t>
        <w:br/>
        <w:t>vt 0.300600 0.198000</w:t>
        <w:br/>
        <w:t>vt 0.284700 0.200700</w:t>
        <w:br/>
        <w:t>vt 0.283317 0.197047</w:t>
        <w:br/>
        <w:t>vt 0.105100 0.526000</w:t>
        <w:br/>
        <w:t>vt 0.099500 0.508000</w:t>
        <w:br/>
        <w:t>vt 0.097600 0.489300</w:t>
        <w:br/>
        <w:t>vt 0.283100 0.193300</w:t>
        <w:br/>
        <w:t>vt 0.300600 0.198000</w:t>
        <w:br/>
        <w:t>vt 0.283317 0.197047</w:t>
        <w:br/>
        <w:t>vt 0.857200 0.417400</w:t>
        <w:br/>
        <w:t>vt 0.846450 0.417200</w:t>
        <w:br/>
        <w:t>vt 0.849400 0.409050</w:t>
        <w:br/>
        <w:t>vt 0.860900 0.408400</w:t>
        <w:br/>
        <w:t>vt 0.652500 0.896200</w:t>
        <w:br/>
        <w:t>vt 0.654550 0.887000</w:t>
        <w:br/>
        <w:t>vt 0.663300 0.887150</w:t>
        <w:br/>
        <w:t>vt 0.662300 0.896400</w:t>
        <w:br/>
        <w:t>vt 0.888700 0.418400</w:t>
        <w:br/>
        <w:t>vt 0.872950 0.417900</w:t>
        <w:br/>
        <w:t>vt 0.876200 0.407400</w:t>
        <w:br/>
        <w:t>vt 0.891500 0.406400</w:t>
        <w:br/>
        <w:t>vt 0.121800 0.541200</w:t>
        <w:br/>
        <w:t>vt 0.117800 0.541700</w:t>
        <w:br/>
        <w:t>vt 0.124600 0.556200</w:t>
        <w:br/>
        <w:t>vt 0.672450 0.868750</w:t>
        <w:br/>
        <w:t>vt 0.824300 0.417200</w:t>
        <w:br/>
        <w:t>vt 0.823650 0.423700</w:t>
        <w:br/>
        <w:t>vt 0.792900 0.419400</w:t>
        <w:br/>
        <w:t>vt 0.663300 0.859200</w:t>
        <w:br/>
        <w:t>vt 0.846950 0.426450</w:t>
        <w:br/>
        <w:t>vt 0.846450 0.417200</w:t>
        <w:br/>
        <w:t>vt 0.663300 0.887150</w:t>
        <w:br/>
        <w:t>vt 0.673100 0.887750</w:t>
        <w:br/>
        <w:t>vt 0.776600 0.690200</w:t>
        <w:br/>
        <w:t>vt 0.768696 0.663941</w:t>
        <w:br/>
        <w:t>vt 0.773756 0.658354</w:t>
        <w:br/>
        <w:t>vt 0.803800 0.704600</w:t>
        <w:br/>
        <w:t>vt 0.792200 0.675000</w:t>
        <w:br/>
        <w:t>vt 0.832800 0.714900</w:t>
        <w:br/>
        <w:t>vt 0.824300 0.686800</w:t>
        <w:br/>
        <w:t>vt 0.861200 0.690600</w:t>
        <w:br/>
        <w:t>vt 0.790000 0.722900</w:t>
        <w:br/>
        <w:t>vt 0.802750 0.728850</w:t>
        <w:br/>
        <w:t>vt 0.815500 0.734800</w:t>
        <w:br/>
        <w:t>vt 0.802600 0.758300</w:t>
        <w:br/>
        <w:t>vt 0.978800 0.026300</w:t>
        <w:br/>
        <w:t>vt 0.992900 0.026600</w:t>
        <w:br/>
        <w:t>vt 0.992900 0.044500</w:t>
        <w:br/>
        <w:t>vt 0.979100 0.044600</w:t>
        <w:br/>
        <w:t>vt 0.841600 0.009600</w:t>
        <w:br/>
        <w:t>vt 0.831900 0.008900</w:t>
        <w:br/>
        <w:t>vt 0.828000 0.004000</w:t>
        <w:br/>
        <w:t>vt 0.840800 0.004000</w:t>
        <w:br/>
        <w:t>vt 0.832000 0.044900</w:t>
        <w:br/>
        <w:t>vt 0.831800 0.028100</w:t>
        <w:br/>
        <w:t>vt 0.839900 0.028200</w:t>
        <w:br/>
        <w:t>vt 0.839000 0.045500</w:t>
        <w:br/>
        <w:t>vt 0.995900 0.004000</w:t>
        <w:br/>
        <w:t>vt 0.992800 0.008100</w:t>
        <w:br/>
        <w:t>vt 0.977700 0.009600</w:t>
        <w:br/>
        <w:t>vt 0.977200 0.004000</w:t>
        <w:br/>
        <w:t>vt 0.865200 0.045900</w:t>
        <w:br/>
        <w:t>vt 0.865500 0.026400</w:t>
        <w:br/>
        <w:t>vt 0.907400 0.046900</w:t>
        <w:br/>
        <w:t>vt 0.907000 0.025500</w:t>
        <w:br/>
        <w:t>vt 0.924500 0.027200</w:t>
        <w:br/>
        <w:t>vt 0.925400 0.046600</w:t>
        <w:br/>
        <w:t>vt 0.868500 0.004000</w:t>
        <w:br/>
        <w:t>vt 0.868300 0.008000</w:t>
        <w:br/>
        <w:t>vt 0.950100 0.045700</w:t>
        <w:br/>
        <w:t>vt 0.949000 0.026700</w:t>
        <w:br/>
        <w:t>vt 0.921100 0.004000</w:t>
        <w:br/>
        <w:t>vt 0.921600 0.006900</w:t>
        <w:br/>
        <w:t>vt 0.907400 0.007600</w:t>
        <w:br/>
        <w:t>vt 0.906400 0.004000</w:t>
        <w:br/>
        <w:t>vt 0.946700 0.009200</w:t>
        <w:br/>
        <w:t>vt 0.945400 0.004000</w:t>
        <w:br/>
        <w:t>vt 0.906400 0.004000</w:t>
        <w:br/>
        <w:t>vt 0.907400 0.007600</w:t>
        <w:br/>
        <w:t>vt 0.893400 0.007800</w:t>
        <w:br/>
        <w:t>vt 0.893800 0.004000</w:t>
        <w:br/>
        <w:t>vt 0.907400 0.046900</w:t>
        <w:br/>
        <w:t>vt 0.891200 0.046600</w:t>
        <w:br/>
        <w:t>vt 0.890200 0.027000</w:t>
        <w:br/>
        <w:t>vt 0.907000 0.025500</w:t>
        <w:br/>
        <w:t>vt 0.641600 0.067500</w:t>
        <w:br/>
        <w:t>vt 0.641600 0.084100</w:t>
        <w:br/>
        <w:t>vt 0.631000 0.084100</w:t>
        <w:br/>
        <w:t>vt 0.631000 0.067500</w:t>
        <w:br/>
        <w:t>vt 0.530000 0.099200</w:t>
        <w:br/>
        <w:t>vt 0.530000 0.084100</w:t>
        <w:br/>
        <w:t>vt 0.537400 0.084100</w:t>
        <w:br/>
        <w:t>vt 0.537400 0.099200</w:t>
        <w:br/>
        <w:t>vt 0.530000 0.067500</w:t>
        <w:br/>
        <w:t>vt 0.537400 0.067500</w:t>
        <w:br/>
        <w:t>vt 0.641600 0.099200</w:t>
        <w:br/>
        <w:t>vt 0.631000 0.099200</w:t>
        <w:br/>
        <w:t>vt 0.556800 0.067500</w:t>
        <w:br/>
        <w:t>vt 0.556800 0.084100</w:t>
        <w:br/>
        <w:t>vt 0.574400 0.067500</w:t>
        <w:br/>
        <w:t>vt 0.574400 0.084100</w:t>
        <w:br/>
        <w:t>vt 0.593000 0.084100</w:t>
        <w:br/>
        <w:t>vt 0.583400 0.084100</w:t>
        <w:br/>
        <w:t>vt 0.583400 0.067500</w:t>
        <w:br/>
        <w:t>vt 0.593000 0.067500</w:t>
        <w:br/>
        <w:t>vt 0.556800 0.099200</w:t>
        <w:br/>
        <w:t>vt 0.609800 0.084100</w:t>
        <w:br/>
        <w:t>vt 0.609800 0.067500</w:t>
        <w:br/>
        <w:t>vt 0.593000 0.099200</w:t>
        <w:br/>
        <w:t>vt 0.583400 0.099200</w:t>
        <w:br/>
        <w:t>vt 0.609800 0.099200</w:t>
        <w:br/>
        <w:t>vt 0.574400 0.099200</w:t>
        <w:br/>
        <w:t>vt 0.583400 0.084100</w:t>
        <w:br/>
        <w:t>vt 0.583400 0.099200</w:t>
        <w:br/>
        <w:t>vt 0.583400 0.067500</w:t>
        <w:br/>
        <w:t>vt 0.992900 0.044500</w:t>
        <w:br/>
        <w:t>vt 0.992900 0.026600</w:t>
        <w:br/>
        <w:t>vt 0.995900 0.026500</w:t>
        <w:br/>
        <w:t>vt 0.995900 0.050000</w:t>
        <w:br/>
        <w:t>vt 0.828000 0.004000</w:t>
        <w:br/>
        <w:t>vt 0.831900 0.008900</w:t>
        <w:br/>
        <w:t>vt 0.828000 0.028200</w:t>
        <w:br/>
        <w:t>vt 0.828000 0.050000</w:t>
        <w:br/>
        <w:t>vt 0.992800 0.008100</w:t>
        <w:br/>
        <w:t>vt 0.995900 0.004000</w:t>
        <w:br/>
        <w:t>vt 0.831900 0.008900</w:t>
        <w:br/>
        <w:t>vt 0.841600 0.009600</w:t>
        <w:br/>
        <w:t>vt 0.992800 0.008100</w:t>
        <w:br/>
        <w:t>vt 0.832000 0.044900</w:t>
        <w:br/>
        <w:t>vt 0.839000 0.045500</w:t>
        <w:br/>
        <w:t>vt 0.838700 0.050000</w:t>
        <w:br/>
        <w:t>vt 0.828000 0.050000</w:t>
        <w:br/>
        <w:t>vt 0.979100 0.044600</w:t>
        <w:br/>
        <w:t>vt 0.992900 0.044500</w:t>
        <w:br/>
        <w:t>vt 0.995900 0.050000</w:t>
        <w:br/>
        <w:t>vt 0.979300 0.050000</w:t>
        <w:br/>
        <w:t>vt 0.949800 0.050000</w:t>
        <w:br/>
        <w:t>vt 0.924900 0.050000</w:t>
        <w:br/>
        <w:t>vt 0.908200 0.050000</w:t>
        <w:br/>
        <w:t>vt 0.908200 0.050000</w:t>
        <w:br/>
        <w:t>vt 0.891000 0.050000</w:t>
        <w:br/>
        <w:t>vt 0.865200 0.045900</w:t>
        <w:br/>
        <w:t>vt 0.865400 0.050000</w:t>
        <w:br/>
        <w:t>vt 0.090300 0.801900</w:t>
        <w:br/>
        <w:t>vt 0.092500 0.810200</w:t>
        <w:br/>
        <w:t>vt 0.080000 0.808500</w:t>
        <w:br/>
        <w:t>vt 0.084400 0.797300</w:t>
        <w:br/>
        <w:t>vt 0.076800 0.797200</w:t>
        <w:br/>
        <w:t>vt 0.070600 0.800500</w:t>
        <w:br/>
        <w:t>vt 0.068000 0.808100</w:t>
        <w:br/>
        <w:t>vt 0.082800 0.821200</w:t>
        <w:br/>
        <w:t>vt 0.075700 0.820600</w:t>
        <w:br/>
        <w:t>vt 0.069400 0.815500</w:t>
        <w:br/>
        <w:t>vt 0.089600 0.817100</w:t>
        <w:br/>
        <w:t>vt 0.081100 0.753000</w:t>
        <w:br/>
        <w:t>vt 0.093600 0.753000</w:t>
        <w:br/>
        <w:t>vt 0.093600 0.764100</w:t>
        <w:br/>
        <w:t>vt 0.081100 0.764100</w:t>
        <w:br/>
        <w:t>vt 0.081100 0.774700</w:t>
        <w:br/>
        <w:t>vt 0.093600 0.774700</w:t>
        <w:br/>
        <w:t>vt 0.081100 0.783400</w:t>
        <w:br/>
        <w:t>vt 0.093600 0.783400</w:t>
        <w:br/>
        <w:t>vt 0.093600 0.792100</w:t>
        <w:br/>
        <w:t>vt 0.081100 0.792100</w:t>
        <w:br/>
        <w:t>vt 0.081100 0.694700</w:t>
        <w:br/>
        <w:t>vt 0.093600 0.694700</w:t>
        <w:br/>
        <w:t>vt 0.093600 0.702100</w:t>
        <w:br/>
        <w:t>vt 0.081100 0.702100</w:t>
        <w:br/>
        <w:t>vt 0.093600 0.710700</w:t>
        <w:br/>
        <w:t>vt 0.081100 0.710700</w:t>
        <w:br/>
        <w:t>vt 0.081100 0.720900</w:t>
        <w:br/>
        <w:t>vt 0.093600 0.720900</w:t>
        <w:br/>
        <w:t>vt 0.081100 0.731800</w:t>
        <w:br/>
        <w:t>vt 0.093600 0.731800</w:t>
        <w:br/>
        <w:t>vt 0.081100 0.741700</w:t>
        <w:br/>
        <w:t>vt 0.068700 0.741700</w:t>
        <w:br/>
        <w:t>vt 0.068700 0.731800</w:t>
        <w:br/>
        <w:t>vt 0.093600 0.741700</w:t>
        <w:br/>
        <w:t>vt 0.053800 0.058300</w:t>
        <w:br/>
        <w:t>vt 0.033000 0.059200</w:t>
        <w:br/>
        <w:t>vt 0.031500 0.006900</w:t>
        <w:br/>
        <w:t>vt 0.053600 0.006900</w:t>
        <w:br/>
        <w:t>vt 0.055500 0.539700</w:t>
        <w:br/>
        <w:t>vt 0.032200 0.546300</w:t>
        <w:br/>
        <w:t>vt 0.031400 0.526150</w:t>
        <w:br/>
        <w:t>vt 0.055650 0.520350</w:t>
        <w:br/>
        <w:t>vt 0.030400 0.736200</w:t>
        <w:br/>
        <w:t>vt 0.033000 0.791400</w:t>
        <w:br/>
        <w:t>vt 0.007900 0.782300</w:t>
        <w:br/>
        <w:t>vt 0.008800 0.731700</w:t>
        <w:br/>
        <w:t>vt 0.055900 0.744100</w:t>
        <w:br/>
        <w:t>vt 0.054900 0.799400</w:t>
        <w:br/>
        <w:t>vt 0.008600 0.939500</w:t>
        <w:br/>
        <w:t>vt 0.009400 0.892700</w:t>
        <w:br/>
        <w:t>vt 0.035100 0.894400</w:t>
        <w:br/>
        <w:t>vt 0.031300 0.941600</w:t>
        <w:br/>
        <w:t>vt 0.010600 0.995900</w:t>
        <w:br/>
        <w:t>vt 0.010000 0.976400</w:t>
        <w:br/>
        <w:t>vt 0.031000 0.979900</w:t>
        <w:br/>
        <w:t>vt 0.030400 0.995900</w:t>
        <w:br/>
        <w:t>vt 0.007900 0.832300</w:t>
        <w:br/>
        <w:t>vt 0.032000 0.838900</w:t>
        <w:br/>
        <w:t>vt 0.007500 0.673800</w:t>
        <w:br/>
        <w:t>vt 0.008300 0.629100</w:t>
        <w:br/>
        <w:t>vt 0.032600 0.632800</w:t>
        <w:br/>
        <w:t>vt 0.031600 0.678000</w:t>
        <w:br/>
        <w:t>vt 0.007800 0.587200</w:t>
        <w:br/>
        <w:t>vt 0.032000 0.590600</w:t>
        <w:br/>
        <w:t>vt 0.032100 0.568450</w:t>
        <w:br/>
        <w:t>vt 0.055800 0.567550</w:t>
        <w:br/>
        <w:t>vt 0.056100 0.595400</w:t>
        <w:br/>
        <w:t>vt 0.007100 0.260000</w:t>
        <w:br/>
        <w:t>vt 0.029500 0.258200</w:t>
        <w:br/>
        <w:t>vt 0.030200 0.311100</w:t>
        <w:br/>
        <w:t>vt 0.007400 0.310600</w:t>
        <w:br/>
        <w:t>vt 0.055000 0.436100</w:t>
        <w:br/>
        <w:t>vt 0.030900 0.441300</w:t>
        <w:br/>
        <w:t>vt 0.030600 0.422950</w:t>
        <w:br/>
        <w:t>vt 0.054350 0.417200</w:t>
        <w:br/>
        <w:t>vt 0.053700 0.398300</w:t>
        <w:br/>
        <w:t>vt 0.030300 0.404600</w:t>
        <w:br/>
        <w:t>vt 0.029800 0.380750</w:t>
        <w:br/>
        <w:t>vt 0.053700 0.376050</w:t>
        <w:br/>
        <w:t>vt 0.053700 0.353800</w:t>
        <w:br/>
        <w:t>vt 0.029300 0.356900</w:t>
        <w:br/>
        <w:t>vt 0.055200 0.308300</w:t>
        <w:br/>
        <w:t>vt 0.055700 0.159100</w:t>
        <w:br/>
        <w:t>vt 0.032500 0.159100</w:t>
        <w:br/>
        <w:t>vt 0.032900 0.106200</w:t>
        <w:br/>
        <w:t>vt 0.053900 0.106100</w:t>
        <w:br/>
        <w:t>vt 0.055100 0.255000</w:t>
        <w:br/>
        <w:t>vt 0.032300 0.207500</w:t>
        <w:br/>
        <w:t>vt 0.054200 0.204800</w:t>
        <w:br/>
        <w:t>vt 0.004300 0.782100</w:t>
        <w:br/>
        <w:t>vt 0.004300 0.731900</w:t>
        <w:br/>
        <w:t>vt 0.004300 0.832100</w:t>
        <w:br/>
        <w:t>vt 0.004300 0.356100</w:t>
        <w:br/>
        <w:t>vt 0.004300 0.309700</w:t>
        <w:br/>
        <w:t>vt 0.007400 0.310600</w:t>
        <w:br/>
        <w:t>vt 0.007300 0.357400</w:t>
        <w:br/>
        <w:t>vt 0.004300 0.259900</w:t>
        <w:br/>
        <w:t>vt 0.007100 0.260000</w:t>
        <w:br/>
        <w:t>vt 0.004300 0.675300</w:t>
        <w:br/>
        <w:t>vt 0.004300 0.630300</w:t>
        <w:br/>
        <w:t>vt 0.004300 0.938800</w:t>
        <w:br/>
        <w:t>vt 0.004300 0.892900</w:t>
        <w:br/>
        <w:t>vt 0.009400 0.892700</w:t>
        <w:br/>
        <w:t>vt 0.008600 0.939500</w:t>
        <w:br/>
        <w:t>vt 0.008500 0.161100</w:t>
        <w:br/>
        <w:t>vt 0.004300 0.161900</w:t>
        <w:br/>
        <w:t>vt 0.004300 0.110200</w:t>
        <w:br/>
        <w:t>vt 0.008900 0.109300</w:t>
        <w:br/>
        <w:t>vt 0.004300 0.061100</w:t>
        <w:br/>
        <w:t>vt 0.009400 0.061000</w:t>
        <w:br/>
        <w:t>vt 0.004300 0.445500</w:t>
        <w:br/>
        <w:t>vt 0.007200 0.445000</w:t>
        <w:br/>
        <w:t>vt 0.007350 0.461850</w:t>
        <w:br/>
        <w:t>vt 0.004300 0.462150</w:t>
        <w:br/>
        <w:t>vt 0.004300 0.995900</w:t>
        <w:br/>
        <w:t>vt 0.004300 0.975900</w:t>
        <w:br/>
        <w:t>vt 0.010000 0.976400</w:t>
        <w:br/>
        <w:t>vt 0.010600 0.995900</w:t>
        <w:br/>
        <w:t>vt 0.004300 0.587700</w:t>
        <w:br/>
        <w:t>vt 0.007800 0.587200</w:t>
        <w:br/>
        <w:t>vt 0.004300 0.478800</w:t>
        <w:br/>
        <w:t>vt 0.007500 0.478700</w:t>
        <w:br/>
        <w:t>vt 0.007650 0.494500</w:t>
        <w:br/>
        <w:t>vt 0.004300 0.494900</w:t>
        <w:br/>
        <w:t>vt 0.004300 0.212000</w:t>
        <w:br/>
        <w:t>vt 0.008300 0.211700</w:t>
        <w:br/>
        <w:t>vt 0.004300 0.408600</w:t>
        <w:br/>
        <w:t>vt 0.004300 0.382350</w:t>
        <w:br/>
        <w:t>vt 0.007400 0.383350</w:t>
        <w:br/>
        <w:t>vt 0.007500 0.409300</w:t>
        <w:br/>
        <w:t>vt 0.004300 0.528900</w:t>
        <w:br/>
        <w:t>vt 0.007950 0.528550</w:t>
        <w:br/>
        <w:t>vt 0.008100 0.546800</w:t>
        <w:br/>
        <w:t>vt 0.004300 0.546800</w:t>
        <w:br/>
        <w:t>vt 0.004300 0.567250</w:t>
        <w:br/>
        <w:t>vt 0.007950 0.567000</w:t>
        <w:br/>
        <w:t>vt 0.009400 0.061000</w:t>
        <w:br/>
        <w:t>vt 0.007200 0.445000</w:t>
        <w:br/>
        <w:t>vt 0.030850 0.458050</w:t>
        <w:br/>
        <w:t>vt 0.007350 0.461850</w:t>
        <w:br/>
        <w:t>vt 0.053700 0.398300</w:t>
        <w:br/>
        <w:t>vt 0.059100 0.397400</w:t>
        <w:br/>
        <w:t>vt 0.059100 0.416600</w:t>
        <w:br/>
        <w:t>vt 0.054350 0.417200</w:t>
        <w:br/>
        <w:t>vt 0.059100 0.353900</w:t>
        <w:br/>
        <w:t>vt 0.059100 0.375650</w:t>
        <w:br/>
        <w:t>vt 0.059100 0.307600</w:t>
        <w:br/>
        <w:t>vt 0.059100 0.254500</w:t>
        <w:br/>
        <w:t>vt 0.059100 0.205100</w:t>
        <w:br/>
        <w:t>vt 0.059100 0.159500</w:t>
        <w:br/>
        <w:t>vt 0.055700 0.159100</w:t>
        <w:br/>
        <w:t>vt 0.059100 0.107600</w:t>
        <w:br/>
        <w:t>vt 0.053900 0.106100</w:t>
        <w:br/>
        <w:t>vt 0.059100 0.057900</w:t>
        <w:br/>
        <w:t>vt 0.053800 0.058300</w:t>
        <w:br/>
        <w:t>vt 0.053600 0.006900</w:t>
        <w:br/>
        <w:t>vt 0.059100 0.006900</w:t>
        <w:br/>
        <w:t>vt 0.059100 0.942100</w:t>
        <w:br/>
        <w:t>vt 0.059100 0.981400</w:t>
        <w:br/>
        <w:t>vt 0.053800 0.981600</w:t>
        <w:br/>
        <w:t>vt 0.054600 0.942100</w:t>
        <w:br/>
        <w:t>vt 0.055000 0.898600</w:t>
        <w:br/>
        <w:t>vt 0.059100 0.897500</w:t>
        <w:br/>
        <w:t>vt 0.054600 0.846200</w:t>
        <w:br/>
        <w:t>vt 0.059100 0.846900</w:t>
        <w:br/>
        <w:t>vt 0.059100 0.799100</w:t>
        <w:br/>
        <w:t>vt 0.054900 0.799400</w:t>
        <w:br/>
        <w:t>vt 0.059100 0.745300</w:t>
        <w:br/>
        <w:t>vt 0.059100 0.687400</w:t>
        <w:br/>
        <w:t>vt 0.055600 0.686800</w:t>
        <w:br/>
        <w:t>vt 0.059100 0.638300</w:t>
        <w:br/>
        <w:t>vt 0.056500 0.638400</w:t>
        <w:br/>
        <w:t>vt 0.056100 0.595400</w:t>
        <w:br/>
        <w:t>vt 0.059100 0.595300</w:t>
        <w:br/>
        <w:t>vt 0.059100 0.539900</w:t>
        <w:br/>
        <w:t>vt 0.059100 0.567600</w:t>
        <w:br/>
        <w:t>vt 0.055800 0.567550</w:t>
        <w:br/>
        <w:t>vt 0.055500 0.539700</w:t>
        <w:br/>
        <w:t>vt 0.059100 0.501100</w:t>
        <w:br/>
        <w:t>vt 0.059100 0.520500</w:t>
        <w:br/>
        <w:t>vt 0.055650 0.520350</w:t>
        <w:br/>
        <w:t>vt 0.055800 0.501000</w:t>
        <w:br/>
        <w:t>vt 0.055500 0.468900</w:t>
        <w:br/>
        <w:t>vt 0.059100 0.468000</w:t>
        <w:br/>
        <w:t>vt 0.059100 0.484550</w:t>
        <w:br/>
        <w:t>vt 0.055650 0.484950</w:t>
        <w:br/>
        <w:t>vt 0.030600 0.506000</w:t>
        <w:br/>
        <w:t>vt 0.030700 0.490400</w:t>
        <w:br/>
        <w:t>vt 0.059100 0.995900</w:t>
        <w:br/>
        <w:t>vt 0.053100 0.995900</w:t>
        <w:br/>
        <w:t>vt 0.004300 0.427050</w:t>
        <w:br/>
        <w:t>vt 0.007350 0.427150</w:t>
        <w:br/>
        <w:t>vt 0.059100 0.435800</w:t>
        <w:br/>
        <w:t>vt 0.059100 0.451900</w:t>
        <w:br/>
        <w:t>vt 0.055250 0.452500</w:t>
        <w:br/>
        <w:t>vt 0.011400 0.006900</w:t>
        <w:br/>
        <w:t>vt 0.004300 0.006900</w:t>
        <w:br/>
        <w:t>vt 0.989400 0.091800</w:t>
        <w:br/>
        <w:t>vt 0.992400 0.095500</w:t>
        <w:br/>
        <w:t>vt 0.978000 0.095500</w:t>
        <w:br/>
        <w:t>vt 0.978300 0.092200</w:t>
        <w:br/>
        <w:t>vt 0.854700 0.057000</w:t>
        <w:br/>
        <w:t>vt 0.845000 0.058600</w:t>
        <w:br/>
        <w:t>vt 0.842300 0.054500</w:t>
        <w:br/>
        <w:t>vt 0.854700 0.054500</w:t>
        <w:br/>
        <w:t>vt 0.842300 0.095500</w:t>
        <w:br/>
        <w:t>vt 0.844300 0.091800</w:t>
        <w:br/>
        <w:t>vt 0.852700 0.092000</w:t>
        <w:br/>
        <w:t>vt 0.852700 0.095500</w:t>
        <w:br/>
        <w:t>vt 0.990400 0.057900</w:t>
        <w:br/>
        <w:t>vt 0.976200 0.057500</w:t>
        <w:br/>
        <w:t>vt 0.976100 0.054500</w:t>
        <w:br/>
        <w:t>vt 0.992400 0.054500</w:t>
        <w:br/>
        <w:t>vt 0.884000 0.093000</w:t>
        <w:br/>
        <w:t>vt 0.883900 0.095500</w:t>
        <w:br/>
        <w:t>vt 0.906200 0.092800</w:t>
        <w:br/>
        <w:t>vt 0.906400 0.095500</w:t>
        <w:br/>
        <w:t>vt 0.929700 0.093300</w:t>
        <w:br/>
        <w:t>vt 0.953300 0.093100</w:t>
        <w:br/>
        <w:t>vt 0.952900 0.095500</w:t>
        <w:br/>
        <w:t>vt 0.929700 0.095500</w:t>
        <w:br/>
        <w:t>vt 0.885400 0.054500</w:t>
        <w:br/>
        <w:t>vt 0.885700 0.057300</w:t>
        <w:br/>
        <w:t>vt 0.926500 0.054500</w:t>
        <w:br/>
        <w:t>vt 0.950400 0.054500</w:t>
        <w:br/>
        <w:t>vt 0.950100 0.057400</w:t>
        <w:br/>
        <w:t>vt 0.926900 0.057600</w:t>
        <w:br/>
        <w:t>vt 0.906300 0.054500</w:t>
        <w:br/>
        <w:t>vt 0.906300 0.057200</w:t>
        <w:br/>
        <w:t>vt 0.661200 0.098500</w:t>
        <w:br/>
        <w:t>vt 0.646300 0.098500</w:t>
        <w:br/>
        <w:t>vt 0.646300 0.087800</w:t>
        <w:br/>
        <w:t>vt 0.657300 0.068900</w:t>
        <w:br/>
        <w:t>vt 0.752000 0.088700</w:t>
        <w:br/>
        <w:t>vt 0.752000 0.098500</w:t>
        <w:br/>
        <w:t>vt 0.744800 0.098500</w:t>
        <w:br/>
        <w:t>vt 0.747000 0.068900</w:t>
        <w:br/>
        <w:t>vt 0.989400 0.091800</w:t>
        <w:br/>
        <w:t>vt 0.989900 0.073600</w:t>
        <w:br/>
        <w:t>vt 0.992400 0.074400</w:t>
        <w:br/>
        <w:t>vt 0.992400 0.095500</w:t>
        <w:br/>
        <w:t>vt 0.844300 0.091800</w:t>
        <w:br/>
        <w:t>vt 0.842300 0.095500</w:t>
        <w:br/>
        <w:t>vt 0.842300 0.076300</w:t>
        <w:br/>
        <w:t>vt 0.844300 0.076000</w:t>
        <w:br/>
        <w:t>vt 0.915800 0.093000</w:t>
        <w:br/>
        <w:t>vt 0.916900 0.095500</w:t>
        <w:br/>
        <w:t>vt 0.915900 0.054500</w:t>
        <w:br/>
        <w:t>vt 0.915400 0.056900</w:t>
        <w:br/>
        <w:t>vt 0.915900 0.054500</w:t>
        <w:br/>
        <w:t>vt 0.915400 0.056900</w:t>
        <w:br/>
        <w:t>vt 0.752000 0.068900</w:t>
        <w:br/>
        <w:t>vt 0.723300 0.098500</w:t>
        <w:br/>
        <w:t>vt 0.723300 0.068900</w:t>
        <w:br/>
        <w:t>vt 0.708300 0.098500</w:t>
        <w:br/>
        <w:t>vt 0.708300 0.068900</w:t>
        <w:br/>
        <w:t>vt 0.702500 0.068900</w:t>
        <w:br/>
        <w:t>vt 0.702500 0.098500</w:t>
        <w:br/>
        <w:t>vt 0.694700 0.068900</w:t>
        <w:br/>
        <w:t>vt 0.702500 0.068900</w:t>
        <w:br/>
        <w:t>vt 0.702500 0.098500</w:t>
        <w:br/>
        <w:t>vt 0.694700 0.098500</w:t>
        <w:br/>
        <w:t>vt 0.678100 0.068900</w:t>
        <w:br/>
        <w:t>vt 0.678100 0.098500</w:t>
        <w:br/>
        <w:t>vt 0.646300 0.068900</w:t>
        <w:br/>
        <w:t>vt 0.990400 0.057900</w:t>
        <w:br/>
        <w:t>vt 0.992400 0.054500</w:t>
        <w:br/>
        <w:t>vt 0.977500 0.075400</w:t>
        <w:br/>
        <w:t>vt 0.976200 0.057500</w:t>
        <w:br/>
        <w:t>vt 0.990400 0.057900</w:t>
        <w:br/>
        <w:t>vt 0.989900 0.073600</w:t>
        <w:br/>
        <w:t>vt 0.953000 0.078100</w:t>
        <w:br/>
        <w:t>vt 0.929300 0.067100</w:t>
        <w:br/>
        <w:t>vt 0.929700 0.079000</w:t>
        <w:br/>
        <w:t>vt 0.916000 0.069200</w:t>
        <w:br/>
        <w:t>vt 0.916000 0.080200</w:t>
        <w:br/>
        <w:t>vt 0.916000 0.080200</w:t>
        <w:br/>
        <w:t>vt 0.905200 0.079700</w:t>
        <w:br/>
        <w:t>vt 0.906000 0.068600</w:t>
        <w:br/>
        <w:t>vt 0.916000 0.069200</w:t>
        <w:br/>
        <w:t>vt 0.884100 0.076700</w:t>
        <w:br/>
        <w:t>vt 0.853100 0.075600</w:t>
        <w:br/>
        <w:t>vt 0.854700 0.057000</w:t>
        <w:br/>
        <w:t>vt 0.844300 0.076000</w:t>
        <w:br/>
        <w:t>vt 0.845000 0.058600</w:t>
        <w:br/>
        <w:t>vt 0.842300 0.054500</w:t>
        <w:br/>
        <w:t>vt 0.845000 0.058600</w:t>
        <w:br/>
        <w:t>vt 0.852700 0.092000</w:t>
        <w:br/>
        <w:t>vt 0.844300 0.091800</w:t>
        <w:br/>
        <w:t>vt 0.884700 0.086600</w:t>
        <w:br/>
        <w:t>vt 0.884000 0.093000</w:t>
        <w:br/>
        <w:t>vt 0.915800 0.093000</w:t>
        <w:br/>
        <w:t>vt 0.915800 0.093000</w:t>
        <w:br/>
        <w:t>vt 0.953300 0.093100</w:t>
        <w:br/>
        <w:t>vt 0.978300 0.092200</w:t>
        <w:br/>
        <w:t>vt 0.989400 0.091800</w:t>
        <w:br/>
        <w:t>vt 0.926900 0.057600</w:t>
        <w:br/>
        <w:t>vt 0.068700 0.753000</w:t>
        <w:br/>
        <w:t>vt 0.068700 0.720900</w:t>
        <w:br/>
        <w:t>vt 0.068700 0.710700</w:t>
        <w:br/>
        <w:t>vt 0.068700 0.702100</w:t>
        <w:br/>
        <w:t>vt 0.068700 0.694700</w:t>
        <w:br/>
        <w:t>vt 0.068700 0.783400</w:t>
        <w:br/>
        <w:t>vt 0.068700 0.792100</w:t>
        <w:br/>
        <w:t>vt 0.068700 0.774700</w:t>
        <w:br/>
        <w:t>vt 0.068700 0.764100</w:t>
        <w:br/>
        <w:t>vt 0.011400 0.006900</w:t>
        <w:br/>
        <w:t>vt 0.055000 0.898600</w:t>
        <w:br/>
        <w:t>vt 0.054600 0.942100</w:t>
        <w:br/>
        <w:t>vt 0.053100 0.995900</w:t>
        <w:br/>
        <w:t>vt 0.053800 0.981600</w:t>
        <w:br/>
        <w:t>vt 0.054600 0.846200</w:t>
        <w:br/>
        <w:t>vt 0.056500 0.638400</w:t>
        <w:br/>
        <w:t>vt 0.007950 0.567000</w:t>
        <w:br/>
        <w:t>vt 0.007350 0.427150</w:t>
        <w:br/>
        <w:t>vt 0.007500 0.409300</w:t>
        <w:br/>
        <w:t>vt 0.007400 0.383350</w:t>
        <w:br/>
        <w:t>vt 0.007300 0.357400</w:t>
        <w:br/>
        <w:t>vt 0.007800 0.510300</w:t>
        <w:br/>
        <w:t>vt 0.007650 0.494500</w:t>
        <w:br/>
        <w:t>vt 0.274800 0.472100</w:t>
        <w:br/>
        <w:t>vt 0.253200 0.465900</w:t>
        <w:br/>
        <w:t>vt 0.278100 0.460900</w:t>
        <w:br/>
        <w:t>vt 0.284600 0.474600</w:t>
        <w:br/>
        <w:t>vt 0.285800 0.487400</w:t>
        <w:br/>
        <w:t>vt 0.259800 0.488900</w:t>
        <w:br/>
        <w:t>vt 0.567100 0.314700</w:t>
        <w:br/>
        <w:t>vt 0.577600 0.331400</w:t>
        <w:br/>
        <w:t>vt 0.566400 0.332900</w:t>
        <w:br/>
        <w:t>vt 0.558100 0.315800</w:t>
        <w:br/>
        <w:t>vt 0.402200 0.487800</w:t>
        <w:br/>
        <w:t>vt 0.384800 0.483400</w:t>
        <w:br/>
        <w:t>vt 0.380900 0.479300</w:t>
        <w:br/>
        <w:t>vt 0.305100 0.459400</w:t>
        <w:br/>
        <w:t>vt 0.309400 0.472500</w:t>
        <w:br/>
        <w:t>vt 0.309400 0.472500</w:t>
        <w:br/>
        <w:t>vt 0.311300 0.485100</w:t>
        <w:br/>
        <w:t>vt 0.563100 0.354500</w:t>
        <w:br/>
        <w:t>vt 0.557100 0.333900</w:t>
        <w:br/>
        <w:t>vt 0.573600 0.353500</w:t>
        <w:br/>
        <w:t>vt 0.541600 0.284100</w:t>
        <w:br/>
        <w:t>vt 0.537000 0.283100</w:t>
        <w:br/>
        <w:t>vt 0.523200 0.267600</w:t>
        <w:br/>
        <w:t>vt 0.234500 0.491600</w:t>
        <w:br/>
        <w:t>vt 0.226300 0.473000</w:t>
        <w:br/>
        <w:t>vt 0.587800 0.407600</w:t>
        <w:br/>
        <w:t>vt 0.580800 0.379300</w:t>
        <w:br/>
        <w:t>vt 0.596700 0.378500</w:t>
        <w:br/>
        <w:t>vt 0.604500 0.404500</w:t>
        <w:br/>
        <w:t>vt 0.574400 0.407600</w:t>
        <w:br/>
        <w:t>vt 0.568800 0.380300</w:t>
        <w:br/>
        <w:t>vt 0.346600 0.473000</w:t>
        <w:br/>
        <w:t>vt 0.349800 0.482600</w:t>
        <w:br/>
        <w:t>vt 0.331700 0.483200</w:t>
        <w:br/>
        <w:t>vt 0.329300 0.471900</w:t>
        <w:br/>
        <w:t>vt 0.523200 0.267600</w:t>
        <w:br/>
        <w:t>vt 0.537000 0.283100</w:t>
        <w:br/>
        <w:t>vt 0.533600 0.283700</w:t>
        <w:br/>
        <w:t>vt 0.587100 0.351900</w:t>
        <w:br/>
        <w:t>vt 0.345400 0.464300</w:t>
        <w:br/>
        <w:t>vt 0.346600 0.473000</w:t>
        <w:br/>
        <w:t>vt 0.329300 0.471900</w:t>
        <w:br/>
        <w:t>vt 0.326700 0.461000</w:t>
        <w:br/>
        <w:t>vt 0.578300 0.435000</w:t>
        <w:br/>
        <w:t>vt 0.612100 0.433500</w:t>
        <w:br/>
        <w:t>vt 0.548600 0.299200</w:t>
        <w:br/>
        <w:t>vt 0.542700 0.300000</w:t>
        <w:br/>
        <w:t>vt 0.382200 0.475700</w:t>
        <w:br/>
        <w:t>vt 0.380900 0.479300</w:t>
        <w:br/>
        <w:t>vt 0.363500 0.475200</w:t>
        <w:br/>
        <w:t>vt 0.363800 0.468900</w:t>
        <w:br/>
        <w:t>vt 0.548600 0.299200</w:t>
        <w:br/>
        <w:t>vt 0.555300 0.299100</w:t>
        <w:br/>
        <w:t>vt 0.367200 0.482200</w:t>
        <w:br/>
        <w:t>vt 0.363500 0.475200</w:t>
        <w:br/>
        <w:t>vt 0.402200 0.487800</w:t>
        <w:br/>
        <w:t>vt 0.550300 0.316500</w:t>
        <w:br/>
        <w:t>vt 0.558100 0.315800</w:t>
        <w:br/>
        <w:t>vt 0.956390 0.883780</w:t>
        <w:br/>
        <w:t>vt 0.959100 0.869200</w:t>
        <w:br/>
        <w:t>vt 0.970262 0.873245</w:t>
        <w:br/>
        <w:t>vt 0.967139 0.887599</w:t>
        <w:br/>
        <w:t>vt 0.974976 0.824585</w:t>
        <w:br/>
        <w:t>vt 0.974071 0.843866</w:t>
        <w:br/>
        <w:t>vt 0.966200 0.841600</w:t>
        <w:br/>
        <w:t>vt 0.967500 0.821400</w:t>
        <w:br/>
        <w:t>vt 0.945600 0.932100</w:t>
        <w:br/>
        <w:t>vt 0.952300 0.935200</w:t>
        <w:br/>
        <w:t>vt 0.942400 0.939800</w:t>
        <w:br/>
        <w:t>vt 0.963060 0.904208</w:t>
        <w:br/>
        <w:t>vt 0.960196 0.913405</w:t>
        <w:br/>
        <w:t>vt 0.951747 0.910368</w:t>
        <w:br/>
        <w:t>vt 0.954103 0.900831</w:t>
        <w:br/>
        <w:t>vt 0.986495 0.827565</w:t>
        <w:br/>
        <w:t>vt 0.985360 0.847269</w:t>
        <w:br/>
        <w:t>vt 0.986538 0.896948</w:t>
        <w:br/>
        <w:t>vt 0.982100 0.912000</w:t>
        <w:br/>
        <w:t>vt 0.973206 0.907950</w:t>
        <w:br/>
        <w:t>vt 0.978853 0.892843</w:t>
        <w:br/>
        <w:t>vt 0.937600 0.955400</w:t>
        <w:br/>
        <w:t>vt 0.940600 0.958900</w:t>
        <w:br/>
        <w:t>vt 0.929500 0.965400</w:t>
        <w:br/>
        <w:t>vt 0.926800 0.963200</w:t>
        <w:br/>
        <w:t>vt 0.963900 0.925800</w:t>
        <w:br/>
        <w:t>vt 0.973600 0.932000</w:t>
        <w:br/>
        <w:t>vt 0.963000 0.942300</w:t>
        <w:br/>
        <w:t>vt 0.956810 0.937762</w:t>
        <w:br/>
        <w:t>vt 0.968553 0.916875</w:t>
        <w:br/>
        <w:t>vt 0.955300 0.948300</w:t>
        <w:br/>
        <w:t>vt 0.949400 0.943600</w:t>
        <w:br/>
        <w:t>vt 0.733900 0.254200</w:t>
        <w:br/>
        <w:t>vt 0.719000 0.268500</w:t>
        <w:br/>
        <w:t>vt 0.718200 0.265600</w:t>
        <w:br/>
        <w:t>vt 0.962650 0.855400</w:t>
        <w:br/>
        <w:t>vt 0.972257 0.858591</w:t>
        <w:br/>
        <w:t>vt 0.993300 0.850800</w:t>
        <w:br/>
        <w:t>vt 0.991000 0.866600</w:t>
        <w:br/>
        <w:t>vt 0.983683 0.862400</w:t>
        <w:br/>
        <w:t>vt 0.899600 0.849000</w:t>
        <w:br/>
        <w:t>vt 0.912000 0.852600</w:t>
        <w:br/>
        <w:t>vt 0.906600 0.866000</w:t>
        <w:br/>
        <w:t>vt 0.894200 0.861900</w:t>
        <w:br/>
        <w:t>vt 0.948500 0.953500</w:t>
        <w:br/>
        <w:t>vt 0.944200 0.949400</w:t>
        <w:br/>
        <w:t>vt 0.940861 0.881065</w:t>
        <w:br/>
        <w:t>vt 0.950500 0.885600</w:t>
        <w:br/>
        <w:t>vt 0.942600 0.900200</w:t>
        <w:br/>
        <w:t>vt 0.931723 0.895054</w:t>
        <w:br/>
        <w:t>vt 0.945000 0.813100</w:t>
        <w:br/>
        <w:t>vt 0.948100 0.796300</w:t>
        <w:br/>
        <w:t>vt 0.967000 0.801700</w:t>
        <w:br/>
        <w:t>vt 0.963800 0.820000</w:t>
        <w:br/>
        <w:t>vt 0.963800 0.738400</w:t>
        <w:br/>
        <w:t>vt 0.965800 0.718100</w:t>
        <w:br/>
        <w:t>vt 0.981200 0.742000</w:t>
        <w:br/>
        <w:t>vt 0.945700 0.765500</w:t>
        <w:br/>
        <w:t>vt 0.932400 0.788800</w:t>
        <w:br/>
        <w:t>vt 0.925900 0.784900</w:t>
        <w:br/>
        <w:t>vt 0.939493 0.760046</w:t>
        <w:br/>
        <w:t>vt 0.953900 0.853000</w:t>
        <w:br/>
        <w:t>vt 0.959000 0.838900</w:t>
        <w:br/>
        <w:t>vt 0.962200 0.856500</w:t>
        <w:br/>
        <w:t>vt 0.871600 0.879900</w:t>
        <w:br/>
        <w:t>vt 0.868500 0.877600</w:t>
        <w:br/>
        <w:t>vt 0.871100 0.873950</w:t>
        <w:br/>
        <w:t>vt 0.874475 0.876350</w:t>
        <w:br/>
        <w:t>vt 0.884400 0.852800</w:t>
        <w:br/>
        <w:t>vt 0.889622 0.842121</w:t>
        <w:br/>
        <w:t>vt 0.895000 0.845800</w:t>
        <w:br/>
        <w:t>vt 0.889100 0.855800</w:t>
        <w:br/>
        <w:t>vt 0.865400 0.884150</w:t>
        <w:br/>
        <w:t>vt 0.863200 0.882100</w:t>
        <w:br/>
        <w:t>vt 0.861337 0.915109</w:t>
        <w:br/>
        <w:t>vt 0.864100 0.918600</w:t>
        <w:br/>
        <w:t>vt 0.846900 0.922300</w:t>
        <w:br/>
        <w:t>vt 0.866600 0.922400</w:t>
        <w:br/>
        <w:t>vt 0.873700 0.914000</w:t>
        <w:br/>
        <w:t>vt 0.879500 0.920000</w:t>
        <w:br/>
        <w:t>vt 0.928800 0.917200</w:t>
        <w:br/>
        <w:t>vt 0.918100 0.910400</w:t>
        <w:br/>
        <w:t>vt 0.924912 0.902727</w:t>
        <w:br/>
        <w:t>vt 0.935700 0.908700</w:t>
        <w:br/>
        <w:t>vt 0.901100 0.879700</w:t>
        <w:br/>
        <w:t>vt 0.915900 0.886800</w:t>
        <w:br/>
        <w:t>vt 0.910100 0.894900</w:t>
        <w:br/>
        <w:t>vt 0.896600 0.887850</w:t>
        <w:br/>
        <w:t>vt 0.914600 0.820000</w:t>
        <w:br/>
        <w:t>vt 0.908500 0.816900</w:t>
        <w:br/>
        <w:t>vt 0.916900 0.800700</w:t>
        <w:br/>
        <w:t>vt 0.923600 0.803900</w:t>
        <w:br/>
        <w:t>vt 0.948900 0.737300</w:t>
        <w:br/>
        <w:t>vt 0.917900 0.838500</w:t>
        <w:br/>
        <w:t>vt 0.907100 0.834400</w:t>
        <w:br/>
        <w:t>vt 0.923100 0.823800</w:t>
        <w:br/>
        <w:t>vt 0.835600 0.897100</w:t>
        <w:br/>
        <w:t>vt 0.847300 0.894100</w:t>
        <w:br/>
        <w:t>vt 0.848600 0.895500</w:t>
        <w:br/>
        <w:t>vt 0.203800 0.500500</w:t>
        <w:br/>
        <w:t>vt 0.202150 0.509200</w:t>
        <w:br/>
        <w:t>vt 0.186120 0.502765</w:t>
        <w:br/>
        <w:t>vt 0.188754 0.495117</w:t>
        <w:br/>
        <w:t>vt 0.868800 0.909800</w:t>
        <w:br/>
        <w:t>vt 0.889523 0.875261</w:t>
        <w:br/>
        <w:t>vt 0.886115 0.882991</w:t>
        <w:br/>
        <w:t>vt 0.242400 0.511300</w:t>
        <w:br/>
        <w:t>vt 0.245850 0.521750</w:t>
        <w:br/>
        <w:t>vt 0.225050 0.518100</w:t>
        <w:br/>
        <w:t>vt 0.223900 0.508300</w:t>
        <w:br/>
        <w:t>vt 0.923600 0.873400</w:t>
        <w:br/>
        <w:t>vt 0.935500 0.845100</w:t>
        <w:br/>
        <w:t>vt 0.930000 0.859400</w:t>
        <w:br/>
        <w:t>vt 0.964400 0.772200</w:t>
        <w:br/>
        <w:t>vt 0.901800 0.831500</w:t>
        <w:br/>
        <w:t>vt 0.943300 0.719800</w:t>
        <w:br/>
        <w:t>vt 0.950300 0.718700</w:t>
        <w:br/>
        <w:t>vt 0.948900 0.737300</w:t>
        <w:br/>
        <w:t>vt 0.980900 0.716400</w:t>
        <w:br/>
        <w:t>vt 0.997800 0.741800</w:t>
        <w:br/>
        <w:t>vt 0.997200 0.775300</w:t>
        <w:br/>
        <w:t>vt 0.980000 0.774000</w:t>
        <w:br/>
        <w:t>vt 0.980600 0.758000</w:t>
        <w:br/>
        <w:t>vt 0.998200 0.809300</w:t>
        <w:br/>
        <w:t>vt 0.980400 0.804800</w:t>
        <w:br/>
        <w:t>vt 0.977850 0.922000</w:t>
        <w:br/>
        <w:t>vt 0.949392 0.919906</w:t>
        <w:br/>
        <w:t>vt 0.957333 0.922602</w:t>
        <w:br/>
        <w:t>vt 0.982044 0.877699</w:t>
        <w:br/>
        <w:t>vt 0.996300 0.830400</w:t>
        <w:br/>
        <w:t>vt 0.953500 0.555400</w:t>
        <w:br/>
        <w:t>vt 0.968400 0.547700</w:t>
        <w:br/>
        <w:t>vt 0.980800 0.576000</w:t>
        <w:br/>
        <w:t>vt 0.966900 0.582100</w:t>
        <w:br/>
        <w:t>vt 0.938800 0.565700</w:t>
        <w:br/>
        <w:t>vt 0.924200 0.540600</w:t>
        <w:br/>
        <w:t>vt 0.940300 0.529400</w:t>
        <w:br/>
        <w:t>vt 0.954800 0.521300</w:t>
        <w:br/>
        <w:t>vt 0.953800 0.591400</w:t>
        <w:br/>
        <w:t>vt 0.956900 0.646900</w:t>
        <w:br/>
        <w:t>vt 0.942000 0.662100</w:t>
        <w:br/>
        <w:t>vt 0.940400 0.637700</w:t>
        <w:br/>
        <w:t>vt 0.839721 0.590951</w:t>
        <w:br/>
        <w:t>vt 0.850061 0.575206</w:t>
        <w:br/>
        <w:t>vt 0.859581 0.585703</w:t>
        <w:br/>
        <w:t>vt 0.849710 0.601176</w:t>
        <w:br/>
        <w:t>vt 0.805273 0.553349</w:t>
        <w:br/>
        <w:t>vt 0.799380 0.548089</w:t>
        <w:br/>
        <w:t>vt 0.805701 0.536331</w:t>
        <w:br/>
        <w:t>vt 0.814139 0.541462</w:t>
        <w:br/>
        <w:t>vt 0.800500 0.521300</w:t>
        <w:br/>
        <w:t>vt 0.811100 0.523400</w:t>
        <w:br/>
        <w:t>vt 0.797712 0.533984</w:t>
        <w:br/>
        <w:t>vt 0.872330 0.643768</w:t>
        <w:br/>
        <w:t>vt 0.883100 0.665600</w:t>
        <w:br/>
        <w:t>vt 0.867700 0.656700</w:t>
        <w:br/>
        <w:t>vt 0.939012 0.675772</w:t>
        <w:br/>
        <w:t>vt 0.954000 0.665500</w:t>
        <w:br/>
        <w:t>vt 0.951800 0.681400</w:t>
        <w:br/>
        <w:t>vt 0.831414 0.625038</w:t>
        <w:br/>
        <w:t>vt 0.828100 0.634900</w:t>
        <w:br/>
        <w:t>vt 0.815000 0.627600</w:t>
        <w:br/>
        <w:t>vt 0.818287 0.618850</w:t>
        <w:br/>
        <w:t>vt 0.802200 0.619800</w:t>
        <w:br/>
        <w:t>vt 0.805024 0.612366</w:t>
        <w:br/>
        <w:t>vt 0.768500 0.535600</w:t>
        <w:br/>
        <w:t>vt 0.778800 0.533200</w:t>
        <w:br/>
        <w:t>vt 0.777000 0.539500</w:t>
        <w:br/>
        <w:t>vt 0.767800 0.539500</w:t>
        <w:br/>
        <w:t>vt 0.910500 0.645400</w:t>
        <w:br/>
        <w:t>vt 0.894300 0.636500</w:t>
        <w:br/>
        <w:t>vt 0.920400 0.627200</w:t>
        <w:br/>
        <w:t>vt 0.754000 0.541500</w:t>
        <w:br/>
        <w:t>vt 0.768300 0.530800</w:t>
        <w:br/>
        <w:t>vt 0.768500 0.535600</w:t>
        <w:br/>
        <w:t>vt 0.812319 0.560865</w:t>
        <w:br/>
        <w:t>vt 0.822114 0.547062</w:t>
        <w:br/>
        <w:t>vt 0.830672 0.554723</w:t>
        <w:br/>
        <w:t>vt 0.819760 0.569920</w:t>
        <w:br/>
        <w:t>vt 0.859700 0.611400</w:t>
        <w:br/>
        <w:t>vt 0.887600 0.616300</w:t>
        <w:br/>
        <w:t>vt 0.878900 0.628300</w:t>
        <w:br/>
        <w:t>vt 0.915700 0.584900</w:t>
        <w:br/>
        <w:t>vt 0.897800 0.602500</w:t>
        <w:br/>
        <w:t>vt 0.881900 0.578500</w:t>
        <w:br/>
        <w:t>vt 0.898900 0.560800</w:t>
        <w:br/>
        <w:t>vt 0.936200 0.606800</w:t>
        <w:br/>
        <w:t>vt 0.795300 0.460400</w:t>
        <w:br/>
        <w:t>vt 0.814600 0.464600</w:t>
        <w:br/>
        <w:t>vt 0.811700 0.468600</w:t>
        <w:br/>
        <w:t>vt 0.817400 0.460100</w:t>
        <w:br/>
        <w:t>vt 0.917200 0.544000</w:t>
        <w:br/>
        <w:t>vt 0.935400 0.566900</w:t>
        <w:br/>
        <w:t>vt 0.956200 0.621800</w:t>
        <w:br/>
        <w:t>vt 0.884800 0.536000</w:t>
        <w:br/>
        <w:t>vt 0.899000 0.522400</w:t>
        <w:br/>
        <w:t>vt 0.867900 0.551900</w:t>
        <w:br/>
        <w:t>vt 0.870900 0.513600</w:t>
        <w:br/>
        <w:t>vt 0.878800 0.504600</w:t>
        <w:br/>
        <w:t>vt 0.888900 0.513500</w:t>
        <w:br/>
        <w:t>vt 0.877850 0.524800</w:t>
        <w:br/>
        <w:t>vt 0.855200 0.528900</w:t>
        <w:br/>
        <w:t>vt 0.861550 0.540400</w:t>
        <w:br/>
        <w:t>vt 0.849200 0.485900</w:t>
        <w:br/>
        <w:t>vt 0.840100 0.479200</w:t>
        <w:br/>
        <w:t>vt 0.848586 0.468501</w:t>
        <w:br/>
        <w:t>vt 0.860100 0.472600</w:t>
        <w:br/>
        <w:t>vt 0.831800 0.473300</w:t>
        <w:br/>
        <w:t>vt 0.830400 0.486200</w:t>
        <w:br/>
        <w:t>vt 0.824400 0.479700</w:t>
        <w:br/>
        <w:t>vt 0.988400 0.601200</w:t>
        <w:br/>
        <w:t>vt 0.973800 0.609700</w:t>
        <w:br/>
        <w:t>vt 0.926653 0.670231</w:t>
        <w:br/>
        <w:t>vt 0.924300 0.686300</w:t>
        <w:br/>
        <w:t>vt 0.842100 0.642800</w:t>
        <w:br/>
        <w:t>vt 0.845985 0.631859</w:t>
        <w:br/>
        <w:t>vt 0.860134 0.638431</w:t>
        <w:br/>
        <w:t>vt 0.856100 0.650600</w:t>
        <w:br/>
        <w:t>vt 0.973300 0.668900</w:t>
        <w:br/>
        <w:t>vt 0.970523 0.684357</w:t>
        <w:br/>
        <w:t>vt 0.968100 0.698200</w:t>
        <w:br/>
        <w:t>vt 0.944800 0.701000</w:t>
        <w:br/>
        <w:t>vt 0.900000 0.674400</w:t>
        <w:br/>
        <w:t>vt 0.904527 0.659414</w:t>
        <w:br/>
        <w:t>vt 0.930800 0.656400</w:t>
        <w:br/>
        <w:t>vt 0.978600 0.634300</w:t>
        <w:br/>
        <w:t>vt 0.993100 0.627800</w:t>
        <w:br/>
        <w:t>vt 0.977400 0.651900</w:t>
        <w:br/>
        <w:t>vt 0.993800 0.647100</w:t>
        <w:br/>
        <w:t>vt 0.983359 0.685364</w:t>
        <w:br/>
        <w:t>vt 0.981709 0.697637</w:t>
        <w:br/>
        <w:t>vt 0.994500 0.666700</w:t>
        <w:br/>
        <w:t>vt 0.996700 0.716800</w:t>
        <w:br/>
        <w:t>vt 0.995947 0.697758</w:t>
        <w:br/>
        <w:t>vt 0.944800 0.701000</w:t>
        <w:br/>
        <w:t>vt 0.940100 0.830200</w:t>
        <w:br/>
        <w:t>vt 0.928600 0.805800</w:t>
        <w:br/>
        <w:t>vt 0.869100 0.596200</w:t>
        <w:br/>
        <w:t>vt 0.877900 0.581300</w:t>
        <w:br/>
        <w:t>vt 0.837900 0.541100</w:t>
        <w:br/>
        <w:t>vt 0.857700 0.558800</w:t>
        <w:br/>
        <w:t>vt 0.958000 0.726300</w:t>
        <w:br/>
        <w:t>vt 0.958500 0.710800</w:t>
        <w:br/>
        <w:t>vt 0.782800 0.601500</w:t>
        <w:br/>
        <w:t>vt 0.784400 0.595600</w:t>
        <w:br/>
        <w:t>vt 0.795800 0.599800</w:t>
        <w:br/>
        <w:t>vt 0.793700 0.607000</w:t>
        <w:br/>
        <w:t>vt 0.836100 0.613700</w:t>
        <w:br/>
        <w:t>vt 0.851000 0.618300</w:t>
        <w:br/>
        <w:t>vt 0.866900 0.623700</w:t>
        <w:br/>
        <w:t>vt 0.762200 0.592000</w:t>
        <w:br/>
        <w:t>vt 0.773100 0.596900</w:t>
        <w:br/>
        <w:t>vt 0.770800 0.600900</w:t>
        <w:br/>
        <w:t>vt 0.760200 0.595000</w:t>
        <w:br/>
        <w:t>vt 0.893500 0.858600</w:t>
        <w:br/>
        <w:t>vt 0.875000 0.882200</w:t>
        <w:br/>
        <w:t>vt 0.878050 0.878725</w:t>
        <w:br/>
        <w:t>vt 0.136600 0.455500</w:t>
        <w:br/>
        <w:t>vt 0.143300 0.471000</w:t>
        <w:br/>
        <w:t>vt 0.139800 0.470700</w:t>
        <w:br/>
        <w:t>vt 0.861400 0.890100</w:t>
        <w:br/>
        <w:t>vt 0.859200 0.888400</w:t>
        <w:br/>
        <w:t>vt 0.868200 0.886150</w:t>
        <w:br/>
        <w:t>vt 0.888484 0.651354</w:t>
        <w:br/>
        <w:t>vt 0.821800 0.609100</w:t>
        <w:br/>
        <w:t>vt 0.807700 0.604100</w:t>
        <w:br/>
        <w:t>vt 0.791200 0.612900</w:t>
        <w:br/>
        <w:t>vt 0.849700 0.108600</w:t>
        <w:br/>
        <w:t>vt 0.849600 0.107000</w:t>
        <w:br/>
        <w:t>vt 0.855500 0.106800</w:t>
        <w:br/>
        <w:t>vt 0.855500 0.109200</w:t>
        <w:br/>
        <w:t>vt 0.752900 0.587900</w:t>
        <w:br/>
        <w:t>vt 0.750900 0.589800</w:t>
        <w:br/>
        <w:t>vt 0.792462 0.543852</w:t>
        <w:br/>
        <w:t>vt 0.785100 0.541000</w:t>
        <w:br/>
        <w:t>vt 0.788566 0.532233</w:t>
        <w:br/>
        <w:t>vt 0.779500 0.524600</w:t>
        <w:br/>
        <w:t>vt 0.790200 0.521400</w:t>
        <w:br/>
        <w:t>vt 0.754000 0.541500</w:t>
        <w:br/>
        <w:t>vt 0.818500 0.473700</w:t>
        <w:br/>
        <w:t>vt 0.823500 0.468200</w:t>
        <w:br/>
        <w:t>vt 0.828100 0.462200</w:t>
        <w:br/>
        <w:t>vt 0.837973 0.464474</w:t>
        <w:br/>
        <w:t>vt 0.836000 0.493400</w:t>
        <w:br/>
        <w:t>vt 0.860700 0.494400</w:t>
        <w:br/>
        <w:t>vt 0.845600 0.509300</w:t>
        <w:br/>
        <w:t>vt 0.873800 0.479400</w:t>
        <w:br/>
        <w:t>vt 0.926800 0.963200</w:t>
        <w:br/>
        <w:t>vt 0.922900 0.961300</w:t>
        <w:br/>
        <w:t>vt 0.932600 0.953000</w:t>
        <w:br/>
        <w:t>vt 0.937600 0.955400</w:t>
        <w:br/>
        <w:t>vt 0.181400 0.551400</w:t>
        <w:br/>
        <w:t>vt 0.170700 0.565200</w:t>
        <w:br/>
        <w:t>vt 0.153000 0.555900</w:t>
        <w:br/>
        <w:t>vt 0.190500 0.537400</w:t>
        <w:br/>
        <w:t>vt 0.240700 0.577200</w:t>
        <w:br/>
        <w:t>vt 0.208300 0.564900</w:t>
        <w:br/>
        <w:t>vt 0.218500 0.550800</w:t>
        <w:br/>
        <w:t>vt 0.246400 0.558400</w:t>
        <w:br/>
        <w:t>vt 0.204570 0.485219</w:t>
        <w:br/>
        <w:t>vt 0.196072 0.470201</w:t>
        <w:br/>
        <w:t>vt 0.205400 0.467800</w:t>
        <w:br/>
        <w:t>vt 0.217800 0.486000</w:t>
        <w:br/>
        <w:t>vt 0.124600 0.635300</w:t>
        <w:br/>
        <w:t>vt 0.130600 0.668800</w:t>
        <w:br/>
        <w:t>vt 0.107966 0.634829</w:t>
        <w:br/>
        <w:t>vt 0.195300 0.620600</w:t>
        <w:br/>
        <w:t>vt 0.196300 0.579200</w:t>
        <w:br/>
        <w:t>vt 0.218800 0.626900</w:t>
        <w:br/>
        <w:t>vt 0.136650 0.516250</w:t>
        <w:br/>
        <w:t>vt 0.141300 0.516650</w:t>
        <w:br/>
        <w:t>vt 0.141400 0.527800</w:t>
        <w:br/>
        <w:t>vt 0.135700 0.527500</w:t>
        <w:br/>
        <w:t>vt 0.134500 0.542100</w:t>
        <w:br/>
        <w:t>vt 0.141300 0.542400</w:t>
        <w:br/>
        <w:t>vt 0.141000 0.557300</w:t>
        <w:br/>
        <w:t>vt 0.132234 0.556261</w:t>
        <w:br/>
        <w:t>vt 0.141200 0.505500</w:t>
        <w:br/>
        <w:t>vt 0.140900 0.496600</w:t>
        <w:br/>
        <w:t>vt 0.147550 0.497600</w:t>
        <w:br/>
        <w:t>vt 0.149100 0.506700</w:t>
        <w:br/>
        <w:t>vt 0.190200 0.470475</w:t>
        <w:br/>
        <w:t>vt 0.184900 0.450700</w:t>
        <w:br/>
        <w:t>vt 0.892800 0.912400</w:t>
        <w:br/>
        <w:t>vt 0.883800 0.906700</w:t>
        <w:br/>
        <w:t>vt 0.887950 0.901350</w:t>
        <w:br/>
        <w:t>vt 0.898550 0.907700</w:t>
        <w:br/>
        <w:t>vt 0.210000 0.467600</w:t>
        <w:br/>
        <w:t>vt 0.229000 0.486000</w:t>
        <w:br/>
        <w:t>vt 0.875548 0.901855</w:t>
        <w:br/>
        <w:t>vt 0.879128 0.896288</w:t>
        <w:br/>
        <w:t>vt 0.249300 0.532200</w:t>
        <w:br/>
        <w:t>vt 0.247850 0.545300</w:t>
        <w:br/>
        <w:t>vt 0.222350 0.539350</w:t>
        <w:br/>
        <w:t>vt 0.226200 0.527900</w:t>
        <w:br/>
        <w:t>vt 0.141700 0.614900</w:t>
        <w:br/>
        <w:t>vt 0.112800 0.611700</w:t>
        <w:br/>
        <w:t>vt 0.120100 0.591500</w:t>
        <w:br/>
        <w:t>vt 0.148500 0.593000</w:t>
        <w:br/>
        <w:t>vt 0.835600 0.897100</w:t>
        <w:br/>
        <w:t>vt 0.846600 0.893100</w:t>
        <w:br/>
        <w:t>vt 0.847300 0.894100</w:t>
        <w:br/>
        <w:t>vt 0.191200 0.482200</w:t>
        <w:br/>
        <w:t>vt 0.173083 0.528234</w:t>
        <w:br/>
        <w:t>vt 0.178285 0.519324</w:t>
        <w:br/>
        <w:t>vt 0.195500 0.527650</w:t>
        <w:br/>
        <w:t>vt 0.162700 0.542000</w:t>
        <w:br/>
        <w:t>vt 0.116200 0.693300</w:t>
        <w:br/>
        <w:t>vt 0.105300 0.669000</w:t>
        <w:br/>
        <w:t>vt 0.148500 0.674600</w:t>
        <w:br/>
        <w:t>vt 0.129800 0.708000</w:t>
        <w:br/>
        <w:t>vt 0.117870 0.570575</w:t>
        <w:br/>
        <w:t>vt 0.166100 0.643500</w:t>
        <w:br/>
        <w:t>vt 0.975300 0.244800</w:t>
        <w:br/>
        <w:t>vt 0.977600 0.233600</w:t>
        <w:br/>
        <w:t>vt 0.993900 0.235800</w:t>
        <w:br/>
        <w:t>vt 0.991700 0.247000</w:t>
        <w:br/>
        <w:t>vt 0.980800 0.222000</w:t>
        <w:br/>
        <w:t>vt 0.995100 0.223700</w:t>
        <w:br/>
        <w:t>vt 0.942598 0.247757</w:t>
        <w:br/>
        <w:t>vt 0.942149 0.242228</w:t>
        <w:br/>
        <w:t>vt 0.952100 0.251600</w:t>
        <w:br/>
        <w:t>vt 0.777756 0.851495</w:t>
        <w:br/>
        <w:t>vt 0.769655 0.856215</w:t>
        <w:br/>
        <w:t>vt 0.764400 0.843800</w:t>
        <w:br/>
        <w:t>vt 0.774600 0.841400</w:t>
        <w:br/>
        <w:t>vt 0.920200 0.100400</w:t>
        <w:br/>
        <w:t>vt 0.921000 0.104500</w:t>
        <w:br/>
        <w:t>vt 0.913000 0.103800</w:t>
        <w:br/>
        <w:t>vt 0.911400 0.099700</w:t>
        <w:br/>
        <w:t>vt 0.889000 0.101200</w:t>
        <w:br/>
        <w:t>vt 0.896900 0.100600</w:t>
        <w:br/>
        <w:t>vt 0.896800 0.105100</w:t>
        <w:br/>
        <w:t>vt 0.888600 0.105500</w:t>
        <w:br/>
        <w:t>vt 0.873600 0.105500</w:t>
        <w:br/>
        <w:t>vt 0.867100 0.105800</w:t>
        <w:br/>
        <w:t>vt 0.867600 0.103000</w:t>
        <w:br/>
        <w:t>vt 0.874000 0.102200</w:t>
        <w:br/>
        <w:t>vt 0.844500 0.107200</w:t>
        <w:br/>
        <w:t>vt 0.844700 0.108200</w:t>
        <w:br/>
        <w:t>vt 0.834300 0.107000</w:t>
        <w:br/>
        <w:t>vt 0.953400 0.214900</w:t>
        <w:br/>
        <w:t>vt 0.952200 0.228400</w:t>
        <w:br/>
        <w:t>vt 0.943900 0.226000</w:t>
        <w:br/>
        <w:t>vt 0.823200 0.849100</w:t>
        <w:br/>
        <w:t>vt 0.806300 0.843600</w:t>
        <w:br/>
        <w:t>vt 0.807000 0.835300</w:t>
        <w:br/>
        <w:t>vt 0.944119 0.258450</w:t>
        <w:br/>
        <w:t>vt 0.952850 0.257750</w:t>
        <w:br/>
        <w:t>vt 0.953100 0.259800</w:t>
        <w:br/>
        <w:t>vt 0.944799 0.262815</w:t>
        <w:br/>
        <w:t>vt 0.950300 0.239300</w:t>
        <w:br/>
        <w:t>vt 0.941700 0.236700</w:t>
        <w:br/>
        <w:t>vt 0.969600 0.212000</w:t>
        <w:br/>
        <w:t>vt 0.963600 0.219000</w:t>
        <w:br/>
        <w:t>vt 0.683400 0.359800</w:t>
        <w:br/>
        <w:t>vt 0.667800 0.379300</w:t>
        <w:br/>
        <w:t>vt 0.648500 0.370700</w:t>
        <w:br/>
        <w:t>vt 0.960400 0.231200</w:t>
        <w:br/>
        <w:t>vt 0.979800 0.256300</w:t>
        <w:br/>
        <w:t>vt 0.966700 0.255300</w:t>
        <w:br/>
        <w:t>vt 0.965900 0.263000</w:t>
        <w:br/>
        <w:t>vt 0.966300 0.259150</w:t>
        <w:br/>
        <w:t>vt 0.642000 0.419700</w:t>
        <w:br/>
        <w:t>vt 0.605600 0.384700</w:t>
        <w:br/>
        <w:t>vt 0.616200 0.380600</w:t>
        <w:br/>
        <w:t>vt 0.648900 0.408800</w:t>
        <w:br/>
        <w:t>vt 0.990600 0.213300</w:t>
        <w:br/>
        <w:t>vt 0.905300 0.104500</w:t>
        <w:br/>
        <w:t>vt 0.904900 0.099900</w:t>
        <w:br/>
        <w:t>vt 0.953600 0.108100</w:t>
        <w:br/>
        <w:t>vt 0.943000 0.105500</w:t>
        <w:br/>
        <w:t>vt 0.942900 0.101800</w:t>
        <w:br/>
        <w:t>vt 0.930100 0.105000</w:t>
        <w:br/>
        <w:t>vt 0.929600 0.100500</w:t>
        <w:br/>
        <w:t>vt 0.937900 0.116800</w:t>
        <w:br/>
        <w:t>vt 0.927000 0.114600</w:t>
        <w:br/>
        <w:t>vt 0.930100 0.105000</w:t>
        <w:br/>
        <w:t>vt 0.943000 0.105500</w:t>
        <w:br/>
        <w:t>vt 0.196300 0.579200</w:t>
        <w:br/>
        <w:t>vt 0.174900 0.607500</w:t>
        <w:br/>
        <w:t>vt 0.795400 0.841300</w:t>
        <w:br/>
        <w:t>vt 0.795200 0.825600</w:t>
        <w:br/>
        <w:t>vt 0.795900 0.846700</w:t>
        <w:br/>
        <w:t>vt 0.795400 0.841300</w:t>
        <w:br/>
        <w:t>vt 0.806300 0.843600</w:t>
        <w:br/>
        <w:t>vt 0.806800 0.846700</w:t>
        <w:br/>
        <w:t>vt 0.881100 0.105400</w:t>
        <w:br/>
        <w:t>vt 0.880500 0.111600</w:t>
        <w:br/>
        <w:t>vt 0.873200 0.110800</w:t>
        <w:br/>
        <w:t>vt 0.887700 0.112600</w:t>
        <w:br/>
        <w:t>vt 0.903400 0.115300</w:t>
        <w:br/>
        <w:t>vt 0.895300 0.113900</w:t>
        <w:br/>
        <w:t>vt 0.905300 0.104500</w:t>
        <w:br/>
        <w:t>vt 0.909600 0.116300</w:t>
        <w:br/>
        <w:t>vt 0.913000 0.103800</w:t>
        <w:br/>
        <w:t>vt 0.921000 0.104500</w:t>
        <w:br/>
        <w:t>vt 0.961400 0.114500</w:t>
        <w:br/>
        <w:t>vt 0.958800 0.120900</w:t>
        <w:br/>
        <w:t>vt 0.844200 0.105800</w:t>
        <w:br/>
        <w:t>vt 0.849500 0.105300</w:t>
        <w:br/>
        <w:t>vt 0.141400 0.527800</w:t>
        <w:br/>
        <w:t>vt 0.141300 0.516650</w:t>
        <w:br/>
        <w:t>vt 0.150600 0.517200</w:t>
        <w:br/>
        <w:t>vt 0.152100 0.527700</w:t>
        <w:br/>
        <w:t>vt 0.152600 0.542100</w:t>
        <w:br/>
        <w:t>vt 0.141300 0.542400</w:t>
        <w:br/>
        <w:t>vt 0.137600 0.505000</w:t>
        <w:br/>
        <w:t>vt 0.138100 0.496000</w:t>
        <w:br/>
        <w:t>vt 0.140900 0.496600</w:t>
        <w:br/>
        <w:t>vt 0.141200 0.505500</w:t>
        <w:br/>
        <w:t>vt 0.950100 0.103500</w:t>
        <w:br/>
        <w:t>vt 0.955300 0.102300</w:t>
        <w:br/>
        <w:t>vt 0.982000 0.201900</w:t>
        <w:br/>
        <w:t>vt 0.986400 0.207200</w:t>
        <w:br/>
        <w:t>vt 0.975000 0.195800</w:t>
        <w:br/>
        <w:t>vt 0.960800 0.208000</w:t>
        <w:br/>
        <w:t>vt 0.105400 0.698700</w:t>
        <w:br/>
        <w:t>vt 0.195300 0.620600</w:t>
        <w:br/>
        <w:t>vt 0.881700 0.101700</w:t>
        <w:br/>
        <w:t>vt 0.734300 0.580000</w:t>
        <w:br/>
        <w:t>vt 0.753800 0.585100</w:t>
        <w:br/>
        <w:t>vt 0.752900 0.587900</w:t>
        <w:br/>
        <w:t>vt 0.860900 0.106300</w:t>
        <w:br/>
        <w:t>vt 0.855700 0.104700</w:t>
        <w:br/>
        <w:t>vt 0.861300 0.104000</w:t>
        <w:br/>
        <w:t>vt 0.866900 0.110000</w:t>
        <w:br/>
        <w:t>vt 0.785000 0.840500</w:t>
        <w:br/>
        <w:t>vt 0.783700 0.819600</w:t>
        <w:br/>
        <w:t>vt 0.786400 0.848400</w:t>
        <w:br/>
        <w:t>vt 0.785000 0.840500</w:t>
        <w:br/>
        <w:t>vt 0.823200 0.849100</w:t>
        <w:br/>
        <w:t>vt 0.655100 0.398700</w:t>
        <w:br/>
        <w:t>vt 0.626600 0.377000</w:t>
        <w:br/>
        <w:t>vt 0.637600 0.374000</w:t>
        <w:br/>
        <w:t>vt 0.661300 0.388900</w:t>
        <w:br/>
        <w:t>vt 0.115400 0.720800</w:t>
        <w:br/>
        <w:t>vt 0.105400 0.698700</w:t>
        <w:br/>
        <w:t>vt 0.116200 0.693300</w:t>
        <w:br/>
        <w:t>vt 0.955300 0.102300</w:t>
        <w:br/>
        <w:t>vt 0.965100 0.104700</w:t>
        <w:br/>
        <w:t>vt 0.953600 0.108100</w:t>
        <w:br/>
        <w:t>vt 0.113950 0.976600</w:t>
        <w:br/>
        <w:t>vt 0.136400 0.983100</w:t>
        <w:br/>
        <w:t>vt 0.090200 0.997000</w:t>
        <w:br/>
        <w:t>vt 0.091500 0.970100</w:t>
        <w:br/>
        <w:t>vt 0.141000 0.557300</w:t>
        <w:br/>
        <w:t>vt 0.153000 0.555900</w:t>
        <w:br/>
        <w:t>vt 0.148500 0.593000</w:t>
        <w:br/>
        <w:t>vt 0.584400 0.172900</w:t>
        <w:br/>
        <w:t>vt 0.618300 0.160000</w:t>
        <w:br/>
        <w:t>vt 0.623200 0.186200</w:t>
        <w:br/>
        <w:t>vt 0.587000 0.197000</w:t>
        <w:br/>
        <w:t>vt 0.580200 0.147300</w:t>
        <w:br/>
        <w:t>vt 0.612700 0.132800</w:t>
        <w:br/>
        <w:t>vt 0.553000 0.185400</w:t>
        <w:br/>
        <w:t>vt 0.554000 0.207600</w:t>
        <w:br/>
        <w:t>vt 0.550400 0.162600</w:t>
        <w:br/>
        <w:t>vt 0.635700 0.125000</w:t>
        <w:br/>
        <w:t>vt 0.641900 0.152200</w:t>
        <w:br/>
        <w:t>vt 0.646700 0.181100</w:t>
        <w:br/>
        <w:t>vt 0.684538 0.143110</w:t>
        <w:br/>
        <w:t>vt 0.688400 0.175300</w:t>
        <w:br/>
        <w:t>vt 0.670500 0.177500</w:t>
        <w:br/>
        <w:t>vt 0.664581 0.146667</w:t>
        <w:br/>
        <w:t>vt 0.702622 0.140107</w:t>
        <w:br/>
        <w:t>vt 0.698129 0.112049</w:t>
        <w:br/>
        <w:t>vt 0.718025 0.108101</w:t>
        <w:br/>
        <w:t>vt 0.723134 0.137985</w:t>
        <w:br/>
        <w:t>vt 0.803200 0.134500</w:t>
        <w:br/>
        <w:t>vt 0.803300 0.143400</w:t>
        <w:br/>
        <w:t>vt 0.788200 0.142100</w:t>
        <w:br/>
        <w:t>vt 0.786644 0.132452</w:t>
        <w:br/>
        <w:t>vt 0.853400 0.156500</w:t>
        <w:br/>
        <w:t>vt 0.854200 0.148300</w:t>
        <w:br/>
        <w:t>vt 0.871700 0.155000</w:t>
        <w:br/>
        <w:t>vt 0.870600 0.162600</w:t>
        <w:br/>
        <w:t>vt 0.858900 0.116700</w:t>
        <w:br/>
        <w:t>vt 0.858900 0.123000</w:t>
        <w:br/>
        <w:t>vt 0.842000 0.121300</w:t>
        <w:br/>
        <w:t>vt 0.842624 0.112967</w:t>
        <w:br/>
        <w:t>vt 0.899400 0.185000</w:t>
        <w:br/>
        <w:t>vt 0.900700 0.175500</w:t>
        <w:br/>
        <w:t>vt 0.915900 0.180500</w:t>
        <w:br/>
        <w:t>vt 0.914700 0.188300</w:t>
        <w:br/>
        <w:t>vt 0.875100 0.119600</w:t>
        <w:br/>
        <w:t>vt 0.875200 0.125400</w:t>
        <w:br/>
        <w:t>vt 0.930000 0.183000</w:t>
        <w:br/>
        <w:t>vt 0.929600 0.176500</w:t>
        <w:br/>
        <w:t>vt 0.945300 0.181100</w:t>
        <w:br/>
        <w:t>vt 0.944700 0.184900</w:t>
        <w:br/>
        <w:t>vt 0.765400 0.142100</w:t>
        <w:br/>
        <w:t>vt 0.763546 0.131627</w:t>
        <w:br/>
        <w:t>vt 0.901500 0.166700</w:t>
        <w:br/>
        <w:t>vt 0.914800 0.171800</w:t>
        <w:br/>
        <w:t>vt 0.882400 0.179000</w:t>
        <w:br/>
        <w:t>vt 0.883900 0.168300</w:t>
        <w:br/>
        <w:t>vt 0.727100 0.171600</w:t>
        <w:br/>
        <w:t>vt 0.706300 0.173500</w:t>
        <w:br/>
        <w:t>vt 0.883900 0.168300</w:t>
        <w:br/>
        <w:t>vt 0.887200 0.161000</w:t>
        <w:br/>
        <w:t>vt 0.659300 0.118900</w:t>
        <w:br/>
        <w:t>vt 0.678668 0.115186</w:t>
        <w:br/>
        <w:t>vt 0.788094 0.156504</w:t>
        <w:br/>
        <w:t>vt 0.788400 0.147600</w:t>
        <w:br/>
        <w:t>vt 0.767400 0.167700</w:t>
        <w:br/>
        <w:t>vt 0.766773 0.153368</w:t>
        <w:br/>
        <w:t>vt 0.787556 0.166735</w:t>
        <w:br/>
        <w:t>vt 0.498700 0.181700</w:t>
        <w:br/>
        <w:t>vt 0.523700 0.175000</w:t>
        <w:br/>
        <w:t>vt 0.524200 0.193300</w:t>
        <w:br/>
        <w:t>vt 0.499100 0.199300</w:t>
        <w:br/>
        <w:t>vt 0.524000 0.216600</w:t>
        <w:br/>
        <w:t>vt 0.867400 0.172500</w:t>
        <w:br/>
        <w:t>vt 0.870600 0.162600</w:t>
        <w:br/>
        <w:t>vt 0.932000 0.168800</w:t>
        <w:br/>
        <w:t>vt 0.916800 0.161300</w:t>
        <w:br/>
        <w:t>vt 0.891000 0.151000</w:t>
        <w:br/>
        <w:t>vt 0.873700 0.144200</w:t>
        <w:br/>
        <w:t>vt 0.820500 0.137000</w:t>
        <w:br/>
        <w:t>vt 0.803695 0.120710</w:t>
        <w:br/>
        <w:t>vt 0.822600 0.120600</w:t>
        <w:br/>
        <w:t>vt 0.841800 0.124900</w:t>
        <w:br/>
        <w:t>vt 0.840100 0.134000</w:t>
        <w:br/>
        <w:t>vt 0.968200 0.189000</w:t>
        <w:br/>
        <w:t>vt 0.947000 0.176900</w:t>
        <w:br/>
        <w:t>vt 0.949900 0.172500</w:t>
        <w:br/>
        <w:t>vt 0.921500 0.151800</w:t>
        <w:br/>
        <w:t>vt 0.936500 0.161600</w:t>
        <w:br/>
        <w:t>vt 0.594900 0.727000</w:t>
        <w:br/>
        <w:t>vt 0.583000 0.711400</w:t>
        <w:br/>
        <w:t>vt 0.587800 0.709900</w:t>
        <w:br/>
        <w:t>vt 0.908900 0.145100</w:t>
        <w:br/>
        <w:t>vt 0.904300 0.156000</w:t>
        <w:br/>
        <w:t>vt 0.895600 0.139300</w:t>
        <w:br/>
        <w:t>vt 0.805623 0.107404</w:t>
        <w:br/>
        <w:t>vt 0.786166 0.120430</w:t>
        <w:br/>
        <w:t>vt 0.784500 0.105400</w:t>
        <w:br/>
        <w:t>vt 0.762568 0.120057</w:t>
        <w:br/>
        <w:t>vt 0.760900 0.105100</w:t>
        <w:br/>
        <w:t>vt 0.876900 0.132400</w:t>
        <w:br/>
        <w:t>vt 0.875200 0.125400</w:t>
        <w:br/>
        <w:t>vt 0.874200 0.130300</w:t>
        <w:br/>
        <w:t>vt 0.858100 0.128200</w:t>
        <w:br/>
        <w:t>vt 0.858900 0.123000</w:t>
        <w:br/>
        <w:t>vt 0.533700 0.674700</w:t>
        <w:br/>
        <w:t>vt 0.534400 0.684600</w:t>
        <w:br/>
        <w:t>vt 0.529700 0.684600</w:t>
        <w:br/>
        <w:t>vt 0.528000 0.675400</w:t>
        <w:br/>
        <w:t>vt 0.841800 0.124900</w:t>
        <w:br/>
        <w:t>vt 0.842000 0.121300</w:t>
        <w:br/>
        <w:t>vt 0.538100 0.693700</w:t>
        <w:br/>
        <w:t>vt 0.535100 0.694400</w:t>
        <w:br/>
        <w:t>vt 0.534400 0.684600</w:t>
        <w:br/>
        <w:t>vt 0.538700 0.684400</w:t>
        <w:br/>
        <w:t>vt 0.890700 0.128700</w:t>
        <w:br/>
        <w:t>vt 0.890300 0.132300</w:t>
        <w:br/>
        <w:t>vt 0.838083 0.142665</w:t>
        <w:br/>
        <w:t>vt 0.856700 0.138700</w:t>
        <w:br/>
        <w:t>vt 0.823711 0.109567</w:t>
        <w:br/>
        <w:t>vt 0.836900 0.150800</w:t>
        <w:br/>
        <w:t>vt 0.819200 0.145900</w:t>
        <w:br/>
        <w:t>vt 0.337600 0.194600</w:t>
        <w:br/>
        <w:t>vt 0.304700 0.192400</w:t>
        <w:br/>
        <w:t>vt 0.310900 0.170400</w:t>
        <w:br/>
        <w:t>vt 0.341800 0.176100</w:t>
        <w:br/>
        <w:t>vt 0.319600 0.146400</w:t>
        <w:br/>
        <w:t>vt 0.350000 0.154200</w:t>
        <w:br/>
        <w:t>vt 0.245000 0.151000</w:t>
        <w:br/>
        <w:t>vt 0.250800 0.132500</w:t>
        <w:br/>
        <w:t>vt 0.287400 0.139100</w:t>
        <w:br/>
        <w:t>vt 0.273400 0.187700</w:t>
        <w:br/>
        <w:t>vt 0.279300 0.163600</w:t>
        <w:br/>
        <w:t>vt 0.371362 0.199600</w:t>
        <w:br/>
        <w:t>vt 0.373800 0.182900</w:t>
        <w:br/>
        <w:t>vt 0.401700 0.186900</w:t>
        <w:br/>
        <w:t>vt 0.398775 0.203277</w:t>
        <w:br/>
        <w:t>vt 0.408300 0.170000</w:t>
        <w:br/>
        <w:t>vt 0.380900 0.162800</w:t>
        <w:br/>
        <w:t>vt 0.184281 0.113724</w:t>
        <w:br/>
        <w:t>vt 0.199838 0.111163</w:t>
        <w:br/>
        <w:t>vt 0.201492 0.127999</w:t>
        <w:br/>
        <w:t>vt 0.186505 0.128613</w:t>
        <w:br/>
        <w:t>vt 0.096300 0.157300</w:t>
        <w:br/>
        <w:t>vt 0.114700 0.148300</w:t>
        <w:br/>
        <w:t>vt 0.114700 0.151100</w:t>
        <w:br/>
        <w:t>vt 0.137400 0.962100</w:t>
        <w:br/>
        <w:t>vt 0.133216 0.975555</w:t>
        <w:br/>
        <w:t>vt 0.125643 0.971263</w:t>
        <w:br/>
        <w:t>vt 0.130400 0.959500</w:t>
        <w:br/>
        <w:t>vt 0.156623 0.121463</w:t>
        <w:br/>
        <w:t>vt 0.170072 0.117209</w:t>
        <w:br/>
        <w:t>vt 0.172609 0.130004</w:t>
        <w:br/>
        <w:t>vt 0.159640 0.131926</w:t>
        <w:br/>
        <w:t>vt 0.254800 0.110100</w:t>
        <w:br/>
        <w:t>vt 0.293800 0.115500</w:t>
        <w:br/>
        <w:t>vt 0.328600 0.124500</w:t>
        <w:br/>
        <w:t>vt 0.358900 0.135000</w:t>
        <w:br/>
        <w:t>vt 0.410900 0.153800</w:t>
        <w:br/>
        <w:t>vt 0.388800 0.146100</w:t>
        <w:br/>
        <w:t>vt 0.228900 0.147100</w:t>
        <w:br/>
        <w:t>vt 0.232250 0.130400</w:t>
        <w:br/>
        <w:t>vt 0.233250 0.110150</w:t>
        <w:br/>
        <w:t>vt 0.463300 0.234400</w:t>
        <w:br/>
        <w:t>vt 0.466800 0.213900</w:t>
        <w:br/>
        <w:t>vt 0.497900 0.216700</w:t>
        <w:br/>
        <w:t>vt 0.495700 0.239800</w:t>
        <w:br/>
        <w:t>vt 0.466100 0.257200</w:t>
        <w:br/>
        <w:t>vt 0.445200 0.252800</w:t>
        <w:br/>
        <w:t>vt 0.425015 0.229079</w:t>
        <w:br/>
        <w:t>vt 0.426700 0.208300</w:t>
        <w:br/>
        <w:t>vt 0.447100 0.211600</w:t>
        <w:br/>
        <w:t>vt 0.446227 0.232208</w:t>
        <w:br/>
        <w:t>vt 0.425400 0.247100</w:t>
        <w:br/>
        <w:t>vt 0.144100 0.311500</w:t>
        <w:br/>
        <w:t>vt 0.161800 0.282300</w:t>
        <w:br/>
        <w:t>vt 0.164152 0.292390</w:t>
        <w:br/>
        <w:t>vt 0.369600 0.221800</w:t>
        <w:br/>
        <w:t>vt 0.396600 0.225000</w:t>
        <w:br/>
        <w:t>vt 0.369800 0.238000</w:t>
        <w:br/>
        <w:t>vt 0.397400 0.241100</w:t>
        <w:br/>
        <w:t>vt 0.165000 0.300000</w:t>
        <w:br/>
        <w:t>vt 0.305200 0.243900</w:t>
        <w:br/>
        <w:t>vt 0.277900 0.248400</w:t>
        <w:br/>
        <w:t>vt 0.273600 0.234800</w:t>
        <w:br/>
        <w:t>vt 0.303400 0.225900</w:t>
        <w:br/>
        <w:t>vt 0.270955 0.212212</w:t>
        <w:br/>
        <w:t>vt 0.302000 0.203700</w:t>
        <w:br/>
        <w:t>vt 0.335400 0.224000</w:t>
        <w:br/>
        <w:t>vt 0.336800 0.240100</w:t>
        <w:br/>
        <w:t>vt 0.334800 0.211800</w:t>
        <w:br/>
        <w:t>vt 0.209500 0.281600</w:t>
        <w:br/>
        <w:t>vt 0.197298 0.286592</w:t>
        <w:br/>
        <w:t>vt 0.194089 0.271866</w:t>
        <w:br/>
        <w:t>vt 0.206000 0.264200</w:t>
        <w:br/>
        <w:t>vt 0.221100 0.256000</w:t>
        <w:br/>
        <w:t>vt 0.241106 0.246973</w:t>
        <w:br/>
        <w:t>vt 0.245506 0.270246</w:t>
        <w:br/>
        <w:t>vt 0.225200 0.276500</w:t>
        <w:br/>
        <w:t>vt 0.486572 0.259865</w:t>
        <w:br/>
        <w:t>vt 0.499538 0.261293</w:t>
        <w:br/>
        <w:t>vt 0.522300 0.244000</w:t>
        <w:br/>
        <w:t>vt 0.520600 0.263900</w:t>
        <w:br/>
        <w:t>vt 0.674000 0.233900</w:t>
        <w:br/>
        <w:t>vt 0.703078 0.247044</w:t>
        <w:br/>
        <w:t>vt 0.688550 0.250100</w:t>
        <w:br/>
        <w:t>vt 0.671500 0.253100</w:t>
        <w:br/>
        <w:t>vt 0.672700 0.209100</w:t>
        <w:br/>
        <w:t>vt 0.703900 0.198100</w:t>
        <w:br/>
        <w:t>vt 0.702768 0.213017</w:t>
        <w:br/>
        <w:t>vt 0.628300 0.237600</w:t>
        <w:br/>
        <w:t>vt 0.624600 0.212800</w:t>
        <w:br/>
        <w:t>vt 0.648000 0.210600</w:t>
        <w:br/>
        <w:t>vt 0.650700 0.235300</w:t>
        <w:br/>
        <w:t>vt 0.548200 0.266800</w:t>
        <w:br/>
        <w:t>vt 0.551100 0.249300</w:t>
        <w:br/>
        <w:t>vt 0.586500 0.255900</w:t>
        <w:br/>
        <w:t>vt 0.587500 0.218300</w:t>
        <w:br/>
        <w:t>vt 0.702259 0.232857</w:t>
        <w:br/>
        <w:t>vt 0.816800 0.257800</w:t>
        <w:br/>
        <w:t>vt 0.802800 0.252000</w:t>
        <w:br/>
        <w:t>vt 0.803200 0.251200</w:t>
        <w:br/>
        <w:t>vt 0.722855 0.233747</w:t>
        <w:br/>
        <w:t>vt 0.721055 0.243485</w:t>
        <w:br/>
        <w:t>vt 0.725268 0.222585</w:t>
        <w:br/>
        <w:t>vt 0.739700 0.236900</w:t>
        <w:br/>
        <w:t>vt 0.761000 0.240400</w:t>
        <w:br/>
        <w:t>vt 0.761000 0.244200</w:t>
        <w:br/>
        <w:t>vt 0.738000 0.241900</w:t>
        <w:br/>
        <w:t>vt 0.761600 0.236400</w:t>
        <w:br/>
        <w:t>vt 0.744581 0.231098</w:t>
        <w:br/>
        <w:t>vt 0.775500 0.243400</w:t>
        <w:br/>
        <w:t>vt 0.775300 0.246100</w:t>
        <w:br/>
        <w:t>vt 0.593800 0.433500</w:t>
        <w:br/>
        <w:t>vt 0.603100 0.475900</w:t>
        <w:br/>
        <w:t>vt 0.589800 0.475400</w:t>
        <w:br/>
        <w:t>vt 0.808100 0.791100</w:t>
        <w:br/>
        <w:t>vt 0.813350 0.772700</w:t>
        <w:br/>
        <w:t>vt 0.827225 0.779937</w:t>
        <w:br/>
        <w:t>vt 0.818400 0.796100</w:t>
        <w:br/>
        <w:t>vt 0.836636 0.764331</w:t>
        <w:br/>
        <w:t>vt 0.836100 0.786900</w:t>
        <w:br/>
        <w:t>vt 0.853500 0.769300</w:t>
        <w:br/>
        <w:t>vt 0.845711 0.750523</w:t>
        <w:br/>
        <w:t>vt 0.861335 0.757395</w:t>
        <w:br/>
        <w:t>vt 0.841158 0.726689</w:t>
        <w:br/>
        <w:t>vt 0.856262 0.736253</w:t>
        <w:br/>
        <w:t>vt 0.829590 0.739855</w:t>
        <w:br/>
        <w:t>vt 0.913200 0.683800</w:t>
        <w:br/>
        <w:t>vt 0.898308 0.691755</w:t>
        <w:br/>
        <w:t>vt 0.894100 0.688100</w:t>
        <w:br/>
        <w:t>vt 0.884200 0.704200</w:t>
        <w:br/>
        <w:t>vt 0.891677 0.708057</w:t>
        <w:br/>
        <w:t>vt 0.883811 0.720447</w:t>
        <w:br/>
        <w:t>vt 0.874663 0.714981</w:t>
        <w:br/>
        <w:t>vt 0.902516 0.694725</w:t>
        <w:br/>
        <w:t>vt 0.725700 0.184700</w:t>
        <w:br/>
        <w:t>vt 0.737091 0.184345</w:t>
        <w:br/>
        <w:t>vt 0.734145 0.192957</w:t>
        <w:br/>
        <w:t>vt 0.722488 0.191236</w:t>
        <w:br/>
        <w:t>vt 0.853379 0.715904</w:t>
        <w:br/>
        <w:t>vt 0.866122 0.724558</w:t>
        <w:br/>
        <w:t>vt 0.869887 0.744255</w:t>
        <w:br/>
        <w:t>vt 0.876778 0.731578</w:t>
        <w:br/>
        <w:t>vt 0.796500 0.822600</w:t>
        <w:br/>
        <w:t>vt 0.670400 0.185400</w:t>
        <w:br/>
        <w:t>vt 0.646300 0.186100</w:t>
        <w:br/>
        <w:t>vt 0.623700 0.188300</w:t>
        <w:br/>
        <w:t>vt 0.761818 0.231845</w:t>
        <w:br/>
        <w:t>vt 0.744669 0.223192</w:t>
        <w:br/>
        <w:t>vt 0.775673 0.238301</w:t>
        <w:br/>
        <w:t>vt 0.775600 0.240700</w:t>
        <w:br/>
        <w:t>vt 0.729500 0.212500</w:t>
        <w:br/>
        <w:t>vt 0.553600 0.229400</w:t>
        <w:br/>
        <w:t>vt 0.552700 0.240800</w:t>
        <w:br/>
        <w:t>vt 0.450000 0.188100</w:t>
        <w:br/>
        <w:t>vt 0.456500 0.172300</w:t>
        <w:br/>
        <w:t>vt 0.472600 0.178200</w:t>
        <w:br/>
        <w:t>vt 0.468900 0.197900</w:t>
        <w:br/>
        <w:t>vt 0.798500 0.165800</w:t>
        <w:br/>
        <w:t>vt 0.798361 0.158658</w:t>
        <w:br/>
        <w:t>vt 0.808836 0.160748</w:t>
        <w:br/>
        <w:t>vt 0.808800 0.165700</w:t>
        <w:br/>
        <w:t>vt 0.827600 0.167600</w:t>
        <w:br/>
        <w:t>vt 0.827748 0.165942</w:t>
        <w:br/>
        <w:t>vt 0.843600 0.171600</w:t>
        <w:br/>
        <w:t>vt 0.799200 0.151500</w:t>
        <w:br/>
        <w:t>vt 0.809500 0.155500</w:t>
        <w:br/>
        <w:t>vt 0.828100 0.163900</w:t>
        <w:br/>
        <w:t>vt 0.257125 0.240463</w:t>
        <w:br/>
        <w:t>vt 0.253458 0.218694</w:t>
        <w:br/>
        <w:t>vt 0.262850 0.258850</w:t>
        <w:br/>
        <w:t>vt 0.198900 0.245500</w:t>
        <w:br/>
        <w:t>vt 0.214000 0.235400</w:t>
        <w:br/>
        <w:t>vt 0.235614 0.225520</w:t>
        <w:br/>
        <w:t>vt 0.169400 0.272900</w:t>
        <w:br/>
        <w:t>vt 0.185697 0.290701</w:t>
        <w:br/>
        <w:t>vt 0.175800 0.295200</w:t>
        <w:br/>
        <w:t>vt 0.173700 0.285800</w:t>
        <w:br/>
        <w:t>vt 0.183614 0.278987</w:t>
        <w:br/>
        <w:t>vt 0.178000 0.264300</w:t>
        <w:br/>
        <w:t>vt 0.187800 0.255500</w:t>
        <w:br/>
        <w:t>vt 0.507100 0.438000</w:t>
        <w:br/>
        <w:t>vt 0.536700 0.431100</w:t>
        <w:br/>
        <w:t>vt 0.536600 0.459600</w:t>
        <w:br/>
        <w:t>vt 0.509100 0.466500</w:t>
        <w:br/>
        <w:t>vt 0.500200 0.437400</w:t>
        <w:br/>
        <w:t>vt 0.499500 0.465300</w:t>
        <w:br/>
        <w:t>vt 0.489500 0.464000</w:t>
        <w:br/>
        <w:t>vt 0.493400 0.436800</w:t>
        <w:br/>
        <w:t>vt 0.510600 0.408900</w:t>
        <w:br/>
        <w:t>vt 0.536300 0.402400</w:t>
        <w:br/>
        <w:t>vt 0.503100 0.409900</w:t>
        <w:br/>
        <w:t>vt 0.510600 0.408900</w:t>
        <w:br/>
        <w:t>vt 0.500800 0.483100</w:t>
        <w:br/>
        <w:t>vt 0.512300 0.483700</w:t>
        <w:br/>
        <w:t>vt 0.539900 0.495700</w:t>
        <w:br/>
        <w:t>vt 0.516800 0.500400</w:t>
        <w:br/>
        <w:t>vt 0.537500 0.477600</w:t>
        <w:br/>
        <w:t>vt 0.547000 0.522400</w:t>
        <w:br/>
        <w:t>vt 0.526900 0.534600</w:t>
        <w:br/>
        <w:t>vt 0.521900 0.517600</w:t>
        <w:br/>
        <w:t>vt 0.543100 0.509100</w:t>
        <w:br/>
        <w:t>vt 0.515300 0.544600</w:t>
        <w:br/>
        <w:t>vt 0.512500 0.532400</w:t>
        <w:br/>
        <w:t>vt 0.530200 0.543400</w:t>
        <w:br/>
        <w:t>vt 0.549900 0.592200</w:t>
        <w:br/>
        <w:t>vt 0.553000 0.603700</w:t>
        <w:br/>
        <w:t>vt 0.540900 0.604200</w:t>
        <w:br/>
        <w:t>vt 0.537500 0.591400</w:t>
        <w:br/>
        <w:t>vt 0.558600 0.645500</w:t>
        <w:br/>
        <w:t>vt 0.566400 0.639500</w:t>
        <w:br/>
        <w:t>vt 0.571200 0.652000</w:t>
        <w:br/>
        <w:t>vt 0.565500 0.658500</w:t>
        <w:br/>
        <w:t>vt 0.532400 0.649500</w:t>
        <w:br/>
        <w:t>vt 0.524300 0.649900</w:t>
        <w:br/>
        <w:t>vt 0.522038 0.637402</w:t>
        <w:br/>
        <w:t>vt 0.532500 0.633700</w:t>
        <w:br/>
        <w:t>vt 0.585500 0.686700</w:t>
        <w:br/>
        <w:t>vt 0.580800 0.690200</w:t>
        <w:br/>
        <w:t>vt 0.576800 0.681600</w:t>
        <w:br/>
        <w:t>vt 0.581600 0.675800</w:t>
        <w:br/>
        <w:t>vt 0.533000 0.661700</w:t>
        <w:br/>
        <w:t>vt 0.525500 0.662600</w:t>
        <w:br/>
        <w:t>vt 0.534800 0.571000</w:t>
        <w:br/>
        <w:t>vt 0.539500 0.573300</w:t>
        <w:br/>
        <w:t>vt 0.571300 0.669000</w:t>
        <w:br/>
        <w:t>vt 0.576100 0.663200</w:t>
        <w:br/>
        <w:t>vt 0.551900 0.537500</w:t>
        <w:br/>
        <w:t>vt 0.508500 0.516300</w:t>
        <w:br/>
        <w:t>vt 0.503800 0.500700</w:t>
        <w:br/>
        <w:t>vt 0.558600 0.584600</w:t>
        <w:br/>
        <w:t>vt 0.549900 0.592200</w:t>
        <w:br/>
        <w:t>vt 0.539500 0.573300</w:t>
        <w:br/>
        <w:t>vt 0.544700 0.569900</w:t>
        <w:br/>
        <w:t>vt 0.569147 0.581499</w:t>
        <w:br/>
        <w:t>vt 0.558600 0.584600</w:t>
        <w:br/>
        <w:t>vt 0.562500 0.566900</w:t>
        <w:br/>
        <w:t>vt 0.544700 0.569900</w:t>
        <w:br/>
        <w:t>vt 0.505000 0.386800</w:t>
        <w:br/>
        <w:t>vt 0.498100 0.387800</w:t>
        <w:br/>
        <w:t>vt 0.500300 0.367300</w:t>
        <w:br/>
        <w:t>vt 0.507800 0.367000</w:t>
        <w:br/>
        <w:t>vt 0.574700 0.691400</w:t>
        <w:br/>
        <w:t>vt 0.581000 0.700600</w:t>
        <w:br/>
        <w:t>vt 0.574700 0.701300</w:t>
        <w:br/>
        <w:t>vt 0.566200 0.691200</w:t>
        <w:br/>
        <w:t>vt 0.532600 0.619500</w:t>
        <w:br/>
        <w:t>vt 0.527800 0.605800</w:t>
        <w:br/>
        <w:t>vt 0.545600 0.618000</w:t>
        <w:br/>
        <w:t>vt 0.543500 0.633800</w:t>
        <w:br/>
        <w:t>vt 0.535100 0.633100</w:t>
        <w:br/>
        <w:t>vt 0.563800 0.673500</w:t>
        <w:br/>
        <w:t>vt 0.569900 0.684100</w:t>
        <w:br/>
        <w:t>vt 0.559700 0.683000</w:t>
        <w:br/>
        <w:t>vt 0.553700 0.674300</w:t>
        <w:br/>
        <w:t>vt 0.515536 0.609971</w:t>
        <w:br/>
        <w:t>vt 0.511100 0.594500</w:t>
        <w:br/>
        <w:t>vt 0.523400 0.592500</w:t>
        <w:br/>
        <w:t>vt 0.520800 0.574800</w:t>
        <w:br/>
        <w:t>vt 0.551000 0.648500</w:t>
        <w:br/>
        <w:t>vt 0.558000 0.662000</w:t>
        <w:br/>
        <w:t>vt 0.545700 0.661800</w:t>
        <w:br/>
        <w:t>vt 0.537700 0.649600</w:t>
        <w:br/>
        <w:t>vt 0.537700 0.649600</w:t>
        <w:br/>
        <w:t>vt 0.538600 0.662400</w:t>
        <w:br/>
        <w:t>vt 0.533000 0.661700</w:t>
        <w:br/>
        <w:t>vt 0.532400 0.649500</w:t>
        <w:br/>
        <w:t>vt 0.913900 0.133700</w:t>
        <w:br/>
        <w:t>vt 0.913600 0.135900</w:t>
        <w:br/>
        <w:t>vt 0.901800 0.134100</w:t>
        <w:br/>
        <w:t>vt 0.902000 0.131200</w:t>
        <w:br/>
        <w:t>vt 0.539000 0.675400</w:t>
        <w:br/>
        <w:t>vt 0.533700 0.674700</w:t>
        <w:br/>
        <w:t>vt 0.532500 0.633700</w:t>
        <w:br/>
        <w:t>vt 0.535100 0.633100</w:t>
        <w:br/>
        <w:t>vt 0.891300 0.123500</w:t>
        <w:br/>
        <w:t>vt 0.551400 0.631100</w:t>
        <w:br/>
        <w:t>vt 0.518979 0.623266</w:t>
        <w:br/>
        <w:t>vt 0.557000 0.615000</w:t>
        <w:br/>
        <w:t>vt 0.562000 0.628000</w:t>
        <w:br/>
        <w:t>vt 0.230600 0.947300</w:t>
        <w:br/>
        <w:t>vt 0.231200 0.958900</w:t>
        <w:br/>
        <w:t>vt 0.212700 0.959000</w:t>
        <w:br/>
        <w:t>vt 0.211600 0.946100</w:t>
        <w:br/>
        <w:t>vt 0.215800 0.978900</w:t>
        <w:br/>
        <w:t>vt 0.195200 0.980900</w:t>
        <w:br/>
        <w:t>vt 0.193800 0.958600</w:t>
        <w:br/>
        <w:t>vt 0.235700 0.977400</w:t>
        <w:br/>
        <w:t>vt 0.193300 0.946900</w:t>
        <w:br/>
        <w:t>vt 0.250800 0.949300</w:t>
        <w:br/>
        <w:t>vt 0.266300 0.955400</w:t>
        <w:br/>
        <w:t>vt 0.249600 0.958300</w:t>
        <w:br/>
        <w:t>vt 0.268600 0.971800</w:t>
        <w:br/>
        <w:t>vt 0.253400 0.975100</w:t>
        <w:br/>
        <w:t>vt 0.151400 0.967300</w:t>
        <w:br/>
        <w:t>vt 0.177500 0.961100</w:t>
        <w:br/>
        <w:t>vt 0.162400 0.972400</w:t>
        <w:br/>
        <w:t>vt 0.144100 0.964700</w:t>
        <w:br/>
        <w:t>vt 0.141929 0.979610</w:t>
        <w:br/>
        <w:t>vt 0.113300 0.144900</w:t>
        <w:br/>
        <w:t>vt 0.088400 0.936000</w:t>
        <w:br/>
        <w:t>vt 0.098000 0.943300</w:t>
        <w:br/>
        <w:t>vt 0.096500 0.946300</w:t>
        <w:br/>
        <w:t>vt 0.197400 0.994500</w:t>
        <w:br/>
        <w:t>vt 0.173600 0.990500</w:t>
        <w:br/>
        <w:t>vt 0.173400 0.977500</w:t>
        <w:br/>
        <w:t>vt 0.215800 0.978900</w:t>
        <w:br/>
        <w:t>vt 0.218500 0.994900</w:t>
        <w:br/>
        <w:t>vt 0.235700 0.977400</w:t>
        <w:br/>
        <w:t>vt 0.237000 0.993900</w:t>
        <w:br/>
        <w:t>vt 0.253400 0.975100</w:t>
        <w:br/>
        <w:t>vt 0.268600 0.971800</w:t>
        <w:br/>
        <w:t>vt 0.268600 0.988900</w:t>
        <w:br/>
        <w:t>vt 0.255000 0.991300</w:t>
        <w:br/>
        <w:t>vt 0.148600 0.982300</w:t>
        <w:br/>
        <w:t>vt 0.161100 0.986400</w:t>
        <w:br/>
        <w:t>vt 0.161200 0.843400</w:t>
        <w:br/>
        <w:t>vt 0.166000 0.860200</w:t>
        <w:br/>
        <w:t>vt 0.157500 0.864300</w:t>
        <w:br/>
        <w:t>vt 0.251200 0.934000</w:t>
        <w:br/>
        <w:t>vt 0.268400 0.935900</w:t>
        <w:br/>
        <w:t>vt 0.215400 0.926300</w:t>
        <w:br/>
        <w:t>vt 0.211000 0.942500</w:t>
        <w:br/>
        <w:t>vt 0.193740 0.932742</w:t>
        <w:br/>
        <w:t>vt 0.200400 0.915400</w:t>
        <w:br/>
        <w:t>vt 0.233400 0.931400</w:t>
        <w:br/>
        <w:t>vt 0.169900 0.871100</w:t>
        <w:br/>
        <w:t>vt 0.158200 0.879300</w:t>
        <w:br/>
        <w:t>vt 0.157300 0.871900</w:t>
        <w:br/>
        <w:t>vt 0.167800 0.865800</w:t>
        <w:br/>
        <w:t>vt 0.181410 0.888824</w:t>
        <w:br/>
        <w:t>vt 0.166700 0.906500</w:t>
        <w:br/>
        <w:t>vt 0.162100 0.896200</w:t>
        <w:br/>
        <w:t>vt 0.176000 0.880800</w:t>
        <w:br/>
        <w:t>vt 0.833100 0.212300</w:t>
        <w:br/>
        <w:t>vt 0.850000 0.222200</w:t>
        <w:br/>
        <w:t>vt 0.837300 0.243600</w:t>
        <w:br/>
        <w:t>vt 0.821600 0.235800</w:t>
        <w:br/>
        <w:t>vt 0.865500 0.232200</w:t>
        <w:br/>
        <w:t>vt 0.888900 0.249400</w:t>
        <w:br/>
        <w:t>vt 0.874700 0.266300</w:t>
        <w:br/>
        <w:t>vt 0.851900 0.251500</w:t>
        <w:br/>
        <w:t>vt 0.798100 0.231300</w:t>
        <w:br/>
        <w:t>vt 0.781289 0.206683</w:t>
        <w:br/>
        <w:t>vt 0.659700 0.444700</w:t>
        <w:br/>
        <w:t>vt 0.667000 0.420200</w:t>
        <w:br/>
        <w:t>vt 0.661600 0.470600</w:t>
        <w:br/>
        <w:t>vt 0.652400 0.469200</w:t>
        <w:br/>
        <w:t>vt 0.661700 0.501900</w:t>
        <w:br/>
        <w:t>vt 0.656000 0.503100</w:t>
        <w:br/>
        <w:t>vt 0.895500 0.280000</w:t>
        <w:br/>
        <w:t>vt 0.814900 0.196100</w:t>
        <w:br/>
        <w:t>vt 0.799350 0.191450</w:t>
        <w:br/>
        <w:t>vt 0.805250 0.176950</w:t>
        <w:br/>
        <w:t>vt 0.820100 0.182200</w:t>
        <w:br/>
        <w:t>vt 0.783800 0.186800</w:t>
        <w:br/>
        <w:t>vt 0.772650 0.185400</w:t>
        <w:br/>
        <w:t>vt 0.775571 0.170764</w:t>
        <w:br/>
        <w:t>vt 0.790400 0.171700</w:t>
        <w:br/>
        <w:t>vt 0.694400 0.190200</w:t>
        <w:br/>
        <w:t>vt 0.710200 0.186500</w:t>
        <w:br/>
        <w:t>vt 0.708177 0.190024</w:t>
        <w:br/>
        <w:t>vt 0.709000 0.181200</w:t>
        <w:br/>
        <w:t>vt 0.725000 0.176500</w:t>
        <w:br/>
        <w:t>vt 0.737128 0.174245</w:t>
        <w:br/>
        <w:t>vt 0.760263 0.184089</w:t>
        <w:br/>
        <w:t>vt 0.747230 0.184002</w:t>
        <w:br/>
        <w:t>vt 0.747926 0.172261</w:t>
        <w:br/>
        <w:t>vt 0.761234 0.170846</w:t>
        <w:br/>
        <w:t>vt 0.756219 0.197628</w:t>
        <w:br/>
        <w:t>vt 0.744637 0.194487</w:t>
        <w:br/>
        <w:t>vt 0.844800 0.193800</w:t>
        <w:br/>
        <w:t>vt 0.861800 0.203000</w:t>
        <w:br/>
        <w:t>vt 0.877100 0.212600</w:t>
        <w:br/>
        <w:t>vt 0.899900 0.232900</w:t>
        <w:br/>
        <w:t>vt 0.322120 0.098324</w:t>
        <w:br/>
        <w:t>vt 0.338690 0.099023</w:t>
        <w:br/>
        <w:t>vt 0.335100 0.105000</w:t>
        <w:br/>
        <w:t>vt 0.319400 0.103800</w:t>
        <w:br/>
        <w:t>vt 0.359305 0.101728</w:t>
        <w:br/>
        <w:t>vt 0.359400 0.114800</w:t>
        <w:br/>
        <w:t>vt 0.383400 0.117700</w:t>
        <w:br/>
        <w:t>vt 0.378600 0.106000</w:t>
        <w:br/>
        <w:t>vt 0.915900 0.256700</w:t>
        <w:br/>
        <w:t>vt 0.318100 0.975200</w:t>
        <w:br/>
        <w:t>vt 0.320100 0.980800</w:t>
        <w:br/>
        <w:t>vt 0.304700 0.981700</w:t>
        <w:br/>
        <w:t>vt 0.302600 0.975200</w:t>
        <w:br/>
        <w:t>vt 0.286100 0.969900</w:t>
        <w:br/>
        <w:t>vt 0.513600 0.386300</w:t>
        <w:br/>
        <w:t>vt 0.557600 0.375600</w:t>
        <w:br/>
        <w:t>vt 0.496100 0.411000</w:t>
        <w:br/>
        <w:t>vt 0.515200 0.366400</w:t>
        <w:br/>
        <w:t>vt 0.557900 0.356500</w:t>
        <w:br/>
        <w:t>vt 0.285200 0.936900</w:t>
        <w:br/>
        <w:t>vt 0.303200 0.936500</w:t>
        <w:br/>
        <w:t>vt 0.301000 0.969300</w:t>
        <w:br/>
        <w:t>vt 0.323000 0.937000</w:t>
        <w:br/>
        <w:t>vt 0.316200 0.969900</w:t>
        <w:br/>
        <w:t>vt 0.575000 0.598400</w:t>
        <w:br/>
        <w:t>vt 0.570100 0.601000</w:t>
        <w:br/>
        <w:t>vt 0.565000 0.593800</w:t>
        <w:br/>
        <w:t>vt 0.572200 0.590100</w:t>
        <w:br/>
        <w:t>vt 0.565000 0.593800</w:t>
        <w:br/>
        <w:t>vt 0.570100 0.601000</w:t>
        <w:br/>
        <w:t>vt 0.564800 0.603900</w:t>
        <w:br/>
        <w:t>vt 0.557600 0.598100</w:t>
        <w:br/>
        <w:t>vt 0.579500 0.614000</w:t>
        <w:br/>
        <w:t>vt 0.581300 0.612900</w:t>
        <w:br/>
        <w:t>vt 0.587800 0.624700</w:t>
        <w:br/>
        <w:t>vt 0.587800 0.624700</w:t>
        <w:br/>
        <w:t>vt 0.577300 0.615300</w:t>
        <w:br/>
        <w:t>vt 0.579500 0.614000</w:t>
        <w:br/>
        <w:t>vt 0.912700 0.290700</w:t>
        <w:br/>
        <w:t>vt 0.184688 0.925409</w:t>
        <w:br/>
        <w:t>vt 0.193150 0.908500</w:t>
        <w:br/>
        <w:t>vt 0.189084 0.898124</w:t>
        <w:br/>
        <w:t>vt 0.175687 0.917830</w:t>
        <w:br/>
        <w:t>vt 0.172400 0.875900</w:t>
        <w:br/>
        <w:t>vt 0.159700 0.887300</w:t>
        <w:br/>
        <w:t>vt 0.409700 0.113200</w:t>
        <w:br/>
        <w:t>vt 0.634400 0.266900</w:t>
        <w:br/>
        <w:t>vt 0.634832 0.254019</w:t>
        <w:br/>
        <w:t>vt 0.651253 0.256964</w:t>
        <w:br/>
        <w:t>vt 0.648700 0.268900</w:t>
        <w:br/>
        <w:t>vt 0.690000 0.268800</w:t>
        <w:br/>
        <w:t>vt 0.681500 0.269800</w:t>
        <w:br/>
        <w:t>vt 0.682200 0.262500</w:t>
        <w:br/>
        <w:t>vt 0.690100 0.263400</w:t>
        <w:br/>
        <w:t>vt 0.660756 0.258105</w:t>
        <w:br/>
        <w:t>vt 0.657200 0.269300</w:t>
        <w:br/>
        <w:t>vt 0.683600 0.277500</w:t>
        <w:br/>
        <w:t>vt 0.690000 0.268800</w:t>
        <w:br/>
        <w:t>vt 0.690900 0.275400</w:t>
        <w:br/>
        <w:t>vt 0.718200 0.261000</w:t>
        <w:br/>
        <w:t>vt 0.668400 0.280000</w:t>
        <w:br/>
        <w:t>vt 0.665700 0.269700</w:t>
        <w:br/>
        <w:t>vt 0.672300 0.293200</w:t>
        <w:br/>
        <w:t>vt 0.623900 0.281500</w:t>
        <w:br/>
        <w:t>vt 0.621900 0.271500</w:t>
        <w:br/>
        <w:t>vt 0.693400 0.283300</w:t>
        <w:br/>
        <w:t>vt 0.685100 0.287400</w:t>
        <w:br/>
        <w:t>vt 0.590800 0.247500</w:t>
        <w:br/>
        <w:t>vt 0.620800 0.252700</w:t>
        <w:br/>
        <w:t>vt 0.591800 0.257700</w:t>
        <w:br/>
        <w:t>vt 0.595100 0.273100</w:t>
        <w:br/>
        <w:t>vt 0.699200 0.274000</w:t>
        <w:br/>
        <w:t>vt 0.700600 0.279500</w:t>
        <w:br/>
        <w:t>vt 0.670259 0.259246</w:t>
        <w:br/>
        <w:t>vt 0.665700 0.269700</w:t>
        <w:br/>
        <w:t>vt 0.591900 0.286700</w:t>
        <w:br/>
        <w:t>vt 0.620100 0.264500</w:t>
        <w:br/>
        <w:t>vt 0.648700 0.268900</w:t>
        <w:br/>
        <w:t>vt 0.634400 0.266900</w:t>
        <w:br/>
        <w:t>vt 0.681500 0.269800</w:t>
        <w:br/>
        <w:t>vt 0.718200 0.261000</w:t>
        <w:br/>
        <w:t>vt 0.706300 0.265600</w:t>
        <w:br/>
        <w:t>vt 0.705700 0.261800</w:t>
        <w:br/>
        <w:t>vt 0.717700 0.258800</w:t>
        <w:br/>
        <w:t>vt 0.697300 0.267300</w:t>
        <w:br/>
        <w:t>vt 0.697300 0.267300</w:t>
        <w:br/>
        <w:t>vt 0.696600 0.263200</w:t>
        <w:br/>
        <w:t>vt 0.620800 0.252700</w:t>
        <w:br/>
        <w:t>vt 0.385900 0.429300</w:t>
        <w:br/>
        <w:t>vt 0.385400 0.402100</w:t>
        <w:br/>
        <w:t>vt 0.406400 0.400600</w:t>
        <w:br/>
        <w:t>vt 0.409700 0.430800</w:t>
        <w:br/>
        <w:t>vt 0.379700 0.449600</w:t>
        <w:br/>
        <w:t>vt 0.355000 0.450000</w:t>
        <w:br/>
        <w:t>vt 0.352600 0.334800</w:t>
        <w:br/>
        <w:t>vt 0.389800 0.356300</w:t>
        <w:br/>
        <w:t>vt 0.373800 0.365100</w:t>
        <w:br/>
        <w:t>vt 0.334700 0.430700</w:t>
        <w:br/>
        <w:t>vt 0.313600 0.411600</w:t>
        <w:br/>
        <w:t>vt 0.331600 0.410300</w:t>
        <w:br/>
        <w:t>vt 0.341200 0.377000</w:t>
        <w:br/>
        <w:t>vt 0.350100 0.406100</w:t>
        <w:br/>
        <w:t>vt 0.340000 0.354800</w:t>
        <w:br/>
        <w:t>vt 0.316600 0.345900</w:t>
        <w:br/>
        <w:t>vt 0.314700 0.366000</w:t>
        <w:br/>
        <w:t>vt 0.313400 0.385200</w:t>
        <w:br/>
        <w:t>vt 0.369100 0.424900</w:t>
        <w:br/>
        <w:t>vt 0.368200 0.403400</w:t>
        <w:br/>
        <w:t>vt 0.313000 0.433500</w:t>
        <w:br/>
        <w:t>vt 0.225700 0.352900</w:t>
        <w:br/>
        <w:t>vt 0.184700 0.374800</w:t>
        <w:br/>
        <w:t>vt 0.216400 0.334800</w:t>
        <w:br/>
        <w:t>vt 0.174500 0.404500</w:t>
        <w:br/>
        <w:t>vt 0.191100 0.426600</w:t>
        <w:br/>
        <w:t>vt 0.167400 0.428400</w:t>
        <w:br/>
        <w:t>vt 0.252400 0.322000</w:t>
        <w:br/>
        <w:t>vt 0.290200 0.428900</w:t>
        <w:br/>
        <w:t>vt 0.273400 0.407900</w:t>
        <w:br/>
        <w:t>vt 0.292700 0.409200</w:t>
        <w:br/>
        <w:t>vt 0.215100 0.432100</w:t>
        <w:br/>
        <w:t>vt 0.201800 0.408900</w:t>
        <w:br/>
        <w:t>vt 0.287900 0.320800</w:t>
        <w:br/>
        <w:t>vt 0.289500 0.343400</w:t>
        <w:br/>
        <w:t>vt 0.259900 0.345400</w:t>
        <w:br/>
        <w:t>vt 0.291000 0.362500</w:t>
        <w:br/>
        <w:t>vt 0.264800 0.361700</w:t>
        <w:br/>
        <w:t>vt 0.293200 0.385900</w:t>
        <w:br/>
        <w:t>vt 0.269500 0.380500</w:t>
        <w:br/>
        <w:t>vt 0.257400 0.429900</w:t>
        <w:br/>
        <w:t>vt 0.231600 0.410700</w:t>
        <w:br/>
        <w:t>vt 0.306400 0.413700</w:t>
        <w:br/>
        <w:t>vt 0.289400 0.442700</w:t>
        <w:br/>
        <w:t>vt 0.290200 0.428900</w:t>
        <w:br/>
        <w:t>vt 0.315000 0.455300</w:t>
        <w:br/>
        <w:t>vt 0.252700 0.403100</w:t>
        <w:br/>
        <w:t>vt 0.245000 0.378700</w:t>
        <w:br/>
        <w:t>vt 0.353000 0.423700</w:t>
        <w:br/>
        <w:t>vt 0.218100 0.391700</w:t>
        <w:br/>
        <w:t>vt 0.272700 0.429900</w:t>
        <w:br/>
        <w:t>vt 0.257400 0.429900</w:t>
        <w:br/>
        <w:t>vt 0.272700 0.429900</w:t>
        <w:br/>
        <w:t>vt 0.270400 0.448400</w:t>
        <w:br/>
        <w:t>vt 0.235200 0.447300</w:t>
        <w:br/>
        <w:t>vt 0.215100 0.432100</w:t>
        <w:br/>
        <w:t>vt 0.247100 0.447900</w:t>
        <w:br/>
        <w:t>vt 0.222500 0.446800</w:t>
        <w:br/>
        <w:t>vt 0.198300 0.445100</w:t>
        <w:br/>
        <w:t>vt 0.374600 0.466100</w:t>
        <w:br/>
        <w:t>vt 0.408600 0.459200</w:t>
        <w:br/>
        <w:t>vt 0.339700 0.459000</w:t>
        <w:br/>
        <w:t>vt 0.351600 0.462100</w:t>
        <w:br/>
        <w:t>vt 0.363800 0.457400</w:t>
        <w:br/>
        <w:t>vt 0.366200 0.320500</w:t>
        <w:br/>
        <w:t>vt 0.409700 0.430800</w:t>
        <w:br/>
        <w:t>vt 0.358000 0.370800</w:t>
        <w:br/>
        <w:t>vt 0.523600 0.749100</w:t>
        <w:br/>
        <w:t>vt 0.510300 0.796500</w:t>
        <w:br/>
        <w:t>vt 0.490900 0.760100</w:t>
        <w:br/>
        <w:t>vt 0.500600 0.721600</w:t>
        <w:br/>
        <w:t>vt 0.374300 0.869800</w:t>
        <w:br/>
        <w:t>vt 0.371934 0.849270</w:t>
        <w:br/>
        <w:t>vt 0.406493 0.843462</w:t>
        <w:br/>
        <w:t>vt 0.408434 0.864250</w:t>
        <w:br/>
        <w:t>vt 0.412300 0.754800</w:t>
        <w:br/>
        <w:t>vt 0.435900 0.751000</w:t>
        <w:br/>
        <w:t>vt 0.423800 0.775500</w:t>
        <w:br/>
        <w:t>vt 0.435400 0.420500</w:t>
        <w:br/>
        <w:t>vt 0.461600 0.659100</w:t>
        <w:br/>
        <w:t>vt 0.424500 0.627800</w:t>
        <w:br/>
        <w:t>vt 0.424100 0.608200</w:t>
        <w:br/>
        <w:t>vt 0.474800 0.463900</w:t>
        <w:br/>
        <w:t>vt 0.468300 0.421300</w:t>
        <w:br/>
        <w:t>vt 0.482200 0.825600</w:t>
        <w:br/>
        <w:t>vt 0.466600 0.791200</w:t>
        <w:br/>
        <w:t>vt 0.493100 0.678400</w:t>
        <w:br/>
        <w:t>vt 0.465300 0.636400</w:t>
        <w:br/>
        <w:t>vt 0.515000 0.689000</w:t>
        <w:br/>
        <w:t>vt 0.541100 0.761900</w:t>
        <w:br/>
        <w:t>vt 0.417200 0.462300</w:t>
        <w:br/>
        <w:t>vt 0.448595 0.459228</w:t>
        <w:br/>
        <w:t>vt 0.203100 0.727800</w:t>
        <w:br/>
        <w:t>vt 0.197500 0.702300</w:t>
        <w:br/>
        <w:t>vt 0.224000 0.681700</w:t>
        <w:br/>
        <w:t>vt 0.232500 0.705900</w:t>
        <w:br/>
        <w:t>vt 0.431900 0.794900</w:t>
        <w:br/>
        <w:t>vt 0.447300 0.764000</w:t>
        <w:br/>
        <w:t>vt 0.457600 0.776900</w:t>
        <w:br/>
        <w:t>vt 0.424800 0.374100</w:t>
        <w:br/>
        <w:t>vt 0.403800 0.331000</w:t>
        <w:br/>
        <w:t>vt 0.440900 0.832400</w:t>
        <w:br/>
        <w:t>vt 0.486200 0.861700</w:t>
        <w:br/>
        <w:t>vt 0.444100 0.875700</w:t>
        <w:br/>
        <w:t>vt 0.519300 0.843600</w:t>
        <w:br/>
        <w:t>vt 0.194200 0.791700</w:t>
        <w:br/>
        <w:t>vt 0.183600 0.831500</w:t>
        <w:br/>
        <w:t>vt 0.163900 0.790700</w:t>
        <w:br/>
        <w:t>vt 0.179200 0.754400</w:t>
        <w:br/>
        <w:t>vt 0.219700 0.886000</w:t>
        <w:br/>
        <w:t>vt 0.183900 0.875400</w:t>
        <w:br/>
        <w:t>vt 0.217700 0.851000</w:t>
        <w:br/>
        <w:t>vt 0.333800 0.851500</w:t>
        <w:br/>
        <w:t>vt 0.294100 0.852600</w:t>
        <w:br/>
        <w:t>vt 0.293800 0.831000</w:t>
        <w:br/>
        <w:t>vt 0.332572 0.829849</w:t>
        <w:br/>
        <w:t>vt 0.262200 0.924900</w:t>
        <w:br/>
        <w:t>vt 0.215900 0.919300</w:t>
        <w:br/>
        <w:t>vt 0.261500 0.909000</w:t>
        <w:br/>
        <w:t>vt 0.242800 0.735600</w:t>
        <w:br/>
        <w:t>vt 0.214200 0.760800</w:t>
        <w:br/>
        <w:t>vt 0.394900 0.632800</w:t>
        <w:br/>
        <w:t>vt 0.394900 0.619900</w:t>
        <w:br/>
        <w:t>vt 0.426900 0.638600</w:t>
        <w:br/>
        <w:t>vt 0.368000 0.591800</w:t>
        <w:br/>
        <w:t>vt 0.398100 0.599200</w:t>
        <w:br/>
        <w:t>vt 0.367700 0.615600</w:t>
        <w:br/>
        <w:t>vt 0.139600 0.440100</w:t>
        <w:br/>
        <w:t>vt 0.136900 0.427500</w:t>
        <w:br/>
        <w:t>vt 0.367700 0.631000</w:t>
        <w:br/>
        <w:t>vt 0.298900 0.914200</w:t>
        <w:br/>
        <w:t>vt 0.302800 0.931900</w:t>
        <w:br/>
        <w:t>vt 0.262700 0.792500</w:t>
        <w:br/>
        <w:t>vt 0.263200 0.813500</w:t>
        <w:br/>
        <w:t>vt 0.241100 0.790000</w:t>
        <w:br/>
        <w:t>vt 0.258100 0.848800</w:t>
        <w:br/>
        <w:t>vt 0.258400 0.870100</w:t>
        <w:br/>
        <w:t>vt 0.258400 0.889000</w:t>
        <w:br/>
        <w:t>vt 0.163900 0.790700</w:t>
        <w:br/>
        <w:t>vt 0.167500 0.844500</w:t>
        <w:br/>
        <w:t>vt 0.156200 0.834800</w:t>
        <w:br/>
        <w:t>vt 0.151200 0.390500</w:t>
        <w:br/>
        <w:t>vt 0.137800 0.413300</w:t>
        <w:br/>
        <w:t>vt 0.304800 0.570900</w:t>
        <w:br/>
        <w:t>vt 0.334800 0.568100</w:t>
        <w:br/>
        <w:t>vt 0.333400 0.588800</w:t>
        <w:br/>
        <w:t>vt 0.300000 0.594100</w:t>
        <w:br/>
        <w:t>vt 0.286100 0.557100</w:t>
        <w:br/>
        <w:t>vt 0.278100 0.558000</w:t>
        <w:br/>
        <w:t>vt 0.280550 0.550450</w:t>
        <w:br/>
        <w:t>vt 0.287750 0.549750</w:t>
        <w:br/>
        <w:t>vt 0.326674 0.533499</w:t>
        <w:br/>
        <w:t>vt 0.309296 0.533957</w:t>
        <w:br/>
        <w:t>vt 0.311365 0.527500</w:t>
        <w:br/>
        <w:t>vt 0.324586 0.527383</w:t>
        <w:br/>
        <w:t>vt 0.308915 0.538094</w:t>
        <w:br/>
        <w:t>vt 0.289400 0.542400</w:t>
        <w:br/>
        <w:t>vt 0.290493 0.536291</w:t>
        <w:br/>
        <w:t>vt 0.264000 0.605600</w:t>
        <w:br/>
        <w:t>vt 0.278200 0.577700</w:t>
        <w:br/>
        <w:t>vt 0.391700 0.577700</w:t>
        <w:br/>
        <w:t>vt 0.365300 0.570800</w:t>
        <w:br/>
        <w:t>vt 0.323566 0.505630</w:t>
        <w:br/>
        <w:t>vt 0.327081 0.506075</w:t>
        <w:br/>
        <w:t>vt 0.325171 0.513657</w:t>
        <w:br/>
        <w:t>vt 0.318118 0.513792</w:t>
        <w:br/>
        <w:t>vt 0.286051 0.516124</w:t>
        <w:br/>
        <w:t>vt 0.290300 0.517400</w:t>
        <w:br/>
        <w:t>vt 0.288900 0.523500</w:t>
        <w:br/>
        <w:t>vt 0.283065 0.522235</w:t>
        <w:br/>
        <w:t>vt 0.319900 0.502053</w:t>
        <w:br/>
        <w:t>vt 0.323566 0.505630</w:t>
        <w:br/>
        <w:t>vt 0.315504 0.505514</w:t>
        <w:br/>
        <w:t>vt 0.314510 0.521169</w:t>
        <w:br/>
        <w:t>vt 0.306418 0.513091</w:t>
        <w:br/>
        <w:t>vt 0.318118 0.513792</w:t>
        <w:br/>
        <w:t>vt 0.324332 0.521029</w:t>
        <w:br/>
        <w:t>vt 0.314510 0.521169</w:t>
        <w:br/>
        <w:t>vt 0.363300 0.551200</w:t>
        <w:br/>
        <w:t>vt 0.331300 0.541500</w:t>
        <w:br/>
        <w:t>vt 0.350800 0.535600</w:t>
        <w:br/>
        <w:t>vt 0.407100 0.524100</w:t>
        <w:br/>
        <w:t>vt 0.422300 0.524800</w:t>
        <w:br/>
        <w:t>vt 0.407300 0.527800</w:t>
        <w:br/>
        <w:t>vt 0.293600 0.503400</w:t>
        <w:br/>
        <w:t>vt 0.293400 0.511100</w:t>
        <w:br/>
        <w:t>vt 0.291700 0.511100</w:t>
        <w:br/>
        <w:t>vt 0.254900 0.578600</w:t>
        <w:br/>
        <w:t>vt 0.266100 0.558200</w:t>
        <w:br/>
        <w:t>vt 0.239900 0.614500</w:t>
        <w:br/>
        <w:t>vt 0.383700 0.553700</w:t>
        <w:br/>
        <w:t>vt 0.306611 0.552645</w:t>
        <w:br/>
        <w:t>vt 0.332322 0.549266</w:t>
        <w:br/>
        <w:t>vt 0.376500 0.540600</w:t>
        <w:br/>
        <w:t>vt 0.387300 0.547100</w:t>
        <w:br/>
        <w:t>vt 0.422300 0.524800</w:t>
        <w:br/>
        <w:t>vt 0.409400 0.531400</w:t>
        <w:br/>
        <w:t>vt 0.407300 0.527800</w:t>
        <w:br/>
        <w:t>vt 0.292982 0.517492</w:t>
        <w:br/>
        <w:t>vt 0.292447 0.523434</w:t>
        <w:br/>
        <w:t>vt 0.270087 0.549761</w:t>
        <w:br/>
        <w:t>vt 0.289247 0.509790</w:t>
        <w:br/>
        <w:t>vt 0.404400 0.561000</w:t>
        <w:br/>
        <w:t>vt 0.410800 0.583000</w:t>
        <w:br/>
        <w:t>vt 0.388300 0.548000</w:t>
        <w:br/>
        <w:t>vt 0.400600 0.544500</w:t>
        <w:br/>
        <w:t>vt 0.429500 0.577600</w:t>
        <w:br/>
        <w:t>vt 0.427296 0.559030</w:t>
        <w:br/>
        <w:t>vt 0.433100 0.596900</w:t>
        <w:br/>
        <w:t>vt 0.463000 0.556400</w:t>
        <w:br/>
        <w:t>vt 0.463000 0.547300</w:t>
        <w:br/>
        <w:t>vt 0.479900 0.552600</w:t>
        <w:br/>
        <w:t>vt 0.463300 0.566300</w:t>
        <w:br/>
        <w:t>vt 0.493600 0.567600</w:t>
        <w:br/>
        <w:t>vt 0.463600 0.576800</w:t>
        <w:br/>
        <w:t>vt 0.448400 0.586300</w:t>
        <w:br/>
        <w:t>vt 0.446200 0.571800</w:t>
        <w:br/>
        <w:t>vt 0.445900 0.556400</w:t>
        <w:br/>
        <w:t>vt 0.446300 0.543200</w:t>
        <w:br/>
        <w:t>vt 0.439792 0.542588</w:t>
        <w:br/>
        <w:t>vt 0.426100 0.541300</w:t>
        <w:br/>
        <w:t>vt 0.272600 0.646500</w:t>
        <w:br/>
        <w:t>vt 0.282800 0.660700</w:t>
        <w:br/>
        <w:t>vt 0.260600 0.667300</w:t>
        <w:br/>
        <w:t>vt 0.250600 0.655400</w:t>
        <w:br/>
        <w:t>vt 0.335700 0.633100</w:t>
        <w:br/>
        <w:t>vt 0.301700 0.638600</w:t>
        <w:br/>
        <w:t>vt 0.298900 0.621100</w:t>
        <w:br/>
        <w:t>vt 0.333700 0.614500</w:t>
        <w:br/>
        <w:t>vt 0.266100 0.630800</w:t>
        <w:br/>
        <w:t>vt 0.365300 0.646000</w:t>
        <w:br/>
        <w:t>vt 0.334100 0.651000</w:t>
        <w:br/>
        <w:t>vt 0.245300 0.642400</w:t>
        <w:br/>
        <w:t>vt 0.218300 0.675400</w:t>
        <w:br/>
        <w:t>vt 0.194200 0.696600</w:t>
        <w:br/>
        <w:t>vt 0.209300 0.641200</w:t>
        <w:br/>
        <w:t>vt 0.214100 0.665900</w:t>
        <w:br/>
        <w:t>vt 0.123200 0.790700</w:t>
        <w:br/>
        <w:t>vt 0.125413 0.793663</w:t>
        <w:br/>
        <w:t>vt 0.117800 0.799800</w:t>
        <w:br/>
        <w:t>vt 0.127800 0.797400</w:t>
        <w:br/>
        <w:t>vt 0.154000 0.750800</w:t>
        <w:br/>
        <w:t>vt 0.141500 0.782900</w:t>
        <w:br/>
        <w:t>vt 0.135400 0.765100</w:t>
        <w:br/>
        <w:t>vt 0.143500 0.739600</w:t>
        <w:br/>
        <w:t>vt 0.161700 0.706600</w:t>
        <w:br/>
        <w:t>vt 0.168900 0.721300</w:t>
        <w:br/>
        <w:t>vt 0.159000 0.767100</w:t>
        <w:br/>
        <w:t>vt 0.145200 0.800800</w:t>
        <w:br/>
        <w:t>vt 0.156400 0.759000</w:t>
        <w:br/>
        <w:t>vt 0.171500 0.728700</w:t>
        <w:br/>
        <w:t>vt 0.184300 0.671400</w:t>
        <w:br/>
        <w:t>vt 0.191100 0.689500</w:t>
        <w:br/>
        <w:t>vt 0.151100 0.815600</w:t>
        <w:br/>
        <w:t>vt 0.128633 0.823283</w:t>
        <w:br/>
        <w:t>vt 0.131200 0.828700</w:t>
        <w:br/>
        <w:t>vt 0.121855 0.827938</w:t>
        <w:br/>
        <w:t>vt 0.156200 0.834800</w:t>
        <w:br/>
        <w:t>vt 0.125800 0.819700</w:t>
        <w:br/>
        <w:t>vt 0.128633 0.823283</w:t>
        <w:br/>
        <w:t>vt 0.121855 0.827938</w:t>
        <w:br/>
        <w:t>vt 0.135800 0.795600</w:t>
        <w:br/>
        <w:t>vt 0.133500 0.788500</w:t>
        <w:br/>
        <w:t>vt 0.129900 0.780900</w:t>
        <w:br/>
        <w:t>vt 0.548200 0.737300</w:t>
        <w:br/>
        <w:t>vt 0.570728 0.769443</w:t>
        <w:br/>
        <w:t>vt 0.563600 0.775900</w:t>
        <w:br/>
        <w:t>vt 0.535978 0.791619</w:t>
        <w:br/>
        <w:t>vt 0.561359 0.782628</w:t>
        <w:br/>
        <w:t>vt 0.587800 0.788600</w:t>
        <w:br/>
        <w:t>vt 0.587800 0.788600</w:t>
        <w:br/>
        <w:t>vt 0.431800 0.475900</w:t>
        <w:br/>
        <w:t>vt 0.426200 0.646400</w:t>
        <w:br/>
        <w:t>vt 0.173800 0.735500</w:t>
        <w:br/>
        <w:t>vt 0.467100 0.731000</w:t>
        <w:br/>
        <w:t>vt 0.432700 0.709900</w:t>
        <w:br/>
        <w:t>vt 0.433400 0.680700</w:t>
        <w:br/>
        <w:t>vt 0.467900 0.695100</w:t>
        <w:br/>
        <w:t>vt 0.401400 0.676600</w:t>
        <w:br/>
        <w:t>vt 0.359100 0.677200</w:t>
        <w:br/>
        <w:t>vt 0.353300 0.649400</w:t>
        <w:br/>
        <w:t>vt 0.391100 0.647200</w:t>
        <w:br/>
        <w:t>vt 0.287225 0.529808</w:t>
        <w:br/>
        <w:t>vt 0.292400 0.530100</w:t>
        <w:br/>
        <w:t>vt 0.285000 0.536550</w:t>
        <w:br/>
        <w:t>vt 0.307763 0.545369</w:t>
        <w:br/>
        <w:t>vt 0.280307 0.528233</w:t>
        <w:br/>
        <w:t>vt 0.277084 0.534778</w:t>
        <w:br/>
        <w:t>vt 0.301549 0.517917</w:t>
        <w:br/>
        <w:t>vt 0.330200 0.496600</w:t>
        <w:br/>
        <w:t>vt 0.324504 0.499346</w:t>
        <w:br/>
        <w:t>vt 0.401200 0.535500</w:t>
        <w:br/>
        <w:t>vt 0.393800 0.540800</w:t>
        <w:br/>
        <w:t>vt 0.389600 0.533700</w:t>
        <w:br/>
        <w:t>vt 0.398500 0.530300</w:t>
        <w:br/>
        <w:t>vt 0.387800 0.527000</w:t>
        <w:br/>
        <w:t>vt 0.397400 0.525000</w:t>
        <w:br/>
        <w:t>vt 0.402900 0.529050</w:t>
        <w:br/>
        <w:t>vt 0.402250 0.524550</w:t>
        <w:br/>
        <w:t>vt 0.405300 0.533450</w:t>
        <w:br/>
        <w:t>vt 0.402900 0.529050</w:t>
        <w:br/>
        <w:t>vt 0.369800 0.530900</w:t>
        <w:br/>
        <w:t>vt 0.227000 0.817100</w:t>
        <w:br/>
        <w:t>vt 0.293800 0.809900</w:t>
        <w:br/>
        <w:t>vt 0.293600 0.789200</w:t>
        <w:br/>
        <w:t>vt 0.330400 0.785800</w:t>
        <w:br/>
        <w:t>vt 0.330900 0.807700</w:t>
        <w:br/>
        <w:t>vt 0.258800 0.774800</w:t>
        <w:br/>
        <w:t>vt 0.292500 0.767200</w:t>
        <w:br/>
        <w:t>vt 0.424500 0.729600</w:t>
        <w:br/>
        <w:t>vt 0.322100 0.325000</w:t>
        <w:br/>
        <w:t>vt 0.335500 0.873200</w:t>
        <w:br/>
        <w:t>vt 0.376100 0.891100</w:t>
        <w:br/>
        <w:t>vt 0.337000 0.895900</w:t>
        <w:br/>
        <w:t>vt 0.341200 0.933200</w:t>
        <w:br/>
        <w:t>vt 0.338500 0.915000</w:t>
        <w:br/>
        <w:t>vt 0.376900 0.909900</w:t>
        <w:br/>
        <w:t>vt 0.377500 0.927500</w:t>
        <w:br/>
        <w:t>vt 0.322300 0.681700</w:t>
        <w:br/>
        <w:t>vt 0.362400 0.701300</w:t>
        <w:br/>
        <w:t>vt 0.324200 0.705900</w:t>
        <w:br/>
        <w:t>vt 0.363100 0.758500</w:t>
        <w:br/>
        <w:t>vt 0.365600 0.782200</w:t>
        <w:br/>
        <w:t>vt 0.330000 0.762500</w:t>
        <w:br/>
        <w:t>vt 0.315500 0.655600</w:t>
        <w:br/>
        <w:t>vt 0.395500 0.756000</w:t>
        <w:br/>
        <w:t>vt 0.398200 0.779200</w:t>
        <w:br/>
        <w:t>vt 0.409700 0.884800</w:t>
        <w:br/>
        <w:t>vt 0.408900 0.903600</w:t>
        <w:br/>
        <w:t>vt 0.397600 0.701700</w:t>
        <w:br/>
        <w:t>vt 0.362300 0.734500</w:t>
        <w:br/>
        <w:t>vt 0.328800 0.737300</w:t>
        <w:br/>
        <w:t>vt 0.273400 0.691700</w:t>
        <w:br/>
        <w:t>vt 0.265900 0.667300</w:t>
        <w:br/>
        <w:t>vt 0.296300 0.894600</w:t>
        <w:br/>
        <w:t>vt 0.294800 0.873900</w:t>
        <w:br/>
        <w:t>vt 0.284000 0.716800</w:t>
        <w:br/>
        <w:t>vt 0.370100 0.826300</w:t>
        <w:br/>
        <w:t>vt 0.367700 0.804400</w:t>
        <w:br/>
        <w:t>vt 0.400700 0.799700</w:t>
        <w:br/>
        <w:t>vt 0.403700 0.821200</w:t>
        <w:br/>
        <w:t>vt 0.290000 0.743400</w:t>
        <w:br/>
        <w:t>vt 0.443000 0.851800</w:t>
        <w:br/>
        <w:t>vt 0.254500 0.753800</w:t>
        <w:br/>
        <w:t>vt 0.394500 0.730100</w:t>
        <w:br/>
        <w:t>vt 0.476100 0.514400</w:t>
        <w:br/>
        <w:t>vt 0.472100 0.503500</w:t>
        <w:br/>
        <w:t>vt 0.485400 0.502500</w:t>
        <w:br/>
        <w:t>vt 0.485300 0.512600</w:t>
        <w:br/>
        <w:t>vt 0.472100 0.496200</w:t>
        <w:br/>
        <w:t>vt 0.466900 0.483900</w:t>
        <w:br/>
        <w:t>vt 0.485700 0.473700</w:t>
        <w:br/>
        <w:t>vt 0.486000 0.482600</w:t>
        <w:br/>
        <w:t>vt 0.468600 0.489900</w:t>
        <w:br/>
        <w:t>vt 0.752400 0.950500</w:t>
        <w:br/>
        <w:t>vt 0.755000 0.933300</w:t>
        <w:br/>
        <w:t>vt 0.766700 0.934600</w:t>
        <w:br/>
        <w:t>vt 0.765600 0.952800</w:t>
        <w:br/>
        <w:t>vt 0.786072 0.907296</w:t>
        <w:br/>
        <w:t>vt 0.785450 0.912250</w:t>
        <w:br/>
        <w:t>vt 0.779800 0.910700</w:t>
        <w:br/>
        <w:t>vt 0.779640 0.905944</w:t>
        <w:br/>
        <w:t>vt 0.767800 0.905000</w:t>
        <w:br/>
        <w:t>vt 0.767300 0.901900</w:t>
        <w:br/>
        <w:t>vt 0.779850 0.903800</w:t>
        <w:br/>
        <w:t>vt 0.779640 0.905944</w:t>
        <w:br/>
        <w:t>vt 0.779700 0.936300</w:t>
        <w:br/>
        <w:t>vt 0.778200 0.952700</w:t>
        <w:br/>
        <w:t>vt 0.459900 0.493000</w:t>
        <w:br/>
        <w:t>vt 0.457100 0.487000</w:t>
        <w:br/>
        <w:t>vt 0.761900 0.886800</w:t>
        <w:br/>
        <w:t>vt 0.758222 0.889093</w:t>
        <w:br/>
        <w:t>vt 0.757500 0.883201</w:t>
        <w:br/>
        <w:t>vt 0.758700 0.881000</w:t>
        <w:br/>
        <w:t>vt 0.787066 0.897921</w:t>
        <w:br/>
        <w:t>vt 0.787150 0.893349</w:t>
        <w:br/>
        <w:t>vt 0.791897 0.894263</w:t>
        <w:br/>
        <w:t>vt 0.793285 0.899058</w:t>
        <w:br/>
        <w:t>vt 0.762323 0.880741</w:t>
        <w:br/>
        <w:t>vt 0.765473 0.883373</w:t>
        <w:br/>
        <w:t>vt 0.764600 0.892900</w:t>
        <w:br/>
        <w:t>vt 0.771545 0.889272</w:t>
        <w:br/>
        <w:t>vt 0.774679 0.892844</w:t>
        <w:br/>
        <w:t>vt 0.758238 0.895190</w:t>
        <w:br/>
        <w:t>vt 0.365700 0.526900</w:t>
        <w:br/>
        <w:t>vt 0.343100 0.521800</w:t>
        <w:br/>
        <w:t>vt 0.363800 0.504900</w:t>
        <w:br/>
        <w:t>vt 0.429300 0.504100</w:t>
        <w:br/>
        <w:t>vt 0.426500 0.499800</w:t>
        <w:br/>
        <w:t>vt 0.445700 0.491700</w:t>
        <w:br/>
        <w:t>vt 0.787400 0.884000</w:t>
        <w:br/>
        <w:t>vt 0.787410 0.888827</w:t>
        <w:br/>
        <w:t>vt 0.784600 0.889200</w:t>
        <w:br/>
        <w:t>vt 0.792100 0.935600</w:t>
        <w:br/>
        <w:t>vt 0.784600 0.917500</w:t>
        <w:br/>
        <w:t>vt 0.793900 0.924400</w:t>
        <w:br/>
        <w:t>vt 0.790200 0.951100</w:t>
        <w:br/>
        <w:t>vt 0.769100 0.914400</w:t>
        <w:br/>
        <w:t>vt 0.779800 0.915500</w:t>
        <w:br/>
        <w:t>vt 0.755700 0.914300</w:t>
        <w:br/>
        <w:t>vt 0.448000 0.490500</w:t>
        <w:br/>
        <w:t>vt 0.453500 0.481000</w:t>
        <w:br/>
        <w:t>vt 0.378700 0.487300</w:t>
        <w:br/>
        <w:t>vt 0.389500 0.491200</w:t>
        <w:br/>
        <w:t>vt 0.388700 0.509000</w:t>
        <w:br/>
        <w:t>vt 0.462400 0.476000</w:t>
        <w:br/>
        <w:t>vt 0.445700 0.491700</w:t>
        <w:br/>
        <w:t>vt 0.426500 0.499800</w:t>
        <w:br/>
        <w:t>vt 0.425900 0.492900</w:t>
        <w:br/>
        <w:t>vt 0.787066 0.897921</w:t>
        <w:br/>
        <w:t>vt 0.781541 0.897534</w:t>
        <w:br/>
        <w:t>vt 0.782830 0.893298</w:t>
        <w:br/>
        <w:t>vt 0.787150 0.893349</w:t>
        <w:br/>
        <w:t>vt 0.795303 0.913104</w:t>
        <w:br/>
        <w:t>vt 0.794601 0.918752</w:t>
        <w:br/>
        <w:t>vt 0.785450 0.912250</w:t>
        <w:br/>
        <w:t>vt 0.786072 0.907296</w:t>
        <w:br/>
        <w:t>vt 0.779800 0.915500</w:t>
        <w:br/>
        <w:t>vt 0.784600 0.917500</w:t>
        <w:br/>
        <w:t>vt 0.779700 0.936300</w:t>
        <w:br/>
        <w:t>vt 0.790084 0.889221</w:t>
        <w:br/>
        <w:t>vt 0.787410 0.888827</w:t>
        <w:br/>
        <w:t>vt 0.332200 0.487400</w:t>
        <w:br/>
        <w:t>vt 0.472100 0.496200</w:t>
        <w:br/>
        <w:t>vt 0.459200 0.501000</w:t>
        <w:br/>
        <w:t>vt 0.472100 0.503500</w:t>
        <w:br/>
        <w:t>vt 0.460000 0.509100</w:t>
        <w:br/>
        <w:t>vt 0.457700 0.522400</w:t>
        <w:br/>
        <w:t>vt 0.457300 0.530900</w:t>
        <w:br/>
        <w:t>vt 0.454200 0.524100</w:t>
        <w:br/>
        <w:t>vt 0.465800 0.521400</w:t>
        <w:br/>
        <w:t>vt 0.471900 0.532800</w:t>
        <w:br/>
        <w:t>vt 0.461400 0.524900</w:t>
        <w:br/>
        <w:t>vt 0.470300 0.519900</w:t>
        <w:br/>
        <w:t>vt 0.471900 0.532800</w:t>
        <w:br/>
        <w:t>vt 0.465800 0.521400</w:t>
        <w:br/>
        <w:t>vt 0.471000 0.512300</w:t>
        <w:br/>
        <w:t>vt 0.460600 0.516300</w:t>
        <w:br/>
        <w:t>vt 0.460600 0.516300</w:t>
        <w:br/>
        <w:t>vt 0.457700 0.522400</w:t>
        <w:br/>
        <w:t>vt 0.452900 0.518000</w:t>
        <w:br/>
        <w:t>vt 0.450600 0.511000</w:t>
        <w:br/>
        <w:t>vt 0.451548 0.513887</w:t>
        <w:br/>
        <w:t>vt 0.448500 0.502300</w:t>
        <w:br/>
        <w:t>vt 0.484200 0.466400</w:t>
        <w:br/>
        <w:t>vt 0.772700 0.994900</w:t>
        <w:br/>
        <w:t>vt 0.759400 0.993600</w:t>
        <w:br/>
        <w:t>vt 0.743600 0.990900</w:t>
        <w:br/>
        <w:t>vt 0.785700 0.993600</w:t>
        <w:br/>
        <w:t>vt 0.802700 0.972500</w:t>
        <w:br/>
        <w:t>vt 0.800800 0.951800</w:t>
        <w:br/>
        <w:t>vt 0.860700 0.946900</w:t>
        <w:br/>
        <w:t>vt 0.868500 0.945800</w:t>
        <w:br/>
        <w:t>vt 0.859200 0.949600</w:t>
        <w:br/>
        <w:t>vt 0.859200 0.949600</w:t>
        <w:br/>
        <w:t>vt 0.868500 0.945800</w:t>
        <w:br/>
        <w:t>vt 0.864400 0.952700</w:t>
        <w:br/>
        <w:t>vt 0.844600 0.948600</w:t>
        <w:br/>
        <w:t>vt 0.849400 0.956600</w:t>
        <w:br/>
        <w:t>vt 0.838300 0.960800</w:t>
        <w:br/>
        <w:t>vt 0.834700 0.949800</w:t>
        <w:br/>
        <w:t>vt 0.815300 0.968400</w:t>
        <w:br/>
        <w:t>vt 0.811700 0.953100</w:t>
        <w:br/>
        <w:t>vt 0.823100 0.951900</w:t>
        <w:br/>
        <w:t>vt 0.827100 0.964400</w:t>
        <w:br/>
        <w:t>vt 0.838300 0.960800</w:t>
        <w:br/>
        <w:t>vt 0.849400 0.956600</w:t>
        <w:br/>
        <w:t>vt 0.856200 0.964300</w:t>
        <w:br/>
        <w:t>vt 0.835100 0.974300</w:t>
        <w:br/>
        <w:t>vt 0.826700 0.977600</w:t>
        <w:br/>
        <w:t>vt 0.816100 0.981800</w:t>
        <w:br/>
        <w:t>vt 0.856200 0.964300</w:t>
        <w:br/>
        <w:t>vt 0.859100 0.973500</w:t>
        <w:br/>
        <w:t>vt 0.835100 0.974300</w:t>
        <w:br/>
        <w:t>vt 0.487300 0.490400</w:t>
        <w:br/>
        <w:t>vt 0.875700 0.964400</w:t>
        <w:br/>
        <w:t>vt 0.880822 0.960274</w:t>
        <w:br/>
        <w:t>vt 0.877100 0.967100</w:t>
        <w:br/>
        <w:t>vt 0.872900 0.960400</w:t>
        <w:br/>
        <w:t>vt 0.880822 0.960274</w:t>
        <w:br/>
        <w:t>vt 0.875700 0.964400</w:t>
        <w:br/>
        <w:t>vt 0.861800 0.979400</w:t>
        <w:br/>
        <w:t>vt 0.859100 0.973500</w:t>
        <w:br/>
        <w:t>vt 0.854400 0.953000</w:t>
        <w:br/>
        <w:t>vt 0.860100 0.958500</w:t>
        <w:br/>
        <w:t>vt 0.853000 0.948100</w:t>
        <w:br/>
        <w:t>vt 0.854400 0.953000</w:t>
        <w:br/>
        <w:t>vt 0.484700 0.527300</w:t>
        <w:br/>
        <w:t>vt 0.482200 0.538300</w:t>
        <w:br/>
        <w:t>vt 0.478871 0.538422</w:t>
        <w:br/>
        <w:t>vt 0.476600 0.525500</w:t>
        <w:br/>
        <w:t>vt 0.486255 0.540258</w:t>
        <w:br/>
        <w:t>vt 0.478400 0.549500</w:t>
        <w:br/>
        <w:t>vt 0.482200 0.538300</w:t>
        <w:br/>
        <w:t>vt 0.484700 0.527300</w:t>
        <w:br/>
        <w:t>vt 0.492486 0.529228</w:t>
        <w:br/>
        <w:t>vt 0.478400 0.549500</w:t>
        <w:br/>
        <w:t>vt 0.757858 0.905287</w:t>
        <w:br/>
        <w:t>vt 0.803000 0.993100</w:t>
        <w:br/>
        <w:t>vt 0.786843 0.902489</w:t>
        <w:br/>
        <w:t>vt 0.786453 0.904852</w:t>
        <w:br/>
        <w:t>vt 0.779850 0.903800</w:t>
        <w:br/>
        <w:t>vt 0.779900 0.901700</w:t>
        <w:br/>
        <w:t>vt 0.768450 0.909700</w:t>
        <w:br/>
        <w:t>vt 0.779800 0.910700</w:t>
        <w:br/>
        <w:t>vt 0.794196 0.903595</w:t>
        <w:br/>
        <w:t>vt 0.794619 0.908391</w:t>
        <w:br/>
        <w:t>vt 0.786453 0.904852</w:t>
        <w:br/>
        <w:t>vt 0.786843 0.902489</w:t>
        <w:br/>
        <w:t>vt 0.757034 0.910269</w:t>
        <w:br/>
        <w:t>vt 0.766800 0.898800</w:t>
        <w:br/>
        <w:t>vt 0.777267 0.896592</w:t>
        <w:br/>
        <w:t>vt 0.779900 0.901700</w:t>
        <w:br/>
        <w:t>vt 0.758211 0.901169</w:t>
        <w:br/>
        <w:t>vt 0.755100 0.876200</w:t>
        <w:br/>
        <w:t>vt 0.759156 0.878433</w:t>
        <w:br/>
        <w:t>vt 0.787400 0.884000</w:t>
        <w:br/>
        <w:t>vt 0.403700 0.505200</w:t>
        <w:br/>
        <w:t>vt 0.401900 0.493500</w:t>
        <w:br/>
        <w:t>vt 0.414100 0.494800</w:t>
        <w:br/>
        <w:t>vt 0.416400 0.502700</w:t>
        <w:br/>
        <w:t>vt 0.416400 0.502700</w:t>
        <w:br/>
        <w:t>vt 0.418200 0.510200</w:t>
        <w:br/>
        <w:t>vt 0.406600 0.515600</w:t>
        <w:br/>
        <w:t>vt 0.403700 0.505200</w:t>
        <w:br/>
        <w:t>vt 0.421450 0.501250</w:t>
        <w:br/>
        <w:t>vt 0.423750 0.507150</w:t>
        <w:br/>
        <w:t>vt 0.420000 0.493850</w:t>
        <w:br/>
        <w:t>vt 0.421450 0.501250</w:t>
        <w:br/>
        <w:t>vt 0.384100 0.523300</w:t>
        <w:br/>
        <w:t>vt 0.388700 0.509000</w:t>
        <w:br/>
        <w:t>vt 0.461400 0.524900</w:t>
        <w:br/>
        <w:t>vt 0.457700 0.522400</w:t>
        <w:br/>
        <w:t>vt 0.457300 0.530900</w:t>
        <w:br/>
        <w:t>vt 0.448100 0.494600</w:t>
        <w:br/>
        <w:t>vt 0.445100 0.483000</w:t>
        <w:br/>
        <w:t>vt 0.808500 0.373100</w:t>
        <w:br/>
        <w:t>vt 0.827600 0.372200</w:t>
        <w:br/>
        <w:t>vt 0.828500 0.404600</w:t>
        <w:br/>
        <w:t>vt 0.808300 0.407500</w:t>
        <w:br/>
        <w:t>vt 0.805700 0.341200</w:t>
        <w:br/>
        <w:t>vt 0.826200 0.338300</w:t>
        <w:br/>
        <w:t>vt 0.891900 0.371800</w:t>
        <w:br/>
        <w:t>vt 0.892900 0.348900</w:t>
        <w:br/>
        <w:t>vt 0.912893 0.358217</w:t>
        <w:br/>
        <w:t>vt 0.911000 0.376000</w:t>
        <w:br/>
        <w:t>vt 0.961900 0.398500</w:t>
        <w:br/>
        <w:t>vt 0.951300 0.392800</w:t>
        <w:br/>
        <w:t>vt 0.952700 0.388800</w:t>
        <w:br/>
        <w:t>vt 0.747300 0.357300</w:t>
        <w:br/>
        <w:t>vt 0.753100 0.376700</w:t>
        <w:br/>
        <w:t>vt 0.705000 0.374600</w:t>
        <w:br/>
        <w:t>vt 0.754600 0.419400</w:t>
        <w:br/>
        <w:t>vt 0.706400 0.407700</w:t>
        <w:br/>
        <w:t>vt 0.781500 0.374800</w:t>
        <w:br/>
        <w:t>vt 0.782300 0.414000</w:t>
        <w:br/>
        <w:t>vt 0.776100 0.348000</w:t>
        <w:br/>
        <w:t>vt 0.891100 0.394600</w:t>
        <w:br/>
        <w:t>vt 0.910500 0.393400</w:t>
        <w:br/>
        <w:t>vt 0.850500 0.182700</w:t>
        <w:br/>
        <w:t>vt 0.859500 0.185100</w:t>
        <w:br/>
        <w:t>vt 0.855200 0.193800</w:t>
        <w:br/>
        <w:t>vt 0.847000 0.189500</w:t>
        <w:br/>
        <w:t>vt 0.868261 0.370890</w:t>
        <w:br/>
        <w:t>vt 0.868800 0.398500</w:t>
        <w:br/>
        <w:t>vt 0.867700 0.341600</w:t>
        <w:br/>
        <w:t>vt 0.852616 0.175459</w:t>
        <w:br/>
        <w:t>vt 0.863000 0.176300</w:t>
        <w:br/>
        <w:t>vt 0.829700 0.180200</w:t>
        <w:br/>
        <w:t>vt 0.836200 0.180200</w:t>
        <w:br/>
        <w:t>vt 0.834700 0.184000</w:t>
        <w:br/>
        <w:t>vt 0.828900 0.182100</w:t>
        <w:br/>
        <w:t>vt 0.824000 0.180700</w:t>
        <w:br/>
        <w:t>vt 0.829800 0.178800</w:t>
        <w:br/>
        <w:t>vt 0.829700 0.180200</w:t>
        <w:br/>
        <w:t>vt 0.926600 0.209500</w:t>
        <w:br/>
        <w:t>vt 0.942400 0.225000</w:t>
        <w:br/>
        <w:t>vt 0.920600 0.216400</w:t>
        <w:br/>
        <w:t>vt 0.908300 0.209100</w:t>
        <w:br/>
        <w:t>vt 0.914900 0.200600</w:t>
        <w:br/>
        <w:t>vt 0.896100 0.201800</w:t>
        <w:br/>
        <w:t>vt 0.890300 0.214700</w:t>
        <w:br/>
        <w:t>vt 0.882000 0.209800</w:t>
        <w:br/>
        <w:t>vt 0.888600 0.197600</w:t>
        <w:br/>
        <w:t>vt 0.881200 0.193500</w:t>
        <w:br/>
        <w:t>vt 0.885100 0.182300</w:t>
        <w:br/>
        <w:t>vt 0.894100 0.187000</w:t>
        <w:br/>
        <w:t>vt 0.871900 0.189300</w:t>
        <w:br/>
        <w:t>vt 0.875300 0.179200</w:t>
        <w:br/>
        <w:t>vt 0.995859 0.685786</w:t>
        <w:br/>
        <w:t>vt 0.247600 0.771700</w:t>
        <w:br/>
        <w:t>vt 0.922900 0.137100</w:t>
        <w:br/>
        <w:t>vt 0.922900 0.135800</w:t>
        <w:br/>
        <w:t>vt 0.935100 0.138100</w:t>
        <w:br/>
        <w:t>vt 0.537200 0.701100</w:t>
        <w:br/>
        <w:t>vt 0.536300 0.710900</w:t>
        <w:br/>
        <w:t>vt 0.535600 0.701800</w:t>
        <w:br/>
        <w:t>vt 0.536300 0.710900</w:t>
        <w:br/>
        <w:t>vt 0.533800 0.701100</w:t>
        <w:br/>
        <w:t>vt 0.535600 0.701800</w:t>
        <w:br/>
        <w:t>vt 0.923300 0.133700</w:t>
        <w:br/>
        <w:t>vt 0.890700 0.930300</w:t>
        <w:br/>
        <w:t>vt 0.885300 0.925300</w:t>
        <w:br/>
        <w:t>vt 0.901469 0.919974</w:t>
        <w:br/>
        <w:t>vt 0.912800 0.924800</w:t>
        <w:br/>
        <w:t>vt 0.909784 0.915187</w:t>
        <w:br/>
        <w:t>vt 0.920800 0.921000</w:t>
        <w:br/>
        <w:t>vt 0.138600 0.487000</w:t>
        <w:br/>
        <w:t>vt 0.138900 0.470300</w:t>
        <w:br/>
        <w:t>vt 0.139800 0.470700</w:t>
        <w:br/>
        <w:t>vt 0.140600 0.487700</w:t>
        <w:br/>
        <w:t>vt 0.857900 0.886600</w:t>
        <w:br/>
        <w:t>vt 0.146000 0.488500</w:t>
        <w:br/>
        <w:t>vt 0.140600 0.487700</w:t>
        <w:br/>
        <w:t>vt 0.136600 0.455500</w:t>
        <w:br/>
        <w:t>vt 0.138900 0.470300</w:t>
        <w:br/>
        <w:t>vt 0.763200 0.588300</w:t>
        <w:br/>
        <w:t>vt 0.762200 0.592000</w:t>
        <w:br/>
        <w:t>vt 0.774400 0.591900</w:t>
        <w:br/>
        <w:t>vt 0.773100 0.596900</w:t>
        <w:br/>
        <w:t>vt 0.876700 0.698600</w:t>
        <w:br/>
        <w:t>vt 0.864382 0.707765</w:t>
        <w:br/>
        <w:t>vt 0.840100 0.186400</w:t>
        <w:br/>
        <w:t>vt 0.842500 0.180900</w:t>
        <w:br/>
        <w:t>vt 0.843684 0.176026</w:t>
        <w:br/>
        <w:t>vt 0.926700 0.393500</w:t>
        <w:br/>
        <w:t>vt 0.926600 0.381500</w:t>
        <w:br/>
        <w:t>vt 0.939000 0.386800</w:t>
        <w:br/>
        <w:t>vt 0.939200 0.394500</w:t>
        <w:br/>
        <w:t>vt 0.929265 0.368320</w:t>
        <w:br/>
        <w:t>vt 0.951600 0.396400</w:t>
        <w:br/>
        <w:t>vt 0.584300 0.700000</w:t>
        <w:br/>
        <w:t>vt 0.968200 0.189000</w:t>
        <w:br/>
        <w:t>vt 0.589400 0.698500</w:t>
        <w:br/>
        <w:t>vt 0.930000 0.183000</w:t>
        <w:br/>
        <w:t>vt 0.931400 0.189200</w:t>
        <w:br/>
        <w:t>vt 0.535100 0.694400</w:t>
        <w:br/>
        <w:t>vt 0.531900 0.693900</w:t>
        <w:br/>
        <w:t>vt 0.914400 0.130600</w:t>
        <w:br/>
        <w:t>vt 0.902900 0.126700</w:t>
        <w:br/>
        <w:t>vt 0.130300 0.141400</w:t>
        <w:br/>
        <w:t>vt 0.146200 0.135600</w:t>
        <w:br/>
        <w:t>vt 0.147500 0.143900</w:t>
        <w:br/>
        <w:t>vt 0.131100 0.146800</w:t>
        <w:br/>
        <w:t>vt 0.127700 0.135400</w:t>
        <w:br/>
        <w:t>vt 0.143100 0.127200</w:t>
        <w:br/>
        <w:t>vt 0.103700 0.954300</w:t>
        <w:br/>
        <w:t>vt 0.106400 0.948400</w:t>
        <w:br/>
        <w:t>vt 0.115300 0.953000</w:t>
        <w:br/>
        <w:t>vt 0.111500 0.961400</w:t>
        <w:br/>
        <w:t>vt 0.234000 0.595500</w:t>
        <w:br/>
        <w:t>vt 0.227400 0.611300</w:t>
        <w:br/>
        <w:t>vt 0.904300 0.903000</w:t>
        <w:br/>
        <w:t>vt 0.734300 0.580000</w:t>
        <w:br/>
        <w:t>vt 0.175200 0.141900</w:t>
        <w:br/>
        <w:t>vt 0.162000 0.142400</w:t>
        <w:br/>
        <w:t>vt 0.187900 0.142200</w:t>
        <w:br/>
        <w:t>vt 0.200691 0.143185</w:t>
        <w:br/>
        <w:t>vt 0.960600 0.964400</w:t>
        <w:br/>
        <w:t>vt 0.981900 0.974900</w:t>
        <w:br/>
        <w:t>vt 0.978300 0.990800</w:t>
        <w:br/>
        <w:t>vt 0.931800 0.982700</w:t>
        <w:br/>
        <w:t>vt 0.974600 0.952200</w:t>
        <w:br/>
        <w:t>vt 0.983700 0.939200</w:t>
        <w:br/>
        <w:t>vt 0.985300 0.957900</w:t>
        <w:br/>
        <w:t>vt 0.763100 0.546000</w:t>
        <w:br/>
        <w:t>vt 0.782600 0.552600</w:t>
        <w:br/>
        <w:t>vt 0.777000 0.581500</w:t>
        <w:br/>
        <w:t>vt 0.762300 0.585000</w:t>
        <w:br/>
        <w:t>vt 0.808000 0.569600</w:t>
        <w:br/>
        <w:t>vt 0.829200 0.598800</w:t>
        <w:br/>
        <w:t>vt 0.799400 0.586900</w:t>
        <w:br/>
        <w:t>vt 0.893400 0.762500</w:t>
        <w:br/>
        <w:t>vt 0.922100 0.767100</w:t>
        <w:br/>
        <w:t>vt 0.913100 0.783200</w:t>
        <w:br/>
        <w:t>vt 0.892900 0.777500</w:t>
        <w:br/>
        <w:t>vt 0.898300 0.797900</w:t>
        <w:br/>
        <w:t>vt 0.877500 0.808600</w:t>
        <w:br/>
        <w:t>vt 0.887700 0.790700</w:t>
        <w:br/>
        <w:t>vt 0.857800 0.773100</w:t>
        <w:br/>
        <w:t>vt 0.877400 0.746000</w:t>
        <w:br/>
        <w:t>vt 0.882600 0.793200</w:t>
        <w:br/>
        <w:t>vt 0.866100 0.795400</w:t>
        <w:br/>
        <w:t>vt 0.844100 0.786800</w:t>
        <w:br/>
        <w:t>vt 0.849200 0.797800</w:t>
        <w:br/>
        <w:t>vt 0.830600 0.795100</w:t>
        <w:br/>
        <w:t>vt 0.915600 0.689100</w:t>
        <w:br/>
        <w:t>vt 0.942800 0.702300</w:t>
        <w:br/>
        <w:t>vt 0.934100 0.710600</w:t>
        <w:br/>
        <w:t>vt 0.912900 0.704200</w:t>
        <w:br/>
        <w:t>vt 0.916500 0.725500</w:t>
        <w:br/>
        <w:t>vt 0.929400 0.727000</w:t>
        <w:br/>
        <w:t>vt 0.926900 0.751100</w:t>
        <w:br/>
        <w:t>vt 0.905900 0.743900</w:t>
        <w:br/>
        <w:t>vt 0.896500 0.759500</w:t>
        <w:br/>
        <w:t>vt 0.877900 0.739300</w:t>
        <w:br/>
        <w:t>vt 0.889600 0.730500</w:t>
        <w:br/>
        <w:t>vt 0.909800 0.723400</w:t>
        <w:br/>
        <w:t>vt 0.897800 0.718600</w:t>
        <w:br/>
        <w:t>vt 0.907000 0.700100</w:t>
        <w:br/>
        <w:t>vt 0.873600 0.204700</w:t>
        <w:br/>
        <w:t>vt 0.864600 0.199400</w:t>
        <w:br/>
        <w:t>vt 0.938500 0.945400</w:t>
        <w:br/>
        <w:t>vt 0.821000 0.527200</w:t>
        <w:br/>
        <w:t>vt 0.944325 0.266634</w:t>
        <w:br/>
        <w:t>vt 0.951600 0.268100</w:t>
        <w:br/>
        <w:t>vt 0.786600 0.244200</w:t>
        <w:br/>
        <w:t>vt 0.786100 0.246300</w:t>
        <w:br/>
        <w:t>vt 0.775500 0.243400</w:t>
        <w:br/>
        <w:t>vt 0.786100 0.246300</w:t>
        <w:br/>
        <w:t>vt 0.794300 0.248900</w:t>
        <w:br/>
        <w:t>vt 0.793800 0.250600</w:t>
        <w:br/>
        <w:t>vt 0.785200 0.248300</w:t>
        <w:br/>
        <w:t>vt 0.794800 0.247400</w:t>
        <w:br/>
        <w:t>vt 0.787300 0.242500</w:t>
        <w:br/>
        <w:t>vt 0.795500 0.246300</w:t>
        <w:br/>
        <w:t>vt 0.657700 0.525200</w:t>
        <w:br/>
        <w:t>vt 0.663000 0.524200</w:t>
        <w:br/>
        <w:t>vt 0.663300 0.543300</w:t>
        <w:br/>
        <w:t>vt 0.659400 0.544600</w:t>
        <w:br/>
        <w:t>vt 0.299100 0.100900</w:t>
        <w:br/>
        <w:t>vt 0.308700 0.099500</w:t>
        <w:br/>
        <w:t>vt 0.308100 0.104300</w:t>
        <w:br/>
        <w:t>vt 0.298300 0.104600</w:t>
        <w:br/>
        <w:t>vt 0.650400 0.275900</w:t>
        <w:br/>
        <w:t>vt 0.657200 0.269300</w:t>
        <w:br/>
        <w:t>vt 0.794300 0.248900</w:t>
        <w:br/>
        <w:t>vt 0.802800 0.252000</w:t>
        <w:br/>
        <w:t>vt 0.816800 0.257800</w:t>
        <w:br/>
        <w:t>vt 0.802700 0.253200</w:t>
        <w:br/>
        <w:t>vt 0.803800 0.250700</w:t>
        <w:br/>
        <w:t>vt 0.662800 0.563500</w:t>
        <w:br/>
        <w:t>vt 0.659500 0.596000</w:t>
        <w:br/>
        <w:t>vt 0.660400 0.565200</w:t>
        <w:br/>
        <w:t>vt 0.288300 0.106300</w:t>
        <w:br/>
        <w:t>vt 0.274800 0.110700</w:t>
        <w:br/>
        <w:t>vt 0.289400 0.103700</w:t>
        <w:br/>
        <w:t>vt 0.708400 0.275000</w:t>
        <w:br/>
        <w:t>vt 0.706800 0.270800</w:t>
        <w:br/>
        <w:t>vt 0.706300 0.265600</w:t>
        <w:br/>
        <w:t>vt 0.909800 0.972100</w:t>
        <w:br/>
        <w:t>vt 0.909800 0.972100</w:t>
        <w:br/>
        <w:t>vt 0.733900 0.254200</w:t>
        <w:br/>
        <w:t>vt 0.942179 0.378083</w:t>
        <w:br/>
        <w:t>vt 0.824000 0.180700</w:t>
        <w:br/>
        <w:t>vt 0.836200 0.180200</w:t>
        <w:br/>
        <w:t>vt 0.836419 0.177102</w:t>
        <w:br/>
        <w:t>vt 0.868500 0.925400</w:t>
        <w:br/>
        <w:t>vt 0.869900 0.928100</w:t>
        <w:br/>
        <w:t>vt 0.200500 0.517900</w:t>
        <w:br/>
        <w:t>vt 0.710400 0.430200</w:t>
        <w:br/>
        <w:t>vt 0.754100 0.846800</w:t>
        <w:br/>
        <w:t>vt 0.746700 0.819200</w:t>
        <w:br/>
        <w:t>vt 0.759000 0.818200</w:t>
        <w:br/>
        <w:t>vt 0.764400 0.843800</w:t>
        <w:br/>
        <w:t>vt 0.969800 0.277000</w:t>
        <w:br/>
        <w:t>vt 0.961800 0.273400</w:t>
        <w:br/>
        <w:t>vt 0.963952 0.267925</w:t>
        <w:br/>
        <w:t>vt 0.983800 0.267900</w:t>
        <w:br/>
        <w:t>vt 0.963952 0.267925</w:t>
        <w:br/>
        <w:t>vt 0.961800 0.273400</w:t>
        <w:br/>
        <w:t>vt 0.951600 0.268100</w:t>
        <w:br/>
        <w:t>vt 0.963952 0.267925</w:t>
        <w:br/>
        <w:t>vt 0.846600 0.371500</w:t>
        <w:br/>
        <w:t>vt 0.847600 0.401800</w:t>
        <w:br/>
        <w:t>vt 0.846800 0.338300</w:t>
        <w:br/>
        <w:t>vt 0.890955 0.489463</w:t>
        <w:br/>
        <w:t>vt 0.989584 0.880219</w:t>
        <w:br/>
        <w:t>vt 0.620800 0.252700</w:t>
        <w:br/>
        <w:t>vt 0.172400 0.947100</w:t>
        <w:br/>
        <w:t>vt 0.171100 0.956000</w:t>
        <w:br/>
        <w:t>vt 0.148077 0.951672</w:t>
        <w:br/>
        <w:t>vt 0.155600 0.952200</w:t>
        <w:br/>
        <w:t>vt 0.096300 0.157300</w:t>
        <w:br/>
        <w:t>vt 0.112400 0.155100</w:t>
        <w:br/>
        <w:t>vt 0.197132 0.163972</w:t>
        <w:br/>
        <w:t>vt 0.200691 0.143185</w:t>
        <w:br/>
        <w:t>vt 0.212700 0.144700</w:t>
        <w:br/>
        <w:t>vt 0.209500 0.166400</w:t>
        <w:br/>
        <w:t>vt 0.144300 0.155400</w:t>
        <w:br/>
        <w:t>vt 0.128300 0.154600</w:t>
        <w:br/>
        <w:t>vt 0.224100 0.162600</w:t>
        <w:br/>
        <w:t>vt 0.162000 0.142400</w:t>
        <w:br/>
        <w:t>vt 0.175200 0.141900</w:t>
        <w:br/>
        <w:t>vt 0.172000 0.159100</w:t>
        <w:br/>
        <w:t>vt 0.158900 0.157000</w:t>
        <w:br/>
        <w:t>vt 0.123100 0.956600</w:t>
        <w:br/>
        <w:t>vt 0.124800 0.948700</w:t>
        <w:br/>
        <w:t>vt 0.132700 0.950000</w:t>
        <w:br/>
        <w:t>vt 0.106700 0.944200</w:t>
        <w:br/>
        <w:t>vt 0.097400 0.940800</w:t>
        <w:br/>
        <w:t>vt 0.116100 0.946800</w:t>
        <w:br/>
        <w:t>vt 0.213700 0.128300</w:t>
        <w:br/>
        <w:t>vt 0.256100 0.184650</w:t>
        <w:br/>
        <w:t>vt 0.260650 0.164650</w:t>
        <w:br/>
        <w:t>vt 0.186900 0.185000</w:t>
        <w:br/>
        <w:t>vt 0.158800 0.200600</w:t>
        <w:br/>
        <w:t>vt 0.184800 0.181200</w:t>
        <w:br/>
        <w:t>vt 0.229600 0.168000</w:t>
        <w:br/>
        <w:t>vt 0.242000 0.165700</w:t>
        <w:br/>
        <w:t>vt 0.238800 0.181600</w:t>
        <w:br/>
        <w:t>vt 0.227800 0.181300</w:t>
        <w:br/>
        <w:t>vt 0.158800 0.200600</w:t>
        <w:br/>
        <w:t>vt 0.186900 0.185000</w:t>
        <w:br/>
        <w:t>vt 0.183800 0.191500</w:t>
        <w:br/>
        <w:t>vt 0.755300 0.437900</w:t>
        <w:br/>
        <w:t>vt 0.754200 0.434500</w:t>
        <w:br/>
        <w:t>vt 0.780200 0.426900</w:t>
        <w:br/>
        <w:t>vt 0.717700 0.451100</w:t>
        <w:br/>
        <w:t>vt 0.727600 0.447500</w:t>
        <w:br/>
        <w:t>vt 0.724800 0.453100</w:t>
        <w:br/>
        <w:t>vt 0.707100 0.458500</w:t>
        <w:br/>
        <w:t>vt 0.744600 0.437800</w:t>
        <w:br/>
        <w:t>vt 0.735500 0.447100</w:t>
        <w:br/>
        <w:t>vt 0.216600 0.182600</w:t>
        <w:br/>
        <w:t>vt 0.218800 0.170900</w:t>
        <w:br/>
        <w:t>vt 0.195000 0.174600</w:t>
        <w:br/>
        <w:t>vt 0.198700 0.179000</w:t>
        <w:br/>
        <w:t>vt 0.228000 0.156700</w:t>
        <w:br/>
        <w:t>vt 0.198700 0.179000</w:t>
        <w:br/>
        <w:t>vt 0.195800 0.187700</w:t>
        <w:br/>
        <w:t>vt 0.204400 0.168400</w:t>
        <w:br/>
        <w:t>vt 0.208900 0.174400</w:t>
        <w:br/>
        <w:t>vt 0.160900 0.953300</w:t>
        <w:br/>
        <w:t>vt 0.166000 0.946600</w:t>
        <w:br/>
        <w:t>vt 0.139500 0.939900</w:t>
        <w:br/>
        <w:t>vt 0.141400 0.944100</w:t>
        <w:br/>
        <w:t>vt 0.124400 0.933100</w:t>
        <w:br/>
        <w:t>vt 0.146800 0.942800</w:t>
        <w:br/>
        <w:t>vt 0.159100 0.952800</w:t>
        <w:br/>
        <w:t>vt 0.159400 0.946000</w:t>
        <w:br/>
        <w:t>vt 0.156100 0.960300</w:t>
        <w:br/>
        <w:t>vt 0.157300 0.952400</w:t>
        <w:br/>
        <w:t>vt 0.736200 0.441200</w:t>
        <w:br/>
        <w:t>vt 0.925000 0.506100</w:t>
        <w:br/>
        <w:t>vt 0.918800 0.493650</w:t>
        <w:br/>
        <w:t>vt 0.933300 0.485600</w:t>
        <w:br/>
        <w:t>vt 0.941200 0.499700</w:t>
        <w:br/>
        <w:t>vt 0.815000 0.458500</w:t>
        <w:br/>
        <w:t>vt 0.833300 0.457400</w:t>
        <w:br/>
        <w:t>vt 0.832200 0.460500</w:t>
        <w:br/>
        <w:t>vt 0.909900 0.516300</w:t>
        <w:br/>
        <w:t>vt 0.904250 0.503950</w:t>
        <w:br/>
        <w:t>vt 0.896836 0.472812</w:t>
        <w:br/>
        <w:t>vt 0.881931 0.466953</w:t>
        <w:br/>
        <w:t>vt 0.890050 0.456879</w:t>
        <w:br/>
        <w:t>vt 0.907100 0.462848</w:t>
        <w:br/>
        <w:t>vt 0.904718 0.477006</w:t>
        <w:br/>
        <w:t>vt 0.892353 0.487649</w:t>
        <w:br/>
        <w:t>vt 0.886106 0.483698</w:t>
        <w:br/>
        <w:t>vt 0.832900 0.454200</w:t>
        <w:br/>
        <w:t>vt 0.912600 0.481200</w:t>
        <w:br/>
        <w:t>vt 0.916250 0.467174</w:t>
        <w:br/>
        <w:t>vt 0.925400 0.471500</w:t>
        <w:br/>
        <w:t>vt 0.857880 0.451984</w:t>
        <w:br/>
        <w:t>vt 0.873104 0.453140</w:t>
        <w:br/>
        <w:t>vt 0.867119 0.462290</w:t>
        <w:br/>
        <w:t>vt 0.854013 0.459786</w:t>
        <w:br/>
        <w:t>vt 0.873388 0.476952</w:t>
        <w:br/>
        <w:t>vt 0.861833 0.470117</w:t>
        <w:br/>
        <w:t>vt 0.850252 0.466024</w:t>
        <w:br/>
        <w:t>vt 0.841326 0.462786</w:t>
        <w:br/>
        <w:t>vt 0.843474 0.457915</w:t>
        <w:br/>
        <w:t>vt 0.845016 0.452015</w:t>
        <w:br/>
        <w:t>vt 0.759400 0.869700</w:t>
        <w:br/>
        <w:t>vt 0.774400 0.868200</w:t>
        <w:br/>
        <w:t>vt 0.775075 0.871047</w:t>
        <w:br/>
        <w:t>vt 0.831578 0.878745</w:t>
        <w:br/>
        <w:t>vt 0.820831 0.866901</w:t>
        <w:br/>
        <w:t>vt 0.832759 0.864153</w:t>
        <w:br/>
        <w:t>vt 0.847390 0.872468</w:t>
        <w:br/>
        <w:t>vt 0.824970 0.850279</w:t>
        <w:br/>
        <w:t>vt 0.830635 0.845540</w:t>
        <w:br/>
        <w:t>vt 0.841966 0.859880</w:t>
        <w:br/>
        <w:t>vt 0.759400 0.869700</w:t>
        <w:br/>
        <w:t>vt 0.775075 0.871047</w:t>
        <w:br/>
        <w:t>vt 0.775600 0.875600</w:t>
        <w:br/>
        <w:t>vt 0.851173 0.855607</w:t>
        <w:br/>
        <w:t>vt 0.864700 0.861600</w:t>
        <w:br/>
        <w:t>vt 0.856045 0.867034</w:t>
        <w:br/>
        <w:t>vt 0.813901 0.857291</w:t>
        <w:br/>
        <w:t>vt 0.795714 0.870636</w:t>
        <w:br/>
        <w:t>vt 0.790941 0.864182</w:t>
        <w:br/>
        <w:t>vt 0.801372 0.861609</w:t>
        <w:br/>
        <w:t>vt 0.807810 0.869357</w:t>
        <w:br/>
        <w:t>vt 0.799659 0.880304</w:t>
        <w:br/>
        <w:t>vt 0.814222 0.880892</w:t>
        <w:br/>
        <w:t>vt 0.782963 0.866386</w:t>
        <w:br/>
        <w:t>vt 0.785484 0.871034</w:t>
        <w:br/>
        <w:t>vt 0.785484 0.871034</w:t>
        <w:br/>
        <w:t>vt 0.787768 0.878733</w:t>
        <w:br/>
        <w:t>vt 0.895850 0.506500</w:t>
        <w:br/>
        <w:t>vt 0.980871 0.263237</w:t>
        <w:br/>
        <w:t>vt 0.644300 0.505700</w:t>
        <w:br/>
        <w:t>vt 0.638600 0.474400</w:t>
        <w:br/>
        <w:t>vt 0.648000 0.528300</w:t>
        <w:br/>
        <w:t>vt 0.652500 0.547500</w:t>
        <w:br/>
        <w:t>vt 0.656600 0.567600</w:t>
        <w:br/>
        <w:t>vt 0.118442 0.966744</w:t>
        <w:br/>
        <w:t>vt 0.819321 0.163285</w:t>
        <w:br/>
        <w:t>vt 0.819300 0.166200</w:t>
        <w:br/>
        <w:t>vt 0.814050 0.165950</w:t>
        <w:br/>
        <w:t>vt 0.814078 0.162017</w:t>
        <w:br/>
        <w:t>vt 0.819900 0.160000</w:t>
        <w:br/>
        <w:t>vt 0.814700 0.157750</w:t>
        <w:br/>
        <w:t>vt 0.576550 0.602500</w:t>
        <w:br/>
        <w:t>vt 0.572650 0.604650</w:t>
        <w:br/>
        <w:t>vt 0.572650 0.604650</w:t>
        <w:br/>
        <w:t>vt 0.568300 0.607050</w:t>
        <w:br/>
        <w:t>vt 0.575200 0.608300</w:t>
        <w:br/>
        <w:t>vt 0.578100 0.606600</w:t>
        <w:br/>
        <w:t>vt 0.575200 0.608300</w:t>
        <w:br/>
        <w:t>vt 0.571800 0.610200</w:t>
        <w:br/>
        <w:t>vt 0.858100 0.128200</w:t>
        <w:br/>
        <w:t>vt 0.780600 0.606400</w:t>
        <w:br/>
        <w:t>vt 0.860900 0.109500</w:t>
        <w:br/>
        <w:t>vt 0.754100 0.846800</w:t>
        <w:br/>
        <w:t>vt 0.762610 0.862179</w:t>
        <w:br/>
        <w:t>vt 0.771400 0.817700</w:t>
        <w:br/>
        <w:t>vt 0.774600 0.841400</w:t>
        <w:br/>
        <w:t>vt 0.206200 0.184700</w:t>
        <w:br/>
        <w:t>vt 0.208900 0.174400</w:t>
        <w:br/>
        <w:t>vt 0.215500 0.162500</w:t>
        <w:br/>
        <w:t>vt 0.218800 0.170900</w:t>
        <w:br/>
        <w:t>vt 0.153300 0.944600</w:t>
        <w:br/>
        <w:t>vt 0.727300 0.445600</w:t>
        <w:br/>
        <w:t>vt 0.211700 0.110200</w:t>
        <w:br/>
        <w:t>vt 0.140300 0.950900</w:t>
        <w:br/>
        <w:t>vt 0.184500 0.161400</w:t>
        <w:br/>
        <w:t>vt 0.187900 0.142200</w:t>
        <w:br/>
        <w:t>vt 0.903100 0.191700</w:t>
        <w:br/>
        <w:t>vt 0.437400 0.812900</w:t>
        <w:br/>
        <w:t>vt 0.260000 0.830800</w:t>
        <w:br/>
        <w:t>vt 0.409900 0.919600</w:t>
        <w:br/>
        <w:t>vt 0.449100 0.194800</w:t>
        <w:br/>
        <w:t>vt 0.295100 0.983300</w:t>
        <w:br/>
        <w:t>vt 0.737874 0.106493</w:t>
        <w:br/>
        <w:t>vt 0.740146 0.120866</w:t>
        <w:br/>
        <w:t>vt 0.743000 0.136800</w:t>
        <w:br/>
        <w:t>vt 0.748500 0.169600</w:t>
        <w:br/>
        <w:t>vt 0.518000 0.557100</w:t>
        <w:br/>
        <w:t>vt 0.533000 0.552800</w:t>
        <w:br/>
        <w:t>vt 0.557500 0.552900</w:t>
        <w:br/>
        <w:t>vt 0.506500 0.577400</w:t>
        <w:br/>
        <w:t>vt 0.501511 0.560716</w:t>
        <w:br/>
        <w:t>vt 0.532600 0.619500</w:t>
        <w:br/>
        <w:t>vt 0.938200 0.692700</w:t>
        <w:br/>
        <w:t>vt 0.955800 0.718100</w:t>
        <w:br/>
        <w:t>vt 0.391100 0.645600</w:t>
        <w:br/>
        <w:t>vt 0.305800 0.655700</w:t>
        <w:br/>
        <w:t>vt 0.955800 0.718100</w:t>
        <w:br/>
        <w:t>vt 0.895349 0.827630</w:t>
        <w:br/>
        <w:t>vt 0.901600 0.812900</w:t>
        <w:br/>
        <w:t>vt 0.909000 0.796200</w:t>
        <w:br/>
        <w:t>vt 0.919402 0.779382</w:t>
        <w:br/>
        <w:t>vt 0.935200 0.756900</w:t>
        <w:br/>
        <w:t>vt 0.851500 0.164800</w:t>
        <w:br/>
        <w:t>vt 0.836400 0.159000</w:t>
        <w:br/>
        <w:t>vt 0.818800 0.154600</w:t>
        <w:br/>
        <w:t>vt 0.803600 0.150900</w:t>
        <w:br/>
        <w:t>vt 0.788400 0.147600</w:t>
        <w:br/>
        <w:t>vt 0.944800 0.189600</w:t>
        <w:br/>
        <w:t>vt 0.591900 0.708600</w:t>
        <w:br/>
        <w:t>vt 0.489500 0.482500</w:t>
        <w:br/>
        <w:t>vt 0.497671 0.546135</w:t>
        <w:br/>
        <w:t>vt 0.494406 0.531126</w:t>
        <w:br/>
        <w:t>vt 0.491883 0.516107</w:t>
        <w:br/>
        <w:t>vt 0.490800 0.500900</w:t>
        <w:br/>
        <w:t>vt 0.513600 0.386300</w:t>
        <w:br/>
        <w:t>vt 0.515200 0.366400</w:t>
        <w:br/>
        <w:t>vt 0.948600 0.866700</w:t>
        <w:br/>
        <w:t>vt 0.957500 0.870400</w:t>
        <w:br/>
        <w:t>vt 0.878900 0.863000</w:t>
        <w:br/>
        <w:t>vt 0.883100 0.865700</w:t>
        <w:br/>
        <w:t>vt 0.887200 0.868300</w:t>
        <w:br/>
        <w:t>vt 0.334200 0.200900</w:t>
        <w:br/>
        <w:t>vt 0.887300 0.840000</w:t>
        <w:br/>
        <w:t>vt 0.876000 0.850800</w:t>
        <w:br/>
        <w:t>vt 0.870000 0.847100</w:t>
        <w:br/>
        <w:t>vt 0.836300 0.840800</w:t>
        <w:br/>
        <w:t>vt 0.844700 0.829500</w:t>
        <w:br/>
        <w:t>vt 0.852900 0.836200</w:t>
        <w:br/>
        <w:t>vt 0.583200 0.273700</w:t>
        <w:br/>
        <w:t>vt 0.613200 0.476700</w:t>
        <w:br/>
        <w:t>vt 0.432600 0.180000</w:t>
        <w:br/>
        <w:t>vt 0.439100 0.164500</w:t>
        <w:br/>
        <w:t>vt 0.284500 0.976500</w:t>
        <w:br/>
        <w:t>vt 0.283900 0.985300</w:t>
        <w:br/>
        <w:t>vt 0.429600 0.192100</w:t>
        <w:br/>
        <w:t>vt 0.768977 0.199840</w:t>
        <w:br/>
        <w:t>vt 0.436200 0.920900</w:t>
        <w:br/>
        <w:t>vt 0.450100 0.920600</w:t>
        <w:br/>
        <w:t>vt 0.447500 0.923800</w:t>
        <w:br/>
        <w:t>vt 0.436900 0.923000</w:t>
        <w:br/>
        <w:t>vt 0.432100 0.918700</w:t>
        <w:br/>
        <w:t>vt 0.462900 0.915500</w:t>
        <w:br/>
        <w:t>vt 0.450100 0.920600</w:t>
        <w:br/>
        <w:t>vt 0.430100 0.916100</w:t>
        <w:br/>
        <w:t>vt 0.473700 0.910600</w:t>
        <w:br/>
        <w:t>vt 0.483900 0.898400</w:t>
        <w:br/>
        <w:t>vt 0.480600 0.905300</w:t>
        <w:br/>
        <w:t>vt 0.473700 0.910600</w:t>
        <w:br/>
        <w:t>vt 0.430100 0.916100</w:t>
        <w:br/>
        <w:t>vt 0.465600 0.896300</w:t>
        <w:br/>
        <w:t>vt 0.494600 0.896500</w:t>
        <w:br/>
        <w:t>vt 0.483900 0.898400</w:t>
        <w:br/>
        <w:t>vt 0.430100 0.916100</w:t>
        <w:br/>
        <w:t>vt 0.460400 0.893700</w:t>
        <w:br/>
        <w:t>vt 0.465600 0.896300</w:t>
        <w:br/>
        <w:t>vt 0.418800 0.916300</w:t>
        <w:br/>
        <w:t>vt 0.423300 0.907100</w:t>
        <w:br/>
        <w:t>vt 0.432000 0.898200</w:t>
        <w:br/>
        <w:t>vt 0.460400 0.893700</w:t>
        <w:br/>
        <w:t>vt 0.418800 0.916300</w:t>
        <w:br/>
        <w:t>vt 0.420600 0.910800</w:t>
        <w:br/>
        <w:t>vt 0.425800 0.903500</w:t>
        <w:br/>
        <w:t>vt 0.466600 0.884500</w:t>
        <w:br/>
        <w:t>vt 0.465800 0.887700</w:t>
        <w:br/>
        <w:t>vt 0.432000 0.898200</w:t>
        <w:br/>
        <w:t>vt 0.468900 0.875700</w:t>
        <w:br/>
        <w:t>vt 0.469300 0.881300</w:t>
        <w:br/>
        <w:t>vt 0.438100 0.883800</w:t>
        <w:br/>
        <w:t>vt 0.468900 0.871500</w:t>
        <w:br/>
        <w:t>vt 0.468900 0.875700</w:t>
        <w:br/>
        <w:t>vt 0.431400 0.892200</w:t>
        <w:br/>
        <w:t>vt 0.433400 0.887400</w:t>
        <w:br/>
        <w:t>vt 0.438100 0.883800</w:t>
        <w:br/>
        <w:t>vt 0.444300 0.878800</w:t>
        <w:br/>
        <w:t>vt 0.452200 0.875500</w:t>
        <w:br/>
        <w:t>vt 0.468900 0.871500</w:t>
        <w:br/>
        <w:t>vt 0.460100 0.873200</w:t>
        <w:br/>
        <w:t>vt 0.489000 0.872300</w:t>
        <w:br/>
        <w:t>vt 0.478900 0.873700</w:t>
        <w:br/>
        <w:t>vt 0.486100 0.866900</w:t>
        <w:br/>
        <w:t>vt 0.505569 0.866827</w:t>
        <w:br/>
        <w:t>vt 0.476900 0.868700</w:t>
        <w:br/>
        <w:t>vt 0.495400 0.865800</w:t>
        <w:br/>
        <w:t>vt 0.500500 0.865600</w:t>
        <w:br/>
        <w:t>vt 0.512058 0.866695</w:t>
        <w:br/>
        <w:t>vt 0.499800 0.875000</w:t>
        <w:br/>
        <w:t>vt 0.511300 0.875800</w:t>
        <w:br/>
        <w:t>vt 0.499800 0.875000</w:t>
        <w:br/>
        <w:t>vt 0.514874 0.874493</w:t>
        <w:br/>
        <w:t>vt 0.462800 0.891400</w:t>
        <w:br/>
        <w:t>vt 0.460400 0.893700</w:t>
        <w:br/>
        <w:t>vt 0.465600 0.896300</w:t>
        <w:br/>
        <w:t>vt 0.474800 0.894600</w:t>
        <w:br/>
        <w:t>vt 0.484300 0.895100</w:t>
        <w:br/>
        <w:t>vt 0.494600 0.896500</w:t>
        <w:br/>
        <w:t>vt 0.460500 0.922600</w:t>
        <w:br/>
        <w:t>vt 0.466400 0.925900</w:t>
        <w:br/>
        <w:t>vt 0.109128 0.741809</w:t>
        <w:br/>
        <w:t>vt 0.152500 0.694700</w:t>
        <w:br/>
        <w:t>vt 0.116800 0.789300</w:t>
        <w:br/>
        <w:t>vt 0.106800 0.789200</w:t>
        <w:br/>
        <w:t>vt 0.781156 0.204207</w:t>
        <w:br/>
        <w:t>vt 0.103829 0.742980</w:t>
        <w:br/>
        <w:t>vt 0.888700 0.418400</w:t>
        <w:br/>
        <w:t>vt 0.889700 0.428700</w:t>
        <w:br/>
        <w:t>vt 0.671700 0.922600</w:t>
        <w:br/>
        <w:t>vt 0.659900 0.921800</w:t>
        <w:br/>
        <w:t>vt 0.835700 0.417000</w:t>
        <w:br/>
        <w:t>vt 0.837900 0.409700</w:t>
        <w:br/>
        <w:t>vt 0.835700 0.425300</w:t>
        <w:br/>
        <w:t>vt 0.835700 0.417000</w:t>
        <w:br/>
        <w:t>vt 0.673300 0.878400</w:t>
        <w:br/>
        <w:t>vt 0.664300 0.877900</w:t>
        <w:br/>
        <w:t>vt 0.030800 0.474800</w:t>
        <w:br/>
        <w:t>vt 0.007500 0.478700</w:t>
        <w:br/>
        <w:t>vt 0.007800 0.510300</w:t>
        <w:br/>
        <w:t>vt 0.004300 0.511000</w:t>
        <w:br/>
        <w:t>vt 0.898600 0.491600</w:t>
        <w:br/>
        <w:t>vt 0.853100 0.818200</w:t>
        <w:br/>
        <w:t>vt 0.829482 0.580458</w:t>
        <w:br/>
        <w:t>vt 0.839932 0.564601</w:t>
        <w:br/>
        <w:t>vt 0.847800 0.549950</w:t>
        <w:br/>
        <w:t>vt 0.943350 0.253120</w:t>
        <w:br/>
        <w:t>vt 0.952600 0.255700</w:t>
        <w:br/>
        <w:t>vt 0.283000 0.542900</w:t>
        <w:br/>
        <w:t>vt 0.274075 0.541323</w:t>
        <w:br/>
        <w:t>vt 0.328725 0.538082</w:t>
        <w:br/>
        <w:t>vt 0.297161 0.523094</w:t>
        <w:br/>
        <w:t>vt 0.310556 0.509462</w:t>
        <w:br/>
        <w:t>vt 0.768811 0.886566</w:t>
        <w:br/>
        <w:t>vt 0.877350 0.872800</w:t>
        <w:br/>
        <w:t>vt 0.873700 0.870300</w:t>
        <w:br/>
        <w:t>vt 0.881100 0.875250</w:t>
        <w:br/>
        <w:t>vt 0.137125 0.510625</w:t>
        <w:br/>
        <w:t>vt 0.141250 0.511075</w:t>
        <w:br/>
        <w:t>vt 0.141250 0.511075</w:t>
        <w:br/>
        <w:t>vt 0.149850 0.511950</w:t>
        <w:br/>
        <w:t>vt 0.818600 0.754300</w:t>
        <w:br/>
        <w:t>vt 0.780600 0.201600</w:t>
        <w:br/>
        <w:t>vt 0.182850 0.947000</w:t>
        <w:br/>
        <w:t>vt 0.099600 0.744300</w:t>
        <w:br/>
        <w:t>vt 0.892100 0.896000</w:t>
        <w:br/>
        <w:t>vt 0.882707 0.890721</w:t>
        <w:br/>
        <w:t>vt 0.183487 0.510413</w:t>
        <w:br/>
        <w:t>vt 0.434430 0.542084</w:t>
        <w:br/>
        <w:t>vt 0.452159 0.515745</w:t>
        <w:br/>
        <w:t>vt 0.764500 0.650000</w:t>
        <w:br/>
        <w:t>vt 0.607878 0.345424</w:t>
        <w:br/>
        <w:t>vt 0.600401 0.344230</w:t>
        <w:br/>
        <w:t>vt 0.600479 0.334313</w:t>
        <w:br/>
        <w:t>vt 0.616135 0.337069</w:t>
        <w:br/>
        <w:t>vt 0.615692 0.348139</w:t>
        <w:br/>
        <w:t>vt 0.598397 0.354172</w:t>
        <w:br/>
        <w:t>vt 0.598397 0.320104</w:t>
        <w:br/>
        <w:t>vt 0.626638 0.323901</w:t>
        <w:br/>
        <w:t>vt 0.643214 0.334406</w:t>
        <w:br/>
        <w:t>vt 0.654532 0.328082</w:t>
        <w:br/>
        <w:t>vt 0.631896 0.340731</w:t>
        <w:br/>
        <w:t>vt 0.598397 0.354172</w:t>
        <w:br/>
        <w:t>vt 0.982100 0.100000</w:t>
        <w:br/>
        <w:t>vt 0.988200 0.102800</w:t>
        <w:br/>
        <w:t>vt 0.991500 0.107700</w:t>
        <w:br/>
        <w:t>vt 0.990800 0.122000</w:t>
        <w:br/>
        <w:t>vt 0.990000 0.131850</w:t>
        <w:br/>
        <w:t>vt 0.967000 0.123450</w:t>
        <w:br/>
        <w:t>vt 0.967300 0.114300</w:t>
        <w:br/>
        <w:t>vt 0.992500 0.167400</w:t>
        <w:br/>
        <w:t>vt 0.993300 0.179100</w:t>
        <w:br/>
        <w:t>vt 0.967700 0.172700</w:t>
        <w:br/>
        <w:t>vt 0.969291 0.156018</w:t>
        <w:br/>
        <w:t>vt 0.985000 0.192300</w:t>
        <w:br/>
        <w:t>vt 0.989200 0.141700</w:t>
        <w:br/>
        <w:t>vt 0.991300 0.154300</w:t>
        <w:br/>
        <w:t>vt 0.968000 0.144000</w:t>
        <w:br/>
        <w:t>vt 0.966700 0.132600</w:t>
        <w:br/>
        <w:t>vt 0.967300 0.102400</w:t>
        <w:br/>
        <w:t>vt 0.971500 0.097300</w:t>
        <w:br/>
        <w:t>vt 0.972000 0.098500</w:t>
        <w:br/>
        <w:t>vt 0.968600 0.102800</w:t>
        <w:br/>
        <w:t>vt 0.981700 0.098400</w:t>
        <w:br/>
        <w:t>vt 0.989200 0.101800</w:t>
        <w:br/>
        <w:t>vt 0.992500 0.122200</w:t>
        <w:br/>
        <w:t>vt 0.993100 0.107200</w:t>
        <w:br/>
        <w:t>vt 0.991650 0.132150</w:t>
        <w:br/>
        <w:t>vt 0.965850 0.123350</w:t>
        <w:br/>
        <w:t>vt 0.966200 0.114400</w:t>
        <w:br/>
        <w:t>vt 0.993300 0.179100</w:t>
        <w:br/>
        <w:t>vt 0.995000 0.166300</w:t>
        <w:br/>
        <w:t>vt 0.994500 0.178800</w:t>
        <w:br/>
        <w:t>vt 0.965700 0.173000</w:t>
        <w:br/>
        <w:t>vt 0.967500 0.155600</w:t>
        <w:br/>
        <w:t>vt 0.984600 0.194000</w:t>
        <w:br/>
        <w:t>vt 0.974900 0.193500</w:t>
        <w:br/>
        <w:t>vt 0.976000 0.192200</w:t>
        <w:br/>
        <w:t>vt 0.971000 0.185900</w:t>
        <w:br/>
        <w:t>vt 0.969000 0.186500</w:t>
        <w:br/>
        <w:t>vt 0.994600 0.187400</w:t>
        <w:br/>
        <w:t>vt 0.993000 0.186800</w:t>
        <w:br/>
        <w:t>vt 0.990800 0.142100</w:t>
        <w:br/>
        <w:t>vt 0.992500 0.154400</w:t>
        <w:br/>
        <w:t>vt 0.966700 0.143700</w:t>
        <w:br/>
        <w:t>vt 0.965500 0.132300</w:t>
        <w:br/>
        <w:t>vt 0.993000 0.186800</w:t>
        <w:br/>
        <w:t>vt 0.990800 0.190700</w:t>
        <w:br/>
        <w:t>vt 0.991700 0.192100</w:t>
        <w:br/>
        <w:t>vt 0.098900 0.295300</w:t>
        <w:br/>
        <w:t>vt 0.098200 0.279100</w:t>
        <w:br/>
        <w:t>vt 0.113100 0.279700</w:t>
        <w:br/>
        <w:t>vt 0.113400 0.297400</w:t>
        <w:br/>
        <w:t>vt 0.099900 0.328100</w:t>
        <w:br/>
        <w:t>vt 0.099800 0.312100</w:t>
        <w:br/>
        <w:t>vt 0.113000 0.312800</w:t>
        <w:br/>
        <w:t>vt 0.113800 0.329500</w:t>
        <w:br/>
        <w:t>vt 0.108300 0.265300</w:t>
        <w:br/>
        <w:t>vt 0.099400 0.268500</w:t>
        <w:br/>
        <w:t>vt 0.102800 0.265500</w:t>
        <w:br/>
        <w:t>vt 0.109600 0.363700</w:t>
        <w:br/>
        <w:t>vt 0.114200 0.345800</w:t>
        <w:br/>
        <w:t>vt 0.113500 0.355000</w:t>
        <w:br/>
        <w:t>vt 0.112100 0.361200</w:t>
        <w:br/>
        <w:t>vt 0.098900 0.295300</w:t>
        <w:br/>
        <w:t>vt 0.096600 0.295200</w:t>
        <w:br/>
        <w:t>vt 0.095400 0.279300</w:t>
        <w:br/>
        <w:t>vt 0.098200 0.279100</w:t>
        <w:br/>
        <w:t>vt 0.115700 0.296400</w:t>
        <w:br/>
        <w:t>vt 0.113400 0.297400</w:t>
        <w:br/>
        <w:t>vt 0.113100 0.279700</w:t>
        <w:br/>
        <w:t>vt 0.115700 0.279700</w:t>
        <w:br/>
        <w:t>vt 0.096700 0.327600</w:t>
        <w:br/>
        <w:t>vt 0.098000 0.311600</w:t>
        <w:br/>
        <w:t>vt 0.099800 0.312100</w:t>
        <w:br/>
        <w:t>vt 0.099900 0.328100</w:t>
        <w:br/>
        <w:t>vt 0.113800 0.329500</w:t>
        <w:br/>
        <w:t>vt 0.116000 0.327200</w:t>
        <w:br/>
        <w:t>vt 0.117300 0.345500</w:t>
        <w:br/>
        <w:t>vt 0.114200 0.345800</w:t>
        <w:br/>
        <w:t>vt 0.099400 0.268500</w:t>
        <w:br/>
        <w:t>vt 0.097200 0.267700</w:t>
        <w:br/>
        <w:t>vt 0.109200 0.263400</w:t>
        <w:br/>
        <w:t>vt 0.113500 0.266400</w:t>
        <w:br/>
        <w:t>vt 0.111600 0.267400</w:t>
        <w:br/>
        <w:t>vt 0.108300 0.265300</w:t>
        <w:br/>
        <w:t>vt 0.112800 0.270500</w:t>
        <w:br/>
        <w:t>vt 0.115300 0.270000</w:t>
        <w:br/>
        <w:t>vt 0.114400 0.362500</w:t>
        <w:br/>
        <w:t>vt 0.112100 0.361200</w:t>
        <w:br/>
        <w:t>vt 0.113500 0.355000</w:t>
        <w:br/>
        <w:t>vt 0.116600 0.355000</w:t>
        <w:br/>
        <w:t>vt 0.110500 0.365700</w:t>
        <w:br/>
        <w:t>vt 0.105100 0.366100</w:t>
        <w:br/>
        <w:t>vt 0.105900 0.364400</w:t>
        <w:br/>
        <w:t>vt 0.109600 0.363700</w:t>
        <w:br/>
        <w:t>vt 0.098000 0.356000</w:t>
        <w:br/>
        <w:t>vt 0.097200 0.344400</w:t>
        <w:br/>
        <w:t>vt 0.100000 0.345200</w:t>
        <w:br/>
        <w:t>vt 0.100800 0.356300</w:t>
        <w:br/>
        <w:t>vt 0.105900 0.364400</w:t>
        <w:br/>
        <w:t>vt 0.102300 0.362200</w:t>
        <w:br/>
        <w:t>vt 0.100800 0.356300</w:t>
        <w:br/>
        <w:t>vt 0.100000 0.345200</w:t>
        <w:br/>
        <w:t>vt 0.100100 0.362700</w:t>
        <w:br/>
        <w:t>vt 0.101700 0.263200</w:t>
        <w:br/>
        <w:t>vt 0.102800 0.265500</w:t>
        <w:br/>
        <w:t>vt 0.111600 0.267400</w:t>
        <w:br/>
        <w:t>vt 0.112800 0.270500</w:t>
        <w:br/>
        <w:t>vt 0.101700 0.263200</w:t>
        <w:br/>
        <w:t>vt 0.102800 0.265500</w:t>
        <w:br/>
        <w:t>vt 0.113000 0.312800</w:t>
        <w:br/>
        <w:t>vt 0.115900 0.313000</w:t>
        <w:br/>
        <w:t>vt 0.081100 0.964200</w:t>
        <w:br/>
        <w:t>vt 0.070400 0.964600</w:t>
        <w:br/>
        <w:t>vt 0.070400 0.943800</w:t>
        <w:br/>
        <w:t>vt 0.081100 0.943100</w:t>
        <w:br/>
        <w:t>vt 0.080600 0.902300</w:t>
        <w:br/>
        <w:t>vt 0.081100 0.922200</w:t>
        <w:br/>
        <w:t>vt 0.070400 0.921500</w:t>
        <w:br/>
        <w:t>vt 0.070800 0.903100</w:t>
        <w:br/>
        <w:t>vt 0.075800 0.995300</w:t>
        <w:br/>
        <w:t>vt 0.071000 0.994400</w:t>
        <w:br/>
        <w:t>vt 0.072400 0.993500</w:t>
        <w:br/>
        <w:t>vt 0.075700 0.994100</w:t>
        <w:br/>
        <w:t>vt 0.068100 0.991700</w:t>
        <w:br/>
        <w:t>vt 0.068100 0.984200</w:t>
        <w:br/>
        <w:t>vt 0.070400 0.984300</w:t>
        <w:br/>
        <w:t>vt 0.070400 0.991400</w:t>
        <w:br/>
        <w:t>vt 0.070400 0.964600</w:t>
        <w:br/>
        <w:t>vt 0.068100 0.964800</w:t>
        <w:br/>
        <w:t>vt 0.068100 0.943700</w:t>
        <w:br/>
        <w:t>vt 0.070400 0.943800</w:t>
        <w:br/>
        <w:t>vt 0.083300 0.943200</w:t>
        <w:br/>
        <w:t>vt 0.083300 0.964100</w:t>
        <w:br/>
        <w:t>vt 0.081100 0.964200</w:t>
        <w:br/>
        <w:t>vt 0.081100 0.943100</w:t>
        <w:br/>
        <w:t>vt 0.070400 0.921500</w:t>
        <w:br/>
        <w:t>vt 0.068100 0.921800</w:t>
        <w:br/>
        <w:t>vt 0.069200 0.902700</w:t>
        <w:br/>
        <w:t>vt 0.070800 0.903100</w:t>
        <w:br/>
        <w:t>vt 0.079600 0.893900</w:t>
        <w:br/>
        <w:t>vt 0.079000 0.895000</w:t>
        <w:br/>
        <w:t>vt 0.076200 0.893200</w:t>
        <w:br/>
        <w:t>vt 0.075900 0.892700</w:t>
        <w:br/>
        <w:t>vt 0.082400 0.901900</w:t>
        <w:br/>
        <w:t>vt 0.083300 0.922300</w:t>
        <w:br/>
        <w:t>vt 0.081100 0.922200</w:t>
        <w:br/>
        <w:t>vt 0.080600 0.902300</w:t>
        <w:br/>
        <w:t>vt 0.081100 0.991700</w:t>
        <w:br/>
        <w:t>vt 0.083300 0.992700</w:t>
        <w:br/>
        <w:t>vt 0.079700 0.995500</w:t>
        <w:br/>
        <w:t>vt 0.078900 0.993600</w:t>
        <w:br/>
        <w:t>vt 0.075700 0.994100</w:t>
        <w:br/>
        <w:t>vt 0.070400 0.984300</w:t>
        <w:br/>
        <w:t>vt 0.081100 0.984400</w:t>
        <w:br/>
        <w:t>vt 0.076200 0.893200</w:t>
        <w:br/>
        <w:t>vt 0.072700 0.896400</w:t>
        <w:br/>
        <w:t>vt 0.073700 0.894600</w:t>
        <w:br/>
        <w:t>vt 0.081200 0.896100</w:t>
        <w:br/>
        <w:t>vt 0.080300 0.897100</w:t>
        <w:br/>
        <w:t>vt 0.073700 0.894600</w:t>
        <w:br/>
        <w:t>vt 0.072700 0.896400</w:t>
        <w:br/>
        <w:t>vt 0.071200 0.895600</w:t>
        <w:br/>
        <w:t>vt 0.072500 0.893800</w:t>
        <w:br/>
        <w:t>vt 0.081100 0.984400</w:t>
        <w:br/>
        <w:t>vt 0.083300 0.985000</w:t>
        <w:br/>
        <w:t>vt 0.081100 0.991700</w:t>
        <w:br/>
        <w:t>vt 0.078900 0.993600</w:t>
        <w:br/>
        <w:t>vt 0.081100 0.991700</w:t>
        <w:br/>
        <w:t>vt 0.083300 0.992700</w:t>
        <w:br/>
        <w:t>vt 0.080300 0.897100</w:t>
        <w:br/>
        <w:t>vt 0.079000 0.895000</w:t>
        <w:br/>
        <w:t>vt 0.070400 0.991400</w:t>
        <w:br/>
        <w:t>vt 0.072400 0.993500</w:t>
        <w:br/>
        <w:t>vt 0.096200 0.856200</w:t>
        <w:br/>
        <w:t>vt 0.096200 0.871100</w:t>
        <w:br/>
        <w:t>vt 0.087300 0.871100</w:t>
        <w:br/>
        <w:t>vt 0.087300 0.856200</w:t>
        <w:br/>
        <w:t>vt 0.096200 0.840900</w:t>
        <w:br/>
        <w:t>vt 0.087300 0.840900</w:t>
        <w:br/>
        <w:t>vt 0.087200 0.827600</w:t>
        <w:br/>
        <w:t>vt 0.077900 0.840900</w:t>
        <w:br/>
        <w:t>vt 0.078000 0.827900</w:t>
        <w:br/>
        <w:t>vt 0.096000 0.827800</w:t>
        <w:br/>
        <w:t>vt 0.078000 0.871200</w:t>
        <w:br/>
        <w:t>vt 0.074000 0.886200</w:t>
        <w:br/>
        <w:t>vt 0.067200 0.884100</w:t>
        <w:br/>
        <w:t>vt 0.067500 0.871000</w:t>
        <w:br/>
        <w:t>vt 0.069800 0.830100</w:t>
        <w:br/>
        <w:t>vt 0.073100 0.827700</w:t>
        <w:br/>
        <w:t>vt 0.069200 0.840900</w:t>
        <w:br/>
        <w:t>vt 0.087300 0.884600</w:t>
        <w:br/>
        <w:t>vt 0.078100 0.885900</w:t>
        <w:br/>
        <w:t>vt 0.096200 0.884600</w:t>
        <w:br/>
        <w:t>vt 0.077900 0.856500</w:t>
        <w:br/>
        <w:t>vt 0.068700 0.856200</w:t>
        <w:br/>
        <w:t>vt 0.104700 0.856300</w:t>
        <w:br/>
        <w:t>vt 0.104600 0.871200</w:t>
        <w:br/>
        <w:t>vt 0.078100 0.826400</w:t>
        <w:br/>
        <w:t>vt 0.087200 0.826000</w:t>
        <w:br/>
        <w:t>vt 0.096000 0.826400</w:t>
        <w:br/>
        <w:t>vt 0.072400 0.888900</w:t>
        <w:br/>
        <w:t>vt 0.074000 0.886200</w:t>
        <w:br/>
        <w:t>vt 0.078100 0.885900</w:t>
        <w:br/>
        <w:t>vt 0.077900 0.888600</w:t>
        <w:br/>
        <w:t>vt 0.064700 0.871100</w:t>
        <w:br/>
        <w:t>vt 0.067500 0.871000</w:t>
        <w:br/>
        <w:t>vt 0.067200 0.884100</w:t>
        <w:br/>
        <w:t>vt 0.061900 0.884700</w:t>
        <w:br/>
        <w:t>vt 0.072900 0.826200</w:t>
        <w:br/>
        <w:t>vt 0.101400 0.826300</w:t>
        <w:br/>
        <w:t>vt 0.100400 0.827900</w:t>
        <w:br/>
        <w:t>vt 0.103700 0.830100</w:t>
        <w:br/>
        <w:t>vt 0.105100 0.829200</w:t>
        <w:br/>
        <w:t>vt 0.106200 0.840900</w:t>
        <w:br/>
        <w:t>vt 0.104300 0.840900</w:t>
        <w:br/>
        <w:t>vt 0.101600 0.884200</w:t>
        <w:br/>
        <w:t>vt 0.102800 0.885200</w:t>
        <w:br/>
        <w:t>vt 0.096200 0.885800</w:t>
        <w:br/>
        <w:t>vt 0.096200 0.884600</w:t>
        <w:br/>
        <w:t>vt 0.105500 0.882800</w:t>
        <w:br/>
        <w:t>vt 0.104000 0.882200</w:t>
        <w:br/>
        <w:t>vt 0.104600 0.871200</w:t>
        <w:br/>
        <w:t>vt 0.106900 0.871400</w:t>
        <w:br/>
        <w:t>vt 0.087300 0.884600</w:t>
        <w:br/>
        <w:t>vt 0.087300 0.886200</w:t>
        <w:br/>
        <w:t>vt 0.066300 0.856400</w:t>
        <w:br/>
        <w:t>vt 0.067600 0.840900</w:t>
        <w:br/>
        <w:t>vt 0.106800 0.856400</w:t>
        <w:br/>
        <w:t>vt 0.101600 0.884200</w:t>
        <w:br/>
        <w:t>vt 0.068200 0.829700</w:t>
        <w:br/>
        <w:t>vt 0.069800 0.830100</w:t>
        <w:br/>
        <w:t>vt 0.973300 0.298600</w:t>
        <w:br/>
        <w:t>vt 0.991300 0.302500</w:t>
        <w:br/>
        <w:t>vt 0.991300 0.318600</w:t>
        <w:br/>
        <w:t>vt 0.973300 0.316500</w:t>
        <w:br/>
        <w:t>vt 0.991300 0.350500</w:t>
        <w:br/>
        <w:t>vt 0.973300 0.352200</w:t>
        <w:br/>
        <w:t>vt 0.973300 0.336400</w:t>
        <w:br/>
        <w:t>vt 0.991300 0.337700</w:t>
        <w:br/>
        <w:t>vt 0.983600 0.283900</w:t>
        <w:br/>
        <w:t>vt 0.973300 0.287300</w:t>
        <w:br/>
        <w:t>vt 0.978300 0.284400</w:t>
        <w:br/>
        <w:t>vt 0.982300 0.395100</w:t>
        <w:br/>
        <w:t>vt 0.991300 0.374300</w:t>
        <w:br/>
        <w:t>vt 0.991300 0.386800</w:t>
        <w:br/>
        <w:t>vt 0.987900 0.393100</w:t>
        <w:br/>
        <w:t>vt 0.969800 0.299300</w:t>
        <w:br/>
        <w:t>vt 0.973300 0.298600</w:t>
        <w:br/>
        <w:t>vt 0.973300 0.316500</w:t>
        <w:br/>
        <w:t>vt 0.969800 0.316600</w:t>
        <w:br/>
        <w:t>vt 0.995100 0.301600</w:t>
        <w:br/>
        <w:t>vt 0.995100 0.319300</w:t>
        <w:br/>
        <w:t>vt 0.969800 0.352000</w:t>
        <w:br/>
        <w:t>vt 0.969800 0.336100</w:t>
        <w:br/>
        <w:t>vt 0.973300 0.336400</w:t>
        <w:br/>
        <w:t>vt 0.973300 0.352200</w:t>
        <w:br/>
        <w:t>vt 0.995100 0.350900</w:t>
        <w:br/>
        <w:t>vt 0.991300 0.350500</w:t>
        <w:br/>
        <w:t>vt 0.991300 0.337700</w:t>
        <w:br/>
        <w:t>vt 0.995100 0.336800</w:t>
        <w:br/>
        <w:t>vt 0.969800 0.286100</w:t>
        <w:br/>
        <w:t>vt 0.973300 0.287300</w:t>
        <w:br/>
        <w:t>vt 0.984500 0.279900</w:t>
        <w:br/>
        <w:t>vt 0.990000 0.282100</w:t>
        <w:br/>
        <w:t>vt 0.988200 0.285900</w:t>
        <w:br/>
        <w:t>vt 0.983600 0.283900</w:t>
        <w:br/>
        <w:t>vt 0.991300 0.289700</w:t>
        <w:br/>
        <w:t>vt 0.995100 0.287800</w:t>
        <w:br/>
        <w:t>vt 0.991300 0.386800</w:t>
        <w:br/>
        <w:t>vt 0.995100 0.386800</w:t>
        <w:br/>
        <w:t>vt 0.990200 0.395200</w:t>
        <w:br/>
        <w:t>vt 0.987900 0.393100</w:t>
        <w:br/>
        <w:t>vt 0.982000 0.398300</w:t>
        <w:br/>
        <w:t>vt 0.974400 0.396400</w:t>
        <w:br/>
        <w:t>vt 0.976400 0.393800</w:t>
        <w:br/>
        <w:t>vt 0.982300 0.395100</w:t>
        <w:br/>
        <w:t>vt 0.969800 0.389400</w:t>
        <w:br/>
        <w:t>vt 0.969800 0.374500</w:t>
        <w:br/>
        <w:t>vt 0.973300 0.374300</w:t>
        <w:br/>
        <w:t>vt 0.973300 0.388300</w:t>
        <w:br/>
        <w:t>vt 0.976400 0.393800</w:t>
        <w:br/>
        <w:t>vt 0.973300 0.388300</w:t>
        <w:br/>
        <w:t>vt 0.973300 0.374300</w:t>
        <w:br/>
        <w:t>vt 0.995100 0.375200</w:t>
        <w:br/>
        <w:t>vt 0.976500 0.280700</w:t>
        <w:br/>
        <w:t>vt 0.978300 0.284400</w:t>
        <w:br/>
        <w:t>vt 0.988200 0.285900</w:t>
        <w:br/>
        <w:t>vt 0.938900 0.411200</w:t>
        <w:br/>
        <w:t>vt 0.961700 0.411200</w:t>
        <w:br/>
        <w:t>vt 0.961700 0.464600</w:t>
        <w:br/>
        <w:t>vt 0.938900 0.464600</w:t>
        <w:br/>
        <w:t>vt 0.791900 0.080200</w:t>
        <w:br/>
        <w:t>vt 0.791900 0.006300</w:t>
        <w:br/>
        <w:t>vt 0.823300 0.006300</w:t>
        <w:br/>
        <w:t>vt 0.823300 0.080200</w:t>
        <w:br/>
        <w:t>vt 0.791900 0.003200</w:t>
        <w:br/>
        <w:t>vt 0.823300 0.003200</w:t>
        <w:br/>
        <w:t>vt 0.823300 0.006300</w:t>
        <w:br/>
        <w:t>vt 0.791900 0.006300</w:t>
        <w:br/>
        <w:t>vt 0.823300 0.080200</w:t>
        <w:br/>
        <w:t>vt 0.823300 0.083300</w:t>
        <w:br/>
        <w:t>vt 0.791900 0.083300</w:t>
        <w:br/>
        <w:t>vt 0.791900 0.080200</w:t>
        <w:br/>
        <w:t>vt 0.069300 0.487600</w:t>
        <w:br/>
        <w:t>vt 0.092600 0.487600</w:t>
        <w:br/>
        <w:t>vt 0.092600 0.490300</w:t>
        <w:br/>
        <w:t>vt 0.069300 0.490300</w:t>
        <w:br/>
        <w:t>vt 0.069300 0.481200</w:t>
        <w:br/>
        <w:t>vt 0.069300 0.477600</w:t>
        <w:br/>
        <w:t>vt 0.092600 0.477600</w:t>
        <w:br/>
        <w:t>vt 0.092600 0.481200</w:t>
        <w:br/>
        <w:t>vt 0.069300 0.475000</w:t>
        <w:br/>
        <w:t>vt 0.069300 0.472600</w:t>
        <w:br/>
        <w:t>vt 0.092600 0.472600</w:t>
        <w:br/>
        <w:t>vt 0.092600 0.475000</w:t>
        <w:br/>
        <w:t>vt 0.069300 0.481200</w:t>
        <w:br/>
        <w:t>vt 0.092600 0.481200</w:t>
        <w:br/>
        <w:t>vt 0.092600 0.484700</w:t>
        <w:br/>
        <w:t>vt 0.069300 0.484700</w:t>
        <w:br/>
        <w:t>vt 0.069300 0.477600</w:t>
        <w:br/>
        <w:t>vt 0.092600 0.477600</w:t>
        <w:br/>
        <w:t>vt 0.069300 0.484700</w:t>
        <w:br/>
        <w:t>vt 0.092600 0.484700</w:t>
        <w:br/>
        <w:t>vt 0.069300 0.455800</w:t>
        <w:br/>
        <w:t>vt 0.092600 0.455800</w:t>
        <w:br/>
        <w:t>vt 0.092600 0.518700</w:t>
        <w:br/>
        <w:t>vt 0.069300 0.518700</w:t>
        <w:br/>
        <w:t>vt 0.092600 0.688900</w:t>
        <w:br/>
        <w:t>vt 0.069300 0.688900</w:t>
        <w:br/>
        <w:t>vt 0.069300 0.661900</w:t>
        <w:br/>
        <w:t>vt 0.092600 0.661900</w:t>
        <w:br/>
        <w:t>vt 0.282400 0.069000</w:t>
        <w:br/>
        <w:t>vt 0.285300 0.069000</w:t>
        <w:br/>
        <w:t>vt 0.285300 0.095300</w:t>
        <w:br/>
        <w:t>vt 0.282400 0.095300</w:t>
        <w:br/>
        <w:t>vt 0.272700 0.069000</w:t>
        <w:br/>
        <w:t>vt 0.272700 0.095300</w:t>
        <w:br/>
        <w:t>vt 0.267500 0.095300</w:t>
        <w:br/>
        <w:t>vt 0.267500 0.069000</w:t>
        <w:br/>
        <w:t>vt 0.263600 0.069000</w:t>
        <w:br/>
        <w:t>vt 0.263600 0.095300</w:t>
        <w:br/>
        <w:t>vt 0.260600 0.095300</w:t>
        <w:br/>
        <w:t>vt 0.260600 0.069000</w:t>
        <w:br/>
        <w:t>vt 0.277800 0.095300</w:t>
        <w:br/>
        <w:t>vt 0.272700 0.095300</w:t>
        <w:br/>
        <w:t>vt 0.272700 0.069000</w:t>
        <w:br/>
        <w:t>vt 0.277800 0.069000</w:t>
        <w:br/>
        <w:t>vt 0.267500 0.069000</w:t>
        <w:br/>
        <w:t>vt 0.267500 0.095300</w:t>
        <w:br/>
        <w:t>vt 0.277800 0.095300</w:t>
        <w:br/>
        <w:t>vt 0.277800 0.069000</w:t>
        <w:br/>
        <w:t>vt 0.241300 0.095300</w:t>
        <w:br/>
        <w:t>vt 0.241300 0.069000</w:t>
        <w:br/>
        <w:t>vt 0.319600 0.069000</w:t>
        <w:br/>
        <w:t>vt 0.319600 0.095300</w:t>
        <w:br/>
        <w:t>vt 0.494500 0.069000</w:t>
        <w:br/>
        <w:t>vt 0.526500 0.069000</w:t>
        <w:br/>
        <w:t>vt 0.526500 0.095300</w:t>
        <w:br/>
        <w:t>vt 0.494500 0.095300</w:t>
        <w:br/>
        <w:t>vt 0.282400 0.069000</w:t>
        <w:br/>
        <w:t>vt 0.282400 0.067800</w:t>
        <w:br/>
        <w:t>vt 0.285300 0.067800</w:t>
        <w:br/>
        <w:t>vt 0.285300 0.069000</w:t>
        <w:br/>
        <w:t>vt 0.285300 0.096300</w:t>
        <w:br/>
        <w:t>vt 0.280900 0.096300</w:t>
        <w:br/>
        <w:t>vt 0.282400 0.095300</w:t>
        <w:br/>
        <w:t>vt 0.285300 0.095300</w:t>
        <w:br/>
        <w:t>vt 0.272700 0.096300</w:t>
        <w:br/>
        <w:t>vt 0.267500 0.096300</w:t>
        <w:br/>
        <w:t>vt 0.267500 0.069000</w:t>
        <w:br/>
        <w:t>vt 0.267500 0.067800</w:t>
        <w:br/>
        <w:t>vt 0.272700 0.067800</w:t>
        <w:br/>
        <w:t>vt 0.272700 0.069000</w:t>
        <w:br/>
        <w:t>vt 0.263600 0.096300</w:t>
        <w:br/>
        <w:t>vt 0.260600 0.096300</w:t>
        <w:br/>
        <w:t>vt 0.260600 0.095300</w:t>
        <w:br/>
        <w:t>vt 0.263600 0.095300</w:t>
        <w:br/>
        <w:t>vt 0.260600 0.069000</w:t>
        <w:br/>
        <w:t>vt 0.262400 0.067800</w:t>
        <w:br/>
        <w:t>vt 0.265400 0.067800</w:t>
        <w:br/>
        <w:t>vt 0.263600 0.069000</w:t>
        <w:br/>
        <w:t>vt 0.277800 0.096300</w:t>
        <w:br/>
        <w:t>vt 0.277800 0.067800</w:t>
        <w:br/>
        <w:t>vt 0.240000 0.096300</w:t>
        <w:br/>
        <w:t>vt 0.241300 0.095300</w:t>
        <w:br/>
        <w:t>vt 0.240000 0.096300</w:t>
        <w:br/>
        <w:t>vt 0.240000 0.067800</w:t>
        <w:br/>
        <w:t>vt 0.241300 0.069000</w:t>
        <w:br/>
        <w:t>vt 0.241300 0.095300</w:t>
        <w:br/>
        <w:t>vt 0.240000 0.067800</w:t>
        <w:br/>
        <w:t>vt 0.241300 0.069000</w:t>
        <w:br/>
        <w:t>vt 0.319600 0.067800</w:t>
        <w:br/>
        <w:t>vt 0.319600 0.069000</w:t>
        <w:br/>
        <w:t>vt 0.319600 0.096300</w:t>
        <w:br/>
        <w:t>vt 0.319600 0.095300</w:t>
        <w:br/>
        <w:t>vt 0.494500 0.067800</w:t>
        <w:br/>
        <w:t>vt 0.527700 0.067800</w:t>
        <w:br/>
        <w:t>vt 0.526500 0.069000</w:t>
        <w:br/>
        <w:t>vt 0.494500 0.069000</w:t>
        <w:br/>
        <w:t>vt 0.526500 0.069000</w:t>
        <w:br/>
        <w:t>vt 0.527700 0.067800</w:t>
        <w:br/>
        <w:t>vt 0.527700 0.096300</w:t>
        <w:br/>
        <w:t>vt 0.526500 0.095300</w:t>
        <w:br/>
        <w:t>vt 0.526500 0.095300</w:t>
        <w:br/>
        <w:t>vt 0.527700 0.096300</w:t>
        <w:br/>
        <w:t>vt 0.494500 0.096300</w:t>
        <w:br/>
        <w:t>vt 0.494500 0.095300</w:t>
        <w:br/>
        <w:t>vt 0.450800 0.095300</w:t>
        <w:br/>
        <w:t>vt 0.407100 0.095300</w:t>
        <w:br/>
        <w:t>vt 0.407100 0.069000</w:t>
        <w:br/>
        <w:t>vt 0.450800 0.069000</w:t>
        <w:br/>
        <w:t>vt 0.363400 0.095300</w:t>
        <w:br/>
        <w:t>vt 0.363400 0.069000</w:t>
        <w:br/>
        <w:t>vt 0.069300 0.626100</w:t>
        <w:br/>
        <w:t>vt 0.092600 0.626100</w:t>
        <w:br/>
        <w:t>vt 0.450800 0.067800</w:t>
        <w:br/>
        <w:t>vt 0.450800 0.069000</w:t>
        <w:br/>
        <w:t>vt 0.450800 0.096300</w:t>
        <w:br/>
        <w:t>vt 0.450800 0.095300</w:t>
        <w:br/>
        <w:t>vt 0.363400 0.067800</w:t>
        <w:br/>
        <w:t>vt 0.363400 0.069000</w:t>
        <w:br/>
        <w:t>vt 0.092600 0.554600</w:t>
        <w:br/>
        <w:t>vt 0.069300 0.554600</w:t>
        <w:br/>
        <w:t>vt 0.363400 0.095300</w:t>
        <w:br/>
        <w:t>vt 0.363400 0.096300</w:t>
        <w:br/>
        <w:t>vt 0.407100 0.069000</w:t>
        <w:br/>
        <w:t>vt 0.407100 0.067800</w:t>
        <w:br/>
        <w:t>vt 0.069300 0.590300</w:t>
        <w:br/>
        <w:t>vt 0.092600 0.590300</w:t>
        <w:br/>
        <w:t>vt 0.407100 0.095300</w:t>
        <w:br/>
        <w:t>vt 0.407100 0.096300</w:t>
        <w:br/>
        <w:t>vt 0.124600 0.068200</w:t>
        <w:br/>
        <w:t>vt 0.160000 0.068200</w:t>
        <w:br/>
        <w:t>vt 0.160000 0.075900</w:t>
        <w:br/>
        <w:t>vt 0.124600 0.075900</w:t>
        <w:br/>
        <w:t>vt 0.166300 0.068200</w:t>
        <w:br/>
        <w:t>vt 0.166300 0.075900</w:t>
        <w:br/>
        <w:t>vt 0.160000 0.075900</w:t>
        <w:br/>
        <w:t>vt 0.160000 0.084000</w:t>
        <w:br/>
        <w:t>vt 0.124600 0.084000</w:t>
        <w:br/>
        <w:t>vt 0.124600 0.075900</w:t>
        <w:br/>
        <w:t>vt 0.166300 0.075900</w:t>
        <w:br/>
        <w:t>vt 0.166300 0.084000</w:t>
        <w:br/>
        <w:t>vt 0.124600 0.084000</w:t>
        <w:br/>
        <w:t>vt 0.160000 0.084000</w:t>
        <w:br/>
        <w:t>vt 0.160000 0.092200</w:t>
        <w:br/>
        <w:t>vt 0.124600 0.092200</w:t>
        <w:br/>
        <w:t>vt 0.166300 0.092200</w:t>
        <w:br/>
        <w:t>vt 0.166300 0.084000</w:t>
        <w:br/>
        <w:t>vt 0.160000 0.092200</w:t>
        <w:br/>
        <w:t>vt 0.160000 0.099200</w:t>
        <w:br/>
        <w:t>vt 0.124600 0.099200</w:t>
        <w:br/>
        <w:t>vt 0.124600 0.092200</w:t>
        <w:br/>
        <w:t>vt 0.166300 0.099200</w:t>
        <w:br/>
        <w:t>vt 0.166300 0.092200</w:t>
        <w:br/>
        <w:t>vt 0.172200 0.068200</w:t>
        <w:br/>
        <w:t>vt 0.172200 0.075900</w:t>
        <w:br/>
        <w:t>vt 0.172200 0.075900</w:t>
        <w:br/>
        <w:t>vt 0.172200 0.084000</w:t>
        <w:br/>
        <w:t>vt 0.172200 0.092200</w:t>
        <w:br/>
        <w:t>vt 0.172200 0.084000</w:t>
        <w:br/>
        <w:t>vt 0.172200 0.099200</w:t>
        <w:br/>
        <w:t>vt 0.172200 0.092200</w:t>
        <w:br/>
        <w:t>vt 0.083600 0.068200</w:t>
        <w:br/>
        <w:t>vt 0.089400 0.068200</w:t>
        <w:br/>
        <w:t>vt 0.089400 0.075900</w:t>
        <w:br/>
        <w:t>vt 0.083600 0.075900</w:t>
        <w:br/>
        <w:t>vt 0.083600 0.075900</w:t>
        <w:br/>
        <w:t>vt 0.089400 0.075900</w:t>
        <w:br/>
        <w:t>vt 0.089400 0.084000</w:t>
        <w:br/>
        <w:t>vt 0.083600 0.084000</w:t>
        <w:br/>
        <w:t>vt 0.089400 0.084000</w:t>
        <w:br/>
        <w:t>vt 0.089400 0.092200</w:t>
        <w:br/>
        <w:t>vt 0.083600 0.092200</w:t>
        <w:br/>
        <w:t>vt 0.083600 0.084000</w:t>
        <w:br/>
        <w:t>vt 0.089400 0.092200</w:t>
        <w:br/>
        <w:t>vt 0.089400 0.099200</w:t>
        <w:br/>
        <w:t>vt 0.083600 0.099200</w:t>
        <w:br/>
        <w:t>vt 0.083600 0.092200</w:t>
        <w:br/>
        <w:t>vt 0.235400 0.068200</w:t>
        <w:br/>
        <w:t>vt 0.235400 0.075900</w:t>
        <w:br/>
        <w:t>vt 0.070100 0.068200</w:t>
        <w:br/>
        <w:t>vt 0.070100 0.075900</w:t>
        <w:br/>
        <w:t>vt 0.235400 0.075900</w:t>
        <w:br/>
        <w:t>vt 0.235400 0.084000</w:t>
        <w:br/>
        <w:t>vt 0.070100 0.075900</w:t>
        <w:br/>
        <w:t>vt 0.070100 0.084000</w:t>
        <w:br/>
        <w:t>vt 0.235400 0.084000</w:t>
        <w:br/>
        <w:t>vt 0.235400 0.092200</w:t>
        <w:br/>
        <w:t>vt 0.070100 0.092200</w:t>
        <w:br/>
        <w:t>vt 0.070100 0.084000</w:t>
        <w:br/>
        <w:t>vt 0.235400 0.092200</w:t>
        <w:br/>
        <w:t>vt 0.235400 0.099200</w:t>
        <w:br/>
        <w:t>vt 0.070100 0.099200</w:t>
        <w:br/>
        <w:t>vt 0.070100 0.092200</w:t>
        <w:br/>
        <w:t>vt 0.092800 0.272900</w:t>
        <w:br/>
        <w:t>vt 0.069300 0.272900</w:t>
        <w:br/>
        <w:t>vt 0.069300 0.236700</w:t>
        <w:br/>
        <w:t>vt 0.092800 0.236700</w:t>
        <w:br/>
        <w:t>vt 0.092800 0.345900</w:t>
        <w:br/>
        <w:t>vt 0.092800 0.372000</w:t>
        <w:br/>
        <w:t>vt 0.069300 0.372000</w:t>
        <w:br/>
        <w:t>vt 0.069300 0.345900</w:t>
        <w:br/>
        <w:t>vt 0.491600 0.062300</w:t>
        <w:br/>
        <w:t>vt 0.400400 0.062300</w:t>
        <w:br/>
        <w:t>vt 0.401100 0.006400</w:t>
        <w:br/>
        <w:t>vt 0.492300 0.006400</w:t>
        <w:br/>
        <w:t>vt 0.675500 0.062300</w:t>
        <w:br/>
        <w:t>vt 0.675400 0.006400</w:t>
        <w:br/>
        <w:t>vt 0.750300 0.006200</w:t>
        <w:br/>
        <w:t>vt 0.750200 0.062600</w:t>
        <w:br/>
        <w:t>vt 0.492300 0.006400</w:t>
        <w:br/>
        <w:t>vt 0.401100 0.006400</w:t>
        <w:br/>
        <w:t>vt 0.401200 0.003800</w:t>
        <w:br/>
        <w:t>vt 0.492600 0.003800</w:t>
        <w:br/>
        <w:t>vt 0.491600 0.062300</w:t>
        <w:br/>
        <w:t>vt 0.491700 0.065000</w:t>
        <w:br/>
        <w:t>vt 0.400400 0.065000</w:t>
        <w:br/>
        <w:t>vt 0.400400 0.062300</w:t>
        <w:br/>
        <w:t>vt 0.066100 0.062600</w:t>
        <w:br/>
        <w:t>vt 0.064300 0.065000</w:t>
        <w:br/>
        <w:t>vt 0.064300 0.003800</w:t>
        <w:br/>
        <w:t>vt 0.066100 0.006100</w:t>
        <w:br/>
        <w:t>vt 0.675600 0.003800</w:t>
        <w:br/>
        <w:t>vt 0.752300 0.003800</w:t>
        <w:br/>
        <w:t>vt 0.750300 0.006200</w:t>
        <w:br/>
        <w:t>vt 0.675400 0.006400</w:t>
        <w:br/>
        <w:t>vt 0.752300 0.003800</w:t>
        <w:br/>
        <w:t>vt 0.752300 0.065000</w:t>
        <w:br/>
        <w:t>vt 0.750200 0.062600</w:t>
        <w:br/>
        <w:t>vt 0.750300 0.006200</w:t>
        <w:br/>
        <w:t>vt 0.750200 0.062600</w:t>
        <w:br/>
        <w:t>vt 0.752300 0.065000</w:t>
        <w:br/>
        <w:t>vt 0.675700 0.065000</w:t>
        <w:br/>
        <w:t>vt 0.675500 0.062300</w:t>
        <w:br/>
        <w:t>vt 0.312800 0.006400</w:t>
        <w:br/>
        <w:t>vt 0.312600 0.003800</w:t>
        <w:br/>
        <w:t>vt 0.069300 0.201500</w:t>
        <w:br/>
        <w:t>vt 0.092800 0.201500</w:t>
        <w:br/>
        <w:t>vt 0.311900 0.065000</w:t>
        <w:br/>
        <w:t>vt 0.312100 0.062300</w:t>
        <w:br/>
        <w:t>vt 0.312100 0.062300</w:t>
        <w:br/>
        <w:t>vt 0.312800 0.006400</w:t>
        <w:br/>
        <w:t>vt 0.228300 0.006400</w:t>
        <w:br/>
        <w:t>vt 0.228000 0.003800</w:t>
        <w:br/>
        <w:t>vt 0.069300 0.168000</w:t>
        <w:br/>
        <w:t>vt 0.092800 0.168000</w:t>
        <w:br/>
        <w:t>vt 0.227200 0.065000</w:t>
        <w:br/>
        <w:t>vt 0.227600 0.062300</w:t>
        <w:br/>
        <w:t>vt 0.227600 0.062300</w:t>
        <w:br/>
        <w:t>vt 0.228300 0.006400</w:t>
        <w:br/>
        <w:t>vt 0.583500 0.062300</w:t>
        <w:br/>
        <w:t>vt 0.583900 0.006400</w:t>
        <w:br/>
        <w:t>vt 0.583500 0.062300</w:t>
        <w:br/>
        <w:t>vt 0.583900 0.065000</w:t>
        <w:br/>
        <w:t>vt 0.092800 0.309400</w:t>
        <w:br/>
        <w:t>vt 0.069300 0.309400</w:t>
        <w:br/>
        <w:t>vt 0.583900 0.006400</w:t>
        <w:br/>
        <w:t>vt 0.584400 0.003800</w:t>
        <w:br/>
        <w:t>vt 0.147000 0.003800</w:t>
        <w:br/>
        <w:t>vt 0.147600 0.006400</w:t>
        <w:br/>
        <w:t>vt 0.066100 0.006100</w:t>
        <w:br/>
        <w:t>vt 0.064300 0.003800</w:t>
        <w:br/>
        <w:t>vt 0.092800 0.135800</w:t>
        <w:br/>
        <w:t>vt 0.069300 0.135800</w:t>
        <w:br/>
        <w:t>vt 0.069300 0.103600</w:t>
        <w:br/>
        <w:t>vt 0.092800 0.103600</w:t>
        <w:br/>
        <w:t>vt 0.146000 0.065000</w:t>
        <w:br/>
        <w:t>vt 0.064300 0.065000</w:t>
        <w:br/>
        <w:t>vt 0.066100 0.062600</w:t>
        <w:br/>
        <w:t>vt 0.146500 0.062400</w:t>
        <w:br/>
        <w:t>vt 0.146500 0.062400</w:t>
        <w:br/>
        <w:t>vt 0.066100 0.062600</w:t>
        <w:br/>
        <w:t>vt 0.066100 0.006100</w:t>
        <w:br/>
        <w:t>vt 0.147600 0.006400</w:t>
        <w:br/>
        <w:t>vt 0.124600 0.068200</w:t>
        <w:br/>
        <w:t>vt 0.160000 0.068200</w:t>
        <w:br/>
        <w:t>vt 0.160000 0.075900</w:t>
        <w:br/>
        <w:t>vt 0.124600 0.075900</w:t>
        <w:br/>
        <w:t>vt 0.166300 0.068200</w:t>
        <w:br/>
        <w:t>vt 0.166300 0.075900</w:t>
        <w:br/>
        <w:t>vt 0.160000 0.075900</w:t>
        <w:br/>
        <w:t>vt 0.160000 0.084000</w:t>
        <w:br/>
        <w:t>vt 0.124600 0.084000</w:t>
        <w:br/>
        <w:t>vt 0.124600 0.075900</w:t>
        <w:br/>
        <w:t>vt 0.166300 0.075900</w:t>
        <w:br/>
        <w:t>vt 0.166300 0.084000</w:t>
        <w:br/>
        <w:t>vt 0.124600 0.084000</w:t>
        <w:br/>
        <w:t>vt 0.160000 0.084000</w:t>
        <w:br/>
        <w:t>vt 0.160000 0.092200</w:t>
        <w:br/>
        <w:t>vt 0.124600 0.092200</w:t>
        <w:br/>
        <w:t>vt 0.166300 0.092200</w:t>
        <w:br/>
        <w:t>vt 0.166300 0.084000</w:t>
        <w:br/>
        <w:t>vt 0.160000 0.092200</w:t>
        <w:br/>
        <w:t>vt 0.160000 0.099200</w:t>
        <w:br/>
        <w:t>vt 0.124600 0.099200</w:t>
        <w:br/>
        <w:t>vt 0.124600 0.092200</w:t>
        <w:br/>
        <w:t>vt 0.166300 0.099200</w:t>
        <w:br/>
        <w:t>vt 0.166300 0.092200</w:t>
        <w:br/>
        <w:t>vt 0.172200 0.068200</w:t>
        <w:br/>
        <w:t>vt 0.172200 0.075900</w:t>
        <w:br/>
        <w:t>vt 0.172200 0.075900</w:t>
        <w:br/>
        <w:t>vt 0.172200 0.084000</w:t>
        <w:br/>
        <w:t>vt 0.172200 0.092200</w:t>
        <w:br/>
        <w:t>vt 0.172200 0.084000</w:t>
        <w:br/>
        <w:t>vt 0.172200 0.099200</w:t>
        <w:br/>
        <w:t>vt 0.172200 0.092200</w:t>
        <w:br/>
        <w:t>vt 0.083600 0.068200</w:t>
        <w:br/>
        <w:t>vt 0.089400 0.068200</w:t>
        <w:br/>
        <w:t>vt 0.089400 0.075900</w:t>
        <w:br/>
        <w:t>vt 0.083600 0.075900</w:t>
        <w:br/>
        <w:t>vt 0.083600 0.075900</w:t>
        <w:br/>
        <w:t>vt 0.089400 0.075900</w:t>
        <w:br/>
        <w:t>vt 0.089400 0.084000</w:t>
        <w:br/>
        <w:t>vt 0.083600 0.084000</w:t>
        <w:br/>
        <w:t>vt 0.089400 0.084000</w:t>
        <w:br/>
        <w:t>vt 0.089400 0.092200</w:t>
        <w:br/>
        <w:t>vt 0.083600 0.092200</w:t>
        <w:br/>
        <w:t>vt 0.083600 0.084000</w:t>
        <w:br/>
        <w:t>vt 0.089400 0.092200</w:t>
        <w:br/>
        <w:t>vt 0.089400 0.099200</w:t>
        <w:br/>
        <w:t>vt 0.083600 0.099200</w:t>
        <w:br/>
        <w:t>vt 0.083600 0.092200</w:t>
        <w:br/>
        <w:t>vt 0.235400 0.068200</w:t>
        <w:br/>
        <w:t>vt 0.235400 0.075900</w:t>
        <w:br/>
        <w:t>vt 0.070100 0.068200</w:t>
        <w:br/>
        <w:t>vt 0.070100 0.075900</w:t>
        <w:br/>
        <w:t>vt 0.235400 0.075900</w:t>
        <w:br/>
        <w:t>vt 0.235400 0.084000</w:t>
        <w:br/>
        <w:t>vt 0.070100 0.075900</w:t>
        <w:br/>
        <w:t>vt 0.070100 0.084000</w:t>
        <w:br/>
        <w:t>vt 0.235400 0.084000</w:t>
        <w:br/>
        <w:t>vt 0.235400 0.092200</w:t>
        <w:br/>
        <w:t>vt 0.070100 0.092200</w:t>
        <w:br/>
        <w:t>vt 0.070100 0.084000</w:t>
        <w:br/>
        <w:t>vt 0.235400 0.092200</w:t>
        <w:br/>
        <w:t>vt 0.235400 0.099200</w:t>
        <w:br/>
        <w:t>vt 0.070100 0.099200</w:t>
        <w:br/>
        <w:t>vt 0.070100 0.092200</w:t>
        <w:br/>
        <w:t>vt 0.093400 0.415400</w:t>
        <w:br/>
        <w:t>vt 0.069800 0.415400</w:t>
        <w:br/>
        <w:t>vt 0.069800 0.412900</w:t>
        <w:br/>
        <w:t>vt 0.093400 0.412900</w:t>
        <w:br/>
        <w:t>vt 0.093400 0.424000</w:t>
        <w:br/>
        <w:t>vt 0.069800 0.424000</w:t>
        <w:br/>
        <w:t>vt 0.069800 0.420800</w:t>
        <w:br/>
        <w:t>vt 0.093400 0.420800</w:t>
        <w:br/>
        <w:t>vt 0.093400 0.426400</w:t>
        <w:br/>
        <w:t>vt 0.093400 0.428700</w:t>
        <w:br/>
        <w:t>vt 0.069800 0.428700</w:t>
        <w:br/>
        <w:t>vt 0.069800 0.426400</w:t>
        <w:br/>
        <w:t>vt 0.093400 0.420800</w:t>
        <w:br/>
        <w:t>vt 0.069800 0.420800</w:t>
        <w:br/>
        <w:t>vt 0.069800 0.418000</w:t>
        <w:br/>
        <w:t>vt 0.093400 0.418000</w:t>
        <w:br/>
        <w:t>vt 0.093400 0.424000</w:t>
        <w:br/>
        <w:t>vt 0.069800 0.424000</w:t>
        <w:br/>
        <w:t>vt 0.093400 0.418000</w:t>
        <w:br/>
        <w:t>vt 0.069800 0.418000</w:t>
        <w:br/>
        <w:t>vt 0.093400 0.449500</w:t>
        <w:br/>
        <w:t>vt 0.069800 0.449500</w:t>
        <w:br/>
        <w:t>vt 0.069800 0.376100</w:t>
        <w:br/>
        <w:t>vt 0.093400 0.376100</w:t>
        <w:br/>
        <w:t>vt 0.786700 0.051400</w:t>
        <w:br/>
        <w:t>vt 0.786700 0.054200</w:t>
        <w:br/>
        <w:t>vt 0.757800 0.054200</w:t>
        <w:br/>
        <w:t>vt 0.757800 0.051400</w:t>
        <w:br/>
        <w:t>vt 0.786700 0.042600</w:t>
        <w:br/>
        <w:t>vt 0.757800 0.042600</w:t>
        <w:br/>
        <w:t>vt 0.757800 0.037800</w:t>
        <w:br/>
        <w:t>vt 0.786700 0.037800</w:t>
        <w:br/>
        <w:t>vt 0.757800 0.033600</w:t>
        <w:br/>
        <w:t>vt 0.757800 0.030700</w:t>
        <w:br/>
        <w:t>vt 0.786700 0.030700</w:t>
        <w:br/>
        <w:t>vt 0.786700 0.033600</w:t>
        <w:br/>
        <w:t>vt 0.786700 0.046900</w:t>
        <w:br/>
        <w:t>vt 0.757800 0.046900</w:t>
        <w:br/>
        <w:t>vt 0.757800 0.042600</w:t>
        <w:br/>
        <w:t>vt 0.786700 0.042600</w:t>
        <w:br/>
        <w:t>vt 0.757800 0.037800</w:t>
        <w:br/>
        <w:t>vt 0.786700 0.037800</w:t>
        <w:br/>
        <w:t>vt 0.757800 0.046900</w:t>
        <w:br/>
        <w:t>vt 0.786700 0.046900</w:t>
        <w:br/>
        <w:t>vt 0.757800 0.004200</w:t>
        <w:br/>
        <w:t>vt 0.786700 0.004200</w:t>
        <w:br/>
        <w:t>vt 0.786700 0.102600</w:t>
        <w:br/>
        <w:t>vt 0.757800 0.102600</w:t>
        <w:br/>
        <w:t>vt 0.787800 0.047400</w:t>
        <w:br/>
        <w:t>vt 0.787800 0.054200</w:t>
        <w:br/>
        <w:t>vt 0.756700 0.042600</w:t>
        <w:br/>
        <w:t>vt 0.756700 0.037800</w:t>
        <w:br/>
        <w:t>vt 0.757800 0.033600</w:t>
        <w:br/>
        <w:t>vt 0.756700 0.038000</w:t>
        <w:br/>
        <w:t>vt 0.756700 0.034900</w:t>
        <w:br/>
        <w:t>vt 0.757800 0.030700</w:t>
        <w:br/>
        <w:t>vt 0.756700 0.046900</w:t>
        <w:br/>
        <w:t>vt 0.756700 0.051400</w:t>
        <w:br/>
        <w:t>vt 0.756700 0.003000</w:t>
        <w:br/>
        <w:t>vt 0.757800 0.004200</w:t>
        <w:br/>
        <w:t>vt 0.786700 0.102600</w:t>
        <w:br/>
        <w:t>vt 0.787800 0.102600</w:t>
        <w:br/>
        <w:t>vt 0.757800 0.102600</w:t>
        <w:br/>
        <w:t>vt 0.786700 0.102600</w:t>
        <w:br/>
        <w:t>vt 0.787800 0.102600</w:t>
        <w:br/>
        <w:t>vt 0.756700 0.102600</w:t>
        <w:br/>
        <w:t>vt 0.757800 0.054200</w:t>
        <w:br/>
        <w:t>vt 0.756700 0.054200</w:t>
        <w:br/>
        <w:t>vt 0.786700 0.037800</w:t>
        <w:br/>
        <w:t>vt 0.787800 0.037800</w:t>
        <w:br/>
        <w:t>vt 0.787800 0.042600</w:t>
        <w:br/>
        <w:t>vt 0.786700 0.042600</w:t>
        <w:br/>
        <w:t>vt 0.787800 0.030700</w:t>
        <w:br/>
        <w:t>vt 0.787800 0.030600</w:t>
        <w:br/>
        <w:t>vt 0.787800 0.046900</w:t>
        <w:br/>
        <w:t>vt 0.787800 0.003000</w:t>
        <w:br/>
        <w:t>vt 0.756700 0.003000</w:t>
        <w:br/>
        <w:t>vt 0.787800 0.003000</w:t>
        <w:br/>
        <w:t>vt 0.786700 0.004200</w:t>
        <w:br/>
        <w:t>vt 0.757800 0.004200</w:t>
        <w:br/>
        <w:t>vt 0.757800 0.102600</w:t>
        <w:br/>
        <w:t>vt 0.756700 0.102600</w:t>
        <w:br/>
        <w:t>vt 0.429300 0.326900</w:t>
        <w:br/>
        <w:t>vt 0.447400 0.342000</w:t>
        <w:br/>
        <w:t>vt 0.440900 0.346400</w:t>
        <w:br/>
        <w:t>vt 0.424300 0.329700</w:t>
        <w:br/>
        <w:t>vt 0.121700 0.266600</w:t>
        <w:br/>
        <w:t>vt 0.115100 0.262900</w:t>
        <w:br/>
        <w:t>vt 0.129200 0.239700</w:t>
        <w:br/>
        <w:t>vt 0.138400 0.245300</w:t>
        <w:br/>
        <w:t>vt 0.462900 0.356700</w:t>
        <w:br/>
        <w:t>vt 0.455200 0.363700</w:t>
        <w:br/>
        <w:t>vt 0.189800 0.167100</w:t>
        <w:br/>
        <w:t>vt 0.190000 0.175800</w:t>
        <w:br/>
        <w:t>vt 0.165900 0.180600</w:t>
        <w:br/>
        <w:t>vt 0.162200 0.169900</w:t>
        <w:br/>
        <w:t>vt 0.151400 0.190000</w:t>
        <w:br/>
        <w:t>vt 0.139700 0.179400</w:t>
        <w:br/>
        <w:t>vt 0.142800 0.220800</w:t>
        <w:br/>
        <w:t>vt 0.152700 0.232600</w:t>
        <w:br/>
        <w:t>vt 0.137800 0.200200</w:t>
        <w:br/>
        <w:t>vt 0.123200 0.189300</w:t>
        <w:br/>
        <w:t>vt 0.473400 0.370600</w:t>
        <w:br/>
        <w:t>vt 0.465500 0.377600</w:t>
        <w:br/>
        <w:t>vt 0.112800 0.226800</w:t>
        <w:br/>
        <w:t>vt 0.100600 0.221000</w:t>
        <w:br/>
        <w:t>vt 0.104400 0.210900</w:t>
        <w:br/>
        <w:t>vt 0.118700 0.218700</w:t>
        <w:br/>
        <w:t>vt 0.111800 0.258500</w:t>
        <w:br/>
        <w:t>vt 0.102700 0.242000</w:t>
        <w:br/>
        <w:t>vt 0.108500 0.244000</w:t>
        <w:br/>
        <w:t>vt 0.198400 0.190900</w:t>
        <w:br/>
        <w:t>vt 0.201000 0.200000</w:t>
        <w:br/>
        <w:t>vt 0.190500 0.203600</w:t>
        <w:br/>
        <w:t>vt 0.187000 0.193600</w:t>
        <w:br/>
        <w:t>vt 0.158700 0.207200</w:t>
        <w:br/>
        <w:t>vt 0.166700 0.220300</w:t>
        <w:br/>
        <w:t>vt 0.435400 0.349500</w:t>
        <w:br/>
        <w:t>vt 0.421500 0.332600</w:t>
        <w:br/>
        <w:t>vt 0.447800 0.367600</w:t>
        <w:br/>
        <w:t>vt 0.465900 0.393600</w:t>
        <w:br/>
        <w:t>vt 0.458000 0.382400</w:t>
        <w:br/>
        <w:t>vt 0.465500 0.377600</w:t>
        <w:br/>
        <w:t>vt 0.472800 0.388800</w:t>
        <w:br/>
        <w:t>vt 0.485100 0.415800</w:t>
        <w:br/>
        <w:t>vt 0.480700 0.418400</w:t>
        <w:br/>
        <w:t>vt 0.476500 0.410500</w:t>
        <w:br/>
        <w:t>vt 0.482400 0.407400</w:t>
        <w:br/>
        <w:t>vt 0.487800 0.439600</w:t>
        <w:br/>
        <w:t>vt 0.480600 0.429900</w:t>
        <w:br/>
        <w:t>vt 0.484100 0.426800</w:t>
        <w:br/>
        <w:t>vt 0.417100 0.338300</w:t>
        <w:br/>
        <w:t>vt 0.421500 0.332600</w:t>
        <w:br/>
        <w:t>vt 0.435400 0.349500</w:t>
        <w:br/>
        <w:t>vt 0.429500 0.355600</w:t>
        <w:br/>
        <w:t>vt 0.447800 0.367600</w:t>
        <w:br/>
        <w:t>vt 0.438900 0.371500</w:t>
        <w:br/>
        <w:t>vt 0.465900 0.393600</w:t>
        <w:br/>
        <w:t>vt 0.472000 0.402800</w:t>
        <w:br/>
        <w:t>vt 0.462600 0.407600</w:t>
        <w:br/>
        <w:t>vt 0.455400 0.398000</w:t>
        <w:br/>
        <w:t>vt 0.480700 0.418400</w:t>
        <w:br/>
        <w:t>vt 0.475000 0.422700</w:t>
        <w:br/>
        <w:t>vt 0.469200 0.415200</w:t>
        <w:br/>
        <w:t>vt 0.476500 0.410500</w:t>
        <w:br/>
        <w:t>vt 0.487800 0.439600</w:t>
        <w:br/>
        <w:t>vt 0.484100 0.426800</w:t>
        <w:br/>
        <w:t>vt 0.486700 0.424900</w:t>
        <w:br/>
        <w:t>vt 0.235800 0.190600</w:t>
        <w:br/>
        <w:t>vt 0.220100 0.195400</w:t>
        <w:br/>
        <w:t>vt 0.220300 0.190300</w:t>
        <w:br/>
        <w:t>vt 0.490200 0.423800</w:t>
        <w:br/>
        <w:t>vt 0.485900 0.394400</w:t>
        <w:br/>
        <w:t>vt 0.478800 0.398700</w:t>
        <w:br/>
        <w:t>vt 0.472800 0.388800</w:t>
        <w:br/>
        <w:t>vt 0.480400 0.382800</w:t>
        <w:br/>
        <w:t>vt 0.178900 0.210400</w:t>
        <w:br/>
        <w:t>vt 0.173500 0.198700</w:t>
        <w:br/>
        <w:t>vt 0.126900 0.209600</w:t>
        <w:br/>
        <w:t>vt 0.112100 0.199700</w:t>
        <w:br/>
        <w:t>vt 0.458000 0.382400</w:t>
        <w:br/>
        <w:t>vt 0.447300 0.386100</w:t>
        <w:br/>
        <w:t>vt 0.153500 0.373700</w:t>
        <w:br/>
        <w:t>vt 0.131200 0.390600</w:t>
        <w:br/>
        <w:t>vt 0.126000 0.385100</w:t>
        <w:br/>
        <w:t>vt 0.149700 0.365300</w:t>
        <w:br/>
        <w:t>vt 0.098500 0.399500</w:t>
        <w:br/>
        <w:t>vt 0.095600 0.398400</w:t>
        <w:br/>
        <w:t>vt 0.104800 0.376700</w:t>
        <w:br/>
        <w:t>vt 0.110700 0.379500</w:t>
        <w:br/>
        <w:t>vt 0.107000 0.408000</w:t>
        <w:br/>
        <w:t>vt 0.131200 0.390600</w:t>
        <w:br/>
        <w:t>vt 0.127000 0.397300</w:t>
        <w:br/>
        <w:t>vt 0.108300 0.412600</w:t>
        <w:br/>
        <w:t>vt 0.110700 0.379500</w:t>
        <w:br/>
        <w:t>vt 0.121900 0.380700</w:t>
        <w:br/>
        <w:t>vt 0.103000 0.400700</w:t>
        <w:br/>
        <w:t>vt 0.098500 0.399500</w:t>
        <w:br/>
        <w:t>vt 0.196100 0.333700</w:t>
        <w:br/>
        <w:t>vt 0.174400 0.348500</w:t>
        <w:br/>
        <w:t>vt 0.168700 0.338300</w:t>
        <w:br/>
        <w:t>vt 0.193000 0.327600</w:t>
        <w:br/>
        <w:t>vt 0.208900 0.315800</w:t>
        <w:br/>
        <w:t>vt 0.230300 0.310100</w:t>
        <w:br/>
        <w:t>vt 0.209500 0.319300</w:t>
        <w:br/>
        <w:t>vt 0.179900 0.354100</w:t>
        <w:br/>
        <w:t>vt 0.199400 0.338100</w:t>
        <w:br/>
        <w:t>vt 0.202900 0.346900</w:t>
        <w:br/>
        <w:t>vt 0.188900 0.362200</w:t>
        <w:br/>
        <w:t>vt 0.164600 0.328100</w:t>
        <w:br/>
        <w:t>vt 0.190500 0.322000</w:t>
        <w:br/>
        <w:t>vt 0.179900 0.354100</w:t>
        <w:br/>
        <w:t>vt 0.174400 0.348500</w:t>
        <w:br/>
        <w:t>vt 0.196100 0.333700</w:t>
        <w:br/>
        <w:t>vt 0.199400 0.338100</w:t>
        <w:br/>
        <w:t>vt 0.164600 0.328100</w:t>
        <w:br/>
        <w:t>vt 0.165300 0.319900</w:t>
        <w:br/>
        <w:t>vt 0.185400 0.316800</w:t>
        <w:br/>
        <w:t>vt 0.190500 0.322000</w:t>
        <w:br/>
        <w:t>vt 0.126000 0.385100</w:t>
        <w:br/>
        <w:t>vt 0.105800 0.404200</w:t>
        <w:br/>
        <w:t>vt 0.103000 0.400700</w:t>
        <w:br/>
        <w:t>vt 0.121900 0.380700</w:t>
        <w:br/>
        <w:t>vt 0.107000 0.408000</w:t>
        <w:br/>
        <w:t>vt 0.105800 0.404200</w:t>
        <w:br/>
        <w:t>vt 0.134800 0.350900</w:t>
        <w:br/>
        <w:t>vt 0.143700 0.359100</w:t>
        <w:br/>
        <w:t>vt 0.143700 0.359100</w:t>
        <w:br/>
        <w:t>vt 0.149700 0.365300</w:t>
        <w:br/>
        <w:t>vt 0.207700 0.312100</w:t>
        <w:br/>
        <w:t>vt 0.230300 0.310100</w:t>
        <w:br/>
        <w:t>vt 0.208900 0.315800</w:t>
        <w:br/>
        <w:t>vt 0.158300 0.382000</w:t>
        <w:br/>
        <w:t>vt 0.127000 0.397300</w:t>
        <w:br/>
        <w:t>vt 0.217600 0.328900</w:t>
        <w:br/>
        <w:t>vt 0.213300 0.325600</w:t>
        <w:br/>
        <w:t>vt 0.230300 0.310100</w:t>
        <w:br/>
        <w:t>vt 0.213300 0.325600</w:t>
        <w:br/>
        <w:t>vt 0.211300 0.323600</w:t>
        <w:br/>
        <w:t>vt 0.230300 0.310100</w:t>
        <w:br/>
        <w:t>vt 0.566200 0.992100</w:t>
        <w:br/>
        <w:t>vt 0.562800 0.992800</w:t>
        <w:br/>
        <w:t>vt 0.555800 0.960200</w:t>
        <w:br/>
        <w:t>vt 0.561600 0.959600</w:t>
        <w:br/>
        <w:t>vt 0.548900 0.962200</w:t>
        <w:br/>
        <w:t>vt 0.555800 0.960200</w:t>
        <w:br/>
        <w:t>vt 0.562800 0.992800</w:t>
        <w:br/>
        <w:t>vt 0.557600 0.993100</w:t>
        <w:br/>
        <w:t>vt 0.579800 0.793900</w:t>
        <w:br/>
        <w:t>vt 0.578700 0.806900</w:t>
        <w:br/>
        <w:t>vt 0.576500 0.806900</w:t>
        <w:br/>
        <w:t>vt 0.561600 0.959600</w:t>
        <w:br/>
        <w:t>vt 0.567900 0.959600</w:t>
        <w:br/>
        <w:t>vt 0.571000 0.990800</w:t>
        <w:br/>
        <w:t>vt 0.566200 0.992100</w:t>
        <w:br/>
        <w:t>vt 0.579800 0.793900</w:t>
        <w:br/>
        <w:t>vt 0.576500 0.806900</w:t>
        <w:br/>
        <w:t>vt 0.573500 0.805900</w:t>
        <w:br/>
        <w:t>vt 0.572100 0.804400</w:t>
        <w:br/>
        <w:t>vt 0.588000 0.934300</w:t>
        <w:br/>
        <w:t>vt 0.582300 0.959900</w:t>
        <w:br/>
        <w:t>vt 0.575100 0.960300</w:t>
        <w:br/>
        <w:t>vt 0.576900 0.930400</w:t>
        <w:br/>
        <w:t>vt 0.556500 0.930100</w:t>
        <w:br/>
        <w:t>vt 0.568400 0.929300</w:t>
        <w:br/>
        <w:t>vt 0.559900 0.896000</w:t>
        <w:br/>
        <w:t>vt 0.549900 0.896200</w:t>
        <w:br/>
        <w:t>vt 0.552200 0.875100</w:t>
        <w:br/>
        <w:t>vt 0.562800 0.875300</w:t>
        <w:br/>
        <w:t>vt 0.591000 0.826600</w:t>
        <w:br/>
        <w:t>vt 0.585000 0.827400</w:t>
        <w:br/>
        <w:t>vt 0.583300 0.816800</w:t>
        <w:br/>
        <w:t>vt 0.587100 0.815900</w:t>
        <w:br/>
        <w:t>vt 0.554100 0.858400</w:t>
        <w:br/>
        <w:t>vt 0.552200 0.875100</w:t>
        <w:br/>
        <w:t>vt 0.541700 0.872300</w:t>
        <w:br/>
        <w:t>vt 0.545000 0.856200</w:t>
        <w:br/>
        <w:t>vt 0.577400 0.828100</w:t>
        <w:br/>
        <w:t>vt 0.571300 0.827800</w:t>
        <w:br/>
        <w:t>vt 0.573900 0.817500</w:t>
        <w:br/>
        <w:t>vt 0.578200 0.817800</w:t>
        <w:br/>
        <w:t>vt 0.573200 0.876100</w:t>
        <w:br/>
        <w:t>vt 0.575000 0.859600</w:t>
        <w:br/>
        <w:t>vt 0.585200 0.861400</w:t>
        <w:br/>
        <w:t>vt 0.583500 0.878200</w:t>
        <w:br/>
        <w:t>vt 0.575100 0.960300</w:t>
        <w:br/>
        <w:t>vt 0.575600 0.990800</w:t>
        <w:br/>
        <w:t>vt 0.571000 0.990800</w:t>
        <w:br/>
        <w:t>vt 0.567900 0.959600</w:t>
        <w:br/>
        <w:t>vt 0.579800 0.991400</w:t>
        <w:br/>
        <w:t>vt 0.575600 0.990800</w:t>
        <w:br/>
        <w:t>vt 0.539300 0.933900</w:t>
        <w:br/>
        <w:t>vt 0.548000 0.931200</w:t>
        <w:br/>
        <w:t>vt 0.556500 0.930100</w:t>
        <w:br/>
        <w:t>vt 0.548000 0.931200</w:t>
        <w:br/>
        <w:t>vt 0.563000 0.825900</w:t>
        <w:br/>
        <w:t>vt 0.559500 0.834600</w:t>
        <w:br/>
        <w:t>vt 0.553000 0.832000</w:t>
        <w:br/>
        <w:t>vt 0.558200 0.822900</w:t>
        <w:br/>
        <w:t>vt 0.581400 0.806200</w:t>
        <w:br/>
        <w:t>vt 0.583300 0.816800</w:t>
        <w:br/>
        <w:t>vt 0.581400 0.806200</w:t>
        <w:br/>
        <w:t>vt 0.583200 0.805800</w:t>
        <w:br/>
        <w:t>vt 0.562800 0.875300</w:t>
        <w:br/>
        <w:t>vt 0.573200 0.876100</w:t>
        <w:br/>
        <w:t>vt 0.559900 0.896000</w:t>
        <w:br/>
        <w:t>vt 0.539200 0.895600</w:t>
        <w:br/>
        <w:t>vt 0.549900 0.896200</w:t>
        <w:br/>
        <w:t>vt 0.593500 0.899900</w:t>
        <w:br/>
        <w:t>vt 0.582900 0.900100</w:t>
        <w:br/>
        <w:t>vt 0.585000 0.827400</w:t>
        <w:br/>
        <w:t>vt 0.585600 0.837000</w:t>
        <w:br/>
        <w:t>vt 0.576800 0.837400</w:t>
        <w:br/>
        <w:t>vt 0.564700 0.859500</w:t>
        <w:br/>
        <w:t>vt 0.575000 0.859600</w:t>
        <w:br/>
        <w:t>vt 0.571300 0.827800</w:t>
        <w:br/>
        <w:t>vt 0.569300 0.836900</w:t>
        <w:br/>
        <w:t>vt 0.554100 0.858400</w:t>
        <w:br/>
        <w:t>vt 0.564700 0.859500</w:t>
        <w:br/>
        <w:t>vt 0.490300 0.414100</w:t>
        <w:br/>
        <w:t>vt 0.100100 0.231500</w:t>
        <w:br/>
        <w:t>vt 0.109300 0.235100</w:t>
        <w:br/>
        <w:t>vt 0.210500 0.197600</w:t>
        <w:br/>
        <w:t>vt 0.209400 0.190100</w:t>
        <w:br/>
        <w:t>vt 0.488700 0.404300</w:t>
        <w:br/>
        <w:t>vt 0.548800 0.842800</w:t>
        <w:br/>
        <w:t>vt 0.556500 0.845000</w:t>
        <w:br/>
        <w:t>vt 0.585200 0.861400</w:t>
        <w:br/>
        <w:t>vt 0.585600 0.847900</w:t>
        <w:br/>
        <w:t>vt 0.595200 0.848000</w:t>
        <w:br/>
        <w:t>vt 0.594900 0.861600</w:t>
        <w:br/>
        <w:t>vt 0.556500 0.845000</w:t>
        <w:br/>
        <w:t>vt 0.567200 0.847100</w:t>
        <w:br/>
        <w:t>vt 0.585600 0.847900</w:t>
        <w:br/>
        <w:t>vt 0.576100 0.847600</w:t>
        <w:br/>
        <w:t>vt 0.567200 0.847100</w:t>
        <w:br/>
        <w:t>vt 0.576100 0.847600</w:t>
        <w:br/>
        <w:t>vt 0.593400 0.877600</w:t>
        <w:br/>
        <w:t>vt 0.583500 0.878200</w:t>
        <w:br/>
        <w:t>vt 0.211300 0.323600</w:t>
        <w:br/>
        <w:t>vt 0.472000 0.402800</w:t>
        <w:br/>
        <w:t>vt 0.478800 0.398700</w:t>
        <w:br/>
        <w:t>vt 0.593800 0.836600</w:t>
        <w:br/>
        <w:t>vt 0.585600 0.837000</w:t>
        <w:br/>
        <w:t>vt 0.569300 0.836900</w:t>
        <w:br/>
        <w:t>vt 0.568100 0.815700</w:t>
        <w:br/>
        <w:t>vt 0.565000 0.813300</w:t>
        <w:br/>
        <w:t>vt 0.573900 0.817500</w:t>
        <w:br/>
        <w:t>vt 0.579800 0.793900</w:t>
        <w:br/>
        <w:t>vt 0.780000 0.811800</w:t>
        <w:br/>
        <w:t>vt 0.763900 0.786300</w:t>
        <w:br/>
        <w:t>vt 0.773600 0.785100</w:t>
        <w:br/>
        <w:t>vt 0.787000 0.811500</w:t>
        <w:br/>
        <w:t>vt 0.652500 0.437200</w:t>
        <w:br/>
        <w:t>vt 0.645200 0.433100</w:t>
        <w:br/>
        <w:t>vt 0.661600 0.412100</w:t>
        <w:br/>
        <w:t>vt 0.671400 0.419000</w:t>
        <w:br/>
        <w:t>vt 0.755800 0.766300</w:t>
        <w:br/>
        <w:t>vt 0.764800 0.762900</w:t>
        <w:br/>
        <w:t>vt 0.990500 0.566600</w:t>
        <w:br/>
        <w:t>vt 0.982800 0.565700</w:t>
        <w:br/>
        <w:t>vt 0.985600 0.542100</w:t>
        <w:br/>
        <w:t>vt 0.994800 0.537500</w:t>
        <w:br/>
        <w:t>vt 0.983700 0.527000</w:t>
        <w:br/>
        <w:t>vt 0.993800 0.517500</w:t>
        <w:br/>
        <w:t>vt 0.673700 0.394700</w:t>
        <w:br/>
        <w:t>vt 0.683200 0.407000</w:t>
        <w:br/>
        <w:t>vt 0.972400 0.514100</w:t>
        <w:br/>
        <w:t>vt 0.983600 0.503900</w:t>
        <w:br/>
        <w:t>vt 0.755400 0.747300</w:t>
        <w:br/>
        <w:t>vt 0.763700 0.744400</w:t>
        <w:br/>
        <w:t>vt 0.949800 0.489100</w:t>
        <w:br/>
        <w:t>vt 0.955400 0.482300</w:t>
        <w:br/>
        <w:t>vt 0.963400 0.490200</w:t>
        <w:br/>
        <w:t>vt 0.956300 0.499500</w:t>
        <w:br/>
        <w:t>vt 0.916300 0.465100</w:t>
        <w:br/>
        <w:t>vt 0.933200 0.466600</w:t>
        <w:br/>
        <w:t>vt 0.930800 0.469700</w:t>
        <w:br/>
        <w:t>vt 0.705600 0.354700</w:t>
        <w:br/>
        <w:t>vt 0.715300 0.362900</w:t>
        <w:br/>
        <w:t>vt 0.703400 0.369400</w:t>
        <w:br/>
        <w:t>vt 0.692200 0.361400</w:t>
        <w:br/>
        <w:t>vt 0.678700 0.379200</w:t>
        <w:br/>
        <w:t>vt 0.690400 0.389100</w:t>
        <w:br/>
        <w:t>vt 0.780100 0.785800</w:t>
        <w:br/>
        <w:t>vt 0.790300 0.810400</w:t>
        <w:br/>
        <w:t>vt 0.775900 0.760800</w:t>
        <w:br/>
        <w:t>vt 0.775700 0.743400</w:t>
        <w:br/>
        <w:t>vt 0.763700 0.744400</w:t>
        <w:br/>
        <w:t>vt 0.765800 0.732100</w:t>
        <w:br/>
        <w:t>vt 0.776500 0.732700</w:t>
        <w:br/>
        <w:t>vt 0.762700 0.708500</w:t>
        <w:br/>
        <w:t>vt 0.758900 0.696800</w:t>
        <w:br/>
        <w:t>vt 0.764600 0.695800</w:t>
        <w:br/>
        <w:t>vt 0.769300 0.709400</w:t>
        <w:br/>
        <w:t>vt 0.755100 0.662100</w:t>
        <w:br/>
        <w:t>vt 0.761800 0.678000</w:t>
        <w:br/>
        <w:t>vt 0.759100 0.679800</w:t>
        <w:br/>
        <w:t>vt 0.790300 0.810400</w:t>
        <w:br/>
        <w:t>vt 0.780100 0.785800</w:t>
        <w:br/>
        <w:t>vt 0.787500 0.782300</w:t>
        <w:br/>
        <w:t>vt 0.796700 0.806000</w:t>
        <w:br/>
        <w:t>vt 0.783400 0.761800</w:t>
        <w:br/>
        <w:t>vt 0.775900 0.760800</w:t>
        <w:br/>
        <w:t>vt 0.774600 0.721100</w:t>
        <w:br/>
        <w:t>vt 0.780400 0.723200</w:t>
        <w:br/>
        <w:t>vt 0.782100 0.733300</w:t>
        <w:br/>
        <w:t>vt 0.769600 0.694800</w:t>
        <w:br/>
        <w:t>vt 0.775600 0.709900</w:t>
        <w:br/>
        <w:t>vt 0.755100 0.662100</w:t>
        <w:br/>
        <w:t>vt 0.759100 0.679800</w:t>
        <w:br/>
        <w:t>vt 0.755800 0.680100</w:t>
        <w:br/>
        <w:t>vt 0.759000 0.346300</w:t>
        <w:br/>
        <w:t>vt 0.743600 0.352700</w:t>
        <w:br/>
        <w:t>vt 0.740900 0.349000</w:t>
        <w:br/>
        <w:t>vt 0.752800 0.679100</w:t>
        <w:br/>
        <w:t>vt 0.757700 0.721500</w:t>
        <w:br/>
        <w:t>vt 0.765600 0.720500</w:t>
        <w:br/>
        <w:t>vt 0.757000 0.733600</w:t>
        <w:br/>
        <w:t>vt 0.695500 0.377600</w:t>
        <w:br/>
        <w:t>vt 0.684800 0.368500</w:t>
        <w:br/>
        <w:t>vt 0.972700 0.496600</w:t>
        <w:br/>
        <w:t>vt 0.963500 0.506700</w:t>
        <w:br/>
        <w:t>vt 0.781300 0.745600</w:t>
        <w:br/>
        <w:t>vt 0.758900 0.696800</w:t>
        <w:br/>
        <w:t>vt 0.754700 0.697300</w:t>
        <w:br/>
        <w:t>vt 0.943800 0.480900</w:t>
        <w:br/>
        <w:t>vt 0.948000 0.474400</w:t>
        <w:br/>
        <w:t>vt 0.725700 0.358600</w:t>
        <w:br/>
        <w:t>vt 0.722200 0.352400</w:t>
        <w:br/>
        <w:t>vt 0.756600 0.709200</w:t>
        <w:br/>
        <w:t>vt 0.762700 0.708500</w:t>
        <w:br/>
        <w:t>vt 0.582900 0.900100</w:t>
        <w:br/>
        <w:t>vt 0.574400 0.900300</w:t>
        <w:br/>
        <w:t>vt 0.574400 0.900300</w:t>
        <w:br/>
        <w:t>vt 0.518300 0.154600</w:t>
        <w:br/>
        <w:t>vt 0.528500 0.154700</w:t>
        <w:br/>
        <w:t>vt 0.525300 0.162000</w:t>
        <w:br/>
        <w:t>vt 0.517200 0.164300</w:t>
        <w:br/>
        <w:t>vt 0.427800 0.118700</w:t>
        <w:br/>
        <w:t>vt 0.410700 0.122500</w:t>
        <w:br/>
        <w:t>vt 0.411200 0.113100</w:t>
        <w:br/>
        <w:t>vt 0.429800 0.109100</w:t>
        <w:br/>
        <w:t>vt 0.451200 0.116200</w:t>
        <w:br/>
        <w:t>vt 0.449700 0.103400</w:t>
        <w:br/>
        <w:t>vt 0.479400 0.101400</w:t>
        <w:br/>
        <w:t>vt 0.478300 0.116300</w:t>
        <w:br/>
        <w:t>vt 0.563500 0.141100</w:t>
        <w:br/>
        <w:t>vt 0.557500 0.141800</w:t>
        <w:br/>
        <w:t>vt 0.557400 0.140800</w:t>
        <w:br/>
        <w:t>vt 0.430000 0.132100</w:t>
        <w:br/>
        <w:t>vt 0.429500 0.141500</w:t>
        <w:br/>
        <w:t>vt 0.416200 0.139400</w:t>
        <w:br/>
        <w:t>vt 0.414700 0.132100</w:t>
        <w:br/>
        <w:t>vt 0.431700 0.158800</w:t>
        <w:br/>
        <w:t>vt 0.432800 0.147500</w:t>
        <w:br/>
        <w:t>vt 0.452500 0.148900</w:t>
        <w:br/>
        <w:t>vt 0.450700 0.163000</w:t>
        <w:br/>
        <w:t>vt 0.449500 0.144200</w:t>
        <w:br/>
        <w:t>vt 0.450100 0.132800</w:t>
        <w:br/>
        <w:t>vt 0.476000 0.135700</w:t>
        <w:br/>
        <w:t>vt 0.478600 0.146200</w:t>
        <w:br/>
        <w:t>vt 0.520100 0.146900</w:t>
        <w:br/>
        <w:t>vt 0.517700 0.138800</w:t>
        <w:br/>
        <w:t>vt 0.526800 0.139500</w:t>
        <w:br/>
        <w:t>vt 0.530900 0.146600</w:t>
        <w:br/>
        <w:t>vt 0.451200 0.116200</w:t>
        <w:br/>
        <w:t>vt 0.451500 0.125000</w:t>
        <w:br/>
        <w:t>vt 0.428700 0.124700</w:t>
        <w:br/>
        <w:t>vt 0.427800 0.118700</w:t>
        <w:br/>
        <w:t>vt 0.547600 0.137600</w:t>
        <w:br/>
        <w:t>vt 0.542600 0.136000</w:t>
        <w:br/>
        <w:t>vt 0.545100 0.132800</w:t>
        <w:br/>
        <w:t>vt 0.550000 0.135200</w:t>
        <w:br/>
        <w:t>vt 0.497900 0.104300</w:t>
        <w:br/>
        <w:t>vt 0.496300 0.119100</w:t>
        <w:br/>
        <w:t>vt 0.519100 0.131200</w:t>
        <w:br/>
        <w:t>vt 0.510800 0.129900</w:t>
        <w:br/>
        <w:t>vt 0.512600 0.122700</w:t>
        <w:br/>
        <w:t>vt 0.520700 0.124900</w:t>
        <w:br/>
        <w:t>vt 0.414300 0.150500</w:t>
        <w:br/>
        <w:t>vt 0.419300 0.143400</w:t>
        <w:br/>
        <w:t>vt 0.477100 0.164900</w:t>
        <w:br/>
        <w:t>vt 0.480300 0.149900</w:t>
        <w:br/>
        <w:t>vt 0.413000 0.127000</w:t>
        <w:br/>
        <w:t>vt 0.410700 0.122500</w:t>
        <w:br/>
        <w:t>vt 0.478500 0.125000</w:t>
        <w:br/>
        <w:t>vt 0.478300 0.116300</w:t>
        <w:br/>
        <w:t>vt 0.527700 0.132900</w:t>
        <w:br/>
        <w:t>vt 0.526800 0.139500</w:t>
        <w:br/>
        <w:t>vt 0.517700 0.138800</w:t>
        <w:br/>
        <w:t>vt 0.494200 0.127100</w:t>
        <w:br/>
        <w:t>vt 0.496300 0.119100</w:t>
        <w:br/>
        <w:t>vt 0.450100 0.132800</w:t>
        <w:br/>
        <w:t>vt 0.430000 0.132100</w:t>
        <w:br/>
        <w:t>vt 0.492000 0.137400</w:t>
        <w:br/>
        <w:t>vt 0.476000 0.135700</w:t>
        <w:br/>
        <w:t>vt 0.494200 0.151500</w:t>
        <w:br/>
        <w:t>vt 0.493100 0.166000</w:t>
        <w:br/>
        <w:t>vt 0.494000 0.146500</w:t>
        <w:br/>
        <w:t>vt 0.492000 0.137400</w:t>
        <w:br/>
        <w:t>vt 0.508600 0.138400</w:t>
        <w:br/>
        <w:t>vt 0.509100 0.146900</w:t>
        <w:br/>
        <w:t>vt 0.557600 0.139900</w:t>
        <w:br/>
        <w:t>vt 0.550000 0.135200</w:t>
        <w:br/>
        <w:t>vt 0.545100 0.132800</w:t>
        <w:br/>
        <w:t>vt 0.547100 0.128300</w:t>
        <w:br/>
        <w:t>vt 0.551600 0.132000</w:t>
        <w:br/>
        <w:t>vt 0.532000 0.118700</w:t>
        <w:br/>
        <w:t>vt 0.528900 0.127300</w:t>
        <w:br/>
        <w:t>vt 0.520700 0.124900</w:t>
        <w:br/>
        <w:t>vt 0.523300 0.114500</w:t>
        <w:br/>
        <w:t>vt 0.514900 0.638100</w:t>
        <w:br/>
        <w:t>vt 0.508000 0.642700</w:t>
        <w:br/>
        <w:t>vt 0.500500 0.626100</w:t>
        <w:br/>
        <w:t>vt 0.508200 0.620900</w:t>
        <w:br/>
        <w:t>vt 0.478800 0.577600</w:t>
        <w:br/>
        <w:t>vt 0.481400 0.575000</w:t>
        <w:br/>
        <w:t>vt 0.492300 0.590000</w:t>
        <w:br/>
        <w:t>vt 0.485500 0.594000</w:t>
        <w:br/>
        <w:t>vt 0.586000 0.138900</w:t>
        <w:br/>
        <w:t>vt 0.567800 0.151100</w:t>
        <w:br/>
        <w:t>vt 0.564400 0.147800</w:t>
        <w:br/>
        <w:t>vt 0.580000 0.130400</w:t>
        <w:br/>
        <w:t>vt 0.616900 0.105600</w:t>
        <w:br/>
        <w:t>vt 0.639800 0.101400</w:t>
        <w:br/>
        <w:t>vt 0.638100 0.113500</w:t>
        <w:br/>
        <w:t>vt 0.620800 0.118200</w:t>
        <w:br/>
        <w:t>vt 0.500500 0.626100</w:t>
        <w:br/>
        <w:t>vt 0.508000 0.642700</w:t>
        <w:br/>
        <w:t>vt 0.497900 0.646200</w:t>
        <w:br/>
        <w:t>vt 0.487500 0.629900</w:t>
        <w:br/>
        <w:t>vt 0.519300 0.655800</w:t>
        <w:br/>
        <w:t>vt 0.522700 0.676100</w:t>
        <w:br/>
        <w:t>vt 0.514100 0.656600</w:t>
        <w:br/>
        <w:t>vt 0.509100 0.660600</w:t>
        <w:br/>
        <w:t>vt 0.514100 0.656600</w:t>
        <w:br/>
        <w:t>vt 0.522700 0.676100</w:t>
        <w:br/>
        <w:t>vt 0.475600 0.596900</w:t>
        <w:br/>
        <w:t>vt 0.473700 0.578100</w:t>
        <w:br/>
        <w:t>vt 0.478800 0.577600</w:t>
        <w:br/>
        <w:t>vt 0.485500 0.594000</w:t>
        <w:br/>
        <w:t>vt 0.470200 0.582400</w:t>
        <w:br/>
        <w:t>vt 0.474500 0.599600</w:t>
        <w:br/>
        <w:t>vt 0.466600 0.601000</w:t>
        <w:br/>
        <w:t>vt 0.467100 0.582000</w:t>
        <w:br/>
        <w:t>vt 0.391400 0.940400</w:t>
        <w:br/>
        <w:t>vt 0.396300 0.949900</w:t>
        <w:br/>
        <w:t>vt 0.371400 0.954400</w:t>
        <w:br/>
        <w:t>vt 0.372300 0.943600</w:t>
        <w:br/>
        <w:t>vt 0.483500 0.631000</w:t>
        <w:br/>
        <w:t>vt 0.474000 0.636700</w:t>
        <w:br/>
        <w:t>vt 0.490700 0.643500</w:t>
        <w:br/>
        <w:t>vt 0.484300 0.651500</w:t>
        <w:br/>
        <w:t>vt 0.458300 0.953900</w:t>
        <w:br/>
        <w:t>vt 0.485900 0.948500</w:t>
        <w:br/>
        <w:t>vt 0.487700 0.956900</w:t>
        <w:br/>
        <w:t>vt 0.461100 0.962200</w:t>
        <w:br/>
        <w:t>vt 0.413300 0.948700</w:t>
        <w:br/>
        <w:t>vt 0.408200 0.937700</w:t>
        <w:br/>
        <w:t>vt 0.426100 0.936500</w:t>
        <w:br/>
        <w:t>vt 0.429700 0.947900</w:t>
        <w:br/>
        <w:t>vt 0.491700 0.965800</w:t>
        <w:br/>
        <w:t>vt 0.495100 0.968100</w:t>
        <w:br/>
        <w:t>vt 0.464800 0.982400</w:t>
        <w:br/>
        <w:t>vt 0.464100 0.975400</w:t>
        <w:br/>
        <w:t>vt 0.366800 0.933300</w:t>
        <w:br/>
        <w:t>vt 0.387400 0.930500</w:t>
        <w:br/>
        <w:t>vt 0.372300 0.943600</w:t>
        <w:br/>
        <w:t>vt 0.489500 0.962100</w:t>
        <w:br/>
        <w:t>vt 0.462900 0.969100</w:t>
        <w:br/>
        <w:t>vt 0.415200 0.957200</w:t>
        <w:br/>
        <w:t>vt 0.431500 0.956000</w:t>
        <w:br/>
        <w:t>vt 0.351700 0.967600</w:t>
        <w:br/>
        <w:t>vt 0.353600 0.972600</w:t>
        <w:br/>
        <w:t>vt 0.340500 0.968800</w:t>
        <w:br/>
        <w:t>vt 0.340100 0.966200</w:t>
        <w:br/>
        <w:t>vt 0.434900 0.985000</w:t>
        <w:br/>
        <w:t>vt 0.438700 0.993700</w:t>
        <w:br/>
        <w:t>vt 0.455700 0.937700</w:t>
        <w:br/>
        <w:t>vt 0.426300 0.926300</w:t>
        <w:br/>
        <w:t>vt 0.456700 0.929100</w:t>
        <w:br/>
        <w:t>vt 0.485900 0.948500</w:t>
        <w:br/>
        <w:t>vt 0.456900 0.947100</w:t>
        <w:br/>
        <w:t>vt 0.489000 0.941700</w:t>
        <w:br/>
        <w:t>vt 0.415500 0.987000</w:t>
        <w:br/>
        <w:t>vt 0.419600 0.996300</w:t>
        <w:br/>
        <w:t>vt 0.399900 0.995400</w:t>
        <w:br/>
        <w:t>vt 0.397000 0.986800</w:t>
        <w:br/>
        <w:t>vt 0.433900 0.974400</w:t>
        <w:br/>
        <w:t>vt 0.432700 0.965200</w:t>
        <w:br/>
        <w:t>vt 0.461100 0.962200</w:t>
        <w:br/>
        <w:t>vt 0.431500 0.956000</w:t>
        <w:br/>
        <w:t>vt 0.434900 0.985000</w:t>
        <w:br/>
        <w:t>vt 0.416000 0.967000</w:t>
        <w:br/>
        <w:t>vt 0.398600 0.968700</w:t>
        <w:br/>
        <w:t>vt 0.398500 0.958500</w:t>
        <w:br/>
        <w:t>vt 0.415200 0.957200</w:t>
        <w:br/>
        <w:t>vt 0.415900 0.976200</w:t>
        <w:br/>
        <w:t>vt 0.398000 0.977100</w:t>
        <w:br/>
        <w:t>vt 0.407100 0.927600</w:t>
        <w:br/>
        <w:t>vt 0.319700 0.966100</w:t>
        <w:br/>
        <w:t>vt 0.330500 0.967300</w:t>
        <w:br/>
        <w:t>vt 0.329800 0.968500</w:t>
        <w:br/>
        <w:t>vt 0.374300 0.968400</w:t>
        <w:br/>
        <w:t>vt 0.372100 0.961500</w:t>
        <w:br/>
        <w:t>vt 0.319700 0.966100</w:t>
        <w:br/>
        <w:t>vt 0.330400 0.965200</w:t>
        <w:br/>
        <w:t>vt 0.330700 0.966100</w:t>
        <w:br/>
        <w:t>vt 0.379200 0.986200</w:t>
        <w:br/>
        <w:t>vt 0.329800 0.964300</w:t>
        <w:br/>
        <w:t>vt 0.376800 0.976600</w:t>
        <w:br/>
        <w:t>vt 0.398000 0.977100</w:t>
        <w:br/>
        <w:t>vt 0.319700 0.966100</w:t>
        <w:br/>
        <w:t>vt 0.329100 0.963000</w:t>
        <w:br/>
        <w:t>vt 0.329800 0.964300</w:t>
        <w:br/>
        <w:t>vt 0.376800 0.976600</w:t>
        <w:br/>
        <w:t>vt 0.491200 0.937500</w:t>
        <w:br/>
        <w:t>vt 0.456900 0.947100</w:t>
        <w:br/>
        <w:t>vt 0.371400 0.954400</w:t>
        <w:br/>
        <w:t>vt 0.396300 0.949900</w:t>
        <w:br/>
        <w:t>vt 0.988500 0.437600</w:t>
        <w:br/>
        <w:t>vt 0.988200 0.447600</w:t>
        <w:br/>
        <w:t>vt 0.984700 0.447200</w:t>
        <w:br/>
        <w:t>vt 0.984100 0.436900</w:t>
        <w:br/>
        <w:t>vt 0.973000 0.447500</w:t>
        <w:br/>
        <w:t>vt 0.977100 0.446700</w:t>
        <w:br/>
        <w:t>vt 0.978700 0.455100</w:t>
        <w:br/>
        <w:t>vt 0.974700 0.456700</w:t>
        <w:br/>
        <w:t>vt 0.978500 0.404300</w:t>
        <w:br/>
        <w:t>vt 0.979600 0.426600</w:t>
        <w:br/>
        <w:t>vt 0.976000 0.426200</w:t>
        <w:br/>
        <w:t>vt 0.975400 0.403500</w:t>
        <w:br/>
        <w:t>vt 0.970800 0.426800</w:t>
        <w:br/>
        <w:t>vt 0.970900 0.403300</w:t>
        <w:br/>
        <w:t>vt 0.975400 0.403500</w:t>
        <w:br/>
        <w:t>vt 0.976000 0.426200</w:t>
        <w:br/>
        <w:t>vt 0.982700 0.405100</w:t>
        <w:br/>
        <w:t>vt 0.983600 0.427200</w:t>
        <w:br/>
        <w:t>vt 0.979600 0.426600</w:t>
        <w:br/>
        <w:t>vt 0.978500 0.404300</w:t>
        <w:br/>
        <w:t>vt 0.988500 0.437600</w:t>
        <w:br/>
        <w:t>vt 0.993300 0.436200</w:t>
        <w:br/>
        <w:t>vt 0.993400 0.446700</w:t>
        <w:br/>
        <w:t>vt 0.988200 0.447600</w:t>
        <w:br/>
        <w:t>vt 0.984100 0.436900</w:t>
        <w:br/>
        <w:t>vt 0.984700 0.447200</w:t>
        <w:br/>
        <w:t>vt 0.981400 0.446400</w:t>
        <w:br/>
        <w:t>vt 0.980400 0.436200</w:t>
        <w:br/>
        <w:t>vt 0.992400 0.456400</w:t>
        <w:br/>
        <w:t>vt 0.988000 0.456900</w:t>
        <w:br/>
        <w:t>vt 0.987100 0.473100</w:t>
        <w:br/>
        <w:t>vt 0.990200 0.472900</w:t>
        <w:br/>
        <w:t>vt 0.987100 0.479800</w:t>
        <w:br/>
        <w:t>vt 0.985600 0.479900</w:t>
        <w:br/>
        <w:t>vt 0.977500 0.473000</w:t>
        <w:br/>
        <w:t>vt 0.980300 0.471000</w:t>
        <w:br/>
        <w:t>vt 0.982300 0.479200</w:t>
        <w:br/>
        <w:t>vt 0.980700 0.479800</w:t>
        <w:br/>
        <w:t>vt 0.982700 0.405100</w:t>
        <w:br/>
        <w:t>vt 0.986700 0.403800</w:t>
        <w:br/>
        <w:t>vt 0.988300 0.427200</w:t>
        <w:br/>
        <w:t>vt 0.983600 0.427200</w:t>
        <w:br/>
        <w:t>vt 0.986700 0.403800</w:t>
        <w:br/>
        <w:t>vt 0.990200 0.402700</w:t>
        <w:br/>
        <w:t>vt 0.992400 0.425700</w:t>
        <w:br/>
        <w:t>vt 0.988300 0.427200</w:t>
        <w:br/>
        <w:t>vt 0.976200 0.436200</w:t>
        <w:br/>
        <w:t>vt 0.971500 0.437500</w:t>
        <w:br/>
        <w:t>vt 0.976200 0.436200</w:t>
        <w:br/>
        <w:t>vt 0.980400 0.436200</w:t>
        <w:br/>
        <w:t>vt 0.982000 0.455900</w:t>
        <w:br/>
        <w:t>vt 0.984900 0.456600</w:t>
        <w:br/>
        <w:t>vt 0.984000 0.488600</w:t>
        <w:br/>
        <w:t>vt 0.984400 0.480100</w:t>
        <w:br/>
        <w:t>vt 0.983500 0.480200</w:t>
        <w:br/>
        <w:t>vt 0.982800 0.472800</w:t>
        <w:br/>
        <w:t>vt 0.984700 0.472900</w:t>
        <w:br/>
        <w:t>vt 0.984400 0.480100</w:t>
        <w:br/>
        <w:t>vt 0.978700 0.455100</w:t>
        <w:br/>
        <w:t>vt 0.977100 0.446700</w:t>
        <w:br/>
        <w:t>vt 0.984900 0.456600</w:t>
        <w:br/>
        <w:t>vt 0.988000 0.456900</w:t>
        <w:br/>
        <w:t>vt 0.501900 0.657700</w:t>
        <w:br/>
        <w:t>vt 0.516900 0.671400</w:t>
        <w:br/>
        <w:t>vt 0.497800 0.662800</w:t>
        <w:br/>
        <w:t>vt 0.350100 0.964100</w:t>
        <w:br/>
        <w:t>vt 0.350000 0.954400</w:t>
        <w:br/>
        <w:t>vt 0.348800 0.959800</w:t>
        <w:br/>
        <w:t>vt 0.348000 0.947600</w:t>
        <w:br/>
        <w:t>vt 0.348800 0.959800</w:t>
        <w:br/>
        <w:t>vt 0.353500 0.977500</w:t>
        <w:br/>
        <w:t>vt 0.353600 0.972600</w:t>
        <w:br/>
        <w:t>vt 0.328100 0.961200</w:t>
        <w:br/>
        <w:t>vt 0.535000 0.140000</w:t>
        <w:br/>
        <w:t>vt 0.537700 0.145400</w:t>
        <w:br/>
        <w:t>vt 0.534800 0.153600</w:t>
        <w:br/>
        <w:t>vt 0.541200 0.151700</w:t>
        <w:br/>
        <w:t>vt 0.540400 0.156500</w:t>
        <w:br/>
        <w:t>vt 0.532800 0.159500</w:t>
        <w:br/>
        <w:t>vt 0.536900 0.129800</w:t>
        <w:br/>
        <w:t>vt 0.535100 0.134200</w:t>
        <w:br/>
        <w:t>vt 0.535000 0.140000</w:t>
        <w:br/>
        <w:t>vt 0.536900 0.129800</w:t>
        <w:br/>
        <w:t>vt 0.539600 0.123400</w:t>
        <w:br/>
        <w:t>vt 0.545500 0.154600</w:t>
        <w:br/>
        <w:t>vt 0.545800 0.151000</w:t>
        <w:br/>
        <w:t>vt 0.660600 0.110900</w:t>
        <w:br/>
        <w:t>vt 0.661500 0.103000</w:t>
        <w:br/>
        <w:t>vt 0.685900 0.112500</w:t>
        <w:br/>
        <w:t>vt 0.987800 0.465500</w:t>
        <w:br/>
        <w:t>vt 0.984700 0.472900</w:t>
        <w:br/>
        <w:t>vt 0.984900 0.465200</w:t>
        <w:br/>
        <w:t>vt 0.982400 0.464900</w:t>
        <w:br/>
        <w:t>vt 0.984900 0.465200</w:t>
        <w:br/>
        <w:t>vt 0.975800 0.465500</w:t>
        <w:br/>
        <w:t>vt 0.979500 0.463700</w:t>
        <w:br/>
        <w:t>vt 0.979500 0.463700</w:t>
        <w:br/>
        <w:t>vt 0.991500 0.465400</w:t>
        <w:br/>
        <w:t>vt 0.982300 0.479200</w:t>
        <w:br/>
        <w:t>vt 0.980300 0.471000</w:t>
        <w:br/>
        <w:t>vt 0.984000 0.488600</w:t>
        <w:br/>
        <w:t>vt 0.984000 0.488600</w:t>
        <w:br/>
        <w:t>vt 0.330500 0.967300</w:t>
        <w:br/>
        <w:t>vt 0.339600 0.972000</w:t>
        <w:br/>
        <w:t>vt 0.340500 0.968800</w:t>
        <w:br/>
        <w:t>vt 0.339500 0.964300</w:t>
        <w:br/>
        <w:t>vt 0.338700 0.962300</w:t>
        <w:br/>
        <w:t>vt 0.338700 0.962300</w:t>
        <w:br/>
        <w:t>vt 0.338600 0.959600</w:t>
        <w:br/>
        <w:t>vt 0.337000 0.956200</w:t>
        <w:br/>
        <w:t>vt 0.553100 0.140800</w:t>
        <w:br/>
        <w:t>vt 0.553700 0.142400</w:t>
        <w:br/>
        <w:t>vt 0.549500 0.143200</w:t>
        <w:br/>
        <w:t>vt 0.548600 0.140800</w:t>
        <w:br/>
        <w:t>vt 0.553600 0.139100</w:t>
        <w:br/>
        <w:t>vt 0.554200 0.137300</w:t>
        <w:br/>
        <w:t>vt 0.557900 0.139000</w:t>
        <w:br/>
        <w:t>vt 0.553100 0.140800</w:t>
        <w:br/>
        <w:t>vt 0.548600 0.140800</w:t>
        <w:br/>
        <w:t>vt 0.554200 0.137300</w:t>
        <w:br/>
        <w:t>vt 0.555100 0.135100</w:t>
        <w:br/>
        <w:t>vt 0.558700 0.138000</w:t>
        <w:br/>
        <w:t>vt 0.557900 0.139000</w:t>
        <w:br/>
        <w:t>vt 0.553800 0.151900</w:t>
        <w:br/>
        <w:t>vt 0.549600 0.153100</w:t>
        <w:br/>
        <w:t>vt 0.549900 0.150400</w:t>
        <w:br/>
        <w:t>vt 0.553600 0.150500</w:t>
        <w:br/>
        <w:t>vt 0.563500 0.141100</w:t>
        <w:br/>
        <w:t>vt 0.563500 0.141100</w:t>
        <w:br/>
        <w:t>vt 0.559800 0.151700</w:t>
        <w:br/>
        <w:t>vt 0.544400 0.144200</w:t>
        <w:br/>
        <w:t>vt 0.543200 0.140500</w:t>
        <w:br/>
        <w:t>vt 0.543200 0.140500</w:t>
        <w:br/>
        <w:t>vt 0.528900 0.127300</w:t>
        <w:br/>
        <w:t>vt 0.508300 0.153500</w:t>
        <w:br/>
        <w:t>vt 0.509100 0.165600</w:t>
        <w:br/>
        <w:t>vt 0.508600 0.138400</w:t>
        <w:br/>
        <w:t>vt 0.512600 0.122700</w:t>
        <w:br/>
        <w:t>vt 0.515100 0.110400</w:t>
        <w:br/>
        <w:t>vt 0.788200 0.449000</w:t>
        <w:br/>
        <w:t>vt 0.766102 0.444866</w:t>
        <w:br/>
        <w:t>vt 0.805500 0.439800</w:t>
        <w:br/>
        <w:t>vt 0.807400 0.451100</w:t>
        <w:br/>
        <w:t>vt 0.869100 0.441300</w:t>
        <w:br/>
        <w:t>vt 0.868100 0.437300</w:t>
        <w:br/>
        <w:t>vt 0.881800 0.431700</w:t>
        <w:br/>
        <w:t>vt 0.855000 0.540600</w:t>
        <w:br/>
        <w:t>vt 0.864400 0.557000</w:t>
        <w:br/>
        <w:t>vt 0.854000 0.542000</w:t>
        <w:br/>
        <w:t>vt 0.821800 0.441600</w:t>
        <w:br/>
        <w:t>vt 0.823100 0.452500</w:t>
        <w:br/>
        <w:t>vt 0.868100 0.437300</w:t>
        <w:br/>
        <w:t>vt 0.868300 0.433600</w:t>
        <w:br/>
        <w:t>vt 0.881800 0.431700</w:t>
        <w:br/>
        <w:t>vt 0.821800 0.441600</w:t>
        <w:br/>
        <w:t>vt 0.805500 0.439800</w:t>
        <w:br/>
        <w:t>vt 0.808100 0.428500</w:t>
        <w:br/>
        <w:t>vt 0.823100 0.431200</w:t>
        <w:br/>
        <w:t>vt 0.777600 0.416000</w:t>
        <w:br/>
        <w:t>vt 0.793000 0.423400</w:t>
        <w:br/>
        <w:t>vt 0.856800 0.537100</w:t>
        <w:br/>
        <w:t>vt 0.864400 0.557000</w:t>
        <w:br/>
        <w:t>vt 0.855000 0.540600</w:t>
        <w:br/>
        <w:t>vt 0.838000 0.442400</w:t>
        <w:br/>
        <w:t>vt 0.852900 0.440700</w:t>
        <w:br/>
        <w:t>vt 0.853500 0.447900</w:t>
        <w:br/>
        <w:t>vt 0.838100 0.451700</w:t>
        <w:br/>
        <w:t>vt 0.820700 0.520900</w:t>
        <w:br/>
        <w:t>vt 0.823800 0.514200</w:t>
        <w:br/>
        <w:t>vt 0.839700 0.524800</w:t>
        <w:br/>
        <w:t>vt 0.837100 0.529000</w:t>
        <w:br/>
        <w:t>vt 0.805500 0.506500</w:t>
        <w:br/>
        <w:t>vt 0.783100 0.501200</w:t>
        <w:br/>
        <w:t>vt 0.789800 0.487300</w:t>
        <w:br/>
        <w:t>vt 0.810200 0.494000</w:t>
        <w:br/>
        <w:t>vt 0.799900 0.514300</w:t>
        <w:br/>
        <w:t>vt 0.763100 0.487100</w:t>
        <w:br/>
        <w:t>vt 0.759300 0.498300</w:t>
        <w:br/>
        <w:t>vt 0.852900 0.440700</w:t>
        <w:br/>
        <w:t>vt 0.838000 0.442400</w:t>
        <w:br/>
        <w:t>vt 0.839000 0.433100</w:t>
        <w:br/>
        <w:t>vt 0.852500 0.433700</w:t>
        <w:br/>
        <w:t>vt 0.779700 0.510500</w:t>
        <w:br/>
        <w:t>vt 0.757600 0.508600</w:t>
        <w:br/>
        <w:t>vt 0.615977 0.758469</w:t>
        <w:br/>
        <w:t>vt 0.616821 0.730194</w:t>
        <w:br/>
        <w:t>vt 0.635879 0.732013</w:t>
        <w:br/>
        <w:t>vt 0.634803 0.759652</w:t>
        <w:br/>
        <w:t>vt 0.623400 0.633300</w:t>
        <w:br/>
        <w:t>vt 0.619300 0.613000</w:t>
        <w:br/>
        <w:t>vt 0.635900 0.615200</w:t>
        <w:br/>
        <w:t>vt 0.640200 0.635700</w:t>
        <w:br/>
        <w:t>vt 0.629600 0.445800</w:t>
        <w:br/>
        <w:t>vt 0.632200 0.459400</w:t>
        <w:br/>
        <w:t>vt 0.627100 0.457700</w:t>
        <w:br/>
        <w:t>vt 0.622800 0.457600</w:t>
        <w:br/>
        <w:t>vt 0.655500 0.616400</w:t>
        <w:br/>
        <w:t>vt 0.659400 0.635500</w:t>
        <w:br/>
        <w:t>vt 0.634200 0.476500</w:t>
        <w:br/>
        <w:t>vt 0.635700 0.493800</w:t>
        <w:br/>
        <w:t>vt 0.623100 0.490400</w:t>
        <w:br/>
        <w:t>vt 0.624600 0.474100</w:t>
        <w:br/>
        <w:t>vt 0.514900 0.288200</w:t>
        <w:br/>
        <w:t>vt 0.515900 0.295400</w:t>
        <w:br/>
        <w:t>vt 0.505900 0.295900</w:t>
        <w:br/>
        <w:t>vt 0.504300 0.286500</w:t>
        <w:br/>
        <w:t>vt 0.626200 0.560700</w:t>
        <w:br/>
        <w:t>vt 0.628500 0.577400</w:t>
        <w:br/>
        <w:t>vt 0.613000 0.574000</w:t>
        <w:br/>
        <w:t>vt 0.608900 0.555400</w:t>
        <w:br/>
        <w:t>vt 0.608600 0.537300</w:t>
        <w:br/>
        <w:t>vt 0.624300 0.542000</w:t>
        <w:br/>
        <w:t>vt 0.641800 0.544700</w:t>
        <w:br/>
        <w:t>vt 0.645000 0.562500</w:t>
        <w:br/>
        <w:t>vt 0.608800 0.521100</w:t>
        <w:br/>
        <w:t>vt 0.609800 0.505200</w:t>
        <w:br/>
        <w:t>vt 0.622500 0.508300</w:t>
        <w:br/>
        <w:t>vt 0.623000 0.524800</w:t>
        <w:br/>
        <w:t>vt 0.637600 0.511600</w:t>
        <w:br/>
        <w:t>vt 0.639800 0.527500</w:t>
        <w:br/>
        <w:t>vt 0.615800 0.592000</w:t>
        <w:br/>
        <w:t>vt 0.604300 0.610500</w:t>
        <w:br/>
        <w:t>vt 0.601700 0.590700</w:t>
        <w:br/>
        <w:t>vt 0.597800 0.573700</w:t>
        <w:br/>
        <w:t>vt 0.592800 0.555800</w:t>
        <w:br/>
        <w:t>vt 0.585500 0.576300</w:t>
        <w:br/>
        <w:t>vt 0.588700 0.594500</w:t>
        <w:br/>
        <w:t>vt 0.591800 0.613300</w:t>
        <w:br/>
        <w:t>vt 0.606700 0.631500</w:t>
        <w:br/>
        <w:t>vt 0.594600 0.632000</w:t>
        <w:br/>
        <w:t>vt 0.647800 0.578700</w:t>
        <w:br/>
        <w:t>vt 0.574800 0.530600</w:t>
        <w:br/>
        <w:t>vt 0.583800 0.526500</w:t>
        <w:br/>
        <w:t>vt 0.588400 0.541100</w:t>
        <w:br/>
        <w:t>vt 0.578800 0.544900</w:t>
        <w:br/>
        <w:t>vt 0.566900 0.507700</w:t>
        <w:br/>
        <w:t>vt 0.561700 0.494900</w:t>
        <w:br/>
        <w:t>vt 0.568400 0.492500</w:t>
        <w:br/>
        <w:t>vt 0.574700 0.503300</w:t>
        <w:br/>
        <w:t>vt 0.564900 0.475600</w:t>
        <w:br/>
        <w:t>vt 0.560300 0.480800</w:t>
        <w:br/>
        <w:t>vt 0.543700 0.459000</w:t>
        <w:br/>
        <w:t>vt 0.579400 0.515000</w:t>
        <w:br/>
        <w:t>vt 0.570200 0.519500</w:t>
        <w:br/>
        <w:t>vt 0.592000 0.524800</w:t>
        <w:br/>
        <w:t>vt 0.587700 0.512200</w:t>
        <w:br/>
        <w:t>vt 0.593100 0.510700</w:t>
        <w:br/>
        <w:t>vt 0.596500 0.523400</w:t>
        <w:br/>
        <w:t>vt 0.582800 0.499800</w:t>
        <w:br/>
        <w:t>vt 0.580400 0.489700</w:t>
        <w:br/>
        <w:t>vt 0.584900 0.488600</w:t>
        <w:br/>
        <w:t>vt 0.588500 0.498200</w:t>
        <w:br/>
        <w:t>vt 0.581488 0.479252</w:t>
        <w:br/>
        <w:t>vt 0.578400 0.470700</w:t>
        <w:br/>
        <w:t>vt 0.580800 0.470000</w:t>
        <w:br/>
        <w:t>vt 0.586200 0.478500</w:t>
        <w:br/>
        <w:t>vt 0.574700 0.503300</w:t>
        <w:br/>
        <w:t>vt 0.568400 0.492500</w:t>
        <w:br/>
        <w:t>vt 0.575400 0.487200</w:t>
        <w:br/>
        <w:t>vt 0.582800 0.499800</w:t>
        <w:br/>
        <w:t>vt 0.583800 0.526500</w:t>
        <w:br/>
        <w:t>vt 0.579400 0.515000</w:t>
        <w:br/>
        <w:t>vt 0.596700 0.540100</w:t>
        <w:br/>
        <w:t>vt 0.543700 0.459000</w:t>
        <w:br/>
        <w:t>vt 0.560300 0.480800</w:t>
        <w:br/>
        <w:t>vt 0.555800 0.482400</w:t>
        <w:br/>
        <w:t>vt 0.588500 0.498200</w:t>
        <w:br/>
        <w:t>vt 0.584900 0.488600</w:t>
        <w:br/>
        <w:t>vt 0.590300 0.488100</w:t>
        <w:br/>
        <w:t>vt 0.594300 0.497800</w:t>
        <w:br/>
        <w:t>vt 0.574500 0.460100</w:t>
        <w:br/>
        <w:t>vt 0.578400 0.470700</w:t>
        <w:br/>
        <w:t>vt 0.576800 0.470800</w:t>
        <w:br/>
        <w:t>vt 0.645039 0.657100</w:t>
        <w:br/>
        <w:t>vt 0.662500 0.657572</w:t>
        <w:br/>
        <w:t>vt 0.604152 0.948619</w:t>
        <w:br/>
        <w:t>vt 0.603300 0.927200</w:t>
        <w:br/>
        <w:t>vt 0.624100 0.929300</w:t>
        <w:br/>
        <w:t>vt 0.621900 0.953400</w:t>
        <w:br/>
        <w:t>vt 0.639900 0.934900</w:t>
        <w:br/>
        <w:t>vt 0.634000 0.957000</w:t>
        <w:br/>
        <w:t>vt 0.610304 0.652764</w:t>
        <w:br/>
        <w:t>vt 0.628805 0.654733</w:t>
        <w:br/>
        <w:t>vt 0.649859 0.681054</w:t>
        <w:br/>
        <w:t>vt 0.634121 0.677983</w:t>
        <w:br/>
        <w:t>vt 0.597045 0.652389</w:t>
        <w:br/>
        <w:t>vt 0.627400 0.901800</w:t>
        <w:br/>
        <w:t>vt 0.630700 0.876500</w:t>
        <w:br/>
        <w:t>vt 0.652508 0.882313</w:t>
        <w:br/>
        <w:t>vt 0.646522 0.907801</w:t>
        <w:br/>
        <w:t>vt 0.602700 0.898000</w:t>
        <w:br/>
        <w:t>vt 0.601800 0.873000</w:t>
        <w:br/>
        <w:t>vt 0.657300 0.859000</w:t>
        <w:br/>
        <w:t>vt 0.633800 0.853100</w:t>
        <w:br/>
        <w:t>vt 0.601700 0.849200</w:t>
        <w:br/>
        <w:t>vt 0.626900 0.979600</w:t>
        <w:br/>
        <w:t>vt 0.621206 0.992938</w:t>
        <w:br/>
        <w:t>vt 0.614300 0.984100</w:t>
        <w:br/>
        <w:t>vt 0.617410 0.974857</w:t>
        <w:br/>
        <w:t>vt 0.603870 0.972476</w:t>
        <w:br/>
        <w:t>vt 0.603100 0.983400</w:t>
        <w:br/>
        <w:t>vt 0.621206 0.992938</w:t>
        <w:br/>
        <w:t>vt 0.624200 0.995500</w:t>
        <w:br/>
        <w:t>vt 0.615500 0.989500</w:t>
        <w:br/>
        <w:t>vt 0.614300 0.984100</w:t>
        <w:br/>
        <w:t>vt 0.601700 0.986000</w:t>
        <w:br/>
        <w:t>vt 0.603100 0.983400</w:t>
        <w:br/>
        <w:t>vt 0.601500 0.826800</w:t>
        <w:br/>
        <w:t>vt 0.615400 0.806800</w:t>
        <w:br/>
        <w:t>vt 0.635282 0.830199</w:t>
        <w:br/>
        <w:t>vt 0.651000 0.808700</w:t>
        <w:br/>
        <w:t>vt 0.661146 0.834927</w:t>
        <w:br/>
        <w:t>vt 0.672363 0.733896</w:t>
        <w:br/>
        <w:t>vt 0.671816 0.759872</w:t>
        <w:br/>
        <w:t>vt 0.654192 0.759836</w:t>
        <w:br/>
        <w:t>vt 0.654504 0.733874</w:t>
        <w:br/>
        <w:t>vt 0.620200 0.704700</w:t>
        <w:br/>
        <w:t>vt 0.614380 0.675840</w:t>
        <w:br/>
        <w:t>vt 0.636300 0.704700</w:t>
        <w:br/>
        <w:t>vt 0.652604 0.707269</w:t>
        <w:br/>
        <w:t>vt 0.636500 0.707800</w:t>
        <w:br/>
        <w:t>vt 0.669100 0.708200</w:t>
        <w:br/>
        <w:t>vt 0.420700 0.284800</w:t>
        <w:br/>
        <w:t>vt 0.418000 0.271900</w:t>
        <w:br/>
        <w:t>vt 0.430100 0.274000</w:t>
        <w:br/>
        <w:t>vt 0.432600 0.287900</w:t>
        <w:br/>
        <w:t>vt 0.533200 0.294000</w:t>
        <w:br/>
        <w:t>vt 0.525800 0.294800</w:t>
        <w:br/>
        <w:t>vt 0.525300 0.290800</w:t>
        <w:br/>
        <w:t>vt 0.533200 0.294000</w:t>
        <w:br/>
        <w:t>vt 0.526000 0.298800</w:t>
        <w:br/>
        <w:t>vt 0.525800 0.294800</w:t>
        <w:br/>
        <w:t>vt 0.516900 0.303200</w:t>
        <w:br/>
        <w:t>vt 0.507800 0.306100</w:t>
        <w:br/>
        <w:t>vt 0.505900 0.295900</w:t>
        <w:br/>
        <w:t>vt 0.515900 0.295400</w:t>
        <w:br/>
        <w:t>vt 0.444500 0.291700</w:t>
        <w:br/>
        <w:t>vt 0.442400 0.277200</w:t>
        <w:br/>
        <w:t>vt 0.452600 0.279300</w:t>
        <w:br/>
        <w:t>vt 0.455300 0.294900</w:t>
        <w:br/>
        <w:t>vt 0.468400 0.310000</w:t>
        <w:br/>
        <w:t>vt 0.466000 0.296700</w:t>
        <w:br/>
        <w:t>vt 0.476400 0.296500</w:t>
        <w:br/>
        <w:t>vt 0.479200 0.308700</w:t>
        <w:br/>
        <w:t>vt 0.466000 0.296700</w:t>
        <w:br/>
        <w:t>vt 0.462300 0.280700</w:t>
        <w:br/>
        <w:t>vt 0.473400 0.282500</w:t>
        <w:br/>
        <w:t>vt 0.476400 0.296500</w:t>
        <w:br/>
        <w:t>vt 0.489000 0.308200</w:t>
        <w:br/>
        <w:t>vt 0.486200 0.296100</w:t>
        <w:br/>
        <w:t>vt 0.495700 0.295900</w:t>
        <w:br/>
        <w:t>vt 0.498200 0.307700</w:t>
        <w:br/>
        <w:t>vt 0.486200 0.296100</w:t>
        <w:br/>
        <w:t>vt 0.483600 0.284000</w:t>
        <w:br/>
        <w:t>vt 0.493300 0.285200</w:t>
        <w:br/>
        <w:t>vt 0.495700 0.295900</w:t>
        <w:br/>
        <w:t>vt 0.419700 0.306900</w:t>
        <w:br/>
        <w:t>vt 0.422100 0.294600</w:t>
        <w:br/>
        <w:t>vt 0.433400 0.297800</w:t>
        <w:br/>
        <w:t>vt 0.432100 0.310100</w:t>
        <w:br/>
        <w:t>vt 0.455600 0.308400</w:t>
        <w:br/>
        <w:t>vt 0.445300 0.301900</w:t>
        <w:br/>
        <w:t>vt 0.456021 0.305659</w:t>
        <w:br/>
        <w:t>vt 0.442800 0.313300</w:t>
        <w:br/>
        <w:t>vt 0.451800 0.317700</w:t>
        <w:br/>
        <w:t>vt 0.446200 0.326300</w:t>
        <w:br/>
        <w:t>vt 0.436800 0.323500</w:t>
        <w:br/>
        <w:t>vt 0.426500 0.321500</w:t>
        <w:br/>
        <w:t>vt 0.432100 0.310100</w:t>
        <w:br/>
        <w:t>vt 0.460000 0.322800</w:t>
        <w:br/>
        <w:t>vt 0.466800 0.328000</w:t>
        <w:br/>
        <w:t>vt 0.461100 0.334800</w:t>
        <w:br/>
        <w:t>vt 0.454500 0.330200</w:t>
        <w:br/>
        <w:t>vt 0.476400 0.350600</w:t>
        <w:br/>
        <w:t>vt 0.482300 0.346900</w:t>
        <w:br/>
        <w:t>vt 0.485300 0.354900</w:t>
        <w:br/>
        <w:t>vt 0.480400 0.357500</w:t>
        <w:br/>
        <w:t>vt 0.491800 0.362200</w:t>
        <w:br/>
        <w:t>vt 0.491700 0.380100</w:t>
        <w:br/>
        <w:t>vt 0.487800 0.362500</w:t>
        <w:br/>
        <w:t>vt 0.473400 0.333900</w:t>
        <w:br/>
        <w:t>vt 0.478100 0.340300</w:t>
        <w:br/>
        <w:t>vt 0.472200 0.345100</w:t>
        <w:br/>
        <w:t>vt 0.467500 0.340300</w:t>
        <w:br/>
        <w:t>vt 0.500400 0.347200</w:t>
        <w:br/>
        <w:t>vt 0.499100 0.352500</w:t>
        <w:br/>
        <w:t>vt 0.494300 0.348300</w:t>
        <w:br/>
        <w:t>vt 0.496300 0.342900</w:t>
        <w:br/>
        <w:t>vt 0.502800 0.347100</w:t>
        <w:br/>
        <w:t>vt 0.506000 0.352700</w:t>
        <w:br/>
        <w:t>vt 0.504800 0.352600</w:t>
        <w:br/>
        <w:t>vt 0.500400 0.347200</w:t>
        <w:br/>
        <w:t>vt 0.482300 0.346900</w:t>
        <w:br/>
        <w:t>vt 0.489500 0.344000</w:t>
        <w:br/>
        <w:t>vt 0.490300 0.352700</w:t>
        <w:br/>
        <w:t>vt 0.485300 0.354900</w:t>
        <w:br/>
        <w:t>vt 0.473400 0.333900</w:t>
        <w:br/>
        <w:t>vt 0.479700 0.328000</w:t>
        <w:br/>
        <w:t>vt 0.483000 0.337800</w:t>
        <w:br/>
        <w:t>vt 0.468400 0.310000</w:t>
        <w:br/>
        <w:t>vt 0.476100 0.318500</w:t>
        <w:br/>
        <w:t>vt 0.474200 0.319300</w:t>
        <w:br/>
        <w:t>vt 0.491700 0.380100</w:t>
        <w:br/>
        <w:t>vt 0.483900 0.365000</w:t>
        <w:br/>
        <w:t>vt 0.487800 0.362500</w:t>
        <w:br/>
        <w:t>vt 0.493800 0.337200</w:t>
        <w:br/>
        <w:t>vt 0.498300 0.342100</w:t>
        <w:br/>
        <w:t>vt 0.496300 0.342900</w:t>
        <w:br/>
        <w:t>vt 0.491900 0.338700</w:t>
        <w:br/>
        <w:t>vt 0.509900 0.359200</w:t>
        <w:br/>
        <w:t>vt 0.504100 0.355400</w:t>
        <w:br/>
        <w:t>vt 0.504800 0.352600</w:t>
        <w:br/>
        <w:t>vt 0.483300 0.326100</w:t>
        <w:br/>
        <w:t>vt 0.488600 0.331400</w:t>
        <w:br/>
        <w:t>vt 0.487300 0.332500</w:t>
        <w:br/>
        <w:t>vt 0.404163 0.270644</w:t>
        <w:br/>
        <w:t>vt 0.405617 0.283056</w:t>
        <w:br/>
        <w:t>vt 0.389171 0.279599</w:t>
        <w:br/>
        <w:t>vt 0.389065 0.269359</w:t>
        <w:br/>
        <w:t>vt 0.226932 0.304202</w:t>
        <w:br/>
        <w:t>vt 0.223000 0.293000</w:t>
        <w:br/>
        <w:t>vt 0.235300 0.292500</w:t>
        <w:br/>
        <w:t>vt 0.240100 0.305400</w:t>
        <w:br/>
        <w:t>vt 0.223600 0.282600</w:t>
        <w:br/>
        <w:t>vt 0.237300 0.279100</w:t>
        <w:br/>
        <w:t>vt 0.359420 0.291947</w:t>
        <w:br/>
        <w:t>vt 0.342053 0.291031</w:t>
        <w:br/>
        <w:t>vt 0.342735 0.266801</w:t>
        <w:br/>
        <w:t>vt 0.359132 0.267380</w:t>
        <w:br/>
        <w:t>vt 0.406285 0.287607</w:t>
        <w:br/>
        <w:t>vt 0.419700 0.306900</w:t>
        <w:br/>
        <w:t>vt 0.417000 0.319800</w:t>
        <w:br/>
        <w:t>vt 0.404616 0.319328</w:t>
        <w:br/>
        <w:t>vt 0.406081 0.308305</w:t>
        <w:br/>
        <w:t>vt 0.391440 0.308600</w:t>
        <w:br/>
        <w:t>vt 0.390968 0.318395</w:t>
        <w:br/>
        <w:t>vt 0.374000 0.317100</w:t>
        <w:br/>
        <w:t>vt 0.376900 0.304900</w:t>
        <w:br/>
        <w:t>vt 0.252800 0.289900</w:t>
        <w:br/>
        <w:t>vt 0.255098 0.276282</w:t>
        <w:br/>
        <w:t>vt 0.257400 0.307000</w:t>
        <w:br/>
        <w:t>vt 0.285100 0.287800</w:t>
        <w:br/>
        <w:t>vt 0.268100 0.287700</w:t>
        <w:br/>
        <w:t>vt 0.270278 0.273682</w:t>
        <w:br/>
        <w:t>vt 0.285300 0.270600</w:t>
        <w:br/>
        <w:t>vt 0.287400 0.310100</w:t>
        <w:br/>
        <w:t>vt 0.273200 0.308800</w:t>
        <w:br/>
        <w:t>vt 0.497000 0.889000</w:t>
        <w:br/>
        <w:t>vt 0.486300 0.890000</w:t>
        <w:br/>
        <w:t>vt 0.486300 0.882800</w:t>
        <w:br/>
        <w:t>vt 0.496642 0.876873</w:t>
        <w:br/>
        <w:t>vt 0.470452 0.890250</w:t>
        <w:br/>
        <w:t>vt 0.472500 0.880600</w:t>
        <w:br/>
        <w:t>vt 0.486300 0.882800</w:t>
        <w:br/>
        <w:t>vt 0.487200 0.880600</w:t>
        <w:br/>
        <w:t>vt 0.497500 0.876100</w:t>
        <w:br/>
        <w:t>vt 0.496642 0.876873</w:t>
        <w:br/>
        <w:t>vt 0.471600 0.878000</w:t>
        <w:br/>
        <w:t>vt 0.472500 0.880600</w:t>
        <w:br/>
        <w:t>vt 0.327619 0.266523</w:t>
        <w:br/>
        <w:t>vt 0.329348 0.290155</w:t>
        <w:br/>
        <w:t>vt 0.314200 0.289300</w:t>
        <w:br/>
        <w:t>vt 0.313800 0.267300</w:t>
        <w:br/>
        <w:t>vt 0.358937 0.315556</w:t>
        <w:br/>
        <w:t>vt 0.342572 0.313718</w:t>
        <w:br/>
        <w:t>vt 0.300900 0.310400</w:t>
        <w:br/>
        <w:t>vt 0.301900 0.288700</w:t>
        <w:br/>
        <w:t>vt 0.313100 0.311200</w:t>
        <w:br/>
        <w:t>vt 0.373900 0.267300</w:t>
        <w:br/>
        <w:t>vt 0.375700 0.292700</w:t>
        <w:br/>
        <w:t>vt 0.485600 0.333700</w:t>
        <w:br/>
        <w:t>vt 0.464800 0.315500</w:t>
        <w:br/>
        <w:t>vt 0.472300 0.321800</w:t>
        <w:br/>
        <w:t>vt 0.466800 0.328000</w:t>
        <w:br/>
        <w:t>vt 0.442800 0.313300</w:t>
        <w:br/>
        <w:t>vt 0.445300 0.301900</w:t>
        <w:br/>
        <w:t>vt 0.455600 0.308400</w:t>
        <w:br/>
        <w:t>vt 0.451800 0.317700</w:t>
        <w:br/>
        <w:t>vt 0.489500 0.344000</w:t>
        <w:br/>
        <w:t>vt 0.491900 0.338700</w:t>
        <w:br/>
        <w:t>vt 0.616300 0.472800</w:t>
        <w:br/>
        <w:t>vt 0.611900 0.488800</w:t>
        <w:br/>
        <w:t>vt 0.843100 0.518900</w:t>
        <w:br/>
        <w:t>vt 0.827300 0.504400</w:t>
        <w:br/>
        <w:t>vt 0.619600 0.965800</w:t>
        <w:br/>
        <w:t>vt 0.603700 0.961000</w:t>
        <w:br/>
        <w:t>vt 0.630102 0.970086</w:t>
        <w:br/>
        <w:t>vt 0.220600 0.303200</w:t>
        <w:br/>
        <w:t>vt 0.216700 0.292900</w:t>
        <w:br/>
        <w:t>vt 0.210500 0.292800</w:t>
        <w:br/>
        <w:t>vt 0.210000 0.286300</w:t>
        <w:br/>
        <w:t>vt 0.217013 0.284283</w:t>
        <w:br/>
        <w:t>vt 0.301398 0.267934</w:t>
        <w:br/>
        <w:t>vt 0.529952 0.963421</w:t>
        <w:br/>
        <w:t>vt 0.531353 0.990706</w:t>
        <w:br/>
        <w:t>vt 0.514000 0.987400</w:t>
        <w:br/>
        <w:t>vt 0.515817 0.963682</w:t>
        <w:br/>
        <w:t>vt 0.808900 0.646200</w:t>
        <w:br/>
        <w:t>vt 0.819700 0.652300</w:t>
        <w:br/>
        <w:t>vt 0.816200 0.658800</w:t>
        <w:br/>
        <w:t>vt 0.804700 0.653800</w:t>
        <w:br/>
        <w:t>vt 0.810800 0.641200</w:t>
        <w:br/>
        <w:t>vt 0.821700 0.647700</w:t>
        <w:br/>
        <w:t>vt 0.533300 0.835900</w:t>
        <w:br/>
        <w:t>vt 0.530900 0.835600</w:t>
        <w:br/>
        <w:t>vt 0.534800 0.820900</w:t>
        <w:br/>
        <w:t>vt 0.535900 0.821100</w:t>
        <w:br/>
        <w:t>vt 0.521300 0.890400</w:t>
        <w:br/>
        <w:t>vt 0.529200 0.890400</w:t>
        <w:br/>
        <w:t>vt 0.528800 0.907500</w:t>
        <w:br/>
        <w:t>vt 0.519700 0.907300</w:t>
        <w:br/>
        <w:t>vt 0.496400 0.985800</w:t>
        <w:br/>
        <w:t>vt 0.499531 0.961236</w:t>
        <w:br/>
        <w:t>vt 0.503436 0.941325</w:t>
        <w:br/>
        <w:t>vt 0.517137 0.943028</w:t>
        <w:br/>
        <w:t>vt 0.529119 0.943249</w:t>
        <w:br/>
        <w:t>vt 0.517137 0.943028</w:t>
        <w:br/>
        <w:t>vt 0.787660 0.626888</w:t>
        <w:br/>
        <w:t>vt 0.784722 0.633185</w:t>
        <w:br/>
        <w:t>vt 0.767700 0.627000</w:t>
        <w:br/>
        <w:t>vt 0.770576 0.616863</w:t>
        <w:br/>
        <w:t>vt 0.540100 0.803600</w:t>
        <w:br/>
        <w:t>vt 0.534800 0.820900</w:t>
        <w:br/>
        <w:t>vt 0.534000 0.820300</w:t>
        <w:br/>
        <w:t>vt 0.866900 0.673900</w:t>
        <w:br/>
        <w:t>vt 0.866800 0.672100</w:t>
        <w:br/>
        <w:t>vt 0.876700 0.676400</w:t>
        <w:br/>
        <w:t>vt 0.877000 0.677400</w:t>
        <w:br/>
        <w:t>vt 0.510700 0.905900</w:t>
        <w:br/>
        <w:t>vt 0.519700 0.907300</w:t>
        <w:br/>
        <w:t>vt 0.518547 0.924027</w:t>
        <w:br/>
        <w:t>vt 0.507000 0.923500</w:t>
        <w:br/>
        <w:t>vt 0.779527 0.643268</w:t>
        <w:br/>
        <w:t>vt 0.762900 0.636600</w:t>
        <w:br/>
        <w:t>vt 0.797652 0.639829</w:t>
        <w:br/>
        <w:t>vt 0.792818 0.648834</w:t>
        <w:br/>
        <w:t>vt 0.799892 0.634593</w:t>
        <w:br/>
        <w:t>vt 0.531500 0.849700</w:t>
        <w:br/>
        <w:t>vt 0.527800 0.849300</w:t>
        <w:br/>
        <w:t>vt 0.857400 0.670000</w:t>
        <w:br/>
        <w:t>vt 0.857900 0.667600</w:t>
        <w:br/>
        <w:t>vt 0.830300 0.657800</w:t>
        <w:br/>
        <w:t>vt 0.839500 0.662200</w:t>
        <w:br/>
        <w:t>vt 0.837100 0.667400</w:t>
        <w:br/>
        <w:t>vt 0.827400 0.663600</w:t>
        <w:br/>
        <w:t>vt 0.530900 0.835600</w:t>
        <w:br/>
        <w:t>vt 0.527800 0.849300</w:t>
        <w:br/>
        <w:t>vt 0.524800 0.848100</w:t>
        <w:br/>
        <w:t>vt 0.529100 0.834500</w:t>
        <w:br/>
        <w:t>vt 0.888700 0.681400</w:t>
        <w:br/>
        <w:t>vt 0.876300 0.678500</w:t>
        <w:br/>
        <w:t>vt 0.877000 0.677400</w:t>
        <w:br/>
        <w:t>vt 0.456021 0.305659</w:t>
        <w:br/>
        <w:t>vt 0.408205 0.295502</w:t>
        <w:br/>
        <w:t>vt 0.599300 0.701300</w:t>
        <w:br/>
        <w:t>vt 0.598534 0.674834</w:t>
        <w:br/>
        <w:t>vt 0.665861 0.681795</w:t>
        <w:br/>
        <w:t>vt 0.653233 0.784945</w:t>
        <w:br/>
        <w:t>vt 0.634137 0.783824</w:t>
        <w:br/>
        <w:t>vt 0.599887 0.782586</w:t>
        <w:br/>
        <w:t>vt 0.598961 0.756289</w:t>
        <w:br/>
        <w:t>vt 0.615520 0.783075</w:t>
        <w:br/>
        <w:t>vt 0.598494 0.727938</w:t>
        <w:br/>
        <w:t>vt 0.634500 0.809200</w:t>
        <w:br/>
        <w:t>vt 0.668237 0.790000</w:t>
        <w:br/>
        <w:t>vt 0.665200 0.812900</w:t>
        <w:br/>
        <w:t>vt 0.601000 0.806700</w:t>
        <w:br/>
        <w:t>vt 0.888700 0.681400</w:t>
        <w:br/>
        <w:t>vt 0.866900 0.673900</w:t>
        <w:br/>
        <w:t>vt 0.865800 0.675900</w:t>
        <w:br/>
        <w:t>vt 0.523100 0.876000</w:t>
        <w:br/>
        <w:t>vt 0.529600 0.876100</w:t>
        <w:br/>
        <w:t>vt 0.839500 0.662200</w:t>
        <w:br/>
        <w:t>vt 0.830300 0.657800</w:t>
        <w:br/>
        <w:t>vt 0.832100 0.653700</w:t>
        <w:br/>
        <w:t>vt 0.841200 0.658700</w:t>
        <w:br/>
        <w:t>vt 0.848200 0.666300</w:t>
        <w:br/>
        <w:t>vt 0.857400 0.670000</w:t>
        <w:br/>
        <w:t>vt 0.856000 0.673300</w:t>
        <w:br/>
        <w:t>vt 0.846300 0.670500</w:t>
        <w:br/>
        <w:t>vt 0.523100 0.876000</w:t>
        <w:br/>
        <w:t>vt 0.517800 0.875000</w:t>
        <w:br/>
        <w:t>vt 0.521000 0.861700</w:t>
        <w:br/>
        <w:t>vt 0.525200 0.862900</w:t>
        <w:br/>
        <w:t>vt 0.393222 0.295136</w:t>
        <w:br/>
        <w:t>vt 0.588400 0.541100</w:t>
        <w:br/>
        <w:t>vt 0.601400 0.539400</w:t>
        <w:br/>
        <w:t>vt 0.598700 0.510000</w:t>
        <w:br/>
        <w:t>vt 0.593100 0.510700</w:t>
        <w:br/>
        <w:t>vt 0.602000 0.522400</w:t>
        <w:br/>
        <w:t>vt 0.605500 0.539000</w:t>
        <w:br/>
        <w:t>vt 0.596500 0.523400</w:t>
        <w:br/>
        <w:t>vt 0.407453 0.300751</w:t>
        <w:br/>
        <w:t>vt 0.732230 0.487717</w:t>
        <w:br/>
        <w:t>vt 0.734200 0.508400</w:t>
        <w:br/>
        <w:t>vt 0.578200 0.479900</w:t>
        <w:br/>
        <w:t>vt 0.581488 0.479252</w:t>
        <w:br/>
        <w:t>vt 0.574500 0.460100</w:t>
        <w:br/>
        <w:t>vt 0.509900 0.359200</w:t>
        <w:br/>
        <w:t>vt 0.485600 0.333700</w:t>
        <w:br/>
        <w:t>vt 0.478100 0.340300</w:t>
        <w:br/>
        <w:t>vt 0.598700 0.510000</w:t>
        <w:br/>
        <w:t>vt 0.631500 0.594700</w:t>
        <w:br/>
        <w:t>vt 0.582700 0.559100</w:t>
        <w:br/>
        <w:t>vt 0.650800 0.596000</w:t>
        <w:br/>
        <w:t>vt 0.464800 0.315500</w:t>
        <w:br/>
        <w:t>vt 0.327287 0.312141</w:t>
        <w:br/>
        <w:t>vt 0.518547 0.924027</w:t>
        <w:br/>
        <w:t>vt 0.528700 0.925300</w:t>
        <w:br/>
        <w:t>vt 0.514500 0.889300</w:t>
        <w:br/>
        <w:t>vt 0.521300 0.890400</w:t>
        <w:br/>
        <w:t>vt 0.525200 0.862900</w:t>
        <w:br/>
        <w:t>vt 0.530200 0.863200</w:t>
        <w:br/>
        <w:t>vt 0.848200 0.666300</w:t>
        <w:br/>
        <w:t>vt 0.849200 0.663100</w:t>
        <w:br/>
        <w:t>vt 0.212680 0.302101</w:t>
        <w:br/>
        <w:t>vt 0.681800 0.443400</w:t>
        <w:br/>
        <w:t>vt 0.692800 0.435500</w:t>
        <w:br/>
        <w:t>vt 0.697700 0.448500</w:t>
        <w:br/>
        <w:t>vt 0.682385 0.455468</w:t>
        <w:br/>
        <w:t>vt 0.688800 0.498000</w:t>
        <w:br/>
        <w:t>vt 0.685400 0.475700</w:t>
        <w:br/>
        <w:t>vt 0.704100 0.471000</w:t>
        <w:br/>
        <w:t>vt 0.710400 0.492000</w:t>
        <w:br/>
        <w:t>vt 0.670866 0.575050</w:t>
        <w:br/>
        <w:t>vt 0.669500 0.551100</w:t>
        <w:br/>
        <w:t>vt 0.696500 0.548100</w:t>
        <w:br/>
        <w:t>vt 0.699900 0.573100</w:t>
        <w:br/>
        <w:t>vt 0.736694 0.877952</w:t>
        <w:br/>
        <w:t>vt 0.721200 0.881300</w:t>
        <w:br/>
        <w:t>vt 0.724249 0.850056</w:t>
        <w:br/>
        <w:t>vt 0.740551 0.846451</w:t>
        <w:br/>
        <w:t>vt 0.702900 0.597100</w:t>
        <w:br/>
        <w:t>vt 0.727800 0.563900</w:t>
        <w:br/>
        <w:t>vt 0.732100 0.587300</w:t>
        <w:br/>
        <w:t>vt 0.729500 0.975100</w:t>
        <w:br/>
        <w:t>vt 0.720100 0.952800</w:t>
        <w:br/>
        <w:t>vt 0.724582 0.950427</w:t>
        <w:br/>
        <w:t>vt 0.731944 0.928756</w:t>
        <w:br/>
        <w:t>vt 0.721948 0.929034</w:t>
        <w:br/>
        <w:t>vt 0.720753 0.909019</w:t>
        <w:br/>
        <w:t>vt 0.734000 0.907500</w:t>
        <w:br/>
        <w:t>vt 0.712900 0.822400</w:t>
        <w:br/>
        <w:t>vt 0.744273 0.816224</w:t>
        <w:br/>
        <w:t>vt 0.710800 0.913100</w:t>
        <w:br/>
        <w:t>vt 0.720753 0.909019</w:t>
        <w:br/>
        <w:t>vt 0.721948 0.929034</w:t>
        <w:br/>
        <w:t>vt 0.714500 0.933300</w:t>
        <w:br/>
        <w:t>vt 0.708300 0.885500</w:t>
        <w:br/>
        <w:t>vt 0.730200 0.949400</w:t>
        <w:br/>
        <w:t>vt 0.692300 0.885400</w:t>
        <w:br/>
        <w:t>vt 0.677100 0.887000</w:t>
        <w:br/>
        <w:t>vt 0.678300 0.858600</w:t>
        <w:br/>
        <w:t>vt 0.694000 0.855500</w:t>
        <w:br/>
        <w:t>vt 0.676900 0.913200</w:t>
        <w:br/>
        <w:t>vt 0.689400 0.912900</w:t>
        <w:br/>
        <w:t>vt 0.686500 0.934500</w:t>
        <w:br/>
        <w:t>vt 0.676000 0.935200</w:t>
        <w:br/>
        <w:t>vt 0.676400 0.956600</w:t>
        <w:br/>
        <w:t>vt 0.683300 0.956000</w:t>
        <w:br/>
        <w:t>vt 0.677200 0.995500</w:t>
        <w:br/>
        <w:t>vt 0.702400 0.914800</w:t>
        <w:br/>
        <w:t>vt 0.689400 0.912900</w:t>
        <w:br/>
        <w:t>vt 0.692300 0.885400</w:t>
        <w:br/>
        <w:t>vt 0.696200 0.936700</w:t>
        <w:br/>
        <w:t>vt 0.686500 0.934500</w:t>
        <w:br/>
        <w:t>vt 0.710600 0.852800</w:t>
        <w:br/>
        <w:t>vt 0.677200 0.995500</w:t>
        <w:br/>
        <w:t>vt 0.683300 0.956000</w:t>
        <w:br/>
        <w:t>vt 0.689400 0.957800</w:t>
        <w:br/>
        <w:t>vt 0.669900 0.501400</w:t>
        <w:br/>
        <w:t>vt 0.671000 0.479100</w:t>
        <w:br/>
        <w:t>vt 0.676045 0.448871</w:t>
        <w:br/>
        <w:t>vt 0.681800 0.443400</w:t>
        <w:br/>
        <w:t>vt 0.682385 0.455468</w:t>
        <w:br/>
        <w:t>vt 0.672999 0.458983</w:t>
        <w:br/>
        <w:t>vt 0.714800 0.771300</w:t>
        <w:br/>
        <w:t>vt 0.714200 0.796300</w:t>
        <w:br/>
        <w:t>vt 0.697300 0.799600</w:t>
        <w:br/>
        <w:t>vt 0.695400 0.824300</w:t>
        <w:br/>
        <w:t>vt 0.679600 0.824500</w:t>
        <w:br/>
        <w:t>vt 0.681400 0.801800</w:t>
        <w:br/>
        <w:t>vt 0.681900 0.780900</w:t>
        <w:br/>
        <w:t>vt 0.746120 0.761918</w:t>
        <w:br/>
        <w:t>vt 0.745600 0.788400</w:t>
        <w:br/>
        <w:t>vt 0.681000 0.432700</w:t>
        <w:br/>
        <w:t>vt 0.676745 0.431767</w:t>
        <w:br/>
        <w:t>vt 0.674800 0.421500</w:t>
        <w:br/>
        <w:t>vt 0.679300 0.418000</w:t>
        <w:br/>
        <w:t>vt 0.687900 0.422300</w:t>
        <w:br/>
        <w:t>vt 0.681000 0.432700</w:t>
        <w:br/>
        <w:t>vt 0.679300 0.418000</w:t>
        <w:br/>
        <w:t>vt 0.684000 0.414800</w:t>
        <w:br/>
        <w:t>vt 0.669400 0.525400</w:t>
        <w:br/>
        <w:t>vt 0.692900 0.523000</w:t>
        <w:br/>
        <w:t>vt 0.716700 0.515100</w:t>
        <w:br/>
        <w:t>vt 0.722800 0.539600</w:t>
        <w:br/>
        <w:t>vt 0.739835 0.637217</w:t>
        <w:br/>
        <w:t>vt 0.708100 0.647900</w:t>
        <w:br/>
        <w:t>vt 0.705500 0.620900</w:t>
        <w:br/>
        <w:t>vt 0.736300 0.610900</w:t>
        <w:br/>
        <w:t>vt 0.681700 0.731900</w:t>
        <w:br/>
        <w:t>vt 0.680357 0.706057</w:t>
        <w:br/>
        <w:t>vt 0.711900 0.700000</w:t>
        <w:br/>
        <w:t>vt 0.713500 0.724500</w:t>
        <w:br/>
        <w:t>vt 0.746846 0.715352</w:t>
        <w:br/>
        <w:t>vt 0.745300 0.690100</w:t>
        <w:br/>
        <w:t>vt 0.674400 0.624400</w:t>
        <w:br/>
        <w:t>vt 0.672932 0.599523</w:t>
        <w:br/>
        <w:t>vt 0.681929 0.755666</w:t>
        <w:br/>
        <w:t>vt 0.714964 0.747248</w:t>
        <w:br/>
        <w:t>vt 0.747204 0.738285</w:t>
        <w:br/>
        <w:t>vt 0.939300 0.304900</w:t>
        <w:br/>
        <w:t>vt 0.947800 0.307300</w:t>
        <w:br/>
        <w:t>vt 0.945700 0.312400</w:t>
        <w:br/>
        <w:t>vt 0.939300 0.312800</w:t>
        <w:br/>
        <w:t>vt 0.925600 0.300800</w:t>
        <w:br/>
        <w:t>vt 0.927000 0.312000</w:t>
        <w:br/>
        <w:t>vt 0.913600 0.311500</w:t>
        <w:br/>
        <w:t>vt 0.912300 0.298600</w:t>
        <w:br/>
        <w:t>vt 0.677446 0.310852</w:t>
        <w:br/>
        <w:t>vt 0.680792 0.298359</w:t>
        <w:br/>
        <w:t>vt 0.696144 0.312943</w:t>
        <w:br/>
        <w:t>vt 0.822800 0.309100</w:t>
        <w:br/>
        <w:t>vt 0.838900 0.308400</w:t>
        <w:br/>
        <w:t>vt 0.836800 0.331700</w:t>
        <w:br/>
        <w:t>vt 0.819696 0.333196</w:t>
        <w:br/>
        <w:t>vt 0.621300 0.303500</w:t>
        <w:br/>
        <w:t>vt 0.636500 0.306600</w:t>
        <w:br/>
        <w:t>vt 0.634700 0.311600</w:t>
        <w:br/>
        <w:t>vt 0.637400 0.303100</w:t>
        <w:br/>
        <w:t>vt 0.650355 0.302175</w:t>
        <w:br/>
        <w:t>vt 0.648800 0.308300</w:t>
        <w:br/>
        <w:t>vt 0.636500 0.306600</w:t>
        <w:br/>
        <w:t>vt 0.663100 0.300900</w:t>
        <w:br/>
        <w:t>vt 0.661200 0.309700</w:t>
        <w:br/>
        <w:t>vt 0.648800 0.308300</w:t>
        <w:br/>
        <w:t>vt 0.645900 0.316900</w:t>
        <w:br/>
        <w:t>vt 0.661200 0.309700</w:t>
        <w:br/>
        <w:t>vt 0.677446 0.310852</w:t>
        <w:br/>
        <w:t>vt 0.674000 0.325500</w:t>
        <w:br/>
        <w:t>vt 0.657800 0.321100</w:t>
        <w:br/>
        <w:t>vt 0.621300 0.303500</w:t>
        <w:br/>
        <w:t>vt 0.717200 0.347500</w:t>
        <w:br/>
        <w:t>vt 0.698000 0.352100</w:t>
        <w:br/>
        <w:t>vt 0.697300 0.336300</w:t>
        <w:br/>
        <w:t>vt 0.713195 0.329648</w:t>
        <w:br/>
        <w:t>vt 0.639900 0.355500</w:t>
        <w:br/>
        <w:t>vt 0.652200 0.350900</w:t>
        <w:br/>
        <w:t>vt 0.652800 0.360500</w:t>
        <w:br/>
        <w:t>vt 0.640300 0.362300</w:t>
        <w:br/>
        <w:t>vt 0.665600 0.346300</w:t>
        <w:br/>
        <w:t>vt 0.680700 0.341300</w:t>
        <w:br/>
        <w:t>vt 0.681600 0.356200</w:t>
        <w:br/>
        <w:t>vt 0.666000 0.359100</w:t>
        <w:br/>
        <w:t>vt 0.616100 0.365100</w:t>
        <w:br/>
        <w:t>vt 0.674000 0.325500</w:t>
        <w:br/>
        <w:t>vt 0.680700 0.341300</w:t>
        <w:br/>
        <w:t>vt 0.665600 0.346300</w:t>
        <w:br/>
        <w:t>vt 0.659200 0.335600</w:t>
        <w:br/>
        <w:t>vt 0.652200 0.350900</w:t>
        <w:br/>
        <w:t>vt 0.647400 0.342600</w:t>
        <w:br/>
        <w:t>vt 0.693700 0.320000</w:t>
        <w:br/>
        <w:t>vt 0.697300 0.336300</w:t>
        <w:br/>
        <w:t>vt 0.616100 0.365100</w:t>
        <w:br/>
        <w:t>vt 0.636000 0.349400</w:t>
        <w:br/>
        <w:t>vt 0.639900 0.355500</w:t>
        <w:br/>
        <w:t>vt 0.866878 0.329681</w:t>
        <w:br/>
        <w:t>vt 0.868000 0.308400</w:t>
        <w:br/>
        <w:t>vt 0.869100 0.308500</w:t>
        <w:br/>
        <w:t>vt 0.881200 0.328100</w:t>
        <w:br/>
        <w:t>vt 0.867500 0.292700</w:t>
        <w:br/>
        <w:t>vt 0.882600 0.294500</w:t>
        <w:br/>
        <w:t>vt 0.913600 0.311500</w:t>
        <w:br/>
        <w:t>vt 0.927000 0.312000</w:t>
        <w:br/>
        <w:t>vt 0.924300 0.325400</w:t>
        <w:br/>
        <w:t>vt 0.910900 0.325700</w:t>
        <w:br/>
        <w:t>vt 0.941399 0.322597</w:t>
        <w:br/>
        <w:t>vt 0.936823 0.325692</w:t>
        <w:br/>
        <w:t>vt 0.939300 0.312800</w:t>
        <w:br/>
        <w:t>vt 0.945700 0.312400</w:t>
        <w:br/>
        <w:t>vt 0.742217 0.314774</w:t>
        <w:br/>
        <w:t>vt 0.727671 0.323693</w:t>
        <w:br/>
        <w:t>vt 0.730700 0.308300</w:t>
        <w:br/>
        <w:t>vt 0.729400 0.345100</w:t>
        <w:br/>
        <w:t>vt 0.696144 0.312943</w:t>
        <w:br/>
        <w:t>vt 0.693700 0.320000</w:t>
        <w:br/>
        <w:t>vt 0.747184 0.290550</w:t>
        <w:br/>
        <w:t>vt 0.746700 0.477600</w:t>
        <w:br/>
        <w:t>vt 0.738000 0.459800</w:t>
        <w:br/>
        <w:t>vt 0.753500 0.454600</w:t>
        <w:br/>
        <w:t>vt 0.771776 0.462590</w:t>
        <w:br/>
        <w:t>vt 0.738000 0.459800</w:t>
        <w:br/>
        <w:t>vt 0.746700 0.477600</w:t>
        <w:br/>
        <w:t>vt 0.729400 0.474800</w:t>
        <w:br/>
        <w:t>vt 0.717900 0.463500</w:t>
        <w:br/>
        <w:t>vt 0.806000 0.310300</w:t>
        <w:br/>
        <w:t>vt 0.805300 0.287600</w:t>
        <w:br/>
        <w:t>vt 0.822145 0.288055</w:t>
        <w:br/>
        <w:t>vt 0.898300 0.310700</w:t>
        <w:br/>
        <w:t>vt 0.896500 0.326900</w:t>
        <w:br/>
        <w:t>vt 0.897900 0.296600</w:t>
        <w:br/>
        <w:t>vt 0.774400 0.313000</w:t>
        <w:br/>
        <w:t>vt 0.790300 0.311500</w:t>
        <w:br/>
        <w:t>vt 0.786667 0.336475</w:t>
        <w:br/>
        <w:t>vt 0.770900 0.338200</w:t>
        <w:br/>
        <w:t>vt 0.838400 0.289400</w:t>
        <w:br/>
        <w:t>vt 0.852900 0.291000</w:t>
        <w:br/>
        <w:t>vt 0.853300 0.308200</w:t>
        <w:br/>
        <w:t>vt 0.758775 0.314444</w:t>
        <w:br/>
        <w:t>vt 0.756743 0.340680</w:t>
        <w:br/>
        <w:t>vt 0.741600 0.343700</w:t>
        <w:br/>
        <w:t>vt 0.761184 0.289042</w:t>
        <w:br/>
        <w:t>vt 0.732200 0.293200</w:t>
        <w:br/>
        <w:t>vt 0.713700 0.313800</w:t>
        <w:br/>
        <w:t>vt 0.699149 0.297323</w:t>
        <w:br/>
        <w:t>vt 0.716589 0.295873</w:t>
        <w:br/>
        <w:t>vt 0.713195 0.329648</w:t>
        <w:br/>
        <w:t>vt 0.713700 0.313800</w:t>
        <w:br/>
        <w:t>vt 0.852018 0.330460</w:t>
        <w:br/>
        <w:t>vt 0.774620 0.287412</w:t>
        <w:br/>
        <w:t>vt 0.710300 0.675300</w:t>
        <w:br/>
        <w:t>vt 0.678210 0.680305</w:t>
        <w:br/>
        <w:t>vt 0.676678 0.652231</w:t>
        <w:br/>
        <w:t>vt 0.743000 0.664700</w:t>
        <w:br/>
        <w:t>vt 0.789900 0.287200</w:t>
        <w:br/>
        <w:t>vt 0.802458 0.335084</w:t>
        <w:br/>
        <w:t>vt 0.952100 0.311900</w:t>
        <w:br/>
        <w:t>vt 0.956200 0.309800</w:t>
        <w:br/>
        <w:t>vt 0.952110 0.319078</w:t>
        <w:br/>
        <w:t>vt 0.952100 0.311900</w:t>
        <w:br/>
        <w:t>vt 0.147440 0.458000</w:t>
        <w:br/>
        <w:t>vt 0.166171 0.458000</w:t>
        <w:br/>
        <w:t>vt 0.166171 0.472100</w:t>
        <w:br/>
        <w:t>vt 0.147440 0.472100</w:t>
        <w:br/>
        <w:t>vt 0.210700 0.472100</w:t>
        <w:br/>
        <w:t>vt 0.187805 0.472100</w:t>
        <w:br/>
        <w:t>vt 0.187805 0.458000</w:t>
        <w:br/>
        <w:t>vt 0.210700 0.458000</w:t>
        <w:br/>
        <w:t>vt 0.243925 0.472100</w:t>
        <w:br/>
        <w:t>vt 0.243925 0.458000</w:t>
        <w:br/>
        <w:t>vt 0.344092 0.458000</w:t>
        <w:br/>
        <w:t>vt 0.343035 0.472100</w:t>
        <w:br/>
        <w:t>vt 0.318800 0.472100</w:t>
        <w:br/>
        <w:t>vt 0.318800 0.458000</w:t>
        <w:br/>
        <w:t>vt 0.517479 0.553790</w:t>
        <w:br/>
        <w:t>vt 0.517479 0.559945</w:t>
        <w:br/>
        <w:t>vt 0.507711 0.559945</w:t>
        <w:br/>
        <w:t>vt 0.507711 0.553790</w:t>
        <w:br/>
        <w:t>vt 0.528131 0.559945</w:t>
        <w:br/>
        <w:t>vt 0.528131 0.553790</w:t>
        <w:br/>
        <w:t>vt 0.539580 0.553790</w:t>
        <w:br/>
        <w:t>vt 0.539580 0.559945</w:t>
        <w:br/>
        <w:t>vt 0.556790 0.553790</w:t>
        <w:br/>
        <w:t>vt 0.556790 0.559945</w:t>
        <w:br/>
        <w:t>vt 0.607206 0.559945</w:t>
        <w:br/>
        <w:t>vt 0.594707 0.559945</w:t>
        <w:br/>
        <w:t>vt 0.594707 0.553790</w:t>
        <w:br/>
        <w:t>vt 0.606716 0.553790</w:t>
        <w:br/>
        <w:t>vt 0.166171 0.473300</w:t>
        <w:br/>
        <w:t>vt 0.146456 0.473300</w:t>
        <w:br/>
        <w:t>vt 0.147440 0.472100</w:t>
        <w:br/>
        <w:t>vt 0.166171 0.472100</w:t>
        <w:br/>
        <w:t>vt 0.143400 0.458000</w:t>
        <w:br/>
        <w:t>vt 0.143400 0.472100</w:t>
        <w:br/>
        <w:t>vt 0.140800 0.473300</w:t>
        <w:br/>
        <w:t>vt 0.140800 0.456400</w:t>
        <w:br/>
        <w:t>vt 0.147440 0.458000</w:t>
        <w:br/>
        <w:t>vt 0.146456 0.456400</w:t>
        <w:br/>
        <w:t>vt 0.166171 0.456400</w:t>
        <w:br/>
        <w:t>vt 0.166171 0.458000</w:t>
        <w:br/>
        <w:t>vt 0.187805 0.458000</w:t>
        <w:br/>
        <w:t>vt 0.187805 0.456400</w:t>
        <w:br/>
        <w:t>vt 0.210700 0.456400</w:t>
        <w:br/>
        <w:t>vt 0.210700 0.458000</w:t>
        <w:br/>
        <w:t>vt 0.187805 0.473300</w:t>
        <w:br/>
        <w:t>vt 0.187805 0.472100</w:t>
        <w:br/>
        <w:t>vt 0.210700 0.472100</w:t>
        <w:br/>
        <w:t>vt 0.210700 0.473300</w:t>
        <w:br/>
        <w:t>vt 0.243925 0.458000</w:t>
        <w:br/>
        <w:t>vt 0.243925 0.456400</w:t>
        <w:br/>
        <w:t>vt 0.243925 0.473300</w:t>
        <w:br/>
        <w:t>vt 0.318800 0.456400</w:t>
        <w:br/>
        <w:t>vt 0.344208 0.456400</w:t>
        <w:br/>
        <w:t>vt 0.343035 0.472100</w:t>
        <w:br/>
        <w:t>vt 0.343154 0.473300</w:t>
        <w:br/>
        <w:t>vt 0.318800 0.473300</w:t>
        <w:br/>
        <w:t>vt 0.318800 0.472100</w:t>
        <w:br/>
        <w:t>vt 0.353500 0.458000</w:t>
        <w:br/>
        <w:t>vt 0.355000 0.456400</w:t>
        <w:br/>
        <w:t>vt 0.355000 0.473300</w:t>
        <w:br/>
        <w:t>vt 0.353500 0.472100</w:t>
        <w:br/>
        <w:t>vt 0.295447 0.456400</w:t>
        <w:br/>
        <w:t>vt 0.295447 0.458000</w:t>
        <w:br/>
        <w:t>vt 0.268482 0.458000</w:t>
        <w:br/>
        <w:t>vt 0.268482 0.456400</w:t>
        <w:br/>
        <w:t>vt 0.569480 0.553790</w:t>
        <w:br/>
        <w:t>vt 0.583228 0.553790</w:t>
        <w:br/>
        <w:t>vt 0.583228 0.559945</w:t>
        <w:br/>
        <w:t>vt 0.569480 0.559945</w:t>
        <w:br/>
        <w:t>vt 0.268482 0.472100</w:t>
        <w:br/>
        <w:t>vt 0.295447 0.472100</w:t>
        <w:br/>
        <w:t>vt 0.295447 0.473300</w:t>
        <w:br/>
        <w:t>vt 0.268482 0.473300</w:t>
        <w:br/>
        <w:t>vt 0.268482 0.472100</w:t>
        <w:br/>
        <w:t>vt 0.268482 0.458000</w:t>
        <w:br/>
        <w:t>vt 0.295447 0.458000</w:t>
        <w:br/>
        <w:t>vt 0.295447 0.472100</w:t>
        <w:br/>
        <w:t>vt 0.353500 0.458000</w:t>
        <w:br/>
        <w:t>vt 0.353500 0.472100</w:t>
        <w:br/>
        <w:t>vt 0.612216 0.559945</w:t>
        <w:br/>
        <w:t>vt 0.612216 0.553790</w:t>
        <w:br/>
        <w:t>vt 0.355000 0.456400</w:t>
        <w:br/>
        <w:t>vt 0.353500 0.458000</w:t>
        <w:br/>
        <w:t>vt 0.353500 0.472100</w:t>
        <w:br/>
        <w:t>vt 0.355000 0.473300</w:t>
        <w:br/>
        <w:t>vt 0.505245 0.559945</w:t>
        <w:br/>
        <w:t>vt 0.505245 0.553790</w:t>
        <w:br/>
        <w:t>vt 0.140800 0.473300</w:t>
        <w:br/>
        <w:t>vt 0.143400 0.472100</w:t>
        <w:br/>
        <w:t>vt 0.143400 0.458000</w:t>
        <w:br/>
        <w:t>vt 0.140800 0.456400</w:t>
        <w:br/>
        <w:t>vt 0.453700 0.604900</w:t>
        <w:br/>
        <w:t>vt 0.453700 0.639000</w:t>
        <w:br/>
        <w:t>vt 0.441400 0.639000</w:t>
        <w:br/>
        <w:t>vt 0.441400 0.604900</w:t>
        <w:br/>
        <w:t>vt 0.425100 0.639000</w:t>
        <w:br/>
        <w:t>vt 0.425100 0.604900</w:t>
        <w:br/>
        <w:t>vt 0.468100 0.639000</w:t>
        <w:br/>
        <w:t>vt 0.468100 0.604900</w:t>
        <w:br/>
        <w:t>vt 0.469500 0.603600</w:t>
        <w:br/>
        <w:t>vt 0.469500 0.640500</w:t>
        <w:br/>
        <w:t>vt 0.453700 0.640500</w:t>
        <w:br/>
        <w:t>vt 0.441400 0.640500</w:t>
        <w:br/>
        <w:t>vt 0.423600 0.603600</w:t>
        <w:br/>
        <w:t>vt 0.423600 0.640500</w:t>
        <w:br/>
        <w:t>vt 0.425100 0.604900</w:t>
        <w:br/>
        <w:t>vt 0.423600 0.603600</w:t>
        <w:br/>
        <w:t>vt 0.441400 0.603600</w:t>
        <w:br/>
        <w:t>vt 0.441400 0.604900</w:t>
        <w:br/>
        <w:t>vt 0.423600 0.640500</w:t>
        <w:br/>
        <w:t>vt 0.468100 0.604900</w:t>
        <w:br/>
        <w:t>vt 0.453700 0.604900</w:t>
        <w:br/>
        <w:t>vt 0.453700 0.603600</w:t>
        <w:br/>
        <w:t>vt 0.469500 0.603600</w:t>
        <w:br/>
        <w:t>vt 0.468100 0.639000</w:t>
        <w:br/>
        <w:t>vt 0.469500 0.640500</w:t>
        <w:br/>
        <w:t>vt 0.527300 0.603300</w:t>
        <w:br/>
        <w:t>vt 0.527300 0.616600</w:t>
        <w:br/>
        <w:t>vt 0.474000 0.616600</w:t>
        <w:br/>
        <w:t>vt 0.474000 0.603300</w:t>
        <w:br/>
        <w:t>vt 0.527300 0.643200</w:t>
        <w:br/>
        <w:t>vt 0.474000 0.643200</w:t>
        <w:br/>
        <w:t>vt 0.474000 0.629900</w:t>
        <w:br/>
        <w:t>vt 0.527300 0.629900</w:t>
        <w:br/>
        <w:t>vt 0.472400 0.602000</w:t>
        <w:br/>
        <w:t>vt 0.528800 0.602000</w:t>
        <w:br/>
        <w:t>vt 0.472400 0.616600</w:t>
        <w:br/>
        <w:t>vt 0.472400 0.602000</w:t>
        <w:br/>
        <w:t>vt 0.472400 0.643200</w:t>
        <w:br/>
        <w:t>vt 0.472400 0.629900</w:t>
        <w:br/>
        <w:t>vt 0.528800 0.616600</w:t>
        <w:br/>
        <w:t>vt 0.528800 0.602000</w:t>
        <w:br/>
        <w:t>vt 0.527300 0.656500</w:t>
        <w:br/>
        <w:t>vt 0.528800 0.658100</w:t>
        <w:br/>
        <w:t>vt 0.472400 0.658100</w:t>
        <w:br/>
        <w:t>vt 0.474000 0.656500</w:t>
        <w:br/>
        <w:t>vt 0.528800 0.629900</w:t>
        <w:br/>
        <w:t>vt 0.528800 0.643200</w:t>
        <w:br/>
        <w:t>vt 0.527300 0.656500</w:t>
        <w:br/>
        <w:t>vt 0.528800 0.658100</w:t>
        <w:br/>
        <w:t>vt 0.472400 0.658100</w:t>
        <w:br/>
        <w:t>vt 0.527300 0.603300</w:t>
        <w:br/>
        <w:t>vt 0.474000 0.603300</w:t>
        <w:br/>
        <w:t>vt 0.474000 0.616600</w:t>
        <w:br/>
        <w:t>vt 0.527300 0.616600</w:t>
        <w:br/>
        <w:t>vt 0.527300 0.643200</w:t>
        <w:br/>
        <w:t>vt 0.527300 0.629900</w:t>
        <w:br/>
        <w:t>vt 0.474000 0.629900</w:t>
        <w:br/>
        <w:t>vt 0.474000 0.643200</w:t>
        <w:br/>
        <w:t>vt 0.528800 0.602000</w:t>
        <w:br/>
        <w:t>vt 0.472400 0.602000</w:t>
        <w:br/>
        <w:t>vt 0.472400 0.602000</w:t>
        <w:br/>
        <w:t>vt 0.472400 0.616600</w:t>
        <w:br/>
        <w:t>vt 0.472400 0.629900</w:t>
        <w:br/>
        <w:t>vt 0.472400 0.643200</w:t>
        <w:br/>
        <w:t>vt 0.528800 0.616600</w:t>
        <w:br/>
        <w:t>vt 0.528800 0.602000</w:t>
        <w:br/>
        <w:t>vt 0.527300 0.656500</w:t>
        <w:br/>
        <w:t>vt 0.474000 0.656500</w:t>
        <w:br/>
        <w:t>vt 0.472400 0.658100</w:t>
        <w:br/>
        <w:t>vt 0.528800 0.658100</w:t>
        <w:br/>
        <w:t>vt 0.528800 0.629900</w:t>
        <w:br/>
        <w:t>vt 0.528800 0.643200</w:t>
        <w:br/>
        <w:t>vt 0.527300 0.656500</w:t>
        <w:br/>
        <w:t>vt 0.528800 0.658100</w:t>
        <w:br/>
        <w:t>vt 0.472400 0.658100</w:t>
        <w:br/>
        <w:t>vt 0.441400 0.639000</w:t>
        <w:br/>
        <w:t>vt 0.453700 0.639000</w:t>
        <w:br/>
        <w:t>vt 0.453700 0.604900</w:t>
        <w:br/>
        <w:t>vt 0.441400 0.604900</w:t>
        <w:br/>
        <w:t>vt 0.425100 0.604900</w:t>
        <w:br/>
        <w:t>vt 0.425100 0.639000</w:t>
        <w:br/>
        <w:t>vt 0.468100 0.639000</w:t>
        <w:br/>
        <w:t>vt 0.469500 0.640500</w:t>
        <w:br/>
        <w:t>vt 0.469500 0.603600</w:t>
        <w:br/>
        <w:t>vt 0.468100 0.604900</w:t>
        <w:br/>
        <w:t>vt 0.453700 0.640500</w:t>
        <w:br/>
        <w:t>vt 0.441400 0.640500</w:t>
        <w:br/>
        <w:t>vt 0.423600 0.603600</w:t>
        <w:br/>
        <w:t>vt 0.423600 0.640500</w:t>
        <w:br/>
        <w:t>vt 0.425100 0.604900</w:t>
        <w:br/>
        <w:t>vt 0.441400 0.604900</w:t>
        <w:br/>
        <w:t>vt 0.441400 0.603600</w:t>
        <w:br/>
        <w:t>vt 0.423600 0.603600</w:t>
        <w:br/>
        <w:t>vt 0.423600 0.640500</w:t>
        <w:br/>
        <w:t>vt 0.453700 0.603600</w:t>
        <w:br/>
        <w:t>vt 0.453700 0.604900</w:t>
        <w:br/>
        <w:t>vt 0.468100 0.604900</w:t>
        <w:br/>
        <w:t>vt 0.469500 0.603600</w:t>
        <w:br/>
        <w:t>vt 0.469500 0.640500</w:t>
        <w:br/>
        <w:t>vt 0.468100 0.639000</w:t>
        <w:br/>
        <w:t>vt 0.166171 0.472100</w:t>
        <w:br/>
        <w:t>vt 0.166171 0.458000</w:t>
        <w:br/>
        <w:t>vt 0.147440 0.458000</w:t>
        <w:br/>
        <w:t>vt 0.147440 0.472100</w:t>
        <w:br/>
        <w:t>vt 0.187805 0.458000</w:t>
        <w:br/>
        <w:t>vt 0.187805 0.472100</w:t>
        <w:br/>
        <w:t>vt 0.210700 0.472100</w:t>
        <w:br/>
        <w:t>vt 0.210700 0.458000</w:t>
        <w:br/>
        <w:t>vt 0.243925 0.472100</w:t>
        <w:br/>
        <w:t>vt 0.243925 0.458000</w:t>
        <w:br/>
        <w:t>vt 0.318800 0.472100</w:t>
        <w:br/>
        <w:t>vt 0.343035 0.472100</w:t>
        <w:br/>
        <w:t>vt 0.344092 0.458000</w:t>
        <w:br/>
        <w:t>vt 0.318800 0.458000</w:t>
        <w:br/>
        <w:t>vt 0.507711 0.559945</w:t>
        <w:br/>
        <w:t>vt 0.517479 0.559945</w:t>
        <w:br/>
        <w:t>vt 0.517479 0.553790</w:t>
        <w:br/>
        <w:t>vt 0.507711 0.553790</w:t>
        <w:br/>
        <w:t>vt 0.539580 0.553790</w:t>
        <w:br/>
        <w:t>vt 0.528131 0.553790</w:t>
        <w:br/>
        <w:t>vt 0.528131 0.559945</w:t>
        <w:br/>
        <w:t>vt 0.539580 0.559945</w:t>
        <w:br/>
        <w:t>vt 0.556790 0.559945</w:t>
        <w:br/>
        <w:t>vt 0.556790 0.553790</w:t>
        <w:br/>
        <w:t>vt 0.594707 0.553790</w:t>
        <w:br/>
        <w:t>vt 0.594707 0.559945</w:t>
        <w:br/>
        <w:t>vt 0.607206 0.559945</w:t>
        <w:br/>
        <w:t>vt 0.606716 0.553790</w:t>
        <w:br/>
        <w:t>vt 0.147440 0.472100</w:t>
        <w:br/>
        <w:t>vt 0.146456 0.473300</w:t>
        <w:br/>
        <w:t>vt 0.166171 0.473300</w:t>
        <w:br/>
        <w:t>vt 0.166171 0.472100</w:t>
        <w:br/>
        <w:t>vt 0.143400 0.458000</w:t>
        <w:br/>
        <w:t>vt 0.140800 0.456400</w:t>
        <w:br/>
        <w:t>vt 0.140800 0.473300</w:t>
        <w:br/>
        <w:t>vt 0.143400 0.472100</w:t>
        <w:br/>
        <w:t>vt 0.147440 0.458000</w:t>
        <w:br/>
        <w:t>vt 0.166171 0.458000</w:t>
        <w:br/>
        <w:t>vt 0.166171 0.456400</w:t>
        <w:br/>
        <w:t>vt 0.146456 0.456400</w:t>
        <w:br/>
        <w:t>vt 0.187805 0.458000</w:t>
        <w:br/>
        <w:t>vt 0.210700 0.458000</w:t>
        <w:br/>
        <w:t>vt 0.210700 0.456400</w:t>
        <w:br/>
        <w:t>vt 0.187805 0.456400</w:t>
        <w:br/>
        <w:t>vt 0.187805 0.473300</w:t>
        <w:br/>
        <w:t>vt 0.210700 0.473300</w:t>
        <w:br/>
        <w:t>vt 0.210700 0.472100</w:t>
        <w:br/>
        <w:t>vt 0.187805 0.472100</w:t>
        <w:br/>
        <w:t>vt 0.243925 0.458000</w:t>
        <w:br/>
        <w:t>vt 0.243925 0.456400</w:t>
        <w:br/>
        <w:t>vt 0.243925 0.473300</w:t>
        <w:br/>
        <w:t>vt 0.344208 0.456400</w:t>
        <w:br/>
        <w:t>vt 0.318800 0.456400</w:t>
        <w:br/>
        <w:t>vt 0.318800 0.473300</w:t>
        <w:br/>
        <w:t>vt 0.343154 0.473300</w:t>
        <w:br/>
        <w:t>vt 0.343035 0.472100</w:t>
        <w:br/>
        <w:t>vt 0.318800 0.472100</w:t>
        <w:br/>
        <w:t>vt 0.353500 0.458000</w:t>
        <w:br/>
        <w:t>vt 0.353500 0.472100</w:t>
        <w:br/>
        <w:t>vt 0.355000 0.473300</w:t>
        <w:br/>
        <w:t>vt 0.355000 0.456400</w:t>
        <w:br/>
        <w:t>vt 0.295447 0.456400</w:t>
        <w:br/>
        <w:t>vt 0.268482 0.456400</w:t>
        <w:br/>
        <w:t>vt 0.268482 0.458000</w:t>
        <w:br/>
        <w:t>vt 0.295447 0.458000</w:t>
        <w:br/>
        <w:t>vt 0.569480 0.553790</w:t>
        <w:br/>
        <w:t>vt 0.569480 0.559945</w:t>
        <w:br/>
        <w:t>vt 0.583228 0.559945</w:t>
        <w:br/>
        <w:t>vt 0.583228 0.553790</w:t>
        <w:br/>
        <w:t>vt 0.295447 0.473300</w:t>
        <w:br/>
        <w:t>vt 0.295447 0.472100</w:t>
        <w:br/>
        <w:t>vt 0.268482 0.472100</w:t>
        <w:br/>
        <w:t>vt 0.268482 0.473300</w:t>
        <w:br/>
        <w:t>vt 0.268482 0.472100</w:t>
        <w:br/>
        <w:t>vt 0.295447 0.472100</w:t>
        <w:br/>
        <w:t>vt 0.295447 0.458000</w:t>
        <w:br/>
        <w:t>vt 0.268482 0.458000</w:t>
        <w:br/>
        <w:t>vt 0.353500 0.458000</w:t>
        <w:br/>
        <w:t>vt 0.353500 0.472100</w:t>
        <w:br/>
        <w:t>vt 0.612216 0.559945</w:t>
        <w:br/>
        <w:t>vt 0.612216 0.553790</w:t>
        <w:br/>
        <w:t>vt 0.353500 0.458000</w:t>
        <w:br/>
        <w:t>vt 0.355000 0.456400</w:t>
        <w:br/>
        <w:t>vt 0.353500 0.472100</w:t>
        <w:br/>
        <w:t>vt 0.355000 0.473300</w:t>
        <w:br/>
        <w:t>vt 0.505245 0.553790</w:t>
        <w:br/>
        <w:t>vt 0.505245 0.559945</w:t>
        <w:br/>
        <w:t>vt 0.143400 0.472100</w:t>
        <w:br/>
        <w:t>vt 0.140800 0.473300</w:t>
        <w:br/>
        <w:t>vt 0.143400 0.458000</w:t>
        <w:br/>
        <w:t>vt 0.140800 0.456400</w:t>
        <w:br/>
        <w:t>vt 0.551100 0.629900</w:t>
        <w:br/>
        <w:t>vt 0.551100 0.618600</w:t>
        <w:br/>
        <w:t>vt 0.535000 0.618600</w:t>
        <w:br/>
        <w:t>vt 0.535000 0.629900</w:t>
        <w:br/>
        <w:t>vt 0.535000 0.602600</w:t>
        <w:br/>
        <w:t>vt 0.551100 0.602600</w:t>
        <w:br/>
        <w:t>vt 0.533700 0.646500</w:t>
        <w:br/>
        <w:t>vt 0.552300 0.646500</w:t>
        <w:br/>
        <w:t>vt 0.551100 0.645500</w:t>
        <w:br/>
        <w:t>vt 0.535000 0.645500</w:t>
        <w:br/>
        <w:t>vt 0.535000 0.629900</w:t>
        <w:br/>
        <w:t>vt 0.535000 0.618600</w:t>
        <w:br/>
        <w:t>vt 0.533700 0.618600</w:t>
        <w:br/>
        <w:t>vt 0.533700 0.629900</w:t>
        <w:br/>
        <w:t>vt 0.535000 0.602600</w:t>
        <w:br/>
        <w:t>vt 0.533700 0.601600</w:t>
        <w:br/>
        <w:t>vt 0.533700 0.601600</w:t>
        <w:br/>
        <w:t>vt 0.552300 0.601600</w:t>
        <w:br/>
        <w:t>vt 0.552300 0.618600</w:t>
        <w:br/>
        <w:t>vt 0.552300 0.601600</w:t>
        <w:br/>
        <w:t>vt 0.551100 0.602600</w:t>
        <w:br/>
        <w:t>vt 0.551100 0.645500</w:t>
        <w:br/>
        <w:t>vt 0.552300 0.646500</w:t>
        <w:br/>
        <w:t>vt 0.552300 0.629900</w:t>
        <w:br/>
        <w:t>vt 0.535000 0.645500</w:t>
        <w:br/>
        <w:t>vt 0.533700 0.646500</w:t>
        <w:br/>
        <w:t>vt 0.464408 0.274011</w:t>
        <w:br/>
        <w:t>vt 0.466150 0.274488</w:t>
        <w:br/>
        <w:t>vt 0.466150 0.299527</w:t>
        <w:br/>
        <w:t>vt 0.464408 0.302150</w:t>
        <w:br/>
        <w:t>vt 0.464409 0.252788</w:t>
        <w:br/>
        <w:t>vt 0.466150 0.253265</w:t>
        <w:br/>
        <w:t>vt 0.464409 0.246826</w:t>
        <w:br/>
        <w:t>vt 0.466151 0.247065</w:t>
        <w:br/>
        <w:t>vt 0.464409 0.240149</w:t>
        <w:br/>
        <w:t>vt 0.466151 0.239911</w:t>
        <w:br/>
        <w:t>vt 0.464409 0.234903</w:t>
        <w:br/>
        <w:t>vt 0.466151 0.234426</w:t>
        <w:br/>
        <w:t>vt 0.464409 0.229418</w:t>
        <w:br/>
        <w:t>vt 0.466151 0.229180</w:t>
        <w:br/>
        <w:t>vt 0.464409 0.219641</w:t>
        <w:br/>
        <w:t>vt 0.466151 0.219880</w:t>
        <w:br/>
        <w:t>vt 0.466151 0.206049</w:t>
        <w:br/>
        <w:t>vt 0.464409 0.206049</w:t>
        <w:br/>
        <w:t>vt 0.466151 0.181249</w:t>
        <w:br/>
        <w:t>vt 0.464409 0.178625</w:t>
        <w:br/>
        <w:t>vt 0.493673 0.219641</w:t>
        <w:br/>
        <w:t>vt 0.491583 0.219641</w:t>
        <w:br/>
        <w:t>vt 0.491583 0.203903</w:t>
        <w:br/>
        <w:t>vt 0.493673 0.203903</w:t>
        <w:br/>
        <w:t>vt 0.493673 0.228941</w:t>
        <w:br/>
        <w:t>vt 0.491583 0.228941</w:t>
        <w:br/>
        <w:t>vt 0.493673 0.234426</w:t>
        <w:br/>
        <w:t>vt 0.491583 0.234187</w:t>
        <w:br/>
        <w:t>vt 0.493673 0.240388</w:t>
        <w:br/>
        <w:t>vt 0.491583 0.239911</w:t>
        <w:br/>
        <w:t>vt 0.493673 0.246588</w:t>
        <w:br/>
        <w:t>vt 0.491583 0.247065</w:t>
        <w:br/>
        <w:t>vt 0.493673 0.252788</w:t>
        <w:br/>
        <w:t>vt 0.491583 0.253265</w:t>
        <w:br/>
        <w:t>vt 0.493673 0.274488</w:t>
        <w:br/>
        <w:t>vt 0.491583 0.274965</w:t>
        <w:br/>
        <w:t>vt 0.493673 0.302150</w:t>
        <w:br/>
        <w:t>vt 0.491583 0.299527</w:t>
        <w:br/>
        <w:t>vt 0.491583 0.181249</w:t>
        <w:br/>
        <w:t>vt 0.493673 0.178625</w:t>
        <w:br/>
        <w:t>vt 0.561344 0.367999</w:t>
        <w:br/>
        <w:t>vt 0.574366 0.358424</w:t>
        <w:br/>
        <w:t>vt 0.574366 0.377702</w:t>
        <w:br/>
        <w:t>vt 0.560961 0.358424</w:t>
        <w:br/>
        <w:t>vt 0.557770 0.367999</w:t>
        <w:br/>
        <w:t>vt 0.557514 0.358424</w:t>
        <w:br/>
        <w:t>vt 0.553684 0.368255</w:t>
        <w:br/>
        <w:t>vt 0.553557 0.358424</w:t>
        <w:br/>
        <w:t>vt 0.553684 0.368255</w:t>
        <w:br/>
        <w:t>vt 0.550493 0.368255</w:t>
        <w:br/>
        <w:t>vt 0.550620 0.358424</w:t>
        <w:br/>
        <w:t>vt 0.553557 0.358424</w:t>
        <w:br/>
        <w:t>vt 0.547812 0.358424</w:t>
        <w:br/>
        <w:t>vt 0.547301 0.368255</w:t>
        <w:br/>
        <w:t>vt 0.541812 0.358424</w:t>
        <w:br/>
        <w:t>vt 0.540918 0.368255</w:t>
        <w:br/>
        <w:t>vt 0.533003 0.358424</w:t>
        <w:br/>
        <w:t>vt 0.464408 0.302150</w:t>
        <w:br/>
        <w:t>vt 0.466150 0.299527</w:t>
        <w:br/>
        <w:t>vt 0.491583 0.299527</w:t>
        <w:br/>
        <w:t>vt 0.493673 0.302150</w:t>
        <w:br/>
        <w:t>vt 0.479041 0.276872</w:t>
        <w:br/>
        <w:t>vt 0.479041 0.217495</w:t>
        <w:br/>
        <w:t>vt 0.478867 0.204618</w:t>
        <w:br/>
        <w:t>vt 0.479041 0.227272</w:t>
        <w:br/>
        <w:t>vt 0.479215 0.232995</w:t>
        <w:br/>
        <w:t>vt 0.479041 0.255411</w:t>
        <w:br/>
        <w:t>vt 0.479041 0.248495</w:t>
        <w:br/>
        <w:t>vt 0.479215 0.239911</w:t>
        <w:br/>
        <w:t>vt 0.464409 0.178625</w:t>
        <w:br/>
        <w:t>vt 0.493673 0.178625</w:t>
        <w:br/>
        <w:t>vt 0.561089 0.377702</w:t>
        <w:br/>
        <w:t>vt 0.557642 0.377702</w:t>
        <w:br/>
        <w:t>vt 0.553940 0.377702</w:t>
        <w:br/>
        <w:t>vt 0.550748 0.377702</w:t>
        <w:br/>
        <w:t>vt 0.553940 0.377702</w:t>
        <w:br/>
        <w:t>vt 0.547812 0.377702</w:t>
        <w:br/>
        <w:t>vt 0.542195 0.377702</w:t>
        <w:br/>
        <w:t>vt 0.532364 0.377702</w:t>
        <w:br/>
        <w:t>vt 0.592239 0.358424</w:t>
        <w:br/>
        <w:t>vt 0.592239 0.377702</w:t>
        <w:br/>
        <w:t>vt 0.515768 0.358424</w:t>
        <w:br/>
        <w:t>vt 0.515768 0.377702</w:t>
        <w:br/>
        <w:t>vt 0.464408 0.274011</w:t>
        <w:br/>
        <w:t>vt 0.464408 0.302150</w:t>
        <w:br/>
        <w:t>vt 0.466150 0.299527</w:t>
        <w:br/>
        <w:t>vt 0.466150 0.274488</w:t>
        <w:br/>
        <w:t>vt 0.466150 0.253265</w:t>
        <w:br/>
        <w:t>vt 0.464409 0.252788</w:t>
        <w:br/>
        <w:t>vt 0.466151 0.247065</w:t>
        <w:br/>
        <w:t>vt 0.464409 0.246826</w:t>
        <w:br/>
        <w:t>vt 0.466151 0.239911</w:t>
        <w:br/>
        <w:t>vt 0.464409 0.240149</w:t>
        <w:br/>
        <w:t>vt 0.464409 0.234903</w:t>
        <w:br/>
        <w:t>vt 0.466151 0.234426</w:t>
        <w:br/>
        <w:t>vt 0.464409 0.229418</w:t>
        <w:br/>
        <w:t>vt 0.466151 0.229180</w:t>
        <w:br/>
        <w:t>vt 0.466151 0.219880</w:t>
        <w:br/>
        <w:t>vt 0.464409 0.219641</w:t>
        <w:br/>
        <w:t>vt 0.466151 0.206049</w:t>
        <w:br/>
        <w:t>vt 0.464409 0.206049</w:t>
        <w:br/>
        <w:t>vt 0.466151 0.181249</w:t>
        <w:br/>
        <w:t>vt 0.464409 0.178625</w:t>
        <w:br/>
        <w:t>vt 0.491583 0.203903</w:t>
        <w:br/>
        <w:t>vt 0.491583 0.219641</w:t>
        <w:br/>
        <w:t>vt 0.493673 0.219641</w:t>
        <w:br/>
        <w:t>vt 0.493673 0.203903</w:t>
        <w:br/>
        <w:t>vt 0.493673 0.228941</w:t>
        <w:br/>
        <w:t>vt 0.491583 0.228941</w:t>
        <w:br/>
        <w:t>vt 0.491583 0.234187</w:t>
        <w:br/>
        <w:t>vt 0.493673 0.234426</w:t>
        <w:br/>
        <w:t>vt 0.491583 0.239911</w:t>
        <w:br/>
        <w:t>vt 0.493673 0.240388</w:t>
        <w:br/>
        <w:t>vt 0.491583 0.247065</w:t>
        <w:br/>
        <w:t>vt 0.493673 0.246588</w:t>
        <w:br/>
        <w:t>vt 0.493673 0.252788</w:t>
        <w:br/>
        <w:t>vt 0.491583 0.253265</w:t>
        <w:br/>
        <w:t>vt 0.491583 0.274965</w:t>
        <w:br/>
        <w:t>vt 0.493673 0.274488</w:t>
        <w:br/>
        <w:t>vt 0.491583 0.299527</w:t>
        <w:br/>
        <w:t>vt 0.493673 0.302150</w:t>
        <w:br/>
        <w:t>vt 0.491583 0.181249</w:t>
        <w:br/>
        <w:t>vt 0.493673 0.178625</w:t>
        <w:br/>
        <w:t>vt 0.561344 0.367999</w:t>
        <w:br/>
        <w:t>vt 0.574366 0.377702</w:t>
        <w:br/>
        <w:t>vt 0.574366 0.358424</w:t>
        <w:br/>
        <w:t>vt 0.560961 0.358424</w:t>
        <w:br/>
        <w:t>vt 0.557514 0.358424</w:t>
        <w:br/>
        <w:t>vt 0.557770 0.367999</w:t>
        <w:br/>
        <w:t>vt 0.553684 0.368255</w:t>
        <w:br/>
        <w:t>vt 0.553557 0.358424</w:t>
        <w:br/>
        <w:t>vt 0.550620 0.358424</w:t>
        <w:br/>
        <w:t>vt 0.550493 0.368255</w:t>
        <w:br/>
        <w:t>vt 0.553684 0.368255</w:t>
        <w:br/>
        <w:t>vt 0.553557 0.358424</w:t>
        <w:br/>
        <w:t>vt 0.547812 0.358424</w:t>
        <w:br/>
        <w:t>vt 0.547301 0.368255</w:t>
        <w:br/>
        <w:t>vt 0.541812 0.358424</w:t>
        <w:br/>
        <w:t>vt 0.540918 0.368255</w:t>
        <w:br/>
        <w:t>vt 0.533003 0.358424</w:t>
        <w:br/>
        <w:t>vt 0.491583 0.299527</w:t>
        <w:br/>
        <w:t>vt 0.466150 0.299527</w:t>
        <w:br/>
        <w:t>vt 0.464408 0.302150</w:t>
        <w:br/>
        <w:t>vt 0.493673 0.302150</w:t>
        <w:br/>
        <w:t>vt 0.479041 0.276872</w:t>
        <w:br/>
        <w:t>vt 0.479041 0.217495</w:t>
        <w:br/>
        <w:t>vt 0.478867 0.204618</w:t>
        <w:br/>
        <w:t>vt 0.479215 0.232995</w:t>
        <w:br/>
        <w:t>vt 0.479041 0.227272</w:t>
        <w:br/>
        <w:t>vt 0.479041 0.255411</w:t>
        <w:br/>
        <w:t>vt 0.479041 0.248495</w:t>
        <w:br/>
        <w:t>vt 0.479215 0.239911</w:t>
        <w:br/>
        <w:t>vt 0.493673 0.178625</w:t>
        <w:br/>
        <w:t>vt 0.464409 0.178625</w:t>
        <w:br/>
        <w:t>vt 0.561089 0.377702</w:t>
        <w:br/>
        <w:t>vt 0.557642 0.377702</w:t>
        <w:br/>
        <w:t>vt 0.553940 0.377702</w:t>
        <w:br/>
        <w:t>vt 0.550748 0.377702</w:t>
        <w:br/>
        <w:t>vt 0.553940 0.377702</w:t>
        <w:br/>
        <w:t>vt 0.547812 0.377702</w:t>
        <w:br/>
        <w:t>vt 0.542195 0.377702</w:t>
        <w:br/>
        <w:t>vt 0.532364 0.377702</w:t>
        <w:br/>
        <w:t>vt 0.592239 0.377702</w:t>
        <w:br/>
        <w:t>vt 0.592239 0.358424</w:t>
        <w:br/>
        <w:t>vt 0.515768 0.358424</w:t>
        <w:br/>
        <w:t>vt 0.515768 0.377702</w:t>
        <w:br/>
        <w:t>vt 0.551100 0.629900</w:t>
        <w:br/>
        <w:t>vt 0.535000 0.629900</w:t>
        <w:br/>
        <w:t>vt 0.535000 0.618600</w:t>
        <w:br/>
        <w:t>vt 0.551100 0.618600</w:t>
        <w:br/>
        <w:t>vt 0.535000 0.602600</w:t>
        <w:br/>
        <w:t>vt 0.551100 0.602600</w:t>
        <w:br/>
        <w:t>vt 0.551100 0.645500</w:t>
        <w:br/>
        <w:t>vt 0.552300 0.646500</w:t>
        <w:br/>
        <w:t>vt 0.533700 0.646500</w:t>
        <w:br/>
        <w:t>vt 0.535000 0.645500</w:t>
        <w:br/>
        <w:t>vt 0.535000 0.629900</w:t>
        <w:br/>
        <w:t>vt 0.533700 0.629900</w:t>
        <w:br/>
        <w:t>vt 0.533700 0.618600</w:t>
        <w:br/>
        <w:t>vt 0.535000 0.618600</w:t>
        <w:br/>
        <w:t>vt 0.535000 0.602600</w:t>
        <w:br/>
        <w:t>vt 0.533700 0.601600</w:t>
        <w:br/>
        <w:t>vt 0.533700 0.601600</w:t>
        <w:br/>
        <w:t>vt 0.552300 0.601600</w:t>
        <w:br/>
        <w:t>vt 0.551100 0.602600</w:t>
        <w:br/>
        <w:t>vt 0.552300 0.601600</w:t>
        <w:br/>
        <w:t>vt 0.552300 0.618600</w:t>
        <w:br/>
        <w:t>vt 0.551100 0.645500</w:t>
        <w:br/>
        <w:t>vt 0.552300 0.629900</w:t>
        <w:br/>
        <w:t>vt 0.552300 0.646500</w:t>
        <w:br/>
        <w:t>vt 0.535000 0.645500</w:t>
        <w:br/>
        <w:t>vt 0.533700 0.646500</w:t>
        <w:br/>
        <w:t>vt 0.453800 0.840000</w:t>
        <w:br/>
        <w:t>vt 0.464600 0.840100</w:t>
        <w:br/>
        <w:t>vt 0.464600 0.842000</w:t>
        <w:br/>
        <w:t>vt 0.453800 0.841900</w:t>
        <w:br/>
        <w:t>vt 0.453800 0.832300</w:t>
        <w:br/>
        <w:t>vt 0.464600 0.832700</w:t>
        <w:br/>
        <w:t>vt 0.464600 0.854800</w:t>
        <w:br/>
        <w:t>vt 0.453800 0.854700</w:t>
        <w:br/>
        <w:t>vt 0.453800 0.846800</w:t>
        <w:br/>
        <w:t>vt 0.464600 0.846800</w:t>
        <w:br/>
        <w:t>vt 0.465300 0.804600</w:t>
        <w:br/>
        <w:t>vt 0.465300 0.806200</w:t>
        <w:br/>
        <w:t>vt 0.454100 0.806200</w:t>
        <w:br/>
        <w:t>vt 0.454100 0.804600</w:t>
        <w:br/>
        <w:t>vt 0.465300 0.796500</w:t>
        <w:br/>
        <w:t>vt 0.454100 0.796500</w:t>
        <w:br/>
        <w:t>vt 0.465300 0.810100</w:t>
        <w:br/>
        <w:t>vt 0.465300 0.818300</w:t>
        <w:br/>
        <w:t>vt 0.454100 0.818300</w:t>
        <w:br/>
        <w:t>vt 0.454100 0.810100</w:t>
        <w:br/>
        <w:t>vt 0.465400 0.840200</w:t>
        <w:br/>
        <w:t>vt 0.465400 0.842100</w:t>
        <w:br/>
        <w:t>vt 0.453000 0.841900</w:t>
        <w:br/>
        <w:t>vt 0.453000 0.840000</w:t>
        <w:br/>
        <w:t>vt 0.453000 0.832100</w:t>
        <w:br/>
        <w:t>vt 0.453800 0.832300</w:t>
        <w:br/>
        <w:t>vt 0.465400 0.832700</w:t>
        <w:br/>
        <w:t>vt 0.453000 0.854500</w:t>
        <w:br/>
        <w:t>vt 0.453000 0.846800</w:t>
        <w:br/>
        <w:t>vt 0.465400 0.846800</w:t>
        <w:br/>
        <w:t>vt 0.465400 0.854800</w:t>
        <w:br/>
        <w:t>vt 0.464600 0.843600</w:t>
        <w:br/>
        <w:t>vt 0.465400 0.843600</w:t>
        <w:br/>
        <w:t>vt 0.465400 0.845000</w:t>
        <w:br/>
        <w:t>vt 0.464600 0.845100</w:t>
        <w:br/>
        <w:t>vt 0.465300 0.808500</w:t>
        <w:br/>
        <w:t>vt 0.454100 0.808500</w:t>
        <w:br/>
        <w:t>vt 0.454100 0.807400</w:t>
        <w:br/>
        <w:t>vt 0.465300 0.807400</w:t>
        <w:br/>
        <w:t>vt 0.453000 0.844900</w:t>
        <w:br/>
        <w:t>vt 0.453000 0.843400</w:t>
        <w:br/>
        <w:t>vt 0.453800 0.843500</w:t>
        <w:br/>
        <w:t>vt 0.453800 0.845000</w:t>
        <w:br/>
        <w:t>vt 0.464600 0.845100</w:t>
        <w:br/>
        <w:t>vt 0.453800 0.845000</w:t>
        <w:br/>
        <w:t>vt 0.454100 0.808500</w:t>
        <w:br/>
        <w:t>vt 0.465300 0.808500</w:t>
        <w:br/>
        <w:t>vt 0.453000 0.865100</w:t>
        <w:br/>
        <w:t>vt 0.453800 0.864400</w:t>
        <w:br/>
        <w:t>vt 0.464600 0.864400</w:t>
        <w:br/>
        <w:t>vt 0.465400 0.865100</w:t>
        <w:br/>
        <w:t>vt 0.453000 0.822400</w:t>
        <w:br/>
        <w:t>vt 0.453800 0.823400</w:t>
        <w:br/>
        <w:t>vt 0.465400 0.832700</w:t>
        <w:br/>
        <w:t>vt 0.464600 0.823400</w:t>
        <w:br/>
        <w:t>vt 0.465400 0.822400</w:t>
        <w:br/>
        <w:t>vt 0.453800 0.823400</w:t>
        <w:br/>
        <w:t>vt 0.453000 0.822400</w:t>
        <w:br/>
        <w:t>vt 0.465400 0.822400</w:t>
        <w:br/>
        <w:t>vt 0.453800 0.864400</w:t>
        <w:br/>
        <w:t>vt 0.464600 0.864400</w:t>
        <w:br/>
        <w:t>vt 0.465400 0.865100</w:t>
        <w:br/>
        <w:t>vt 0.453000 0.865100</w:t>
        <w:br/>
        <w:t>vt 0.453800 0.840000</w:t>
        <w:br/>
        <w:t>vt 0.453800 0.841900</w:t>
        <w:br/>
        <w:t>vt 0.464600 0.842000</w:t>
        <w:br/>
        <w:t>vt 0.464600 0.840100</w:t>
        <w:br/>
        <w:t>vt 0.453800 0.832300</w:t>
        <w:br/>
        <w:t>vt 0.464600 0.832700</w:t>
        <w:br/>
        <w:t>vt 0.453800 0.846800</w:t>
        <w:br/>
        <w:t>vt 0.453800 0.854700</w:t>
        <w:br/>
        <w:t>vt 0.464600 0.854800</w:t>
        <w:br/>
        <w:t>vt 0.464600 0.846800</w:t>
        <w:br/>
        <w:t>vt 0.465300 0.804600</w:t>
        <w:br/>
        <w:t>vt 0.454100 0.804600</w:t>
        <w:br/>
        <w:t>vt 0.454100 0.806200</w:t>
        <w:br/>
        <w:t>vt 0.465300 0.806200</w:t>
        <w:br/>
        <w:t>vt 0.465300 0.796500</w:t>
        <w:br/>
        <w:t>vt 0.454100 0.796500</w:t>
        <w:br/>
        <w:t>vt 0.454100 0.818300</w:t>
        <w:br/>
        <w:t>vt 0.465300 0.818300</w:t>
        <w:br/>
        <w:t>vt 0.465300 0.810100</w:t>
        <w:br/>
        <w:t>vt 0.454100 0.810100</w:t>
        <w:br/>
        <w:t>vt 0.465400 0.842100</w:t>
        <w:br/>
        <w:t>vt 0.465400 0.840200</w:t>
        <w:br/>
        <w:t>vt 0.453000 0.840000</w:t>
        <w:br/>
        <w:t>vt 0.453000 0.841900</w:t>
        <w:br/>
        <w:t>vt 0.453800 0.832300</w:t>
        <w:br/>
        <w:t>vt 0.453000 0.832100</w:t>
        <w:br/>
        <w:t>vt 0.465400 0.832700</w:t>
        <w:br/>
        <w:t>vt 0.453000 0.846800</w:t>
        <w:br/>
        <w:t>vt 0.453000 0.854500</w:t>
        <w:br/>
        <w:t>vt 0.465400 0.846800</w:t>
        <w:br/>
        <w:t>vt 0.465400 0.854800</w:t>
        <w:br/>
        <w:t>vt 0.464600 0.843600</w:t>
        <w:br/>
        <w:t>vt 0.464600 0.845100</w:t>
        <w:br/>
        <w:t>vt 0.465400 0.845000</w:t>
        <w:br/>
        <w:t>vt 0.465400 0.843600</w:t>
        <w:br/>
        <w:t>vt 0.465300 0.808500</w:t>
        <w:br/>
        <w:t>vt 0.465300 0.807400</w:t>
        <w:br/>
        <w:t>vt 0.454100 0.807400</w:t>
        <w:br/>
        <w:t>vt 0.454100 0.808500</w:t>
        <w:br/>
        <w:t>vt 0.453800 0.843500</w:t>
        <w:br/>
        <w:t>vt 0.453000 0.843400</w:t>
        <w:br/>
        <w:t>vt 0.453000 0.844900</w:t>
        <w:br/>
        <w:t>vt 0.453800 0.845000</w:t>
        <w:br/>
        <w:t>vt 0.464600 0.845100</w:t>
        <w:br/>
        <w:t>vt 0.453800 0.845000</w:t>
        <w:br/>
        <w:t>vt 0.465300 0.808500</w:t>
        <w:br/>
        <w:t>vt 0.454100 0.808500</w:t>
        <w:br/>
        <w:t>vt 0.453000 0.865100</w:t>
        <w:br/>
        <w:t>vt 0.453800 0.864400</w:t>
        <w:br/>
        <w:t>vt 0.464600 0.864400</w:t>
        <w:br/>
        <w:t>vt 0.465400 0.865100</w:t>
        <w:br/>
        <w:t>vt 0.453800 0.823400</w:t>
        <w:br/>
        <w:t>vt 0.453000 0.822400</w:t>
        <w:br/>
        <w:t>vt 0.464600 0.823400</w:t>
        <w:br/>
        <w:t>vt 0.465400 0.832700</w:t>
        <w:br/>
        <w:t>vt 0.465400 0.822400</w:t>
        <w:br/>
        <w:t>vt 0.453800 0.823400</w:t>
        <w:br/>
        <w:t>vt 0.465400 0.822400</w:t>
        <w:br/>
        <w:t>vt 0.453000 0.822400</w:t>
        <w:br/>
        <w:t>vt 0.453800 0.864400</w:t>
        <w:br/>
        <w:t>vt 0.453000 0.865100</w:t>
        <w:br/>
        <w:t>vt 0.465400 0.865100</w:t>
        <w:br/>
        <w:t>vt 0.464600 0.864400</w:t>
        <w:br/>
        <w:t>vt 0.631332 0.833783</w:t>
        <w:br/>
        <w:t>vt 0.624864 0.842958</w:t>
        <w:br/>
        <w:t>vt 0.621634 0.832633</w:t>
        <w:br/>
        <w:t>vt 0.609399 0.827770</w:t>
        <w:br/>
        <w:t>vt 0.609721 0.819420</w:t>
        <w:br/>
        <w:t>vt 0.620741 0.821229</w:t>
        <w:br/>
        <w:t>vt 0.621694 0.826483</w:t>
        <w:br/>
        <w:t>vt 0.608309 0.836460</w:t>
        <w:br/>
        <w:t>vt 0.673251 0.729252</w:t>
        <w:br/>
        <w:t>vt 0.686665 0.716006</w:t>
        <w:br/>
        <w:t>vt 0.697308 0.725911</w:t>
        <w:br/>
        <w:t>vt 0.684582 0.740411</w:t>
        <w:br/>
        <w:t>vt 0.673836 0.704908</w:t>
        <w:br/>
        <w:t>vt 0.662755 0.715114</w:t>
        <w:br/>
        <w:t>vt 0.640146 0.780118</w:t>
        <w:br/>
        <w:t>vt 0.638843 0.779533</w:t>
        <w:br/>
        <w:t>vt 0.639582 0.778417</w:t>
        <w:br/>
        <w:t>vt 0.645526 0.777140</w:t>
        <w:br/>
        <w:t>vt 0.632353 0.760760</w:t>
        <w:br/>
        <w:t>vt 0.630547 0.755576</w:t>
        <w:br/>
        <w:t>vt 0.642487 0.760893</w:t>
        <w:br/>
        <w:t>vt 0.638186 0.765438</w:t>
        <w:br/>
        <w:t>vt 0.632120 0.763462</w:t>
        <w:br/>
        <w:t>vt 0.625457 0.767312</w:t>
        <w:br/>
        <w:t>vt 0.625325 0.766040</w:t>
        <w:br/>
        <w:t>vt 0.639172 0.780877</w:t>
        <w:br/>
        <w:t>vt 0.637478 0.780005</w:t>
        <w:br/>
        <w:t>vt 0.638843 0.779533</w:t>
        <w:br/>
        <w:t>vt 0.640146 0.780118</w:t>
        <w:br/>
        <w:t>vt 0.639582 0.778417</w:t>
        <w:br/>
        <w:t>vt 0.638519 0.778223</w:t>
        <w:br/>
        <w:t>vt 0.642502 0.771404</w:t>
        <w:br/>
        <w:t>vt 0.644467 0.771039</w:t>
        <w:br/>
        <w:t>vt 0.637330 0.767150</w:t>
        <w:br/>
        <w:t>vt 0.696522 0.704654</w:t>
        <w:br/>
        <w:t>vt 0.704921 0.712348</w:t>
        <w:br/>
        <w:t>vt 0.688088 0.696019</w:t>
        <w:br/>
        <w:t>vt 0.653818 0.749336</w:t>
        <w:br/>
        <w:t>vt 0.664713 0.738028</w:t>
        <w:br/>
        <w:t>vt 0.674343 0.749519</w:t>
        <w:br/>
        <w:t>vt 0.663941 0.759286</w:t>
        <w:br/>
        <w:t>vt 0.642217 0.737296</w:t>
        <w:br/>
        <w:t>vt 0.652523 0.725008</w:t>
        <w:br/>
        <w:t>vt 0.714618 0.731779</w:t>
        <w:br/>
        <w:t>vt 0.722975 0.733559</w:t>
        <w:br/>
        <w:t>vt 0.715091 0.750394</w:t>
        <w:br/>
        <w:t>vt 0.704935 0.748490</w:t>
        <w:br/>
        <w:t>vt 0.662938 0.783500</w:t>
        <w:br/>
        <w:t>vt 0.673694 0.776047</w:t>
        <w:br/>
        <w:t>vt 0.676512 0.790032</w:t>
        <w:br/>
        <w:t>vt 0.665165 0.793233</w:t>
        <w:br/>
        <w:t>vt 0.693603 0.768453</w:t>
        <w:br/>
        <w:t>vt 0.711130 0.766626</w:t>
        <w:br/>
        <w:t>vt 0.709793 0.783043</w:t>
        <w:br/>
        <w:t>vt 0.692657 0.785925</w:t>
        <w:br/>
        <w:t>vt 0.656766 0.794175</w:t>
        <w:br/>
        <w:t>vt 0.655648 0.788562</w:t>
        <w:br/>
        <w:t>vt 0.714136 0.716456</w:t>
        <w:br/>
        <w:t>vt 0.705246 0.729251</w:t>
        <w:br/>
        <w:t>vt 0.659906 0.774929</w:t>
        <w:br/>
        <w:t>vt 0.653290 0.780898</w:t>
        <w:br/>
        <w:t>vt 0.651857 0.777836</w:t>
        <w:br/>
        <w:t>vt 0.653112 0.769874</w:t>
        <w:br/>
        <w:t>vt 0.728962 0.751693</w:t>
        <w:br/>
        <w:t>vt 0.732062 0.738444</w:t>
        <w:br/>
        <w:t>vt 0.615110 0.712509</w:t>
        <w:br/>
        <w:t>vt 0.615856 0.694746</w:t>
        <w:br/>
        <w:t>vt 0.631987 0.690971</w:t>
        <w:br/>
        <w:t>vt 0.633059 0.713467</w:t>
        <w:br/>
        <w:t>vt 0.648403 0.685547</w:t>
        <w:br/>
        <w:t>vt 0.645162 0.672384</w:t>
        <w:br/>
        <w:t>vt 0.661535 0.668341</w:t>
        <w:br/>
        <w:t>vt 0.664641 0.679455</w:t>
        <w:br/>
        <w:t>vt 0.616375 0.683466</w:t>
        <w:br/>
        <w:t>vt 0.631113 0.679329</w:t>
        <w:br/>
        <w:t>vt 0.669737 0.698089</w:t>
        <w:br/>
        <w:t>vt 0.657841 0.709319</w:t>
        <w:br/>
        <w:t>vt 0.653157 0.699068</w:t>
        <w:br/>
        <w:t>vt 0.667589 0.689037</w:t>
        <w:br/>
        <w:t>vt 0.678659 0.664798</w:t>
        <w:br/>
        <w:t>vt 0.679583 0.671122</w:t>
        <w:br/>
        <w:t>vt 0.644944 0.719337</w:t>
        <w:br/>
        <w:t>vt 0.620991 0.753990</w:t>
        <w:br/>
        <w:t>vt 0.626105 0.745529</w:t>
        <w:br/>
        <w:t>vt 0.630714 0.751756</w:t>
        <w:br/>
        <w:t>vt 0.623566 0.755113</w:t>
        <w:br/>
        <w:t>vt 0.658693 0.846415</w:t>
        <w:br/>
        <w:t>vt 0.661873 0.836513</w:t>
        <w:br/>
        <w:t>vt 0.674197 0.840318</w:t>
        <w:br/>
        <w:t>vt 0.668633 0.852208</w:t>
        <w:br/>
        <w:t>vt 0.663220 0.861736</w:t>
        <w:br/>
        <w:t>vt 0.655483 0.874004</w:t>
        <w:br/>
        <w:t>vt 0.645787 0.865906</w:t>
        <w:br/>
        <w:t>vt 0.653956 0.855390</w:t>
        <w:br/>
        <w:t>vt 0.640401 0.861616</w:t>
        <w:br/>
        <w:t>vt 0.647464 0.850719</w:t>
        <w:br/>
        <w:t>vt 0.651617 0.839872</w:t>
        <w:br/>
        <w:t>vt 0.653714 0.833736</w:t>
        <w:br/>
        <w:t>vt 0.655457 0.828482</w:t>
        <w:br/>
        <w:t>vt 0.664742 0.828306</w:t>
        <w:br/>
        <w:t>vt 0.676328 0.829586</w:t>
        <w:br/>
        <w:t>vt 0.690601 0.832031</w:t>
        <w:br/>
        <w:t>vt 0.687348 0.844985</w:t>
        <w:br/>
        <w:t>vt 0.681777 0.857240</w:t>
        <w:br/>
        <w:t>vt 0.667986 0.883295</w:t>
        <w:br/>
        <w:t>vt 0.675922 0.868981</w:t>
        <w:br/>
        <w:t>vt 0.706147 0.867562</w:t>
        <w:br/>
        <w:t>vt 0.697024 0.862707</w:t>
        <w:br/>
        <w:t>vt 0.703615 0.850226</w:t>
        <w:br/>
        <w:t>vt 0.711217 0.851773</w:t>
        <w:br/>
        <w:t>vt 0.722906 0.766076</w:t>
        <w:br/>
        <w:t>vt 0.720601 0.780933</w:t>
        <w:br/>
        <w:t>vt 0.706952 0.835312</w:t>
        <w:br/>
        <w:t>vt 0.690231 0.876047</w:t>
        <w:br/>
        <w:t>vt 0.700251 0.881730</w:t>
        <w:br/>
        <w:t>vt 0.690046 0.899184</w:t>
        <w:br/>
        <w:t>vt 0.680143 0.892097</w:t>
        <w:br/>
        <w:t>vt 0.716068 0.835423</w:t>
        <w:br/>
        <w:t>vt 0.708354 0.819733</w:t>
        <w:br/>
        <w:t>vt 0.719069 0.820480</w:t>
        <w:br/>
        <w:t>vt 0.692363 0.819279</w:t>
        <w:br/>
        <w:t>vt 0.677362 0.819143</w:t>
        <w:br/>
        <w:t>vt 0.665590 0.819152</w:t>
        <w:br/>
        <w:t>vt 0.656755 0.821083</w:t>
        <w:br/>
        <w:t>vt 0.693463 0.743970</w:t>
        <w:br/>
        <w:t>vt 0.634714 0.732186</w:t>
        <w:br/>
        <w:t>vt 0.625542 0.730238</w:t>
        <w:br/>
        <w:t>vt 0.612625 0.729144</w:t>
        <w:br/>
        <w:t>vt 0.619686 0.743936</w:t>
        <w:br/>
        <w:t>vt 0.609363 0.743233</w:t>
        <w:br/>
        <w:t>vt 0.608632 0.751671</w:t>
        <w:br/>
        <w:t>vt 0.616419 0.752239</w:t>
        <w:br/>
        <w:t>vt 0.668959 0.765923</w:t>
        <w:br/>
        <w:t>vt 0.681344 0.754847</w:t>
        <w:br/>
        <w:t>vt 0.720904 0.799165</w:t>
        <w:br/>
        <w:t>vt 0.708271 0.800505</w:t>
        <w:br/>
        <w:t>vt 0.692697 0.801813</w:t>
        <w:br/>
        <w:t>vt 0.677164 0.803743</w:t>
        <w:br/>
        <w:t>vt 0.666055 0.804587</w:t>
        <w:br/>
        <w:t>vt 0.658652 0.805259</w:t>
        <w:br/>
        <w:t>vt 0.682573 0.679257</w:t>
        <w:br/>
        <w:t>vt 0.685459 0.686153</w:t>
        <w:br/>
        <w:t>vt 0.650346 0.778399</w:t>
        <w:br/>
        <w:t>vt 0.651857 0.777836</w:t>
        <w:br/>
        <w:t>vt 0.653290 0.780898</w:t>
        <w:br/>
        <w:t>vt 0.651313 0.781313</w:t>
        <w:br/>
        <w:t>vt 0.616143 0.755462</w:t>
        <w:br/>
        <w:t>vt 0.608394 0.755275</w:t>
        <w:br/>
        <w:t>vt 0.608632 0.751671</w:t>
        <w:br/>
        <w:t>vt 0.616419 0.752239</w:t>
        <w:br/>
        <w:t>vt 0.623573 0.756209</w:t>
        <w:br/>
        <w:t>vt 0.620424 0.756149</w:t>
        <w:br/>
        <w:t>vt 0.620991 0.753990</w:t>
        <w:br/>
        <w:t>vt 0.623566 0.755113</w:t>
        <w:br/>
        <w:t>vt 0.637170 0.858495</w:t>
        <w:br/>
        <w:t>vt 0.643890 0.848476</w:t>
        <w:br/>
        <w:t>vt 0.647464 0.850719</w:t>
        <w:br/>
        <w:t>vt 0.640401 0.861616</w:t>
        <w:br/>
        <w:t>vt 0.649615 0.838922</w:t>
        <w:br/>
        <w:t>vt 0.651613 0.832936</w:t>
        <w:br/>
        <w:t>vt 0.653714 0.833736</w:t>
        <w:br/>
        <w:t>vt 0.651617 0.839872</w:t>
        <w:br/>
        <w:t>vt 0.655457 0.828482</w:t>
        <w:br/>
        <w:t>vt 0.652994 0.827829</w:t>
        <w:br/>
        <w:t>vt 0.652883 0.820420</w:t>
        <w:br/>
        <w:t>vt 0.656755 0.821083</w:t>
        <w:br/>
        <w:t>vt 0.656766 0.794175</w:t>
        <w:br/>
        <w:t>vt 0.652707 0.794743</w:t>
        <w:br/>
        <w:t>vt 0.652392 0.787139</w:t>
        <w:br/>
        <w:t>vt 0.655648 0.788562</w:t>
        <w:br/>
        <w:t>vt 0.653625 0.805738</w:t>
        <w:br/>
        <w:t>vt 0.658652 0.805259</w:t>
        <w:br/>
        <w:t>vt 0.717278 0.670253</w:t>
        <w:br/>
        <w:t>vt 0.708036 0.668383</w:t>
        <w:br/>
        <w:t>vt 0.709229 0.663552</w:t>
        <w:br/>
        <w:t>vt 0.719107 0.665531</w:t>
        <w:br/>
        <w:t>vt 0.722598 0.675189</w:t>
        <w:br/>
        <w:t>vt 0.726422 0.670833</w:t>
        <w:br/>
        <w:t>vt 0.731934 0.678423</w:t>
        <w:br/>
        <w:t>vt 0.727485 0.681634</w:t>
        <w:br/>
        <w:t>vt 0.727558 0.669355</w:t>
        <w:br/>
        <w:t>vt 0.733856 0.677760</w:t>
        <w:br/>
        <w:t>vt 0.720555 0.663833</w:t>
        <w:br/>
        <w:t>vt 0.734313 0.689275</w:t>
        <w:br/>
        <w:t>vt 0.738278 0.689238</w:t>
        <w:br/>
        <w:t>vt 0.730155 0.690562</w:t>
        <w:br/>
        <w:t>vt 0.709248 0.659134</w:t>
        <w:br/>
        <w:t>vt 0.710856 0.677355</w:t>
        <w:br/>
        <w:t>vt 0.706409 0.673803</w:t>
        <w:br/>
        <w:t>vt 0.715713 0.682866</w:t>
        <w:br/>
        <w:t>vt 0.720904 0.688296</w:t>
        <w:br/>
        <w:t>vt 0.724186 0.693509</w:t>
        <w:br/>
        <w:t>vt 0.701478 0.685510</w:t>
        <w:br/>
        <w:t>vt 0.707180 0.692338</w:t>
        <w:br/>
        <w:t>vt 0.713482 0.698415</w:t>
        <w:br/>
        <w:t>vt 0.720135 0.702638</w:t>
        <w:br/>
        <w:t>vt 0.630714 0.751756</w:t>
        <w:br/>
        <w:t>vt 0.623573 0.756209</w:t>
        <w:br/>
        <w:t>vt 0.623566 0.755113</w:t>
        <w:br/>
        <w:t>vt 0.651857 0.777836</w:t>
        <w:br/>
        <w:t>vt 0.650346 0.778399</w:t>
        <w:br/>
        <w:t>vt 0.653112 0.769874</w:t>
        <w:br/>
        <w:t>vt 0.640731 0.797223</w:t>
        <w:br/>
        <w:t>vt 0.641208 0.791959</w:t>
        <w:br/>
        <w:t>vt 0.647222 0.790741</w:t>
        <w:br/>
        <w:t>vt 0.637170 0.858495</w:t>
        <w:br/>
        <w:t>vt 0.626758 0.854824</w:t>
        <w:br/>
        <w:t>vt 0.632696 0.845351</w:t>
        <w:br/>
        <w:t>vt 0.643890 0.848476</w:t>
        <w:br/>
        <w:t>vt 0.649615 0.838922</w:t>
        <w:br/>
        <w:t>vt 0.638886 0.839553</w:t>
        <w:br/>
        <w:t>vt 0.640993 0.830982</w:t>
        <w:br/>
        <w:t>vt 0.651613 0.832936</w:t>
        <w:br/>
        <w:t>vt 0.643272 0.823502</w:t>
        <w:br/>
        <w:t>vt 0.652994 0.827829</w:t>
        <w:br/>
        <w:t>vt 0.642004 0.815744</w:t>
        <w:br/>
        <w:t>vt 0.652883 0.820420</w:t>
        <w:br/>
        <w:t>vt 0.612622 0.760394</w:t>
        <w:br/>
        <w:t>vt 0.605034 0.767386</w:t>
        <w:br/>
        <w:t>vt 0.608394 0.755275</w:t>
        <w:br/>
        <w:t>vt 0.616143 0.755462</w:t>
        <w:br/>
        <w:t>vt 0.640440 0.805686</w:t>
        <w:br/>
        <w:t>vt 0.653625 0.805738</w:t>
        <w:br/>
        <w:t>vt 0.697887 0.678202</w:t>
        <w:br/>
        <w:t>vt 0.721833 0.719290</w:t>
        <w:br/>
        <w:t>vt 0.728497 0.720865</w:t>
        <w:br/>
        <w:t>vt 0.733976 0.722016</w:t>
        <w:br/>
        <w:t>vt 0.727268 0.703660</w:t>
        <w:br/>
        <w:t>vt 0.733314 0.704107</w:t>
        <w:br/>
        <w:t>vt 0.738373 0.704563</w:t>
        <w:br/>
        <w:t>vt 0.695969 0.671780</w:t>
        <w:br/>
        <w:t>vt 0.695213 0.665603</w:t>
        <w:br/>
        <w:t>vt 0.694426 0.660236</w:t>
        <w:br/>
        <w:t>vt 0.549224 0.701429</w:t>
        <w:br/>
        <w:t>vt 0.552328 0.705711</w:t>
        <w:br/>
        <w:t>vt 0.539951 0.712396</w:t>
        <w:br/>
        <w:t>vt 0.537770 0.707738</w:t>
        <w:br/>
        <w:t>vt 0.540541 0.700177</w:t>
        <w:br/>
        <w:t>vt 0.545335 0.699163</w:t>
        <w:br/>
        <w:t>vt 0.537511 0.703611</w:t>
        <w:br/>
        <w:t>vt 0.546357 0.731871</w:t>
        <w:br/>
        <w:t>vt 0.563231 0.723651</w:t>
        <w:br/>
        <w:t>vt 0.564813 0.729298</w:t>
        <w:br/>
        <w:t>vt 0.548331 0.736118</w:t>
        <w:br/>
        <w:t>vt 0.545716 0.722760</w:t>
        <w:br/>
        <w:t>vt 0.558067 0.717137</w:t>
        <w:br/>
        <w:t>vt 0.561038 0.719941</w:t>
        <w:br/>
        <w:t>vt 0.545295 0.727398</w:t>
        <w:br/>
        <w:t>vt 0.734432 0.767008</w:t>
        <w:br/>
        <w:t>vt 0.743793 0.768142</w:t>
        <w:br/>
        <w:t>vt 0.743090 0.781950</w:t>
        <w:br/>
        <w:t>vt 0.732923 0.781458</w:t>
        <w:br/>
        <w:t>vt 0.628801 0.668201</w:t>
        <w:br/>
        <w:t>vt 0.614288 0.671320</w:t>
        <w:br/>
        <w:t>vt 0.612728 0.661043</w:t>
        <w:br/>
        <w:t>vt 0.626803 0.657792</w:t>
        <w:br/>
        <w:t>vt 0.555557 0.713747</w:t>
        <w:br/>
        <w:t>vt 0.544754 0.719301</w:t>
        <w:br/>
        <w:t>vt 0.542738 0.716164</w:t>
        <w:br/>
        <w:t>vt 0.554109 0.710154</w:t>
        <w:br/>
        <w:t>vt 0.559514 0.742365</w:t>
        <w:br/>
        <w:t>vt 0.555888 0.742372</w:t>
        <w:br/>
        <w:t>vt 0.563254 0.739433</w:t>
        <w:br/>
        <w:t>vt 0.564802 0.734731</w:t>
        <w:br/>
        <w:t>vt 0.551899 0.740302</w:t>
        <w:br/>
        <w:t>vt 0.691016 0.899863</w:t>
        <w:br/>
        <w:t>vt 0.701589 0.882587</w:t>
        <w:br/>
        <w:t>vt 0.722868 0.799182</w:t>
        <w:br/>
        <w:t>vt 0.720667 0.820694</w:t>
        <w:br/>
        <w:t>vt 0.712985 0.852338</w:t>
        <w:br/>
        <w:t>vt 0.707796 0.868216</w:t>
        <w:br/>
        <w:t>vt 0.717900 0.835614</w:t>
        <w:br/>
        <w:t>vt 0.724671 0.766383</w:t>
        <w:br/>
        <w:t>vt 0.722330 0.780997</w:t>
        <w:br/>
        <w:t>vt 0.630498 0.678456</w:t>
        <w:br/>
        <w:t>vt 0.615986 0.682262</w:t>
        <w:br/>
        <w:t>vt 0.678216 0.662911</w:t>
        <w:br/>
        <w:t>vt 0.694090 0.658520</w:t>
        <w:br/>
        <w:t>vt 0.735267 0.676771</w:t>
        <w:br/>
        <w:t>vt 0.739736 0.689234</w:t>
        <w:br/>
        <w:t>vt 0.644926 0.670361</w:t>
        <w:br/>
        <w:t>vt 0.661078 0.666753</w:t>
        <w:br/>
        <w:t>vt 0.730685 0.751885</w:t>
        <w:br/>
        <w:t>vt 0.733332 0.738181</w:t>
        <w:br/>
        <w:t>vt 0.721243 0.662431</w:t>
        <w:br/>
        <w:t>vt 0.709737 0.657636</w:t>
        <w:br/>
        <w:t>vt 0.740197 0.704996</w:t>
        <w:br/>
        <w:t>vt 0.735389 0.722716</w:t>
        <w:br/>
        <w:t>vt 0.728838 0.668063</w:t>
        <w:br/>
        <w:t>vt 0.718222 0.893139</w:t>
        <w:br/>
        <w:t>vt 0.708197 0.911563</w:t>
        <w:br/>
        <w:t>vt 0.699997 0.906466</w:t>
        <w:br/>
        <w:t>vt 0.710722 0.888626</w:t>
        <w:br/>
        <w:t>vt 0.740586 0.820509</w:t>
        <w:br/>
        <w:t>vt 0.731834 0.820791</w:t>
        <w:br/>
        <w:t>vt 0.733136 0.799336</w:t>
        <w:br/>
        <w:t>vt 0.742475 0.799854</w:t>
        <w:br/>
        <w:t>vt 0.730502 0.857692</w:t>
        <w:br/>
        <w:t>vt 0.724823 0.876712</w:t>
        <w:br/>
        <w:t>vt 0.717035 0.872774</w:t>
        <w:br/>
        <w:t>vt 0.722529 0.855196</w:t>
        <w:br/>
        <w:t>vt 0.728064 0.837035</w:t>
        <w:br/>
        <w:t>vt 0.735623 0.838029</w:t>
        <w:br/>
        <w:t>vt 0.676204 0.655032</w:t>
        <w:br/>
        <w:t>vt 0.674504 0.647850</w:t>
        <w:br/>
        <w:t>vt 0.691427 0.645371</w:t>
        <w:br/>
        <w:t>vt 0.692762 0.651862</w:t>
        <w:br/>
        <w:t>vt 0.657787 0.652129</w:t>
        <w:br/>
        <w:t>vt 0.659214 0.659020</w:t>
        <w:br/>
        <w:t>vt 0.642415 0.661942</w:t>
        <w:br/>
        <w:t>vt 0.640167 0.654302</w:t>
        <w:br/>
        <w:t>vt 0.747395 0.739871</w:t>
        <w:br/>
        <w:t>vt 0.745510 0.753614</w:t>
        <w:br/>
        <w:t>vt 0.738257 0.751743</w:t>
        <w:br/>
        <w:t>vt 0.740610 0.738893</w:t>
        <w:br/>
        <w:t>vt 0.750956 0.725504</w:t>
        <w:br/>
        <w:t>vt 0.743163 0.723946</w:t>
        <w:br/>
        <w:t>vt 0.746861 0.705959</w:t>
        <w:br/>
        <w:t>vt 0.752988 0.705854</w:t>
        <w:br/>
        <w:t>vt 0.736758 0.659607</w:t>
        <w:br/>
        <w:t>vt 0.732745 0.664060</w:t>
        <w:br/>
        <w:t>vt 0.723514 0.657208</w:t>
        <w:br/>
        <w:t>vt 0.725991 0.651460</w:t>
        <w:br/>
        <w:t>vt 0.746142 0.672865</w:t>
        <w:br/>
        <w:t>vt 0.741006 0.674927</w:t>
        <w:br/>
        <w:t>vt 0.752066 0.688104</w:t>
        <w:br/>
        <w:t>vt 0.745716 0.688505</w:t>
        <w:br/>
        <w:t>vt 0.709956 0.652311</w:t>
        <w:br/>
        <w:t>vt 0.710748 0.646266</w:t>
        <w:br/>
        <w:t>vt 0.595347 0.767999</w:t>
        <w:br/>
        <w:t>vt 0.598649 0.755781</w:t>
        <w:br/>
        <w:t>vt 0.598649 0.755781</w:t>
        <w:br/>
        <w:t>vt 0.598647 0.750842</w:t>
        <w:br/>
        <w:t>vt 0.598647 0.750842</w:t>
        <w:br/>
        <w:t>vt 0.597222 0.743425</w:t>
        <w:br/>
        <w:t>vt 0.597744 0.729877</w:t>
        <w:br/>
        <w:t>vt 0.598689 0.713566</w:t>
        <w:br/>
        <w:t>vt 0.598623 0.698110</w:t>
        <w:br/>
        <w:t>vt 0.597660 0.685567</w:t>
        <w:br/>
        <w:t>vt 0.597378 0.684340</w:t>
        <w:br/>
        <w:t>vt 0.595837 0.673336</w:t>
        <w:br/>
        <w:t>vt 0.594160 0.663772</w:t>
        <w:br/>
        <w:t>vt 0.652707 0.794743</w:t>
        <w:br/>
        <w:t>vt 0.645777 0.782586</w:t>
        <w:br/>
        <w:t>vt 0.645526 0.777140</w:t>
        <w:br/>
        <w:t>vt 0.652392 0.787139</w:t>
        <w:br/>
        <w:t>vt 0.650346 0.778399</w:t>
        <w:br/>
        <w:t>vt 0.649342 0.770972</w:t>
        <w:br/>
        <w:t>vt 0.651313 0.781313</w:t>
        <w:br/>
        <w:t>vt 0.649342 0.770972</w:t>
        <w:br/>
        <w:t>vt 0.611222 0.810364</w:t>
        <w:br/>
        <w:t>vt 0.622057 0.810637</w:t>
        <w:br/>
        <w:t>vt 0.615859 0.843174</w:t>
        <w:br/>
        <w:t>vt 0.623451 0.806705</w:t>
        <w:br/>
        <w:t>vt 0.616648 0.799706</w:t>
        <w:br/>
        <w:t>vt 0.620673 0.849768</w:t>
        <w:br/>
        <w:t>vt 0.627042 0.848219</w:t>
        <w:br/>
        <w:t>vt 0.639449 0.879688</w:t>
        <w:br/>
        <w:t>vt 0.640721 0.869128</w:t>
        <w:br/>
        <w:t>vt 0.641011 0.874503</w:t>
        <w:br/>
        <w:t>vt 0.633460 0.881443</w:t>
        <w:br/>
        <w:t>vt 0.638289 0.864063</w:t>
        <w:br/>
        <w:t>vt 0.628340 0.882411</w:t>
        <w:br/>
        <w:t>vt 0.631625 0.860951</w:t>
        <w:br/>
        <w:t>vt 0.624613 0.882127</w:t>
        <w:br/>
        <w:t>vt 0.626103 0.859963</w:t>
        <w:br/>
        <w:t>vt 0.613676 0.861299</w:t>
        <w:br/>
        <w:t>vt 0.612115 0.875776</w:t>
        <w:br/>
        <w:t>vt 0.610310 0.870419</w:t>
        <w:br/>
        <w:t>vt 0.610803 0.865657</w:t>
        <w:br/>
        <w:t>vt 0.618443 0.880379</w:t>
        <w:br/>
        <w:t>vt 0.618670 0.859828</w:t>
        <w:br/>
        <w:t>vt 0.612622 0.760394</w:t>
        <w:br/>
        <w:t>vt 0.621515 0.761057</w:t>
        <w:br/>
        <w:t>vt 0.619819 0.762722</w:t>
        <w:br/>
        <w:t>vt 0.621515 0.761057</w:t>
        <w:br/>
        <w:t>vt 0.632017 0.815057</w:t>
        <w:br/>
        <w:t>vt 0.631994 0.813174</w:t>
        <w:br/>
        <w:t>vt 0.632677 0.814163</w:t>
        <w:br/>
        <w:t>vt 0.624325 0.766112</w:t>
        <w:br/>
        <w:t>vt 0.624765 0.766254</w:t>
        <w:br/>
        <w:t>vt 0.624549 0.767492</w:t>
        <w:br/>
        <w:t>vt 0.623622 0.767196</w:t>
        <w:br/>
        <w:t>vt 0.624765 0.766254</w:t>
        <w:br/>
        <w:t>vt 0.624549 0.767492</w:t>
        <w:br/>
        <w:t>vt 0.644851 0.783799</w:t>
        <w:br/>
        <w:t>vt 0.638843 0.779533</w:t>
        <w:br/>
        <w:t>vt 0.637478 0.780005</w:t>
        <w:br/>
        <w:t>vt 0.645777 0.782586</w:t>
        <w:br/>
        <w:t>vt 0.645777 0.782586</w:t>
        <w:br/>
        <w:t>vt 0.644851 0.783799</w:t>
        <w:br/>
        <w:t>vt 0.619819 0.762722</w:t>
        <w:br/>
        <w:t>vt 0.621515 0.761057</w:t>
        <w:br/>
        <w:t>vt 0.626387 0.759362</w:t>
        <w:br/>
        <w:t>vt 0.623573 0.756209</w:t>
        <w:br/>
        <w:t>vt 0.626387 0.759362</w:t>
        <w:br/>
        <w:t>vt 0.620424 0.756149</w:t>
        <w:br/>
        <w:t>vt 0.625325 0.766040</w:t>
        <w:br/>
        <w:t>vt 0.626387 0.759362</w:t>
        <w:br/>
        <w:t>vt 0.624765 0.766254</w:t>
        <w:br/>
        <w:t>vt 0.624325 0.766112</w:t>
        <w:br/>
        <w:t>vt 0.621515 0.761057</w:t>
        <w:br/>
        <w:t>vt 0.633753 0.834854</w:t>
        <w:br/>
        <w:t>vt 0.631925 0.837288</w:t>
        <w:br/>
        <w:t>vt 0.630547 0.755576</w:t>
        <w:br/>
        <w:t>vt 0.649342 0.770972</w:t>
        <w:br/>
        <w:t>vt 0.631332 0.833783</w:t>
        <w:br/>
        <w:t>vt 0.621634 0.832633</w:t>
        <w:br/>
        <w:t>vt 0.624864 0.842958</w:t>
        <w:br/>
        <w:t>vt 0.609399 0.827770</w:t>
        <w:br/>
        <w:t>vt 0.621694 0.826483</w:t>
        <w:br/>
        <w:t>vt 0.620741 0.821229</w:t>
        <w:br/>
        <w:t>vt 0.609721 0.819420</w:t>
        <w:br/>
        <w:t>vt 0.608309 0.836460</w:t>
        <w:br/>
        <w:t>vt 0.673251 0.729252</w:t>
        <w:br/>
        <w:t>vt 0.684582 0.740411</w:t>
        <w:br/>
        <w:t>vt 0.697308 0.725911</w:t>
        <w:br/>
        <w:t>vt 0.686665 0.716006</w:t>
        <w:br/>
        <w:t>vt 0.673836 0.704908</w:t>
        <w:br/>
        <w:t>vt 0.662755 0.715114</w:t>
        <w:br/>
        <w:t>vt 0.640146 0.780118</w:t>
        <w:br/>
        <w:t>vt 0.645526 0.777140</w:t>
        <w:br/>
        <w:t>vt 0.639582 0.778417</w:t>
        <w:br/>
        <w:t>vt 0.638843 0.779533</w:t>
        <w:br/>
        <w:t>vt 0.632353 0.760760</w:t>
        <w:br/>
        <w:t>vt 0.638186 0.765438</w:t>
        <w:br/>
        <w:t>vt 0.642487 0.760893</w:t>
        <w:br/>
        <w:t>vt 0.630547 0.755576</w:t>
        <w:br/>
        <w:t>vt 0.632120 0.763462</w:t>
        <w:br/>
        <w:t>vt 0.625325 0.766040</w:t>
        <w:br/>
        <w:t>vt 0.625457 0.767312</w:t>
        <w:br/>
        <w:t>vt 0.639172 0.780877</w:t>
        <w:br/>
        <w:t>vt 0.640146 0.780118</w:t>
        <w:br/>
        <w:t>vt 0.638843 0.779533</w:t>
        <w:br/>
        <w:t>vt 0.637478 0.780005</w:t>
        <w:br/>
        <w:t>vt 0.639582 0.778417</w:t>
        <w:br/>
        <w:t>vt 0.644467 0.771039</w:t>
        <w:br/>
        <w:t>vt 0.642502 0.771404</w:t>
        <w:br/>
        <w:t>vt 0.638519 0.778223</w:t>
        <w:br/>
        <w:t>vt 0.637330 0.767150</w:t>
        <w:br/>
        <w:t>vt 0.704921 0.712348</w:t>
        <w:br/>
        <w:t>vt 0.696522 0.704654</w:t>
        <w:br/>
        <w:t>vt 0.688088 0.696019</w:t>
        <w:br/>
        <w:t>vt 0.653818 0.749336</w:t>
        <w:br/>
        <w:t>vt 0.663941 0.759286</w:t>
        <w:br/>
        <w:t>vt 0.674343 0.749519</w:t>
        <w:br/>
        <w:t>vt 0.664713 0.738028</w:t>
        <w:br/>
        <w:t>vt 0.652523 0.725008</w:t>
        <w:br/>
        <w:t>vt 0.642217 0.737296</w:t>
        <w:br/>
        <w:t>vt 0.714618 0.731779</w:t>
        <w:br/>
        <w:t>vt 0.704935 0.748490</w:t>
        <w:br/>
        <w:t>vt 0.715091 0.750394</w:t>
        <w:br/>
        <w:t>vt 0.722975 0.733559</w:t>
        <w:br/>
        <w:t>vt 0.662938 0.783500</w:t>
        <w:br/>
        <w:t>vt 0.665165 0.793233</w:t>
        <w:br/>
        <w:t>vt 0.676512 0.790032</w:t>
        <w:br/>
        <w:t>vt 0.673694 0.776047</w:t>
        <w:br/>
        <w:t>vt 0.693603 0.768453</w:t>
        <w:br/>
        <w:t>vt 0.692657 0.785925</w:t>
        <w:br/>
        <w:t>vt 0.709793 0.783043</w:t>
        <w:br/>
        <w:t>vt 0.711130 0.766626</w:t>
        <w:br/>
        <w:t>vt 0.655648 0.788562</w:t>
        <w:br/>
        <w:t>vt 0.656766 0.794175</w:t>
        <w:br/>
        <w:t>vt 0.705246 0.729251</w:t>
        <w:br/>
        <w:t>vt 0.714136 0.716456</w:t>
        <w:br/>
        <w:t>vt 0.659906 0.774929</w:t>
        <w:br/>
        <w:t>vt 0.653112 0.769874</w:t>
        <w:br/>
        <w:t>vt 0.651857 0.777836</w:t>
        <w:br/>
        <w:t>vt 0.653290 0.780898</w:t>
        <w:br/>
        <w:t>vt 0.728962 0.751693</w:t>
        <w:br/>
        <w:t>vt 0.732062 0.738444</w:t>
        <w:br/>
        <w:t>vt 0.631987 0.690971</w:t>
        <w:br/>
        <w:t>vt 0.615856 0.694746</w:t>
        <w:br/>
        <w:t>vt 0.615110 0.712509</w:t>
        <w:br/>
        <w:t>vt 0.633059 0.713467</w:t>
        <w:br/>
        <w:t>vt 0.661535 0.668341</w:t>
        <w:br/>
        <w:t>vt 0.645162 0.672384</w:t>
        <w:br/>
        <w:t>vt 0.648403 0.685547</w:t>
        <w:br/>
        <w:t>vt 0.664641 0.679455</w:t>
        <w:br/>
        <w:t>vt 0.631113 0.679329</w:t>
        <w:br/>
        <w:t>vt 0.616375 0.683466</w:t>
        <w:br/>
        <w:t>vt 0.669737 0.698089</w:t>
        <w:br/>
        <w:t>vt 0.667589 0.689037</w:t>
        <w:br/>
        <w:t>vt 0.653157 0.699068</w:t>
        <w:br/>
        <w:t>vt 0.657841 0.709319</w:t>
        <w:br/>
        <w:t>vt 0.679583 0.671122</w:t>
        <w:br/>
        <w:t>vt 0.678659 0.664798</w:t>
        <w:br/>
        <w:t>vt 0.644944 0.719337</w:t>
        <w:br/>
        <w:t>vt 0.620991 0.753990</w:t>
        <w:br/>
        <w:t>vt 0.623566 0.755113</w:t>
        <w:br/>
        <w:t>vt 0.630714 0.751756</w:t>
        <w:br/>
        <w:t>vt 0.626105 0.745529</w:t>
        <w:br/>
        <w:t>vt 0.658693 0.846415</w:t>
        <w:br/>
        <w:t>vt 0.668633 0.852208</w:t>
        <w:br/>
        <w:t>vt 0.674197 0.840318</w:t>
        <w:br/>
        <w:t>vt 0.661873 0.836513</w:t>
        <w:br/>
        <w:t>vt 0.663220 0.861736</w:t>
        <w:br/>
        <w:t>vt 0.653956 0.855390</w:t>
        <w:br/>
        <w:t>vt 0.645787 0.865906</w:t>
        <w:br/>
        <w:t>vt 0.655483 0.874004</w:t>
        <w:br/>
        <w:t>vt 0.640401 0.861616</w:t>
        <w:br/>
        <w:t>vt 0.647464 0.850719</w:t>
        <w:br/>
        <w:t>vt 0.653714 0.833736</w:t>
        <w:br/>
        <w:t>vt 0.651617 0.839872</w:t>
        <w:br/>
        <w:t>vt 0.664742 0.828306</w:t>
        <w:br/>
        <w:t>vt 0.655457 0.828482</w:t>
        <w:br/>
        <w:t>vt 0.687348 0.844985</w:t>
        <w:br/>
        <w:t>vt 0.690601 0.832031</w:t>
        <w:br/>
        <w:t>vt 0.676328 0.829586</w:t>
        <w:br/>
        <w:t>vt 0.681777 0.857240</w:t>
        <w:br/>
        <w:t>vt 0.667986 0.883295</w:t>
        <w:br/>
        <w:t>vt 0.675922 0.868981</w:t>
        <w:br/>
        <w:t>vt 0.706147 0.867562</w:t>
        <w:br/>
        <w:t>vt 0.711217 0.851773</w:t>
        <w:br/>
        <w:t>vt 0.703615 0.850226</w:t>
        <w:br/>
        <w:t>vt 0.697024 0.862707</w:t>
        <w:br/>
        <w:t>vt 0.720601 0.780933</w:t>
        <w:br/>
        <w:t>vt 0.722906 0.766076</w:t>
        <w:br/>
        <w:t>vt 0.706952 0.835312</w:t>
        <w:br/>
        <w:t>vt 0.690046 0.899184</w:t>
        <w:br/>
        <w:t>vt 0.700251 0.881730</w:t>
        <w:br/>
        <w:t>vt 0.690231 0.876047</w:t>
        <w:br/>
        <w:t>vt 0.680143 0.892097</w:t>
        <w:br/>
        <w:t>vt 0.716068 0.835423</w:t>
        <w:br/>
        <w:t>vt 0.719069 0.820480</w:t>
        <w:br/>
        <w:t>vt 0.708354 0.819733</w:t>
        <w:br/>
        <w:t>vt 0.692363 0.819279</w:t>
        <w:br/>
        <w:t>vt 0.677362 0.819143</w:t>
        <w:br/>
        <w:t>vt 0.665590 0.819152</w:t>
        <w:br/>
        <w:t>vt 0.656755 0.821083</w:t>
        <w:br/>
        <w:t>vt 0.693463 0.743970</w:t>
        <w:br/>
        <w:t>vt 0.634714 0.732186</w:t>
        <w:br/>
        <w:t>vt 0.612625 0.729144</w:t>
        <w:br/>
        <w:t>vt 0.625542 0.730238</w:t>
        <w:br/>
        <w:t>vt 0.609363 0.743233</w:t>
        <w:br/>
        <w:t>vt 0.619686 0.743936</w:t>
        <w:br/>
        <w:t>vt 0.608632 0.751671</w:t>
        <w:br/>
        <w:t>vt 0.616419 0.752239</w:t>
        <w:br/>
        <w:t>vt 0.668959 0.765923</w:t>
        <w:br/>
        <w:t>vt 0.681344 0.754847</w:t>
        <w:br/>
        <w:t>vt 0.720904 0.799165</w:t>
        <w:br/>
        <w:t>vt 0.708271 0.800505</w:t>
        <w:br/>
        <w:t>vt 0.692697 0.801813</w:t>
        <w:br/>
        <w:t>vt 0.677164 0.803743</w:t>
        <w:br/>
        <w:t>vt 0.666055 0.804587</w:t>
        <w:br/>
        <w:t>vt 0.658652 0.805259</w:t>
        <w:br/>
        <w:t>vt 0.685459 0.686153</w:t>
        <w:br/>
        <w:t>vt 0.682573 0.679257</w:t>
        <w:br/>
        <w:t>vt 0.650346 0.778399</w:t>
        <w:br/>
        <w:t>vt 0.651313 0.781313</w:t>
        <w:br/>
        <w:t>vt 0.653290 0.780898</w:t>
        <w:br/>
        <w:t>vt 0.651857 0.777836</w:t>
        <w:br/>
        <w:t>vt 0.616143 0.755462</w:t>
        <w:br/>
        <w:t>vt 0.616419 0.752239</w:t>
        <w:br/>
        <w:t>vt 0.608632 0.751671</w:t>
        <w:br/>
        <w:t>vt 0.608394 0.755275</w:t>
        <w:br/>
        <w:t>vt 0.623573 0.756209</w:t>
        <w:br/>
        <w:t>vt 0.623566 0.755113</w:t>
        <w:br/>
        <w:t>vt 0.620991 0.753990</w:t>
        <w:br/>
        <w:t>vt 0.620424 0.756149</w:t>
        <w:br/>
        <w:t>vt 0.637170 0.858495</w:t>
        <w:br/>
        <w:t>vt 0.640401 0.861616</w:t>
        <w:br/>
        <w:t>vt 0.647464 0.850719</w:t>
        <w:br/>
        <w:t>vt 0.643890 0.848476</w:t>
        <w:br/>
        <w:t>vt 0.649615 0.838922</w:t>
        <w:br/>
        <w:t>vt 0.651617 0.839872</w:t>
        <w:br/>
        <w:t>vt 0.653714 0.833736</w:t>
        <w:br/>
        <w:t>vt 0.651613 0.832936</w:t>
        <w:br/>
        <w:t>vt 0.655457 0.828482</w:t>
        <w:br/>
        <w:t>vt 0.652994 0.827829</w:t>
        <w:br/>
        <w:t>vt 0.656755 0.821083</w:t>
        <w:br/>
        <w:t>vt 0.652883 0.820420</w:t>
        <w:br/>
        <w:t>vt 0.656766 0.794175</w:t>
        <w:br/>
        <w:t>vt 0.655648 0.788562</w:t>
        <w:br/>
        <w:t>vt 0.652392 0.787139</w:t>
        <w:br/>
        <w:t>vt 0.652707 0.794743</w:t>
        <w:br/>
        <w:t>vt 0.653625 0.805738</w:t>
        <w:br/>
        <w:t>vt 0.658652 0.805259</w:t>
        <w:br/>
        <w:t>vt 0.717278 0.670253</w:t>
        <w:br/>
        <w:t>vt 0.719107 0.665531</w:t>
        <w:br/>
        <w:t>vt 0.709229 0.663552</w:t>
        <w:br/>
        <w:t>vt 0.708036 0.668383</w:t>
        <w:br/>
        <w:t>vt 0.722598 0.675189</w:t>
        <w:br/>
        <w:t>vt 0.727485 0.681634</w:t>
        <w:br/>
        <w:t>vt 0.731934 0.678423</w:t>
        <w:br/>
        <w:t>vt 0.726422 0.670833</w:t>
        <w:br/>
        <w:t>vt 0.733856 0.677760</w:t>
        <w:br/>
        <w:t>vt 0.727558 0.669355</w:t>
        <w:br/>
        <w:t>vt 0.720555 0.663833</w:t>
        <w:br/>
        <w:t>vt 0.734313 0.689275</w:t>
        <w:br/>
        <w:t>vt 0.738278 0.689238</w:t>
        <w:br/>
        <w:t>vt 0.730155 0.690562</w:t>
        <w:br/>
        <w:t>vt 0.709248 0.659134</w:t>
        <w:br/>
        <w:t>vt 0.706409 0.673803</w:t>
        <w:br/>
        <w:t>vt 0.710856 0.677355</w:t>
        <w:br/>
        <w:t>vt 0.715713 0.682866</w:t>
        <w:br/>
        <w:t>vt 0.720904 0.688296</w:t>
        <w:br/>
        <w:t>vt 0.724186 0.693509</w:t>
        <w:br/>
        <w:t>vt 0.707180 0.692338</w:t>
        <w:br/>
        <w:t>vt 0.701478 0.685510</w:t>
        <w:br/>
        <w:t>vt 0.720135 0.702638</w:t>
        <w:br/>
        <w:t>vt 0.713482 0.698415</w:t>
        <w:br/>
        <w:t>vt 0.630714 0.751756</w:t>
        <w:br/>
        <w:t>vt 0.623566 0.755113</w:t>
        <w:br/>
        <w:t>vt 0.623573 0.756209</w:t>
        <w:br/>
        <w:t>vt 0.651857 0.777836</w:t>
        <w:br/>
        <w:t>vt 0.653112 0.769874</w:t>
        <w:br/>
        <w:t>vt 0.650346 0.778399</w:t>
        <w:br/>
        <w:t>vt 0.640731 0.797223</w:t>
        <w:br/>
        <w:t>vt 0.647222 0.790741</w:t>
        <w:br/>
        <w:t>vt 0.641208 0.791959</w:t>
        <w:br/>
        <w:t>vt 0.637170 0.858495</w:t>
        <w:br/>
        <w:t>vt 0.643890 0.848476</w:t>
        <w:br/>
        <w:t>vt 0.632696 0.845351</w:t>
        <w:br/>
        <w:t>vt 0.626758 0.854824</w:t>
        <w:br/>
        <w:t>vt 0.649615 0.838922</w:t>
        <w:br/>
        <w:t>vt 0.651613 0.832936</w:t>
        <w:br/>
        <w:t>vt 0.640993 0.830982</w:t>
        <w:br/>
        <w:t>vt 0.638886 0.839553</w:t>
        <w:br/>
        <w:t>vt 0.652994 0.827829</w:t>
        <w:br/>
        <w:t>vt 0.643272 0.823502</w:t>
        <w:br/>
        <w:t>vt 0.652883 0.820420</w:t>
        <w:br/>
        <w:t>vt 0.642004 0.815744</w:t>
        <w:br/>
        <w:t>vt 0.612622 0.760394</w:t>
        <w:br/>
        <w:t>vt 0.616143 0.755462</w:t>
        <w:br/>
        <w:t>vt 0.608394 0.755275</w:t>
        <w:br/>
        <w:t>vt 0.605034 0.767386</w:t>
        <w:br/>
        <w:t>vt 0.653625 0.805738</w:t>
        <w:br/>
        <w:t>vt 0.640440 0.805686</w:t>
        <w:br/>
        <w:t>vt 0.697887 0.678202</w:t>
        <w:br/>
        <w:t>vt 0.721833 0.719290</w:t>
        <w:br/>
        <w:t>vt 0.728497 0.720865</w:t>
        <w:br/>
        <w:t>vt 0.733976 0.722016</w:t>
        <w:br/>
        <w:t>vt 0.727268 0.703660</w:t>
        <w:br/>
        <w:t>vt 0.733314 0.704107</w:t>
        <w:br/>
        <w:t>vt 0.738373 0.704563</w:t>
        <w:br/>
        <w:t>vt 0.695969 0.671780</w:t>
        <w:br/>
        <w:t>vt 0.695213 0.665603</w:t>
        <w:br/>
        <w:t>vt 0.694426 0.660236</w:t>
        <w:br/>
        <w:t>vt 0.549224 0.701429</w:t>
        <w:br/>
        <w:t>vt 0.537770 0.707738</w:t>
        <w:br/>
        <w:t>vt 0.539951 0.712396</w:t>
        <w:br/>
        <w:t>vt 0.552328 0.705711</w:t>
        <w:br/>
        <w:t>vt 0.540541 0.700177</w:t>
        <w:br/>
        <w:t>vt 0.537511 0.703611</w:t>
        <w:br/>
        <w:t>vt 0.545335 0.699163</w:t>
        <w:br/>
        <w:t>vt 0.546357 0.731871</w:t>
        <w:br/>
        <w:t>vt 0.548331 0.736118</w:t>
        <w:br/>
        <w:t>vt 0.564813 0.729298</w:t>
        <w:br/>
        <w:t>vt 0.563231 0.723651</w:t>
        <w:br/>
        <w:t>vt 0.545716 0.722760</w:t>
        <w:br/>
        <w:t>vt 0.545295 0.727398</w:t>
        <w:br/>
        <w:t>vt 0.561038 0.719941</w:t>
        <w:br/>
        <w:t>vt 0.558067 0.717137</w:t>
        <w:br/>
        <w:t>vt 0.734432 0.767008</w:t>
        <w:br/>
        <w:t>vt 0.732923 0.781458</w:t>
        <w:br/>
        <w:t>vt 0.743090 0.781950</w:t>
        <w:br/>
        <w:t>vt 0.743793 0.768142</w:t>
        <w:br/>
        <w:t>vt 0.628801 0.668201</w:t>
        <w:br/>
        <w:t>vt 0.626803 0.657792</w:t>
        <w:br/>
        <w:t>vt 0.612728 0.661043</w:t>
        <w:br/>
        <w:t>vt 0.614288 0.671320</w:t>
        <w:br/>
        <w:t>vt 0.555557 0.713747</w:t>
        <w:br/>
        <w:t>vt 0.554109 0.710154</w:t>
        <w:br/>
        <w:t>vt 0.542738 0.716164</w:t>
        <w:br/>
        <w:t>vt 0.544754 0.719301</w:t>
        <w:br/>
        <w:t>vt 0.559514 0.742365</w:t>
        <w:br/>
        <w:t>vt 0.563254 0.739433</w:t>
        <w:br/>
        <w:t>vt 0.555888 0.742372</w:t>
        <w:br/>
        <w:t>vt 0.564802 0.734731</w:t>
        <w:br/>
        <w:t>vt 0.551899 0.740302</w:t>
        <w:br/>
        <w:t>vt 0.691016 0.899863</w:t>
        <w:br/>
        <w:t>vt 0.701589 0.882587</w:t>
        <w:br/>
        <w:t>vt 0.722868 0.799182</w:t>
        <w:br/>
        <w:t>vt 0.720667 0.820694</w:t>
        <w:br/>
        <w:t>vt 0.712985 0.852338</w:t>
        <w:br/>
        <w:t>vt 0.707796 0.868216</w:t>
        <w:br/>
        <w:t>vt 0.717900 0.835614</w:t>
        <w:br/>
        <w:t>vt 0.722330 0.780997</w:t>
        <w:br/>
        <w:t>vt 0.724671 0.766383</w:t>
        <w:br/>
        <w:t>vt 0.630498 0.678456</w:t>
        <w:br/>
        <w:t>vt 0.615986 0.682262</w:t>
        <w:br/>
        <w:t>vt 0.694090 0.658520</w:t>
        <w:br/>
        <w:t>vt 0.678216 0.662911</w:t>
        <w:br/>
        <w:t>vt 0.735267 0.676771</w:t>
        <w:br/>
        <w:t>vt 0.739736 0.689234</w:t>
        <w:br/>
        <w:t>vt 0.644926 0.670361</w:t>
        <w:br/>
        <w:t>vt 0.661078 0.666753</w:t>
        <w:br/>
        <w:t>vt 0.730685 0.751885</w:t>
        <w:br/>
        <w:t>vt 0.733332 0.738181</w:t>
        <w:br/>
        <w:t>vt 0.721243 0.662431</w:t>
        <w:br/>
        <w:t>vt 0.709737 0.657636</w:t>
        <w:br/>
        <w:t>vt 0.740197 0.704996</w:t>
        <w:br/>
        <w:t>vt 0.735389 0.722716</w:t>
        <w:br/>
        <w:t>vt 0.728838 0.668063</w:t>
        <w:br/>
        <w:t>vt 0.718222 0.893139</w:t>
        <w:br/>
        <w:t>vt 0.710722 0.888626</w:t>
        <w:br/>
        <w:t>vt 0.699997 0.906466</w:t>
        <w:br/>
        <w:t>vt 0.708197 0.911563</w:t>
        <w:br/>
        <w:t>vt 0.740586 0.820509</w:t>
        <w:br/>
        <w:t>vt 0.742475 0.799854</w:t>
        <w:br/>
        <w:t>vt 0.733136 0.799336</w:t>
        <w:br/>
        <w:t>vt 0.731834 0.820791</w:t>
        <w:br/>
        <w:t>vt 0.730502 0.857692</w:t>
        <w:br/>
        <w:t>vt 0.722529 0.855196</w:t>
        <w:br/>
        <w:t>vt 0.717035 0.872774</w:t>
        <w:br/>
        <w:t>vt 0.724823 0.876712</w:t>
        <w:br/>
        <w:t>vt 0.735623 0.838029</w:t>
        <w:br/>
        <w:t>vt 0.728064 0.837035</w:t>
        <w:br/>
        <w:t>vt 0.676204 0.655032</w:t>
        <w:br/>
        <w:t>vt 0.692762 0.651862</w:t>
        <w:br/>
        <w:t>vt 0.691427 0.645371</w:t>
        <w:br/>
        <w:t>vt 0.674504 0.647850</w:t>
        <w:br/>
        <w:t>vt 0.657787 0.652129</w:t>
        <w:br/>
        <w:t>vt 0.640167 0.654302</w:t>
        <w:br/>
        <w:t>vt 0.642415 0.661942</w:t>
        <w:br/>
        <w:t>vt 0.659214 0.659020</w:t>
        <w:br/>
        <w:t>vt 0.747395 0.739871</w:t>
        <w:br/>
        <w:t>vt 0.740610 0.738893</w:t>
        <w:br/>
        <w:t>vt 0.738257 0.751743</w:t>
        <w:br/>
        <w:t>vt 0.745510 0.753614</w:t>
        <w:br/>
        <w:t>vt 0.750956 0.725504</w:t>
        <w:br/>
        <w:t>vt 0.752988 0.705854</w:t>
        <w:br/>
        <w:t>vt 0.746861 0.705959</w:t>
        <w:br/>
        <w:t>vt 0.743163 0.723946</w:t>
        <w:br/>
        <w:t>vt 0.736758 0.659607</w:t>
        <w:br/>
        <w:t>vt 0.725991 0.651460</w:t>
        <w:br/>
        <w:t>vt 0.723514 0.657208</w:t>
        <w:br/>
        <w:t>vt 0.732745 0.664060</w:t>
        <w:br/>
        <w:t>vt 0.741006 0.674927</w:t>
        <w:br/>
        <w:t>vt 0.746142 0.672865</w:t>
        <w:br/>
        <w:t>vt 0.745716 0.688505</w:t>
        <w:br/>
        <w:t>vt 0.752066 0.688104</w:t>
        <w:br/>
        <w:t>vt 0.709956 0.652311</w:t>
        <w:br/>
        <w:t>vt 0.710748 0.646266</w:t>
        <w:br/>
        <w:t>vt 0.598649 0.755781</w:t>
        <w:br/>
        <w:t>vt 0.595347 0.767999</w:t>
        <w:br/>
        <w:t>vt 0.598647 0.750842</w:t>
        <w:br/>
        <w:t>vt 0.598649 0.755781</w:t>
        <w:br/>
        <w:t>vt 0.597222 0.743425</w:t>
        <w:br/>
        <w:t>vt 0.598647 0.750842</w:t>
        <w:br/>
        <w:t>vt 0.597744 0.729877</w:t>
        <w:br/>
        <w:t>vt 0.598689 0.713566</w:t>
        <w:br/>
        <w:t>vt 0.598623 0.698110</w:t>
        <w:br/>
        <w:t>vt 0.597660 0.685567</w:t>
        <w:br/>
        <w:t>vt 0.597378 0.684340</w:t>
        <w:br/>
        <w:t>vt 0.595837 0.673336</w:t>
        <w:br/>
        <w:t>vt 0.594160 0.663772</w:t>
        <w:br/>
        <w:t>vt 0.652707 0.794743</w:t>
        <w:br/>
        <w:t>vt 0.645777 0.782586</w:t>
        <w:br/>
        <w:t>vt 0.652392 0.787139</w:t>
        <w:br/>
        <w:t>vt 0.645526 0.777140</w:t>
        <w:br/>
        <w:t>vt 0.650346 0.778399</w:t>
        <w:br/>
        <w:t>vt 0.649342 0.770972</w:t>
        <w:br/>
        <w:t>vt 0.651313 0.781313</w:t>
        <w:br/>
        <w:t>vt 0.649342 0.770972</w:t>
        <w:br/>
        <w:t>vt 0.622057 0.810637</w:t>
        <w:br/>
        <w:t>vt 0.611222 0.810364</w:t>
        <w:br/>
        <w:t>vt 0.615859 0.843174</w:t>
        <w:br/>
        <w:t>vt 0.623451 0.806705</w:t>
        <w:br/>
        <w:t>vt 0.616648 0.799706</w:t>
        <w:br/>
        <w:t>vt 0.620673 0.849768</w:t>
        <w:br/>
        <w:t>vt 0.627042 0.848219</w:t>
        <w:br/>
        <w:t>vt 0.639449 0.879688</w:t>
        <w:br/>
        <w:t>vt 0.641011 0.874503</w:t>
        <w:br/>
        <w:t>vt 0.640721 0.869128</w:t>
        <w:br/>
        <w:t>vt 0.638289 0.864063</w:t>
        <w:br/>
        <w:t>vt 0.633460 0.881443</w:t>
        <w:br/>
        <w:t>vt 0.631625 0.860951</w:t>
        <w:br/>
        <w:t>vt 0.628340 0.882411</w:t>
        <w:br/>
        <w:t>vt 0.626103 0.859963</w:t>
        <w:br/>
        <w:t>vt 0.624613 0.882127</w:t>
        <w:br/>
        <w:t>vt 0.613676 0.861299</w:t>
        <w:br/>
        <w:t>vt 0.610803 0.865657</w:t>
        <w:br/>
        <w:t>vt 0.610310 0.870419</w:t>
        <w:br/>
        <w:t>vt 0.612115 0.875776</w:t>
        <w:br/>
        <w:t>vt 0.618670 0.859828</w:t>
        <w:br/>
        <w:t>vt 0.618443 0.880379</w:t>
        <w:br/>
        <w:t>vt 0.612622 0.760394</w:t>
        <w:br/>
        <w:t>vt 0.619819 0.762722</w:t>
        <w:br/>
        <w:t>vt 0.621515 0.761057</w:t>
        <w:br/>
        <w:t>vt 0.621515 0.761057</w:t>
        <w:br/>
        <w:t>vt 0.632017 0.815057</w:t>
        <w:br/>
        <w:t>vt 0.632677 0.814163</w:t>
        <w:br/>
        <w:t>vt 0.631994 0.813174</w:t>
        <w:br/>
        <w:t>vt 0.624325 0.766112</w:t>
        <w:br/>
        <w:t>vt 0.623622 0.767196</w:t>
        <w:br/>
        <w:t>vt 0.624549 0.767492</w:t>
        <w:br/>
        <w:t>vt 0.624765 0.766254</w:t>
        <w:br/>
        <w:t>vt 0.624765 0.766254</w:t>
        <w:br/>
        <w:t>vt 0.624549 0.767492</w:t>
        <w:br/>
        <w:t>vt 0.644851 0.783799</w:t>
        <w:br/>
        <w:t>vt 0.638843 0.779533</w:t>
        <w:br/>
        <w:t>vt 0.637478 0.780005</w:t>
        <w:br/>
        <w:t>vt 0.645777 0.782586</w:t>
        <w:br/>
        <w:t>vt 0.644851 0.783799</w:t>
        <w:br/>
        <w:t>vt 0.645777 0.782586</w:t>
        <w:br/>
        <w:t>vt 0.621515 0.761057</w:t>
        <w:br/>
        <w:t>vt 0.619819 0.762722</w:t>
        <w:br/>
        <w:t>vt 0.626387 0.759362</w:t>
        <w:br/>
        <w:t>vt 0.623573 0.756209</w:t>
        <w:br/>
        <w:t>vt 0.620424 0.756149</w:t>
        <w:br/>
        <w:t>vt 0.626387 0.759362</w:t>
        <w:br/>
        <w:t>vt 0.625325 0.766040</w:t>
        <w:br/>
        <w:t>vt 0.626387 0.759362</w:t>
        <w:br/>
        <w:t>vt 0.624325 0.766112</w:t>
        <w:br/>
        <w:t>vt 0.624765 0.766254</w:t>
        <w:br/>
        <w:t>vt 0.621515 0.761057</w:t>
        <w:br/>
        <w:t>vt 0.631925 0.837288</w:t>
        <w:br/>
        <w:t>vt 0.633753 0.834854</w:t>
        <w:br/>
        <w:t>vt 0.630547 0.755576</w:t>
        <w:br/>
        <w:t>vt 0.649342 0.770972</w:t>
        <w:br/>
        <w:t>vt 0.287300 0.750800</w:t>
        <w:br/>
        <w:t>vt 0.280600 0.750800</w:t>
        <w:br/>
        <w:t>vt 0.280600 0.745800</w:t>
        <w:br/>
        <w:t>vt 0.287300 0.745800</w:t>
        <w:br/>
        <w:t>vt 0.270500 0.750800</w:t>
        <w:br/>
        <w:t>vt 0.270500 0.745800</w:t>
        <w:br/>
        <w:t>vt 0.260300 0.745800</w:t>
        <w:br/>
        <w:t>vt 0.260300 0.750800</w:t>
        <w:br/>
        <w:t>vt 0.250000 0.745800</w:t>
        <w:br/>
        <w:t>vt 0.250000 0.750800</w:t>
        <w:br/>
        <w:t>vt 0.239800 0.750800</w:t>
        <w:br/>
        <w:t>vt 0.239800 0.745800</w:t>
        <w:br/>
        <w:t>vt 0.232200 0.750800</w:t>
        <w:br/>
        <w:t>vt 0.232200 0.745800</w:t>
        <w:br/>
        <w:t>vt 0.280600 0.750800</w:t>
        <w:br/>
        <w:t>vt 0.287300 0.750800</w:t>
        <w:br/>
        <w:t>vt 0.287300 0.755100</w:t>
        <w:br/>
        <w:t>vt 0.280600 0.755100</w:t>
        <w:br/>
        <w:t>vt 0.270500 0.755100</w:t>
        <w:br/>
        <w:t>vt 0.270500 0.750800</w:t>
        <w:br/>
        <w:t>vt 0.260300 0.750800</w:t>
        <w:br/>
        <w:t>vt 0.260300 0.755100</w:t>
        <w:br/>
        <w:t>vt 0.250000 0.750800</w:t>
        <w:br/>
        <w:t>vt 0.250000 0.755100</w:t>
        <w:br/>
        <w:t>vt 0.239800 0.750800</w:t>
        <w:br/>
        <w:t>vt 0.239800 0.755100</w:t>
        <w:br/>
        <w:t>vt 0.232200 0.755100</w:t>
        <w:br/>
        <w:t>vt 0.232200 0.750800</w:t>
        <w:br/>
        <w:t>vt 0.287300 0.755100</w:t>
        <w:br/>
        <w:t>vt 0.287300 0.759900</w:t>
        <w:br/>
        <w:t>vt 0.280600 0.759900</w:t>
        <w:br/>
        <w:t>vt 0.280600 0.755100</w:t>
        <w:br/>
        <w:t>vt 0.270500 0.759900</w:t>
        <w:br/>
        <w:t>vt 0.270500 0.755100</w:t>
        <w:br/>
        <w:t>vt 0.260300 0.759900</w:t>
        <w:br/>
        <w:t>vt 0.260300 0.755100</w:t>
        <w:br/>
        <w:t>vt 0.250000 0.759900</w:t>
        <w:br/>
        <w:t>vt 0.250000 0.755100</w:t>
        <w:br/>
        <w:t>vt 0.239800 0.759900</w:t>
        <w:br/>
        <w:t>vt 0.239800 0.755100</w:t>
        <w:br/>
        <w:t>vt 0.232200 0.759900</w:t>
        <w:br/>
        <w:t>vt 0.232200 0.755100</w:t>
        <w:br/>
        <w:t>vt 0.280600 0.764700</w:t>
        <w:br/>
        <w:t>vt 0.280600 0.759900</w:t>
        <w:br/>
        <w:t>vt 0.287300 0.759900</w:t>
        <w:br/>
        <w:t>vt 0.287300 0.764700</w:t>
        <w:br/>
        <w:t>vt 0.270500 0.759900</w:t>
        <w:br/>
        <w:t>vt 0.270500 0.764700</w:t>
        <w:br/>
        <w:t>vt 0.260300 0.764700</w:t>
        <w:br/>
        <w:t>vt 0.260300 0.759900</w:t>
        <w:br/>
        <w:t>vt 0.250000 0.764700</w:t>
        <w:br/>
        <w:t>vt 0.250000 0.759900</w:t>
        <w:br/>
        <w:t>vt 0.239800 0.764700</w:t>
        <w:br/>
        <w:t>vt 0.239800 0.759900</w:t>
        <w:br/>
        <w:t>vt 0.232200 0.764700</w:t>
        <w:br/>
        <w:t>vt 0.232200 0.759900</w:t>
        <w:br/>
        <w:t>vt 0.324400 0.745800</w:t>
        <w:br/>
        <w:t>vt 0.324400 0.750800</w:t>
        <w:br/>
        <w:t>vt 0.293300 0.750800</w:t>
        <w:br/>
        <w:t>vt 0.293300 0.745800</w:t>
        <w:br/>
        <w:t>vt 0.227000 0.750800</w:t>
        <w:br/>
        <w:t>vt 0.227000 0.745800</w:t>
        <w:br/>
        <w:t>vt 0.324400 0.755100</w:t>
        <w:br/>
        <w:t>vt 0.293300 0.755100</w:t>
        <w:br/>
        <w:t>vt 0.293300 0.750800</w:t>
        <w:br/>
        <w:t>vt 0.324400 0.750800</w:t>
        <w:br/>
        <w:t>vt 0.293300 0.750800</w:t>
        <w:br/>
        <w:t>vt 0.293300 0.755100</w:t>
        <w:br/>
        <w:t>vt 0.227000 0.750800</w:t>
        <w:br/>
        <w:t>vt 0.227000 0.755100</w:t>
        <w:br/>
        <w:t>vt 0.293300 0.755100</w:t>
        <w:br/>
        <w:t>vt 0.324400 0.755100</w:t>
        <w:br/>
        <w:t>vt 0.324400 0.759900</w:t>
        <w:br/>
        <w:t>vt 0.293300 0.759900</w:t>
        <w:br/>
        <w:t>vt 0.293300 0.755100</w:t>
        <w:br/>
        <w:t>vt 0.293300 0.759900</w:t>
        <w:br/>
        <w:t>vt 0.227000 0.759900</w:t>
        <w:br/>
        <w:t>vt 0.227000 0.755100</w:t>
        <w:br/>
        <w:t>vt 0.324400 0.759900</w:t>
        <w:br/>
        <w:t>vt 0.324400 0.764700</w:t>
        <w:br/>
        <w:t>vt 0.293300 0.764700</w:t>
        <w:br/>
        <w:t>vt 0.293300 0.759900</w:t>
        <w:br/>
        <w:t>vt 0.227000 0.764700</w:t>
        <w:br/>
        <w:t>vt 0.227000 0.759900</w:t>
        <w:br/>
        <w:t>vt 0.561000 0.839700</w:t>
        <w:br/>
        <w:t>vt 0.561000 0.843300</w:t>
        <w:br/>
        <w:t>vt 0.551000 0.843300</w:t>
        <w:br/>
        <w:t>vt 0.551000 0.839700</w:t>
        <w:br/>
        <w:t>vt 0.541100 0.843300</w:t>
        <w:br/>
        <w:t>vt 0.541100 0.839700</w:t>
        <w:br/>
        <w:t>vt 0.531100 0.843300</w:t>
        <w:br/>
        <w:t>vt 0.531100 0.839700</w:t>
        <w:br/>
        <w:t>vt 0.521100 0.843300</w:t>
        <w:br/>
        <w:t>vt 0.521100 0.839700</w:t>
        <w:br/>
        <w:t>vt 0.511100 0.839700</w:t>
        <w:br/>
        <w:t>vt 0.511100 0.843300</w:t>
        <w:br/>
        <w:t>vt 0.501100 0.839700</w:t>
        <w:br/>
        <w:t>vt 0.501100 0.843300</w:t>
        <w:br/>
        <w:t>vt 0.491100 0.843300</w:t>
        <w:br/>
        <w:t>vt 0.491100 0.839700</w:t>
        <w:br/>
        <w:t>vt 0.481200 0.839700</w:t>
        <w:br/>
        <w:t>vt 0.481200 0.843300</w:t>
        <w:br/>
        <w:t>vt 0.471100 0.843300</w:t>
        <w:br/>
        <w:t>vt 0.471100 0.839700</w:t>
        <w:br/>
        <w:t>vt 0.580900 0.843300</w:t>
        <w:br/>
        <w:t>vt 0.580900 0.839700</w:t>
        <w:br/>
        <w:t>vt 0.591000 0.839700</w:t>
        <w:br/>
        <w:t>vt 0.591000 0.843300</w:t>
        <w:br/>
        <w:t>vt 0.571000 0.843300</w:t>
        <w:br/>
        <w:t>vt 0.571000 0.839700</w:t>
        <w:br/>
        <w:t>vt 0.561000 0.845900</w:t>
        <w:br/>
        <w:t>vt 0.551000 0.845900</w:t>
        <w:br/>
        <w:t>vt 0.551000 0.843300</w:t>
        <w:br/>
        <w:t>vt 0.561000 0.843300</w:t>
        <w:br/>
        <w:t>vt 0.541100 0.845900</w:t>
        <w:br/>
        <w:t>vt 0.541100 0.843300</w:t>
        <w:br/>
        <w:t>vt 0.531100 0.843300</w:t>
        <w:br/>
        <w:t>vt 0.531100 0.845900</w:t>
        <w:br/>
        <w:t>vt 0.521100 0.845900</w:t>
        <w:br/>
        <w:t>vt 0.521100 0.843300</w:t>
        <w:br/>
        <w:t>vt 0.511100 0.845900</w:t>
        <w:br/>
        <w:t>vt 0.511100 0.843300</w:t>
        <w:br/>
        <w:t>vt 0.501100 0.845900</w:t>
        <w:br/>
        <w:t>vt 0.501100 0.843300</w:t>
        <w:br/>
        <w:t>vt 0.491100 0.845900</w:t>
        <w:br/>
        <w:t>vt 0.491100 0.843300</w:t>
        <w:br/>
        <w:t>vt 0.481200 0.845900</w:t>
        <w:br/>
        <w:t>vt 0.481200 0.843300</w:t>
        <w:br/>
        <w:t>vt 0.471100 0.845900</w:t>
        <w:br/>
        <w:t>vt 0.471100 0.843300</w:t>
        <w:br/>
        <w:t>vt 0.591000 0.845900</w:t>
        <w:br/>
        <w:t>vt 0.580900 0.845900</w:t>
        <w:br/>
        <w:t>vt 0.580900 0.843300</w:t>
        <w:br/>
        <w:t>vt 0.591000 0.843300</w:t>
        <w:br/>
        <w:t>vt 0.571000 0.843300</w:t>
        <w:br/>
        <w:t>vt 0.571000 0.845900</w:t>
        <w:br/>
        <w:t>vt 0.561000 0.848500</w:t>
        <w:br/>
        <w:t>vt 0.551000 0.848500</w:t>
        <w:br/>
        <w:t>vt 0.551000 0.845900</w:t>
        <w:br/>
        <w:t>vt 0.561000 0.845900</w:t>
        <w:br/>
        <w:t>vt 0.541100 0.848500</w:t>
        <w:br/>
        <w:t>vt 0.541100 0.845900</w:t>
        <w:br/>
        <w:t>vt 0.531100 0.848500</w:t>
        <w:br/>
        <w:t>vt 0.531100 0.845900</w:t>
        <w:br/>
        <w:t>vt 0.521100 0.848500</w:t>
        <w:br/>
        <w:t>vt 0.521100 0.845900</w:t>
        <w:br/>
        <w:t>vt 0.511100 0.848500</w:t>
        <w:br/>
        <w:t>vt 0.511100 0.845900</w:t>
        <w:br/>
        <w:t>vt 0.501100 0.848500</w:t>
        <w:br/>
        <w:t>vt 0.501100 0.845900</w:t>
        <w:br/>
        <w:t>vt 0.491100 0.848500</w:t>
        <w:br/>
        <w:t>vt 0.491100 0.845900</w:t>
        <w:br/>
        <w:t>vt 0.481200 0.848500</w:t>
        <w:br/>
        <w:t>vt 0.481200 0.845900</w:t>
        <w:br/>
        <w:t>vt 0.471100 0.848500</w:t>
        <w:br/>
        <w:t>vt 0.471100 0.845900</w:t>
        <w:br/>
        <w:t>vt 0.580900 0.845900</w:t>
        <w:br/>
        <w:t>vt 0.591000 0.845900</w:t>
        <w:br/>
        <w:t>vt 0.591000 0.848500</w:t>
        <w:br/>
        <w:t>vt 0.580900 0.848500</w:t>
        <w:br/>
        <w:t>vt 0.571000 0.848500</w:t>
        <w:br/>
        <w:t>vt 0.571000 0.845900</w:t>
        <w:br/>
        <w:t>vt 0.551000 0.852200</w:t>
        <w:br/>
        <w:t>vt 0.551000 0.848500</w:t>
        <w:br/>
        <w:t>vt 0.561000 0.848500</w:t>
        <w:br/>
        <w:t>vt 0.561000 0.852200</w:t>
        <w:br/>
        <w:t>vt 0.541100 0.852200</w:t>
        <w:br/>
        <w:t>vt 0.541100 0.848500</w:t>
        <w:br/>
        <w:t>vt 0.531100 0.852200</w:t>
        <w:br/>
        <w:t>vt 0.531100 0.848500</w:t>
        <w:br/>
        <w:t>vt 0.521100 0.852200</w:t>
        <w:br/>
        <w:t>vt 0.521100 0.848500</w:t>
        <w:br/>
        <w:t>vt 0.511100 0.848500</w:t>
        <w:br/>
        <w:t>vt 0.511100 0.852200</w:t>
        <w:br/>
        <w:t>vt 0.501100 0.848500</w:t>
        <w:br/>
        <w:t>vt 0.501100 0.852200</w:t>
        <w:br/>
        <w:t>vt 0.491100 0.852200</w:t>
        <w:br/>
        <w:t>vt 0.491100 0.848500</w:t>
        <w:br/>
        <w:t>vt 0.481200 0.848500</w:t>
        <w:br/>
        <w:t>vt 0.481200 0.852200</w:t>
        <w:br/>
        <w:t>vt 0.471100 0.852200</w:t>
        <w:br/>
        <w:t>vt 0.471100 0.848500</w:t>
        <w:br/>
        <w:t>vt 0.580900 0.852200</w:t>
        <w:br/>
        <w:t>vt 0.580900 0.848500</w:t>
        <w:br/>
        <w:t>vt 0.591000 0.848500</w:t>
        <w:br/>
        <w:t>vt 0.591000 0.852200</w:t>
        <w:br/>
        <w:t>vt 0.571000 0.852200</w:t>
        <w:br/>
        <w:t>vt 0.571000 0.848500</w:t>
        <w:br/>
        <w:t>vt 0.561000 0.839700</w:t>
        <w:br/>
        <w:t>vt 0.551000 0.839700</w:t>
        <w:br/>
        <w:t>vt 0.551000 0.843300</w:t>
        <w:br/>
        <w:t>vt 0.561000 0.843300</w:t>
        <w:br/>
        <w:t>vt 0.541100 0.839700</w:t>
        <w:br/>
        <w:t>vt 0.541100 0.843300</w:t>
        <w:br/>
        <w:t>vt 0.531100 0.843300</w:t>
        <w:br/>
        <w:t>vt 0.531100 0.839700</w:t>
        <w:br/>
        <w:t>vt 0.521100 0.839700</w:t>
        <w:br/>
        <w:t>vt 0.521100 0.843300</w:t>
        <w:br/>
        <w:t>vt 0.511100 0.839700</w:t>
        <w:br/>
        <w:t>vt 0.511100 0.843300</w:t>
        <w:br/>
        <w:t>vt 0.501100 0.839700</w:t>
        <w:br/>
        <w:t>vt 0.501100 0.843300</w:t>
        <w:br/>
        <w:t>vt 0.491100 0.839700</w:t>
        <w:br/>
        <w:t>vt 0.491100 0.843300</w:t>
        <w:br/>
        <w:t>vt 0.481200 0.839700</w:t>
        <w:br/>
        <w:t>vt 0.481200 0.843300</w:t>
        <w:br/>
        <w:t>vt 0.471100 0.839700</w:t>
        <w:br/>
        <w:t>vt 0.471100 0.843300</w:t>
        <w:br/>
        <w:t>vt 0.580900 0.843300</w:t>
        <w:br/>
        <w:t>vt 0.591000 0.843300</w:t>
        <w:br/>
        <w:t>vt 0.591000 0.839700</w:t>
        <w:br/>
        <w:t>vt 0.580900 0.839700</w:t>
        <w:br/>
        <w:t>vt 0.571000 0.839700</w:t>
        <w:br/>
        <w:t>vt 0.571000 0.843300</w:t>
        <w:br/>
        <w:t>vt 0.551000 0.843300</w:t>
        <w:br/>
        <w:t>vt 0.551000 0.845900</w:t>
        <w:br/>
        <w:t>vt 0.561000 0.845900</w:t>
        <w:br/>
        <w:t>vt 0.561000 0.843300</w:t>
        <w:br/>
        <w:t>vt 0.541100 0.843300</w:t>
        <w:br/>
        <w:t>vt 0.541100 0.845900</w:t>
        <w:br/>
        <w:t>vt 0.531100 0.843300</w:t>
        <w:br/>
        <w:t>vt 0.531100 0.845900</w:t>
        <w:br/>
        <w:t>vt 0.521100 0.843300</w:t>
        <w:br/>
        <w:t>vt 0.521100 0.845900</w:t>
        <w:br/>
        <w:t>vt 0.511100 0.843300</w:t>
        <w:br/>
        <w:t>vt 0.511100 0.845900</w:t>
        <w:br/>
        <w:t>vt 0.501100 0.843300</w:t>
        <w:br/>
        <w:t>vt 0.501100 0.845900</w:t>
        <w:br/>
        <w:t>vt 0.491100 0.843300</w:t>
        <w:br/>
        <w:t>vt 0.491100 0.845900</w:t>
        <w:br/>
        <w:t>vt 0.481200 0.843300</w:t>
        <w:br/>
        <w:t>vt 0.481200 0.845900</w:t>
        <w:br/>
        <w:t>vt 0.471100 0.843300</w:t>
        <w:br/>
        <w:t>vt 0.471100 0.845900</w:t>
        <w:br/>
        <w:t>vt 0.591000 0.845900</w:t>
        <w:br/>
        <w:t>vt 0.591000 0.843300</w:t>
        <w:br/>
        <w:t>vt 0.580900 0.843300</w:t>
        <w:br/>
        <w:t>vt 0.580900 0.845900</w:t>
        <w:br/>
        <w:t>vt 0.571000 0.843300</w:t>
        <w:br/>
        <w:t>vt 0.571000 0.845900</w:t>
        <w:br/>
        <w:t>vt 0.561000 0.848500</w:t>
        <w:br/>
        <w:t>vt 0.561000 0.845900</w:t>
        <w:br/>
        <w:t>vt 0.551000 0.845900</w:t>
        <w:br/>
        <w:t>vt 0.551000 0.848500</w:t>
        <w:br/>
        <w:t>vt 0.541100 0.845900</w:t>
        <w:br/>
        <w:t>vt 0.541100 0.848500</w:t>
        <w:br/>
        <w:t>vt 0.531100 0.845900</w:t>
        <w:br/>
        <w:t>vt 0.531100 0.848500</w:t>
        <w:br/>
        <w:t>vt 0.521100 0.848500</w:t>
        <w:br/>
        <w:t>vt 0.521100 0.845900</w:t>
        <w:br/>
        <w:t>vt 0.511100 0.845900</w:t>
        <w:br/>
        <w:t>vt 0.511100 0.848500</w:t>
        <w:br/>
        <w:t>vt 0.501100 0.848500</w:t>
        <w:br/>
        <w:t>vt 0.501100 0.845900</w:t>
        <w:br/>
        <w:t>vt 0.491100 0.845900</w:t>
        <w:br/>
        <w:t>vt 0.491100 0.848500</w:t>
        <w:br/>
        <w:t>vt 0.481200 0.848500</w:t>
        <w:br/>
        <w:t>vt 0.481200 0.845900</w:t>
        <w:br/>
        <w:t>vt 0.471100 0.848500</w:t>
        <w:br/>
        <w:t>vt 0.471100 0.845900</w:t>
        <w:br/>
        <w:t>vt 0.591000 0.848500</w:t>
        <w:br/>
        <w:t>vt 0.591000 0.845900</w:t>
        <w:br/>
        <w:t>vt 0.580900 0.845900</w:t>
        <w:br/>
        <w:t>vt 0.580900 0.848500</w:t>
        <w:br/>
        <w:t>vt 0.571000 0.845900</w:t>
        <w:br/>
        <w:t>vt 0.571000 0.848500</w:t>
        <w:br/>
        <w:t>vt 0.551000 0.852200</w:t>
        <w:br/>
        <w:t>vt 0.561000 0.852200</w:t>
        <w:br/>
        <w:t>vt 0.561000 0.848500</w:t>
        <w:br/>
        <w:t>vt 0.551000 0.848500</w:t>
        <w:br/>
        <w:t>vt 0.541100 0.852200</w:t>
        <w:br/>
        <w:t>vt 0.541100 0.848500</w:t>
        <w:br/>
        <w:t>vt 0.531100 0.852200</w:t>
        <w:br/>
        <w:t>vt 0.531100 0.848500</w:t>
        <w:br/>
        <w:t>vt 0.521100 0.848500</w:t>
        <w:br/>
        <w:t>vt 0.521100 0.852200</w:t>
        <w:br/>
        <w:t>vt 0.511100 0.848500</w:t>
        <w:br/>
        <w:t>vt 0.511100 0.852200</w:t>
        <w:br/>
        <w:t>vt 0.501100 0.848500</w:t>
        <w:br/>
        <w:t>vt 0.501100 0.852200</w:t>
        <w:br/>
        <w:t>vt 0.491100 0.848500</w:t>
        <w:br/>
        <w:t>vt 0.491100 0.852200</w:t>
        <w:br/>
        <w:t>vt 0.481200 0.848500</w:t>
        <w:br/>
        <w:t>vt 0.481200 0.852200</w:t>
        <w:br/>
        <w:t>vt 0.471100 0.848500</w:t>
        <w:br/>
        <w:t>vt 0.471100 0.852200</w:t>
        <w:br/>
        <w:t>vt 0.580900 0.852200</w:t>
        <w:br/>
        <w:t>vt 0.591000 0.852200</w:t>
        <w:br/>
        <w:t>vt 0.591000 0.848500</w:t>
        <w:br/>
        <w:t>vt 0.580900 0.848500</w:t>
        <w:br/>
        <w:t>vt 0.571000 0.852200</w:t>
        <w:br/>
        <w:t>vt 0.571000 0.848500</w:t>
        <w:br/>
        <w:t>vt 0.109100 0.666500</w:t>
        <w:br/>
        <w:t>vt 0.108700 0.653800</w:t>
        <w:br/>
        <w:t>vt 0.112900 0.653700</w:t>
        <w:br/>
        <w:t>vt 0.113000 0.666400</w:t>
        <w:br/>
        <w:t>vt 0.108100 0.653500</w:t>
        <w:br/>
        <w:t>vt 0.107600 0.646200</w:t>
        <w:br/>
        <w:t>vt 0.108600 0.647700</w:t>
        <w:br/>
        <w:t>vt 0.113800 0.646000</w:t>
        <w:br/>
        <w:t>vt 0.112900 0.647700</w:t>
        <w:br/>
        <w:t>vt 0.113700 0.653400</w:t>
        <w:br/>
        <w:t>vt 0.126900 0.678100</w:t>
        <w:br/>
        <w:t>vt 0.126300 0.691000</w:t>
        <w:br/>
        <w:t>vt 0.125600 0.678000</w:t>
        <w:br/>
        <w:t>vt 0.125600 0.673000</w:t>
        <w:br/>
        <w:t>vt 0.127300 0.670800</w:t>
        <w:br/>
        <w:t>vt 0.121800 0.691000</w:t>
        <w:br/>
        <w:t>vt 0.122300 0.678000</w:t>
        <w:br/>
        <w:t>vt 0.122300 0.673000</w:t>
        <w:br/>
        <w:t>vt 0.120600 0.670900</w:t>
        <w:br/>
        <w:t>vt 0.121000 0.678200</w:t>
        <w:br/>
        <w:t>vt 0.113600 0.667000</w:t>
        <w:br/>
        <w:t>vt 0.108600 0.667000</w:t>
        <w:br/>
        <w:t>vt 0.108600 0.667000</w:t>
        <w:br/>
        <w:t>vt 0.107400 0.653600</w:t>
        <w:br/>
        <w:t>vt 0.107000 0.645600</w:t>
        <w:br/>
        <w:t>vt 0.109100 0.648200</w:t>
        <w:br/>
        <w:t>vt 0.109200 0.653300</w:t>
        <w:br/>
        <w:t>vt 0.107000 0.645600</w:t>
        <w:br/>
        <w:t>vt 0.114400 0.645500</w:t>
        <w:br/>
        <w:t>vt 0.109100 0.648200</w:t>
        <w:br/>
        <w:t>vt 0.108600 0.647700</w:t>
        <w:br/>
        <w:t>vt 0.112900 0.647700</w:t>
        <w:br/>
        <w:t>vt 0.112400 0.648100</w:t>
        <w:br/>
        <w:t>vt 0.109200 0.653300</w:t>
        <w:br/>
        <w:t>vt 0.112500 0.653200</w:t>
        <w:br/>
        <w:t>vt 0.114300 0.653400</w:t>
        <w:br/>
        <w:t>vt 0.114400 0.645500</w:t>
        <w:br/>
        <w:t>vt 0.112500 0.653200</w:t>
        <w:br/>
        <w:t>vt 0.112400 0.648100</w:t>
        <w:br/>
        <w:t>vt 0.112900 0.647700</w:t>
        <w:br/>
        <w:t>vt 0.112900 0.653700</w:t>
        <w:br/>
        <w:t>vt 0.113600 0.667000</w:t>
        <w:br/>
        <w:t>vt 0.461400 0.880200</w:t>
        <w:br/>
        <w:t>vt 0.456400 0.880200</w:t>
        <w:br/>
        <w:t>vt 0.458800 0.873900</w:t>
        <w:br/>
        <w:t>vt 0.461400 0.872800</w:t>
        <w:br/>
        <w:t>vt 0.458000 0.883900</w:t>
        <w:br/>
        <w:t>vt 0.461400 0.883900</w:t>
        <w:br/>
        <w:t>vt 0.461300 0.888100</w:t>
        <w:br/>
        <w:t>vt 0.455600 0.888100</w:t>
        <w:br/>
        <w:t>vt 0.458800 0.873900</w:t>
        <w:br/>
        <w:t>vt 0.456400 0.880200</w:t>
        <w:br/>
        <w:t>vt 0.452000 0.880200</w:t>
        <w:br/>
        <w:t>vt 0.456300 0.871200</w:t>
        <w:br/>
        <w:t>vt 0.458000 0.883900</w:t>
        <w:br/>
        <w:t>vt 0.455600 0.888100</w:t>
        <w:br/>
        <w:t>vt 0.481500 0.884400</w:t>
        <w:br/>
        <w:t>vt 0.488500 0.884300</w:t>
        <w:br/>
        <w:t>vt 0.486400 0.890300</w:t>
        <w:br/>
        <w:t>vt 0.481500 0.890300</w:t>
        <w:br/>
        <w:t>vt 0.458000 0.883900</w:t>
        <w:br/>
        <w:t>vt 0.461400 0.883900</w:t>
        <w:br/>
        <w:t>vt 0.464800 0.883900</w:t>
        <w:br/>
        <w:t>vt 0.467100 0.888100</w:t>
        <w:br/>
        <w:t>vt 0.464000 0.873900</w:t>
        <w:br/>
        <w:t>vt 0.466300 0.880200</w:t>
        <w:br/>
        <w:t>vt 0.464800 0.883900</w:t>
        <w:br/>
        <w:t>vt 0.461400 0.869600</w:t>
        <w:br/>
        <w:t>vt 0.461400 0.872800</w:t>
        <w:br/>
        <w:t>vt 0.464000 0.873900</w:t>
        <w:br/>
        <w:t>vt 0.466400 0.871200</w:t>
        <w:br/>
        <w:t>vt 0.470700 0.880200</w:t>
        <w:br/>
        <w:t>vt 0.466300 0.880200</w:t>
        <w:br/>
        <w:t>vt 0.481500 0.874700</w:t>
        <w:br/>
        <w:t>vt 0.485200 0.876400</w:t>
        <w:br/>
        <w:t>vt 0.476600 0.890300</w:t>
        <w:br/>
        <w:t>vt 0.474500 0.884300</w:t>
        <w:br/>
        <w:t>vt 0.467100 0.888100</w:t>
        <w:br/>
        <w:t>vt 0.464800 0.883900</w:t>
        <w:br/>
        <w:t>vt 0.477800 0.876400</w:t>
        <w:br/>
        <w:t>vt 0.490400 0.871000</w:t>
        <w:br/>
        <w:t>vt 0.490400 0.866000</w:t>
        <w:br/>
        <w:t>vt 0.493200 0.866000</w:t>
        <w:br/>
        <w:t>vt 0.493200 0.871000</w:t>
        <w:br/>
        <w:t>vt 0.485500 0.871000</w:t>
        <w:br/>
        <w:t>vt 0.485500 0.866000</w:t>
        <w:br/>
        <w:t>vt 0.480700 0.871000</w:t>
        <w:br/>
        <w:t>vt 0.477900 0.871000</w:t>
        <w:br/>
        <w:t>vt 0.477900 0.866000</w:t>
        <w:br/>
        <w:t>vt 0.480700 0.866000</w:t>
        <w:br/>
        <w:t>vt 0.493200 0.871000</w:t>
        <w:br/>
        <w:t>vt 0.493200 0.866000</w:t>
        <w:br/>
        <w:t>vt 0.495700 0.866000</w:t>
        <w:br/>
        <w:t>vt 0.495700 0.871000</w:t>
        <w:br/>
        <w:t>vt 0.475600 0.866000</w:t>
        <w:br/>
        <w:t>vt 0.477900 0.866000</w:t>
        <w:br/>
        <w:t>vt 0.477900 0.871000</w:t>
        <w:br/>
        <w:t>vt 0.475600 0.871000</w:t>
        <w:br/>
        <w:t>vt 0.498800 0.866000</w:t>
        <w:br/>
        <w:t>vt 0.498800 0.871000</w:t>
        <w:br/>
        <w:t>vt 0.472600 0.871000</w:t>
        <w:br/>
        <w:t>vt 0.472600 0.866000</w:t>
        <w:br/>
        <w:t>vt 0.560500 0.874000</w:t>
        <w:br/>
        <w:t>vt 0.562800 0.874000</w:t>
        <w:br/>
        <w:t>vt 0.562800 0.878800</w:t>
        <w:br/>
        <w:t>vt 0.560500 0.878800</w:t>
        <w:br/>
        <w:t>vt 0.556000 0.874000</w:t>
        <w:br/>
        <w:t>vt 0.556000 0.878800</w:t>
        <w:br/>
        <w:t>vt 0.549100 0.874000</w:t>
        <w:br/>
        <w:t>vt 0.551400 0.874000</w:t>
        <w:br/>
        <w:t>vt 0.551400 0.878800</w:t>
        <w:br/>
        <w:t>vt 0.549100 0.878800</w:t>
        <w:br/>
        <w:t>vt 0.562800 0.874000</w:t>
        <w:br/>
        <w:t>vt 0.564500 0.874000</w:t>
        <w:br/>
        <w:t>vt 0.564500 0.878800</w:t>
        <w:br/>
        <w:t>vt 0.562800 0.878800</w:t>
        <w:br/>
        <w:t>vt 0.549100 0.874000</w:t>
        <w:br/>
        <w:t>vt 0.549100 0.878800</w:t>
        <w:br/>
        <w:t>vt 0.547500 0.878800</w:t>
        <w:br/>
        <w:t>vt 0.547500 0.874000</w:t>
        <w:br/>
        <w:t>vt 0.567500 0.878800</w:t>
        <w:br/>
        <w:t>vt 0.567500 0.874000</w:t>
        <w:br/>
        <w:t>vt 0.544400 0.878800</w:t>
        <w:br/>
        <w:t>vt 0.544400 0.874000</w:t>
        <w:br/>
        <w:t>vt 0.490400 0.871000</w:t>
        <w:br/>
        <w:t>vt 0.493200 0.871000</w:t>
        <w:br/>
        <w:t>vt 0.493200 0.872200</w:t>
        <w:br/>
        <w:t>vt 0.490400 0.872200</w:t>
        <w:br/>
        <w:t>vt 0.490400 0.866000</w:t>
        <w:br/>
        <w:t>vt 0.490400 0.864800</w:t>
        <w:br/>
        <w:t>vt 0.493200 0.864800</w:t>
        <w:br/>
        <w:t>vt 0.493200 0.866000</w:t>
        <w:br/>
        <w:t>vt 0.485500 0.872200</w:t>
        <w:br/>
        <w:t>vt 0.485500 0.871000</w:t>
        <w:br/>
        <w:t>vt 0.485500 0.866000</w:t>
        <w:br/>
        <w:t>vt 0.485500 0.864800</w:t>
        <w:br/>
        <w:t>vt 0.480700 0.866000</w:t>
        <w:br/>
        <w:t>vt 0.477900 0.866000</w:t>
        <w:br/>
        <w:t>vt 0.477900 0.864800</w:t>
        <w:br/>
        <w:t>vt 0.480700 0.864800</w:t>
        <w:br/>
        <w:t>vt 0.480700 0.871000</w:t>
        <w:br/>
        <w:t>vt 0.480700 0.872200</w:t>
        <w:br/>
        <w:t>vt 0.477900 0.872200</w:t>
        <w:br/>
        <w:t>vt 0.477900 0.871000</w:t>
        <w:br/>
        <w:t>vt 0.495700 0.871000</w:t>
        <w:br/>
        <w:t>vt 0.495700 0.872200</w:t>
        <w:br/>
        <w:t>vt 0.495700 0.866000</w:t>
        <w:br/>
        <w:t>vt 0.495700 0.864800</w:t>
        <w:br/>
        <w:t>vt 0.475600 0.866000</w:t>
        <w:br/>
        <w:t>vt 0.475600 0.864800</w:t>
        <w:br/>
        <w:t>vt 0.475600 0.871000</w:t>
        <w:br/>
        <w:t>vt 0.475600 0.872200</w:t>
        <w:br/>
        <w:t>vt 0.499900 0.864800</w:t>
        <w:br/>
        <w:t>vt 0.498800 0.866000</w:t>
        <w:br/>
        <w:t>vt 0.499900 0.872200</w:t>
        <w:br/>
        <w:t>vt 0.498800 0.871000</w:t>
        <w:br/>
        <w:t>vt 0.498800 0.866000</w:t>
        <w:br/>
        <w:t>vt 0.499900 0.864800</w:t>
        <w:br/>
        <w:t>vt 0.498800 0.871000</w:t>
        <w:br/>
        <w:t>vt 0.499900 0.872200</w:t>
        <w:br/>
        <w:t>vt 0.472600 0.871000</w:t>
        <w:br/>
        <w:t>vt 0.471400 0.872200</w:t>
        <w:br/>
        <w:t>vt 0.471400 0.864800</w:t>
        <w:br/>
        <w:t>vt 0.472600 0.866000</w:t>
        <w:br/>
        <w:t>vt 0.472600 0.871000</w:t>
        <w:br/>
        <w:t>vt 0.471400 0.872200</w:t>
        <w:br/>
        <w:t>vt 0.472600 0.866000</w:t>
        <w:br/>
        <w:t>vt 0.471400 0.864800</w:t>
        <w:br/>
        <w:t>vt 0.499900 0.468300</w:t>
        <w:br/>
        <w:t>vt 0.499900 0.486200</w:t>
        <w:br/>
        <w:t>vt 0.489200 0.486200</w:t>
        <w:br/>
        <w:t>vt 0.488100 0.468300</w:t>
        <w:br/>
        <w:t>vt 0.472700 0.468300</w:t>
        <w:br/>
        <w:t>vt 0.479100 0.468300</w:t>
        <w:br/>
        <w:t>vt 0.477600 0.478600</w:t>
        <w:br/>
        <w:t>vt 0.472700 0.478600</w:t>
        <w:br/>
        <w:t>vt 0.643800 0.635900</w:t>
        <w:br/>
        <w:t>vt 0.643800 0.626000</w:t>
        <w:br/>
        <w:t>vt 0.647300 0.626000</w:t>
        <w:br/>
        <w:t>vt 0.649900 0.635900</w:t>
        <w:br/>
        <w:t>vt 0.658000 0.635900</w:t>
        <w:br/>
        <w:t>vt 0.647300 0.617200</w:t>
        <w:br/>
        <w:t>vt 0.656700 0.617200</w:t>
        <w:br/>
        <w:t>vt 0.668700 0.635900</w:t>
        <w:br/>
        <w:t>vt 0.668700 0.617200</w:t>
        <w:br/>
        <w:t>vt 0.489700 0.487500</w:t>
        <w:br/>
        <w:t>vt 0.489200 0.486200</w:t>
        <w:br/>
        <w:t>vt 0.499900 0.486200</w:t>
        <w:br/>
        <w:t>vt 0.501600 0.487500</w:t>
        <w:br/>
        <w:t>vt 0.472700 0.478600</w:t>
        <w:br/>
        <w:t>vt 0.477600 0.478600</w:t>
        <w:br/>
        <w:t>vt 0.475600 0.480600</w:t>
        <w:br/>
        <w:t>vt 0.472600 0.480600</w:t>
        <w:br/>
        <w:t>vt 0.479100 0.468300</w:t>
        <w:br/>
        <w:t>vt 0.472700 0.468300</w:t>
        <w:br/>
        <w:t>vt 0.472700 0.466500</w:t>
        <w:br/>
        <w:t>vt 0.479100 0.466500</w:t>
        <w:br/>
        <w:t>vt 0.475600 0.480600</w:t>
        <w:br/>
        <w:t>vt 0.477600 0.478600</w:t>
        <w:br/>
        <w:t>vt 0.480000 0.486200</w:t>
        <w:br/>
        <w:t>vt 0.479500 0.487500</w:t>
        <w:br/>
        <w:t>vt 0.488300 0.466500</w:t>
        <w:br/>
        <w:t>vt 0.488100 0.468300</w:t>
        <w:br/>
        <w:t>vt 0.499900 0.468300</w:t>
        <w:br/>
        <w:t>vt 0.501600 0.466500</w:t>
        <w:br/>
        <w:t>vt 0.501600 0.487500</w:t>
        <w:br/>
        <w:t>vt 0.499900 0.486200</w:t>
        <w:br/>
        <w:t>vt 0.499900 0.468300</w:t>
        <w:br/>
        <w:t>vt 0.501600 0.466500</w:t>
        <w:br/>
        <w:t>vt 0.479500 0.487500</w:t>
        <w:br/>
        <w:t>vt 0.480000 0.486200</w:t>
        <w:br/>
        <w:t>vt 0.480000 0.486200</w:t>
        <w:br/>
        <w:t>vt 0.445600 0.468300</w:t>
        <w:br/>
        <w:t>vt 0.457400 0.468300</w:t>
        <w:br/>
        <w:t>vt 0.456000 0.485400</w:t>
        <w:br/>
        <w:t>vt 0.445500 0.485400</w:t>
        <w:br/>
        <w:t>vt 0.467900 0.478600</w:t>
        <w:br/>
        <w:t>vt 0.466400 0.468300</w:t>
        <w:br/>
        <w:t>vt 0.637700 0.635900</w:t>
        <w:br/>
        <w:t>vt 0.640400 0.626000</w:t>
        <w:br/>
        <w:t>vt 0.630900 0.617200</w:t>
        <w:br/>
        <w:t>vt 0.640400 0.617200</w:t>
        <w:br/>
        <w:t>vt 0.629600 0.635900</w:t>
        <w:br/>
        <w:t>vt 0.618900 0.635900</w:t>
        <w:br/>
        <w:t>vt 0.618900 0.617200</w:t>
        <w:br/>
        <w:t>vt 0.456000 0.487500</w:t>
        <w:br/>
        <w:t>vt 0.443800 0.487500</w:t>
        <w:br/>
        <w:t>vt 0.445500 0.485400</w:t>
        <w:br/>
        <w:t>vt 0.456000 0.485400</w:t>
        <w:br/>
        <w:t>vt 0.469600 0.480600</w:t>
        <w:br/>
        <w:t>vt 0.467900 0.478600</w:t>
        <w:br/>
        <w:t>vt 0.466400 0.468300</w:t>
        <w:br/>
        <w:t>vt 0.466300 0.466500</w:t>
        <w:br/>
        <w:t>vt 0.469600 0.480600</w:t>
        <w:br/>
        <w:t>vt 0.466000 0.487500</w:t>
        <w:br/>
        <w:t>vt 0.465300 0.485400</w:t>
        <w:br/>
        <w:t>vt 0.467900 0.478600</w:t>
        <w:br/>
        <w:t>vt 0.457400 0.468300</w:t>
        <w:br/>
        <w:t>vt 0.457200 0.466500</w:t>
        <w:br/>
        <w:t>vt 0.445600 0.468300</w:t>
        <w:br/>
        <w:t>vt 0.445500 0.485400</w:t>
        <w:br/>
        <w:t>vt 0.443800 0.487500</w:t>
        <w:br/>
        <w:t>vt 0.443800 0.466500</w:t>
        <w:br/>
        <w:t>vt 0.445600 0.468300</w:t>
        <w:br/>
        <w:t>vt 0.443800 0.466500</w:t>
        <w:br/>
        <w:t>vt 0.465300 0.485400</w:t>
        <w:br/>
        <w:t>vt 0.466000 0.487500</w:t>
        <w:br/>
        <w:t>vt 0.465300 0.485400</w:t>
        <w:br/>
        <w:t>vt 0.598500 0.602200</w:t>
        <w:br/>
        <w:t>vt 0.607200 0.602200</w:t>
        <w:br/>
        <w:t>vt 0.607200 0.612000</w:t>
        <w:br/>
        <w:t>vt 0.598500 0.612000</w:t>
        <w:br/>
        <w:t>vt 0.589200 0.612000</w:t>
        <w:br/>
        <w:t>vt 0.589200 0.602200</w:t>
        <w:br/>
        <w:t>vt 0.616500 0.602200</w:t>
        <w:br/>
        <w:t>vt 0.616500 0.612000</w:t>
        <w:br/>
        <w:t>vt 0.578900 0.612000</w:t>
        <w:br/>
        <w:t>vt 0.578900 0.602200</w:t>
        <w:br/>
        <w:t>vt 0.568800 0.612000</w:t>
        <w:br/>
        <w:t>vt 0.568800 0.602200</w:t>
        <w:br/>
        <w:t>vt 0.634500 0.602200</w:t>
        <w:br/>
        <w:t>vt 0.634500 0.612000</w:t>
        <w:br/>
        <w:t>vt 0.625800 0.612000</w:t>
        <w:br/>
        <w:t>vt 0.625800 0.602200</w:t>
        <w:br/>
        <w:t>vt 0.644100 0.602200</w:t>
        <w:br/>
        <w:t>vt 0.644100 0.612000</w:t>
        <w:br/>
        <w:t>vt 0.654100 0.602200</w:t>
        <w:br/>
        <w:t>vt 0.654100 0.612000</w:t>
        <w:br/>
        <w:t>vt 0.664100 0.602200</w:t>
        <w:br/>
        <w:t>vt 0.664100 0.612000</w:t>
        <w:br/>
        <w:t>vt 0.598500 0.601600</w:t>
        <w:br/>
        <w:t>vt 0.607200 0.601600</w:t>
        <w:br/>
        <w:t>vt 0.598500 0.612900</w:t>
        <w:br/>
        <w:t>vt 0.607200 0.612900</w:t>
        <w:br/>
        <w:t>vt 0.589200 0.612900</w:t>
        <w:br/>
        <w:t>vt 0.589200 0.601600</w:t>
        <w:br/>
        <w:t>vt 0.616500 0.601600</w:t>
        <w:br/>
        <w:t>vt 0.616500 0.612900</w:t>
        <w:br/>
        <w:t>vt 0.578900 0.612900</w:t>
        <w:br/>
        <w:t>vt 0.578900 0.601600</w:t>
        <w:br/>
        <w:t>vt 0.568200 0.612900</w:t>
        <w:br/>
        <w:t>vt 0.568200 0.601600</w:t>
        <w:br/>
        <w:t>vt 0.634500 0.612900</w:t>
        <w:br/>
        <w:t>vt 0.625800 0.612900</w:t>
        <w:br/>
        <w:t>vt 0.634500 0.601600</w:t>
        <w:br/>
        <w:t>vt 0.625800 0.601600</w:t>
        <w:br/>
        <w:t>vt 0.644100 0.601600</w:t>
        <w:br/>
        <w:t>vt 0.644100 0.612900</w:t>
        <w:br/>
        <w:t>vt 0.654100 0.601600</w:t>
        <w:br/>
        <w:t>vt 0.654100 0.612900</w:t>
        <w:br/>
        <w:t>vt 0.664700 0.601600</w:t>
        <w:br/>
        <w:t>vt 0.664700 0.612900</w:t>
        <w:br/>
        <w:t>vt 0.664700 0.612900</w:t>
        <w:br/>
        <w:t>vt 0.664100 0.612000</w:t>
        <w:br/>
        <w:t>vt 0.664100 0.602200</w:t>
        <w:br/>
        <w:t>vt 0.664700 0.601600</w:t>
        <w:br/>
        <w:t>vt 0.568800 0.612000</w:t>
        <w:br/>
        <w:t>vt 0.568200 0.612900</w:t>
        <w:br/>
        <w:t>vt 0.568200 0.601600</w:t>
        <w:br/>
        <w:t>vt 0.568800 0.602200</w:t>
        <w:br/>
        <w:t>vt 0.416980 0.348680</w:t>
        <w:br/>
        <w:t>vt 0.419090 0.348790</w:t>
        <w:br/>
        <w:t>vt 0.419640 0.359290</w:t>
        <w:br/>
        <w:t>vt 0.417850 0.359590</w:t>
        <w:br/>
        <w:t>vt 0.421860 0.341660</w:t>
        <w:br/>
        <w:t>vt 0.421860 0.343490</w:t>
        <w:br/>
        <w:t>vt 0.007720 0.348780</w:t>
        <w:br/>
        <w:t>vt 0.007950 0.359590</w:t>
        <w:br/>
        <w:t>vt 0.006150 0.359290</w:t>
        <w:br/>
        <w:t>vt 0.005630 0.348790</w:t>
        <w:br/>
        <w:t>vt 0.002630 0.344250</w:t>
        <w:br/>
        <w:t>vt 0.002630 0.342960</w:t>
        <w:br/>
        <w:t>vt 0.408810 0.333770</w:t>
        <w:br/>
        <w:t>vt 0.421860 0.320840</w:t>
        <w:br/>
        <w:t>vt 0.400080 0.353490</w:t>
        <w:br/>
        <w:t>vt 0.421760 0.308690</w:t>
        <w:br/>
        <w:t>vt 0.405170 0.317760</w:t>
        <w:br/>
        <w:t>vt 0.396520 0.347410</w:t>
        <w:br/>
        <w:t>vt 0.388680 0.331120</w:t>
        <w:br/>
        <w:t>vt 0.392120 0.296660</w:t>
        <w:br/>
        <w:t>vt 0.421760 0.287310</w:t>
        <w:br/>
        <w:t>vt 0.007720 0.348780</w:t>
        <w:br/>
        <w:t>vt 0.002630 0.320840</w:t>
        <w:br/>
        <w:t>vt 0.015680 0.334240</w:t>
        <w:br/>
        <w:t>vt 0.024570 0.352560</w:t>
        <w:br/>
        <w:t>vt 0.007950 0.359590</w:t>
        <w:br/>
        <w:t>vt 0.002740 0.308690</w:t>
        <w:br/>
        <w:t>vt 0.019320 0.318080</w:t>
        <w:br/>
        <w:t>vt 0.035810 0.331120</w:t>
        <w:br/>
        <w:t>vt 0.027970 0.346950</w:t>
        <w:br/>
        <w:t>vt 0.032380 0.296660</w:t>
        <w:br/>
        <w:t>vt 0.002740 0.287310</w:t>
        <w:br/>
        <w:t>vt 0.585300 0.250300</w:t>
        <w:br/>
        <w:t>vt 0.585300 0.278990</w:t>
        <w:br/>
        <w:t>vt 0.596890 0.278990</w:t>
        <w:br/>
        <w:t>vt 0.596890 0.250300</w:t>
        <w:br/>
        <w:t>vt 0.573310 0.250300</w:t>
        <w:br/>
        <w:t>vt 0.573310 0.278990</w:t>
        <w:br/>
        <w:t>vt 0.548330 0.278990</w:t>
        <w:br/>
        <w:t>vt 0.560640 0.278990</w:t>
        <w:br/>
        <w:t>vt 0.560640 0.250300</w:t>
        <w:br/>
        <w:t>vt 0.548330 0.250300</w:t>
        <w:br/>
        <w:t>vt 0.537220 0.278990</w:t>
        <w:br/>
        <w:t>vt 0.537220 0.250300</w:t>
        <w:br/>
        <w:t>vt 0.523410 0.278990</w:t>
        <w:br/>
        <w:t>vt 0.523410 0.250300</w:t>
        <w:br/>
        <w:t>vt 0.618210 0.250300</w:t>
        <w:br/>
        <w:t>vt 0.605910 0.250300</w:t>
        <w:br/>
        <w:t>vt 0.605910 0.278990</w:t>
        <w:br/>
        <w:t>vt 0.618210 0.278990</w:t>
        <w:br/>
        <w:t>vt 0.596890 0.090540</w:t>
        <w:br/>
        <w:t>vt 0.596890 0.122410</w:t>
        <w:br/>
        <w:t>vt 0.605910 0.122410</w:t>
        <w:br/>
        <w:t>vt 0.605910 0.090540</w:t>
        <w:br/>
        <w:t>vt 0.560640 0.002430</w:t>
        <w:br/>
        <w:t>vt 0.560640 0.014460</w:t>
        <w:br/>
        <w:t>vt 0.566930 0.014460</w:t>
        <w:br/>
        <w:t>vt 0.566930 0.002430</w:t>
        <w:br/>
        <w:t>vt 0.585300 0.147450</w:t>
        <w:br/>
        <w:t>vt 0.596890 0.147450</w:t>
        <w:br/>
        <w:t>vt 0.585300 0.122410</w:t>
        <w:br/>
        <w:t>vt 0.573310 0.122410</w:t>
        <w:br/>
        <w:t>vt 0.573310 0.147450</w:t>
        <w:br/>
        <w:t>vt 0.560640 0.090540</w:t>
        <w:br/>
        <w:t>vt 0.548330 0.090540</w:t>
        <w:br/>
        <w:t>vt 0.548330 0.122410</w:t>
        <w:br/>
        <w:t>vt 0.560640 0.122410</w:t>
        <w:br/>
        <w:t>vt 0.537220 0.147450</w:t>
        <w:br/>
        <w:t>vt 0.537220 0.156680</w:t>
        <w:br/>
        <w:t>vt 0.548330 0.156680</w:t>
        <w:br/>
        <w:t>vt 0.548330 0.147450</w:t>
        <w:br/>
        <w:t>vt 0.537220 0.090540</w:t>
        <w:br/>
        <w:t>vt 0.523410 0.090540</w:t>
        <w:br/>
        <w:t>vt 0.523410 0.122410</w:t>
        <w:br/>
        <w:t>vt 0.537220 0.122410</w:t>
        <w:br/>
        <w:t>vt 0.573310 0.156680</w:t>
        <w:br/>
        <w:t>vt 0.573310 0.167930</w:t>
        <w:br/>
        <w:t>vt 0.585300 0.167930</w:t>
        <w:br/>
        <w:t>vt 0.585300 0.156680</w:t>
        <w:br/>
        <w:t>vt 0.560640 0.167930</w:t>
        <w:br/>
        <w:t>vt 0.560640 0.156680</w:t>
        <w:br/>
        <w:t>vt 0.596890 0.156680</w:t>
        <w:br/>
        <w:t>vt 0.560640 0.147450</w:t>
        <w:br/>
        <w:t>vt 0.605910 0.147450</w:t>
        <w:br/>
        <w:t>vt 0.605910 0.156680</w:t>
        <w:br/>
        <w:t>vt 0.618210 0.147450</w:t>
        <w:br/>
        <w:t>vt 0.618210 0.156680</w:t>
        <w:br/>
        <w:t>vt 0.523410 0.156680</w:t>
        <w:br/>
        <w:t>vt 0.537220 0.156680</w:t>
        <w:br/>
        <w:t>vt 0.537220 0.147450</w:t>
        <w:br/>
        <w:t>vt 0.523410 0.147450</w:t>
        <w:br/>
        <w:t>vt 0.537220 0.167930</w:t>
        <w:br/>
        <w:t>vt 0.523410 0.167930</w:t>
        <w:br/>
        <w:t>vt 0.523410 0.191110</w:t>
        <w:br/>
        <w:t>vt 0.537220 0.191110</w:t>
        <w:br/>
        <w:t>vt 0.537220 0.220810</w:t>
        <w:br/>
        <w:t>vt 0.523410 0.220810</w:t>
        <w:br/>
        <w:t>vt 0.548330 0.220810</w:t>
        <w:br/>
        <w:t>vt 0.537220 0.220810</w:t>
        <w:br/>
        <w:t>vt 0.548330 0.167930</w:t>
        <w:br/>
        <w:t>vt 0.537220 0.167930</w:t>
        <w:br/>
        <w:t>vt 0.537220 0.191110</w:t>
        <w:br/>
        <w:t>vt 0.548330 0.191110</w:t>
        <w:br/>
        <w:t>vt 0.560640 0.191110</w:t>
        <w:br/>
        <w:t>vt 0.560640 0.220810</w:t>
        <w:br/>
        <w:t>vt 0.573310 0.220810</w:t>
        <w:br/>
        <w:t>vt 0.573310 0.191110</w:t>
        <w:br/>
        <w:t>vt 0.585300 0.220810</w:t>
        <w:br/>
        <w:t>vt 0.585300 0.191110</w:t>
        <w:br/>
        <w:t>vt 0.596890 0.220810</w:t>
        <w:br/>
        <w:t>vt 0.596890 0.191110</w:t>
        <w:br/>
        <w:t>vt 0.605910 0.220810</w:t>
        <w:br/>
        <w:t>vt 0.605910 0.191110</w:t>
        <w:br/>
        <w:t>vt 0.605910 0.014460</w:t>
        <w:br/>
        <w:t>vt 0.618210 0.014460</w:t>
        <w:br/>
        <w:t>vt 0.618210 0.002430</w:t>
        <w:br/>
        <w:t>vt 0.605910 0.002430</w:t>
        <w:br/>
        <w:t>vt 0.596890 0.014460</w:t>
        <w:br/>
        <w:t>vt 0.596890 0.002430</w:t>
        <w:br/>
        <w:t>vt 0.618210 0.090800</w:t>
        <w:br/>
        <w:t>vt 0.618210 0.122410</w:t>
        <w:br/>
        <w:t>vt 0.555330 0.051560</w:t>
        <w:br/>
        <w:t>vt 0.555330 0.014460</w:t>
        <w:br/>
        <w:t>vt 0.548330 0.014460</w:t>
        <w:br/>
        <w:t>vt 0.548330 0.051560</w:t>
        <w:br/>
        <w:t>vt 0.585300 0.014460</w:t>
        <w:br/>
        <w:t>vt 0.585300 0.002430</w:t>
        <w:br/>
        <w:t>vt 0.573310 0.305290</w:t>
        <w:br/>
        <w:t>vt 0.585300 0.305290</w:t>
        <w:br/>
        <w:t>vt 0.560640 0.305290</w:t>
        <w:br/>
        <w:t>vt 0.548330 0.305290</w:t>
        <w:br/>
        <w:t>vt 0.537220 0.305290</w:t>
        <w:br/>
        <w:t>vt 0.523410 0.305290</w:t>
        <w:br/>
        <w:t>vt 0.618210 0.305290</w:t>
        <w:br/>
        <w:t>vt 0.605910 0.305290</w:t>
        <w:br/>
        <w:t>vt 0.596890 0.305290</w:t>
        <w:br/>
        <w:t>vt 0.605910 0.051560</w:t>
        <w:br/>
        <w:t>vt 0.596890 0.051560</w:t>
        <w:br/>
        <w:t>vt 0.585300 0.051560</w:t>
        <w:br/>
        <w:t>vt 0.585300 0.090540</w:t>
        <w:br/>
        <w:t>vt 0.573310 0.051560</w:t>
        <w:br/>
        <w:t>vt 0.573310 0.090540</w:t>
        <w:br/>
        <w:t>vt 0.618210 0.051560</w:t>
        <w:br/>
        <w:t>vt 0.566930 0.051560</w:t>
        <w:br/>
        <w:t>vt 0.560640 0.051560</w:t>
        <w:br/>
        <w:t>vt 0.537220 0.051560</w:t>
        <w:br/>
        <w:t>vt 0.523410 0.051560</w:t>
        <w:br/>
        <w:t>vt 0.573310 0.014460</w:t>
        <w:br/>
        <w:t>vt 0.537220 0.014460</w:t>
        <w:br/>
        <w:t>vt 0.523410 0.014460</w:t>
        <w:br/>
        <w:t>vt 0.548330 0.002430</w:t>
        <w:br/>
        <w:t>vt 0.555330 0.002430</w:t>
        <w:br/>
        <w:t>vt 0.596890 0.167930</w:t>
        <w:br/>
        <w:t>vt 0.605910 0.167930</w:t>
        <w:br/>
        <w:t>vt 0.618210 0.167930</w:t>
        <w:br/>
        <w:t>vt 0.618210 0.191110</w:t>
        <w:br/>
        <w:t>vt 0.618210 0.220810</w:t>
        <w:br/>
        <w:t>vt 0.573310 0.002430</w:t>
        <w:br/>
        <w:t>vt 0.537220 0.002430</w:t>
        <w:br/>
        <w:t>vt 0.523410 0.002430</w:t>
        <w:br/>
        <w:t>vt 0.225480 0.369950</w:t>
        <w:br/>
        <w:t>vt 0.229690 0.342040</w:t>
        <w:br/>
        <w:t>vt 0.265210 0.346590</w:t>
        <w:br/>
        <w:t>vt 0.258850 0.374500</w:t>
        <w:br/>
        <w:t>vt 0.255100 0.308640</w:t>
        <w:br/>
        <w:t>vt 0.240930 0.308230</w:t>
        <w:br/>
        <w:t>vt 0.266970 0.245290</w:t>
        <w:br/>
        <w:t>vt 0.250390 0.273380</w:t>
        <w:br/>
        <w:t>vt 0.256600 0.244750</w:t>
        <w:br/>
        <w:t>vt 0.261350 0.277050</w:t>
        <w:br/>
        <w:t>vt 0.259200 0.204280</w:t>
        <w:br/>
        <w:t>vt 0.273580 0.223750</w:t>
        <w:br/>
        <w:t>vt 0.265380 0.226050</w:t>
        <w:br/>
        <w:t>vt 0.254780 0.208260</w:t>
        <w:br/>
        <w:t>vt 0.235640 0.199890</w:t>
        <w:br/>
        <w:t>vt 0.221400 0.182930</w:t>
        <w:br/>
        <w:t>vt 0.221910 0.182470</w:t>
        <w:br/>
        <w:t>vt 0.237520 0.197800</w:t>
        <w:br/>
        <w:t>vt 0.247940 0.214540</w:t>
        <w:br/>
        <w:t>vt 0.250340 0.212720</w:t>
        <w:br/>
        <w:t>vt 0.256880 0.228170</w:t>
        <w:br/>
        <w:t>vt 0.254080 0.228400</w:t>
        <w:br/>
        <w:t>vt 0.247560 0.272580</w:t>
        <w:br/>
        <w:t>vt 0.250390 0.273380</w:t>
        <w:br/>
        <w:t>vt 0.240930 0.308230</w:t>
        <w:br/>
        <w:t>vt 0.237600 0.306880</w:t>
        <w:br/>
        <w:t>vt 0.256600 0.244750</w:t>
        <w:br/>
        <w:t>vt 0.254000 0.244090</w:t>
        <w:br/>
        <w:t>vt 0.226120 0.393850</w:t>
        <w:br/>
        <w:t>vt 0.222740 0.367560</w:t>
        <w:br/>
        <w:t>vt 0.225480 0.369950</w:t>
        <w:br/>
        <w:t>vt 0.227870 0.393850</w:t>
        <w:br/>
        <w:t>vt 0.422200 0.376960</w:t>
        <w:br/>
        <w:t>vt 0.425000 0.393850</w:t>
        <w:br/>
        <w:t>vt 0.422780 0.393850</w:t>
        <w:br/>
        <w:t>vt 0.420480 0.377660</w:t>
        <w:br/>
        <w:t>vt 0.226170 0.341770</w:t>
        <w:br/>
        <w:t>vt 0.229690 0.342040</w:t>
        <w:br/>
        <w:t>vt 0.249170 0.393850</w:t>
        <w:br/>
        <w:t>vt 0.227870 0.393850</w:t>
        <w:br/>
        <w:t>vt 0.397440 0.371640</w:t>
        <w:br/>
        <w:t>vt 0.399700 0.393850</w:t>
        <w:br/>
        <w:t>vt 0.239200 0.195190</w:t>
        <w:br/>
        <w:t>vt 0.241610 0.191750</w:t>
        <w:br/>
        <w:t>vt 0.223100 0.181960</w:t>
        <w:br/>
        <w:t>vt 0.224400 0.180990</w:t>
        <w:br/>
        <w:t>vt 0.214440 0.173020</w:t>
        <w:br/>
        <w:t>vt 0.214440 0.170750</w:t>
        <w:br/>
        <w:t>vt 0.290270 0.017880</w:t>
        <w:br/>
        <w:t>vt 0.267730 0.019570</w:t>
        <w:br/>
        <w:t>vt 0.269300 0.003730</w:t>
        <w:br/>
        <w:t>vt 0.290510 0.003730</w:t>
        <w:br/>
        <w:t>vt 0.383794 0.024169</w:t>
        <w:br/>
        <w:t>vt 0.399740 0.023050</w:t>
        <w:br/>
        <w:t>vt 0.407490 0.031780</w:t>
        <w:br/>
        <w:t>vt 0.385834 0.033412</w:t>
        <w:br/>
        <w:t>vt 0.386510 0.049760</w:t>
        <w:br/>
        <w:t>vt 0.386780 0.064180</w:t>
        <w:br/>
        <w:t>vt 0.369890 0.063280</w:t>
        <w:br/>
        <w:t>vt 0.369940 0.047560</w:t>
        <w:br/>
        <w:t>vt 0.585290 0.250300</w:t>
        <w:br/>
        <w:t>vt 0.596880 0.250300</w:t>
        <w:br/>
        <w:t>vt 0.596880 0.278990</w:t>
        <w:br/>
        <w:t>vt 0.585290 0.278990</w:t>
        <w:br/>
        <w:t>vt 0.573300 0.250300</w:t>
        <w:br/>
        <w:t>vt 0.573300 0.278990</w:t>
        <w:br/>
        <w:t>vt 0.560630 0.250300</w:t>
        <w:br/>
        <w:t>vt 0.560630 0.278990</w:t>
        <w:br/>
        <w:t>vt 0.548320 0.278990</w:t>
        <w:br/>
        <w:t>vt 0.548320 0.250300</w:t>
        <w:br/>
        <w:t>vt 0.537210 0.278990</w:t>
        <w:br/>
        <w:t>vt 0.537210 0.250300</w:t>
        <w:br/>
        <w:t>vt 0.523400 0.278990</w:t>
        <w:br/>
        <w:t>vt 0.523400 0.250300</w:t>
        <w:br/>
        <w:t>vt 0.618200 0.250300</w:t>
        <w:br/>
        <w:t>vt 0.618200 0.278990</w:t>
        <w:br/>
        <w:t>vt 0.605900 0.278990</w:t>
        <w:br/>
        <w:t>vt 0.605900 0.250300</w:t>
        <w:br/>
        <w:t>vt 0.421760 0.232790</w:t>
        <w:br/>
        <w:t>vt 0.390030 0.236870</w:t>
        <w:br/>
        <w:t>vt 0.389140 0.209770</w:t>
        <w:br/>
        <w:t>vt 0.421760 0.206300</w:t>
        <w:br/>
        <w:t>vt 0.388230 0.193760</w:t>
        <w:br/>
        <w:t>vt 0.421760 0.191950</w:t>
        <w:br/>
        <w:t>vt 0.421760 0.176510</w:t>
        <w:br/>
        <w:t>vt 0.387470 0.174030</w:t>
        <w:br/>
        <w:t>vt 0.421760 0.158590</w:t>
        <w:br/>
        <w:t>vt 0.387480 0.153890</w:t>
        <w:br/>
        <w:t>vt 0.355850 0.193300</w:t>
        <w:br/>
        <w:t>vt 0.355290 0.171500</w:t>
        <w:br/>
        <w:t>vt 0.356760 0.210760</w:t>
        <w:br/>
        <w:t>vt 0.335380 0.209120</w:t>
        <w:br/>
        <w:t>vt 0.334470 0.190940</w:t>
        <w:br/>
        <w:t>vt 0.358610 0.239940</w:t>
        <w:br/>
        <w:t>vt 0.336170 0.238290</w:t>
        <w:br/>
        <w:t>vt 0.315310 0.238990</w:t>
        <w:br/>
        <w:t>vt 0.315860 0.207470</w:t>
        <w:br/>
        <w:t>vt 0.295850 0.248540</w:t>
        <w:br/>
        <w:t>vt 0.296980 0.225110</w:t>
        <w:br/>
        <w:t>vt 0.276180 0.223220</w:t>
        <w:br/>
        <w:t>vt 0.294850 0.203980</w:t>
        <w:br/>
        <w:t>vt 0.293260 0.185250</w:t>
        <w:br/>
        <w:t>vt 0.267540 0.197230</w:t>
        <w:br/>
        <w:t>vt 0.265840 0.181100</w:t>
        <w:br/>
        <w:t>vt 0.314660 0.188950</w:t>
        <w:br/>
        <w:t>vt 0.291170 0.162390</w:t>
        <w:br/>
        <w:t>vt 0.312790 0.166530</w:t>
        <w:br/>
        <w:t>vt 0.335680 0.277680</w:t>
        <w:br/>
        <w:t>vt 0.312670 0.277120</w:t>
        <w:br/>
        <w:t>vt 0.333510 0.168810</w:t>
        <w:br/>
        <w:t>vt 0.310800 0.144700</w:t>
        <w:br/>
        <w:t>vt 0.333210 0.147970</w:t>
        <w:br/>
        <w:t>vt 0.288980 0.116210</w:t>
        <w:br/>
        <w:t>vt 0.289660 0.097150</w:t>
        <w:br/>
        <w:t>vt 0.310480 0.101410</w:t>
        <w:br/>
        <w:t>vt 0.310440 0.120790</w:t>
        <w:br/>
        <w:t>vt 0.263290 0.135080</w:t>
        <w:br/>
        <w:t>vt 0.288520 0.140160</w:t>
        <w:br/>
        <w:t>vt 0.354860 0.151300</w:t>
        <w:br/>
        <w:t>vt 0.265360 0.158520</w:t>
        <w:br/>
        <w:t>vt 0.243380 0.156580</w:t>
        <w:br/>
        <w:t>vt 0.240360 0.129810</w:t>
        <w:br/>
        <w:t>vt 0.277120 0.323150</w:t>
        <w:br/>
        <w:t>vt 0.270930 0.348600</w:t>
        <w:br/>
        <w:t>vt 0.269920 0.307410</w:t>
        <w:br/>
        <w:t>vt 0.341820 0.317100</w:t>
        <w:br/>
        <w:t>vt 0.313590 0.303460</w:t>
        <w:br/>
        <w:t>vt 0.312870 0.296350</w:t>
        <w:br/>
        <w:t>vt 0.353230 0.312500</w:t>
        <w:br/>
        <w:t>vt 0.353230 0.312500</w:t>
        <w:br/>
        <w:t>vt 0.312870 0.296350</w:t>
        <w:br/>
        <w:t>vt 0.395070 0.393850</w:t>
        <w:br/>
        <w:t>vt 0.385240 0.380760</w:t>
        <w:br/>
        <w:t>vt 0.390820 0.377830</w:t>
        <w:br/>
        <w:t>vt 0.390140 0.393850</w:t>
        <w:br/>
        <w:t>vt 0.377960 0.383050</w:t>
        <w:br/>
        <w:t>vt 0.596880 0.090540</w:t>
        <w:br/>
        <w:t>vt 0.605900 0.090540</w:t>
        <w:br/>
        <w:t>vt 0.605900 0.122410</w:t>
        <w:br/>
        <w:t>vt 0.596880 0.122410</w:t>
        <w:br/>
        <w:t>vt 0.566920 0.014460</w:t>
        <w:br/>
        <w:t>vt 0.560630 0.014460</w:t>
        <w:br/>
        <w:t>vt 0.560630 0.002430</w:t>
        <w:br/>
        <w:t>vt 0.566920 0.002430</w:t>
        <w:br/>
        <w:t>vt 0.596880 0.147450</w:t>
        <w:br/>
        <w:t>vt 0.585290 0.147450</w:t>
        <w:br/>
        <w:t>vt 0.585290 0.122410</w:t>
        <w:br/>
        <w:t>vt 0.573300 0.122410</w:t>
        <w:br/>
        <w:t>vt 0.573300 0.147450</w:t>
        <w:br/>
        <w:t>vt 0.560630 0.090540</w:t>
        <w:br/>
        <w:t>vt 0.560630 0.122410</w:t>
        <w:br/>
        <w:t>vt 0.548320 0.122410</w:t>
        <w:br/>
        <w:t>vt 0.548320 0.090540</w:t>
        <w:br/>
        <w:t>vt 0.537210 0.147450</w:t>
        <w:br/>
        <w:t>vt 0.548320 0.147450</w:t>
        <w:br/>
        <w:t>vt 0.548320 0.156680</w:t>
        <w:br/>
        <w:t>vt 0.537210 0.156680</w:t>
        <w:br/>
        <w:t>vt 0.537210 0.090540</w:t>
        <w:br/>
        <w:t>vt 0.537210 0.122410</w:t>
        <w:br/>
        <w:t>vt 0.523400 0.122410</w:t>
        <w:br/>
        <w:t>vt 0.523400 0.090540</w:t>
        <w:br/>
        <w:t>vt 0.585290 0.167930</w:t>
        <w:br/>
        <w:t>vt 0.573300 0.167930</w:t>
        <w:br/>
        <w:t>vt 0.573300 0.156680</w:t>
        <w:br/>
        <w:t>vt 0.585290 0.156680</w:t>
        <w:br/>
        <w:t>vt 0.560630 0.167930</w:t>
        <w:br/>
        <w:t>vt 0.560630 0.156680</w:t>
        <w:br/>
        <w:t>vt 0.596880 0.156680</w:t>
        <w:br/>
        <w:t>vt 0.560630 0.147450</w:t>
        <w:br/>
        <w:t>vt 0.605900 0.147450</w:t>
        <w:br/>
        <w:t>vt 0.605900 0.156680</w:t>
        <w:br/>
        <w:t>vt 0.618200 0.147450</w:t>
        <w:br/>
        <w:t>vt 0.618200 0.156680</w:t>
        <w:br/>
        <w:t>vt 0.523400 0.156680</w:t>
        <w:br/>
        <w:t>vt 0.523400 0.147450</w:t>
        <w:br/>
        <w:t>vt 0.537210 0.147450</w:t>
        <w:br/>
        <w:t>vt 0.537210 0.156680</w:t>
        <w:br/>
        <w:t>vt 0.523400 0.191110</w:t>
        <w:br/>
        <w:t>vt 0.523400 0.167930</w:t>
        <w:br/>
        <w:t>vt 0.537210 0.167930</w:t>
        <w:br/>
        <w:t>vt 0.537210 0.191110</w:t>
        <w:br/>
        <w:t>vt 0.537210 0.220810</w:t>
        <w:br/>
        <w:t>vt 0.523400 0.220810</w:t>
        <w:br/>
        <w:t>vt 0.537210 0.220810</w:t>
        <w:br/>
        <w:t>vt 0.548320 0.220810</w:t>
        <w:br/>
        <w:t>vt 0.537210 0.191110</w:t>
        <w:br/>
        <w:t>vt 0.537210 0.167930</w:t>
        <w:br/>
        <w:t>vt 0.548320 0.167930</w:t>
        <w:br/>
        <w:t>vt 0.548320 0.191110</w:t>
        <w:br/>
        <w:t>vt 0.560630 0.191110</w:t>
        <w:br/>
        <w:t>vt 0.560630 0.220810</w:t>
        <w:br/>
        <w:t>vt 0.573300 0.191110</w:t>
        <w:br/>
        <w:t>vt 0.573300 0.220810</w:t>
        <w:br/>
        <w:t>vt 0.585290 0.220810</w:t>
        <w:br/>
        <w:t>vt 0.585290 0.191110</w:t>
        <w:br/>
        <w:t>vt 0.596880 0.191110</w:t>
        <w:br/>
        <w:t>vt 0.596880 0.220810</w:t>
        <w:br/>
        <w:t>vt 0.605900 0.191110</w:t>
        <w:br/>
        <w:t>vt 0.605900 0.220810</w:t>
        <w:br/>
        <w:t>vt 0.295430 0.298860</w:t>
        <w:br/>
        <w:t>vt 0.293720 0.308520</w:t>
        <w:br/>
        <w:t>vt 0.226970 0.053780</w:t>
        <w:br/>
        <w:t>vt 0.225250 0.040540</w:t>
        <w:br/>
        <w:t>vt 0.237690 0.039540</w:t>
        <w:br/>
        <w:t>vt 0.241280 0.056040</w:t>
        <w:br/>
        <w:t>vt 0.416970 0.024220</w:t>
        <w:br/>
        <w:t>vt 0.421860 0.026570</w:t>
        <w:br/>
        <w:t>vt 0.421860 0.034280</w:t>
        <w:br/>
        <w:t>vt 0.618200 0.002430</w:t>
        <w:br/>
        <w:t>vt 0.618200 0.014460</w:t>
        <w:br/>
        <w:t>vt 0.605900 0.014460</w:t>
        <w:br/>
        <w:t>vt 0.605900 0.002430</w:t>
        <w:br/>
        <w:t>vt 0.596880 0.014460</w:t>
        <w:br/>
        <w:t>vt 0.596880 0.002430</w:t>
        <w:br/>
        <w:t>vt 0.221440 0.028500</w:t>
        <w:br/>
        <w:t>vt 0.334840 0.104570</w:t>
        <w:br/>
        <w:t>vt 0.333100 0.123330</w:t>
        <w:br/>
        <w:t>vt 0.398938 0.132160</w:t>
        <w:br/>
        <w:t>vt 0.378280 0.126320</w:t>
        <w:br/>
        <w:t>vt 0.385032 0.106605</w:t>
        <w:br/>
        <w:t>vt 0.402779 0.108100</w:t>
        <w:br/>
        <w:t>vt 0.277690 0.244210</w:t>
        <w:br/>
        <w:t>vt 0.618200 0.090800</w:t>
        <w:br/>
        <w:t>vt 0.618200 0.122410</w:t>
        <w:br/>
        <w:t>vt 0.293670 0.278270</w:t>
        <w:br/>
        <w:t>vt 0.366300 0.347650</w:t>
        <w:br/>
        <w:t>vt 0.375530 0.364810</w:t>
        <w:br/>
        <w:t>vt 0.366910 0.366650</w:t>
        <w:br/>
        <w:t>vt 0.358990 0.348080</w:t>
        <w:br/>
        <w:t>vt 0.387100 0.359610</w:t>
        <w:br/>
        <w:t>vt 0.374220 0.344730</w:t>
        <w:br/>
        <w:t>vt 0.317219 0.016759</w:t>
        <w:br/>
        <w:t>vt 0.322249 0.016584</w:t>
        <w:br/>
        <w:t>vt 0.321070 0.020529</w:t>
        <w:br/>
        <w:t>vt 0.316591 0.020458</w:t>
        <w:br/>
        <w:t>vt 0.336457 0.015951</w:t>
        <w:br/>
        <w:t>vt 0.330170 0.003730</w:t>
        <w:br/>
        <w:t>vt 0.338200 0.003730</w:t>
        <w:br/>
        <w:t>vt 0.305770 0.020310</w:t>
        <w:br/>
        <w:t>vt 0.304720 0.016820</w:t>
        <w:br/>
        <w:t>vt 0.309350 0.016820</w:t>
        <w:br/>
        <w:t>vt 0.310070 0.020310</w:t>
        <w:br/>
        <w:t>vt 0.313220 0.020310</w:t>
        <w:br/>
        <w:t>vt 0.313180 0.016820</w:t>
        <w:br/>
        <w:t>vt 0.308760 0.027800</w:t>
        <w:br/>
        <w:t>vt 0.311820 0.033980</w:t>
        <w:br/>
        <w:t>vt 0.291220 0.041930</w:t>
        <w:br/>
        <w:t>vt 0.290010 0.031560</w:t>
        <w:br/>
        <w:t>vt 0.216440 0.017910</w:t>
        <w:br/>
        <w:t>vt 0.217960 0.015870</w:t>
        <w:br/>
        <w:t>vt 0.224630 0.025650</w:t>
        <w:br/>
        <w:t>vt 0.333890 0.057340</w:t>
        <w:br/>
        <w:t>vt 0.312060 0.055570</w:t>
        <w:br/>
        <w:t>vt 0.331310 0.036550</w:t>
        <w:br/>
        <w:t>vt 0.351660 0.045000</w:t>
        <w:br/>
        <w:t>vt 0.369890 0.025780</w:t>
        <w:br/>
        <w:t>vt 0.353752 0.024942</w:t>
        <w:br/>
        <w:t>vt 0.352873 0.016296</w:t>
        <w:br/>
        <w:t>vt 0.368220 0.017060</w:t>
        <w:br/>
        <w:t>vt 0.364851 0.004333</w:t>
        <w:br/>
        <w:t>vt 0.350750 0.003730</w:t>
        <w:br/>
        <w:t>vt 0.352770 0.060220</w:t>
        <w:br/>
        <w:t>vt 0.421947 0.109982</w:t>
        <w:br/>
        <w:t>vt 0.421762 0.135700</w:t>
        <w:br/>
        <w:t>vt 0.372150 0.104340</w:t>
        <w:br/>
        <w:t>vt 0.370341 0.035102</w:t>
        <w:br/>
        <w:t>vt 0.380693 0.016572</w:t>
        <w:br/>
        <w:t>vt 0.375874 0.004760</w:t>
        <w:br/>
        <w:t>vt 0.290890 0.077270</w:t>
        <w:br/>
        <w:t>vt 0.264390 0.076130</w:t>
        <w:br/>
        <w:t>vt 0.264000 0.058600</w:t>
        <w:br/>
        <w:t>vt 0.290650 0.058610</w:t>
        <w:br/>
        <w:t>vt 0.370950 0.081860</w:t>
        <w:br/>
        <w:t>vt 0.353590 0.080150</w:t>
        <w:br/>
        <w:t>vt 0.387720 0.083660</w:t>
        <w:br/>
        <w:t>vt 0.404980 0.065650</w:t>
        <w:br/>
        <w:t>vt 0.404760 0.083270</w:t>
        <w:br/>
        <w:t>vt 0.421760 0.065210</w:t>
        <w:br/>
        <w:t>vt 0.421760 0.084730</w:t>
        <w:br/>
        <w:t>vt 0.311390 0.077730</w:t>
        <w:br/>
        <w:t>vt 0.334990 0.079880</w:t>
        <w:br/>
        <w:t>vt 0.265220 0.094690</w:t>
        <w:br/>
        <w:t>vt 0.264910 0.112340</w:t>
        <w:br/>
        <w:t>vt 0.555320 0.051560</w:t>
        <w:br/>
        <w:t>vt 0.548320 0.051560</w:t>
        <w:br/>
        <w:t>vt 0.548320 0.014460</w:t>
        <w:br/>
        <w:t>vt 0.555320 0.014460</w:t>
        <w:br/>
        <w:t>vt 0.264970 0.043640</w:t>
        <w:br/>
        <w:t>vt 0.266340 0.033710</w:t>
        <w:br/>
        <w:t>vt 0.585290 0.014460</w:t>
        <w:br/>
        <w:t>vt 0.585290 0.002430</w:t>
        <w:br/>
        <w:t>vt 0.404600 0.048730</w:t>
        <w:br/>
        <w:t>vt 0.421760 0.046740</w:t>
        <w:br/>
        <w:t>vt 0.315942 0.027009</w:t>
        <w:br/>
        <w:t>vt 0.333851 0.028945</w:t>
        <w:br/>
        <w:t>vt 0.354382 0.033215</w:t>
        <w:br/>
        <w:t>vt 0.335403 0.022756</w:t>
        <w:br/>
        <w:t>vt 0.393930 0.015660</w:t>
        <w:br/>
        <w:t>vt 0.387470 0.003730</w:t>
        <w:br/>
        <w:t>vt 0.297670 0.003730</w:t>
        <w:br/>
        <w:t>vt 0.244190 0.190220</w:t>
        <w:br/>
        <w:t>vt 0.243740 0.179020</w:t>
        <w:br/>
        <w:t>vt 0.261620 0.202740</w:t>
        <w:br/>
        <w:t>vt 0.269100 0.002430</w:t>
        <w:br/>
        <w:t>vt 0.290460 0.002430</w:t>
        <w:br/>
        <w:t>vt 0.319469 0.021255</w:t>
        <w:br/>
        <w:t>vt 0.316799 0.021173</w:t>
        <w:br/>
        <w:t>vt 0.317125 0.015861</w:t>
        <w:br/>
        <w:t>vt 0.320947 0.015184</w:t>
        <w:br/>
        <w:t>vt 0.338460 0.002430</w:t>
        <w:br/>
        <w:t>vt 0.329340 0.002430</w:t>
        <w:br/>
        <w:t>vt 0.310010 0.020930</w:t>
        <w:br/>
        <w:t>vt 0.306780 0.020930</w:t>
        <w:br/>
        <w:t>vt 0.305260 0.016000</w:t>
        <w:br/>
        <w:t>vt 0.309280 0.016000</w:t>
        <w:br/>
        <w:t>vt 0.313160 0.016000</w:t>
        <w:br/>
        <w:t>vt 0.313330 0.020930</w:t>
        <w:br/>
        <w:t>vt 0.309410 0.027480</w:t>
        <w:br/>
        <w:t>vt 0.311880 0.032590</w:t>
        <w:br/>
        <w:t>vt 0.351070 0.002430</w:t>
        <w:br/>
        <w:t>vt 0.365250 0.002430</w:t>
        <w:br/>
        <w:t>vt 0.376140 0.002430</w:t>
        <w:br/>
        <w:t>vt 0.315093 0.026374</w:t>
        <w:br/>
        <w:t>vt 0.387310 0.002430</w:t>
        <w:br/>
        <w:t>vt 0.400480 0.002430</w:t>
        <w:br/>
        <w:t>vt 0.401400 0.003730</w:t>
        <w:br/>
        <w:t>vt 0.298630 0.002430</w:t>
        <w:br/>
        <w:t>vt 0.319469 0.021255</w:t>
        <w:br/>
        <w:t>vt 0.321070 0.020529</w:t>
        <w:br/>
        <w:t>vt 0.273900 0.277850</w:t>
        <w:br/>
        <w:t>vt 0.275300 0.244340</w:t>
        <w:br/>
        <w:t>vt 0.241610 0.191750</w:t>
        <w:br/>
        <w:t>vt 0.225530 0.179920</w:t>
        <w:br/>
        <w:t>vt 0.256880 0.228170</w:t>
        <w:br/>
        <w:t>vt 0.250340 0.212720</w:t>
        <w:br/>
        <w:t>vt 0.214440 0.173420</w:t>
        <w:br/>
        <w:t>vt 0.306780 0.020930</w:t>
        <w:br/>
        <w:t>vt 0.022280 0.431620</w:t>
        <w:br/>
        <w:t>vt 0.022790 0.434800</w:t>
        <w:br/>
        <w:t>vt 0.017550 0.435900</w:t>
        <w:br/>
        <w:t>vt 0.017230 0.431850</w:t>
        <w:br/>
        <w:t>vt 0.039140 0.426960</w:t>
        <w:br/>
        <w:t>vt 0.039790 0.418950</w:t>
        <w:br/>
        <w:t>vt 0.047610 0.416910</w:t>
        <w:br/>
        <w:t>vt 0.050820 0.419070</w:t>
        <w:br/>
        <w:t>vt 0.585290 0.305290</w:t>
        <w:br/>
        <w:t>vt 0.573300 0.305290</w:t>
        <w:br/>
        <w:t>vt 0.560630 0.305290</w:t>
        <w:br/>
        <w:t>vt 0.548320 0.305290</w:t>
        <w:br/>
        <w:t>vt 0.537210 0.305290</w:t>
        <w:br/>
        <w:t>vt 0.523400 0.305290</w:t>
        <w:br/>
        <w:t>vt 0.618200 0.305290</w:t>
        <w:br/>
        <w:t>vt 0.605900 0.305290</w:t>
        <w:br/>
        <w:t>vt 0.596880 0.305290</w:t>
        <w:br/>
        <w:t>vt 0.301740 0.326550</w:t>
        <w:br/>
        <w:t>vt 0.302190 0.337510</w:t>
        <w:br/>
        <w:t>vt 0.292520 0.334720</w:t>
        <w:br/>
        <w:t>vt 0.291020 0.325530</w:t>
        <w:br/>
        <w:t>vt 0.312110 0.328730</w:t>
        <w:br/>
        <w:t>vt 0.313240 0.338510</w:t>
        <w:br/>
        <w:t>vt 0.303230 0.344970</w:t>
        <w:br/>
        <w:t>vt 0.292030 0.343950</w:t>
        <w:br/>
        <w:t>vt 0.315190 0.346900</w:t>
        <w:br/>
        <w:t>vt 0.079610 0.455890</w:t>
        <w:br/>
        <w:t>vt 0.073050 0.456280</w:t>
        <w:br/>
        <w:t>vt 0.074060 0.444450</w:t>
        <w:br/>
        <w:t>vt 0.081210 0.445640</w:t>
        <w:br/>
        <w:t>vt 0.322400 0.328990</w:t>
        <w:br/>
        <w:t>vt 0.324890 0.337610</w:t>
        <w:br/>
        <w:t>vt 0.325670 0.346720</w:t>
        <w:br/>
        <w:t>vt 0.335210 0.344670</w:t>
        <w:br/>
        <w:t>vt 0.078590 0.465470</w:t>
        <w:br/>
        <w:t>vt 0.070890 0.465780</w:t>
        <w:br/>
        <w:t>vt 0.282490 0.341620</w:t>
        <w:br/>
        <w:t>vt 0.283280 0.333780</w:t>
        <w:br/>
        <w:t>vt 0.304090 0.357800</w:t>
        <w:br/>
        <w:t>vt 0.319750 0.360230</w:t>
        <w:br/>
        <w:t>vt 0.291020 0.353490</w:t>
        <w:br/>
        <w:t>vt 0.281070 0.350170</w:t>
        <w:br/>
        <w:t>vt 0.279970 0.364200</w:t>
        <w:br/>
        <w:t>vt 0.288230 0.367130</w:t>
        <w:br/>
        <w:t>vt 0.326950 0.393790</w:t>
        <w:br/>
        <w:t>vt 0.329550 0.400080</w:t>
        <w:br/>
        <w:t>vt 0.321690 0.401450</w:t>
        <w:br/>
        <w:t>vt 0.317090 0.395530</w:t>
        <w:br/>
        <w:t>vt 0.334480 0.392330</w:t>
        <w:br/>
        <w:t>vt 0.344480 0.392170</w:t>
        <w:br/>
        <w:t>vt 0.344640 0.398160</w:t>
        <w:br/>
        <w:t>vt 0.335270 0.398730</w:t>
        <w:br/>
        <w:t>vt 0.308720 0.392920</w:t>
        <w:br/>
        <w:t>vt 0.304630 0.399720</w:t>
        <w:br/>
        <w:t>vt 0.297520 0.397180</w:t>
        <w:br/>
        <w:t>vt 0.299710 0.388220</w:t>
        <w:br/>
        <w:t>vt 0.290980 0.383890</w:t>
        <w:br/>
        <w:t>vt 0.286120 0.390390</w:t>
        <w:br/>
        <w:t>vt 0.281810 0.386760</w:t>
        <w:br/>
        <w:t>vt 0.284560 0.379970</w:t>
        <w:br/>
        <w:t>vt 0.278410 0.377730</w:t>
        <w:br/>
        <w:t>vt 0.295210 0.370370</w:t>
        <w:br/>
        <w:t>vt 0.332720 0.368420</w:t>
        <w:br/>
        <w:t>vt 0.337170 0.374450</w:t>
        <w:br/>
        <w:t>vt 0.323060 0.375190</w:t>
        <w:br/>
        <w:t>vt 0.342740 0.376990</w:t>
        <w:br/>
        <w:t>vt 0.347000 0.370200</w:t>
        <w:br/>
        <w:t>vt 0.352780 0.374980</w:t>
        <w:br/>
        <w:t>vt 0.349680 0.379060</w:t>
        <w:br/>
        <w:t>vt 0.347180 0.385990</w:t>
        <w:br/>
        <w:t>vt 0.350480 0.385530</w:t>
        <w:br/>
        <w:t>vt 0.352320 0.366110</w:t>
        <w:br/>
        <w:t>vt 0.356860 0.371540</w:t>
        <w:br/>
        <w:t>vt 0.341350 0.363890</w:t>
        <w:br/>
        <w:t>vt 0.347850 0.359250</w:t>
        <w:br/>
        <w:t>vt 0.352320 0.366110</w:t>
        <w:br/>
        <w:t>vt 0.360180 0.362400</w:t>
        <w:br/>
        <w:t>vt 0.363020 0.365620</w:t>
        <w:br/>
        <w:t>vt 0.356860 0.371540</w:t>
        <w:br/>
        <w:t>vt 0.335170 0.383020</w:t>
        <w:br/>
        <w:t>vt 0.063810 0.456120</w:t>
        <w:br/>
        <w:t>vt 0.065450 0.443410</w:t>
        <w:br/>
        <w:t>vt 0.068430 0.428940</w:t>
        <w:br/>
        <w:t>vt 0.075670 0.432890</w:t>
        <w:br/>
        <w:t>vt 0.066540 0.435160</w:t>
        <w:br/>
        <w:t>vt 0.046190 0.434240</w:t>
        <w:br/>
        <w:t>vt 0.058300 0.424130</w:t>
        <w:br/>
        <w:t>vt 0.062210 0.466110</w:t>
        <w:br/>
        <w:t>vt 0.048390 0.455970</w:t>
        <w:br/>
        <w:t>vt 0.047460 0.443410</w:t>
        <w:br/>
        <w:t>vt 0.048100 0.466800</w:t>
        <w:br/>
        <w:t>vt 0.026480 0.453600</w:t>
        <w:br/>
        <w:t>vt 0.032970 0.457860</w:t>
        <w:br/>
        <w:t>vt 0.023410 0.460140</w:t>
        <w:br/>
        <w:t>vt 0.021420 0.455420</w:t>
        <w:br/>
        <w:t>vt 0.024050 0.443590</w:t>
        <w:br/>
        <w:t>vt 0.028560 0.438470</w:t>
        <w:br/>
        <w:t>vt 0.030550 0.446360</w:t>
        <w:br/>
        <w:t>vt 0.025180 0.448420</w:t>
        <w:br/>
        <w:t>vt 0.026400 0.431310</w:t>
        <w:br/>
        <w:t>vt 0.021720 0.428580</w:t>
        <w:br/>
        <w:t>vt 0.016990 0.428960</w:t>
        <w:br/>
        <w:t>vt 0.023440 0.419900</w:t>
        <w:br/>
        <w:t>vt 0.024690 0.425650</w:t>
        <w:br/>
        <w:t>vt 0.016620 0.424700</w:t>
        <w:br/>
        <w:t>vt 0.017030 0.418600</w:t>
        <w:br/>
        <w:t>vt 0.034610 0.423640</w:t>
        <w:br/>
        <w:t>vt 0.326970 0.359940</w:t>
        <w:br/>
        <w:t>vt 0.334210 0.356660</w:t>
        <w:br/>
        <w:t>vt 0.342130 0.351740</w:t>
        <w:br/>
        <w:t>vt 0.342300 0.340150</w:t>
        <w:br/>
        <w:t>vt 0.347590 0.346290</w:t>
        <w:br/>
        <w:t>vt 0.354380 0.355030</w:t>
        <w:br/>
        <w:t>vt 0.313420 0.377400</w:t>
        <w:br/>
        <w:t>vt 0.304400 0.373480</w:t>
        <w:br/>
        <w:t>vt 0.275290 0.384480</w:t>
        <w:br/>
        <w:t>vt 0.083280 0.437020</w:t>
        <w:br/>
        <w:t>vt 0.039480 0.417350</w:t>
        <w:br/>
        <w:t>vt 0.046090 0.415850</w:t>
        <w:br/>
        <w:t>vt 0.354190 0.376040</w:t>
        <w:br/>
        <w:t>vt 0.351420 0.379340</w:t>
        <w:br/>
        <w:t>vt 0.351790 0.385150</w:t>
        <w:br/>
        <w:t>vt 0.358140 0.373300</w:t>
        <w:br/>
        <w:t>vt 0.363020 0.365620</w:t>
        <w:br/>
        <w:t>vt 0.363350 0.367700</w:t>
        <w:br/>
        <w:t>vt 0.032350 0.417310</w:t>
        <w:br/>
        <w:t>vt 0.033320 0.416500</w:t>
        <w:br/>
        <w:t>vt 0.034300 0.467670</w:t>
        <w:br/>
        <w:t>vt 0.026290 0.468240</w:t>
        <w:br/>
        <w:t>vt 0.030310 0.419080</w:t>
        <w:br/>
        <w:t>vt 0.032350 0.417310</w:t>
        <w:br/>
        <w:t>vt 0.030310 0.419080</w:t>
        <w:br/>
        <w:t>vt 0.087770 0.446730</w:t>
        <w:br/>
        <w:t>vt 0.091050 0.438130</w:t>
        <w:br/>
        <w:t>vt 0.086870 0.455030</w:t>
        <w:br/>
        <w:t>vt 0.086840 0.465410</w:t>
        <w:br/>
        <w:t>vt 0.283120 0.325360</w:t>
        <w:br/>
        <w:t>vt 0.292430 0.394570</w:t>
        <w:br/>
        <w:t>vt 0.289450 0.392730</w:t>
        <w:br/>
        <w:t>vt 0.018930 0.444940</w:t>
        <w:br/>
        <w:t>vt 0.019910 0.449700</w:t>
        <w:br/>
        <w:t>vt 0.309540 0.400600</w:t>
        <w:br/>
        <w:t>vt 0.314540 0.401130</w:t>
        <w:br/>
        <w:t>vt 0.314410 0.404860</w:t>
        <w:br/>
        <w:t>vt 0.307960 0.405320</w:t>
        <w:br/>
        <w:t>vt 0.327680 0.404810</w:t>
        <w:br/>
        <w:t>vt 0.322550 0.405980</w:t>
        <w:br/>
        <w:t>vt 0.318650 0.410730</w:t>
        <w:br/>
        <w:t>vt 0.314750 0.410250</w:t>
        <w:br/>
        <w:t>vt 0.325480 0.417050</w:t>
        <w:br/>
        <w:t>vt 0.321940 0.418830</w:t>
        <w:br/>
        <w:t>vt 0.318650 0.410730</w:t>
        <w:br/>
        <w:t>vt 0.322550 0.405980</w:t>
        <w:br/>
        <w:t>vt 0.322550 0.405980</w:t>
        <w:br/>
        <w:t>vt 0.327430 0.416120</w:t>
        <w:br/>
        <w:t>vt 0.325480 0.417050</w:t>
        <w:br/>
        <w:t>vt 0.311150 0.410900</w:t>
        <w:br/>
        <w:t>vt 0.307960 0.405320</w:t>
        <w:br/>
        <w:t>vt 0.311150 0.410900</w:t>
        <w:br/>
        <w:t>vt 0.305220 0.415880</w:t>
        <w:br/>
        <w:t>vt 0.302400 0.413050</w:t>
        <w:br/>
        <w:t>vt 0.303130 0.403620</w:t>
        <w:br/>
        <w:t>vt 0.307960 0.405320</w:t>
        <w:br/>
        <w:t>vt 0.302400 0.413050</w:t>
        <w:br/>
        <w:t>vt 0.300670 0.413560</w:t>
        <w:br/>
        <w:t>vt 0.327430 0.416120</w:t>
        <w:br/>
        <w:t>vt 0.327680 0.404810</w:t>
        <w:br/>
        <w:t>vt 0.331880 0.408970</w:t>
        <w:br/>
        <w:t>vt 0.332250 0.416860</w:t>
        <w:br/>
        <w:t>vt 0.331300 0.403450</w:t>
        <w:br/>
        <w:t>vt 0.334010 0.406770</w:t>
        <w:br/>
        <w:t>vt 0.331880 0.408970</w:t>
        <w:br/>
        <w:t>vt 0.338010 0.405870</w:t>
        <w:br/>
        <w:t>vt 0.336250 0.402100</w:t>
        <w:br/>
        <w:t>vt 0.344820 0.400730</w:t>
        <w:br/>
        <w:t>vt 0.345820 0.404930</w:t>
        <w:br/>
        <w:t>vt 0.300670 0.413560</w:t>
        <w:br/>
        <w:t>vt 0.296790 0.414600</w:t>
        <w:br/>
        <w:t>vt 0.298830 0.406570</w:t>
        <w:br/>
        <w:t>vt 0.303130 0.403620</w:t>
        <w:br/>
        <w:t>vt 0.303130 0.403620</w:t>
        <w:br/>
        <w:t>vt 0.298830 0.406570</w:t>
        <w:br/>
        <w:t>vt 0.295920 0.404080</w:t>
        <w:br/>
        <w:t>vt 0.296990 0.400350</w:t>
        <w:br/>
        <w:t>vt 0.291200 0.403630</w:t>
        <w:br/>
        <w:t>vt 0.289770 0.398490</w:t>
        <w:br/>
        <w:t>vt 0.282340 0.404920</w:t>
        <w:br/>
        <w:t>vt 0.284460 0.408520</w:t>
        <w:br/>
        <w:t>vt 0.282340 0.404920</w:t>
        <w:br/>
        <w:t>vt 0.281240 0.403400</w:t>
        <w:br/>
        <w:t>vt 0.286990 0.397060</w:t>
        <w:br/>
        <w:t>vt 0.289770 0.398490</w:t>
        <w:br/>
        <w:t>vt 0.019940 0.463460</w:t>
        <w:br/>
        <w:t>vt 0.015420 0.468380</w:t>
        <w:br/>
        <w:t>vt 0.011760 0.465260</w:t>
        <w:br/>
        <w:t>vt 0.014450 0.461170</w:t>
        <w:br/>
        <w:t>vt 0.280620 0.397840</w:t>
        <w:br/>
        <w:t>vt 0.279960 0.395150</w:t>
        <w:br/>
        <w:t>vt 0.284490 0.391690</w:t>
        <w:br/>
        <w:t>vt 0.277550 0.393130</w:t>
        <w:br/>
        <w:t>vt 0.280710 0.388300</w:t>
        <w:br/>
        <w:t>vt 0.274110 0.386330</w:t>
        <w:br/>
        <w:t>vt 0.270910 0.392220</w:t>
        <w:br/>
        <w:t>vt 0.024150 0.468900</w:t>
        <w:br/>
        <w:t>vt 0.019940 0.463460</w:t>
        <w:br/>
        <w:t>vt 0.012330 0.452970</w:t>
        <w:br/>
        <w:t>vt 0.008060 0.454580</w:t>
        <w:br/>
        <w:t>vt 0.004860 0.448290</w:t>
        <w:br/>
        <w:t>vt 0.007720 0.445640</w:t>
        <w:br/>
        <w:t>vt 0.012330 0.452970</w:t>
        <w:br/>
        <w:t>vt 0.013420 0.459420</w:t>
        <w:br/>
        <w:t>vt 0.009440 0.460820</w:t>
        <w:br/>
        <w:t>vt 0.008060 0.454580</w:t>
        <w:br/>
        <w:t>vt 0.008720 0.436780</w:t>
        <w:br/>
        <w:t>vt 0.007050 0.443900</w:t>
        <w:br/>
        <w:t>vt 0.002890 0.442240</w:t>
        <w:br/>
        <w:t>vt 0.004700 0.436040</w:t>
        <w:br/>
        <w:t>vt 0.008720 0.436780</w:t>
        <w:br/>
        <w:t>vt 0.007700 0.430250</w:t>
        <w:br/>
        <w:t>vt 0.008390 0.427970</w:t>
        <w:br/>
        <w:t>vt 0.012400 0.423520</w:t>
        <w:br/>
        <w:t>vt 0.014480 0.417560</w:t>
        <w:br/>
        <w:t>vt 0.008020 0.421380</w:t>
        <w:br/>
        <w:t>vt 0.010560 0.416040</w:t>
        <w:br/>
        <w:t>vt 0.004340 0.425050</w:t>
        <w:br/>
        <w:t>vt 0.008020 0.421380</w:t>
        <w:br/>
        <w:t>vt 0.012400 0.423520</w:t>
        <w:br/>
        <w:t>vt 0.007720 0.445640</w:t>
        <w:br/>
        <w:t>vt 0.007050 0.443900</w:t>
        <w:br/>
        <w:t>vt 0.018010 0.440400</w:t>
        <w:br/>
        <w:t>vt 0.018510 0.471850</w:t>
        <w:br/>
        <w:t>vt 0.015420 0.468380</w:t>
        <w:br/>
        <w:t>vt 0.004700 0.436040</w:t>
        <w:br/>
        <w:t>vt 0.003330 0.429800</w:t>
        <w:br/>
        <w:t>vt 0.007700 0.430250</w:t>
        <w:br/>
        <w:t>vt 0.333140 0.409770</w:t>
        <w:br/>
        <w:t>vt 0.333510 0.416700</w:t>
        <w:br/>
        <w:t>vt 0.003540 0.424040</w:t>
        <w:br/>
        <w:t>vt 0.007030 0.420750</w:t>
        <w:br/>
        <w:t>vt 0.007030 0.420750</w:t>
        <w:br/>
        <w:t>vt 0.009150 0.415760</w:t>
        <w:br/>
        <w:t>vt 0.338610 0.407250</w:t>
        <w:br/>
        <w:t>vt 0.345580 0.406320</w:t>
        <w:br/>
        <w:t>vt 0.335100 0.407900</w:t>
        <w:br/>
        <w:t>vt 0.333140 0.409770</w:t>
        <w:br/>
        <w:t>vt 0.314720 0.411310</w:t>
        <w:br/>
        <w:t>vt 0.311770 0.411990</w:t>
        <w:br/>
        <w:t>vt 0.306400 0.416700</w:t>
        <w:br/>
        <w:t>vt 0.001730 0.441310</w:t>
        <w:br/>
        <w:t>vt 0.003670 0.435980</w:t>
        <w:br/>
        <w:t>vt 0.003670 0.435980</w:t>
        <w:br/>
        <w:t>vt 0.002320 0.430330</w:t>
        <w:br/>
        <w:t>vt 0.320870 0.418910</w:t>
        <w:br/>
        <w:t>vt 0.317910 0.411840</w:t>
        <w:br/>
        <w:t>vt 0.295230 0.405270</w:t>
        <w:br/>
        <w:t>vt 0.291410 0.404960</w:t>
        <w:br/>
        <w:t>vt 0.285670 0.409580</w:t>
        <w:br/>
        <w:t>vt 0.007790 0.460810</w:t>
        <w:br/>
        <w:t>vt 0.006950 0.454980</w:t>
        <w:br/>
        <w:t>vt 0.006950 0.454980</w:t>
        <w:br/>
        <w:t>vt 0.004120 0.449390</w:t>
        <w:br/>
        <w:t>vt 0.295500 0.414340</w:t>
        <w:br/>
        <w:t>vt 0.297730 0.407220</w:t>
        <w:br/>
        <w:t>vt 0.278450 0.395800</w:t>
        <w:br/>
        <w:t>vt 0.276480 0.394020</w:t>
        <w:br/>
        <w:t>vt 0.271020 0.393530</w:t>
        <w:br/>
        <w:t>vt 0.018510 0.471850</w:t>
        <w:br/>
        <w:t>vt 0.017200 0.472120</w:t>
        <w:br/>
        <w:t>vt 0.014540 0.469210</w:t>
        <w:br/>
        <w:t>vt 0.011370 0.466440</w:t>
        <w:br/>
        <w:t>vt 0.014540 0.469210</w:t>
        <w:br/>
        <w:t>vt 0.279270 0.397730</w:t>
        <w:br/>
        <w:t>vt 0.380790 0.363070</w:t>
        <w:br/>
        <w:t>vt 0.363330 0.309160</w:t>
        <w:br/>
        <w:t>vt 0.268450 0.375960</w:t>
        <w:br/>
        <w:t>vt 0.333140 0.326690</w:t>
        <w:br/>
        <w:t>vt 0.337160 0.333300</w:t>
        <w:br/>
        <w:t>vt 0.337160 0.333300</w:t>
        <w:br/>
        <w:t>vt 0.214440 0.031640</w:t>
        <w:br/>
        <w:t>vt 0.215410 0.018580</w:t>
        <w:br/>
        <w:t>vt 0.229430 0.017670</w:t>
        <w:br/>
        <w:t>vt 0.219380 0.011600</w:t>
        <w:br/>
        <w:t>vt 0.232520 0.003730</w:t>
        <w:br/>
        <w:t>vt 0.220050 0.003730</w:t>
        <w:br/>
        <w:t>vt 0.232850 0.002430</w:t>
        <w:br/>
        <w:t>vt 0.219290 0.002430</w:t>
        <w:br/>
        <w:t>vt 0.225180 0.156380</w:t>
        <w:br/>
        <w:t>vt 0.225240 0.128540</w:t>
        <w:br/>
        <w:t>vt 0.355000 0.103850</w:t>
        <w:br/>
        <w:t>vt 0.355780 0.123320</w:t>
        <w:br/>
        <w:t>vt 0.241740 0.030780</w:t>
        <w:br/>
        <w:t>vt 0.245280 0.019510</w:t>
        <w:br/>
        <w:t>vt 0.248040 0.003730</w:t>
        <w:br/>
        <w:t>vt 0.248300 0.002430</w:t>
        <w:br/>
        <w:t>vt 0.406390 0.013080</w:t>
        <w:br/>
        <w:t>vt 0.411700 0.019740</w:t>
        <w:br/>
        <w:t>vt 0.244230 0.108560</w:t>
        <w:br/>
        <w:t>vt 0.214440 0.155740</w:t>
        <w:br/>
        <w:t>vt 0.214440 0.126640</w:t>
        <w:br/>
        <w:t>vt 0.226090 0.108440</w:t>
        <w:br/>
        <w:t>vt 0.214440 0.107380</w:t>
        <w:br/>
        <w:t>vt 0.214440 0.051900</w:t>
        <w:br/>
        <w:t>vt 0.214440 0.040000</w:t>
        <w:br/>
        <w:t>vt 0.596880 0.051560</w:t>
        <w:br/>
        <w:t>vt 0.605900 0.051560</w:t>
        <w:br/>
        <w:t>vt 0.585290 0.090540</w:t>
        <w:br/>
        <w:t>vt 0.585290 0.051560</w:t>
        <w:br/>
        <w:t>vt 0.573300 0.090540</w:t>
        <w:br/>
        <w:t>vt 0.573300 0.051560</w:t>
        <w:br/>
        <w:t>vt 0.618200 0.051560</w:t>
        <w:br/>
        <w:t>vt 0.566920 0.051560</w:t>
        <w:br/>
        <w:t>vt 0.560630 0.051560</w:t>
        <w:br/>
        <w:t>vt 0.537210 0.051560</w:t>
        <w:br/>
        <w:t>vt 0.523400 0.051560</w:t>
        <w:br/>
        <w:t>vt 0.573300 0.014460</w:t>
        <w:br/>
        <w:t>vt 0.523400 0.014460</w:t>
        <w:br/>
        <w:t>vt 0.537210 0.014460</w:t>
        <w:br/>
        <w:t>vt 0.548320 0.002430</w:t>
        <w:br/>
        <w:t>vt 0.555320 0.002430</w:t>
        <w:br/>
        <w:t>vt 0.596880 0.167930</w:t>
        <w:br/>
        <w:t>vt 0.605900 0.167930</w:t>
        <w:br/>
        <w:t>vt 0.618200 0.167930</w:t>
        <w:br/>
        <w:t>vt 0.618200 0.191110</w:t>
        <w:br/>
        <w:t>vt 0.618200 0.220810</w:t>
        <w:br/>
        <w:t>vt 0.335270 0.398730</w:t>
        <w:br/>
        <w:t>vt 0.336250 0.402100</w:t>
        <w:br/>
        <w:t>vt 0.338010 0.405870</w:t>
        <w:br/>
        <w:t>vt 0.338610 0.407250</w:t>
        <w:br/>
        <w:t>vt 0.276850 0.402150</w:t>
        <w:br/>
        <w:t>vt 0.275850 0.401460</w:t>
        <w:br/>
        <w:t>vt 0.279270 0.397730</w:t>
        <w:br/>
        <w:t>vt 0.281240 0.403400</w:t>
        <w:br/>
        <w:t>vt 0.276850 0.402150</w:t>
        <w:br/>
        <w:t>vt 0.286990 0.397060</w:t>
        <w:br/>
        <w:t>vt 0.214440 0.091730</w:t>
        <w:br/>
        <w:t>vt 0.227640 0.092730</w:t>
        <w:br/>
        <w:t>vt 0.244320 0.093290</w:t>
        <w:br/>
        <w:t>vt 0.214440 0.072560</w:t>
        <w:br/>
        <w:t>vt 0.227800 0.073920</w:t>
        <w:br/>
        <w:t>vt 0.243620 0.073740</w:t>
        <w:br/>
        <w:t>vt 0.358680 0.277100</w:t>
        <w:br/>
        <w:t>vt 0.390730 0.270220</w:t>
        <w:br/>
        <w:t>vt 0.421760 0.264210</w:t>
        <w:br/>
        <w:t>vt 0.258240 0.393850</w:t>
        <w:br/>
        <w:t>vt 0.266510 0.393850</w:t>
        <w:br/>
        <w:t>vt 0.573300 0.002430</w:t>
        <w:br/>
        <w:t>vt 0.523400 0.002430</w:t>
        <w:br/>
        <w:t>vt 0.537210 0.002430</w:t>
        <w:br/>
        <w:t>vt 0.420960 0.021640</w:t>
        <w:br/>
        <w:t>vt 0.421860 0.023540</w:t>
        <w:br/>
        <w:t>vt 0.419960 0.018500</w:t>
        <w:br/>
        <w:t>vt 0.418760 0.014080</w:t>
        <w:br/>
        <w:t>vt 0.416450 0.003730</w:t>
        <w:br/>
        <w:t>vt 0.416020 0.002430</w:t>
        <w:br/>
        <w:t>vt 0.199020 0.369950</w:t>
        <w:br/>
        <w:t>vt 0.165640 0.374500</w:t>
        <w:br/>
        <w:t>vt 0.159280 0.346590</w:t>
        <w:br/>
        <w:t>vt 0.194810 0.342040</w:t>
        <w:br/>
        <w:t>vt 0.169400 0.308640</w:t>
        <w:br/>
        <w:t>vt 0.183570 0.308230</w:t>
        <w:br/>
        <w:t>vt 0.157520 0.245290</w:t>
        <w:br/>
        <w:t>vt 0.167900 0.244750</w:t>
        <w:br/>
        <w:t>vt 0.174110 0.273380</w:t>
        <w:br/>
        <w:t>vt 0.163140 0.277050</w:t>
        <w:br/>
        <w:t>vt 0.165300 0.204280</w:t>
        <w:br/>
        <w:t>vt 0.169720 0.208260</w:t>
        <w:br/>
        <w:t>vt 0.159120 0.226050</w:t>
        <w:br/>
        <w:t>vt 0.150920 0.223750</w:t>
        <w:br/>
        <w:t>vt 0.188850 0.199890</w:t>
        <w:br/>
        <w:t>vt 0.186970 0.197800</w:t>
        <w:br/>
        <w:t>vt 0.202580 0.182470</w:t>
        <w:br/>
        <w:t>vt 0.203100 0.182930</w:t>
        <w:br/>
        <w:t>vt 0.176550 0.214540</w:t>
        <w:br/>
        <w:t>vt 0.174160 0.212720</w:t>
        <w:br/>
        <w:t>vt 0.170420 0.228400</w:t>
        <w:br/>
        <w:t>vt 0.167610 0.228170</w:t>
        <w:br/>
        <w:t>vt 0.183570 0.308230</w:t>
        <w:br/>
        <w:t>vt 0.174110 0.273380</w:t>
        <w:br/>
        <w:t>vt 0.176930 0.272580</w:t>
        <w:br/>
        <w:t>vt 0.186900 0.306880</w:t>
        <w:br/>
        <w:t>vt 0.167900 0.244750</w:t>
        <w:br/>
        <w:t>vt 0.170490 0.244090</w:t>
        <w:br/>
        <w:t>vt 0.198380 0.393850</w:t>
        <w:br/>
        <w:t>vt 0.196630 0.393850</w:t>
        <w:br/>
        <w:t>vt 0.199020 0.369950</w:t>
        <w:br/>
        <w:t>vt 0.201750 0.367560</w:t>
        <w:br/>
        <w:t>vt 0.007970 0.377660</w:t>
        <w:br/>
        <w:t>vt 0.005800 0.393850</w:t>
        <w:br/>
        <w:t>vt 0.004590 0.393850</w:t>
        <w:br/>
        <w:t>vt 0.006190 0.376960</w:t>
        <w:br/>
        <w:t>vt 0.198320 0.341770</w:t>
        <w:br/>
        <w:t>vt 0.194810 0.342040</w:t>
        <w:br/>
        <w:t>vt 0.175330 0.393850</w:t>
        <w:br/>
        <w:t>vt 0.196630 0.393850</w:t>
        <w:br/>
        <w:t>vt 0.007970 0.377660</w:t>
        <w:br/>
        <w:t>vt 0.028480 0.394250</w:t>
        <w:br/>
        <w:t>vt 0.005800 0.393850</w:t>
        <w:br/>
        <w:t>vt 0.028340 0.371560</w:t>
        <w:br/>
        <w:t>vt 0.182880 0.191750</w:t>
        <w:br/>
        <w:t>vt 0.185290 0.195190</w:t>
        <w:br/>
        <w:t>vt 0.200090 0.180990</w:t>
        <w:br/>
        <w:t>vt 0.201400 0.181960</w:t>
        <w:br/>
        <w:t>vt 0.210050 0.173020</w:t>
        <w:br/>
        <w:t>vt 0.210050 0.170750</w:t>
        <w:br/>
        <w:t>vt 0.155200 0.003730</w:t>
        <w:br/>
        <w:t>vt 0.156760 0.019570</w:t>
        <w:br/>
        <w:t>vt 0.134220 0.017890</w:t>
        <w:br/>
        <w:t>vt 0.133980 0.003730</w:t>
        <w:br/>
        <w:t>vt 0.040695 0.024166</w:t>
        <w:br/>
        <w:t>vt 0.038658 0.033431</w:t>
        <w:br/>
        <w:t>vt 0.017000 0.031780</w:t>
        <w:br/>
        <w:t>vt 0.024760 0.023050</w:t>
        <w:br/>
        <w:t>vt 0.037990 0.049760</w:t>
        <w:br/>
        <w:t>vt 0.054560 0.047560</w:t>
        <w:br/>
        <w:t>vt 0.054600 0.063280</w:t>
        <w:br/>
        <w:t>vt 0.037720 0.064180</w:t>
        <w:br/>
        <w:t>vt 0.002740 0.232790</w:t>
        <w:br/>
        <w:t>vt 0.002740 0.206300</w:t>
        <w:br/>
        <w:t>vt 0.035350 0.209770</w:t>
        <w:br/>
        <w:t>vt 0.034460 0.236870</w:t>
        <w:br/>
        <w:t>vt 0.036260 0.193760</w:t>
        <w:br/>
        <w:t>vt 0.002740 0.191950</w:t>
        <w:br/>
        <w:t>vt 0.002740 0.176510</w:t>
        <w:br/>
        <w:t>vt 0.037030 0.174030</w:t>
        <w:br/>
        <w:t>vt 0.002740 0.158590</w:t>
        <w:br/>
        <w:t>vt 0.037020 0.153890</w:t>
        <w:br/>
        <w:t>vt 0.069200 0.171500</w:t>
        <w:br/>
        <w:t>vt 0.068640 0.193300</w:t>
        <w:br/>
        <w:t>vt 0.067730 0.210760</w:t>
        <w:br/>
        <w:t>vt 0.090030 0.190940</w:t>
        <w:br/>
        <w:t>vt 0.089110 0.209120</w:t>
        <w:br/>
        <w:t>vt 0.065890 0.239940</w:t>
        <w:br/>
        <w:t>vt 0.088330 0.238290</w:t>
        <w:br/>
        <w:t>vt 0.109190 0.238990</w:t>
        <w:br/>
        <w:t>vt 0.108640 0.207470</w:t>
        <w:br/>
        <w:t>vt 0.127510 0.225110</w:t>
        <w:br/>
        <w:t>vt 0.128650 0.248540</w:t>
        <w:br/>
        <w:t>vt 0.148320 0.223220</w:t>
        <w:br/>
        <w:t>vt 0.129650 0.203980</w:t>
        <w:br/>
        <w:t>vt 0.131230 0.185250</w:t>
        <w:br/>
        <w:t>vt 0.158650 0.181100</w:t>
        <w:br/>
        <w:t>vt 0.156950 0.197230</w:t>
        <w:br/>
        <w:t>vt 0.109830 0.188950</w:t>
        <w:br/>
        <w:t>vt 0.133320 0.162390</w:t>
        <w:br/>
        <w:t>vt 0.111710 0.166530</w:t>
        <w:br/>
        <w:t>vt 0.111830 0.277120</w:t>
        <w:br/>
        <w:t>vt 0.088810 0.277680</w:t>
        <w:br/>
        <w:t>vt 0.090980 0.168810</w:t>
        <w:br/>
        <w:t>vt 0.091280 0.147970</w:t>
        <w:br/>
        <w:t>vt 0.113690 0.144700</w:t>
        <w:br/>
        <w:t>vt 0.114020 0.101410</w:t>
        <w:br/>
        <w:t>vt 0.134830 0.097150</w:t>
        <w:br/>
        <w:t>vt 0.135520 0.116210</w:t>
        <w:br/>
        <w:t>vt 0.114050 0.120790</w:t>
        <w:br/>
        <w:t>vt 0.135970 0.140160</w:t>
        <w:br/>
        <w:t>vt 0.161200 0.135080</w:t>
        <w:br/>
        <w:t>vt 0.069630 0.151300</w:t>
        <w:br/>
        <w:t>vt 0.181120 0.156580</w:t>
        <w:br/>
        <w:t>vt 0.159130 0.158520</w:t>
        <w:br/>
        <w:t>vt 0.184130 0.129810</w:t>
        <w:br/>
        <w:t>vt 0.147370 0.323150</w:t>
        <w:br/>
        <w:t>vt 0.154570 0.307410</w:t>
        <w:br/>
        <w:t>vt 0.153560 0.348600</w:t>
        <w:br/>
        <w:t>vt 0.111620 0.296350</w:t>
        <w:br/>
        <w:t>vt 0.110900 0.303460</w:t>
        <w:br/>
        <w:t>vt 0.082670 0.317100</w:t>
        <w:br/>
        <w:t>vt 0.071260 0.312500</w:t>
        <w:br/>
        <w:t>vt 0.111620 0.296350</w:t>
        <w:br/>
        <w:t>vt 0.071260 0.312500</w:t>
        <w:br/>
        <w:t>vt 0.034780 0.377790</w:t>
        <w:br/>
        <w:t>vt 0.039910 0.380740</w:t>
        <w:br/>
        <w:t>vt 0.031770 0.394250</w:t>
        <w:br/>
        <w:t>vt 0.046620 0.383050</w:t>
        <w:br/>
        <w:t>vt 0.035930 0.393850</w:t>
        <w:br/>
        <w:t>vt 0.129070 0.298860</w:t>
        <w:br/>
        <w:t>vt 0.130770 0.308520</w:t>
        <w:br/>
        <w:t>vt 0.186810 0.039540</w:t>
        <w:br/>
        <w:t>vt 0.199240 0.040540</w:t>
        <w:br/>
        <w:t>vt 0.197520 0.053780</w:t>
        <w:br/>
        <w:t>vt 0.183220 0.056040</w:t>
        <w:br/>
        <w:t>vt 0.007520 0.024220</w:t>
        <w:br/>
        <w:t>vt 0.002630 0.034280</w:t>
        <w:br/>
        <w:t>vt 0.002630 0.026570</w:t>
        <w:br/>
        <w:t>vt 0.203050 0.028500</w:t>
        <w:br/>
        <w:t>vt 0.089650 0.104570</w:t>
        <w:br/>
        <w:t>vt 0.091400 0.123330</w:t>
        <w:br/>
        <w:t>vt 0.025557 0.132179</w:t>
        <w:br/>
        <w:t>vt 0.021727 0.108103</w:t>
        <w:br/>
        <w:t>vt 0.039486 0.106612</w:t>
        <w:br/>
        <w:t>vt 0.046210 0.126320</w:t>
        <w:br/>
        <w:t>vt 0.146800 0.244210</w:t>
        <w:br/>
        <w:t>vt 0.130820 0.278270</w:t>
        <w:br/>
        <w:t>vt 0.057580 0.366650</w:t>
        <w:br/>
        <w:t>vt 0.048970 0.364810</w:t>
        <w:br/>
        <w:t>vt 0.058190 0.347650</w:t>
        <w:br/>
        <w:t>vt 0.065500 0.348080</w:t>
        <w:br/>
        <w:t>vt 0.037700 0.359570</w:t>
        <w:br/>
        <w:t>vt 0.050280 0.344730</w:t>
        <w:br/>
        <w:t>vt 0.103381 0.020562</w:t>
        <w:br/>
        <w:t>vt 0.102321 0.016472</w:t>
        <w:br/>
        <w:t>vt 0.107242 0.016606</w:t>
        <w:br/>
        <w:t>vt 0.107917 0.020415</w:t>
        <w:br/>
        <w:t>vt 0.094320 0.003730</w:t>
        <w:br/>
        <w:t>vt 0.088036 0.015963</w:t>
        <w:br/>
        <w:t>vt 0.086290 0.003730</w:t>
        <w:br/>
        <w:t>vt 0.118560 0.020270</w:t>
        <w:br/>
        <w:t>vt 0.114450 0.020270</w:t>
        <w:br/>
        <w:t>vt 0.115170 0.016650</w:t>
        <w:br/>
        <w:t>vt 0.119960 0.016650</w:t>
        <w:br/>
        <w:t>vt 0.111310 0.016650</w:t>
        <w:br/>
        <w:t>vt 0.111290 0.020270</w:t>
        <w:br/>
        <w:t>vt 0.115740 0.027800</w:t>
        <w:br/>
        <w:t>vt 0.134480 0.031560</w:t>
        <w:br/>
        <w:t>vt 0.133280 0.041930</w:t>
        <w:br/>
        <w:t>vt 0.112680 0.033980</w:t>
        <w:br/>
        <w:t>vt 0.206540 0.015870</w:t>
        <w:br/>
        <w:t>vt 0.208050 0.017910</w:t>
        <w:br/>
        <w:t>vt 0.199870 0.025650</w:t>
        <w:br/>
        <w:t>vt 0.112430 0.055570</w:t>
        <w:br/>
        <w:t>vt 0.090600 0.057340</w:t>
        <w:br/>
        <w:t>vt 0.093180 0.036550</w:t>
        <w:br/>
        <w:t>vt 0.072830 0.045000</w:t>
        <w:br/>
        <w:t>vt 0.071617 0.016309</w:t>
        <w:br/>
        <w:t>vt 0.070741 0.024956</w:t>
        <w:br/>
        <w:t>vt 0.054610 0.025780</w:t>
        <w:br/>
        <w:t>vt 0.056270 0.017060</w:t>
        <w:br/>
        <w:t>vt 0.059659 0.004348</w:t>
        <w:br/>
        <w:t>vt 0.073740 0.003730</w:t>
        <w:br/>
        <w:t>vt 0.071730 0.060220</w:t>
        <w:br/>
        <w:t>vt 0.002549 0.109966</w:t>
        <w:br/>
        <w:t>vt 0.002739 0.135676</w:t>
        <w:br/>
        <w:t>vt 0.052340 0.104340</w:t>
        <w:br/>
        <w:t>vt 0.054164 0.035116</w:t>
        <w:br/>
        <w:t>vt 0.043803 0.016572</w:t>
        <w:br/>
        <w:t>vt 0.048660 0.004836</w:t>
        <w:br/>
        <w:t>vt 0.160490 0.058600</w:t>
        <w:br/>
        <w:t>vt 0.160100 0.076130</w:t>
        <w:br/>
        <w:t>vt 0.133610 0.077270</w:t>
        <w:br/>
        <w:t>vt 0.133850 0.058610</w:t>
        <w:br/>
        <w:t>vt 0.070910 0.080150</w:t>
        <w:br/>
        <w:t>vt 0.053540 0.081860</w:t>
        <w:br/>
        <w:t>vt 0.036780 0.083660</w:t>
        <w:br/>
        <w:t>vt 0.019740 0.083270</w:t>
        <w:br/>
        <w:t>vt 0.019510 0.065650</w:t>
        <w:br/>
        <w:t>vt 0.002740 0.084730</w:t>
        <w:br/>
        <w:t>vt 0.002740 0.065210</w:t>
        <w:br/>
        <w:t>vt 0.113100 0.077730</w:t>
        <w:br/>
        <w:t>vt 0.089500 0.079880</w:t>
        <w:br/>
        <w:t>vt 0.159270 0.094690</w:t>
        <w:br/>
        <w:t>vt 0.159590 0.112340</w:t>
        <w:br/>
        <w:t>vt 0.158150 0.033710</w:t>
        <w:br/>
        <w:t>vt 0.159520 0.043640</w:t>
        <w:br/>
        <w:t>vt 0.019890 0.048730</w:t>
        <w:br/>
        <w:t>vt 0.002740 0.046740</w:t>
        <w:br/>
        <w:t>vt 0.108525 0.026971</w:t>
        <w:br/>
        <w:t>vt 0.090651 0.028911</w:t>
        <w:br/>
        <w:t>vt 0.070092 0.033224</w:t>
        <w:br/>
        <w:t>vt 0.089086 0.022771</w:t>
        <w:br/>
        <w:t>vt 0.030560 0.015660</w:t>
        <w:br/>
        <w:t>vt 0.037020 0.003730</w:t>
        <w:br/>
        <w:t>vt 0.126820 0.003730</w:t>
        <w:br/>
        <w:t>vt 0.180310 0.190220</w:t>
        <w:br/>
        <w:t>vt 0.180750 0.179020</w:t>
        <w:br/>
        <w:t>vt 0.162880 0.202740</w:t>
        <w:br/>
        <w:t>vt 0.155390 0.002430</w:t>
        <w:br/>
        <w:t>vt 0.134040 0.002430</w:t>
        <w:br/>
        <w:t>vt 0.107697 0.021188</w:t>
        <w:br/>
        <w:t>vt 0.105019 0.021400</w:t>
        <w:br/>
        <w:t>vt 0.103345 0.015409</w:t>
        <w:br/>
        <w:t>vt 0.107389 0.015882</w:t>
        <w:br/>
        <w:t>vt 0.086030 0.002430</w:t>
        <w:br/>
        <w:t>vt 0.095150 0.002430</w:t>
        <w:br/>
        <w:t>vt 0.117720 0.020930</w:t>
        <w:br/>
        <w:t>vt 0.114480 0.020930</w:t>
        <w:br/>
        <w:t>vt 0.115210 0.016000</w:t>
        <w:br/>
        <w:t>vt 0.119230 0.016000</w:t>
        <w:br/>
        <w:t>vt 0.111340 0.016000</w:t>
        <w:br/>
        <w:t>vt 0.111160 0.020930</w:t>
        <w:br/>
        <w:t>vt 0.112620 0.032590</w:t>
        <w:br/>
        <w:t>vt 0.115080 0.027480</w:t>
        <w:br/>
        <w:t>vt 0.059240 0.002430</w:t>
        <w:br/>
        <w:t>vt 0.073420 0.002430</w:t>
        <w:br/>
        <w:t>vt 0.048350 0.002430</w:t>
        <w:br/>
        <w:t>vt 0.109418 0.026433</w:t>
        <w:br/>
        <w:t>vt 0.037190 0.002430</w:t>
        <w:br/>
        <w:t>vt 0.024010 0.002430</w:t>
        <w:br/>
        <w:t>vt 0.023100 0.003730</w:t>
        <w:br/>
        <w:t>vt 0.125870 0.002430</w:t>
        <w:br/>
        <w:t>vt 0.103381 0.020562</w:t>
        <w:br/>
        <w:t>vt 0.105019 0.021400</w:t>
        <w:br/>
        <w:t>vt 0.150590 0.277850</w:t>
        <w:br/>
        <w:t>vt 0.149200 0.244340</w:t>
        <w:br/>
        <w:t>vt 0.182880 0.191750</w:t>
        <w:br/>
        <w:t>vt 0.198960 0.179920</w:t>
        <w:br/>
        <w:t>vt 0.167610 0.228170</w:t>
        <w:br/>
        <w:t>vt 0.174160 0.212720</w:t>
        <w:br/>
        <w:t>vt 0.210050 0.173420</w:t>
        <w:br/>
        <w:t>vt 0.117720 0.020930</w:t>
        <w:br/>
        <w:t>vt 0.202610 0.224340</w:t>
        <w:br/>
        <w:t>vt 0.202840 0.219290</w:t>
        <w:br/>
        <w:t>vt 0.206890 0.219610</w:t>
        <w:br/>
        <w:t>vt 0.205790 0.224850</w:t>
        <w:br/>
        <w:t>vt 0.187900 0.249670</w:t>
        <w:br/>
        <w:t>vt 0.189940 0.241850</w:t>
        <w:br/>
        <w:t>vt 0.197950 0.241200</w:t>
        <w:br/>
        <w:t>vt 0.190070 0.252880</w:t>
        <w:br/>
        <w:t>vt 0.078240 0.412390</w:t>
        <w:br/>
        <w:t>vt 0.088260 0.411380</w:t>
        <w:br/>
        <w:t>vt 0.085850 0.422080</w:t>
        <w:br/>
        <w:t>vt 0.075120 0.421160</w:t>
        <w:br/>
        <w:t>vt 0.099310 0.412380</w:t>
        <w:br/>
        <w:t>vt 0.096440 0.421790</w:t>
        <w:br/>
        <w:t>vt 0.079420 0.403220</w:t>
        <w:br/>
        <w:t>vt 0.090610 0.404230</w:t>
        <w:br/>
        <w:t>vt 0.102730 0.404480</w:t>
        <w:br/>
        <w:t>vt 0.215450 0.276120</w:t>
        <w:br/>
        <w:t>vt 0.227270 0.275110</w:t>
        <w:br/>
        <w:t>vt 0.226880 0.281670</w:t>
        <w:br/>
        <w:t>vt 0.216640 0.283270</w:t>
        <w:br/>
        <w:t>vt 0.106610 0.423390</w:t>
        <w:br/>
        <w:t>vt 0.110600 0.415360</w:t>
        <w:br/>
        <w:t>vt 0.113010 0.406530</w:t>
        <w:br/>
        <w:t>vt 0.122030 0.410260</w:t>
        <w:br/>
        <w:t>vt 0.236770 0.272950</w:t>
        <w:br/>
        <w:t>vt 0.236460 0.280650</w:t>
        <w:br/>
        <w:t>vt 0.069610 0.403800</w:t>
        <w:br/>
        <w:t>vt 0.068990 0.411650</w:t>
        <w:br/>
        <w:t>vt 0.093760 0.391760</w:t>
        <w:br/>
        <w:t>vt 0.109610 0.392180</w:t>
        <w:br/>
        <w:t>vt 0.080130 0.393660</w:t>
        <w:br/>
        <w:t>vt 0.069760 0.395140</w:t>
        <w:br/>
        <w:t>vt 0.071180 0.381130</w:t>
        <w:br/>
        <w:t>vt 0.079840 0.379740</w:t>
        <w:br/>
        <w:t>vt 0.122710 0.360450</w:t>
        <w:br/>
        <w:t>vt 0.113320 0.356980</w:t>
        <w:br/>
        <w:t>vt 0.118920 0.351980</w:t>
        <w:br/>
        <w:t>vt 0.126400 0.354740</w:t>
        <w:br/>
        <w:t>vt 0.140900 0.359340</w:t>
        <w:br/>
        <w:t>vt 0.139670 0.365200</w:t>
        <w:br/>
        <w:t>vt 0.129860 0.363250</w:t>
        <w:br/>
        <w:t>vt 0.131790 0.357090</w:t>
        <w:br/>
        <w:t>vt 0.104620 0.358040</w:t>
        <w:br/>
        <w:t>vt 0.094920 0.361050</w:t>
        <w:br/>
        <w:t>vt 0.094370 0.351840</w:t>
        <w:br/>
        <w:t>vt 0.101830 0.350620</w:t>
        <w:br/>
        <w:t>vt 0.085550 0.363740</w:t>
        <w:br/>
        <w:t>vt 0.078540 0.366450</w:t>
        <w:br/>
        <w:t>vt 0.077050 0.359270</w:t>
        <w:br/>
        <w:t>vt 0.081940 0.356470</w:t>
        <w:br/>
        <w:t>vt 0.072080 0.367550</w:t>
        <w:br/>
        <w:t>vt 0.087290 0.377800</w:t>
        <w:br/>
        <w:t>vt 0.123840 0.386450</w:t>
        <w:br/>
        <w:t>vt 0.115550 0.378050</w:t>
        <w:br/>
        <w:t>vt 0.129300 0.381320</w:t>
        <w:br/>
        <w:t>vt 0.135240 0.379820</w:t>
        <w:br/>
        <w:t>vt 0.138200 0.387270</w:t>
        <w:br/>
        <w:t>vt 0.144750 0.383590</w:t>
        <w:br/>
        <w:t>vt 0.142430 0.379030</w:t>
        <w:br/>
        <w:t>vt 0.141220 0.371760</w:t>
        <w:br/>
        <w:t>vt 0.144380 0.372800</w:t>
        <w:br/>
        <w:t>vt 0.142710 0.392240</w:t>
        <w:br/>
        <w:t>vt 0.148150 0.387710</w:t>
        <w:br/>
        <w:t>vt 0.137080 0.398190</w:t>
        <w:br/>
        <w:t>vt 0.131520 0.392460</w:t>
        <w:br/>
        <w:t>vt 0.142710 0.392240</w:t>
        <w:br/>
        <w:t>vt 0.148150 0.387710</w:t>
        <w:br/>
        <w:t>vt 0.153140 0.394640</w:t>
        <w:br/>
        <w:t>vt 0.149770 0.397300</w:t>
        <w:br/>
        <w:t>vt 0.128870 0.372530</w:t>
        <w:br/>
        <w:t>vt 0.214400 0.267520</w:t>
        <w:br/>
        <w:t>vt 0.227110 0.265870</w:t>
        <w:br/>
        <w:t>vt 0.199940 0.270490</w:t>
        <w:br/>
        <w:t>vt 0.206160 0.268610</w:t>
        <w:br/>
        <w:t>vt 0.203880 0.277740</w:t>
        <w:br/>
        <w:t>vt 0.195120 0.260360</w:t>
        <w:br/>
        <w:t>vt 0.205230 0.248250</w:t>
        <w:br/>
        <w:t>vt 0.237100 0.264270</w:t>
        <w:br/>
        <w:t>vt 0.214410 0.249530</w:t>
        <w:br/>
        <w:t>vt 0.226960 0.250450</w:t>
        <w:br/>
        <w:t>vt 0.237790 0.250160</w:t>
        <w:br/>
        <w:t>vt 0.231140 0.225480</w:t>
        <w:br/>
        <w:t>vt 0.228850 0.235030</w:t>
        <w:br/>
        <w:t>vt 0.224590 0.228540</w:t>
        <w:br/>
        <w:t>vt 0.226420 0.223490</w:t>
        <w:br/>
        <w:t>vt 0.214580 0.226110</w:t>
        <w:br/>
        <w:t>vt 0.219420 0.227240</w:t>
        <w:br/>
        <w:t>vt 0.217350 0.232610</w:t>
        <w:br/>
        <w:t>vt 0.209460 0.230620</w:t>
        <w:br/>
        <w:t>vt 0.202300 0.228460</w:t>
        <w:br/>
        <w:t>vt 0.199580 0.223780</w:t>
        <w:br/>
        <w:t>vt 0.199950 0.219060</w:t>
        <w:br/>
        <w:t>vt 0.195690 0.218680</w:t>
        <w:br/>
        <w:t>vt 0.196640 0.226750</w:t>
        <w:br/>
        <w:t>vt 0.190890 0.225500</w:t>
        <w:br/>
        <w:t>vt 0.189590 0.219090</w:t>
        <w:br/>
        <w:t>vt 0.194630 0.236670</w:t>
        <w:br/>
        <w:t>vt 0.116660 0.393760</w:t>
        <w:br/>
        <w:t>vt 0.123200 0.398290</w:t>
        <w:br/>
        <w:t>vt 0.130100 0.404550</w:t>
        <w:br/>
        <w:t>vt 0.134500 0.410890</w:t>
        <w:br/>
        <w:t>vt 0.128190 0.415990</w:t>
        <w:br/>
        <w:t>vt 0.142740 0.403510</w:t>
        <w:br/>
        <w:t>vt 0.106460 0.374150</w:t>
        <w:br/>
        <w:t>vt 0.096880 0.376390</w:t>
        <w:br/>
        <w:t>vt 0.070220 0.360350</w:t>
        <w:br/>
        <w:t>vt 0.208010 0.285340</w:t>
        <w:br/>
        <w:t>vt 0.186840 0.248150</w:t>
        <w:br/>
        <w:t>vt 0.188340 0.241540</w:t>
        <w:br/>
        <w:t>vt 0.144190 0.379060</w:t>
        <w:br/>
        <w:t>vt 0.146330 0.382810</w:t>
        <w:br/>
        <w:t>vt 0.145600 0.373410</w:t>
        <w:br/>
        <w:t>vt 0.149720 0.386220</w:t>
        <w:br/>
        <w:t>vt 0.153850 0.392660</w:t>
        <w:br/>
        <w:t>vt 0.153140 0.394640</w:t>
        <w:br/>
        <w:t>vt 0.187490 0.235380</w:t>
        <w:br/>
        <w:t>vt 0.188300 0.234410</w:t>
        <w:br/>
        <w:t>vt 0.238660 0.236360</w:t>
        <w:br/>
        <w:t>vt 0.239230 0.228360</w:t>
        <w:br/>
        <w:t>vt 0.190070 0.232370</w:t>
        <w:br/>
        <w:t>vt 0.188300 0.234410</w:t>
        <w:br/>
        <w:t>vt 0.190070 0.232370</w:t>
        <w:br/>
        <w:t>vt 0.217720 0.289830</w:t>
        <w:br/>
        <w:t>vt 0.209120 0.293110</w:t>
        <w:br/>
        <w:t>vt 0.226020 0.288930</w:t>
        <w:br/>
        <w:t>vt 0.236400 0.288900</w:t>
        <w:br/>
        <w:t>vt 0.067320 0.419920</w:t>
        <w:br/>
        <w:t>vt 0.085630 0.354770</w:t>
        <w:br/>
        <w:t>vt 0.088890 0.353490</w:t>
        <w:br/>
        <w:t>vt 0.215930 0.221000</w:t>
        <w:br/>
        <w:t>vt 0.220690 0.221970</w:t>
        <w:br/>
        <w:t>vt 0.112370 0.347320</w:t>
        <w:br/>
        <w:t>vt 0.111820 0.351010</w:t>
        <w:br/>
        <w:t>vt 0.106810 0.350640</w:t>
        <w:br/>
        <w:t>vt 0.106110 0.345710</w:t>
        <w:br/>
        <w:t>vt 0.120570 0.347670</w:t>
        <w:br/>
        <w:t>vt 0.125420 0.349740</w:t>
        <w:br/>
        <w:t>vt 0.113670 0.342070</w:t>
        <w:br/>
        <w:t>vt 0.117590 0.342310</w:t>
        <w:br/>
        <w:t>vt 0.117590 0.342310</w:t>
        <w:br/>
        <w:t>vt 0.122280 0.334930</w:t>
        <w:br/>
        <w:t>vt 0.125450 0.337320</w:t>
        <w:br/>
        <w:t>vt 0.120570 0.347670</w:t>
        <w:br/>
        <w:t>vt 0.120570 0.347670</w:t>
        <w:br/>
        <w:t>vt 0.125450 0.337320</w:t>
        <w:br/>
        <w:t>vt 0.127190 0.338580</w:t>
        <w:br/>
        <w:t>vt 0.110240 0.340790</w:t>
        <w:br/>
        <w:t>vt 0.105300 0.334830</w:t>
        <w:br/>
        <w:t>vt 0.110240 0.340790</w:t>
        <w:br/>
        <w:t>vt 0.106110 0.345710</w:t>
        <w:br/>
        <w:t>vt 0.102020 0.337100</w:t>
        <w:br/>
        <w:t>vt 0.102020 0.337100</w:t>
        <w:br/>
        <w:t>vt 0.106110 0.345710</w:t>
        <w:br/>
        <w:t>vt 0.101050 0.346520</w:t>
        <w:br/>
        <w:t>vt 0.100410 0.336300</w:t>
        <w:br/>
        <w:t>vt 0.127190 0.338580</w:t>
        <w:br/>
        <w:t>vt 0.132070 0.338710</w:t>
        <w:br/>
        <w:t>vt 0.130290 0.346410</w:t>
        <w:br/>
        <w:t>vt 0.125420 0.349740</w:t>
        <w:br/>
        <w:t>vt 0.130290 0.346410</w:t>
        <w:br/>
        <w:t>vt 0.131990 0.348960</w:t>
        <w:br/>
        <w:t>vt 0.128730 0.351740</w:t>
        <w:br/>
        <w:t>vt 0.141540 0.356840</w:t>
        <w:br/>
        <w:t>vt 0.133360 0.353950</w:t>
        <w:br/>
        <w:t>vt 0.135760 0.350560</w:t>
        <w:br/>
        <w:t>vt 0.143280 0.352880</w:t>
        <w:br/>
        <w:t>vt 0.097350 0.342840</w:t>
        <w:br/>
        <w:t>vt 0.096780 0.334570</w:t>
        <w:br/>
        <w:t>vt 0.100410 0.336300</w:t>
        <w:br/>
        <w:t>vt 0.101050 0.346520</w:t>
        <w:br/>
        <w:t>vt 0.094040 0.344760</w:t>
        <w:br/>
        <w:t>vt 0.097350 0.342840</w:t>
        <w:br/>
        <w:t>vt 0.101050 0.346520</w:t>
        <w:br/>
        <w:t>vt 0.094420 0.348630</w:t>
        <w:br/>
        <w:t>vt 0.089310 0.344360</w:t>
        <w:br/>
        <w:t>vt 0.086980 0.349160</w:t>
        <w:br/>
        <w:t>vt 0.080830 0.341500</w:t>
        <w:br/>
        <w:t>vt 0.083560 0.338340</w:t>
        <w:br/>
        <w:t>vt 0.080830 0.341500</w:t>
        <w:br/>
        <w:t>vt 0.086980 0.349160</w:t>
        <w:br/>
        <w:t>vt 0.083990 0.350070</w:t>
        <w:br/>
        <w:t>vt 0.079470 0.342800</w:t>
        <w:br/>
        <w:t>vt 0.234450 0.222000</w:t>
        <w:br/>
        <w:t>vt 0.232160 0.216510</w:t>
        <w:br/>
        <w:t>vt 0.236250 0.213820</w:t>
        <w:br/>
        <w:t>vt 0.239380 0.217480</w:t>
        <w:br/>
        <w:t>vt 0.076730 0.350680</w:t>
        <w:br/>
        <w:t>vt 0.077870 0.348150</w:t>
        <w:br/>
        <w:t>vt 0.080570 0.354900</w:t>
        <w:br/>
        <w:t>vt 0.074000 0.352240</w:t>
        <w:br/>
        <w:t>vt 0.076240 0.357560</w:t>
        <w:br/>
        <w:t>vt 0.069390 0.358310</w:t>
        <w:br/>
        <w:t>vt 0.067300 0.351950</w:t>
        <w:br/>
        <w:t>vt 0.239890 0.226210</w:t>
        <w:br/>
        <w:t>vt 0.234450 0.222000</w:t>
        <w:br/>
        <w:t>vt 0.219280 0.206920</w:t>
        <w:br/>
        <w:t>vt 0.225580 0.210120</w:t>
        <w:br/>
        <w:t>vt 0.223970 0.214390</w:t>
        <w:br/>
        <w:t>vt 0.216640 0.209780</w:t>
        <w:br/>
        <w:t>vt 0.223970 0.214390</w:t>
        <w:br/>
        <w:t>vt 0.225580 0.210120</w:t>
        <w:br/>
        <w:t>vt 0.231810 0.211500</w:t>
        <w:br/>
        <w:t>vt 0.230410 0.215480</w:t>
        <w:br/>
        <w:t>vt 0.207770 0.210780</w:t>
        <w:br/>
        <w:t>vt 0.207030 0.206760</w:t>
        <w:br/>
        <w:t>vt 0.213230 0.204950</w:t>
        <w:br/>
        <w:t>vt 0.214900 0.209110</w:t>
        <w:br/>
        <w:t>vt 0.207770 0.210780</w:t>
        <w:br/>
        <w:t>vt 0.201240 0.209760</w:t>
        <w:br/>
        <w:t>vt 0.198960 0.210450</w:t>
        <w:br/>
        <w:t>vt 0.194510 0.214460</w:t>
        <w:br/>
        <w:t>vt 0.188560 0.216540</w:t>
        <w:br/>
        <w:t>vt 0.187040 0.212620</w:t>
        <w:br/>
        <w:t>vt 0.192380 0.210080</w:t>
        <w:br/>
        <w:t>vt 0.192380 0.210080</w:t>
        <w:br/>
        <w:t>vt 0.196040 0.206400</w:t>
        <w:br/>
        <w:t>vt 0.194510 0.214460</w:t>
        <w:br/>
        <w:t>vt 0.211390 0.220070</w:t>
        <w:br/>
        <w:t>vt 0.214900 0.209110</w:t>
        <w:br/>
        <w:t>vt 0.216640 0.209780</w:t>
        <w:br/>
        <w:t>vt 0.239380 0.217480</w:t>
        <w:br/>
        <w:t>vt 0.242850 0.220570</w:t>
        <w:br/>
        <w:t>vt 0.201240 0.209760</w:t>
        <w:br/>
        <w:t>vt 0.200800 0.205390</w:t>
        <w:br/>
        <w:t>vt 0.207030 0.206760</w:t>
        <w:br/>
        <w:t>vt 0.133280 0.339100</w:t>
        <w:br/>
        <w:t>vt 0.131680 0.345850</w:t>
        <w:br/>
        <w:t>vt 0.191750 0.209090</w:t>
        <w:br/>
        <w:t>vt 0.195040 0.205600</w:t>
        <w:br/>
        <w:t>vt 0.186750 0.211220</w:t>
        <w:br/>
        <w:t>vt 0.191750 0.209090</w:t>
        <w:br/>
        <w:t>vt 0.136600 0.349310</w:t>
        <w:br/>
        <w:t>vt 0.143290 0.351470</w:t>
        <w:br/>
        <w:t>vt 0.131680 0.345850</w:t>
        <w:br/>
        <w:t>vt 0.133260 0.348040</w:t>
        <w:br/>
        <w:t>vt 0.113830 0.341030</w:t>
        <w:br/>
        <w:t>vt 0.111050 0.339830</w:t>
        <w:br/>
        <w:t>vt 0.106610 0.334230</w:t>
        <w:br/>
        <w:t>vt 0.206970 0.205730</w:t>
        <w:br/>
        <w:t>vt 0.212300 0.203800</w:t>
        <w:br/>
        <w:t>vt 0.201320 0.204380</w:t>
        <w:br/>
        <w:t>vt 0.206970 0.205730</w:t>
        <w:br/>
        <w:t>vt 0.117060 0.341080</w:t>
        <w:br/>
        <w:t>vt 0.121240 0.334660</w:t>
        <w:br/>
        <w:t>vt 0.089760 0.343090</w:t>
        <w:br/>
        <w:t>vt 0.093570 0.343470</w:t>
        <w:br/>
        <w:t>vt 0.084940 0.337520</w:t>
        <w:br/>
        <w:t>vt 0.225970 0.209010</w:t>
        <w:br/>
        <w:t>vt 0.231800 0.209850</w:t>
        <w:br/>
        <w:t>vt 0.220380 0.206180</w:t>
        <w:br/>
        <w:t>vt 0.225970 0.209010</w:t>
        <w:br/>
        <w:t>vt 0.096380 0.342000</w:t>
        <w:br/>
        <w:t>vt 0.095470 0.334590</w:t>
        <w:br/>
        <w:t>vt 0.073110 0.351170</w:t>
        <w:br/>
        <w:t>vt 0.075360 0.349770</w:t>
        <w:br/>
        <w:t>vt 0.067640 0.350670</w:t>
        <w:br/>
        <w:t>vt 0.240200 0.216610</w:t>
        <w:br/>
        <w:t>vt 0.243120 0.219260</w:t>
        <w:br/>
        <w:t>vt 0.242850 0.220570</w:t>
        <w:br/>
        <w:t>vt 0.237440 0.213440</w:t>
        <w:br/>
        <w:t>vt 0.240200 0.216610</w:t>
        <w:br/>
        <w:t>vt 0.076520 0.348020</w:t>
        <w:br/>
        <w:t>vt 0.043700 0.363070</w:t>
        <w:br/>
        <w:t>vt 0.061160 0.309160</w:t>
        <w:br/>
        <w:t>vt 0.156050 0.375960</w:t>
        <w:br/>
        <w:t>vt 0.116770 0.427580</w:t>
        <w:br/>
        <w:t>vt 0.121900 0.421800</w:t>
        <w:br/>
        <w:t>vt 0.121900 0.421800</w:t>
        <w:br/>
        <w:t>vt 0.209090 0.018580</w:t>
        <w:br/>
        <w:t>vt 0.210050 0.031640</w:t>
        <w:br/>
        <w:t>vt 0.195060 0.017670</w:t>
        <w:br/>
        <w:t>vt 0.205110 0.011600</w:t>
        <w:br/>
        <w:t>vt 0.191980 0.003730</w:t>
        <w:br/>
        <w:t>vt 0.204440 0.003730</w:t>
        <w:br/>
        <w:t>vt 0.191640 0.002430</w:t>
        <w:br/>
        <w:t>vt 0.205200 0.002430</w:t>
        <w:br/>
        <w:t>vt 0.199310 0.156380</w:t>
        <w:br/>
        <w:t>vt 0.069490 0.103850</w:t>
        <w:br/>
        <w:t>vt 0.068720 0.123320</w:t>
        <w:br/>
        <w:t>vt 0.182750 0.030780</w:t>
        <w:br/>
        <w:t>vt 0.179210 0.019510</w:t>
        <w:br/>
        <w:t>vt 0.176450 0.003730</w:t>
        <w:br/>
        <w:t>vt 0.176190 0.002430</w:t>
        <w:br/>
        <w:t>vt 0.018110 0.013080</w:t>
        <w:br/>
        <w:t>vt 0.012800 0.019740</w:t>
        <w:br/>
        <w:t>vt 0.210050 0.155740</w:t>
        <w:br/>
        <w:t>vt 0.198330 0.128620</w:t>
        <w:br/>
        <w:t>vt 0.210050 0.126640</w:t>
        <w:br/>
        <w:t>vt 0.197000 0.108450</w:t>
        <w:br/>
        <w:t>vt 0.210050 0.107380</w:t>
        <w:br/>
        <w:t>vt 0.210050 0.051900</w:t>
        <w:br/>
        <w:t>vt 0.210050 0.040000</w:t>
        <w:br/>
        <w:t>vt 0.131790 0.357090</w:t>
        <w:br/>
        <w:t>vt 0.133360 0.353950</w:t>
        <w:br/>
        <w:t>vt 0.135760 0.350560</w:t>
        <w:br/>
        <w:t>vt 0.136600 0.349310</w:t>
        <w:br/>
        <w:t>vt 0.076520 0.348020</w:t>
        <w:br/>
        <w:t>vt 0.073820 0.343740</w:t>
        <w:br/>
        <w:t>vt 0.074930 0.343240</w:t>
        <w:br/>
        <w:t>vt 0.074930 0.343240</w:t>
        <w:br/>
        <w:t>vt 0.079470 0.342800</w:t>
        <w:br/>
        <w:t>vt 0.083990 0.350070</w:t>
        <w:br/>
        <w:t>vt 0.210050 0.091730</w:t>
        <w:br/>
        <w:t>vt 0.196860 0.092730</w:t>
        <w:br/>
        <w:t>vt 0.196690 0.073920</w:t>
        <w:br/>
        <w:t>vt 0.210050 0.072560</w:t>
        <w:br/>
        <w:t>vt 0.180170 0.093290</w:t>
        <w:br/>
        <w:t>vt 0.180870 0.073740</w:t>
        <w:br/>
        <w:t>vt 0.065810 0.277100</w:t>
        <w:br/>
        <w:t>vt 0.033760 0.270220</w:t>
        <w:br/>
        <w:t>vt 0.002740 0.264210</w:t>
        <w:br/>
        <w:t>vt 0.166250 0.393850</w:t>
        <w:br/>
        <w:t>vt 0.157980 0.393850</w:t>
        <w:br/>
        <w:t>vt 0.002630 0.023540</w:t>
        <w:br/>
        <w:t>vt 0.003530 0.021640</w:t>
        <w:br/>
        <w:t>vt 0.004530 0.018500</w:t>
        <w:br/>
        <w:t>vt 0.005740 0.014080</w:t>
        <w:br/>
        <w:t>vt 0.008040 0.003730</w:t>
        <w:br/>
        <w:t>vt 0.008470 0.002430</w:t>
        <w:br/>
        <w:t>vt 0.180410 0.108530</w:t>
        <w:br/>
        <w:t>vt 0.422780 0.393850</w:t>
        <w:br/>
        <w:t>vt 0.295300 0.488900</w:t>
        <w:br/>
        <w:t>vt 0.296400 0.477600</w:t>
        <w:br/>
        <w:t>vt 0.263500 0.477600</w:t>
        <w:br/>
        <w:t>vt 0.262500 0.487700</w:t>
        <w:br/>
        <w:t>vt 0.259200 0.499700</w:t>
        <w:br/>
        <w:t>vt 0.292200 0.501100</w:t>
        <w:br/>
        <w:t>vt 0.235900 0.477600</w:t>
        <w:br/>
        <w:t>vt 0.235100 0.485700</w:t>
        <w:br/>
        <w:t>vt 0.223500 0.477600</w:t>
        <w:br/>
        <w:t>vt 0.221900 0.486800</w:t>
        <w:br/>
        <w:t>vt 0.211800 0.477600</w:t>
        <w:br/>
        <w:t>vt 0.210000 0.489200</w:t>
        <w:br/>
        <w:t>vt 0.207500 0.502700</w:t>
        <w:br/>
        <w:t>vt 0.219200 0.501500</w:t>
        <w:br/>
        <w:t>vt 0.205700 0.515300</w:t>
        <w:br/>
        <w:t>vt 0.217500 0.514400</w:t>
        <w:br/>
        <w:t>vt 0.232100 0.500100</w:t>
        <w:br/>
        <w:t>vt 0.257100 0.512300</w:t>
        <w:br/>
        <w:t>vt 0.230300 0.512900</w:t>
        <w:br/>
        <w:t>vt 0.229200 0.528500</w:t>
        <w:br/>
        <w:t>vt 0.256500 0.528000</w:t>
        <w:br/>
        <w:t>vt 0.216000 0.527800</w:t>
        <w:br/>
        <w:t>vt 0.228900 0.543400</w:t>
        <w:br/>
        <w:t>vt 0.257200 0.541600</w:t>
        <w:br/>
        <w:t>vt 0.216600 0.542600</w:t>
        <w:br/>
        <w:t>vt 0.217100 0.556400</w:t>
        <w:br/>
        <w:t>vt 0.229000 0.555800</w:t>
        <w:br/>
        <w:t>vt 0.201200 0.554300</w:t>
        <w:br/>
        <w:t>vt 0.203500 0.540700</w:t>
        <w:br/>
        <w:t>vt 0.204100 0.527800</w:t>
        <w:br/>
        <w:t>vt 0.257500 0.554500</w:t>
        <w:br/>
        <w:t>vt 0.290100 0.512700</w:t>
        <w:br/>
        <w:t>vt 0.289400 0.528900</w:t>
        <w:br/>
        <w:t>vt 0.290000 0.542200</w:t>
        <w:br/>
        <w:t>vt 0.290200 0.555500</w:t>
        <w:br/>
        <w:t>vt 0.289000 0.584200</w:t>
        <w:br/>
        <w:t>vt 0.289700 0.570800</w:t>
        <w:br/>
        <w:t>vt 0.256900 0.570100</w:t>
        <w:br/>
        <w:t>vt 0.255700 0.583600</w:t>
        <w:br/>
        <w:t>vt 0.287100 0.596800</w:t>
        <w:br/>
        <w:t>vt 0.254100 0.595200</w:t>
        <w:br/>
        <w:t>vt 0.228500 0.569400</w:t>
        <w:br/>
        <w:t>vt 0.227400 0.584300</w:t>
        <w:br/>
        <w:t>vt 0.218400 0.570300</w:t>
        <w:br/>
        <w:t>vt 0.217400 0.583600</w:t>
        <w:br/>
        <w:t>vt 0.207800 0.583100</w:t>
        <w:br/>
        <w:t>vt 0.209200 0.570600</w:t>
        <w:br/>
        <w:t>vt 0.213300 0.595200</w:t>
        <w:br/>
        <w:t>vt 0.226100 0.594100</w:t>
        <w:br/>
        <w:t>vt 0.206000 0.596800</w:t>
        <w:br/>
        <w:t>vt 0.210100 0.607300</w:t>
        <w:br/>
        <w:t>vt 0.224100 0.607300</w:t>
        <w:br/>
        <w:t>vt 0.197500 0.582700</w:t>
        <w:br/>
        <w:t>vt 0.196500 0.596700</w:t>
        <w:br/>
        <w:t>vt 0.197700 0.607300</w:t>
        <w:br/>
        <w:t>vt 0.252300 0.607300</w:t>
        <w:br/>
        <w:t>vt 0.285900 0.607300</w:t>
        <w:br/>
        <w:t>vt 0.174500 0.595000</w:t>
        <w:br/>
        <w:t>vt 0.187400 0.596100</w:t>
        <w:br/>
        <w:t>vt 0.188000 0.582400</w:t>
        <w:br/>
        <w:t>vt 0.175700 0.582300</w:t>
        <w:br/>
        <w:t>vt 0.147300 0.594600</w:t>
        <w:br/>
        <w:t>vt 0.145400 0.607300</w:t>
        <w:br/>
        <w:t>vt 0.173400 0.607300</w:t>
        <w:br/>
        <w:t>vt 0.123400 0.594900</w:t>
        <w:br/>
        <w:t>vt 0.121000 0.607300</w:t>
        <w:br/>
        <w:t>vt 0.098600 0.594600</w:t>
        <w:br/>
        <w:t>vt 0.095200 0.607300</w:t>
        <w:br/>
        <w:t>vt 0.100400 0.582100</w:t>
        <w:br/>
        <w:t>vt 0.125200 0.582300</w:t>
        <w:br/>
        <w:t>vt 0.067600 0.594100</w:t>
        <w:br/>
        <w:t>vt 0.065300 0.607300</w:t>
        <w:br/>
        <w:t>vt 0.037400 0.593300</w:t>
        <w:br/>
        <w:t>vt 0.035100 0.607300</w:t>
        <w:br/>
        <w:t>vt 0.070500 0.580500</w:t>
        <w:br/>
        <w:t>vt 0.039200 0.578900</w:t>
        <w:br/>
        <w:t>vt 0.149100 0.582200</w:t>
        <w:br/>
        <w:t>vt 0.127400 0.569600</w:t>
        <w:br/>
        <w:t>vt 0.102500 0.569700</w:t>
        <w:br/>
        <w:t>vt 0.072400 0.569500</w:t>
        <w:br/>
        <w:t>vt 0.129800 0.557000</w:t>
        <w:br/>
        <w:t>vt 0.104800 0.558000</w:t>
        <w:br/>
        <w:t>vt 0.106200 0.544900</w:t>
        <w:br/>
        <w:t>vt 0.132100 0.544000</w:t>
        <w:br/>
        <w:t>vt 0.132600 0.530700</w:t>
        <w:br/>
        <w:t>vt 0.106300 0.530900</w:t>
        <w:br/>
        <w:t>vt 0.131800 0.517600</w:t>
        <w:br/>
        <w:t>vt 0.106200 0.517600</w:t>
        <w:br/>
        <w:t>vt 0.132000 0.503700</w:t>
        <w:br/>
        <w:t>vt 0.106200 0.502900</w:t>
        <w:br/>
        <w:t>vt 0.130400 0.488700</w:t>
        <w:br/>
        <w:t>vt 0.104800 0.488100</w:t>
        <w:br/>
        <w:t>vt 0.104600 0.477600</w:t>
        <w:br/>
        <w:t>vt 0.130500 0.477600</w:t>
        <w:br/>
        <w:t>vt 0.074300 0.502900</w:t>
        <w:br/>
        <w:t>vt 0.074700 0.517400</w:t>
        <w:br/>
        <w:t>vt 0.074700 0.530100</w:t>
        <w:br/>
        <w:t>vt 0.040900 0.504400</w:t>
        <w:br/>
        <w:t>vt 0.041800 0.517400</w:t>
        <w:br/>
        <w:t>vt 0.042100 0.530300</w:t>
        <w:br/>
        <w:t>vt 0.073400 0.487600</w:t>
        <w:br/>
        <w:t>vt 0.039900 0.488700</w:t>
        <w:br/>
        <w:t>vt 0.042100 0.543200</w:t>
        <w:br/>
        <w:t>vt 0.074400 0.544400</w:t>
        <w:br/>
        <w:t>vt 0.073600 0.477600</w:t>
        <w:br/>
        <w:t>vt 0.040100 0.477600</w:t>
        <w:br/>
        <w:t>vt 0.074000 0.558300</w:t>
        <w:br/>
        <w:t>vt 0.041300 0.556900</w:t>
        <w:br/>
        <w:t>vt 0.040400 0.567800</w:t>
        <w:br/>
        <w:t>vt 0.198800 0.569300</w:t>
        <w:br/>
        <w:t>vt 0.191200 0.554700</w:t>
        <w:br/>
        <w:t>vt 0.189300 0.568800</w:t>
        <w:br/>
        <w:t>vt 0.192700 0.541500</w:t>
        <w:br/>
        <w:t>vt 0.151200 0.569300</w:t>
        <w:br/>
        <w:t>vt 0.176900 0.568800</w:t>
        <w:br/>
        <w:t>vt 0.177900 0.555600</w:t>
        <w:br/>
        <w:t>vt 0.152300 0.556000</w:t>
        <w:br/>
        <w:t>vt 0.178200 0.542400</w:t>
        <w:br/>
        <w:t>vt 0.153700 0.543400</w:t>
        <w:br/>
        <w:t>vt 0.179000 0.529400</w:t>
        <w:br/>
        <w:t>vt 0.153600 0.530500</w:t>
        <w:br/>
        <w:t>vt 0.153200 0.516800</w:t>
        <w:br/>
        <w:t>vt 0.153800 0.503800</w:t>
        <w:br/>
        <w:t>vt 0.178600 0.516800</w:t>
        <w:br/>
        <w:t>vt 0.180200 0.504200</w:t>
        <w:br/>
        <w:t>vt 0.155000 0.489300</w:t>
        <w:br/>
        <w:t>vt 0.183700 0.490800</w:t>
        <w:br/>
        <w:t>vt 0.185200 0.477600</w:t>
        <w:br/>
        <w:t>vt 0.155800 0.477600</w:t>
        <w:br/>
        <w:t>vt 0.198400 0.490100</w:t>
        <w:br/>
        <w:t>vt 0.195200 0.503400</w:t>
        <w:br/>
        <w:t>vt 0.200400 0.477600</w:t>
        <w:br/>
        <w:t>vt 0.193600 0.516500</w:t>
        <w:br/>
        <w:t>vt 0.193000 0.528600</w:t>
        <w:br/>
        <w:t>vt 0.187000 0.607300</w:t>
        <w:br/>
        <w:t>vt 0.014100 0.543200</w:t>
        <w:br/>
        <w:t>vt 0.023400 0.542900</w:t>
        <w:br/>
        <w:t>vt 0.014000 0.534100</w:t>
        <w:br/>
        <w:t>vt 0.013900 0.555500</w:t>
        <w:br/>
        <w:t>vt 0.022900 0.556400</w:t>
        <w:br/>
        <w:t>vt 0.023100 0.528600</w:t>
        <w:br/>
        <w:t>vt 0.014100 0.526100</w:t>
        <w:br/>
        <w:t>vt 0.022500 0.516200</w:t>
        <w:br/>
        <w:t>vt 0.013600 0.514800</w:t>
        <w:br/>
        <w:t>vt 0.013600 0.565900</w:t>
        <w:br/>
        <w:t>vt 0.022200 0.567700</w:t>
        <w:br/>
        <w:t>vt 0.013400 0.577500</w:t>
        <w:br/>
        <w:t>vt 0.021600 0.579000</w:t>
        <w:br/>
        <w:t>vt 0.013200 0.592200</w:t>
        <w:br/>
        <w:t>vt 0.021000 0.592100</w:t>
        <w:br/>
        <w:t>vt 0.020700 0.607300</w:t>
        <w:br/>
        <w:t>vt 0.013600 0.607300</w:t>
        <w:br/>
        <w:t>vt 0.002700 0.553700</w:t>
        <w:br/>
        <w:t>vt 0.002700 0.564800</w:t>
        <w:br/>
        <w:t>vt 0.002700 0.576000</w:t>
        <w:br/>
        <w:t>vt 0.002700 0.585800</w:t>
        <w:br/>
        <w:t>vt 0.002700 0.596000</w:t>
        <w:br/>
        <w:t>vt 0.021500 0.503400</w:t>
        <w:br/>
        <w:t>vt 0.013000 0.502300</w:t>
        <w:br/>
        <w:t>vt 0.002700 0.500900</w:t>
        <w:br/>
        <w:t>vt 0.002700 0.512200</w:t>
        <w:br/>
        <w:t>vt 0.002700 0.489700</w:t>
        <w:br/>
        <w:t>vt 0.012500 0.490200</w:t>
        <w:br/>
        <w:t>vt 0.011700 0.477600</w:t>
        <w:br/>
        <w:t>vt 0.020500 0.490000</w:t>
        <w:br/>
        <w:t>vt 0.021500 0.477600</w:t>
        <w:br/>
        <w:t>vt 0.002700 0.523600</w:t>
        <w:br/>
        <w:t>vt 0.002700 0.532700</w:t>
        <w:br/>
        <w:t>vt 0.002700 0.542800</w:t>
        <w:br/>
        <w:t>vt 0.002700 0.607300</w:t>
        <w:br/>
        <w:t>vt 0.002700 0.477600</w:t>
        <w:br/>
        <w:t>vt 0.453500 0.130800</w:t>
        <w:br/>
        <w:t>vt 0.455200 0.147800</w:t>
        <w:br/>
        <w:t>vt 0.425900 0.149900</w:t>
        <w:br/>
        <w:t>vt 0.425900 0.133900</w:t>
        <w:br/>
        <w:t>vt 0.457400 0.163000</w:t>
        <w:br/>
        <w:t>vt 0.425900 0.161700</w:t>
        <w:br/>
        <w:t>vt 0.461000 0.175500</w:t>
        <w:br/>
        <w:t>vt 0.425900 0.095700</w:t>
        <w:br/>
        <w:t>vt 0.450800 0.093300</w:t>
        <w:br/>
        <w:t>vt 0.451400 0.111900</w:t>
        <w:br/>
        <w:t>vt 0.425900 0.115500</w:t>
        <w:br/>
        <w:t>vt 0.425905 0.074319</w:t>
        <w:br/>
        <w:t>vt 0.451200 0.071200</w:t>
        <w:br/>
        <w:t>vt 0.425900 0.060414</w:t>
        <w:br/>
        <w:t>vt 0.425900 0.048000</w:t>
        <w:br/>
        <w:t>vt 0.425900 0.036100</w:t>
        <w:br/>
        <w:t>vt 0.453200 0.049200</w:t>
        <w:br/>
        <w:t>vt 0.454800 0.033000</w:t>
        <w:br/>
        <w:t>vt 0.425900 0.025900</w:t>
        <w:br/>
        <w:t>vt 0.461800 0.002400</w:t>
        <w:br/>
        <w:t>vt 0.457100 0.016800</w:t>
        <w:br/>
        <w:t>vt 0.425900 0.002400</w:t>
        <w:br/>
        <w:t>vt 0.485300 0.050100</w:t>
        <w:br/>
        <w:t>vt 0.484100 0.070900</w:t>
        <w:br/>
        <w:t>vt 0.486500 0.034600</w:t>
        <w:br/>
        <w:t>vt 0.483600 0.090200</w:t>
        <w:br/>
        <w:t>vt 0.487700 0.018400</w:t>
        <w:br/>
        <w:t>vt 0.483000 0.108900</w:t>
        <w:br/>
        <w:t>vt 0.483800 0.128800</w:t>
        <w:br/>
        <w:t>vt 0.484800 0.146300</w:t>
        <w:br/>
        <w:t>vt 0.490200 0.002400</w:t>
        <w:br/>
        <w:t>vt 0.487700 0.162000</w:t>
        <w:br/>
        <w:t>vt 0.491500 0.175500</w:t>
        <w:br/>
        <w:t>vt 0.425900 0.014400</w:t>
        <w:br/>
        <w:t>vt 0.367200 0.562100</w:t>
        <w:br/>
        <w:t>vt 0.388000 0.562100</w:t>
        <w:br/>
        <w:t>vt 0.388000 0.548500</w:t>
        <w:br/>
        <w:t>vt 0.366800 0.546800</w:t>
        <w:br/>
        <w:t>vt 0.387962 0.532005</w:t>
        <w:br/>
        <w:t>vt 0.367402 0.529921</w:t>
        <w:br/>
        <w:t>vt 0.519600 0.127600</w:t>
        <w:br/>
        <w:t>vt 0.519600 0.145500</w:t>
        <w:br/>
        <w:t>vt 0.519600 0.161700</w:t>
        <w:br/>
        <w:t>vt 0.519600 0.175500</w:t>
        <w:br/>
        <w:t>vt 0.519600 0.002400</w:t>
        <w:br/>
        <w:t>vt 0.519600 0.018900</w:t>
        <w:br/>
        <w:t>vt 0.519600 0.035300</w:t>
        <w:br/>
        <w:t>vt 0.519600 0.050000</w:t>
        <w:br/>
        <w:t>vt 0.519600 0.070900</w:t>
        <w:br/>
        <w:t>vt 0.519600 0.088700</w:t>
        <w:br/>
        <w:t>vt 0.519600 0.106900</w:t>
        <w:br/>
        <w:t>vt 0.581600 0.774800</w:t>
        <w:br/>
        <w:t>vt 0.591800 0.774800</w:t>
        <w:br/>
        <w:t>vt 0.591800 0.783300</w:t>
        <w:br/>
        <w:t>vt 0.581600 0.783300</w:t>
        <w:br/>
        <w:t>vt 0.556700 0.774800</w:t>
        <w:br/>
        <w:t>vt 0.565900 0.774800</w:t>
        <w:br/>
        <w:t>vt 0.565900 0.783300</w:t>
        <w:br/>
        <w:t>vt 0.556700 0.783300</w:t>
        <w:br/>
        <w:t>vt 0.519700 0.783300</w:t>
        <w:br/>
        <w:t>vt 0.519700 0.774800</w:t>
        <w:br/>
        <w:t>vt 0.533700 0.774800</w:t>
        <w:br/>
        <w:t>vt 0.533700 0.783300</w:t>
        <w:br/>
        <w:t>vt 0.500000 0.774800</w:t>
        <w:br/>
        <w:t>vt 0.454500 0.783300</w:t>
        <w:br/>
        <w:t>vt 0.454500 0.774800</w:t>
        <w:br/>
        <w:t>vt 0.471000 0.774800</w:t>
        <w:br/>
        <w:t>vt 0.471000 0.783300</w:t>
        <w:br/>
        <w:t>vt 0.591800 0.791500</w:t>
        <w:br/>
        <w:t>vt 0.581600 0.791500</w:t>
        <w:br/>
        <w:t>vt 0.565900 0.791500</w:t>
        <w:br/>
        <w:t>vt 0.556700 0.791500</w:t>
        <w:br/>
        <w:t>vt 0.519700 0.791500</w:t>
        <w:br/>
        <w:t>vt 0.533700 0.791500</w:t>
        <w:br/>
        <w:t>vt 0.500000 0.791500</w:t>
        <w:br/>
        <w:t>vt 0.500000 0.783300</w:t>
        <w:br/>
        <w:t>vt 0.471000 0.791500</w:t>
        <w:br/>
        <w:t>vt 0.454500 0.791500</w:t>
        <w:br/>
        <w:t>vt 0.581600 0.773900</w:t>
        <w:br/>
        <w:t>vt 0.591800 0.773900</w:t>
        <w:br/>
        <w:t>vt 0.556700 0.773900</w:t>
        <w:br/>
        <w:t>vt 0.565900 0.773900</w:t>
        <w:br/>
        <w:t>vt 0.533700 0.774800</w:t>
        <w:br/>
        <w:t>vt 0.519700 0.774800</w:t>
        <w:br/>
        <w:t>vt 0.519700 0.773900</w:t>
        <w:br/>
        <w:t>vt 0.533700 0.773900</w:t>
        <w:br/>
        <w:t>vt 0.500000 0.774800</w:t>
        <w:br/>
        <w:t>vt 0.500000 0.773900</w:t>
        <w:br/>
        <w:t>vt 0.454500 0.773900</w:t>
        <w:br/>
        <w:t>vt 0.471000 0.773900</w:t>
        <w:br/>
        <w:t>vt 0.591800 0.792400</w:t>
        <w:br/>
        <w:t>vt 0.581600 0.792400</w:t>
        <w:br/>
        <w:t>vt 0.565900 0.792400</w:t>
        <w:br/>
        <w:t>vt 0.556700 0.792400</w:t>
        <w:br/>
        <w:t>vt 0.533700 0.792400</w:t>
        <w:br/>
        <w:t>vt 0.519700 0.792400</w:t>
        <w:br/>
        <w:t>vt 0.500000 0.792400</w:t>
        <w:br/>
        <w:t>vt 0.471000 0.792400</w:t>
        <w:br/>
        <w:t>vt 0.454500 0.792400</w:t>
        <w:br/>
        <w:t>vt 0.548500 0.773900</w:t>
        <w:br/>
        <w:t>vt 0.548500 0.774800</w:t>
        <w:br/>
        <w:t>vt 0.548500 0.783300</w:t>
        <w:br/>
        <w:t>vt 0.548500 0.791500</w:t>
        <w:br/>
        <w:t>vt 0.548500 0.791500</w:t>
        <w:br/>
        <w:t>vt 0.548500 0.792400</w:t>
        <w:br/>
        <w:t>vt 0.485200 0.792400</w:t>
        <w:br/>
        <w:t>vt 0.485200 0.791500</w:t>
        <w:br/>
        <w:t>vt 0.485200 0.783300</w:t>
        <w:br/>
        <w:t>vt 0.485200 0.774800</w:t>
        <w:br/>
        <w:t>vt 0.485200 0.773900</w:t>
        <w:br/>
        <w:t>vt 0.473400 0.815700</w:t>
        <w:br/>
        <w:t>vt 0.473400 0.805800</w:t>
        <w:br/>
        <w:t>vt 0.487900 0.805800</w:t>
        <w:br/>
        <w:t>vt 0.487900 0.815700</w:t>
        <w:br/>
        <w:t>vt 0.530900 0.805800</w:t>
        <w:br/>
        <w:t>vt 0.530900 0.815700</w:t>
        <w:br/>
        <w:t>vt 0.500900 0.815700</w:t>
        <w:br/>
        <w:t>vt 0.500900 0.805800</w:t>
        <w:br/>
        <w:t>vt 0.564100 0.815700</w:t>
        <w:br/>
        <w:t>vt 0.551100 0.815700</w:t>
        <w:br/>
        <w:t>vt 0.551100 0.805800</w:t>
        <w:br/>
        <w:t>vt 0.564100 0.805800</w:t>
        <w:br/>
        <w:t>vt 0.581700 0.805800</w:t>
        <w:br/>
        <w:t>vt 0.581700 0.815700</w:t>
        <w:br/>
        <w:t>vt 0.573300 0.815700</w:t>
        <w:br/>
        <w:t>vt 0.573300 0.805800</w:t>
        <w:br/>
        <w:t>vt 0.473400 0.796100</w:t>
        <w:br/>
        <w:t>vt 0.487900 0.796100</w:t>
        <w:br/>
        <w:t>vt 0.500900 0.796100</w:t>
        <w:br/>
        <w:t>vt 0.530900 0.796100</w:t>
        <w:br/>
        <w:t>vt 0.551100 0.796100</w:t>
        <w:br/>
        <w:t>vt 0.564100 0.796100</w:t>
        <w:br/>
        <w:t>vt 0.573300 0.796100</w:t>
        <w:br/>
        <w:t>vt 0.581700 0.796100</w:t>
        <w:br/>
        <w:t>vt 0.487900 0.816800</w:t>
        <w:br/>
        <w:t>vt 0.473400 0.816800</w:t>
        <w:br/>
        <w:t>vt 0.530900 0.816800</w:t>
        <w:br/>
        <w:t>vt 0.500900 0.816800</w:t>
        <w:br/>
        <w:t>vt 0.564100 0.816800</w:t>
        <w:br/>
        <w:t>vt 0.551100 0.816800</w:t>
        <w:br/>
        <w:t>vt 0.473400 0.795300</w:t>
        <w:br/>
        <w:t>vt 0.487900 0.795300</w:t>
        <w:br/>
        <w:t>vt 0.500900 0.795300</w:t>
        <w:br/>
        <w:t>vt 0.530900 0.795300</w:t>
        <w:br/>
        <w:t>vt 0.564100 0.795300</w:t>
        <w:br/>
        <w:t>vt 0.551100 0.795300</w:t>
        <w:br/>
        <w:t>vt 0.573300 0.795300</w:t>
        <w:br/>
        <w:t>vt 0.581700 0.795300</w:t>
        <w:br/>
        <w:t>vt 0.581700 0.816800</w:t>
        <w:br/>
        <w:t>vt 0.573300 0.816800</w:t>
        <w:br/>
        <w:t>vt 0.591800 0.796100</w:t>
        <w:br/>
        <w:t>vt 0.591800 0.795300</w:t>
        <w:br/>
        <w:t>vt 0.591800 0.805800</w:t>
        <w:br/>
        <w:t>vt 0.591800 0.815700</w:t>
        <w:br/>
        <w:t>vt 0.591800 0.816800</w:t>
        <w:br/>
        <w:t>vt 0.485700 0.828200</w:t>
        <w:br/>
        <w:t>vt 0.485700 0.835700</w:t>
        <w:br/>
        <w:t>vt 0.469000 0.835700</w:t>
        <w:br/>
        <w:t>vt 0.469000 0.828200</w:t>
        <w:br/>
        <w:t>vt 0.498900 0.828200</w:t>
        <w:br/>
        <w:t>vt 0.529100 0.828200</w:t>
        <w:br/>
        <w:t>vt 0.529100 0.835700</w:t>
        <w:br/>
        <w:t>vt 0.498900 0.835700</w:t>
        <w:br/>
        <w:t>vt 0.560900 0.828200</w:t>
        <w:br/>
        <w:t>vt 0.560900 0.835700</w:t>
        <w:br/>
        <w:t>vt 0.498900 0.820800</w:t>
        <w:br/>
        <w:t>vt 0.529100 0.820800</w:t>
        <w:br/>
        <w:t>vt 0.560900 0.820800</w:t>
        <w:br/>
        <w:t>vt 0.469000 0.820800</w:t>
        <w:br/>
        <w:t>vt 0.485700 0.820800</w:t>
        <w:br/>
        <w:t>vt 0.485700 0.836700</w:t>
        <w:br/>
        <w:t>vt 0.469000 0.836700</w:t>
        <w:br/>
        <w:t>vt 0.498900 0.836700</w:t>
        <w:br/>
        <w:t>vt 0.529100 0.836700</w:t>
        <w:br/>
        <w:t>vt 0.560900 0.836700</w:t>
        <w:br/>
        <w:t>vt 0.529100 0.819700</w:t>
        <w:br/>
        <w:t>vt 0.498900 0.819700</w:t>
        <w:br/>
        <w:t>vt 0.560900 0.819700</w:t>
        <w:br/>
        <w:t>vt 0.469000 0.819700</w:t>
        <w:br/>
        <w:t>vt 0.485700 0.819700</w:t>
        <w:br/>
        <w:t>vt 0.570300 0.835700</w:t>
        <w:br/>
        <w:t>vt 0.579500 0.835700</w:t>
        <w:br/>
        <w:t>vt 0.579500 0.836700</w:t>
        <w:br/>
        <w:t>vt 0.570300 0.836700</w:t>
        <w:br/>
        <w:t>vt 0.570300 0.828200</w:t>
        <w:br/>
        <w:t>vt 0.579500 0.828200</w:t>
        <w:br/>
        <w:t>vt 0.570300 0.820800</w:t>
        <w:br/>
        <w:t>vt 0.579500 0.820800</w:t>
        <w:br/>
        <w:t>vt 0.570300 0.819700</w:t>
        <w:br/>
        <w:t>vt 0.579500 0.819700</w:t>
        <w:br/>
        <w:t>vt 0.591800 0.835700</w:t>
        <w:br/>
        <w:t>vt 0.591800 0.828200</w:t>
        <w:br/>
        <w:t>vt 0.591800 0.820800</w:t>
        <w:br/>
        <w:t>vt 0.591800 0.836700</w:t>
        <w:br/>
        <w:t>vt 0.591800 0.819700</w:t>
        <w:br/>
        <w:t>vt 0.367000 0.586800</w:t>
        <w:br/>
        <w:t>vt 0.343500 0.585600</w:t>
        <w:br/>
        <w:t>vt 0.344500 0.573000</w:t>
        <w:br/>
        <w:t>vt 0.367000 0.573600</w:t>
        <w:br/>
        <w:t>vt 0.367000 0.596700</w:t>
        <w:br/>
        <w:t>vt 0.342600 0.597100</w:t>
        <w:br/>
        <w:t>vt 0.341900 0.607300</w:t>
        <w:br/>
        <w:t>vt 0.366800 0.546800</w:t>
        <w:br/>
        <w:t>vt 0.367200 0.562100</w:t>
        <w:br/>
        <w:t>vt 0.346000 0.559500</w:t>
        <w:br/>
        <w:t>vt 0.346600 0.545700</w:t>
        <w:br/>
        <w:t>vt 0.367200 0.529801</w:t>
        <w:br/>
        <w:t>vt 0.346200 0.529400</w:t>
        <w:br/>
        <w:t>vt 0.366986 0.522933</w:t>
        <w:br/>
        <w:t>vt 0.367000 0.513800</w:t>
        <w:br/>
        <w:t>vt 0.345500 0.513600</w:t>
        <w:br/>
        <w:t>vt 0.367000 0.505200</w:t>
        <w:br/>
        <w:t>vt 0.345700 0.501500</w:t>
        <w:br/>
        <w:t>vt 0.367000 0.497800</w:t>
        <w:br/>
        <w:t>vt 0.347900 0.477600</w:t>
        <w:br/>
        <w:t>vt 0.367000 0.477600</w:t>
        <w:br/>
        <w:t>vt 0.346900 0.489000</w:t>
        <w:br/>
        <w:t>vt 0.319500 0.529000</w:t>
        <w:br/>
        <w:t>vt 0.319600 0.513300</w:t>
        <w:br/>
        <w:t>vt 0.321000 0.501500</w:t>
        <w:br/>
        <w:t>vt 0.319700 0.543400</w:t>
        <w:br/>
        <w:t>vt 0.323500 0.489400</w:t>
        <w:br/>
        <w:t>vt 0.295300 0.488900</w:t>
        <w:br/>
        <w:t>vt 0.262500 0.487700</w:t>
        <w:br/>
        <w:t>vt 0.263500 0.477600</w:t>
        <w:br/>
        <w:t>vt 0.296400 0.477600</w:t>
        <w:br/>
        <w:t>vt 0.259200 0.499700</w:t>
        <w:br/>
        <w:t>vt 0.292200 0.501100</w:t>
        <w:br/>
        <w:t>vt 0.235100 0.485700</w:t>
        <w:br/>
        <w:t>vt 0.235900 0.477600</w:t>
        <w:br/>
        <w:t>vt 0.223500 0.477600</w:t>
        <w:br/>
        <w:t>vt 0.221900 0.486800</w:t>
        <w:br/>
        <w:t>vt 0.210000 0.489200</w:t>
        <w:br/>
        <w:t>vt 0.211800 0.477600</w:t>
        <w:br/>
        <w:t>vt 0.219200 0.501500</w:t>
        <w:br/>
        <w:t>vt 0.207500 0.502700</w:t>
        <w:br/>
        <w:t>vt 0.217500 0.514400</w:t>
        <w:br/>
        <w:t>vt 0.205700 0.515300</w:t>
        <w:br/>
        <w:t>vt 0.232100 0.500100</w:t>
        <w:br/>
        <w:t>vt 0.257100 0.512300</w:t>
        <w:br/>
        <w:t>vt 0.230300 0.512900</w:t>
        <w:br/>
        <w:t>vt 0.229200 0.528500</w:t>
        <w:br/>
        <w:t>vt 0.256500 0.528000</w:t>
        <w:br/>
        <w:t>vt 0.216000 0.527800</w:t>
        <w:br/>
        <w:t>vt 0.257200 0.541600</w:t>
        <w:br/>
        <w:t>vt 0.228900 0.543400</w:t>
        <w:br/>
        <w:t>vt 0.216600 0.542600</w:t>
        <w:br/>
        <w:t>vt 0.217100 0.556400</w:t>
        <w:br/>
        <w:t>vt 0.229000 0.555800</w:t>
        <w:br/>
        <w:t>vt 0.201200 0.554300</w:t>
        <w:br/>
        <w:t>vt 0.203500 0.540700</w:t>
        <w:br/>
        <w:t>vt 0.204100 0.527800</w:t>
        <w:br/>
        <w:t>vt 0.257500 0.554500</w:t>
        <w:br/>
        <w:t>vt 0.290100 0.512700</w:t>
        <w:br/>
        <w:t>vt 0.289400 0.528900</w:t>
        <w:br/>
        <w:t>vt 0.290000 0.542200</w:t>
        <w:br/>
        <w:t>vt 0.290200 0.555500</w:t>
        <w:br/>
        <w:t>vt 0.320100 0.557400</w:t>
        <w:br/>
        <w:t>vt 0.319500 0.572000</w:t>
        <w:br/>
        <w:t>vt 0.319000 0.585100</w:t>
        <w:br/>
        <w:t>vt 0.256900 0.570100</w:t>
        <w:br/>
        <w:t>vt 0.289700 0.570800</w:t>
        <w:br/>
        <w:t>vt 0.289000 0.584200</w:t>
        <w:br/>
        <w:t>vt 0.255700 0.583600</w:t>
        <w:br/>
        <w:t>vt 0.287100 0.596800</w:t>
        <w:br/>
        <w:t>vt 0.254100 0.595200</w:t>
        <w:br/>
        <w:t>vt 0.227400 0.584300</w:t>
        <w:br/>
        <w:t>vt 0.228500 0.569400</w:t>
        <w:br/>
        <w:t>vt 0.218400 0.570300</w:t>
        <w:br/>
        <w:t>vt 0.217400 0.583600</w:t>
        <w:br/>
        <w:t>vt 0.207800 0.583100</w:t>
        <w:br/>
        <w:t>vt 0.209200 0.570600</w:t>
        <w:br/>
        <w:t>vt 0.226100 0.594100</w:t>
        <w:br/>
        <w:t>vt 0.213300 0.595200</w:t>
        <w:br/>
        <w:t>vt 0.206000 0.596800</w:t>
        <w:br/>
        <w:t>vt 0.224100 0.607300</w:t>
        <w:br/>
        <w:t>vt 0.210100 0.607300</w:t>
        <w:br/>
        <w:t>vt 0.197500 0.582700</w:t>
        <w:br/>
        <w:t>vt 0.196500 0.596700</w:t>
        <w:br/>
        <w:t>vt 0.197700 0.607300</w:t>
        <w:br/>
        <w:t>vt 0.252300 0.607300</w:t>
        <w:br/>
        <w:t>vt 0.285900 0.607300</w:t>
        <w:br/>
        <w:t>vt 0.174500 0.595000</w:t>
        <w:br/>
        <w:t>vt 0.175700 0.582300</w:t>
        <w:br/>
        <w:t>vt 0.188000 0.582400</w:t>
        <w:br/>
        <w:t>vt 0.187400 0.596100</w:t>
        <w:br/>
        <w:t>vt 0.173400 0.607300</w:t>
        <w:br/>
        <w:t>vt 0.145400 0.607300</w:t>
        <w:br/>
        <w:t>vt 0.147300 0.594600</w:t>
        <w:br/>
        <w:t>vt 0.123400 0.594900</w:t>
        <w:br/>
        <w:t>vt 0.121000 0.607300</w:t>
        <w:br/>
        <w:t>vt 0.098600 0.594600</w:t>
        <w:br/>
        <w:t>vt 0.095200 0.607300</w:t>
        <w:br/>
        <w:t>vt 0.100400 0.582100</w:t>
        <w:br/>
        <w:t>vt 0.125200 0.582300</w:t>
        <w:br/>
        <w:t>vt 0.067600 0.594100</w:t>
        <w:br/>
        <w:t>vt 0.065300 0.607300</w:t>
        <w:br/>
        <w:t>vt 0.035100 0.607300</w:t>
        <w:br/>
        <w:t>vt 0.037400 0.593300</w:t>
        <w:br/>
        <w:t>vt 0.070500 0.580500</w:t>
        <w:br/>
        <w:t>vt 0.039200 0.578900</w:t>
        <w:br/>
        <w:t>vt 0.149100 0.582200</w:t>
        <w:br/>
        <w:t>vt 0.102500 0.569700</w:t>
        <w:br/>
        <w:t>vt 0.127400 0.569600</w:t>
        <w:br/>
        <w:t>vt 0.072400 0.569500</w:t>
        <w:br/>
        <w:t>vt 0.104800 0.558000</w:t>
        <w:br/>
        <w:t>vt 0.129800 0.557000</w:t>
        <w:br/>
        <w:t>vt 0.106200 0.544900</w:t>
        <w:br/>
        <w:t>vt 0.132100 0.544000</w:t>
        <w:br/>
        <w:t>vt 0.106300 0.530900</w:t>
        <w:br/>
        <w:t>vt 0.132600 0.530700</w:t>
        <w:br/>
        <w:t>vt 0.106200 0.517600</w:t>
        <w:br/>
        <w:t>vt 0.131800 0.517600</w:t>
        <w:br/>
        <w:t>vt 0.132000 0.503700</w:t>
        <w:br/>
        <w:t>vt 0.106200 0.502900</w:t>
        <w:br/>
        <w:t>vt 0.104800 0.488100</w:t>
        <w:br/>
        <w:t>vt 0.130400 0.488700</w:t>
        <w:br/>
        <w:t>vt 0.104600 0.477600</w:t>
        <w:br/>
        <w:t>vt 0.130500 0.477600</w:t>
        <w:br/>
        <w:t>vt 0.074700 0.517400</w:t>
        <w:br/>
        <w:t>vt 0.074300 0.502900</w:t>
        <w:br/>
        <w:t>vt 0.074700 0.530100</w:t>
        <w:br/>
        <w:t>vt 0.041800 0.517400</w:t>
        <w:br/>
        <w:t>vt 0.040900 0.504400</w:t>
        <w:br/>
        <w:t>vt 0.042100 0.530300</w:t>
        <w:br/>
        <w:t>vt 0.073400 0.487600</w:t>
        <w:br/>
        <w:t>vt 0.039900 0.488700</w:t>
        <w:br/>
        <w:t>vt 0.074400 0.544400</w:t>
        <w:br/>
        <w:t>vt 0.042100 0.543200</w:t>
        <w:br/>
        <w:t>vt 0.073600 0.477600</w:t>
        <w:br/>
        <w:t>vt 0.040100 0.477600</w:t>
        <w:br/>
        <w:t>vt 0.074000 0.558300</w:t>
        <w:br/>
        <w:t>vt 0.041300 0.556900</w:t>
        <w:br/>
        <w:t>vt 0.040400 0.567800</w:t>
        <w:br/>
        <w:t>vt 0.198800 0.569300</w:t>
        <w:br/>
        <w:t>vt 0.189300 0.568800</w:t>
        <w:br/>
        <w:t>vt 0.191200 0.554700</w:t>
        <w:br/>
        <w:t>vt 0.192700 0.541500</w:t>
        <w:br/>
        <w:t>vt 0.177900 0.555600</w:t>
        <w:br/>
        <w:t>vt 0.176900 0.568800</w:t>
        <w:br/>
        <w:t>vt 0.151200 0.569300</w:t>
        <w:br/>
        <w:t>vt 0.152300 0.556000</w:t>
        <w:br/>
        <w:t>vt 0.153700 0.543400</w:t>
        <w:br/>
        <w:t>vt 0.178200 0.542400</w:t>
        <w:br/>
        <w:t>vt 0.153600 0.530500</w:t>
        <w:br/>
        <w:t>vt 0.179000 0.529400</w:t>
        <w:br/>
        <w:t>vt 0.153200 0.516800</w:t>
        <w:br/>
        <w:t>vt 0.153800 0.503800</w:t>
        <w:br/>
        <w:t>vt 0.180200 0.504200</w:t>
        <w:br/>
        <w:t>vt 0.178600 0.516800</w:t>
        <w:br/>
        <w:t>vt 0.155000 0.489300</w:t>
        <w:br/>
        <w:t>vt 0.183700 0.490800</w:t>
        <w:br/>
        <w:t>vt 0.155800 0.477600</w:t>
        <w:br/>
        <w:t>vt 0.185200 0.477600</w:t>
        <w:br/>
        <w:t>vt 0.198400 0.490100</w:t>
        <w:br/>
        <w:t>vt 0.195200 0.503400</w:t>
        <w:br/>
        <w:t>vt 0.200400 0.477600</w:t>
        <w:br/>
        <w:t>vt 0.193600 0.516500</w:t>
        <w:br/>
        <w:t>vt 0.193000 0.528600</w:t>
        <w:br/>
        <w:t>vt 0.325200 0.477600</w:t>
        <w:br/>
        <w:t>vt 0.317300 0.597000</w:t>
        <w:br/>
        <w:t>vt 0.315900 0.607300</w:t>
        <w:br/>
        <w:t>vt 0.187000 0.607300</w:t>
        <w:br/>
        <w:t>vt 0.014100 0.543200</w:t>
        <w:br/>
        <w:t>vt 0.014000 0.534100</w:t>
        <w:br/>
        <w:t>vt 0.023400 0.542900</w:t>
        <w:br/>
        <w:t>vt 0.022900 0.556400</w:t>
        <w:br/>
        <w:t>vt 0.013900 0.555500</w:t>
        <w:br/>
        <w:t>vt 0.023100 0.528600</w:t>
        <w:br/>
        <w:t>vt 0.014100 0.526100</w:t>
        <w:br/>
        <w:t>vt 0.022500 0.516200</w:t>
        <w:br/>
        <w:t>vt 0.013600 0.514800</w:t>
        <w:br/>
        <w:t>vt 0.013600 0.565900</w:t>
        <w:br/>
        <w:t>vt 0.022200 0.567700</w:t>
        <w:br/>
        <w:t>vt 0.021600 0.579000</w:t>
        <w:br/>
        <w:t>vt 0.013400 0.577500</w:t>
        <w:br/>
        <w:t>vt 0.021000 0.592100</w:t>
        <w:br/>
        <w:t>vt 0.013200 0.592200</w:t>
        <w:br/>
        <w:t>vt 0.020700 0.607300</w:t>
        <w:br/>
        <w:t>vt 0.013600 0.607300</w:t>
        <w:br/>
        <w:t>vt 0.002700 0.564800</w:t>
        <w:br/>
        <w:t>vt 0.002700 0.553700</w:t>
        <w:br/>
        <w:t>vt 0.002700 0.576000</w:t>
        <w:br/>
        <w:t>vt 0.002700 0.585800</w:t>
        <w:br/>
        <w:t>vt 0.002700 0.596000</w:t>
        <w:br/>
        <w:t>vt 0.021500 0.503400</w:t>
        <w:br/>
        <w:t>vt 0.013000 0.502300</w:t>
        <w:br/>
        <w:t>vt 0.002700 0.512200</w:t>
        <w:br/>
        <w:t>vt 0.002700 0.500900</w:t>
        <w:br/>
        <w:t>vt 0.002700 0.489700</w:t>
        <w:br/>
        <w:t>vt 0.012500 0.490200</w:t>
        <w:br/>
        <w:t>vt 0.011700 0.477600</w:t>
        <w:br/>
        <w:t>vt 0.021500 0.477600</w:t>
        <w:br/>
        <w:t>vt 0.020500 0.490000</w:t>
        <w:br/>
        <w:t>vt 0.002700 0.532700</w:t>
        <w:br/>
        <w:t>vt 0.002700 0.523600</w:t>
        <w:br/>
        <w:t>vt 0.002700 0.542800</w:t>
        <w:br/>
        <w:t>vt 0.002700 0.607300</w:t>
        <w:br/>
        <w:t>vt 0.002700 0.477600</w:t>
        <w:br/>
        <w:t>vt 0.367000 0.488800</w:t>
        <w:br/>
        <w:t>vt 0.388000 0.548500</w:t>
        <w:br/>
        <w:t>vt 0.388000 0.562100</w:t>
        <w:br/>
        <w:t>vt 0.388233 0.531975</w:t>
        <w:br/>
        <w:t>vt 0.253795 0.614560</w:t>
        <w:br/>
        <w:t>vt 0.253995 0.619860</w:t>
        <w:br/>
        <w:t>vt 0.246995 0.619660</w:t>
        <w:br/>
        <w:t>vt 0.246695 0.614660</w:t>
        <w:br/>
        <w:t>vt 0.244195 0.619460</w:t>
        <w:br/>
        <w:t>vt 0.241395 0.619360</w:t>
        <w:br/>
        <w:t>vt 0.241695 0.614660</w:t>
        <w:br/>
        <w:t>vt 0.244195 0.614660</w:t>
        <w:br/>
        <w:t>vt 0.244195 0.619460</w:t>
        <w:br/>
        <w:t>vt 0.246995 0.619660</w:t>
        <w:br/>
        <w:t>vt 0.245995 0.624060</w:t>
        <w:br/>
        <w:t>vt 0.243495 0.623860</w:t>
        <w:br/>
        <w:t>vt 0.253995 0.619860</w:t>
        <w:br/>
        <w:t>vt 0.253195 0.624560</w:t>
        <w:br/>
        <w:t>vt 0.231995 0.618960</w:t>
        <w:br/>
        <w:t>vt 0.241395 0.619360</w:t>
        <w:br/>
        <w:t>vt 0.241095 0.623660</w:t>
        <w:br/>
        <w:t>vt 0.231395 0.622760</w:t>
        <w:br/>
        <w:t>vt 0.231995 0.618960</w:t>
        <w:br/>
        <w:t>vt 0.232095 0.614860</w:t>
        <w:br/>
        <w:t>vt 0.226695 0.622260</w:t>
        <w:br/>
        <w:t>vt 0.226895 0.618660</w:t>
        <w:br/>
        <w:t>vt 0.229495 0.618760</w:t>
        <w:br/>
        <w:t>vt 0.229095 0.622560</w:t>
        <w:br/>
        <w:t>vt 0.219695 0.621660</w:t>
        <w:br/>
        <w:t>vt 0.220195 0.618260</w:t>
        <w:br/>
        <w:t>vt 0.220295 0.614860</w:t>
        <w:br/>
        <w:t>vt 0.227295 0.614860</w:t>
        <w:br/>
        <w:t>vt 0.226895 0.618660</w:t>
        <w:br/>
        <w:t>vt 0.220195 0.618260</w:t>
        <w:br/>
        <w:t>vt 0.229695 0.614860</w:t>
        <w:br/>
        <w:t>vt 0.229495 0.618760</w:t>
        <w:br/>
        <w:t>vt 0.213895 0.618160</w:t>
        <w:br/>
        <w:t>vt 0.214695 0.615760</w:t>
        <w:br/>
        <w:t>vt 0.214095 0.620660</w:t>
        <w:br/>
        <w:t>vt 0.219295 0.626760</w:t>
        <w:br/>
        <w:t>vt 0.218495 0.632160</w:t>
        <w:br/>
        <w:t>vt 0.216595 0.632060</w:t>
        <w:br/>
        <w:t>vt 0.216795 0.626360</w:t>
        <w:br/>
        <w:t>vt 0.216595 0.632060</w:t>
        <w:br/>
        <w:t>vt 0.216695 0.635260</w:t>
        <w:br/>
        <w:t>vt 0.214895 0.635260</w:t>
        <w:br/>
        <w:t>vt 0.214695 0.631960</w:t>
        <w:br/>
        <w:t>vt 0.216795 0.638460</w:t>
        <w:br/>
        <w:t>vt 0.218495 0.635360</w:t>
        <w:br/>
        <w:t>vt 0.218595 0.638460</w:t>
        <w:br/>
        <w:t>vt 0.216795 0.638460</w:t>
        <w:br/>
        <w:t>vt 0.218595 0.638460</w:t>
        <w:br/>
        <w:t>vt 0.219195 0.643960</w:t>
        <w:br/>
        <w:t>vt 0.216695 0.644160</w:t>
        <w:br/>
        <w:t>vt 0.206695 0.631360</w:t>
        <w:br/>
        <w:t>vt 0.205895 0.634960</w:t>
        <w:br/>
        <w:t>vt 0.214395 0.625960</w:t>
        <w:br/>
        <w:t>vt 0.214695 0.631960</w:t>
        <w:br/>
        <w:t>vt 0.206695 0.631360</w:t>
        <w:br/>
        <w:t>vt 0.207395 0.624460</w:t>
        <w:br/>
        <w:t>vt 0.205795 0.638660</w:t>
        <w:br/>
        <w:t>vt 0.214895 0.638460</w:t>
        <w:br/>
        <w:t>vt 0.214295 0.644460</w:t>
        <w:br/>
        <w:t>vt 0.207195 0.645760</w:t>
        <w:br/>
        <w:t>vt 0.214895 0.638460</w:t>
        <w:br/>
        <w:t>vt 0.205795 0.638660</w:t>
        <w:br/>
        <w:t>vt 0.228895 0.638360</w:t>
        <w:br/>
        <w:t>vt 0.228795 0.643160</w:t>
        <w:br/>
        <w:t>vt 0.231195 0.643060</w:t>
        <w:br/>
        <w:t>vt 0.230695 0.638360</w:t>
        <w:br/>
        <w:t>vt 0.232595 0.638360</w:t>
        <w:br/>
        <w:t>vt 0.233595 0.642760</w:t>
        <w:br/>
        <w:t>vt 0.230695 0.638360</w:t>
        <w:br/>
        <w:t>vt 0.230495 0.635560</w:t>
        <w:br/>
        <w:t>vt 0.232195 0.635660</w:t>
        <w:br/>
        <w:t>vt 0.232595 0.638360</w:t>
        <w:br/>
        <w:t>vt 0.228795 0.635560</w:t>
        <w:br/>
        <w:t>vt 0.228895 0.638360</w:t>
        <w:br/>
        <w:t>vt 0.230595 0.632760</w:t>
        <w:br/>
        <w:t>vt 0.232495 0.632860</w:t>
        <w:br/>
        <w:t>vt 0.228795 0.632660</w:t>
        <w:br/>
        <w:t>vt 0.228795 0.627960</w:t>
        <w:br/>
        <w:t>vt 0.231195 0.628160</w:t>
        <w:br/>
        <w:t>vt 0.230595 0.632760</w:t>
        <w:br/>
        <w:t>vt 0.240495 0.633360</w:t>
        <w:br/>
        <w:t>vt 0.240895 0.635860</w:t>
        <w:br/>
        <w:t>vt 0.240595 0.638360</w:t>
        <w:br/>
        <w:t>vt 0.245095 0.635960</w:t>
        <w:br/>
        <w:t>vt 0.244295 0.634060</w:t>
        <w:br/>
        <w:t>vt 0.245595 0.632960</w:t>
        <w:br/>
        <w:t>vt 0.246895 0.635860</w:t>
        <w:br/>
        <w:t>vt 0.245795 0.638860</w:t>
        <w:br/>
        <w:t>vt 0.244495 0.637860</w:t>
        <w:br/>
        <w:t>vt 0.232495 0.632860</w:t>
        <w:br/>
        <w:t>vt 0.233595 0.628460</w:t>
        <w:br/>
        <w:t>vt 0.240495 0.629960</w:t>
        <w:br/>
        <w:t>vt 0.240495 0.633360</w:t>
        <w:br/>
        <w:t>vt 0.240495 0.641660</w:t>
        <w:br/>
        <w:t>vt 0.240595 0.638360</w:t>
        <w:br/>
        <w:t>vt 0.218495 0.632160</w:t>
        <w:br/>
        <w:t>vt 0.228795 0.632660</w:t>
        <w:br/>
        <w:t>vt 0.216795 0.626360</w:t>
        <w:br/>
        <w:t>vt 0.231195 0.628160</w:t>
        <w:br/>
        <w:t>vt 0.244295 0.634060</w:t>
        <w:br/>
        <w:t>vt 0.245095 0.635960</w:t>
        <w:br/>
        <w:t>vt 0.244495 0.637860</w:t>
        <w:br/>
        <w:t>vt 0.245795 0.638860</w:t>
        <w:br/>
        <w:t>vt 0.244495 0.637860</w:t>
        <w:br/>
        <w:t>vt 0.125815 0.732700</w:t>
        <w:br/>
        <w:t>vt 0.129112 0.733188</w:t>
        <w:br/>
        <w:t>vt 0.128257 0.740514</w:t>
        <w:br/>
        <w:t>vt 0.125327 0.740392</w:t>
        <w:br/>
        <w:t>vt 0.125327 0.740392</w:t>
        <w:br/>
        <w:t>vt 0.128257 0.740514</w:t>
        <w:br/>
        <w:t>vt 0.127891 0.744787</w:t>
        <w:br/>
        <w:t>vt 0.125205 0.744787</w:t>
        <w:br/>
        <w:t>vt 0.125083 0.749305</w:t>
        <w:br/>
        <w:t>vt 0.122152 0.749427</w:t>
        <w:br/>
        <w:t>vt 0.122397 0.744787</w:t>
        <w:br/>
        <w:t>vt 0.125327 0.756997</w:t>
        <w:br/>
        <w:t>vt 0.122152 0.757486</w:t>
        <w:br/>
        <w:t>vt 0.122152 0.749427</w:t>
        <w:br/>
        <w:t>vt 0.125083 0.749305</w:t>
        <w:br/>
        <w:t>vt 0.122397 0.740270</w:t>
        <w:br/>
        <w:t>vt 0.107256 0.739903</w:t>
        <w:br/>
        <w:t>vt 0.109088 0.730746</w:t>
        <w:br/>
        <w:t>vt 0.122519 0.732211</w:t>
        <w:br/>
        <w:t>vt 0.107012 0.744910</w:t>
        <w:br/>
        <w:t>vt 0.107256 0.739903</w:t>
        <w:br/>
        <w:t>vt 0.122397 0.740270</w:t>
        <w:br/>
        <w:t>vt 0.108844 0.759073</w:t>
        <w:br/>
        <w:t>vt 0.107256 0.750160</w:t>
        <w:br/>
        <w:t>vt 0.107256 0.750160</w:t>
        <w:br/>
        <w:t>vt 0.142177 0.744787</w:t>
        <w:br/>
        <w:t>vt 0.142177 0.741002</w:t>
        <w:br/>
        <w:t>vt 0.142299 0.734897</w:t>
        <w:br/>
        <w:t>vt 0.142177 0.741002</w:t>
        <w:br/>
        <w:t>vt 0.142054 0.748695</w:t>
        <w:br/>
        <w:t>vt 0.127891 0.749183</w:t>
        <w:br/>
        <w:t>vt 0.144619 0.744787</w:t>
        <w:br/>
        <w:t>vt 0.144863 0.741124</w:t>
        <w:br/>
        <w:t>vt 0.144863 0.741124</w:t>
        <w:br/>
        <w:t>vt 0.145351 0.735264</w:t>
        <w:br/>
        <w:t>vt 0.148281 0.735752</w:t>
        <w:br/>
        <w:t>vt 0.147549 0.741246</w:t>
        <w:br/>
        <w:t>vt 0.144619 0.748572</w:t>
        <w:br/>
        <w:t>vt 0.142054 0.754922</w:t>
        <w:br/>
        <w:t>vt 0.128502 0.756509</w:t>
        <w:br/>
        <w:t>vt 0.127891 0.749183</w:t>
        <w:br/>
        <w:t>vt 0.142054 0.748695</w:t>
        <w:br/>
        <w:t>vt 0.144985 0.754433</w:t>
        <w:br/>
        <w:t>vt 0.144619 0.748572</w:t>
        <w:br/>
        <w:t>vt 0.156462 0.744787</w:t>
        <w:br/>
        <w:t>vt 0.161590 0.744910</w:t>
        <w:br/>
        <w:t>vt 0.160858 0.747107</w:t>
        <w:br/>
        <w:t>vt 0.155974 0.747962</w:t>
        <w:br/>
        <w:t>vt 0.164398 0.745154</w:t>
        <w:br/>
        <w:t>vt 0.162323 0.748572</w:t>
        <w:br/>
        <w:t>vt 0.160858 0.747107</w:t>
        <w:br/>
        <w:t>vt 0.161590 0.744910</w:t>
        <w:br/>
        <w:t>vt 0.155852 0.737584</w:t>
        <w:br/>
        <w:t>vt 0.156340 0.741735</w:t>
        <w:br/>
        <w:t>vt 0.155729 0.752113</w:t>
        <w:br/>
        <w:t>vt 0.147915 0.754067</w:t>
        <w:br/>
        <w:t>vt 0.147305 0.748450</w:t>
        <w:br/>
        <w:t>vt 0.155974 0.747962</w:t>
        <w:br/>
        <w:t>vt 0.161224 0.742590</w:t>
        <w:br/>
        <w:t>vt 0.162323 0.741002</w:t>
        <w:br/>
        <w:t>vt 0.156340 0.741735</w:t>
        <w:br/>
        <w:t>vt 0.147183 0.744787</w:t>
        <w:br/>
        <w:t>vt 0.147549 0.741246</w:t>
        <w:br/>
        <w:t>vt 0.147561 0.722917</w:t>
        <w:br/>
        <w:t>vt 0.147072 0.716438</w:t>
        <w:br/>
        <w:t>vt 0.150372 0.716316</w:t>
        <w:br/>
        <w:t>vt 0.151106 0.723040</w:t>
        <w:br/>
        <w:t>vt 0.143771 0.728907</w:t>
        <w:br/>
        <w:t>vt 0.144016 0.722673</w:t>
        <w:br/>
        <w:t>vt 0.147561 0.722917</w:t>
        <w:br/>
        <w:t>vt 0.146950 0.729274</w:t>
        <w:br/>
        <w:t>vt 0.163820 0.715583</w:t>
        <w:br/>
        <w:t>vt 0.163331 0.723529</w:t>
        <w:br/>
        <w:t>vt 0.151106 0.723040</w:t>
        <w:br/>
        <w:t>vt 0.163331 0.723529</w:t>
        <w:br/>
        <w:t>vt 0.163453 0.730863</w:t>
        <w:br/>
        <w:t>vt 0.150128 0.729641</w:t>
        <w:br/>
        <w:t>vt 0.143771 0.716438</w:t>
        <w:br/>
        <w:t>vt 0.144016 0.722673</w:t>
        <w:br/>
        <w:t>vt 0.130813 0.722184</w:t>
        <w:br/>
        <w:t>vt 0.130446 0.716927</w:t>
        <w:br/>
        <w:t>vt 0.124945 0.721939</w:t>
        <w:br/>
        <w:t>vt 0.124456 0.716927</w:t>
        <w:br/>
        <w:t>vt 0.127512 0.716927</w:t>
        <w:br/>
        <w:t>vt 0.127879 0.721939</w:t>
        <w:br/>
        <w:t>vt 0.127879 0.721939</w:t>
        <w:br/>
        <w:t>vt 0.130813 0.722184</w:t>
        <w:br/>
        <w:t>vt 0.130324 0.727318</w:t>
        <w:br/>
        <w:t>vt 0.127268 0.726951</w:t>
        <w:br/>
        <w:t>vt 0.117488 0.721450</w:t>
        <w:br/>
        <w:t>vt 0.116755 0.717172</w:t>
        <w:br/>
        <w:t>vt 0.117488 0.721450</w:t>
        <w:br/>
        <w:t>vt 0.124945 0.721939</w:t>
        <w:br/>
        <w:t>vt 0.124334 0.726707</w:t>
        <w:br/>
        <w:t>vt 0.116510 0.725484</w:t>
        <w:br/>
        <w:t>vt 0.108809 0.720961</w:t>
        <w:br/>
        <w:t>vt 0.110031 0.717783</w:t>
        <w:br/>
        <w:t>vt 0.109787 0.723895</w:t>
        <w:br/>
        <w:t>vt 0.147305 0.748450</w:t>
        <w:br/>
        <w:t>vt 0.161224 0.742590</w:t>
        <w:br/>
        <w:t>vt 0.162323 0.741002</w:t>
        <w:br/>
        <w:t>vt 0.161224 0.742590</w:t>
        <w:br/>
        <w:t>vt 0.128809 0.628330</w:t>
        <w:br/>
        <w:t>vt 0.129111 0.624318</w:t>
        <w:br/>
        <w:t>vt 0.136864 0.625186</w:t>
        <w:br/>
        <w:t>vt 0.137672 0.630974</w:t>
        <w:br/>
        <w:t>vt 0.129299 0.621055</w:t>
        <w:br/>
        <w:t>vt 0.137535 0.621766</w:t>
        <w:br/>
        <w:t>vt 0.136864 0.625186</w:t>
        <w:br/>
        <w:t>vt 0.129111 0.624318</w:t>
        <w:br/>
        <w:t>vt 0.126512 0.627829</w:t>
        <w:br/>
        <w:t>vt 0.127346 0.624089</w:t>
        <w:br/>
        <w:t>vt 0.127346 0.624089</w:t>
        <w:br/>
        <w:t>vt 0.127641 0.620880</w:t>
        <w:br/>
        <w:t>vt 0.129593 0.617846</w:t>
        <w:br/>
        <w:t>vt 0.127775 0.617723</w:t>
        <w:br/>
        <w:t>vt 0.127775 0.617723</w:t>
        <w:br/>
        <w:t>vt 0.127484 0.614081</w:t>
        <w:br/>
        <w:t>vt 0.129840 0.613940</w:t>
        <w:br/>
        <w:t>vt 0.129593 0.617846</w:t>
        <w:br/>
        <w:t>vt 0.124215 0.627328</w:t>
        <w:br/>
        <w:t>vt 0.115883 0.625223</w:t>
        <w:br/>
        <w:t>vt 0.117615 0.622883</w:t>
        <w:br/>
        <w:t>vt 0.125528 0.623967</w:t>
        <w:br/>
        <w:t>vt 0.113005 0.623754</w:t>
        <w:br/>
        <w:t>vt 0.114037 0.621996</w:t>
        <w:br/>
        <w:t>vt 0.112222 0.621339</w:t>
        <w:br/>
        <w:t>vt 0.111147 0.621865</w:t>
        <w:br/>
        <w:t>vt 0.110260 0.619128</w:t>
        <w:br/>
        <w:t>vt 0.112025 0.619357</w:t>
        <w:br/>
        <w:t>vt 0.114218 0.619536</w:t>
        <w:br/>
        <w:t>vt 0.112222 0.621339</w:t>
        <w:br/>
        <w:t>vt 0.112025 0.619357</w:t>
        <w:br/>
        <w:t>vt 0.118391 0.619785</w:t>
        <w:br/>
        <w:t>vt 0.125983 0.620705</w:t>
        <w:br/>
        <w:t>vt 0.125528 0.623967</w:t>
        <w:br/>
        <w:t>vt 0.117615 0.622883</w:t>
        <w:br/>
        <w:t>vt 0.125956 0.617601</w:t>
        <w:br/>
        <w:t>vt 0.117930 0.617265</w:t>
        <w:br/>
        <w:t>vt 0.112469 0.617434</w:t>
        <w:br/>
        <w:t>vt 0.111403 0.616889</w:t>
        <w:br/>
        <w:t>vt 0.113664 0.615356</w:t>
        <w:br/>
        <w:t>vt 0.114345 0.617182</w:t>
        <w:br/>
        <w:t>vt 0.117930 0.617265</w:t>
        <w:br/>
        <w:t>vt 0.116776 0.614526</w:t>
        <w:br/>
        <w:t>vt 0.125182 0.614115</w:t>
        <w:br/>
        <w:t>vt 0.125956 0.617601</w:t>
        <w:br/>
        <w:t>vt 0.108169 0.469055</w:t>
        <w:br/>
        <w:t>vt 0.105891 0.469055</w:t>
        <w:br/>
        <w:t>vt 0.105891 0.464980</w:t>
        <w:br/>
        <w:t>vt 0.108529 0.465099</w:t>
        <w:br/>
        <w:t>vt 0.108529 0.465099</w:t>
        <w:br/>
        <w:t>vt 0.109008 0.460904</w:t>
        <w:br/>
        <w:t>vt 0.111286 0.461144</w:t>
        <w:br/>
        <w:t>vt 0.111286 0.465219</w:t>
        <w:br/>
        <w:t>vt 0.111286 0.465219</w:t>
        <w:br/>
        <w:t>vt 0.119557 0.465699</w:t>
        <w:br/>
        <w:t>vt 0.119078 0.469295</w:t>
        <w:br/>
        <w:t>vt 0.110447 0.469055</w:t>
        <w:br/>
        <w:t>vt 0.122314 0.469175</w:t>
        <w:br/>
        <w:t>vt 0.123153 0.465819</w:t>
        <w:br/>
        <w:t>vt 0.124712 0.468336</w:t>
        <w:br/>
        <w:t>vt 0.125551 0.465819</w:t>
        <w:br/>
        <w:t>vt 0.125071 0.463541</w:t>
        <w:br/>
        <w:t>vt 0.122794 0.462342</w:t>
        <w:br/>
        <w:t>vt 0.119557 0.465699</w:t>
        <w:br/>
        <w:t>vt 0.119677 0.462103</w:t>
        <w:br/>
        <w:t>vt 0.099058 0.464500</w:t>
        <w:br/>
        <w:t>vt 0.096541 0.469295</w:t>
        <w:br/>
        <w:t>vt 0.099058 0.464500</w:t>
        <w:br/>
        <w:t>vt 0.099898 0.459226</w:t>
        <w:br/>
        <w:t>vt 0.106611 0.460544</w:t>
        <w:br/>
        <w:t>vt 0.137674 0.618074</w:t>
        <w:br/>
        <w:t>vt 0.136701 0.612874</w:t>
        <w:br/>
        <w:t>vt 0.137674 0.618074</w:t>
        <w:br/>
        <w:t>vt 0.114345 0.617182</w:t>
        <w:br/>
        <w:t>vt 0.210038 0.754871</w:t>
        <w:br/>
        <w:t>vt 0.211377 0.747879</w:t>
        <w:br/>
        <w:t>vt 0.215691 0.748028</w:t>
        <w:br/>
        <w:t>vt 0.217179 0.755466</w:t>
        <w:br/>
        <w:t>vt 0.208253 0.747879</w:t>
        <w:br/>
        <w:t>vt 0.207509 0.754574</w:t>
        <w:br/>
        <w:t>vt 0.207509 0.754574</w:t>
        <w:br/>
        <w:t>vt 0.210038 0.754871</w:t>
        <w:br/>
        <w:t>vt 0.209146 0.758888</w:t>
        <w:br/>
        <w:t>vt 0.206765 0.758591</w:t>
        <w:br/>
        <w:t>vt 0.206021 0.762310</w:t>
        <w:br/>
        <w:t>vt 0.203492 0.762012</w:t>
        <w:br/>
        <w:t>vt 0.204236 0.758144</w:t>
        <w:br/>
        <w:t>vt 0.205129 0.769004</w:t>
        <w:br/>
        <w:t>vt 0.206021 0.762310</w:t>
        <w:br/>
        <w:t>vt 0.208699 0.762756</w:t>
        <w:br/>
        <w:t>vt 0.208253 0.769748</w:t>
        <w:br/>
        <w:t>vt 0.204831 0.754276</w:t>
        <w:br/>
        <w:t>vt 0.194417 0.753086</w:t>
        <w:br/>
        <w:t>vt 0.195161 0.747284</w:t>
        <w:br/>
        <w:t>vt 0.204980 0.747730</w:t>
        <w:br/>
        <w:t>vt 0.193673 0.756954</w:t>
        <w:br/>
        <w:t>vt 0.194417 0.753086</w:t>
        <w:br/>
        <w:t>vt 0.204831 0.754276</w:t>
        <w:br/>
        <w:t>vt 0.191739 0.747284</w:t>
        <w:br/>
        <w:t>vt 0.191591 0.752788</w:t>
        <w:br/>
        <w:t>vt 0.191144 0.756656</w:t>
        <w:br/>
        <w:t>vt 0.188615 0.756210</w:t>
        <w:br/>
        <w:t>vt 0.188913 0.752491</w:t>
        <w:br/>
        <w:t>vt 0.191591 0.752788</w:t>
        <w:br/>
        <w:t>vt 0.193078 0.760673</w:t>
        <w:br/>
        <w:t>vt 0.190252 0.760227</w:t>
        <w:br/>
        <w:t>vt 0.180284 0.755169</w:t>
        <w:br/>
        <w:t>vt 0.179838 0.758442</w:t>
        <w:br/>
        <w:t>vt 0.174482 0.756805</w:t>
        <w:br/>
        <w:t>vt 0.174036 0.754425</w:t>
        <w:br/>
        <w:t>vt 0.175226 0.752045</w:t>
        <w:br/>
        <w:t>vt 0.181177 0.751896</w:t>
        <w:br/>
        <w:t>vt 0.172548 0.757995</w:t>
        <w:br/>
        <w:t>vt 0.171507 0.753681</w:t>
        <w:br/>
        <w:t>vt 0.174036 0.754425</w:t>
        <w:br/>
        <w:t>vt 0.174482 0.756805</w:t>
        <w:br/>
        <w:t>vt 0.175226 0.752045</w:t>
        <w:br/>
        <w:t>vt 0.174036 0.750259</w:t>
        <w:br/>
        <w:t>vt 0.181028 0.748028</w:t>
        <w:br/>
        <w:t>vt 0.188466 0.747284</w:t>
        <w:br/>
        <w:t>vt 0.188913 0.752491</w:t>
        <w:br/>
        <w:t>vt 0.181177 0.751896</w:t>
        <w:br/>
        <w:t>vt 0.175226 0.752045</w:t>
        <w:br/>
        <w:t>vt 0.174036 0.750259</w:t>
        <w:br/>
        <w:t>vt 0.179838 0.758442</w:t>
        <w:br/>
        <w:t>vt 0.178499 0.761863</w:t>
        <w:br/>
        <w:t>vt 0.172548 0.757995</w:t>
        <w:br/>
        <w:t>vt 0.174482 0.756805</w:t>
        <w:br/>
        <w:t>vt 0.188913 0.765434</w:t>
        <w:br/>
        <w:t>vt 0.190252 0.760227</w:t>
        <w:br/>
        <w:t>vt 0.193078 0.760673</w:t>
        <w:br/>
        <w:t>vt 0.192186 0.766327</w:t>
        <w:br/>
        <w:t>vt 0.203492 0.762012</w:t>
        <w:br/>
        <w:t>vt 0.202005 0.768409</w:t>
        <w:br/>
        <w:t>vt 0.367143 0.429850</w:t>
        <w:br/>
        <w:t>vt 0.361479 0.429850</w:t>
        <w:br/>
        <w:t>vt 0.361479 0.426571</w:t>
        <w:br/>
        <w:t>vt 0.367441 0.426422</w:t>
        <w:br/>
        <w:t>vt 0.372659 0.430148</w:t>
        <w:br/>
        <w:t>vt 0.367143 0.429850</w:t>
        <w:br/>
        <w:t>vt 0.367441 0.426422</w:t>
        <w:br/>
        <w:t>vt 0.372957 0.426869</w:t>
        <w:br/>
        <w:t>vt 0.371317 0.443266</w:t>
        <w:br/>
        <w:t>vt 0.366249 0.442819</w:t>
        <w:br/>
        <w:t>vt 0.366845 0.433428</w:t>
        <w:br/>
        <w:t>vt 0.372211 0.433279</w:t>
        <w:br/>
        <w:t>vt 0.371019 0.446546</w:t>
        <w:br/>
        <w:t>vt 0.365951 0.446397</w:t>
        <w:br/>
        <w:t>vt 0.360733 0.446397</w:t>
        <w:br/>
        <w:t>vt 0.365951 0.446397</w:t>
        <w:br/>
        <w:t>vt 0.365653 0.449974</w:t>
        <w:br/>
        <w:t>vt 0.360584 0.449676</w:t>
        <w:br/>
        <w:t>vt 0.366249 0.442819</w:t>
        <w:br/>
        <w:t>vt 0.360882 0.442968</w:t>
        <w:br/>
        <w:t>vt 0.361330 0.433130</w:t>
        <w:br/>
        <w:t>vt 0.366845 0.433428</w:t>
        <w:br/>
        <w:t>vt 0.360435 0.457129</w:t>
        <w:br/>
        <w:t>vt 0.365205 0.457427</w:t>
        <w:br/>
        <w:t>vt 0.370124 0.457129</w:t>
        <w:br/>
        <w:t>vt 0.365205 0.457427</w:t>
        <w:br/>
        <w:t>vt 0.365653 0.449974</w:t>
        <w:br/>
        <w:t>vt 0.370721 0.449825</w:t>
        <w:br/>
        <w:t>vt 0.361330 0.422695</w:t>
        <w:br/>
        <w:t>vt 0.367590 0.423590</w:t>
        <w:br/>
        <w:t>vt 0.367590 0.423590</w:t>
        <w:br/>
        <w:t>vt 0.373553 0.422695</w:t>
        <w:br/>
        <w:t>vt 0.372957 0.426869</w:t>
        <w:br/>
        <w:t>vt 0.364609 0.464433</w:t>
        <w:br/>
        <w:t>vt 0.361181 0.463688</w:t>
        <w:br/>
        <w:t>vt 0.367889 0.463837</w:t>
        <w:br/>
        <w:t>vt 0.215394 0.763797</w:t>
        <w:br/>
        <w:t>vt 0.211972 0.770641</w:t>
        <w:br/>
        <w:t>vt 0.215394 0.763797</w:t>
        <w:br/>
        <w:t>vt 0.208699 0.762756</w:t>
        <w:br/>
        <w:t>vt 0.216435 0.759632</w:t>
        <w:br/>
        <w:t>vt 0.217179 0.755466</w:t>
        <w:br/>
        <w:t>vt 0.187574 0.759781</w:t>
        <w:br/>
        <w:t>vt 0.187574 0.759781</w:t>
        <w:br/>
        <w:t>vt 0.185640 0.764541</w:t>
        <w:br/>
        <w:t>vt 0.253795 0.614560</w:t>
        <w:br/>
        <w:t>vt 0.246695 0.614660</w:t>
        <w:br/>
        <w:t>vt 0.246995 0.619660</w:t>
        <w:br/>
        <w:t>vt 0.253995 0.619860</w:t>
        <w:br/>
        <w:t>vt 0.244195 0.619460</w:t>
        <w:br/>
        <w:t>vt 0.244195 0.614660</w:t>
        <w:br/>
        <w:t>vt 0.241695 0.614660</w:t>
        <w:br/>
        <w:t>vt 0.241395 0.619360</w:t>
        <w:br/>
        <w:t>vt 0.244195 0.619460</w:t>
        <w:br/>
        <w:t>vt 0.243495 0.623860</w:t>
        <w:br/>
        <w:t>vt 0.245995 0.624060</w:t>
        <w:br/>
        <w:t>vt 0.246995 0.619660</w:t>
        <w:br/>
        <w:t>vt 0.253195 0.624560</w:t>
        <w:br/>
        <w:t>vt 0.253995 0.619860</w:t>
        <w:br/>
        <w:t>vt 0.231995 0.618960</w:t>
        <w:br/>
        <w:t>vt 0.231395 0.622760</w:t>
        <w:br/>
        <w:t>vt 0.241095 0.623660</w:t>
        <w:br/>
        <w:t>vt 0.241395 0.619360</w:t>
        <w:br/>
        <w:t>vt 0.232095 0.614860</w:t>
        <w:br/>
        <w:t>vt 0.231995 0.618960</w:t>
        <w:br/>
        <w:t>vt 0.229495 0.618760</w:t>
        <w:br/>
        <w:t>vt 0.226895 0.618660</w:t>
        <w:br/>
        <w:t>vt 0.226695 0.622260</w:t>
        <w:br/>
        <w:t>vt 0.229095 0.622560</w:t>
        <w:br/>
        <w:t>vt 0.219695 0.621660</w:t>
        <w:br/>
        <w:t>vt 0.220195 0.618260</w:t>
        <w:br/>
        <w:t>vt 0.220295 0.614860</w:t>
        <w:br/>
        <w:t>vt 0.220195 0.618260</w:t>
        <w:br/>
        <w:t>vt 0.226895 0.618660</w:t>
        <w:br/>
        <w:t>vt 0.227295 0.614860</w:t>
        <w:br/>
        <w:t>vt 0.229695 0.614860</w:t>
        <w:br/>
        <w:t>vt 0.229495 0.618760</w:t>
        <w:br/>
        <w:t>vt 0.214695 0.615760</w:t>
        <w:br/>
        <w:t>vt 0.213895 0.618160</w:t>
        <w:br/>
        <w:t>vt 0.214095 0.620660</w:t>
        <w:br/>
        <w:t>vt 0.219295 0.626760</w:t>
        <w:br/>
        <w:t>vt 0.216795 0.626360</w:t>
        <w:br/>
        <w:t>vt 0.216595 0.632060</w:t>
        <w:br/>
        <w:t>vt 0.218495 0.632160</w:t>
        <w:br/>
        <w:t>vt 0.216595 0.632060</w:t>
        <w:br/>
        <w:t>vt 0.214695 0.631960</w:t>
        <w:br/>
        <w:t>vt 0.214895 0.635260</w:t>
        <w:br/>
        <w:t>vt 0.216695 0.635260</w:t>
        <w:br/>
        <w:t>vt 0.216795 0.638460</w:t>
        <w:br/>
        <w:t>vt 0.218595 0.638460</w:t>
        <w:br/>
        <w:t>vt 0.218495 0.635360</w:t>
        <w:br/>
        <w:t>vt 0.216795 0.638460</w:t>
        <w:br/>
        <w:t>vt 0.216695 0.644160</w:t>
        <w:br/>
        <w:t>vt 0.219195 0.643960</w:t>
        <w:br/>
        <w:t>vt 0.218595 0.638460</w:t>
        <w:br/>
        <w:t>vt 0.206695 0.631360</w:t>
        <w:br/>
        <w:t>vt 0.205895 0.634960</w:t>
        <w:br/>
        <w:t>vt 0.214395 0.625960</w:t>
        <w:br/>
        <w:t>vt 0.207395 0.624460</w:t>
        <w:br/>
        <w:t>vt 0.206695 0.631360</w:t>
        <w:br/>
        <w:t>vt 0.214695 0.631960</w:t>
        <w:br/>
        <w:t>vt 0.205795 0.638660</w:t>
        <w:br/>
        <w:t>vt 0.207195 0.645760</w:t>
        <w:br/>
        <w:t>vt 0.214295 0.644460</w:t>
        <w:br/>
        <w:t>vt 0.214895 0.638460</w:t>
        <w:br/>
        <w:t>vt 0.205795 0.638660</w:t>
        <w:br/>
        <w:t>vt 0.214895 0.638460</w:t>
        <w:br/>
        <w:t>vt 0.228795 0.643160</w:t>
        <w:br/>
        <w:t>vt 0.228895 0.638360</w:t>
        <w:br/>
        <w:t>vt 0.231195 0.643060</w:t>
        <w:br/>
        <w:t>vt 0.233595 0.642760</w:t>
        <w:br/>
        <w:t>vt 0.232595 0.638360</w:t>
        <w:br/>
        <w:t>vt 0.230695 0.638360</w:t>
        <w:br/>
        <w:t>vt 0.230695 0.638360</w:t>
        <w:br/>
        <w:t>vt 0.232595 0.638360</w:t>
        <w:br/>
        <w:t>vt 0.232195 0.635660</w:t>
        <w:br/>
        <w:t>vt 0.230495 0.635560</w:t>
        <w:br/>
        <w:t>vt 0.228895 0.638360</w:t>
        <w:br/>
        <w:t>vt 0.228795 0.635560</w:t>
        <w:br/>
        <w:t>vt 0.230595 0.632760</w:t>
        <w:br/>
        <w:t>vt 0.232495 0.632860</w:t>
        <w:br/>
        <w:t>vt 0.228795 0.632660</w:t>
        <w:br/>
        <w:t>vt 0.230595 0.632760</w:t>
        <w:br/>
        <w:t>vt 0.231195 0.628160</w:t>
        <w:br/>
        <w:t>vt 0.228795 0.627960</w:t>
        <w:br/>
        <w:t>vt 0.240495 0.633360</w:t>
        <w:br/>
        <w:t>vt 0.240895 0.635860</w:t>
        <w:br/>
        <w:t>vt 0.240595 0.638360</w:t>
        <w:br/>
        <w:t>vt 0.245095 0.635960</w:t>
        <w:br/>
        <w:t>vt 0.246895 0.635860</w:t>
        <w:br/>
        <w:t>vt 0.245595 0.632960</w:t>
        <w:br/>
        <w:t>vt 0.244295 0.634060</w:t>
        <w:br/>
        <w:t>vt 0.244495 0.637860</w:t>
        <w:br/>
        <w:t>vt 0.245795 0.638860</w:t>
        <w:br/>
        <w:t>vt 0.232495 0.632860</w:t>
        <w:br/>
        <w:t>vt 0.240495 0.633360</w:t>
        <w:br/>
        <w:t>vt 0.240495 0.629960</w:t>
        <w:br/>
        <w:t>vt 0.233595 0.628460</w:t>
        <w:br/>
        <w:t>vt 0.240495 0.641660</w:t>
        <w:br/>
        <w:t>vt 0.240595 0.638360</w:t>
        <w:br/>
        <w:t>vt 0.228795 0.632660</w:t>
        <w:br/>
        <w:t>vt 0.218495 0.632160</w:t>
        <w:br/>
        <w:t>vt 0.216795 0.626360</w:t>
        <w:br/>
        <w:t>vt 0.231195 0.628160</w:t>
        <w:br/>
        <w:t>vt 0.244295 0.634060</w:t>
        <w:br/>
        <w:t>vt 0.245095 0.635960</w:t>
        <w:br/>
        <w:t>vt 0.244495 0.637860</w:t>
        <w:br/>
        <w:t>vt 0.245795 0.638860</w:t>
        <w:br/>
        <w:t>vt 0.244495 0.637860</w:t>
        <w:br/>
        <w:t>vt 0.210038 0.754871</w:t>
        <w:br/>
        <w:t>vt 0.217179 0.755466</w:t>
        <w:br/>
        <w:t>vt 0.215691 0.748028</w:t>
        <w:br/>
        <w:t>vt 0.211377 0.747879</w:t>
        <w:br/>
        <w:t>vt 0.208253 0.747879</w:t>
        <w:br/>
        <w:t>vt 0.207509 0.754574</w:t>
        <w:br/>
        <w:t>vt 0.207509 0.754574</w:t>
        <w:br/>
        <w:t>vt 0.206765 0.758591</w:t>
        <w:br/>
        <w:t>vt 0.209146 0.758888</w:t>
        <w:br/>
        <w:t>vt 0.210038 0.754871</w:t>
        <w:br/>
        <w:t>vt 0.206021 0.762310</w:t>
        <w:br/>
        <w:t>vt 0.204236 0.758144</w:t>
        <w:br/>
        <w:t>vt 0.203492 0.762012</w:t>
        <w:br/>
        <w:t>vt 0.205129 0.769004</w:t>
        <w:br/>
        <w:t>vt 0.208253 0.769748</w:t>
        <w:br/>
        <w:t>vt 0.208699 0.762756</w:t>
        <w:br/>
        <w:t>vt 0.206021 0.762310</w:t>
        <w:br/>
        <w:t>vt 0.204831 0.754276</w:t>
        <w:br/>
        <w:t>vt 0.204980 0.747730</w:t>
        <w:br/>
        <w:t>vt 0.195161 0.747284</w:t>
        <w:br/>
        <w:t>vt 0.194417 0.753086</w:t>
        <w:br/>
        <w:t>vt 0.204831 0.754276</w:t>
        <w:br/>
        <w:t>vt 0.194417 0.753086</w:t>
        <w:br/>
        <w:t>vt 0.193673 0.756954</w:t>
        <w:br/>
        <w:t>vt 0.191739 0.747284</w:t>
        <w:br/>
        <w:t>vt 0.191591 0.752788</w:t>
        <w:br/>
        <w:t>vt 0.191144 0.756656</w:t>
        <w:br/>
        <w:t>vt 0.191591 0.752788</w:t>
        <w:br/>
        <w:t>vt 0.188913 0.752491</w:t>
        <w:br/>
        <w:t>vt 0.188615 0.756210</w:t>
        <w:br/>
        <w:t>vt 0.193078 0.760673</w:t>
        <w:br/>
        <w:t>vt 0.190252 0.760227</w:t>
        <w:br/>
        <w:t>vt 0.180284 0.755169</w:t>
        <w:br/>
        <w:t>vt 0.174036 0.754425</w:t>
        <w:br/>
        <w:t>vt 0.174482 0.756805</w:t>
        <w:br/>
        <w:t>vt 0.179838 0.758442</w:t>
        <w:br/>
        <w:t>vt 0.181177 0.751896</w:t>
        <w:br/>
        <w:t>vt 0.175226 0.752045</w:t>
        <w:br/>
        <w:t>vt 0.172548 0.757995</w:t>
        <w:br/>
        <w:t>vt 0.174482 0.756805</w:t>
        <w:br/>
        <w:t>vt 0.174036 0.754425</w:t>
        <w:br/>
        <w:t>vt 0.171507 0.753681</w:t>
        <w:br/>
        <w:t>vt 0.175226 0.752045</w:t>
        <w:br/>
        <w:t>vt 0.174036 0.750259</w:t>
        <w:br/>
        <w:t>vt 0.188913 0.752491</w:t>
        <w:br/>
        <w:t>vt 0.188466 0.747284</w:t>
        <w:br/>
        <w:t>vt 0.181028 0.748028</w:t>
        <w:br/>
        <w:t>vt 0.181177 0.751896</w:t>
        <w:br/>
        <w:t>vt 0.174036 0.750259</w:t>
        <w:br/>
        <w:t>vt 0.175226 0.752045</w:t>
        <w:br/>
        <w:t>vt 0.179838 0.758442</w:t>
        <w:br/>
        <w:t>vt 0.174482 0.756805</w:t>
        <w:br/>
        <w:t>vt 0.172548 0.757995</w:t>
        <w:br/>
        <w:t>vt 0.178499 0.761863</w:t>
        <w:br/>
        <w:t>vt 0.188913 0.765434</w:t>
        <w:br/>
        <w:t>vt 0.192186 0.766327</w:t>
        <w:br/>
        <w:t>vt 0.193078 0.760673</w:t>
        <w:br/>
        <w:t>vt 0.190252 0.760227</w:t>
        <w:br/>
        <w:t>vt 0.203492 0.762012</w:t>
        <w:br/>
        <w:t>vt 0.202005 0.768409</w:t>
        <w:br/>
        <w:t>vt 0.367143 0.429850</w:t>
        <w:br/>
        <w:t>vt 0.367441 0.426422</w:t>
        <w:br/>
        <w:t>vt 0.361479 0.426571</w:t>
        <w:br/>
        <w:t>vt 0.361479 0.429850</w:t>
        <w:br/>
        <w:t>vt 0.372659 0.430148</w:t>
        <w:br/>
        <w:t>vt 0.372957 0.426869</w:t>
        <w:br/>
        <w:t>vt 0.367441 0.426422</w:t>
        <w:br/>
        <w:t>vt 0.367143 0.429850</w:t>
        <w:br/>
        <w:t>vt 0.371317 0.443266</w:t>
        <w:br/>
        <w:t>vt 0.372211 0.433279</w:t>
        <w:br/>
        <w:t>vt 0.366845 0.433428</w:t>
        <w:br/>
        <w:t>vt 0.366249 0.442819</w:t>
        <w:br/>
        <w:t>vt 0.365951 0.446397</w:t>
        <w:br/>
        <w:t>vt 0.371019 0.446546</w:t>
        <w:br/>
        <w:t>vt 0.360733 0.446397</w:t>
        <w:br/>
        <w:t>vt 0.360584 0.449676</w:t>
        <w:br/>
        <w:t>vt 0.365653 0.449974</w:t>
        <w:br/>
        <w:t>vt 0.365951 0.446397</w:t>
        <w:br/>
        <w:t>vt 0.366249 0.442819</w:t>
        <w:br/>
        <w:t>vt 0.366845 0.433428</w:t>
        <w:br/>
        <w:t>vt 0.361330 0.433130</w:t>
        <w:br/>
        <w:t>vt 0.360882 0.442968</w:t>
        <w:br/>
        <w:t>vt 0.360435 0.457129</w:t>
        <w:br/>
        <w:t>vt 0.365205 0.457427</w:t>
        <w:br/>
        <w:t>vt 0.370124 0.457129</w:t>
        <w:br/>
        <w:t>vt 0.370721 0.449825</w:t>
        <w:br/>
        <w:t>vt 0.365653 0.449974</w:t>
        <w:br/>
        <w:t>vt 0.365205 0.457427</w:t>
        <w:br/>
        <w:t>vt 0.367590 0.423590</w:t>
        <w:br/>
        <w:t>vt 0.361330 0.422695</w:t>
        <w:br/>
        <w:t>vt 0.367590 0.423590</w:t>
        <w:br/>
        <w:t>vt 0.372957 0.426869</w:t>
        <w:br/>
        <w:t>vt 0.373553 0.422695</w:t>
        <w:br/>
        <w:t>vt 0.361181 0.463688</w:t>
        <w:br/>
        <w:t>vt 0.364609 0.464433</w:t>
        <w:br/>
        <w:t>vt 0.367889 0.463837</w:t>
        <w:br/>
        <w:t>vt 0.211972 0.770641</w:t>
        <w:br/>
        <w:t>vt 0.215394 0.763797</w:t>
        <w:br/>
        <w:t>vt 0.215394 0.763797</w:t>
        <w:br/>
        <w:t>vt 0.216435 0.759632</w:t>
        <w:br/>
        <w:t>vt 0.208699 0.762756</w:t>
        <w:br/>
        <w:t>vt 0.217179 0.755466</w:t>
        <w:br/>
        <w:t>vt 0.187574 0.759781</w:t>
        <w:br/>
        <w:t>vt 0.187574 0.759781</w:t>
        <w:br/>
        <w:t>vt 0.185640 0.764541</w:t>
        <w:br/>
        <w:t>vt 0.128257 0.740514</w:t>
        <w:br/>
        <w:t>vt 0.129112 0.733188</w:t>
        <w:br/>
        <w:t>vt 0.125815 0.732700</w:t>
        <w:br/>
        <w:t>vt 0.125327 0.740392</w:t>
        <w:br/>
        <w:t>vt 0.125327 0.740392</w:t>
        <w:br/>
        <w:t>vt 0.125205 0.744787</w:t>
        <w:br/>
        <w:t>vt 0.127891 0.744787</w:t>
        <w:br/>
        <w:t>vt 0.128257 0.740514</w:t>
        <w:br/>
        <w:t>vt 0.125083 0.749305</w:t>
        <w:br/>
        <w:t>vt 0.122397 0.744787</w:t>
        <w:br/>
        <w:t>vt 0.122152 0.749427</w:t>
        <w:br/>
        <w:t>vt 0.125327 0.756997</w:t>
        <w:br/>
        <w:t>vt 0.125083 0.749305</w:t>
        <w:br/>
        <w:t>vt 0.122152 0.749427</w:t>
        <w:br/>
        <w:t>vt 0.122152 0.757486</w:t>
        <w:br/>
        <w:t>vt 0.122397 0.740270</w:t>
        <w:br/>
        <w:t>vt 0.122519 0.732211</w:t>
        <w:br/>
        <w:t>vt 0.109088 0.730746</w:t>
        <w:br/>
        <w:t>vt 0.107256 0.739903</w:t>
        <w:br/>
        <w:t>vt 0.122397 0.740270</w:t>
        <w:br/>
        <w:t>vt 0.107256 0.739903</w:t>
        <w:br/>
        <w:t>vt 0.107012 0.744910</w:t>
        <w:br/>
        <w:t>vt 0.107256 0.750160</w:t>
        <w:br/>
        <w:t>vt 0.108844 0.759073</w:t>
        <w:br/>
        <w:t>vt 0.107256 0.750160</w:t>
        <w:br/>
        <w:t>vt 0.142177 0.744787</w:t>
        <w:br/>
        <w:t>vt 0.142177 0.741002</w:t>
        <w:br/>
        <w:t>vt 0.142177 0.741002</w:t>
        <w:br/>
        <w:t>vt 0.142299 0.734897</w:t>
        <w:br/>
        <w:t>vt 0.142054 0.748695</w:t>
        <w:br/>
        <w:t>vt 0.127891 0.749183</w:t>
        <w:br/>
        <w:t>vt 0.144619 0.744787</w:t>
        <w:br/>
        <w:t>vt 0.144863 0.741124</w:t>
        <w:br/>
        <w:t>vt 0.144863 0.741124</w:t>
        <w:br/>
        <w:t>vt 0.147549 0.741246</w:t>
        <w:br/>
        <w:t>vt 0.148281 0.735752</w:t>
        <w:br/>
        <w:t>vt 0.145351 0.735264</w:t>
        <w:br/>
        <w:t>vt 0.144619 0.748572</w:t>
        <w:br/>
        <w:t>vt 0.142054 0.754922</w:t>
        <w:br/>
        <w:t>vt 0.142054 0.748695</w:t>
        <w:br/>
        <w:t>vt 0.127891 0.749183</w:t>
        <w:br/>
        <w:t>vt 0.128502 0.756509</w:t>
        <w:br/>
        <w:t>vt 0.144985 0.754433</w:t>
        <w:br/>
        <w:t>vt 0.144619 0.748572</w:t>
        <w:br/>
        <w:t>vt 0.156462 0.744787</w:t>
        <w:br/>
        <w:t>vt 0.155974 0.747962</w:t>
        <w:br/>
        <w:t>vt 0.160858 0.747107</w:t>
        <w:br/>
        <w:t>vt 0.161590 0.744910</w:t>
        <w:br/>
        <w:t>vt 0.164398 0.745154</w:t>
        <w:br/>
        <w:t>vt 0.161590 0.744910</w:t>
        <w:br/>
        <w:t>vt 0.160858 0.747107</w:t>
        <w:br/>
        <w:t>vt 0.162323 0.748572</w:t>
        <w:br/>
        <w:t>vt 0.156340 0.741735</w:t>
        <w:br/>
        <w:t>vt 0.155852 0.737584</w:t>
        <w:br/>
        <w:t>vt 0.155729 0.752113</w:t>
        <w:br/>
        <w:t>vt 0.155974 0.747962</w:t>
        <w:br/>
        <w:t>vt 0.147305 0.748450</w:t>
        <w:br/>
        <w:t>vt 0.147915 0.754067</w:t>
        <w:br/>
        <w:t>vt 0.161224 0.742590</w:t>
        <w:br/>
        <w:t>vt 0.162323 0.741002</w:t>
        <w:br/>
        <w:t>vt 0.156340 0.741735</w:t>
        <w:br/>
        <w:t>vt 0.147549 0.741246</w:t>
        <w:br/>
        <w:t>vt 0.147183 0.744787</w:t>
        <w:br/>
        <w:t>vt 0.147561 0.722917</w:t>
        <w:br/>
        <w:t>vt 0.151106 0.723040</w:t>
        <w:br/>
        <w:t>vt 0.150372 0.716316</w:t>
        <w:br/>
        <w:t>vt 0.147072 0.716438</w:t>
        <w:br/>
        <w:t>vt 0.143771 0.728907</w:t>
        <w:br/>
        <w:t>vt 0.146950 0.729274</w:t>
        <w:br/>
        <w:t>vt 0.147561 0.722917</w:t>
        <w:br/>
        <w:t>vt 0.144016 0.722673</w:t>
        <w:br/>
        <w:t>vt 0.163331 0.723529</w:t>
        <w:br/>
        <w:t>vt 0.163820 0.715583</w:t>
        <w:br/>
        <w:t>vt 0.151106 0.723040</w:t>
        <w:br/>
        <w:t>vt 0.150128 0.729641</w:t>
        <w:br/>
        <w:t>vt 0.163453 0.730863</w:t>
        <w:br/>
        <w:t>vt 0.163331 0.723529</w:t>
        <w:br/>
        <w:t>vt 0.143771 0.716438</w:t>
        <w:br/>
        <w:t>vt 0.130446 0.716927</w:t>
        <w:br/>
        <w:t>vt 0.130813 0.722184</w:t>
        <w:br/>
        <w:t>vt 0.144016 0.722673</w:t>
        <w:br/>
        <w:t>vt 0.124945 0.721939</w:t>
        <w:br/>
        <w:t>vt 0.127879 0.721939</w:t>
        <w:br/>
        <w:t>vt 0.127512 0.716927</w:t>
        <w:br/>
        <w:t>vt 0.124456 0.716927</w:t>
        <w:br/>
        <w:t>vt 0.127879 0.721939</w:t>
        <w:br/>
        <w:t>vt 0.127268 0.726951</w:t>
        <w:br/>
        <w:t>vt 0.130324 0.727318</w:t>
        <w:br/>
        <w:t>vt 0.130813 0.722184</w:t>
        <w:br/>
        <w:t>vt 0.117488 0.721450</w:t>
        <w:br/>
        <w:t>vt 0.116755 0.717172</w:t>
        <w:br/>
        <w:t>vt 0.117488 0.721450</w:t>
        <w:br/>
        <w:t>vt 0.116510 0.725484</w:t>
        <w:br/>
        <w:t>vt 0.124334 0.726707</w:t>
        <w:br/>
        <w:t>vt 0.124945 0.721939</w:t>
        <w:br/>
        <w:t>vt 0.110031 0.717783</w:t>
        <w:br/>
        <w:t>vt 0.108809 0.720961</w:t>
        <w:br/>
        <w:t>vt 0.109787 0.723895</w:t>
        <w:br/>
        <w:t>vt 0.147305 0.748450</w:t>
        <w:br/>
        <w:t>vt 0.161224 0.742590</w:t>
        <w:br/>
        <w:t>vt 0.161224 0.742590</w:t>
        <w:br/>
        <w:t>vt 0.162323 0.741002</w:t>
        <w:br/>
        <w:t>vt 0.128809 0.628330</w:t>
        <w:br/>
        <w:t>vt 0.137672 0.630974</w:t>
        <w:br/>
        <w:t>vt 0.136864 0.625186</w:t>
        <w:br/>
        <w:t>vt 0.129111 0.624318</w:t>
        <w:br/>
        <w:t>vt 0.129299 0.621055</w:t>
        <w:br/>
        <w:t>vt 0.129111 0.624318</w:t>
        <w:br/>
        <w:t>vt 0.136864 0.625186</w:t>
        <w:br/>
        <w:t>vt 0.137535 0.621766</w:t>
        <w:br/>
        <w:t>vt 0.126512 0.627829</w:t>
        <w:br/>
        <w:t>vt 0.127346 0.624089</w:t>
        <w:br/>
        <w:t>vt 0.127641 0.620880</w:t>
        <w:br/>
        <w:t>vt 0.127346 0.624089</w:t>
        <w:br/>
        <w:t>vt 0.129593 0.617846</w:t>
        <w:br/>
        <w:t>vt 0.127775 0.617723</w:t>
        <w:br/>
        <w:t>vt 0.127775 0.617723</w:t>
        <w:br/>
        <w:t>vt 0.129593 0.617846</w:t>
        <w:br/>
        <w:t>vt 0.129840 0.613940</w:t>
        <w:br/>
        <w:t>vt 0.127484 0.614081</w:t>
        <w:br/>
        <w:t>vt 0.124215 0.627328</w:t>
        <w:br/>
        <w:t>vt 0.125528 0.623967</w:t>
        <w:br/>
        <w:t>vt 0.117615 0.622883</w:t>
        <w:br/>
        <w:t>vt 0.115883 0.625223</w:t>
        <w:br/>
        <w:t>vt 0.114037 0.621996</w:t>
        <w:br/>
        <w:t>vt 0.113005 0.623754</w:t>
        <w:br/>
        <w:t>vt 0.112222 0.621339</w:t>
        <w:br/>
        <w:t>vt 0.112025 0.619357</w:t>
        <w:br/>
        <w:t>vt 0.110260 0.619128</w:t>
        <w:br/>
        <w:t>vt 0.111147 0.621865</w:t>
        <w:br/>
        <w:t>vt 0.114218 0.619536</w:t>
        <w:br/>
        <w:t>vt 0.112025 0.619357</w:t>
        <w:br/>
        <w:t>vt 0.112222 0.621339</w:t>
        <w:br/>
        <w:t>vt 0.118391 0.619785</w:t>
        <w:br/>
        <w:t>vt 0.117615 0.622883</w:t>
        <w:br/>
        <w:t>vt 0.125528 0.623967</w:t>
        <w:br/>
        <w:t>vt 0.125983 0.620705</w:t>
        <w:br/>
        <w:t>vt 0.125956 0.617601</w:t>
        <w:br/>
        <w:t>vt 0.117930 0.617265</w:t>
        <w:br/>
        <w:t>vt 0.112469 0.617434</w:t>
        <w:br/>
        <w:t>vt 0.111403 0.616889</w:t>
        <w:br/>
        <w:t>vt 0.114345 0.617182</w:t>
        <w:br/>
        <w:t>vt 0.113664 0.615356</w:t>
        <w:br/>
        <w:t>vt 0.117930 0.617265</w:t>
        <w:br/>
        <w:t>vt 0.125956 0.617601</w:t>
        <w:br/>
        <w:t>vt 0.125182 0.614115</w:t>
        <w:br/>
        <w:t>vt 0.116776 0.614526</w:t>
        <w:br/>
        <w:t>vt 0.108169 0.469055</w:t>
        <w:br/>
        <w:t>vt 0.108529 0.465099</w:t>
        <w:br/>
        <w:t>vt 0.105891 0.464980</w:t>
        <w:br/>
        <w:t>vt 0.105891 0.469055</w:t>
        <w:br/>
        <w:t>vt 0.108529 0.465099</w:t>
        <w:br/>
        <w:t>vt 0.111286 0.465219</w:t>
        <w:br/>
        <w:t>vt 0.111286 0.461144</w:t>
        <w:br/>
        <w:t>vt 0.109008 0.460904</w:t>
        <w:br/>
        <w:t>vt 0.111286 0.465219</w:t>
        <w:br/>
        <w:t>vt 0.110447 0.469055</w:t>
        <w:br/>
        <w:t>vt 0.119078 0.469295</w:t>
        <w:br/>
        <w:t>vt 0.119557 0.465699</w:t>
        <w:br/>
        <w:t>vt 0.122314 0.469175</w:t>
        <w:br/>
        <w:t>vt 0.123153 0.465819</w:t>
        <w:br/>
        <w:t>vt 0.124712 0.468336</w:t>
        <w:br/>
        <w:t>vt 0.125551 0.465819</w:t>
        <w:br/>
        <w:t>vt 0.125071 0.463541</w:t>
        <w:br/>
        <w:t>vt 0.122794 0.462342</w:t>
        <w:br/>
        <w:t>vt 0.119557 0.465699</w:t>
        <w:br/>
        <w:t>vt 0.119677 0.462103</w:t>
        <w:br/>
        <w:t>vt 0.099058 0.464500</w:t>
        <w:br/>
        <w:t>vt 0.096541 0.469295</w:t>
        <w:br/>
        <w:t>vt 0.106611 0.460544</w:t>
        <w:br/>
        <w:t>vt 0.099898 0.459226</w:t>
        <w:br/>
        <w:t>vt 0.099058 0.464500</w:t>
        <w:br/>
        <w:t>vt 0.137674 0.618074</w:t>
        <w:br/>
        <w:t>vt 0.137674 0.618074</w:t>
        <w:br/>
        <w:t>vt 0.136701 0.612874</w:t>
        <w:br/>
        <w:t>vt 0.114345 0.617182</w:t>
        <w:br/>
        <w:t>vt 0.493839 0.769458</w:t>
        <w:br/>
        <w:t>vt 0.503064 0.768353</w:t>
        <w:br/>
        <w:t>vt 0.503181 0.769154</w:t>
        <w:br/>
        <w:t>vt 0.493808 0.770251</w:t>
        <w:br/>
        <w:t>vt 0.433045 0.760541</w:t>
        <w:br/>
        <w:t>vt 0.433103 0.761788</w:t>
        <w:br/>
        <w:t>vt 0.423638 0.763099</w:t>
        <w:br/>
        <w:t>vt 0.423540 0.762061</w:t>
        <w:br/>
        <w:t>vt 0.456898 0.765474</w:t>
        <w:br/>
        <w:t>vt 0.456903 0.766289</w:t>
        <w:br/>
        <w:t>vt 0.445249 0.763370</w:t>
        <w:br/>
        <w:t>vt 0.445494 0.762414</w:t>
        <w:br/>
        <w:t>vt 0.405624 0.766891</w:t>
        <w:br/>
        <w:t>vt 0.414467 0.764552</w:t>
        <w:br/>
        <w:t>vt 0.414609 0.765723</w:t>
        <w:br/>
        <w:t>vt 0.405853 0.768085</w:t>
        <w:br/>
        <w:t>vt 0.480342 0.769585</w:t>
        <w:br/>
        <w:t>vt 0.480246 0.770370</w:t>
        <w:br/>
        <w:t>vt 0.468289 0.769120</w:t>
        <w:br/>
        <w:t>vt 0.468390 0.768250</w:t>
        <w:br/>
        <w:t>vt 0.384139 0.768859</w:t>
        <w:br/>
        <w:t>vt 0.397079 0.768870</w:t>
        <w:br/>
        <w:t>vt 0.397064 0.769908</w:t>
        <w:br/>
        <w:t>vt 0.384004 0.770025</w:t>
        <w:br/>
        <w:t>vt 0.517635 0.765158</w:t>
        <w:br/>
        <w:t>vt 0.529373 0.762186</w:t>
        <w:br/>
        <w:t>vt 0.529304 0.763096</w:t>
        <w:br/>
        <w:t>vt 0.517688 0.765959</w:t>
        <w:br/>
        <w:t>vt 0.538954 0.761278</w:t>
        <w:br/>
        <w:t>vt 0.538892 0.760240</w:t>
        <w:br/>
        <w:t>vt 0.550862 0.763226</w:t>
        <w:br/>
        <w:t>vt 0.550755 0.764120</w:t>
        <w:br/>
        <w:t>vt 0.560852 0.766387</w:t>
        <w:br/>
        <w:t>vt 0.560895 0.765294</w:t>
        <w:br/>
        <w:t>vt 0.569941 0.767656</w:t>
        <w:br/>
        <w:t>vt 0.569961 0.768506</w:t>
        <w:br/>
        <w:t>vt 0.588617 0.771505</w:t>
        <w:br/>
        <w:t>vt 0.588617 0.772221</w:t>
        <w:br/>
        <w:t>vt 0.493256 0.744479</w:t>
        <w:br/>
        <w:t>vt 0.504231 0.744479</w:t>
        <w:br/>
        <w:t>vt 0.504231 0.745557</w:t>
        <w:br/>
        <w:t>vt 0.493256 0.745557</w:t>
        <w:br/>
        <w:t>vt 0.446612 0.744479</w:t>
        <w:br/>
        <w:t>vt 0.459816 0.744479</w:t>
        <w:br/>
        <w:t>vt 0.459816 0.745557</w:t>
        <w:br/>
        <w:t>vt 0.446612 0.745557</w:t>
        <w:br/>
        <w:t>vt 0.471501 0.744479</w:t>
        <w:br/>
        <w:t>vt 0.482762 0.744479</w:t>
        <w:br/>
        <w:t>vt 0.482762 0.745557</w:t>
        <w:br/>
        <w:t>vt 0.471501 0.745557</w:t>
        <w:br/>
        <w:t>vt 0.516194 0.744479</w:t>
        <w:br/>
        <w:t>vt 0.527422 0.744479</w:t>
        <w:br/>
        <w:t>vt 0.527422 0.745557</w:t>
        <w:br/>
        <w:t>vt 0.516194 0.745557</w:t>
        <w:br/>
        <w:t>vt 0.538813 0.744479</w:t>
        <w:br/>
        <w:t>vt 0.550491 0.744479</w:t>
        <w:br/>
        <w:t>vt 0.550491 0.745557</w:t>
        <w:br/>
        <w:t>vt 0.538813 0.745557</w:t>
        <w:br/>
        <w:t>vt 0.572171 0.744479</w:t>
        <w:br/>
        <w:t>vt 0.572171 0.745557</w:t>
        <w:br/>
        <w:t>vt 0.561359 0.745557</w:t>
        <w:br/>
        <w:t>vt 0.561359 0.744479</w:t>
        <w:br/>
        <w:t>vt 0.422898 0.745557</w:t>
        <w:br/>
        <w:t>vt 0.422898 0.744479</w:t>
        <w:br/>
        <w:t>vt 0.433473 0.744479</w:t>
        <w:br/>
        <w:t>vt 0.433473 0.745557</w:t>
        <w:br/>
        <w:t>vt 0.413531 0.744479</w:t>
        <w:br/>
        <w:t>vt 0.413531 0.745557</w:t>
        <w:br/>
        <w:t>vt 0.402042 0.745557</w:t>
        <w:br/>
        <w:t>vt 0.402042 0.744479</w:t>
        <w:br/>
        <w:t>vt 0.391916 0.745557</w:t>
        <w:br/>
        <w:t>vt 0.382248 0.745557</w:t>
        <w:br/>
        <w:t>vt 0.382248 0.744479</w:t>
        <w:br/>
        <w:t>vt 0.391916 0.744479</w:t>
        <w:br/>
        <w:t>vt 0.588617 0.745557</w:t>
        <w:br/>
        <w:t>vt 0.588617 0.744479</w:t>
        <w:br/>
        <w:t>vt 0.503064 0.768353</w:t>
        <w:br/>
        <w:t>vt 0.493839 0.769458</w:t>
        <w:br/>
        <w:t>vt 0.493256 0.745557</w:t>
        <w:br/>
        <w:t>vt 0.504231 0.745557</w:t>
        <w:br/>
        <w:t>vt 0.471501 0.745557</w:t>
        <w:br/>
        <w:t>vt 0.482762 0.745557</w:t>
        <w:br/>
        <w:t>vt 0.446612 0.745557</w:t>
        <w:br/>
        <w:t>vt 0.459816 0.745557</w:t>
        <w:br/>
        <w:t>vt 0.422898 0.745557</w:t>
        <w:br/>
        <w:t>vt 0.433473 0.745557</w:t>
        <w:br/>
        <w:t>vt 0.402042 0.745557</w:t>
        <w:br/>
        <w:t>vt 0.413531 0.745557</w:t>
        <w:br/>
        <w:t>vt 0.382248 0.745557</w:t>
        <w:br/>
        <w:t>vt 0.391916 0.745557</w:t>
        <w:br/>
        <w:t>vt 0.572171 0.745557</w:t>
        <w:br/>
        <w:t>vt 0.561359 0.745557</w:t>
        <w:br/>
        <w:t>vt 0.372930 0.745557</w:t>
        <w:br/>
        <w:t>vt 0.372930 0.744479</w:t>
        <w:br/>
        <w:t>vt 0.372930 0.765787</w:t>
        <w:br/>
        <w:t>vt 0.372930 0.765046</w:t>
        <w:br/>
        <w:t>vt 0.646210 0.270172</w:t>
        <w:br/>
        <w:t>vt 0.658010 0.270172</w:t>
        <w:br/>
        <w:t>vt 0.658010 0.295502</w:t>
        <w:br/>
        <w:t>vt 0.646210 0.295502</w:t>
        <w:br/>
        <w:t>vt 0.646210 0.244492</w:t>
        <w:br/>
        <w:t>vt 0.658010 0.244492</w:t>
        <w:br/>
        <w:t>vt 0.646210 0.219682</w:t>
        <w:br/>
        <w:t>vt 0.658010 0.219682</w:t>
        <w:br/>
        <w:t>vt 0.646210 0.198522</w:t>
        <w:br/>
        <w:t>vt 0.658010 0.198522</w:t>
        <w:br/>
        <w:t>vt 0.646311 0.100951</w:t>
        <w:br/>
        <w:t>vt 0.646311 0.075831</w:t>
        <w:br/>
        <w:t>vt 0.658011 0.075831</w:t>
        <w:br/>
        <w:t>vt 0.658011 0.100951</w:t>
        <w:br/>
        <w:t>vt 0.646311 0.050371</w:t>
        <w:br/>
        <w:t>vt 0.658011 0.050371</w:t>
        <w:br/>
        <w:t>vt 0.646311 0.025771</w:t>
        <w:br/>
        <w:t>vt 0.658011 0.025771</w:t>
        <w:br/>
        <w:t>vt 0.646311 0.004781</w:t>
        <w:br/>
        <w:t>vt 0.658011 0.004781</w:t>
        <w:br/>
        <w:t>vt 0.383906 0.525064</w:t>
        <w:br/>
        <w:t>vt 0.376873 0.525721</w:t>
        <w:br/>
        <w:t>vt 0.377854 0.513922</w:t>
        <w:br/>
        <w:t>vt 0.384083 0.513687</w:t>
        <w:br/>
        <w:t>vt 0.371645 0.512766</w:t>
        <w:br/>
        <w:t>vt 0.377854 0.513922</w:t>
        <w:br/>
        <w:t>vt 0.376873 0.525721</w:t>
        <w:br/>
        <w:t>vt 0.369919 0.525627</w:t>
        <w:br/>
        <w:t>vt 0.289723 0.423818</w:t>
        <w:br/>
        <w:t>vt 0.288591 0.431614</w:t>
        <w:br/>
        <w:t>vt 0.285825 0.431489</w:t>
        <w:br/>
        <w:t>vt 0.286202 0.423315</w:t>
        <w:br/>
        <w:t>vt 0.285825 0.431489</w:t>
        <w:br/>
        <w:t>vt 0.285699 0.435890</w:t>
        <w:br/>
        <w:t>vt 0.283058 0.435764</w:t>
        <w:br/>
        <w:t>vt 0.283058 0.431363</w:t>
        <w:br/>
        <w:t>vt 0.285448 0.440165</w:t>
        <w:br/>
        <w:t>vt 0.282681 0.440039</w:t>
        <w:br/>
        <w:t>vt 0.285448 0.440165</w:t>
        <w:br/>
        <w:t>vt 0.288340 0.440291</w:t>
        <w:br/>
        <w:t>vt 0.288717 0.448087</w:t>
        <w:br/>
        <w:t>vt 0.285196 0.448338</w:t>
        <w:br/>
        <w:t>vt 0.282681 0.422812</w:t>
        <w:br/>
        <w:t>vt 0.283058 0.431363</w:t>
        <w:br/>
        <w:t>vt 0.268975 0.430105</w:t>
        <w:br/>
        <w:t>vt 0.270861 0.420298</w:t>
        <w:br/>
        <w:t>vt 0.303177 0.447206</w:t>
        <w:br/>
        <w:t>vt 0.303303 0.440291</w:t>
        <w:br/>
        <w:t>vt 0.306572 0.446829</w:t>
        <w:br/>
        <w:t>vt 0.306069 0.440291</w:t>
        <w:br/>
        <w:t>vt 0.303429 0.436518</w:t>
        <w:br/>
        <w:t>vt 0.306069 0.436644</w:t>
        <w:br/>
        <w:t>vt 0.306069 0.440291</w:t>
        <w:br/>
        <w:t>vt 0.303303 0.440291</w:t>
        <w:br/>
        <w:t>vt 0.288340 0.440291</w:t>
        <w:br/>
        <w:t>vt 0.288340 0.435890</w:t>
        <w:br/>
        <w:t>vt 0.303554 0.432746</w:t>
        <w:br/>
        <w:t>vt 0.306321 0.432872</w:t>
        <w:br/>
        <w:t>vt 0.303554 0.432746</w:t>
        <w:br/>
        <w:t>vt 0.304057 0.425830</w:t>
        <w:br/>
        <w:t>vt 0.307327 0.426333</w:t>
        <w:br/>
        <w:t>vt 0.306321 0.432872</w:t>
        <w:br/>
        <w:t>vt 0.320278 0.437147</w:t>
        <w:br/>
        <w:t>vt 0.319775 0.433626</w:t>
        <w:br/>
        <w:t>vt 0.324931 0.434632</w:t>
        <w:br/>
        <w:t>vt 0.325559 0.437273</w:t>
        <w:br/>
        <w:t>vt 0.325559 0.437273</w:t>
        <w:br/>
        <w:t>vt 0.324931 0.434632</w:t>
        <w:br/>
        <w:t>vt 0.326691 0.433501</w:t>
        <w:br/>
        <w:t>vt 0.328829 0.437399</w:t>
        <w:br/>
        <w:t>vt 0.319775 0.440542</w:t>
        <w:br/>
        <w:t>vt 0.308836 0.440291</w:t>
        <w:br/>
        <w:t>vt 0.308584 0.436770</w:t>
        <w:br/>
        <w:t>vt 0.325056 0.439788</w:t>
        <w:br/>
        <w:t>vt 0.325559 0.437273</w:t>
        <w:br/>
        <w:t>vt 0.328829 0.437399</w:t>
        <w:br/>
        <w:t>vt 0.326943 0.441297</w:t>
        <w:br/>
        <w:t>vt 0.320027 0.429728</w:t>
        <w:br/>
        <w:t>vt 0.319775 0.433626</w:t>
        <w:br/>
        <w:t>vt 0.288591 0.431614</w:t>
        <w:br/>
        <w:t>vt 0.319775 0.440542</w:t>
        <w:br/>
        <w:t>vt 0.319649 0.444943</w:t>
        <w:br/>
        <w:t>vt 0.378122 0.510152</w:t>
        <w:br/>
        <w:t>vt 0.384299 0.510418</w:t>
        <w:br/>
        <w:t>vt 0.378122 0.510152</w:t>
        <w:br/>
        <w:t>vt 0.371873 0.509371</w:t>
        <w:br/>
        <w:t>vt 0.372115 0.505851</w:t>
        <w:br/>
        <w:t>vt 0.374050 0.490986</w:t>
        <w:br/>
        <w:t>vt 0.379660 0.491826</w:t>
        <w:br/>
        <w:t>vt 0.378403 0.506256</w:t>
        <w:br/>
        <w:t>vt 0.384540 0.506898</w:t>
        <w:br/>
        <w:t>vt 0.378403 0.506256</w:t>
        <w:br/>
        <w:t>vt 0.379660 0.491826</w:t>
        <w:br/>
        <w:t>vt 0.385335 0.492040</w:t>
        <w:br/>
        <w:t>vt 0.380013 0.488445</w:t>
        <w:br/>
        <w:t>vt 0.374417 0.487479</w:t>
        <w:br/>
        <w:t>vt 0.380013 0.488445</w:t>
        <w:br/>
        <w:t>vt 0.380380 0.484938</w:t>
        <w:br/>
        <w:t>vt 0.385779 0.485376</w:t>
        <w:br/>
        <w:t>vt 0.385564 0.488645</w:t>
        <w:br/>
        <w:t>vt 0.381423 0.476184</w:t>
        <w:br/>
        <w:t>vt 0.386788 0.475732</w:t>
        <w:br/>
        <w:t>vt 0.380380 0.484938</w:t>
        <w:br/>
        <w:t>vt 0.375008 0.484249</w:t>
        <w:br/>
        <w:t>vt 0.376630 0.474796</w:t>
        <w:br/>
        <w:t>vt 0.381423 0.476184</w:t>
        <w:br/>
        <w:t>vt 0.382669 0.466691</w:t>
        <w:br/>
        <w:t>vt 0.386210 0.467948</w:t>
        <w:br/>
        <w:t>vt 0.379308 0.467352</w:t>
        <w:br/>
        <w:t>vt 0.382669 0.466691</w:t>
        <w:br/>
        <w:t>vt 0.282681 0.440039</w:t>
        <w:br/>
        <w:t>vt 0.281675 0.448590</w:t>
        <w:br/>
        <w:t>vt 0.308836 0.440291</w:t>
        <w:br/>
        <w:t>vt 0.309842 0.446578</w:t>
        <w:br/>
        <w:t>vt 0.309087 0.432998</w:t>
        <w:br/>
        <w:t>vt 0.309087 0.432998</w:t>
        <w:br/>
        <w:t>vt 0.310596 0.426962</w:t>
        <w:br/>
        <w:t>vt 0.325056 0.439788</w:t>
        <w:br/>
        <w:t>vt 0.268472 0.435135</w:t>
        <w:br/>
        <w:t>vt 0.267466 0.450224</w:t>
        <w:br/>
        <w:t>vt 0.268598 0.440039</w:t>
        <w:br/>
        <w:t>vt 0.383906 0.525064</w:t>
        <w:br/>
        <w:t>vt 0.384083 0.513687</w:t>
        <w:br/>
        <w:t>vt 0.377854 0.513922</w:t>
        <w:br/>
        <w:t>vt 0.376873 0.525721</w:t>
        <w:br/>
        <w:t>vt 0.371645 0.512766</w:t>
        <w:br/>
        <w:t>vt 0.369919 0.525627</w:t>
        <w:br/>
        <w:t>vt 0.376873 0.525721</w:t>
        <w:br/>
        <w:t>vt 0.377854 0.513922</w:t>
        <w:br/>
        <w:t>vt 0.289723 0.423818</w:t>
        <w:br/>
        <w:t>vt 0.286202 0.423315</w:t>
        <w:br/>
        <w:t>vt 0.285825 0.431489</w:t>
        <w:br/>
        <w:t>vt 0.288591 0.431614</w:t>
        <w:br/>
        <w:t>vt 0.285825 0.431489</w:t>
        <w:br/>
        <w:t>vt 0.283058 0.431363</w:t>
        <w:br/>
        <w:t>vt 0.283058 0.435764</w:t>
        <w:br/>
        <w:t>vt 0.285699 0.435890</w:t>
        <w:br/>
        <w:t>vt 0.285448 0.440165</w:t>
        <w:br/>
        <w:t>vt 0.282681 0.440039</w:t>
        <w:br/>
        <w:t>vt 0.285448 0.440165</w:t>
        <w:br/>
        <w:t>vt 0.285196 0.448338</w:t>
        <w:br/>
        <w:t>vt 0.288717 0.448087</w:t>
        <w:br/>
        <w:t>vt 0.288340 0.440291</w:t>
        <w:br/>
        <w:t>vt 0.282681 0.422812</w:t>
        <w:br/>
        <w:t>vt 0.270861 0.420298</w:t>
        <w:br/>
        <w:t>vt 0.268975 0.430105</w:t>
        <w:br/>
        <w:t>vt 0.283058 0.431363</w:t>
        <w:br/>
        <w:t>vt 0.303177 0.447206</w:t>
        <w:br/>
        <w:t>vt 0.303303 0.440291</w:t>
        <w:br/>
        <w:t>vt 0.306572 0.446829</w:t>
        <w:br/>
        <w:t>vt 0.306069 0.440291</w:t>
        <w:br/>
        <w:t>vt 0.303429 0.436518</w:t>
        <w:br/>
        <w:t>vt 0.303303 0.440291</w:t>
        <w:br/>
        <w:t>vt 0.306069 0.440291</w:t>
        <w:br/>
        <w:t>vt 0.306069 0.436644</w:t>
        <w:br/>
        <w:t>vt 0.288340 0.435890</w:t>
        <w:br/>
        <w:t>vt 0.288340 0.440291</w:t>
        <w:br/>
        <w:t>vt 0.306321 0.432872</w:t>
        <w:br/>
        <w:t>vt 0.303554 0.432746</w:t>
        <w:br/>
        <w:t>vt 0.303554 0.432746</w:t>
        <w:br/>
        <w:t>vt 0.306321 0.432872</w:t>
        <w:br/>
        <w:t>vt 0.307327 0.426333</w:t>
        <w:br/>
        <w:t>vt 0.304057 0.425830</w:t>
        <w:br/>
        <w:t>vt 0.320278 0.437147</w:t>
        <w:br/>
        <w:t>vt 0.325559 0.437273</w:t>
        <w:br/>
        <w:t>vt 0.324931 0.434632</w:t>
        <w:br/>
        <w:t>vt 0.319775 0.433626</w:t>
        <w:br/>
        <w:t>vt 0.326691 0.433501</w:t>
        <w:br/>
        <w:t>vt 0.324931 0.434632</w:t>
        <w:br/>
        <w:t>vt 0.325559 0.437273</w:t>
        <w:br/>
        <w:t>vt 0.328829 0.437399</w:t>
        <w:br/>
        <w:t>vt 0.319775 0.440542</w:t>
        <w:br/>
        <w:t>vt 0.308584 0.436770</w:t>
        <w:br/>
        <w:t>vt 0.308836 0.440291</w:t>
        <w:br/>
        <w:t>vt 0.325056 0.439788</w:t>
        <w:br/>
        <w:t>vt 0.326943 0.441297</w:t>
        <w:br/>
        <w:t>vt 0.328829 0.437399</w:t>
        <w:br/>
        <w:t>vt 0.325559 0.437273</w:t>
        <w:br/>
        <w:t>vt 0.320027 0.429728</w:t>
        <w:br/>
        <w:t>vt 0.319775 0.433626</w:t>
        <w:br/>
        <w:t>vt 0.288591 0.431614</w:t>
        <w:br/>
        <w:t>vt 0.319775 0.440542</w:t>
        <w:br/>
        <w:t>vt 0.319649 0.444943</w:t>
        <w:br/>
        <w:t>vt 0.384299 0.510418</w:t>
        <w:br/>
        <w:t>vt 0.378122 0.510152</w:t>
        <w:br/>
        <w:t>vt 0.378122 0.510152</w:t>
        <w:br/>
        <w:t>vt 0.371873 0.509371</w:t>
        <w:br/>
        <w:t>vt 0.379660 0.491826</w:t>
        <w:br/>
        <w:t>vt 0.374050 0.490986</w:t>
        <w:br/>
        <w:t>vt 0.372115 0.505851</w:t>
        <w:br/>
        <w:t>vt 0.378403 0.506256</w:t>
        <w:br/>
        <w:t>vt 0.384540 0.506898</w:t>
        <w:br/>
        <w:t>vt 0.385335 0.492040</w:t>
        <w:br/>
        <w:t>vt 0.379660 0.491826</w:t>
        <w:br/>
        <w:t>vt 0.378403 0.506256</w:t>
        <w:br/>
        <w:t>vt 0.380013 0.488445</w:t>
        <w:br/>
        <w:t>vt 0.374417 0.487479</w:t>
        <w:br/>
        <w:t>vt 0.380013 0.488445</w:t>
        <w:br/>
        <w:t>vt 0.385564 0.488645</w:t>
        <w:br/>
        <w:t>vt 0.385779 0.485376</w:t>
        <w:br/>
        <w:t>vt 0.380380 0.484938</w:t>
        <w:br/>
        <w:t>vt 0.386788 0.475732</w:t>
        <w:br/>
        <w:t>vt 0.381423 0.476184</w:t>
        <w:br/>
        <w:t>vt 0.376630 0.474796</w:t>
        <w:br/>
        <w:t>vt 0.375008 0.484249</w:t>
        <w:br/>
        <w:t>vt 0.380380 0.484938</w:t>
        <w:br/>
        <w:t>vt 0.381423 0.476184</w:t>
        <w:br/>
        <w:t>vt 0.386210 0.467948</w:t>
        <w:br/>
        <w:t>vt 0.382669 0.466691</w:t>
        <w:br/>
        <w:t>vt 0.382669 0.466691</w:t>
        <w:br/>
        <w:t>vt 0.379308 0.467352</w:t>
        <w:br/>
        <w:t>vt 0.282681 0.440039</w:t>
        <w:br/>
        <w:t>vt 0.281675 0.448590</w:t>
        <w:br/>
        <w:t>vt 0.308836 0.440291</w:t>
        <w:br/>
        <w:t>vt 0.309842 0.446578</w:t>
        <w:br/>
        <w:t>vt 0.309087 0.432998</w:t>
        <w:br/>
        <w:t>vt 0.309087 0.432998</w:t>
        <w:br/>
        <w:t>vt 0.310596 0.426962</w:t>
        <w:br/>
        <w:t>vt 0.325056 0.439788</w:t>
        <w:br/>
        <w:t>vt 0.268472 0.435135</w:t>
        <w:br/>
        <w:t>vt 0.268598 0.440039</w:t>
        <w:br/>
        <w:t>vt 0.267466 0.450224</w:t>
        <w:br/>
        <w:t>vt 0.105401 0.438558</w:t>
        <w:br/>
        <w:t>vt 0.106064 0.453139</w:t>
        <w:br/>
        <w:t>vt 0.116669 0.453139</w:t>
        <w:br/>
        <w:t>vt 0.117884 0.439314</w:t>
        <w:br/>
        <w:t>vt 0.172777 0.615701</w:t>
        <w:br/>
        <w:t>vt 0.162602 0.615263</w:t>
        <w:br/>
        <w:t>vt 0.163478 0.622703</w:t>
        <w:br/>
        <w:t>vt 0.173215 0.621827</w:t>
        <w:br/>
        <w:t>vt 0.155819 0.623578</w:t>
        <w:br/>
        <w:t>vt 0.154178 0.616685</w:t>
        <w:br/>
        <w:t>vt 0.149036 0.624234</w:t>
        <w:br/>
        <w:t>vt 0.149036 0.618545</w:t>
        <w:br/>
        <w:t>vt 0.230676 0.426245</w:t>
        <w:br/>
        <w:t>vt 0.229130 0.439098</w:t>
        <w:br/>
        <w:t>vt 0.240398 0.439746</w:t>
        <w:br/>
        <w:t>vt 0.243160 0.430458</w:t>
        <w:br/>
        <w:t>vt 0.218635 0.424625</w:t>
        <w:br/>
        <w:t>vt 0.216867 0.438990</w:t>
        <w:br/>
        <w:t>vt 0.217199 0.453139</w:t>
        <w:br/>
        <w:t>vt 0.228246 0.453139</w:t>
        <w:br/>
        <w:t>vt 0.238741 0.418145</w:t>
        <w:br/>
        <w:t>vt 0.231008 0.417173</w:t>
        <w:br/>
        <w:t>vt 0.238299 0.453139</w:t>
        <w:br/>
        <w:t>vt 0.246916 0.419441</w:t>
        <w:br/>
        <w:t>vt 0.250230 0.423113</w:t>
        <w:br/>
        <w:t>vt 0.173562 0.445039</w:t>
        <w:br/>
        <w:t>vt 0.172900 0.453139</w:t>
        <w:br/>
        <w:t>vt 0.181848 0.453139</w:t>
        <w:br/>
        <w:t>vt 0.182621 0.443310</w:t>
        <w:br/>
        <w:t>vt 0.179086 0.423113</w:t>
        <w:br/>
        <w:t>vt 0.174115 0.429593</w:t>
        <w:br/>
        <w:t>vt 0.182511 0.434454</w:t>
        <w:br/>
        <w:t>vt 0.186598 0.423113</w:t>
        <w:br/>
        <w:t>vt 0.173562 0.435858</w:t>
        <w:br/>
        <w:t>vt 0.155776 0.441798</w:t>
        <w:br/>
        <w:t>vt 0.164172 0.444391</w:t>
        <w:br/>
        <w:t>vt 0.165387 0.435534</w:t>
        <w:br/>
        <w:t>vt 0.157544 0.432726</w:t>
        <w:br/>
        <w:t>vt 0.142299 0.453139</w:t>
        <w:br/>
        <w:t>vt 0.153898 0.453139</w:t>
        <w:br/>
        <w:t>vt 0.147933 0.437046</w:t>
        <w:br/>
        <w:t>vt 0.182076 0.621937</w:t>
        <w:br/>
        <w:t>vt 0.190610 0.623250</w:t>
        <w:br/>
        <w:t>vt 0.188093 0.615920</w:t>
        <w:br/>
        <w:t>vt 0.181748 0.614935</w:t>
        <w:br/>
        <w:t>vt 0.130920 0.439314</w:t>
        <w:br/>
        <w:t>vt 0.131583 0.428513</w:t>
        <w:br/>
        <w:t>vt 0.119873 0.428621</w:t>
        <w:br/>
        <w:t>vt 0.129374 0.453139</w:t>
        <w:br/>
        <w:t>vt 0.145613 0.427433</w:t>
        <w:br/>
        <w:t>vt 0.145944 0.417605</w:t>
        <w:br/>
        <w:t>vt 0.132798 0.418145</w:t>
        <w:br/>
        <w:t>vt 0.256306 0.404104</w:t>
        <w:br/>
        <w:t>vt 0.251887 0.414904</w:t>
        <w:br/>
        <w:t>vt 0.256306 0.416417</w:t>
        <w:br/>
        <w:t>vt 0.262161 0.413392</w:t>
        <w:br/>
        <w:t>vt 0.272103 0.400215</w:t>
        <w:br/>
        <w:t>vt 0.263266 0.402700</w:t>
        <w:br/>
        <w:t>vt 0.267022 0.411880</w:t>
        <w:br/>
        <w:t>vt 0.275307 0.408964</w:t>
        <w:br/>
        <w:t>vt 0.183389 0.644037</w:t>
        <w:br/>
        <w:t>vt 0.191813 0.642505</w:t>
        <w:br/>
        <w:t>vt 0.190719 0.632987</w:t>
        <w:br/>
        <w:t>vt 0.182404 0.632987</w:t>
        <w:br/>
        <w:t>vt 0.199909 0.633205</w:t>
        <w:br/>
        <w:t>vt 0.199909 0.641848</w:t>
        <w:br/>
        <w:t>vt 0.186234 0.652133</w:t>
        <w:br/>
        <w:t>vt 0.194111 0.650382</w:t>
        <w:br/>
        <w:t>vt 0.199909 0.649288</w:t>
        <w:br/>
        <w:t>vt 0.176497 0.651257</w:t>
        <w:br/>
        <w:t>vt 0.173762 0.644693</w:t>
        <w:br/>
        <w:t>vt 0.173543 0.632877</w:t>
        <w:br/>
        <w:t>vt 0.182186 0.659244</w:t>
        <w:br/>
        <w:t>vt 0.173980 0.659244</w:t>
        <w:br/>
        <w:t>vt 0.170042 0.655305</w:t>
        <w:br/>
        <w:t>vt 0.177153 0.662854</w:t>
        <w:br/>
        <w:t>vt 0.164243 0.643818</w:t>
        <w:br/>
        <w:t>vt 0.164462 0.651476</w:t>
        <w:br/>
        <w:t>vt 0.161071 0.648960</w:t>
        <w:br/>
        <w:t>vt 0.152756 0.644146</w:t>
        <w:br/>
        <w:t>vt 0.155491 0.641192</w:t>
        <w:br/>
        <w:t>vt 0.149036 0.639223</w:t>
        <w:br/>
        <w:t>vt 0.149036 0.642724</w:t>
        <w:br/>
        <w:t>vt 0.164462 0.632877</w:t>
        <w:br/>
        <w:t>vt 0.155819 0.632658</w:t>
        <w:br/>
        <w:t>vt 0.149036 0.632440</w:t>
        <w:br/>
        <w:t>vt 0.152131 0.409504</w:t>
        <w:br/>
        <w:t>vt 0.156550 0.416849</w:t>
        <w:br/>
        <w:t>vt 0.163178 0.409936</w:t>
        <w:br/>
        <w:t>vt 0.160969 0.403132</w:t>
        <w:br/>
        <w:t>vt 0.163178 0.419873</w:t>
        <w:br/>
        <w:t>vt 0.167486 0.414904</w:t>
        <w:br/>
        <w:t>vt 0.155555 0.425273</w:t>
        <w:br/>
        <w:t>vt 0.162405 0.424193</w:t>
        <w:br/>
        <w:t>vt 0.163620 0.427757</w:t>
        <w:br/>
        <w:t>vt 0.168591 0.423221</w:t>
        <w:br/>
        <w:t>vt 0.167266 0.429377</w:t>
        <w:br/>
        <w:t>vt 0.175440 0.416633</w:t>
        <w:br/>
        <w:t>vt 0.171243 0.406048</w:t>
        <w:br/>
        <w:t>vt 0.178644 0.409936</w:t>
        <w:br/>
        <w:t>vt 0.173452 0.400215</w:t>
        <w:br/>
        <w:t>vt 0.184057 0.405184</w:t>
        <w:br/>
        <w:t>vt 0.183284 0.413932</w:t>
        <w:br/>
        <w:t>vt 0.194994 0.411448</w:t>
        <w:br/>
        <w:t>vt 0.194110 0.422357</w:t>
        <w:br/>
        <w:t>vt 0.192579 0.617342</w:t>
        <w:br/>
        <w:t>vt 0.199909 0.624891</w:t>
        <w:br/>
        <w:t>vt 0.199909 0.619421</w:t>
        <w:br/>
        <w:t>vt 0.220071 0.414904</w:t>
        <w:br/>
        <w:t>vt 0.180216 0.667449</w:t>
        <w:br/>
        <w:t>vt 0.157023 0.646443</w:t>
        <w:br/>
        <w:t>vt 0.094575 0.453139</w:t>
        <w:br/>
        <w:t>vt 0.191348 0.440394</w:t>
        <w:br/>
        <w:t>vt 0.191569 0.453139</w:t>
        <w:br/>
        <w:t>vt 0.163730 0.453139</w:t>
        <w:br/>
        <w:t>vt 0.205268 0.453139</w:t>
        <w:br/>
        <w:t>vt 0.204605 0.439206</w:t>
        <w:br/>
        <w:t>vt 0.206373 0.423221</w:t>
        <w:br/>
        <w:t>vt 0.209134 0.412744</w:t>
        <w:br/>
        <w:t>vt 0.105401 0.438558</w:t>
        <w:br/>
        <w:t>vt 0.117884 0.439314</w:t>
        <w:br/>
        <w:t>vt 0.172777 0.615701</w:t>
        <w:br/>
        <w:t>vt 0.173215 0.621827</w:t>
        <w:br/>
        <w:t>vt 0.163478 0.622703</w:t>
        <w:br/>
        <w:t>vt 0.162602 0.615263</w:t>
        <w:br/>
        <w:t>vt 0.155819 0.623578</w:t>
        <w:br/>
        <w:t>vt 0.154178 0.616685</w:t>
        <w:br/>
        <w:t>vt 0.230676 0.426245</w:t>
        <w:br/>
        <w:t>vt 0.243160 0.430458</w:t>
        <w:br/>
        <w:t>vt 0.240398 0.439746</w:t>
        <w:br/>
        <w:t>vt 0.229130 0.439098</w:t>
        <w:br/>
        <w:t>vt 0.216867 0.438990</w:t>
        <w:br/>
        <w:t>vt 0.218635 0.424625</w:t>
        <w:br/>
        <w:t>vt 0.238741 0.418145</w:t>
        <w:br/>
        <w:t>vt 0.231008 0.417173</w:t>
        <w:br/>
        <w:t>vt 0.246916 0.419441</w:t>
        <w:br/>
        <w:t>vt 0.250230 0.423113</w:t>
        <w:br/>
        <w:t>vt 0.173562 0.445039</w:t>
        <w:br/>
        <w:t>vt 0.182621 0.443310</w:t>
        <w:br/>
        <w:t>vt 0.179086 0.423113</w:t>
        <w:br/>
        <w:t>vt 0.186598 0.423113</w:t>
        <w:br/>
        <w:t>vt 0.182511 0.434454</w:t>
        <w:br/>
        <w:t>vt 0.174115 0.429593</w:t>
        <w:br/>
        <w:t>vt 0.173562 0.435858</w:t>
        <w:br/>
        <w:t>vt 0.155776 0.441798</w:t>
        <w:br/>
        <w:t>vt 0.157544 0.432726</w:t>
        <w:br/>
        <w:t>vt 0.165387 0.435534</w:t>
        <w:br/>
        <w:t>vt 0.164172 0.444391</w:t>
        <w:br/>
        <w:t>vt 0.147933 0.437046</w:t>
        <w:br/>
        <w:t>vt 0.182076 0.621937</w:t>
        <w:br/>
        <w:t>vt 0.181748 0.614935</w:t>
        <w:br/>
        <w:t>vt 0.188093 0.615920</w:t>
        <w:br/>
        <w:t>vt 0.190610 0.623250</w:t>
        <w:br/>
        <w:t>vt 0.130920 0.439314</w:t>
        <w:br/>
        <w:t>vt 0.119873 0.428621</w:t>
        <w:br/>
        <w:t>vt 0.131583 0.428513</w:t>
        <w:br/>
        <w:t>vt 0.145613 0.427433</w:t>
        <w:br/>
        <w:t>vt 0.132798 0.418145</w:t>
        <w:br/>
        <w:t>vt 0.145944 0.417605</w:t>
        <w:br/>
        <w:t>vt 0.256306 0.416417</w:t>
        <w:br/>
        <w:t>vt 0.251887 0.414904</w:t>
        <w:br/>
        <w:t>vt 0.256306 0.404104</w:t>
        <w:br/>
        <w:t>vt 0.262161 0.413392</w:t>
        <w:br/>
        <w:t>vt 0.267022 0.411880</w:t>
        <w:br/>
        <w:t>vt 0.263266 0.402700</w:t>
        <w:br/>
        <w:t>vt 0.190719 0.632987</w:t>
        <w:br/>
        <w:t>vt 0.191813 0.642505</w:t>
        <w:br/>
        <w:t>vt 0.183389 0.644037</w:t>
        <w:br/>
        <w:t>vt 0.182404 0.632987</w:t>
        <w:br/>
        <w:t>vt 0.186234 0.652133</w:t>
        <w:br/>
        <w:t>vt 0.194111 0.650382</w:t>
        <w:br/>
        <w:t>vt 0.176497 0.651257</w:t>
        <w:br/>
        <w:t>vt 0.173762 0.644693</w:t>
        <w:br/>
        <w:t>vt 0.173543 0.632877</w:t>
        <w:br/>
        <w:t>vt 0.182186 0.659244</w:t>
        <w:br/>
        <w:t>vt 0.173980 0.659244</w:t>
        <w:br/>
        <w:t>vt 0.170042 0.655305</w:t>
        <w:br/>
        <w:t>vt 0.177153 0.662854</w:t>
        <w:br/>
        <w:t>vt 0.164243 0.643818</w:t>
        <w:br/>
        <w:t>vt 0.164462 0.651476</w:t>
        <w:br/>
        <w:t>vt 0.161071 0.648960</w:t>
        <w:br/>
        <w:t>vt 0.152756 0.644146</w:t>
        <w:br/>
        <w:t>vt 0.155491 0.641192</w:t>
        <w:br/>
        <w:t>vt 0.155819 0.632658</w:t>
        <w:br/>
        <w:t>vt 0.164462 0.632877</w:t>
        <w:br/>
        <w:t>vt 0.152131 0.409504</w:t>
        <w:br/>
        <w:t>vt 0.160969 0.403132</w:t>
        <w:br/>
        <w:t>vt 0.163178 0.409936</w:t>
        <w:br/>
        <w:t>vt 0.156550 0.416849</w:t>
        <w:br/>
        <w:t>vt 0.167486 0.414904</w:t>
        <w:br/>
        <w:t>vt 0.163178 0.419873</w:t>
        <w:br/>
        <w:t>vt 0.162405 0.424193</w:t>
        <w:br/>
        <w:t>vt 0.155555 0.425273</w:t>
        <w:br/>
        <w:t>vt 0.163620 0.427757</w:t>
        <w:br/>
        <w:t>vt 0.168591 0.423221</w:t>
        <w:br/>
        <w:t>vt 0.167266 0.429377</w:t>
        <w:br/>
        <w:t>vt 0.175440 0.416633</w:t>
        <w:br/>
        <w:t>vt 0.171243 0.406048</w:t>
        <w:br/>
        <w:t>vt 0.178644 0.409936</w:t>
        <w:br/>
        <w:t>vt 0.173452 0.400215</w:t>
        <w:br/>
        <w:t>vt 0.184057 0.405184</w:t>
        <w:br/>
        <w:t>vt 0.194994 0.411448</w:t>
        <w:br/>
        <w:t>vt 0.183284 0.413932</w:t>
        <w:br/>
        <w:t>vt 0.194110 0.422357</w:t>
        <w:br/>
        <w:t>vt 0.192579 0.617342</w:t>
        <w:br/>
        <w:t>vt 0.220071 0.414904</w:t>
        <w:br/>
        <w:t>vt 0.180216 0.667449</w:t>
        <w:br/>
        <w:t>vt 0.157023 0.646443</w:t>
        <w:br/>
        <w:t>vt 0.191348 0.440394</w:t>
        <w:br/>
        <w:t>vt 0.204605 0.439206</w:t>
        <w:br/>
        <w:t>vt 0.206373 0.423221</w:t>
        <w:br/>
        <w:t>vt 0.209134 0.412744</w:t>
        <w:br/>
        <w:t>vt 0.425900 0.175500</w:t>
        <w:br/>
        <w:t>vt 0.367000 0.607300</w:t>
        <w:br/>
        <w:t>vt 0.280600 0.745800</w:t>
        <w:br/>
        <w:t>vt 0.287300 0.745800</w:t>
        <w:br/>
        <w:t>vt 0.287300 0.750800</w:t>
        <w:br/>
        <w:t>vt 0.280600 0.750800</w:t>
        <w:br/>
        <w:t>vt 0.270500 0.750800</w:t>
        <w:br/>
        <w:t>vt 0.270500 0.745800</w:t>
        <w:br/>
        <w:t>vt 0.260300 0.750800</w:t>
        <w:br/>
        <w:t>vt 0.260300 0.745800</w:t>
        <w:br/>
        <w:t>vt 0.250000 0.750800</w:t>
        <w:br/>
        <w:t>vt 0.250000 0.745800</w:t>
        <w:br/>
        <w:t>vt 0.239800 0.750800</w:t>
        <w:br/>
        <w:t>vt 0.239800 0.745800</w:t>
        <w:br/>
        <w:t>vt 0.232200 0.745800</w:t>
        <w:br/>
        <w:t>vt 0.232200 0.750800</w:t>
        <w:br/>
        <w:t>vt 0.280600 0.750800</w:t>
        <w:br/>
        <w:t>vt 0.287300 0.750800</w:t>
        <w:br/>
        <w:t>vt 0.287300 0.755100</w:t>
        <w:br/>
        <w:t>vt 0.280600 0.755100</w:t>
        <w:br/>
        <w:t>vt 0.270500 0.755100</w:t>
        <w:br/>
        <w:t>vt 0.270500 0.750800</w:t>
        <w:br/>
        <w:t>vt 0.260300 0.750800</w:t>
        <w:br/>
        <w:t>vt 0.260300 0.755100</w:t>
        <w:br/>
        <w:t>vt 0.250000 0.750800</w:t>
        <w:br/>
        <w:t>vt 0.250000 0.755100</w:t>
        <w:br/>
        <w:t>vt 0.239800 0.750800</w:t>
        <w:br/>
        <w:t>vt 0.239800 0.755100</w:t>
        <w:br/>
        <w:t>vt 0.232200 0.755100</w:t>
        <w:br/>
        <w:t>vt 0.232200 0.750800</w:t>
        <w:br/>
        <w:t>vt 0.287300 0.755100</w:t>
        <w:br/>
        <w:t>vt 0.287300 0.759900</w:t>
        <w:br/>
        <w:t>vt 0.280600 0.759900</w:t>
        <w:br/>
        <w:t>vt 0.280600 0.755100</w:t>
        <w:br/>
        <w:t>vt 0.270500 0.759900</w:t>
        <w:br/>
        <w:t>vt 0.270500 0.755100</w:t>
        <w:br/>
        <w:t>vt 0.260300 0.759900</w:t>
        <w:br/>
        <w:t>vt 0.260300 0.755100</w:t>
        <w:br/>
        <w:t>vt 0.250000 0.759900</w:t>
        <w:br/>
        <w:t>vt 0.250000 0.755100</w:t>
        <w:br/>
        <w:t>vt 0.239800 0.759900</w:t>
        <w:br/>
        <w:t>vt 0.239800 0.755100</w:t>
        <w:br/>
        <w:t>vt 0.232200 0.759900</w:t>
        <w:br/>
        <w:t>vt 0.232200 0.755100</w:t>
        <w:br/>
        <w:t>vt 0.280600 0.764700</w:t>
        <w:br/>
        <w:t>vt 0.280600 0.759900</w:t>
        <w:br/>
        <w:t>vt 0.287300 0.759900</w:t>
        <w:br/>
        <w:t>vt 0.287300 0.764700</w:t>
        <w:br/>
        <w:t>vt 0.270500 0.759900</w:t>
        <w:br/>
        <w:t>vt 0.270500 0.764700</w:t>
        <w:br/>
        <w:t>vt 0.260300 0.764700</w:t>
        <w:br/>
        <w:t>vt 0.260300 0.759900</w:t>
        <w:br/>
        <w:t>vt 0.250000 0.764700</w:t>
        <w:br/>
        <w:t>vt 0.250000 0.759900</w:t>
        <w:br/>
        <w:t>vt 0.239800 0.764700</w:t>
        <w:br/>
        <w:t>vt 0.239800 0.759900</w:t>
        <w:br/>
        <w:t>vt 0.232200 0.764700</w:t>
        <w:br/>
        <w:t>vt 0.232200 0.759900</w:t>
        <w:br/>
        <w:t>vt 0.324400 0.745800</w:t>
        <w:br/>
        <w:t>vt 0.324400 0.750800</w:t>
        <w:br/>
        <w:t>vt 0.293300 0.750800</w:t>
        <w:br/>
        <w:t>vt 0.293300 0.745800</w:t>
        <w:br/>
        <w:t>vt 0.227000 0.745800</w:t>
        <w:br/>
        <w:t>vt 0.227000 0.750800</w:t>
        <w:br/>
        <w:t>vt 0.293300 0.750800</w:t>
        <w:br/>
        <w:t>vt 0.324400 0.750800</w:t>
        <w:br/>
        <w:t>vt 0.324400 0.755100</w:t>
        <w:br/>
        <w:t>vt 0.293300 0.755100</w:t>
        <w:br/>
        <w:t>vt 0.293300 0.750800</w:t>
        <w:br/>
        <w:t>vt 0.293300 0.755100</w:t>
        <w:br/>
        <w:t>vt 0.227000 0.755100</w:t>
        <w:br/>
        <w:t>vt 0.227000 0.750800</w:t>
        <w:br/>
        <w:t>vt 0.324400 0.759900</w:t>
        <w:br/>
        <w:t>vt 0.293300 0.759900</w:t>
        <w:br/>
        <w:t>vt 0.293300 0.755100</w:t>
        <w:br/>
        <w:t>vt 0.324400 0.755100</w:t>
        <w:br/>
        <w:t>vt 0.293300 0.759900</w:t>
        <w:br/>
        <w:t>vt 0.293300 0.755100</w:t>
        <w:br/>
        <w:t>vt 0.227000 0.759900</w:t>
        <w:br/>
        <w:t>vt 0.227000 0.755100</w:t>
        <w:br/>
        <w:t>vt 0.293300 0.764700</w:t>
        <w:br/>
        <w:t>vt 0.293300 0.759900</w:t>
        <w:br/>
        <w:t>vt 0.324400 0.759900</w:t>
        <w:br/>
        <w:t>vt 0.324400 0.764700</w:t>
        <w:br/>
        <w:t>vt 0.227000 0.764700</w:t>
        <w:br/>
        <w:t>vt 0.227000 0.759900</w:t>
        <w:br/>
        <w:t>vt 0.287300 0.750800</w:t>
        <w:br/>
        <w:t>vt 0.280600 0.750800</w:t>
        <w:br/>
        <w:t>vt 0.280600 0.745800</w:t>
        <w:br/>
        <w:t>vt 0.287300 0.745800</w:t>
        <w:br/>
        <w:t>vt 0.270500 0.750800</w:t>
        <w:br/>
        <w:t>vt 0.270500 0.745800</w:t>
        <w:br/>
        <w:t>vt 0.260300 0.750800</w:t>
        <w:br/>
        <w:t>vt 0.260300 0.745800</w:t>
        <w:br/>
        <w:t>vt 0.250000 0.745800</w:t>
        <w:br/>
        <w:t>vt 0.250000 0.750800</w:t>
        <w:br/>
        <w:t>vt 0.239800 0.745800</w:t>
        <w:br/>
        <w:t>vt 0.239800 0.750800</w:t>
        <w:br/>
        <w:t>vt 0.232200 0.745800</w:t>
        <w:br/>
        <w:t>vt 0.232200 0.750800</w:t>
        <w:br/>
        <w:t>vt 0.280600 0.750800</w:t>
        <w:br/>
        <w:t>vt 0.287300 0.750800</w:t>
        <w:br/>
        <w:t>vt 0.287300 0.755100</w:t>
        <w:br/>
        <w:t>vt 0.280600 0.755100</w:t>
        <w:br/>
        <w:t>vt 0.270500 0.750800</w:t>
        <w:br/>
        <w:t>vt 0.270500 0.755100</w:t>
        <w:br/>
        <w:t>vt 0.260300 0.750800</w:t>
        <w:br/>
        <w:t>vt 0.260300 0.755100</w:t>
        <w:br/>
        <w:t>vt 0.250000 0.750800</w:t>
        <w:br/>
        <w:t>vt 0.250000 0.755100</w:t>
        <w:br/>
        <w:t>vt 0.239800 0.755100</w:t>
        <w:br/>
        <w:t>vt 0.239800 0.750800</w:t>
        <w:br/>
        <w:t>vt 0.232200 0.755100</w:t>
        <w:br/>
        <w:t>vt 0.232200 0.750800</w:t>
        <w:br/>
        <w:t>vt 0.280600 0.759900</w:t>
        <w:br/>
        <w:t>vt 0.280600 0.755100</w:t>
        <w:br/>
        <w:t>vt 0.287300 0.755100</w:t>
        <w:br/>
        <w:t>vt 0.287300 0.759900</w:t>
        <w:br/>
        <w:t>vt 0.270500 0.759900</w:t>
        <w:br/>
        <w:t>vt 0.270500 0.755100</w:t>
        <w:br/>
        <w:t>vt 0.260300 0.759900</w:t>
        <w:br/>
        <w:t>vt 0.260300 0.755100</w:t>
        <w:br/>
        <w:t>vt 0.250000 0.759900</w:t>
        <w:br/>
        <w:t>vt 0.250000 0.755100</w:t>
        <w:br/>
        <w:t>vt 0.239800 0.759900</w:t>
        <w:br/>
        <w:t>vt 0.239800 0.755100</w:t>
        <w:br/>
        <w:t>vt 0.232200 0.759900</w:t>
        <w:br/>
        <w:t>vt 0.232200 0.755100</w:t>
        <w:br/>
        <w:t>vt 0.287300 0.759900</w:t>
        <w:br/>
        <w:t>vt 0.287300 0.764700</w:t>
        <w:br/>
        <w:t>vt 0.280600 0.764700</w:t>
        <w:br/>
        <w:t>vt 0.280600 0.759900</w:t>
        <w:br/>
        <w:t>vt 0.270500 0.759900</w:t>
        <w:br/>
        <w:t>vt 0.270500 0.764700</w:t>
        <w:br/>
        <w:t>vt 0.260300 0.764700</w:t>
        <w:br/>
        <w:t>vt 0.260300 0.759900</w:t>
        <w:br/>
        <w:t>vt 0.250000 0.764700</w:t>
        <w:br/>
        <w:t>vt 0.250000 0.759900</w:t>
        <w:br/>
        <w:t>vt 0.239800 0.764700</w:t>
        <w:br/>
        <w:t>vt 0.239800 0.759900</w:t>
        <w:br/>
        <w:t>vt 0.232200 0.764700</w:t>
        <w:br/>
        <w:t>vt 0.232200 0.759900</w:t>
        <w:br/>
        <w:t>vt 0.293300 0.750800</w:t>
        <w:br/>
        <w:t>vt 0.293300 0.745800</w:t>
        <w:br/>
        <w:t>vt 0.324400 0.745800</w:t>
        <w:br/>
        <w:t>vt 0.324400 0.750800</w:t>
        <w:br/>
        <w:t>vt 0.227000 0.745800</w:t>
        <w:br/>
        <w:t>vt 0.227000 0.750800</w:t>
        <w:br/>
        <w:t>vt 0.293300 0.750800</w:t>
        <w:br/>
        <w:t>vt 0.324400 0.750800</w:t>
        <w:br/>
        <w:t>vt 0.324400 0.755100</w:t>
        <w:br/>
        <w:t>vt 0.293300 0.755100</w:t>
        <w:br/>
        <w:t>vt 0.293300 0.750800</w:t>
        <w:br/>
        <w:t>vt 0.293300 0.755100</w:t>
        <w:br/>
        <w:t>vt 0.227000 0.750800</w:t>
        <w:br/>
        <w:t>vt 0.227000 0.755100</w:t>
        <w:br/>
        <w:t>vt 0.293300 0.755100</w:t>
        <w:br/>
        <w:t>vt 0.324400 0.755100</w:t>
        <w:br/>
        <w:t>vt 0.324400 0.759900</w:t>
        <w:br/>
        <w:t>vt 0.293300 0.759900</w:t>
        <w:br/>
        <w:t>vt 0.293300 0.755100</w:t>
        <w:br/>
        <w:t>vt 0.293300 0.759900</w:t>
        <w:br/>
        <w:t>vt 0.227000 0.759900</w:t>
        <w:br/>
        <w:t>vt 0.227000 0.755100</w:t>
        <w:br/>
        <w:t>vt 0.324400 0.759900</w:t>
        <w:br/>
        <w:t>vt 0.324400 0.764700</w:t>
        <w:br/>
        <w:t>vt 0.293300 0.764700</w:t>
        <w:br/>
        <w:t>vt 0.293300 0.759900</w:t>
        <w:br/>
        <w:t>vt 0.227000 0.764700</w:t>
        <w:br/>
        <w:t>vt 0.227000 0.759900</w:t>
        <w:br/>
        <w:t>vt 0.578472 0.321120</w:t>
        <w:br/>
        <w:t>vt 0.577572 0.338020</w:t>
        <w:br/>
        <w:t>vt 0.532672 0.338020</w:t>
        <w:br/>
        <w:t>vt 0.531172 0.321120</w:t>
        <w:br/>
        <w:t>vt 0.445072 0.321120</w:t>
        <w:br/>
        <w:t>vt 0.446272 0.338020</w:t>
        <w:br/>
        <w:t>vt 0.426972 0.338020</w:t>
        <w:br/>
        <w:t>vt 0.426972 0.321120</w:t>
        <w:br/>
        <w:t>vt 0.497772 0.338020</w:t>
        <w:br/>
        <w:t>vt 0.496372 0.321120</w:t>
        <w:br/>
        <w:t>vt 0.588472 0.338020</w:t>
        <w:br/>
        <w:t>vt 0.588572 0.321120</w:t>
        <w:br/>
        <w:t>vt 0.590872 0.321120</w:t>
        <w:br/>
        <w:t>vt 0.590972 0.338020</w:t>
        <w:br/>
        <w:t>vt 0.594972 0.338020</w:t>
        <w:br/>
        <w:t>vt 0.595172 0.321120</w:t>
        <w:br/>
        <w:t>vt 0.616672 0.321120</w:t>
        <w:br/>
        <w:t>vt 0.616672 0.338020</w:t>
        <w:br/>
        <w:t>vt 0.586472 0.321120</w:t>
        <w:br/>
        <w:t>vt 0.586372 0.338020</w:t>
        <w:br/>
        <w:t>vt 0.584272 0.338020</w:t>
        <w:br/>
        <w:t>vt 0.584472 0.321120</w:t>
        <w:br/>
        <w:t>vt 0.667900 0.543491</w:t>
        <w:br/>
        <w:t>vt 0.667900 0.529891</w:t>
        <w:br/>
        <w:t>vt 0.679300 0.529891</w:t>
        <w:br/>
        <w:t>vt 0.679300 0.543491</w:t>
        <w:br/>
        <w:t>vt 0.667900 0.488591</w:t>
        <w:br/>
        <w:t>vt 0.667900 0.460391</w:t>
        <w:br/>
        <w:t>vt 0.679300 0.460391</w:t>
        <w:br/>
        <w:t>vt 0.679300 0.488591</w:t>
        <w:br/>
        <w:t>vt 0.667900 0.422691</w:t>
        <w:br/>
        <w:t>vt 0.679300 0.422691</w:t>
        <w:br/>
        <w:t>vt 0.679300 0.413791</w:t>
        <w:br/>
        <w:t>vt 0.679300 0.415391</w:t>
        <w:br/>
        <w:t>vt 0.667900 0.415391</w:t>
        <w:br/>
        <w:t>vt 0.667900 0.413791</w:t>
        <w:br/>
        <w:t>vt 0.679300 0.392991</w:t>
        <w:br/>
        <w:t>vt 0.679300 0.410491</w:t>
        <w:br/>
        <w:t>vt 0.667900 0.410491</w:t>
        <w:br/>
        <w:t>vt 0.667900 0.392991</w:t>
        <w:br/>
        <w:t>vt 0.667900 0.416691</w:t>
        <w:br/>
        <w:t>vt 0.667900 0.415391</w:t>
        <w:br/>
        <w:t>vt 0.679300 0.415391</w:t>
        <w:br/>
        <w:t>vt 0.679300 0.416691</w:t>
        <w:br/>
        <w:t>vt 0.679300 0.417991</w:t>
        <w:br/>
        <w:t>vt 0.667900 0.417991</w:t>
        <w:br/>
        <w:t>vt 0.532672 0.339120</w:t>
        <w:br/>
        <w:t>vt 0.532672 0.338020</w:t>
        <w:br/>
        <w:t>vt 0.577572 0.338020</w:t>
        <w:br/>
        <w:t>vt 0.577772 0.339120</w:t>
        <w:br/>
        <w:t>vt 0.426972 0.338020</w:t>
        <w:br/>
        <w:t>vt 0.446272 0.338020</w:t>
        <w:br/>
        <w:t>vt 0.446472 0.339120</w:t>
        <w:br/>
        <w:t>vt 0.425872 0.339120</w:t>
        <w:br/>
        <w:t>vt 0.425872 0.339120</w:t>
        <w:br/>
        <w:t>vt 0.425872 0.319720</w:t>
        <w:br/>
        <w:t>vt 0.426972 0.321120</w:t>
        <w:br/>
        <w:t>vt 0.426972 0.338020</w:t>
        <w:br/>
        <w:t>vt 0.444972 0.319720</w:t>
        <w:br/>
        <w:t>vt 0.445072 0.321120</w:t>
        <w:br/>
        <w:t>vt 0.426972 0.321120</w:t>
        <w:br/>
        <w:t>vt 0.425872 0.319720</w:t>
        <w:br/>
        <w:t>vt 0.497772 0.339120</w:t>
        <w:br/>
        <w:t>vt 0.497772 0.338020</w:t>
        <w:br/>
        <w:t>vt 0.496372 0.321120</w:t>
        <w:br/>
        <w:t>vt 0.496372 0.319720</w:t>
        <w:br/>
        <w:t>vt 0.531272 0.319720</w:t>
        <w:br/>
        <w:t>vt 0.531172 0.321120</w:t>
        <w:br/>
        <w:t>vt 0.578472 0.321120</w:t>
        <w:br/>
        <w:t>vt 0.578672 0.319720</w:t>
        <w:br/>
        <w:t>vt 0.588272 0.319720</w:t>
        <w:br/>
        <w:t>vt 0.590672 0.319720</w:t>
        <w:br/>
        <w:t>vt 0.590872 0.321120</w:t>
        <w:br/>
        <w:t>vt 0.588572 0.321120</w:t>
        <w:br/>
        <w:t>vt 0.590972 0.338020</w:t>
        <w:br/>
        <w:t>vt 0.590772 0.339120</w:t>
        <w:br/>
        <w:t>vt 0.588372 0.339120</w:t>
        <w:br/>
        <w:t>vt 0.588472 0.338020</w:t>
        <w:br/>
        <w:t>vt 0.616672 0.321120</w:t>
        <w:br/>
        <w:t>vt 0.595172 0.321120</w:t>
        <w:br/>
        <w:t>vt 0.595272 0.319720</w:t>
        <w:br/>
        <w:t>vt 0.617872 0.319720</w:t>
        <w:br/>
        <w:t>vt 0.616672 0.338020</w:t>
        <w:br/>
        <w:t>vt 0.616672 0.321120</w:t>
        <w:br/>
        <w:t>vt 0.617872 0.319720</w:t>
        <w:br/>
        <w:t>vt 0.617872 0.339120</w:t>
        <w:br/>
        <w:t>vt 0.616672 0.338020</w:t>
        <w:br/>
        <w:t>vt 0.617872 0.339120</w:t>
        <w:br/>
        <w:t>vt 0.594872 0.339120</w:t>
        <w:br/>
        <w:t>vt 0.594972 0.338020</w:t>
        <w:br/>
        <w:t>vt 0.586472 0.321120</w:t>
        <w:br/>
        <w:t>vt 0.584472 0.319720</w:t>
        <w:br/>
        <w:t>vt 0.586372 0.319720</w:t>
        <w:br/>
        <w:t>vt 0.586372 0.338020</w:t>
        <w:br/>
        <w:t>vt 0.586272 0.339120</w:t>
        <w:br/>
        <w:t>vt 0.584072 0.339120</w:t>
        <w:br/>
        <w:t>vt 0.582272 0.319720</w:t>
        <w:br/>
        <w:t>vt 0.582072 0.321120</w:t>
        <w:br/>
        <w:t>vt 0.581372 0.338020</w:t>
        <w:br/>
        <w:t>vt 0.582072 0.321120</w:t>
        <w:br/>
        <w:t>vt 0.581372 0.338020</w:t>
        <w:br/>
        <w:t>vt 0.581572 0.339120</w:t>
        <w:br/>
        <w:t>vt 0.667900 0.419691</w:t>
        <w:br/>
        <w:t>vt 0.679300 0.419691</w:t>
        <w:br/>
        <w:t>vt 0.498547 0.223056</w:t>
        <w:br/>
        <w:t>vt 0.498547 0.180702</w:t>
        <w:br/>
        <w:t>vt 0.517248 0.180702</w:t>
        <w:br/>
        <w:t>vt 0.517248 0.223826</w:t>
        <w:br/>
        <w:t>vt 0.517248 0.275531</w:t>
        <w:br/>
        <w:t>vt 0.498547 0.275531</w:t>
        <w:br/>
        <w:t>vt 0.498547 0.272340</w:t>
        <w:br/>
        <w:t>vt 0.517248 0.272670</w:t>
        <w:br/>
        <w:t>vt 0.517248 0.265190</w:t>
        <w:br/>
        <w:t>vt 0.498547 0.263980</w:t>
        <w:br/>
        <w:t>vt 0.498547 0.266290</w:t>
        <w:br/>
        <w:t>vt 0.517248 0.267170</w:t>
        <w:br/>
        <w:t>vt 0.517248 0.270580</w:t>
        <w:br/>
        <w:t>vt 0.498547 0.269920</w:t>
        <w:br/>
        <w:t>vt 0.517248 0.268710</w:t>
        <w:br/>
        <w:t>vt 0.498547 0.268050</w:t>
        <w:br/>
        <w:t>vt 0.658670 0.192402</w:t>
        <w:br/>
        <w:t>vt 0.645370 0.192402</w:t>
        <w:br/>
        <w:t>vt 0.645370 0.161502</w:t>
        <w:br/>
        <w:t>vt 0.658670 0.161502</w:t>
        <w:br/>
        <w:t>vt 0.658670 0.126802</w:t>
        <w:br/>
        <w:t>vt 0.658670 0.128402</w:t>
        <w:br/>
        <w:t>vt 0.645370 0.128402</w:t>
        <w:br/>
        <w:t>vt 0.645370 0.126802</w:t>
        <w:br/>
        <w:t>vt 0.645370 0.131302</w:t>
        <w:br/>
        <w:t>vt 0.658670 0.131302</w:t>
        <w:br/>
        <w:t>vt 0.658670 0.132302</w:t>
        <w:br/>
        <w:t>vt 0.645370 0.132302</w:t>
        <w:br/>
        <w:t>vt 0.645370 0.129502</w:t>
        <w:br/>
        <w:t>vt 0.658670 0.129502</w:t>
        <w:br/>
        <w:t>vt 0.658670 0.130502</w:t>
        <w:br/>
        <w:t>vt 0.645370 0.130502</w:t>
        <w:br/>
        <w:t>vt 0.498547 0.180702</w:t>
        <w:br/>
        <w:t>vt 0.498547 0.223056</w:t>
        <w:br/>
        <w:t>vt 0.496566 0.222946</w:t>
        <w:br/>
        <w:t>vt 0.496566 0.178722</w:t>
        <w:br/>
        <w:t>vt 0.519228 0.178722</w:t>
        <w:br/>
        <w:t>vt 0.517248 0.180702</w:t>
        <w:br/>
        <w:t>vt 0.498547 0.180702</w:t>
        <w:br/>
        <w:t>vt 0.496566 0.178722</w:t>
        <w:br/>
        <w:t>vt 0.519228 0.223606</w:t>
        <w:br/>
        <w:t>vt 0.517248 0.223826</w:t>
        <w:br/>
        <w:t>vt 0.517248 0.180702</w:t>
        <w:br/>
        <w:t>vt 0.519228 0.178722</w:t>
        <w:br/>
        <w:t>vt 0.519228 0.272340</w:t>
        <w:br/>
        <w:t>vt 0.519228 0.275531</w:t>
        <w:br/>
        <w:t>vt 0.517248 0.275531</w:t>
        <w:br/>
        <w:t>vt 0.517248 0.272670</w:t>
        <w:br/>
        <w:t>vt 0.519228 0.303693</w:t>
        <w:br/>
        <w:t>vt 0.496566 0.303693</w:t>
        <w:br/>
        <w:t>vt 0.498547 0.301933</w:t>
        <w:br/>
        <w:t>vt 0.517248 0.301933</w:t>
        <w:br/>
        <w:t>vt 0.496566 0.274871</w:t>
        <w:br/>
        <w:t>vt 0.496566 0.271900</w:t>
        <w:br/>
        <w:t>vt 0.498547 0.272340</w:t>
        <w:br/>
        <w:t>vt 0.498547 0.275531</w:t>
        <w:br/>
        <w:t>vt 0.496566 0.263760</w:t>
        <w:br/>
        <w:t>vt 0.498547 0.263980</w:t>
        <w:br/>
        <w:t>vt 0.498547 0.266290</w:t>
        <w:br/>
        <w:t>vt 0.496566 0.265740</w:t>
        <w:br/>
        <w:t>vt 0.517248 0.265190</w:t>
        <w:br/>
        <w:t>vt 0.519228 0.264860</w:t>
        <w:br/>
        <w:t>vt 0.519228 0.266950</w:t>
        <w:br/>
        <w:t>vt 0.517248 0.267170</w:t>
        <w:br/>
        <w:t>vt 0.496566 0.270030</w:t>
        <w:br/>
        <w:t>vt 0.498547 0.269920</w:t>
        <w:br/>
        <w:t>vt 0.517248 0.270580</w:t>
        <w:br/>
        <w:t>vt 0.519228 0.270140</w:t>
        <w:br/>
        <w:t>vt 0.519228 0.268380</w:t>
        <w:br/>
        <w:t>vt 0.517248 0.268710</w:t>
        <w:br/>
        <w:t>vt 0.498547 0.268050</w:t>
        <w:br/>
        <w:t>vt 0.496566 0.267610</w:t>
        <w:br/>
        <w:t>vt 0.517248 0.301933</w:t>
        <w:br/>
        <w:t>vt 0.498547 0.301933</w:t>
        <w:br/>
        <w:t>vt 0.498547 0.280261</w:t>
        <w:br/>
        <w:t>vt 0.517248 0.280371</w:t>
        <w:br/>
        <w:t>vt 0.498547 0.280261</w:t>
        <w:br/>
        <w:t>vt 0.498547 0.301933</w:t>
        <w:br/>
        <w:t>vt 0.496566 0.303693</w:t>
        <w:br/>
        <w:t>vt 0.496566 0.279381</w:t>
        <w:br/>
        <w:t>vt 0.658670 0.106502</w:t>
        <w:br/>
        <w:t>vt 0.658670 0.123502</w:t>
        <w:br/>
        <w:t>vt 0.645370 0.123502</w:t>
        <w:br/>
        <w:t>vt 0.645370 0.106502</w:t>
        <w:br/>
        <w:t>vt 0.519228 0.303693</w:t>
        <w:br/>
        <w:t>vt 0.517248 0.301933</w:t>
        <w:br/>
        <w:t>vt 0.517248 0.280371</w:t>
        <w:br/>
        <w:t>vt 0.519228 0.279931</w:t>
        <w:br/>
        <w:t>vt 0.287300 0.750800</w:t>
        <w:br/>
        <w:t>vt 0.280600 0.750800</w:t>
        <w:br/>
        <w:t>vt 0.280600 0.745800</w:t>
        <w:br/>
        <w:t>vt 0.287300 0.745800</w:t>
        <w:br/>
        <w:t>vt 0.270500 0.750800</w:t>
        <w:br/>
        <w:t>vt 0.270500 0.745800</w:t>
        <w:br/>
        <w:t>vt 0.260300 0.750800</w:t>
        <w:br/>
        <w:t>vt 0.260300 0.745800</w:t>
        <w:br/>
        <w:t>vt 0.250000 0.745800</w:t>
        <w:br/>
        <w:t>vt 0.250000 0.750800</w:t>
        <w:br/>
        <w:t>vt 0.239800 0.750800</w:t>
        <w:br/>
        <w:t>vt 0.239800 0.745800</w:t>
        <w:br/>
        <w:t>vt 0.232200 0.750800</w:t>
        <w:br/>
        <w:t>vt 0.232200 0.745800</w:t>
        <w:br/>
        <w:t>vt 0.280600 0.750800</w:t>
        <w:br/>
        <w:t>vt 0.287300 0.750800</w:t>
        <w:br/>
        <w:t>vt 0.287300 0.755100</w:t>
        <w:br/>
        <w:t>vt 0.280600 0.755100</w:t>
        <w:br/>
        <w:t>vt 0.270500 0.750800</w:t>
        <w:br/>
        <w:t>vt 0.270500 0.755100</w:t>
        <w:br/>
        <w:t>vt 0.260300 0.750800</w:t>
        <w:br/>
        <w:t>vt 0.260300 0.755100</w:t>
        <w:br/>
        <w:t>vt 0.250000 0.755100</w:t>
        <w:br/>
        <w:t>vt 0.250000 0.750800</w:t>
        <w:br/>
        <w:t>vt 0.239800 0.750800</w:t>
        <w:br/>
        <w:t>vt 0.239800 0.755100</w:t>
        <w:br/>
        <w:t>vt 0.232200 0.755100</w:t>
        <w:br/>
        <w:t>vt 0.232200 0.750800</w:t>
        <w:br/>
        <w:t>vt 0.287300 0.755100</w:t>
        <w:br/>
        <w:t>vt 0.287300 0.759900</w:t>
        <w:br/>
        <w:t>vt 0.280600 0.759900</w:t>
        <w:br/>
        <w:t>vt 0.280600 0.755100</w:t>
        <w:br/>
        <w:t>vt 0.270500 0.759900</w:t>
        <w:br/>
        <w:t>vt 0.270500 0.755100</w:t>
        <w:br/>
        <w:t>vt 0.260300 0.759900</w:t>
        <w:br/>
        <w:t>vt 0.260300 0.755100</w:t>
        <w:br/>
        <w:t>vt 0.250000 0.759900</w:t>
        <w:br/>
        <w:t>vt 0.250000 0.755100</w:t>
        <w:br/>
        <w:t>vt 0.239800 0.759900</w:t>
        <w:br/>
        <w:t>vt 0.239800 0.755100</w:t>
        <w:br/>
        <w:t>vt 0.232200 0.759900</w:t>
        <w:br/>
        <w:t>vt 0.232200 0.755100</w:t>
        <w:br/>
        <w:t>vt 0.287300 0.759900</w:t>
        <w:br/>
        <w:t>vt 0.287300 0.764700</w:t>
        <w:br/>
        <w:t>vt 0.280600 0.764700</w:t>
        <w:br/>
        <w:t>vt 0.280600 0.759900</w:t>
        <w:br/>
        <w:t>vt 0.270500 0.759900</w:t>
        <w:br/>
        <w:t>vt 0.270500 0.764700</w:t>
        <w:br/>
        <w:t>vt 0.260300 0.764700</w:t>
        <w:br/>
        <w:t>vt 0.260300 0.759900</w:t>
        <w:br/>
        <w:t>vt 0.250000 0.764700</w:t>
        <w:br/>
        <w:t>vt 0.250000 0.759900</w:t>
        <w:br/>
        <w:t>vt 0.239800 0.764700</w:t>
        <w:br/>
        <w:t>vt 0.239800 0.759900</w:t>
        <w:br/>
        <w:t>vt 0.232200 0.764700</w:t>
        <w:br/>
        <w:t>vt 0.232200 0.759900</w:t>
        <w:br/>
        <w:t>vt 0.293300 0.750800</w:t>
        <w:br/>
        <w:t>vt 0.293300 0.745800</w:t>
        <w:br/>
        <w:t>vt 0.324400 0.745800</w:t>
        <w:br/>
        <w:t>vt 0.324400 0.750800</w:t>
        <w:br/>
        <w:t>vt 0.227000 0.745800</w:t>
        <w:br/>
        <w:t>vt 0.227000 0.750800</w:t>
        <w:br/>
        <w:t>vt 0.293300 0.750800</w:t>
        <w:br/>
        <w:t>vt 0.324400 0.750800</w:t>
        <w:br/>
        <w:t>vt 0.324400 0.755100</w:t>
        <w:br/>
        <w:t>vt 0.293300 0.755100</w:t>
        <w:br/>
        <w:t>vt 0.293300 0.750800</w:t>
        <w:br/>
        <w:t>vt 0.293300 0.755100</w:t>
        <w:br/>
        <w:t>vt 0.227000 0.755100</w:t>
        <w:br/>
        <w:t>vt 0.227000 0.750800</w:t>
        <w:br/>
        <w:t>vt 0.293300 0.755100</w:t>
        <w:br/>
        <w:t>vt 0.324400 0.755100</w:t>
        <w:br/>
        <w:t>vt 0.324400 0.759900</w:t>
        <w:br/>
        <w:t>vt 0.293300 0.759900</w:t>
        <w:br/>
        <w:t>vt 0.293300 0.759900</w:t>
        <w:br/>
        <w:t>vt 0.293300 0.755100</w:t>
        <w:br/>
        <w:t>vt 0.227000 0.759900</w:t>
        <w:br/>
        <w:t>vt 0.227000 0.755100</w:t>
        <w:br/>
        <w:t>vt 0.293300 0.764700</w:t>
        <w:br/>
        <w:t>vt 0.293300 0.759900</w:t>
        <w:br/>
        <w:t>vt 0.324400 0.759900</w:t>
        <w:br/>
        <w:t>vt 0.324400 0.764700</w:t>
        <w:br/>
        <w:t>vt 0.227000 0.764700</w:t>
        <w:br/>
        <w:t>vt 0.227000 0.759900</w:t>
        <w:br/>
        <w:t>vt 0.565600 0.695100</w:t>
        <w:br/>
        <w:t>vt 0.565600 0.688500</w:t>
        <w:br/>
        <w:t>vt 0.593700 0.688500</w:t>
        <w:br/>
        <w:t>vt 0.593700 0.695100</w:t>
        <w:br/>
        <w:t>vt 0.525400 0.688500</w:t>
        <w:br/>
        <w:t>vt 0.532000 0.688500</w:t>
        <w:br/>
        <w:t>vt 0.532000 0.695100</w:t>
        <w:br/>
        <w:t>vt 0.525400 0.695100</w:t>
        <w:br/>
        <w:t>vt 0.565600 0.688500</w:t>
        <w:br/>
        <w:t>vt 0.565600 0.695100</w:t>
        <w:br/>
        <w:t>vt 0.560800 0.695100</w:t>
        <w:br/>
        <w:t>vt 0.560800 0.688500</w:t>
        <w:br/>
        <w:t>vt 0.532000 0.688500</w:t>
        <w:br/>
        <w:t>vt 0.560800 0.688500</w:t>
        <w:br/>
        <w:t>vt 0.560800 0.695100</w:t>
        <w:br/>
        <w:t>vt 0.532000 0.695100</w:t>
        <w:br/>
        <w:t>vt 0.565500 0.871400</w:t>
        <w:br/>
        <w:t>vt 0.565500 0.864100</w:t>
        <w:br/>
        <w:t>vt 0.590700 0.864100</w:t>
        <w:br/>
        <w:t>vt 0.590700 0.871400</w:t>
        <w:br/>
        <w:t>vt 0.533800 0.864100</w:t>
        <w:br/>
        <w:t>vt 0.561600 0.864100</w:t>
        <w:br/>
        <w:t>vt 0.561600 0.871400</w:t>
        <w:br/>
        <w:t>vt 0.533800 0.871400</w:t>
        <w:br/>
        <w:t>vt 0.530000 0.871400</w:t>
        <w:br/>
        <w:t>vt 0.530000 0.864100</w:t>
        <w:br/>
        <w:t>vt 0.533800 0.864100</w:t>
        <w:br/>
        <w:t>vt 0.533800 0.871400</w:t>
        <w:br/>
        <w:t>vt 0.565500 0.871400</w:t>
        <w:br/>
        <w:t>vt 0.561600 0.871400</w:t>
        <w:br/>
        <w:t>vt 0.561600 0.864100</w:t>
        <w:br/>
        <w:t>vt 0.565500 0.864100</w:t>
        <w:br/>
        <w:t>vt 0.565600 0.695100</w:t>
        <w:br/>
        <w:t>vt 0.593700 0.695100</w:t>
        <w:br/>
        <w:t>vt 0.593700 0.697000</w:t>
        <w:br/>
        <w:t>vt 0.565600 0.697000</w:t>
        <w:br/>
        <w:t>vt 0.565600 0.688500</w:t>
        <w:br/>
        <w:t>vt 0.565600 0.686700</w:t>
        <w:br/>
        <w:t>vt 0.593700 0.686700</w:t>
        <w:br/>
        <w:t>vt 0.593700 0.688500</w:t>
        <w:br/>
        <w:t>vt 0.560800 0.697000</w:t>
        <w:br/>
        <w:t>vt 0.560800 0.695100</w:t>
        <w:br/>
        <w:t>vt 0.532000 0.688500</w:t>
        <w:br/>
        <w:t>vt 0.532000 0.686700</w:t>
        <w:br/>
        <w:t>vt 0.560800 0.686700</w:t>
        <w:br/>
        <w:t>vt 0.560800 0.688500</w:t>
        <w:br/>
        <w:t>vt 0.532000 0.697000</w:t>
        <w:br/>
        <w:t>vt 0.532000 0.695100</w:t>
        <w:br/>
        <w:t>vt 0.525400 0.688500</w:t>
        <w:br/>
        <w:t>vt 0.525400 0.686700</w:t>
        <w:br/>
        <w:t>vt 0.525400 0.695100</w:t>
        <w:br/>
        <w:t>vt 0.525400 0.697000</w:t>
        <w:br/>
        <w:t>vt 0.431262 0.227928</w:t>
        <w:br/>
        <w:t>vt 0.425848 0.227928</w:t>
        <w:br/>
        <w:t>vt 0.425848 0.210278</w:t>
        <w:br/>
        <w:t>vt 0.431262 0.210278</w:t>
        <w:br/>
        <w:t>vt 0.425848 0.276990</w:t>
        <w:br/>
        <w:t>vt 0.425848 0.259587</w:t>
        <w:br/>
        <w:t>vt 0.431262 0.259587</w:t>
        <w:br/>
        <w:t>vt 0.431262 0.276990</w:t>
        <w:br/>
        <w:t>vt 0.425848 0.290691</w:t>
        <w:br/>
        <w:t>vt 0.431262 0.290691</w:t>
        <w:br/>
        <w:t>vt 0.431262 0.292851</w:t>
        <w:br/>
        <w:t>vt 0.425848 0.292851</w:t>
        <w:br/>
        <w:t>vt 0.425848 0.296553</w:t>
        <w:br/>
        <w:t>vt 0.425848 0.295011</w:t>
        <w:br/>
        <w:t>vt 0.431262 0.295011</w:t>
        <w:br/>
        <w:t>vt 0.431262 0.296553</w:t>
        <w:br/>
        <w:t>vt 0.431262 0.298158</w:t>
        <w:br/>
        <w:t>vt 0.425848 0.298158</w:t>
        <w:br/>
        <w:t>vt 0.425848 0.191702</w:t>
        <w:br/>
        <w:t>vt 0.425848 0.190714</w:t>
        <w:br/>
        <w:t>vt 0.431262 0.190714</w:t>
        <w:br/>
        <w:t>vt 0.431262 0.191702</w:t>
        <w:br/>
        <w:t>vt 0.425848 0.189974</w:t>
        <w:br/>
        <w:t>vt 0.431262 0.189974</w:t>
        <w:br/>
        <w:t>vt 0.431262 0.189110</w:t>
        <w:br/>
        <w:t>vt 0.425848 0.189110</w:t>
        <w:br/>
        <w:t>vt 0.425848 0.188431</w:t>
        <w:br/>
        <w:t>vt 0.431262 0.188431</w:t>
        <w:br/>
        <w:t>vt 0.425848 0.187444</w:t>
        <w:br/>
        <w:t>vt 0.431262 0.187444</w:t>
        <w:br/>
        <w:t>vt 0.431262 0.186333</w:t>
        <w:br/>
        <w:t>vt 0.425848 0.186333</w:t>
        <w:br/>
        <w:t>vt 0.425848 0.179544</w:t>
        <w:br/>
        <w:t>vt 0.431262 0.179544</w:t>
        <w:br/>
        <w:t>vt 0.425848 0.285198</w:t>
        <w:br/>
        <w:t>vt 0.431262 0.285198</w:t>
        <w:br/>
        <w:t>vt 0.640905 0.262418</w:t>
        <w:br/>
        <w:t>vt 0.642911 0.262418</w:t>
        <w:br/>
        <w:t>vt 0.642911 0.317786</w:t>
        <w:br/>
        <w:t>vt 0.640905 0.317652</w:t>
        <w:br/>
        <w:t>vt 0.642911 0.370346</w:t>
        <w:br/>
        <w:t>vt 0.640905 0.370213</w:t>
        <w:br/>
        <w:t>vt 0.640905 0.363526</w:t>
        <w:br/>
        <w:t>vt 0.642911 0.363526</w:t>
        <w:br/>
        <w:t>vt 0.640905 0.384255</w:t>
        <w:br/>
        <w:t>vt 0.640905 0.379039</w:t>
        <w:br/>
        <w:t>vt 0.642911 0.379039</w:t>
        <w:br/>
        <w:t>vt 0.642911 0.384255</w:t>
        <w:br/>
        <w:t>vt 0.642911 0.388669</w:t>
        <w:br/>
        <w:t>vt 0.640905 0.388134</w:t>
        <w:br/>
        <w:t>vt 0.640905 0.408730</w:t>
        <w:br/>
        <w:t>vt 0.642911 0.410870</w:t>
        <w:br/>
        <w:t>vt 0.640905 0.105540</w:t>
        <w:br/>
        <w:t>vt 0.642911 0.105406</w:t>
        <w:br/>
        <w:t>vt 0.642911 0.161577</w:t>
        <w:br/>
        <w:t>vt 0.640905 0.161711</w:t>
        <w:br/>
        <w:t>vt 0.640905 0.161711</w:t>
        <w:br/>
        <w:t>vt 0.622983 0.161844</w:t>
        <w:br/>
        <w:t>vt 0.622983 0.105673</w:t>
        <w:br/>
        <w:t>vt 0.640905 0.105540</w:t>
        <w:br/>
        <w:t>vt 0.622983 0.262284</w:t>
        <w:br/>
        <w:t>vt 0.640905 0.262418</w:t>
        <w:br/>
        <w:t>vt 0.640905 0.317652</w:t>
        <w:br/>
        <w:t>vt 0.622983 0.317920</w:t>
        <w:br/>
        <w:t>vt 0.640905 0.370213</w:t>
        <w:br/>
        <w:t>vt 0.631810 0.370881</w:t>
        <w:br/>
        <w:t>vt 0.640905 0.363526</w:t>
        <w:br/>
        <w:t>vt 0.632212 0.384924</w:t>
        <w:br/>
        <w:t>vt 0.622983 0.392280</w:t>
        <w:br/>
        <w:t>vt 0.622983 0.385192</w:t>
        <w:br/>
        <w:t>vt 0.640905 0.408730</w:t>
        <w:br/>
        <w:t>vt 0.622983 0.408730</w:t>
        <w:br/>
        <w:t>vt 0.640905 0.388134</w:t>
        <w:br/>
        <w:t>vt 0.622983 0.380243</w:t>
        <w:br/>
        <w:t>vt 0.632078 0.379708</w:t>
        <w:br/>
        <w:t>vt 0.642911 0.345069</w:t>
        <w:br/>
        <w:t>vt 0.640905 0.345471</w:t>
        <w:br/>
        <w:t>vt 0.640905 0.345471</w:t>
        <w:br/>
        <w:t>vt 0.622983 0.362857</w:t>
        <w:br/>
        <w:t>vt 0.622983 0.344802</w:t>
        <w:br/>
        <w:t>vt 0.620576 0.161577</w:t>
        <w:br/>
        <w:t>vt 0.620576 0.105406</w:t>
        <w:br/>
        <w:t>vt 0.622983 0.105673</w:t>
        <w:br/>
        <w:t>vt 0.622983 0.161844</w:t>
        <w:br/>
        <w:t>vt 0.622983 0.317920</w:t>
        <w:br/>
        <w:t>vt 0.620576 0.318455</w:t>
        <w:br/>
        <w:t>vt 0.620576 0.262418</w:t>
        <w:br/>
        <w:t>vt 0.622983 0.262284</w:t>
        <w:br/>
        <w:t>vt 0.622983 0.371149</w:t>
        <w:br/>
        <w:t>vt 0.620576 0.371416</w:t>
        <w:br/>
        <w:t>vt 0.620576 0.363124</w:t>
        <w:br/>
        <w:t>vt 0.622983 0.362857</w:t>
        <w:br/>
        <w:t>vt 0.620576 0.386128</w:t>
        <w:br/>
        <w:t>vt 0.622983 0.385192</w:t>
        <w:br/>
        <w:t>vt 0.622983 0.392280</w:t>
        <w:br/>
        <w:t>vt 0.620576 0.392815</w:t>
        <w:br/>
        <w:t>vt 0.622983 0.408730</w:t>
        <w:br/>
        <w:t>vt 0.640905 0.408730</w:t>
        <w:br/>
        <w:t>vt 0.642911 0.410870</w:t>
        <w:br/>
        <w:t>vt 0.620576 0.410870</w:t>
        <w:br/>
        <w:t>vt 0.622983 0.408730</w:t>
        <w:br/>
        <w:t>vt 0.620576 0.410870</w:t>
        <w:br/>
        <w:t>vt 0.620576 0.380377</w:t>
        <w:br/>
        <w:t>vt 0.622983 0.380243</w:t>
        <w:br/>
        <w:t>vt 0.640905 0.046159</w:t>
        <w:br/>
        <w:t>vt 0.640905 0.042681</w:t>
        <w:br/>
        <w:t>vt 0.642911 0.042681</w:t>
        <w:br/>
        <w:t>vt 0.642911 0.046159</w:t>
        <w:br/>
        <w:t>vt 0.640905 0.039605</w:t>
        <w:br/>
        <w:t>vt 0.642911 0.039605</w:t>
        <w:br/>
        <w:t>vt 0.640905 0.035994</w:t>
        <w:br/>
        <w:t>vt 0.640905 0.033052</w:t>
        <w:br/>
        <w:t>vt 0.642911 0.033052</w:t>
        <w:br/>
        <w:t>vt 0.642911 0.035994</w:t>
        <w:br/>
        <w:t>vt 0.642911 0.025696</w:t>
        <w:br/>
        <w:t>vt 0.640905 0.025696</w:t>
        <w:br/>
        <w:t>vt 0.640905 0.004833</w:t>
        <w:br/>
        <w:t>vt 0.642911 0.002827</w:t>
        <w:br/>
        <w:t>vt 0.640905 0.029441</w:t>
        <w:br/>
        <w:t>vt 0.642911 0.029441</w:t>
        <w:br/>
        <w:t>vt 0.622983 0.004833</w:t>
        <w:br/>
        <w:t>vt 0.620576 0.002827</w:t>
        <w:br/>
        <w:t>vt 0.642911 0.002827</w:t>
        <w:br/>
        <w:t>vt 0.640905 0.004833</w:t>
        <w:br/>
        <w:t>vt 0.620576 0.344936</w:t>
        <w:br/>
        <w:t>vt 0.622983 0.344802</w:t>
        <w:br/>
        <w:t>vt 0.622983 0.042681</w:t>
        <w:br/>
        <w:t>vt 0.640905 0.042681</w:t>
        <w:br/>
        <w:t>vt 0.640905 0.046159</w:t>
        <w:br/>
        <w:t>vt 0.622983 0.046159</w:t>
        <w:br/>
        <w:t>vt 0.622983 0.039605</w:t>
        <w:br/>
        <w:t>vt 0.640905 0.039605</w:t>
        <w:br/>
        <w:t>vt 0.622983 0.035994</w:t>
        <w:br/>
        <w:t>vt 0.640905 0.035994</w:t>
        <w:br/>
        <w:t>vt 0.640905 0.033052</w:t>
        <w:br/>
        <w:t>vt 0.622983 0.033052</w:t>
        <w:br/>
        <w:t>vt 0.622983 0.029441</w:t>
        <w:br/>
        <w:t>vt 0.640905 0.029441</w:t>
        <w:br/>
        <w:t>vt 0.622983 0.025696</w:t>
        <w:br/>
        <w:t>vt 0.622983 0.004833</w:t>
        <w:br/>
        <w:t>vt 0.640905 0.004833</w:t>
        <w:br/>
        <w:t>vt 0.640905 0.025696</w:t>
        <w:br/>
        <w:t>vt 0.622983 0.046159</w:t>
        <w:br/>
        <w:t>vt 0.620576 0.046159</w:t>
        <w:br/>
        <w:t>vt 0.620576 0.042681</w:t>
        <w:br/>
        <w:t>vt 0.622983 0.042681</w:t>
        <w:br/>
        <w:t>vt 0.620576 0.039605</w:t>
        <w:br/>
        <w:t>vt 0.620576 0.035994</w:t>
        <w:br/>
        <w:t>vt 0.622983 0.035994</w:t>
        <w:br/>
        <w:t>vt 0.622983 0.033052</w:t>
        <w:br/>
        <w:t>vt 0.620576 0.033052</w:t>
        <w:br/>
        <w:t>vt 0.620576 0.029441</w:t>
        <w:br/>
        <w:t>vt 0.622983 0.029441</w:t>
        <w:br/>
        <w:t>vt 0.620576 0.025696</w:t>
        <w:br/>
        <w:t>vt 0.620576 0.002827</w:t>
        <w:br/>
        <w:t>vt 0.622983 0.004833</w:t>
        <w:br/>
        <w:t>vt 0.622983 0.025696</w:t>
        <w:br/>
        <w:t>vt 0.622983 0.049101</w:t>
        <w:br/>
        <w:t>vt 0.620576 0.049101</w:t>
        <w:br/>
        <w:t>vt 0.431262 0.192504</w:t>
        <w:br/>
        <w:t>vt 0.425848 0.192504</w:t>
        <w:br/>
        <w:t>vt 0.640905 0.049101</w:t>
        <w:br/>
        <w:t>vt 0.642911 0.049101</w:t>
        <w:br/>
        <w:t>vt 0.622983 0.049101</w:t>
        <w:br/>
        <w:t>vt 0.640905 0.049101</w:t>
        <w:br/>
        <w:t>vt 0.640905 0.211061</w:t>
        <w:br/>
        <w:t>vt 0.622983 0.210927</w:t>
        <w:br/>
        <w:t>vt 0.620576 0.210927</w:t>
        <w:br/>
        <w:t>vt 0.622983 0.210927</w:t>
        <w:br/>
        <w:t>vt 0.431262 0.243418</w:t>
        <w:br/>
        <w:t>vt 0.425848 0.243418</w:t>
        <w:br/>
        <w:t>vt 0.642911 0.210927</w:t>
        <w:br/>
        <w:t>vt 0.640905 0.211061</w:t>
        <w:br/>
        <w:t>vt 0.425848 0.303897</w:t>
        <w:br/>
        <w:t>vt 0.431262 0.303897</w:t>
        <w:br/>
        <w:t>vt 0.622983 0.374225</w:t>
        <w:br/>
        <w:t>vt 0.632212 0.374359</w:t>
        <w:br/>
        <w:t>vt 0.632078 0.377568</w:t>
        <w:br/>
        <w:t>vt 0.622983 0.377970</w:t>
        <w:br/>
        <w:t>vt 0.640905 0.374091</w:t>
        <w:br/>
        <w:t>vt 0.642911 0.373556</w:t>
        <w:br/>
        <w:t>vt 0.642911 0.376498</w:t>
        <w:br/>
        <w:t>vt 0.640905 0.376900</w:t>
        <w:br/>
        <w:t>vt 0.431262 0.293715</w:t>
        <w:br/>
        <w:t>vt 0.431262 0.294455</w:t>
        <w:br/>
        <w:t>vt 0.425848 0.294455</w:t>
        <w:br/>
        <w:t>vt 0.425848 0.293715</w:t>
        <w:br/>
        <w:t>vt 0.620576 0.378237</w:t>
        <w:br/>
        <w:t>vt 0.620576 0.374760</w:t>
        <w:br/>
        <w:t>vt 0.431262 0.294455</w:t>
        <w:br/>
        <w:t>vt 0.431262 0.295011</w:t>
        <w:br/>
        <w:t>vt 0.425848 0.295011</w:t>
        <w:br/>
        <w:t>vt 0.425848 0.294455</w:t>
        <w:br/>
        <w:t>vt 0.632078 0.379708</w:t>
        <w:br/>
        <w:t>vt 0.622983 0.380243</w:t>
        <w:br/>
        <w:t>vt 0.622983 0.377970</w:t>
        <w:br/>
        <w:t>vt 0.640905 0.374091</w:t>
        <w:br/>
        <w:t>vt 0.640905 0.376900</w:t>
        <w:br/>
        <w:t>vt 0.640905 0.379039</w:t>
        <w:br/>
        <w:t>vt 0.280600 0.745800</w:t>
        <w:br/>
        <w:t>vt 0.280600 0.750800</w:t>
        <w:br/>
        <w:t>vt 0.287300 0.750800</w:t>
        <w:br/>
        <w:t>vt 0.287300 0.745800</w:t>
        <w:br/>
        <w:t>vt 0.270500 0.745800</w:t>
        <w:br/>
        <w:t>vt 0.270500 0.750800</w:t>
        <w:br/>
        <w:t>vt 0.260300 0.745800</w:t>
        <w:br/>
        <w:t>vt 0.260300 0.750800</w:t>
        <w:br/>
        <w:t>vt 0.250000 0.745800</w:t>
        <w:br/>
        <w:t>vt 0.250000 0.750800</w:t>
        <w:br/>
        <w:t>vt 0.239800 0.745800</w:t>
        <w:br/>
        <w:t>vt 0.239800 0.750800</w:t>
        <w:br/>
        <w:t>vt 0.232200 0.745800</w:t>
        <w:br/>
        <w:t>vt 0.232200 0.750800</w:t>
        <w:br/>
        <w:t>vt 0.287300 0.755100</w:t>
        <w:br/>
        <w:t>vt 0.287300 0.750800</w:t>
        <w:br/>
        <w:t>vt 0.280600 0.750800</w:t>
        <w:br/>
        <w:t>vt 0.280600 0.755100</w:t>
        <w:br/>
        <w:t>vt 0.270500 0.750800</w:t>
        <w:br/>
        <w:t>vt 0.270500 0.755100</w:t>
        <w:br/>
        <w:t>vt 0.260300 0.750800</w:t>
        <w:br/>
        <w:t>vt 0.260300 0.755100</w:t>
        <w:br/>
        <w:t>vt 0.250000 0.750800</w:t>
        <w:br/>
        <w:t>vt 0.250000 0.755100</w:t>
        <w:br/>
        <w:t>vt 0.239800 0.750800</w:t>
        <w:br/>
        <w:t>vt 0.239800 0.755100</w:t>
        <w:br/>
        <w:t>vt 0.232200 0.750800</w:t>
        <w:br/>
        <w:t>vt 0.232200 0.755100</w:t>
        <w:br/>
        <w:t>vt 0.287300 0.755100</w:t>
        <w:br/>
        <w:t>vt 0.280600 0.755100</w:t>
        <w:br/>
        <w:t>vt 0.280600 0.759900</w:t>
        <w:br/>
        <w:t>vt 0.287300 0.759900</w:t>
        <w:br/>
        <w:t>vt 0.270500 0.759900</w:t>
        <w:br/>
        <w:t>vt 0.270500 0.755100</w:t>
        <w:br/>
        <w:t>vt 0.260300 0.759900</w:t>
        <w:br/>
        <w:t>vt 0.260300 0.755100</w:t>
        <w:br/>
        <w:t>vt 0.250000 0.759900</w:t>
        <w:br/>
        <w:t>vt 0.250000 0.755100</w:t>
        <w:br/>
        <w:t>vt 0.239800 0.755100</w:t>
        <w:br/>
        <w:t>vt 0.239800 0.759900</w:t>
        <w:br/>
        <w:t>vt 0.232200 0.755100</w:t>
        <w:br/>
        <w:t>vt 0.232200 0.759900</w:t>
        <w:br/>
        <w:t>vt 0.287300 0.759900</w:t>
        <w:br/>
        <w:t>vt 0.280600 0.759900</w:t>
        <w:br/>
        <w:t>vt 0.280600 0.764700</w:t>
        <w:br/>
        <w:t>vt 0.287300 0.764700</w:t>
        <w:br/>
        <w:t>vt 0.270500 0.759900</w:t>
        <w:br/>
        <w:t>vt 0.270500 0.764700</w:t>
        <w:br/>
        <w:t>vt 0.260300 0.764700</w:t>
        <w:br/>
        <w:t>vt 0.260300 0.759900</w:t>
        <w:br/>
        <w:t>vt 0.250000 0.764700</w:t>
        <w:br/>
        <w:t>vt 0.250000 0.759900</w:t>
        <w:br/>
        <w:t>vt 0.239800 0.764700</w:t>
        <w:br/>
        <w:t>vt 0.239800 0.759900</w:t>
        <w:br/>
        <w:t>vt 0.232200 0.764700</w:t>
        <w:br/>
        <w:t>vt 0.232200 0.759900</w:t>
        <w:br/>
        <w:t>vt 0.293300 0.750800</w:t>
        <w:br/>
        <w:t>vt 0.324400 0.750800</w:t>
        <w:br/>
        <w:t>vt 0.324400 0.745800</w:t>
        <w:br/>
        <w:t>vt 0.293300 0.745800</w:t>
        <w:br/>
        <w:t>vt 0.227000 0.745800</w:t>
        <w:br/>
        <w:t>vt 0.227000 0.750800</w:t>
        <w:br/>
        <w:t>vt 0.293300 0.750800</w:t>
        <w:br/>
        <w:t>vt 0.293300 0.755100</w:t>
        <w:br/>
        <w:t>vt 0.324400 0.755100</w:t>
        <w:br/>
        <w:t>vt 0.324400 0.750800</w:t>
        <w:br/>
        <w:t>vt 0.293300 0.750800</w:t>
        <w:br/>
        <w:t>vt 0.293300 0.755100</w:t>
        <w:br/>
        <w:t>vt 0.227000 0.750800</w:t>
        <w:br/>
        <w:t>vt 0.227000 0.755100</w:t>
        <w:br/>
        <w:t>vt 0.324400 0.759900</w:t>
        <w:br/>
        <w:t>vt 0.324400 0.755100</w:t>
        <w:br/>
        <w:t>vt 0.293300 0.755100</w:t>
        <w:br/>
        <w:t>vt 0.293300 0.759900</w:t>
        <w:br/>
        <w:t>vt 0.293300 0.759900</w:t>
        <w:br/>
        <w:t>vt 0.293300 0.755100</w:t>
        <w:br/>
        <w:t>vt 0.227000 0.759900</w:t>
        <w:br/>
        <w:t>vt 0.227000 0.755100</w:t>
        <w:br/>
        <w:t>vt 0.293300 0.764700</w:t>
        <w:br/>
        <w:t>vt 0.324400 0.764700</w:t>
        <w:br/>
        <w:t>vt 0.324400 0.759900</w:t>
        <w:br/>
        <w:t>vt 0.293300 0.759900</w:t>
        <w:br/>
        <w:t>vt 0.227000 0.764700</w:t>
        <w:br/>
        <w:t>vt 0.227000 0.759900</w:t>
        <w:br/>
        <w:t>vt 0.593700 0.688500</w:t>
        <w:br/>
        <w:t>vt 0.565600 0.688500</w:t>
        <w:br/>
        <w:t>vt 0.565600 0.695100</w:t>
        <w:br/>
        <w:t>vt 0.593700 0.695100</w:t>
        <w:br/>
        <w:t>vt 0.525400 0.688500</w:t>
        <w:br/>
        <w:t>vt 0.525400 0.695100</w:t>
        <w:br/>
        <w:t>vt 0.532000 0.695100</w:t>
        <w:br/>
        <w:t>vt 0.532000 0.688500</w:t>
        <w:br/>
        <w:t>vt 0.560800 0.695100</w:t>
        <w:br/>
        <w:t>vt 0.565600 0.695100</w:t>
        <w:br/>
        <w:t>vt 0.565600 0.688500</w:t>
        <w:br/>
        <w:t>vt 0.560800 0.688500</w:t>
        <w:br/>
        <w:t>vt 0.560800 0.695100</w:t>
        <w:br/>
        <w:t>vt 0.560800 0.688500</w:t>
        <w:br/>
        <w:t>vt 0.532000 0.688500</w:t>
        <w:br/>
        <w:t>vt 0.532000 0.695100</w:t>
        <w:br/>
        <w:t>vt 0.590700 0.864100</w:t>
        <w:br/>
        <w:t>vt 0.565500 0.864100</w:t>
        <w:br/>
        <w:t>vt 0.565500 0.871400</w:t>
        <w:br/>
        <w:t>vt 0.590700 0.871400</w:t>
        <w:br/>
        <w:t>vt 0.561600 0.871400</w:t>
        <w:br/>
        <w:t>vt 0.561600 0.864100</w:t>
        <w:br/>
        <w:t>vt 0.533800 0.864100</w:t>
        <w:br/>
        <w:t>vt 0.533800 0.871400</w:t>
        <w:br/>
        <w:t>vt 0.530000 0.871400</w:t>
        <w:br/>
        <w:t>vt 0.533800 0.871400</w:t>
        <w:br/>
        <w:t>vt 0.533800 0.864100</w:t>
        <w:br/>
        <w:t>vt 0.530000 0.864100</w:t>
        <w:br/>
        <w:t>vt 0.565500 0.871400</w:t>
        <w:br/>
        <w:t>vt 0.565500 0.864100</w:t>
        <w:br/>
        <w:t>vt 0.561600 0.864100</w:t>
        <w:br/>
        <w:t>vt 0.561600 0.871400</w:t>
        <w:br/>
        <w:t>vt 0.593700 0.697000</w:t>
        <w:br/>
        <w:t>vt 0.593700 0.695100</w:t>
        <w:br/>
        <w:t>vt 0.565600 0.695100</w:t>
        <w:br/>
        <w:t>vt 0.565600 0.697000</w:t>
        <w:br/>
        <w:t>vt 0.565600 0.688500</w:t>
        <w:br/>
        <w:t>vt 0.593700 0.688500</w:t>
        <w:br/>
        <w:t>vt 0.593700 0.686700</w:t>
        <w:br/>
        <w:t>vt 0.565600 0.686700</w:t>
        <w:br/>
        <w:t>vt 0.560800 0.697000</w:t>
        <w:br/>
        <w:t>vt 0.560800 0.695100</w:t>
        <w:br/>
        <w:t>vt 0.532000 0.688500</w:t>
        <w:br/>
        <w:t>vt 0.560800 0.688500</w:t>
        <w:br/>
        <w:t>vt 0.560800 0.686700</w:t>
        <w:br/>
        <w:t>vt 0.532000 0.686700</w:t>
        <w:br/>
        <w:t>vt 0.532000 0.695100</w:t>
        <w:br/>
        <w:t>vt 0.532000 0.697000</w:t>
        <w:br/>
        <w:t>vt 0.525400 0.688500</w:t>
        <w:br/>
        <w:t>vt 0.525400 0.686700</w:t>
        <w:br/>
        <w:t>vt 0.525400 0.695100</w:t>
        <w:br/>
        <w:t>vt 0.525400 0.697000</w:t>
        <w:br/>
        <w:t>vt 0.431262 0.227928</w:t>
        <w:br/>
        <w:t>vt 0.431262 0.210278</w:t>
        <w:br/>
        <w:t>vt 0.425848 0.210278</w:t>
        <w:br/>
        <w:t>vt 0.425848 0.227928</w:t>
        <w:br/>
        <w:t>vt 0.431262 0.259587</w:t>
        <w:br/>
        <w:t>vt 0.425848 0.259587</w:t>
        <w:br/>
        <w:t>vt 0.425848 0.276990</w:t>
        <w:br/>
        <w:t>vt 0.431262 0.276990</w:t>
        <w:br/>
        <w:t>vt 0.425848 0.290691</w:t>
        <w:br/>
        <w:t>vt 0.425848 0.292851</w:t>
        <w:br/>
        <w:t>vt 0.431262 0.292851</w:t>
        <w:br/>
        <w:t>vt 0.431262 0.290691</w:t>
        <w:br/>
        <w:t>vt 0.431262 0.295011</w:t>
        <w:br/>
        <w:t>vt 0.425848 0.295011</w:t>
        <w:br/>
        <w:t>vt 0.425848 0.296553</w:t>
        <w:br/>
        <w:t>vt 0.431262 0.296553</w:t>
        <w:br/>
        <w:t>vt 0.425848 0.298158</w:t>
        <w:br/>
        <w:t>vt 0.431262 0.298158</w:t>
        <w:br/>
        <w:t>vt 0.431262 0.190714</w:t>
        <w:br/>
        <w:t>vt 0.425848 0.190714</w:t>
        <w:br/>
        <w:t>vt 0.425848 0.191702</w:t>
        <w:br/>
        <w:t>vt 0.431262 0.191702</w:t>
        <w:br/>
        <w:t>vt 0.431262 0.189974</w:t>
        <w:br/>
        <w:t>vt 0.425848 0.189974</w:t>
        <w:br/>
        <w:t>vt 0.431262 0.189110</w:t>
        <w:br/>
        <w:t>vt 0.431262 0.188431</w:t>
        <w:br/>
        <w:t>vt 0.425848 0.188431</w:t>
        <w:br/>
        <w:t>vt 0.425848 0.189110</w:t>
        <w:br/>
        <w:t>vt 0.431262 0.187444</w:t>
        <w:br/>
        <w:t>vt 0.425848 0.187444</w:t>
        <w:br/>
        <w:t>vt 0.431262 0.186333</w:t>
        <w:br/>
        <w:t>vt 0.431262 0.179544</w:t>
        <w:br/>
        <w:t>vt 0.425848 0.179544</w:t>
        <w:br/>
        <w:t>vt 0.425848 0.186333</w:t>
        <w:br/>
        <w:t>vt 0.425848 0.285198</w:t>
        <w:br/>
        <w:t>vt 0.431262 0.285198</w:t>
        <w:br/>
        <w:t>vt 0.640905 0.262418</w:t>
        <w:br/>
        <w:t>vt 0.640905 0.317652</w:t>
        <w:br/>
        <w:t>vt 0.642911 0.317786</w:t>
        <w:br/>
        <w:t>vt 0.642911 0.262418</w:t>
        <w:br/>
        <w:t>vt 0.642911 0.370346</w:t>
        <w:br/>
        <w:t>vt 0.642911 0.363526</w:t>
        <w:br/>
        <w:t>vt 0.640905 0.363526</w:t>
        <w:br/>
        <w:t>vt 0.640905 0.370213</w:t>
        <w:br/>
        <w:t>vt 0.640905 0.384255</w:t>
        <w:br/>
        <w:t>vt 0.642911 0.384255</w:t>
        <w:br/>
        <w:t>vt 0.642911 0.379039</w:t>
        <w:br/>
        <w:t>vt 0.640905 0.379039</w:t>
        <w:br/>
        <w:t>vt 0.640905 0.388134</w:t>
        <w:br/>
        <w:t>vt 0.642911 0.388669</w:t>
        <w:br/>
        <w:t>vt 0.640905 0.408730</w:t>
        <w:br/>
        <w:t>vt 0.642911 0.410870</w:t>
        <w:br/>
        <w:t>vt 0.640905 0.105540</w:t>
        <w:br/>
        <w:t>vt 0.640905 0.161711</w:t>
        <w:br/>
        <w:t>vt 0.642911 0.161577</w:t>
        <w:br/>
        <w:t>vt 0.642911 0.105406</w:t>
        <w:br/>
        <w:t>vt 0.640905 0.161711</w:t>
        <w:br/>
        <w:t>vt 0.640905 0.105540</w:t>
        <w:br/>
        <w:t>vt 0.622983 0.105673</w:t>
        <w:br/>
        <w:t>vt 0.622983 0.161844</w:t>
        <w:br/>
        <w:t>vt 0.640905 0.317652</w:t>
        <w:br/>
        <w:t>vt 0.640905 0.262418</w:t>
        <w:br/>
        <w:t>vt 0.622983 0.262284</w:t>
        <w:br/>
        <w:t>vt 0.622983 0.317920</w:t>
        <w:br/>
        <w:t>vt 0.640905 0.370213</w:t>
        <w:br/>
        <w:t>vt 0.640905 0.363526</w:t>
        <w:br/>
        <w:t>vt 0.631810 0.370881</w:t>
        <w:br/>
        <w:t>vt 0.632212 0.384924</w:t>
        <w:br/>
        <w:t>vt 0.622983 0.385192</w:t>
        <w:br/>
        <w:t>vt 0.622983 0.392280</w:t>
        <w:br/>
        <w:t>vt 0.640905 0.408730</w:t>
        <w:br/>
        <w:t>vt 0.640905 0.388134</w:t>
        <w:br/>
        <w:t>vt 0.622983 0.408730</w:t>
        <w:br/>
        <w:t>vt 0.632078 0.379708</w:t>
        <w:br/>
        <w:t>vt 0.622983 0.380243</w:t>
        <w:br/>
        <w:t>vt 0.642911 0.345069</w:t>
        <w:br/>
        <w:t>vt 0.640905 0.345471</w:t>
        <w:br/>
        <w:t>vt 0.640905 0.345471</w:t>
        <w:br/>
        <w:t>vt 0.622983 0.344802</w:t>
        <w:br/>
        <w:t>vt 0.622983 0.362857</w:t>
        <w:br/>
        <w:t>vt 0.620576 0.161577</w:t>
        <w:br/>
        <w:t>vt 0.622983 0.161844</w:t>
        <w:br/>
        <w:t>vt 0.622983 0.105673</w:t>
        <w:br/>
        <w:t>vt 0.620576 0.105406</w:t>
        <w:br/>
        <w:t>vt 0.622983 0.317920</w:t>
        <w:br/>
        <w:t>vt 0.622983 0.262284</w:t>
        <w:br/>
        <w:t>vt 0.620576 0.262418</w:t>
        <w:br/>
        <w:t>vt 0.620576 0.318455</w:t>
        <w:br/>
        <w:t>vt 0.622983 0.371149</w:t>
        <w:br/>
        <w:t>vt 0.622983 0.362857</w:t>
        <w:br/>
        <w:t>vt 0.620576 0.363124</w:t>
        <w:br/>
        <w:t>vt 0.620576 0.371416</w:t>
        <w:br/>
        <w:t>vt 0.620576 0.386128</w:t>
        <w:br/>
        <w:t>vt 0.620576 0.392815</w:t>
        <w:br/>
        <w:t>vt 0.622983 0.392280</w:t>
        <w:br/>
        <w:t>vt 0.622983 0.385192</w:t>
        <w:br/>
        <w:t>vt 0.642911 0.410870</w:t>
        <w:br/>
        <w:t>vt 0.640905 0.408730</w:t>
        <w:br/>
        <w:t>vt 0.622983 0.408730</w:t>
        <w:br/>
        <w:t>vt 0.620576 0.410870</w:t>
        <w:br/>
        <w:t>vt 0.620576 0.410870</w:t>
        <w:br/>
        <w:t>vt 0.622983 0.408730</w:t>
        <w:br/>
        <w:t>vt 0.620576 0.380377</w:t>
        <w:br/>
        <w:t>vt 0.622983 0.380243</w:t>
        <w:br/>
        <w:t>vt 0.640905 0.046159</w:t>
        <w:br/>
        <w:t>vt 0.642911 0.046159</w:t>
        <w:br/>
        <w:t>vt 0.642911 0.042681</w:t>
        <w:br/>
        <w:t>vt 0.640905 0.042681</w:t>
        <w:br/>
        <w:t>vt 0.642911 0.039605</w:t>
        <w:br/>
        <w:t>vt 0.640905 0.039605</w:t>
        <w:br/>
        <w:t>vt 0.642911 0.033052</w:t>
        <w:br/>
        <w:t>vt 0.640905 0.033052</w:t>
        <w:br/>
        <w:t>vt 0.640905 0.035994</w:t>
        <w:br/>
        <w:t>vt 0.642911 0.035994</w:t>
        <w:br/>
        <w:t>vt 0.642911 0.025696</w:t>
        <w:br/>
        <w:t>vt 0.642911 0.002827</w:t>
        <w:br/>
        <w:t>vt 0.640905 0.004833</w:t>
        <w:br/>
        <w:t>vt 0.640905 0.025696</w:t>
        <w:br/>
        <w:t>vt 0.640905 0.029441</w:t>
        <w:br/>
        <w:t>vt 0.642911 0.029441</w:t>
        <w:br/>
        <w:t>vt 0.622983 0.004833</w:t>
        <w:br/>
        <w:t>vt 0.640905 0.004833</w:t>
        <w:br/>
        <w:t>vt 0.642911 0.002827</w:t>
        <w:br/>
        <w:t>vt 0.620576 0.002827</w:t>
        <w:br/>
        <w:t>vt 0.620576 0.344936</w:t>
        <w:br/>
        <w:t>vt 0.622983 0.344802</w:t>
        <w:br/>
        <w:t>vt 0.640905 0.046159</w:t>
        <w:br/>
        <w:t>vt 0.640905 0.042681</w:t>
        <w:br/>
        <w:t>vt 0.622983 0.042681</w:t>
        <w:br/>
        <w:t>vt 0.622983 0.046159</w:t>
        <w:br/>
        <w:t>vt 0.622983 0.039605</w:t>
        <w:br/>
        <w:t>vt 0.640905 0.039605</w:t>
        <w:br/>
        <w:t>vt 0.622983 0.035994</w:t>
        <w:br/>
        <w:t>vt 0.640905 0.035994</w:t>
        <w:br/>
        <w:t>vt 0.640905 0.033052</w:t>
        <w:br/>
        <w:t>vt 0.622983 0.033052</w:t>
        <w:br/>
        <w:t>vt 0.640905 0.029441</w:t>
        <w:br/>
        <w:t>vt 0.622983 0.029441</w:t>
        <w:br/>
        <w:t>vt 0.622983 0.025696</w:t>
        <w:br/>
        <w:t>vt 0.640905 0.025696</w:t>
        <w:br/>
        <w:t>vt 0.640905 0.004833</w:t>
        <w:br/>
        <w:t>vt 0.622983 0.004833</w:t>
        <w:br/>
        <w:t>vt 0.622983 0.046159</w:t>
        <w:br/>
        <w:t>vt 0.622983 0.042681</w:t>
        <w:br/>
        <w:t>vt 0.620576 0.042681</w:t>
        <w:br/>
        <w:t>vt 0.620576 0.046159</w:t>
        <w:br/>
        <w:t>vt 0.620576 0.039605</w:t>
        <w:br/>
        <w:t>vt 0.620576 0.035994</w:t>
        <w:br/>
        <w:t>vt 0.622983 0.035994</w:t>
        <w:br/>
        <w:t>vt 0.622983 0.033052</w:t>
        <w:br/>
        <w:t>vt 0.620576 0.033052</w:t>
        <w:br/>
        <w:t>vt 0.622983 0.029441</w:t>
        <w:br/>
        <w:t>vt 0.620576 0.029441</w:t>
        <w:br/>
        <w:t>vt 0.620576 0.025696</w:t>
        <w:br/>
        <w:t>vt 0.622983 0.025696</w:t>
        <w:br/>
        <w:t>vt 0.622983 0.004833</w:t>
        <w:br/>
        <w:t>vt 0.620576 0.002827</w:t>
        <w:br/>
        <w:t>vt 0.620576 0.049101</w:t>
        <w:br/>
        <w:t>vt 0.622983 0.049101</w:t>
        <w:br/>
        <w:t>vt 0.425848 0.192504</w:t>
        <w:br/>
        <w:t>vt 0.431262 0.192504</w:t>
        <w:br/>
        <w:t>vt 0.640905 0.049101</w:t>
        <w:br/>
        <w:t>vt 0.642911 0.049101</w:t>
        <w:br/>
        <w:t>vt 0.622983 0.049101</w:t>
        <w:br/>
        <w:t>vt 0.640905 0.049101</w:t>
        <w:br/>
        <w:t>vt 0.622983 0.210927</w:t>
        <w:br/>
        <w:t>vt 0.640905 0.211061</w:t>
        <w:br/>
        <w:t>vt 0.620576 0.210927</w:t>
        <w:br/>
        <w:t>vt 0.622983 0.210927</w:t>
        <w:br/>
        <w:t>vt 0.431262 0.243418</w:t>
        <w:br/>
        <w:t>vt 0.425848 0.243418</w:t>
        <w:br/>
        <w:t>vt 0.640905 0.211061</w:t>
        <w:br/>
        <w:t>vt 0.642911 0.210927</w:t>
        <w:br/>
        <w:t>vt 0.425848 0.303897</w:t>
        <w:br/>
        <w:t>vt 0.431262 0.303897</w:t>
        <w:br/>
        <w:t>vt 0.632078 0.377568</w:t>
        <w:br/>
        <w:t>vt 0.632212 0.374359</w:t>
        <w:br/>
        <w:t>vt 0.622983 0.374225</w:t>
        <w:br/>
        <w:t>vt 0.622983 0.377970</w:t>
        <w:br/>
        <w:t>vt 0.640905 0.374091</w:t>
        <w:br/>
        <w:t>vt 0.640905 0.376900</w:t>
        <w:br/>
        <w:t>vt 0.642911 0.376498</w:t>
        <w:br/>
        <w:t>vt 0.642911 0.373556</w:t>
        <w:br/>
        <w:t>vt 0.431262 0.293715</w:t>
        <w:br/>
        <w:t>vt 0.425848 0.293715</w:t>
        <w:br/>
        <w:t>vt 0.425848 0.294455</w:t>
        <w:br/>
        <w:t>vt 0.431262 0.294455</w:t>
        <w:br/>
        <w:t>vt 0.620576 0.374760</w:t>
        <w:br/>
        <w:t>vt 0.620576 0.378237</w:t>
        <w:br/>
        <w:t>vt 0.425848 0.295011</w:t>
        <w:br/>
        <w:t>vt 0.431262 0.295011</w:t>
        <w:br/>
        <w:t>vt 0.431262 0.294455</w:t>
        <w:br/>
        <w:t>vt 0.425848 0.294455</w:t>
        <w:br/>
        <w:t>vt 0.622983 0.377970</w:t>
        <w:br/>
        <w:t>vt 0.622983 0.380243</w:t>
        <w:br/>
        <w:t>vt 0.632078 0.379708</w:t>
        <w:br/>
        <w:t>vt 0.640905 0.374091</w:t>
        <w:br/>
        <w:t>vt 0.640905 0.376900</w:t>
        <w:br/>
        <w:t>vt 0.640905 0.379039</w:t>
        <w:br/>
        <w:t>vt 0.424881 0.352786</w:t>
        <w:br/>
        <w:t>vt 0.424881 0.347886</w:t>
        <w:br/>
        <w:t>vt 0.424881 0.342686</w:t>
        <w:br/>
        <w:t>vt 0.597300 0.779600</w:t>
        <w:br/>
        <w:t>vt 0.594300 0.779600</w:t>
        <w:br/>
        <w:t>vt 0.594300 0.770800</w:t>
        <w:br/>
        <w:t>vt 0.597300 0.770800</w:t>
        <w:br/>
        <w:t>vt 0.597300 0.788400</w:t>
        <w:br/>
        <w:t>vt 0.594300 0.788400</w:t>
        <w:br/>
        <w:t>vt 0.597300 0.797200</w:t>
        <w:br/>
        <w:t>vt 0.594300 0.797200</w:t>
        <w:br/>
        <w:t>vt 0.597300 0.806000</w:t>
        <w:br/>
        <w:t>vt 0.594300 0.806000</w:t>
        <w:br/>
        <w:t>vt 0.597300 0.814800</w:t>
        <w:br/>
        <w:t>vt 0.594300 0.814800</w:t>
        <w:br/>
        <w:t>vt 0.597300 0.823600</w:t>
        <w:br/>
        <w:t>vt 0.594300 0.823600</w:t>
        <w:br/>
        <w:t>vt 0.594300 0.832400</w:t>
        <w:br/>
        <w:t>vt 0.597300 0.832400</w:t>
        <w:br/>
        <w:t>vt 0.594300 0.841200</w:t>
        <w:br/>
        <w:t>vt 0.597300 0.841200</w:t>
        <w:br/>
        <w:t>vt 0.597300 0.850000</w:t>
        <w:br/>
        <w:t>vt 0.594300 0.850000</w:t>
        <w:br/>
        <w:t>vt 0.597300 0.858800</w:t>
        <w:br/>
        <w:t>vt 0.594300 0.858800</w:t>
        <w:br/>
        <w:t>vt 0.594300 0.867600</w:t>
        <w:br/>
        <w:t>vt 0.597300 0.867600</w:t>
        <w:br/>
        <w:t>vt 0.597300 0.876400</w:t>
        <w:br/>
        <w:t>vt 0.594300 0.876400</w:t>
        <w:br/>
        <w:t>vt 0.597300 0.779600</w:t>
        <w:br/>
        <w:t>vt 0.597300 0.770800</w:t>
        <w:br/>
        <w:t>vt 0.599800 0.770800</w:t>
        <w:br/>
        <w:t>vt 0.599800 0.779600</w:t>
        <w:br/>
        <w:t>vt 0.597300 0.788400</w:t>
        <w:br/>
        <w:t>vt 0.599800 0.788400</w:t>
        <w:br/>
        <w:t>vt 0.597300 0.797200</w:t>
        <w:br/>
        <w:t>vt 0.599800 0.797200</w:t>
        <w:br/>
        <w:t>vt 0.597300 0.806000</w:t>
        <w:br/>
        <w:t>vt 0.599800 0.806000</w:t>
        <w:br/>
        <w:t>vt 0.599800 0.814800</w:t>
        <w:br/>
        <w:t>vt 0.597300 0.814800</w:t>
        <w:br/>
        <w:t>vt 0.599800 0.823600</w:t>
        <w:br/>
        <w:t>vt 0.597300 0.823600</w:t>
        <w:br/>
        <w:t>vt 0.599800 0.832400</w:t>
        <w:br/>
        <w:t>vt 0.597300 0.832400</w:t>
        <w:br/>
        <w:t>vt 0.599800 0.841200</w:t>
        <w:br/>
        <w:t>vt 0.597300 0.841200</w:t>
        <w:br/>
        <w:t>vt 0.599800 0.850000</w:t>
        <w:br/>
        <w:t>vt 0.597300 0.850000</w:t>
        <w:br/>
        <w:t>vt 0.599800 0.858800</w:t>
        <w:br/>
        <w:t>vt 0.597300 0.858800</w:t>
        <w:br/>
        <w:t>vt 0.599800 0.867600</w:t>
        <w:br/>
        <w:t>vt 0.597300 0.867600</w:t>
        <w:br/>
        <w:t>vt 0.597300 0.876400</w:t>
        <w:br/>
        <w:t>vt 0.599800 0.876400</w:t>
        <w:br/>
        <w:t>vt 0.602300 0.770800</w:t>
        <w:br/>
        <w:t>vt 0.602300 0.779600</w:t>
        <w:br/>
        <w:t>vt 0.599800 0.779600</w:t>
        <w:br/>
        <w:t>vt 0.599800 0.770800</w:t>
        <w:br/>
        <w:t>vt 0.602300 0.788400</w:t>
        <w:br/>
        <w:t>vt 0.599800 0.788400</w:t>
        <w:br/>
        <w:t>vt 0.599800 0.797200</w:t>
        <w:br/>
        <w:t>vt 0.602300 0.797200</w:t>
        <w:br/>
        <w:t>vt 0.602300 0.806000</w:t>
        <w:br/>
        <w:t>vt 0.599800 0.806000</w:t>
        <w:br/>
        <w:t>vt 0.602300 0.814800</w:t>
        <w:br/>
        <w:t>vt 0.599800 0.814800</w:t>
        <w:br/>
        <w:t>vt 0.602300 0.823600</w:t>
        <w:br/>
        <w:t>vt 0.599800 0.823600</w:t>
        <w:br/>
        <w:t>vt 0.602300 0.832400</w:t>
        <w:br/>
        <w:t>vt 0.599800 0.832400</w:t>
        <w:br/>
        <w:t>vt 0.602300 0.841200</w:t>
        <w:br/>
        <w:t>vt 0.599800 0.841200</w:t>
        <w:br/>
        <w:t>vt 0.602300 0.850000</w:t>
        <w:br/>
        <w:t>vt 0.599800 0.850000</w:t>
        <w:br/>
        <w:t>vt 0.602300 0.858800</w:t>
        <w:br/>
        <w:t>vt 0.599800 0.858800</w:t>
        <w:br/>
        <w:t>vt 0.602300 0.867600</w:t>
        <w:br/>
        <w:t>vt 0.599800 0.867600</w:t>
        <w:br/>
        <w:t>vt 0.602300 0.876400</w:t>
        <w:br/>
        <w:t>vt 0.599800 0.876400</w:t>
        <w:br/>
        <w:t>vt 0.605200 0.779600</w:t>
        <w:br/>
        <w:t>vt 0.602300 0.779600</w:t>
        <w:br/>
        <w:t>vt 0.602300 0.770800</w:t>
        <w:br/>
        <w:t>vt 0.605200 0.770800</w:t>
        <w:br/>
        <w:t>vt 0.605200 0.788400</w:t>
        <w:br/>
        <w:t>vt 0.602300 0.788400</w:t>
        <w:br/>
        <w:t>vt 0.605200 0.797200</w:t>
        <w:br/>
        <w:t>vt 0.602300 0.797200</w:t>
        <w:br/>
        <w:t>vt 0.605200 0.806000</w:t>
        <w:br/>
        <w:t>vt 0.602300 0.806000</w:t>
        <w:br/>
        <w:t>vt 0.605200 0.814800</w:t>
        <w:br/>
        <w:t>vt 0.602300 0.814800</w:t>
        <w:br/>
        <w:t>vt 0.605200 0.823600</w:t>
        <w:br/>
        <w:t>vt 0.602300 0.823600</w:t>
        <w:br/>
        <w:t>vt 0.602300 0.832400</w:t>
        <w:br/>
        <w:t>vt 0.605200 0.832400</w:t>
        <w:br/>
        <w:t>vt 0.602300 0.841200</w:t>
        <w:br/>
        <w:t>vt 0.605200 0.841200</w:t>
        <w:br/>
        <w:t>vt 0.605200 0.850000</w:t>
        <w:br/>
        <w:t>vt 0.602300 0.850000</w:t>
        <w:br/>
        <w:t>vt 0.605200 0.858800</w:t>
        <w:br/>
        <w:t>vt 0.602300 0.858800</w:t>
        <w:br/>
        <w:t>vt 0.602300 0.867600</w:t>
        <w:br/>
        <w:t>vt 0.605200 0.867600</w:t>
        <w:br/>
        <w:t>vt 0.602300 0.876400</w:t>
        <w:br/>
        <w:t>vt 0.605200 0.876400</w:t>
        <w:br/>
        <w:t>vt 0.572300 0.679000</w:t>
        <w:br/>
        <w:t>vt 0.593500 0.679000</w:t>
        <w:br/>
        <w:t>vt 0.593500 0.682800</w:t>
        <w:br/>
        <w:t>vt 0.572300 0.682800</w:t>
        <w:br/>
        <w:t>vt 0.540300 0.679000</w:t>
        <w:br/>
        <w:t>vt 0.540300 0.682800</w:t>
        <w:br/>
        <w:t>vt 0.535800 0.682800</w:t>
        <w:br/>
        <w:t>vt 0.535800 0.679000</w:t>
        <w:br/>
        <w:t>vt 0.572300 0.679000</w:t>
        <w:br/>
        <w:t>vt 0.572300 0.682800</w:t>
        <w:br/>
        <w:t>vt 0.568500 0.682800</w:t>
        <w:br/>
        <w:t>vt 0.568500 0.679000</w:t>
        <w:br/>
        <w:t>vt 0.564600 0.682800</w:t>
        <w:br/>
        <w:t>vt 0.544100 0.682800</w:t>
        <w:br/>
        <w:t>vt 0.544100 0.679000</w:t>
        <w:br/>
        <w:t>vt 0.564600 0.679000</w:t>
        <w:br/>
        <w:t>vt 0.564600 0.682800</w:t>
        <w:br/>
        <w:t>vt 0.564600 0.679000</w:t>
        <w:br/>
        <w:t>vt 0.544100 0.679000</w:t>
        <w:br/>
        <w:t>vt 0.544100 0.682800</w:t>
        <w:br/>
        <w:t>vt 0.356400 0.774500</w:t>
        <w:br/>
        <w:t>vt 0.356400 0.778400</w:t>
        <w:br/>
        <w:t>vt 0.353900 0.778400</w:t>
        <w:br/>
        <w:t>vt 0.353900 0.774500</w:t>
        <w:br/>
        <w:t>vt 0.381400 0.778400</w:t>
        <w:br/>
        <w:t>vt 0.378700 0.778400</w:t>
        <w:br/>
        <w:t>vt 0.378700 0.774500</w:t>
        <w:br/>
        <w:t>vt 0.381400 0.774500</w:t>
        <w:br/>
        <w:t>vt 0.375900 0.778400</w:t>
        <w:br/>
        <w:t>vt 0.359200 0.778400</w:t>
        <w:br/>
        <w:t>vt 0.359200 0.774500</w:t>
        <w:br/>
        <w:t>vt 0.375900 0.774500</w:t>
        <w:br/>
        <w:t>vt 0.381400 0.778400</w:t>
        <w:br/>
        <w:t>vt 0.381400 0.774500</w:t>
        <w:br/>
        <w:t>vt 0.398100 0.774500</w:t>
        <w:br/>
        <w:t>vt 0.398100 0.778400</w:t>
        <w:br/>
        <w:t>vt 0.359200 0.774500</w:t>
        <w:br/>
        <w:t>vt 0.359200 0.778400</w:t>
        <w:br/>
        <w:t>vt 0.375900 0.774500</w:t>
        <w:br/>
        <w:t>vt 0.375900 0.778400</w:t>
        <w:br/>
        <w:t>vt 0.593500 0.679000</w:t>
        <w:br/>
        <w:t>vt 0.572300 0.679000</w:t>
        <w:br/>
        <w:t>vt 0.572300 0.678000</w:t>
        <w:br/>
        <w:t>vt 0.593500 0.678000</w:t>
        <w:br/>
        <w:t>vt 0.540300 0.679000</w:t>
        <w:br/>
        <w:t>vt 0.535800 0.679000</w:t>
        <w:br/>
        <w:t>vt 0.535800 0.678000</w:t>
        <w:br/>
        <w:t>vt 0.540300 0.678000</w:t>
        <w:br/>
        <w:t>vt 0.540300 0.682800</w:t>
        <w:br/>
        <w:t>vt 0.540300 0.683900</w:t>
        <w:br/>
        <w:t>vt 0.535800 0.683900</w:t>
        <w:br/>
        <w:t>vt 0.572300 0.683900</w:t>
        <w:br/>
        <w:t>vt 0.568500 0.683900</w:t>
        <w:br/>
        <w:t>vt 0.568500 0.679000</w:t>
        <w:br/>
        <w:t>vt 0.568500 0.678000</w:t>
        <w:br/>
        <w:t>vt 0.544100 0.678000</w:t>
        <w:br/>
        <w:t>vt 0.564600 0.678000</w:t>
        <w:br/>
        <w:t>vt 0.544100 0.683900</w:t>
        <w:br/>
        <w:t>vt 0.544100 0.682800</w:t>
        <w:br/>
        <w:t>vt 0.564600 0.682800</w:t>
        <w:br/>
        <w:t>vt 0.564600 0.683900</w:t>
        <w:br/>
        <w:t>vt 0.593500 0.682800</w:t>
        <w:br/>
        <w:t>vt 0.593500 0.683900</w:t>
        <w:br/>
        <w:t>vt 0.447946 0.208529</w:t>
        <w:br/>
        <w:t>vt 0.435960 0.181410</w:t>
        <w:br/>
        <w:t>vt 0.459766 0.181410</w:t>
        <w:br/>
        <w:t>vt 0.435960 0.265276</w:t>
        <w:br/>
        <w:t>vt 0.447946 0.269150</w:t>
        <w:br/>
        <w:t>vt 0.435960 0.300372</w:t>
        <w:br/>
        <w:t>vt 0.447946 0.248184</w:t>
        <w:br/>
        <w:t>vt 0.447946 0.257300</w:t>
        <w:br/>
        <w:t>vt 0.435960 0.253881</w:t>
        <w:br/>
        <w:t>vt 0.435960 0.245677</w:t>
        <w:br/>
        <w:t>vt 0.435960 0.211720</w:t>
        <w:br/>
        <w:t>vt 0.447780 0.227901</w:t>
        <w:br/>
        <w:t>vt 0.435960 0.231091</w:t>
        <w:br/>
        <w:t>vt 0.447780 0.238612</w:t>
        <w:br/>
        <w:t>vt 0.435960 0.238612</w:t>
        <w:br/>
        <w:t>vt 0.447780 0.238612</w:t>
        <w:br/>
        <w:t>vt 0.435960 0.238612</w:t>
        <w:br/>
        <w:t>vt 0.459766 0.212404</w:t>
        <w:br/>
        <w:t>vt 0.459766 0.231091</w:t>
        <w:br/>
        <w:t>vt 0.459766 0.238840</w:t>
        <w:br/>
        <w:t>vt 0.459766 0.238840</w:t>
        <w:br/>
        <w:t>vt 0.459766 0.245449</w:t>
        <w:br/>
        <w:t>vt 0.459766 0.253425</w:t>
        <w:br/>
        <w:t>vt 0.459766 0.265048</w:t>
        <w:br/>
        <w:t>vt 0.447946 0.300372</w:t>
        <w:br/>
        <w:t>vt 0.459766 0.300372</w:t>
        <w:br/>
        <w:t>vt 0.488852 0.378431</w:t>
        <w:br/>
        <w:t>vt 0.490835 0.368779</w:t>
        <w:br/>
        <w:t>vt 0.509215 0.378431</w:t>
        <w:br/>
        <w:t>vt 0.456985 0.368911</w:t>
        <w:br/>
        <w:t>vt 0.436093 0.378431</w:t>
        <w:br/>
        <w:t>vt 0.436093 0.369043</w:t>
        <w:br/>
        <w:t>vt 0.466241 0.378431</w:t>
        <w:br/>
        <w:t>vt 0.464786 0.368911</w:t>
        <w:br/>
        <w:t>vt 0.469282 0.368911</w:t>
        <w:br/>
        <w:t>vt 0.470340 0.378431</w:t>
        <w:br/>
        <w:t>vt 0.477083 0.378431</w:t>
        <w:br/>
        <w:t>vt 0.478141 0.368911</w:t>
        <w:br/>
        <w:t>vt 0.473513 0.378431</w:t>
        <w:br/>
        <w:t>vt 0.473513 0.369043</w:t>
        <w:br/>
        <w:t>vt 0.473513 0.369043</w:t>
        <w:br/>
        <w:t>vt 0.473513 0.378431</w:t>
        <w:br/>
        <w:t>vt 0.458968 0.378431</w:t>
        <w:br/>
        <w:t>vt 0.509215 0.359523</w:t>
        <w:br/>
        <w:t>vt 0.488720 0.359523</w:t>
        <w:br/>
        <w:t>vt 0.476951 0.359523</w:t>
        <w:br/>
        <w:t>vt 0.473513 0.359523</w:t>
        <w:br/>
        <w:t>vt 0.470340 0.359523</w:t>
        <w:br/>
        <w:t>vt 0.473513 0.359523</w:t>
        <w:br/>
        <w:t>vt 0.466109 0.359523</w:t>
        <w:br/>
        <w:t>vt 0.458836 0.359523</w:t>
        <w:br/>
        <w:t>vt 0.436093 0.359523</w:t>
        <w:br/>
        <w:t>vt 0.435960 0.181410</w:t>
        <w:br/>
        <w:t>vt 0.433796 0.211492</w:t>
        <w:br/>
        <w:t>vt 0.433796 0.179131</w:t>
        <w:br/>
        <w:t>vt 0.433796 0.179131</w:t>
        <w:br/>
        <w:t>vt 0.461764 0.179131</w:t>
        <w:br/>
        <w:t>vt 0.435960 0.300372</w:t>
        <w:br/>
        <w:t>vt 0.447946 0.300372</w:t>
        <w:br/>
        <w:t>vt 0.447946 0.302651</w:t>
        <w:br/>
        <w:t>vt 0.433796 0.302651</w:t>
        <w:br/>
        <w:t>vt 0.433796 0.265276</w:t>
        <w:br/>
        <w:t>vt 0.435960 0.265276</w:t>
        <w:br/>
        <w:t>vt 0.435960 0.300372</w:t>
        <w:br/>
        <w:t>vt 0.433796 0.302651</w:t>
        <w:br/>
        <w:t>vt 0.433796 0.253197</w:t>
        <w:br/>
        <w:t>vt 0.433796 0.245221</w:t>
        <w:br/>
        <w:t>vt 0.435960 0.231091</w:t>
        <w:br/>
        <w:t>vt 0.433796 0.231319</w:t>
        <w:br/>
        <w:t>vt 0.433796 0.238840</w:t>
        <w:br/>
        <w:t>vt 0.461764 0.212404</w:t>
        <w:br/>
        <w:t>vt 0.459766 0.181410</w:t>
        <w:br/>
        <w:t>vt 0.461764 0.179131</w:t>
        <w:br/>
        <w:t>vt 0.461764 0.231775</w:t>
        <w:br/>
        <w:t>vt 0.459766 0.231091</w:t>
        <w:br/>
        <w:t>vt 0.461764 0.238384</w:t>
        <w:br/>
        <w:t>vt 0.461764 0.244765</w:t>
        <w:br/>
        <w:t>vt 0.461764 0.252742</w:t>
        <w:br/>
        <w:t>vt 0.461764 0.264592</w:t>
        <w:br/>
        <w:t>vt 0.459766 0.300372</w:t>
        <w:br/>
        <w:t>vt 0.461764 0.302651</w:t>
        <w:br/>
        <w:t>vt 0.459766 0.300372</w:t>
        <w:br/>
        <w:t>vt 0.461764 0.302651</w:t>
        <w:br/>
        <w:t>vt 0.669673 0.274253</w:t>
        <w:br/>
        <w:t>vt 0.677252 0.250379</w:t>
        <w:br/>
        <w:t>vt 0.677252 0.275138</w:t>
        <w:br/>
        <w:t>vt 0.669546 0.277285</w:t>
        <w:br/>
        <w:t>vt 0.677252 0.277790</w:t>
        <w:br/>
        <w:t>vt 0.677252 0.280696</w:t>
        <w:br/>
        <w:t>vt 0.669673 0.280696</w:t>
        <w:br/>
        <w:t>vt 0.669673 0.280696</w:t>
        <w:br/>
        <w:t>vt 0.677252 0.280696</w:t>
        <w:br/>
        <w:t>vt 0.677252 0.283222</w:t>
        <w:br/>
        <w:t>vt 0.669673 0.284106</w:t>
        <w:br/>
        <w:t>vt 0.677252 0.287138</w:t>
        <w:br/>
        <w:t>vt 0.670052 0.287896</w:t>
        <w:br/>
        <w:t>vt 0.662725 0.250505</w:t>
        <w:br/>
        <w:t>vt 0.662725 0.277790</w:t>
        <w:br/>
        <w:t>vt 0.662725 0.275264</w:t>
        <w:br/>
        <w:t>vt 0.662725 0.287643</w:t>
        <w:br/>
        <w:t>vt 0.662725 0.283727</w:t>
        <w:br/>
        <w:t>vt 0.670178 0.290675</w:t>
        <w:br/>
        <w:t>vt 0.662725 0.305202</w:t>
        <w:br/>
        <w:t>vt 0.662725 0.290548</w:t>
        <w:br/>
        <w:t>vt 0.662725 0.283727</w:t>
        <w:br/>
        <w:t>vt 0.662725 0.280569</w:t>
        <w:br/>
        <w:t>vt 0.662725 0.280569</w:t>
        <w:br/>
        <w:t>vt 0.677252 0.030963</w:t>
        <w:br/>
        <w:t>vt 0.677252 0.034373</w:t>
        <w:br/>
        <w:t>vt 0.662725 0.034121</w:t>
        <w:br/>
        <w:t>vt 0.662725 0.030331</w:t>
        <w:br/>
        <w:t>vt 0.677378 0.027552</w:t>
        <w:br/>
        <w:t>vt 0.662725 0.027047</w:t>
        <w:br/>
        <w:t>vt 0.662725 0.023636</w:t>
        <w:br/>
        <w:t>vt 0.677252 0.023762</w:t>
        <w:br/>
        <w:t>vt 0.662725 0.019467</w:t>
        <w:br/>
        <w:t>vt 0.677252 0.020225</w:t>
        <w:br/>
        <w:t>vt 0.677378 0.027552</w:t>
        <w:br/>
        <w:t>vt 0.677252 0.030963</w:t>
        <w:br/>
        <w:t>vt 0.662725 0.030331</w:t>
        <w:br/>
        <w:t>vt 0.662725 0.027047</w:t>
        <w:br/>
        <w:t>vt 0.443681 0.347886</w:t>
        <w:br/>
        <w:t>vt 0.459081 0.342686</w:t>
        <w:br/>
        <w:t>vt 0.458981 0.352786</w:t>
        <w:br/>
        <w:t>vt 0.441981 0.347786</w:t>
        <w:br/>
        <w:t>vt 0.441281 0.342686</w:t>
        <w:br/>
        <w:t>vt 0.442881 0.342686</w:t>
        <w:br/>
        <w:t>vt 0.440281 0.347886</w:t>
        <w:br/>
        <w:t>vt 0.440081 0.342686</w:t>
        <w:br/>
        <w:t>vt 0.440281 0.347886</w:t>
        <w:br/>
        <w:t>vt 0.438981 0.347886</w:t>
        <w:br/>
        <w:t>vt 0.438981 0.342686</w:t>
        <w:br/>
        <w:t>vt 0.440081 0.342686</w:t>
        <w:br/>
        <w:t>vt 0.436681 0.342686</w:t>
        <w:br/>
        <w:t>vt 0.438981 0.342686</w:t>
        <w:br/>
        <w:t>vt 0.438981 0.347886</w:t>
        <w:br/>
        <w:t>vt 0.436581 0.347886</w:t>
        <w:br/>
        <w:t>vt 0.434881 0.347886</w:t>
        <w:br/>
        <w:t>vt 0.424881 0.342686</w:t>
        <w:br/>
        <w:t>vt 0.434781 0.342686</w:t>
        <w:br/>
        <w:t>vt 0.602081 0.352786</w:t>
        <w:br/>
        <w:t>vt 0.600481 0.352786</w:t>
        <w:br/>
        <w:t>vt 0.600381 0.342686</w:t>
        <w:br/>
        <w:t>vt 0.601981 0.342686</w:t>
        <w:br/>
        <w:t>vt 0.605481 0.342686</w:t>
        <w:br/>
        <w:t>vt 0.605281 0.352786</w:t>
        <w:br/>
        <w:t>vt 0.603681 0.352786</w:t>
        <w:br/>
        <w:t>vt 0.603581 0.342686</w:t>
        <w:br/>
        <w:t>vt 0.603581 0.342686</w:t>
        <w:br/>
        <w:t>vt 0.603681 0.352786</w:t>
        <w:br/>
        <w:t>vt 0.602081 0.352786</w:t>
        <w:br/>
        <w:t>vt 0.601981 0.342686</w:t>
        <w:br/>
        <w:t>vt 0.443081 0.352786</w:t>
        <w:br/>
        <w:t>vt 0.441581 0.352786</w:t>
        <w:br/>
        <w:t>vt 0.436581 0.352786</w:t>
        <w:br/>
        <w:t>vt 0.438881 0.352786</w:t>
        <w:br/>
        <w:t>vt 0.440381 0.352786</w:t>
        <w:br/>
        <w:t>vt 0.438881 0.352786</w:t>
        <w:br/>
        <w:t>vt 0.440381 0.352786</w:t>
        <w:br/>
        <w:t>vt 0.424881 0.347886</w:t>
        <w:br/>
        <w:t>vt 0.424881 0.352786</w:t>
        <w:br/>
        <w:t>vt 0.607681 0.342686</w:t>
        <w:br/>
        <w:t>vt 0.607681 0.352786</w:t>
        <w:br/>
        <w:t>vt 0.678894 0.275264</w:t>
        <w:br/>
        <w:t>vt 0.677252 0.275138</w:t>
        <w:br/>
        <w:t>vt 0.677252 0.250379</w:t>
        <w:br/>
        <w:t>vt 0.678894 0.250253</w:t>
        <w:br/>
        <w:t>vt 0.678894 0.278295</w:t>
        <w:br/>
        <w:t>vt 0.677252 0.277790</w:t>
        <w:br/>
        <w:t>vt 0.678894 0.280696</w:t>
        <w:br/>
        <w:t>vt 0.678894 0.282969</w:t>
        <w:br/>
        <w:t>vt 0.678894 0.287012</w:t>
        <w:br/>
        <w:t>vt 0.678894 0.290043</w:t>
        <w:br/>
        <w:t>vt 0.678894 0.306591</w:t>
        <w:br/>
        <w:t>vt 0.677252 0.305202</w:t>
        <w:br/>
        <w:t>vt 0.677252 0.289917</w:t>
        <w:br/>
        <w:t>vt 0.660830 0.033489</w:t>
        <w:br/>
        <w:t>vt 0.660830 0.030331</w:t>
        <w:br/>
        <w:t>vt 0.660830 0.027047</w:t>
        <w:br/>
        <w:t>vt 0.660830 0.024015</w:t>
        <w:br/>
        <w:t>vt 0.662725 0.250505</w:t>
        <w:br/>
        <w:t>vt 0.662725 0.275264</w:t>
        <w:br/>
        <w:t>vt 0.660830 0.275264</w:t>
        <w:br/>
        <w:t>vt 0.660830 0.250379</w:t>
        <w:br/>
        <w:t>vt 0.660830 0.278043</w:t>
        <w:br/>
        <w:t>vt 0.662725 0.277790</w:t>
        <w:br/>
        <w:t>vt 0.660830 0.283475</w:t>
        <w:br/>
        <w:t>vt 0.660830 0.287769</w:t>
        <w:br/>
        <w:t>vt 0.662725 0.305202</w:t>
        <w:br/>
        <w:t>vt 0.660830 0.306591</w:t>
        <w:br/>
        <w:t>vt 0.660830 0.290927</w:t>
        <w:br/>
        <w:t>vt 0.662725 0.290548</w:t>
        <w:br/>
        <w:t>vt 0.660830 0.280569</w:t>
        <w:br/>
        <w:t>vt 0.678894 0.306591</w:t>
        <w:br/>
        <w:t>vt 0.660830 0.306591</w:t>
        <w:br/>
        <w:t>vt 0.662725 0.305202</w:t>
        <w:br/>
        <w:t>vt 0.677252 0.305202</w:t>
        <w:br/>
        <w:t>vt 0.678894 0.030710</w:t>
        <w:br/>
        <w:t>vt 0.678894 0.033742</w:t>
        <w:br/>
        <w:t>vt 0.678894 0.024394</w:t>
        <w:br/>
        <w:t>vt 0.678894 0.027678</w:t>
        <w:br/>
        <w:t>vt 0.662725 0.004562</w:t>
        <w:br/>
        <w:t>vt 0.660830 0.003046</w:t>
        <w:br/>
        <w:t>vt 0.678894 0.003046</w:t>
        <w:br/>
        <w:t>vt 0.677252 0.004562</w:t>
        <w:br/>
        <w:t>vt 0.660830 0.019846</w:t>
        <w:br/>
        <w:t>vt 0.677252 0.020225</w:t>
        <w:br/>
        <w:t>vt 0.678894 0.020857</w:t>
        <w:br/>
        <w:t>vt 0.662725 0.004562</w:t>
        <w:br/>
        <w:t>vt 0.677252 0.004562</w:t>
        <w:br/>
        <w:t>vt 0.678894 0.003046</w:t>
        <w:br/>
        <w:t>vt 0.677252 0.004562</w:t>
        <w:br/>
        <w:t>vt 0.618181 0.342686</w:t>
        <w:br/>
        <w:t>vt 0.618181 0.352786</w:t>
        <w:br/>
        <w:t>vt 0.660830 0.003046</w:t>
        <w:br/>
        <w:t>vt 0.662725 0.004562</w:t>
        <w:br/>
        <w:t>vt 0.434681 0.352786</w:t>
        <w:br/>
        <w:t>vt 0.677252 0.289917</w:t>
        <w:br/>
        <w:t>vt 0.678894 0.038036</w:t>
        <w:br/>
        <w:t>vt 0.677252 0.037910</w:t>
        <w:br/>
        <w:t>vt 0.662725 0.037784</w:t>
        <w:br/>
        <w:t>vt 0.677252 0.037910</w:t>
        <w:br/>
        <w:t>vt 0.660830 0.037784</w:t>
        <w:br/>
        <w:t>vt 0.598081 0.352786</w:t>
        <w:br/>
        <w:t>vt 0.597881 0.342686</w:t>
        <w:br/>
        <w:t>vt 0.660830 0.199220</w:t>
        <w:br/>
        <w:t>vt 0.662725 0.199346</w:t>
        <w:br/>
        <w:t>vt 0.662725 0.199346</w:t>
        <w:br/>
        <w:t>vt 0.677252 0.199220</w:t>
        <w:br/>
        <w:t>vt 0.677252 0.199220</w:t>
        <w:br/>
        <w:t>vt 0.678894 0.199093</w:t>
        <w:br/>
        <w:t>vt 0.492381 0.342686</w:t>
        <w:br/>
        <w:t>vt 0.492481 0.352786</w:t>
        <w:br/>
        <w:t>vt 0.677252 0.305202</w:t>
        <w:br/>
        <w:t>vt 0.662725 0.140987</w:t>
        <w:br/>
        <w:t>vt 0.660830 0.140860</w:t>
        <w:br/>
        <w:t>vt 0.662725 0.140987</w:t>
        <w:br/>
        <w:t>vt 0.677252 0.140860</w:t>
        <w:br/>
        <w:t>vt 0.677252 0.140860</w:t>
        <w:br/>
        <w:t>vt 0.678894 0.140734</w:t>
        <w:br/>
        <w:t>vt 0.530581 0.352786</w:t>
        <w:br/>
        <w:t>vt 0.530581 0.342686</w:t>
        <w:br/>
        <w:t>vt 0.660830 0.089069</w:t>
        <w:br/>
        <w:t>vt 0.662725 0.089069</w:t>
        <w:br/>
        <w:t>vt 0.677252 0.089069</w:t>
        <w:br/>
        <w:t>vt 0.677252 0.089069</w:t>
        <w:br/>
        <w:t>vt 0.678894 0.088943</w:t>
        <w:br/>
        <w:t>vt 0.564581 0.352786</w:t>
        <w:br/>
        <w:t>vt 0.564581 0.342686</w:t>
        <w:br/>
        <w:t>vt 0.424881 0.342686</w:t>
        <w:br/>
        <w:t>vt 0.434881 0.347886</w:t>
        <w:br/>
        <w:t>vt 0.424881 0.352786</w:t>
        <w:br/>
        <w:t>vt 0.094300 0.325200</w:t>
        <w:br/>
        <w:t>vt 0.102400 0.324900</w:t>
        <w:br/>
        <w:t>vt 0.101500 0.330300</w:t>
        <w:br/>
        <w:t>vt 0.095100 0.330300</w:t>
        <w:br/>
        <w:t>vt 0.108700 0.330300</w:t>
        <w:br/>
        <w:t>vt 0.108700 0.324900</w:t>
        <w:br/>
        <w:t>vt 0.088800 0.330300</w:t>
        <w:br/>
        <w:t>vt 0.086200 0.325000</w:t>
        <w:br/>
        <w:t>vt 0.085300 0.326900</w:t>
        <w:br/>
        <w:t>vt 0.121800 0.325000</w:t>
        <w:br/>
        <w:t>vt 0.122600 0.330300</w:t>
        <w:br/>
        <w:t>vt 0.115200 0.330300</w:t>
        <w:br/>
        <w:t>vt 0.115300 0.325000</w:t>
        <w:br/>
        <w:t>vt 0.130100 0.325000</w:t>
        <w:br/>
        <w:t>vt 0.130800 0.330300</w:t>
        <w:br/>
        <w:t>vt 0.141200 0.325000</w:t>
        <w:br/>
        <w:t>vt 0.195100 0.279200</w:t>
        <w:br/>
        <w:t>vt 0.195100 0.283700</w:t>
        <w:br/>
        <w:t>vt 0.191100 0.283700</w:t>
        <w:br/>
        <w:t>vt 0.191100 0.279200</w:t>
        <w:br/>
        <w:t>vt 0.195100 0.293000</w:t>
        <w:br/>
        <w:t>vt 0.191100 0.293000</w:t>
        <w:br/>
        <w:t>vt 0.191100 0.288500</w:t>
        <w:br/>
        <w:t>vt 0.195100 0.288500</w:t>
        <w:br/>
        <w:t>vt 0.191100 0.298400</w:t>
        <w:br/>
        <w:t>vt 0.195100 0.298400</w:t>
        <w:br/>
        <w:t>vt 0.195100 0.304400</w:t>
        <w:br/>
        <w:t>vt 0.191100 0.304400</w:t>
        <w:br/>
        <w:t>vt 0.086200 0.325000</w:t>
        <w:br/>
        <w:t>vt 0.085300 0.326900</w:t>
        <w:br/>
        <w:t>vt 0.085300 0.323000</w:t>
        <w:br/>
        <w:t>vt 0.191100 0.274900</w:t>
        <w:br/>
        <w:t>vt 0.195100 0.274900</w:t>
        <w:br/>
        <w:t>vt 0.094300 0.325200</w:t>
        <w:br/>
        <w:t>vt 0.095000 0.319600</w:t>
        <w:br/>
        <w:t>vt 0.101500 0.319600</w:t>
        <w:br/>
        <w:t>vt 0.102400 0.324900</w:t>
        <w:br/>
        <w:t>vt 0.108700 0.319600</w:t>
        <w:br/>
        <w:t>vt 0.108700 0.324900</w:t>
        <w:br/>
        <w:t>vt 0.086200 0.325000</w:t>
        <w:br/>
        <w:t>vt 0.088800 0.319600</w:t>
        <w:br/>
        <w:t>vt 0.085300 0.323000</w:t>
        <w:br/>
        <w:t>vt 0.121800 0.325000</w:t>
        <w:br/>
        <w:t>vt 0.115300 0.325000</w:t>
        <w:br/>
        <w:t>vt 0.115200 0.319600</w:t>
        <w:br/>
        <w:t>vt 0.122700 0.319600</w:t>
        <w:br/>
        <w:t>vt 0.130100 0.325000</w:t>
        <w:br/>
        <w:t>vt 0.130800 0.319600</w:t>
        <w:br/>
        <w:t>vt 0.141200 0.325000</w:t>
        <w:br/>
        <w:t>vt 0.009200 0.402300</w:t>
        <w:br/>
        <w:t>vt 0.009200 0.407800</w:t>
        <w:br/>
        <w:t>vt 0.039400 0.407800</w:t>
        <w:br/>
        <w:t>vt 0.039400 0.402300</w:t>
        <w:br/>
        <w:t>vt 0.055900 0.379600</w:t>
        <w:br/>
        <w:t>vt 0.055900 0.410500</w:t>
        <w:br/>
        <w:t>vt 0.062200 0.410500</w:t>
        <w:br/>
        <w:t>vt 0.062200 0.379600</w:t>
        <w:br/>
        <w:t>vt 0.040800 0.409500</w:t>
        <w:br/>
        <w:t>vt 0.040800 0.400600</w:t>
        <w:br/>
        <w:t>vt 0.039400 0.402300</w:t>
        <w:br/>
        <w:t>vt 0.039400 0.407800</w:t>
        <w:br/>
        <w:t>vt 0.040800 0.409500</w:t>
        <w:br/>
        <w:t>vt 0.039400 0.407800</w:t>
        <w:br/>
        <w:t>vt 0.009200 0.407800</w:t>
        <w:br/>
        <w:t>vt 0.007800 0.409500</w:t>
        <w:br/>
        <w:t>vt 0.007800 0.400600</w:t>
        <w:br/>
        <w:t>vt 0.007800 0.409500</w:t>
        <w:br/>
        <w:t>vt 0.009200 0.407800</w:t>
        <w:br/>
        <w:t>vt 0.009200 0.402300</w:t>
        <w:br/>
        <w:t>vt 0.039400 0.402300</w:t>
        <w:br/>
        <w:t>vt 0.040800 0.400600</w:t>
        <w:br/>
        <w:t>vt 0.007800 0.400600</w:t>
        <w:br/>
        <w:t>vt 0.009200 0.402300</w:t>
        <w:br/>
        <w:t>vt 0.408300 0.573900</w:t>
        <w:br/>
        <w:t>vt 0.403300 0.570600</w:t>
        <w:br/>
        <w:t>vt 0.425400 0.566000</w:t>
        <w:br/>
        <w:t>vt 0.424900 0.572800</w:t>
        <w:br/>
        <w:t>vt 0.419700 0.594100</w:t>
        <w:br/>
        <w:t>vt 0.404200 0.589600</w:t>
        <w:br/>
        <w:t>vt 0.408700 0.586100</w:t>
        <w:br/>
        <w:t>vt 0.421800 0.587700</w:t>
        <w:br/>
        <w:t>vt 0.413700 0.612500</w:t>
        <w:br/>
        <w:t>vt 0.401500 0.625300</w:t>
        <w:br/>
        <w:t>vt 0.403600 0.619200</w:t>
        <w:br/>
        <w:t>vt 0.410600 0.610700</w:t>
        <w:br/>
        <w:t>vt 0.403100 0.569000</w:t>
        <w:br/>
        <w:t>vt 0.424900 0.563100</w:t>
        <w:br/>
        <w:t>vt 0.423300 0.580800</w:t>
        <w:br/>
        <w:t>vt 0.410800 0.579700</w:t>
        <w:br/>
        <w:t>vt 0.402400 0.588900</w:t>
        <w:br/>
        <w:t>vt 0.407100 0.584800</w:t>
        <w:br/>
        <w:t>vt 0.415900 0.602300</w:t>
        <w:br/>
        <w:t>vt 0.405300 0.599400</w:t>
        <w:br/>
        <w:t>vt 0.408700 0.580100</w:t>
        <w:br/>
        <w:t>vt 0.410800 0.579700</w:t>
        <w:br/>
        <w:t>vt 0.406800 0.575800</w:t>
        <w:br/>
        <w:t>vt 0.401400 0.571500</w:t>
        <w:br/>
        <w:t>vt 0.401100 0.567400</w:t>
        <w:br/>
        <w:t>vt 0.401100 0.567400</w:t>
        <w:br/>
        <w:t>vt 0.427100 0.559500</w:t>
        <w:br/>
        <w:t>vt 0.424900 0.563100</w:t>
        <w:br/>
        <w:t>vt 0.403100 0.569000</w:t>
        <w:br/>
        <w:t>vt 0.424100 0.588500</w:t>
        <w:br/>
        <w:t>vt 0.422100 0.595100</w:t>
        <w:br/>
        <w:t>vt 0.428900 0.565500</w:t>
        <w:br/>
        <w:t>vt 0.427900 0.573300</w:t>
        <w:br/>
        <w:t>vt 0.427100 0.559500</w:t>
        <w:br/>
        <w:t>vt 0.425900 0.581500</w:t>
        <w:br/>
        <w:t>vt 0.418600 0.603500</w:t>
        <w:br/>
        <w:t>vt 0.447200 0.561400</w:t>
        <w:br/>
        <w:t>vt 0.442300 0.561400</w:t>
        <w:br/>
        <w:t>vt 0.442300 0.556000</w:t>
        <w:br/>
        <w:t>vt 0.447200 0.556000</w:t>
        <w:br/>
        <w:t>vt 0.405300 0.599400</w:t>
        <w:br/>
        <w:t>vt 0.402400 0.599800</w:t>
        <w:br/>
        <w:t>vt 0.404700 0.609200</w:t>
        <w:br/>
        <w:t>vt 0.401200 0.609700</w:t>
        <w:br/>
        <w:t>vt 0.456300 0.556000</w:t>
        <w:br/>
        <w:t>vt 0.459700 0.556000</w:t>
        <w:br/>
        <w:t>vt 0.459700 0.561400</w:t>
        <w:br/>
        <w:t>vt 0.456300 0.561400</w:t>
        <w:br/>
        <w:t>vt 0.403600 0.619200</w:t>
        <w:br/>
        <w:t>vt 0.401500 0.625300</w:t>
        <w:br/>
        <w:t>vt 0.462700 0.581500</w:t>
        <w:br/>
        <w:t>vt 0.461700 0.576700</w:t>
        <w:br/>
        <w:t>vt 0.466100 0.577400</w:t>
        <w:br/>
        <w:t>vt 0.466500 0.581600</w:t>
        <w:br/>
        <w:t>vt 0.471200 0.577400</w:t>
        <w:br/>
        <w:t>vt 0.476500 0.576000</w:t>
        <w:br/>
        <w:t>vt 0.476400 0.581800</w:t>
        <w:br/>
        <w:t>vt 0.470500 0.581800</w:t>
        <w:br/>
        <w:t>vt 0.391000 0.580700</w:t>
        <w:br/>
        <w:t>vt 0.374500 0.579600</w:t>
        <w:br/>
        <w:t>vt 0.374000 0.572800</w:t>
        <w:br/>
        <w:t>vt 0.396000 0.577400</w:t>
        <w:br/>
        <w:t>vt 0.456800 0.581500</w:t>
        <w:br/>
        <w:t>vt 0.456900 0.574500</w:t>
        <w:br/>
        <w:t>vt 0.461700 0.576700</w:t>
        <w:br/>
        <w:t>vt 0.452700 0.581600</w:t>
        <w:br/>
        <w:t>vt 0.454500 0.574000</w:t>
        <w:br/>
        <w:t>vt 0.456900 0.574500</w:t>
        <w:br/>
        <w:t>vt 0.390700 0.592900</w:t>
        <w:br/>
        <w:t>vt 0.395300 0.596400</w:t>
        <w:br/>
        <w:t>vt 0.379700 0.600900</w:t>
        <w:br/>
        <w:t>vt 0.377700 0.594500</w:t>
        <w:br/>
        <w:t>vt 0.395900 0.626000</w:t>
        <w:br/>
        <w:t>vt 0.398100 0.632000</w:t>
        <w:br/>
        <w:t>vt 0.385800 0.619200</w:t>
        <w:br/>
        <w:t>vt 0.388900 0.617500</w:t>
        <w:br/>
        <w:t>vt 0.374500 0.570000</w:t>
        <w:br/>
        <w:t>vt 0.396300 0.575700</w:t>
        <w:br/>
        <w:t>vt 0.388600 0.586400</w:t>
        <w:br/>
        <w:t>vt 0.376100 0.587600</w:t>
        <w:br/>
        <w:t>vt 0.392300 0.591600</w:t>
        <w:br/>
        <w:t>vt 0.397000 0.595700</w:t>
        <w:br/>
        <w:t>vt 0.394100 0.606100</w:t>
        <w:br/>
        <w:t>vt 0.383500 0.609100</w:t>
        <w:br/>
        <w:t>vt 0.390800 0.586800</w:t>
        <w:br/>
        <w:t>vt 0.388600 0.586400</w:t>
        <w:br/>
        <w:t>vt 0.392700 0.582700</w:t>
        <w:br/>
        <w:t>vt 0.397900 0.578300</w:t>
        <w:br/>
        <w:t>vt 0.398200 0.574300</w:t>
        <w:br/>
        <w:t>vt 0.398200 0.574300</w:t>
        <w:br/>
        <w:t>vt 0.396300 0.575700</w:t>
        <w:br/>
        <w:t>vt 0.374500 0.570000</w:t>
        <w:br/>
        <w:t>vt 0.372300 0.566300</w:t>
        <w:br/>
        <w:t>vt 0.375300 0.595300</w:t>
        <w:br/>
        <w:t>vt 0.377400 0.601900</w:t>
        <w:br/>
        <w:t>vt 0.371500 0.580100</w:t>
        <w:br/>
        <w:t>vt 0.370500 0.572300</w:t>
        <w:br/>
        <w:t>vt 0.508000 0.582200</w:t>
        <w:br/>
        <w:t>vt 0.494500 0.584600</w:t>
        <w:br/>
        <w:t>vt 0.494300 0.581900</w:t>
        <w:br/>
        <w:t>vt 0.372300 0.566300</w:t>
        <w:br/>
        <w:t>vt 0.373500 0.588300</w:t>
        <w:br/>
        <w:t>vt 0.485800 0.578100</w:t>
        <w:br/>
        <w:t>vt 0.486000 0.582100</w:t>
        <w:br/>
        <w:t>vt 0.454500 0.574000</w:t>
        <w:br/>
        <w:t>vt 0.452700 0.581600</w:t>
        <w:br/>
        <w:t>vt 0.432400 0.581700</w:t>
        <w:br/>
        <w:t>vt 0.380900 0.610300</w:t>
        <w:br/>
        <w:t>vt 0.451400 0.561400</w:t>
        <w:br/>
        <w:t>vt 0.451400 0.556000</w:t>
        <w:br/>
        <w:t>vt 0.396900 0.606600</w:t>
        <w:br/>
        <w:t>vt 0.394100 0.606100</w:t>
        <w:br/>
        <w:t>vt 0.494600 0.579700</w:t>
        <w:br/>
        <w:t>vt 0.380900 0.610300</w:t>
        <w:br/>
        <w:t>vt 0.394700 0.616000</w:t>
        <w:br/>
        <w:t>vt 0.398200 0.616400</w:t>
        <w:br/>
        <w:t>vt 0.451400 0.561400</w:t>
        <w:br/>
        <w:t>vt 0.447200 0.561400</w:t>
        <w:br/>
        <w:t>vt 0.447200 0.556000</w:t>
        <w:br/>
        <w:t>vt 0.451400 0.556000</w:t>
        <w:br/>
        <w:t>vt 0.398100 0.632000</w:t>
        <w:br/>
        <w:t>vt 0.395900 0.626000</w:t>
        <w:br/>
        <w:t>vt 0.409500 0.610000</w:t>
        <w:br/>
        <w:t>vt 0.413700 0.603200</w:t>
        <w:br/>
        <w:t>vt 0.406600 0.601300</w:t>
        <w:br/>
        <w:t>vt 0.406100 0.609400</w:t>
        <w:br/>
        <w:t>vt 0.404700 0.609200</w:t>
        <w:br/>
        <w:t>vt 0.405600 0.614600</w:t>
        <w:br/>
        <w:t>vt 0.385800 0.610000</w:t>
        <w:br/>
        <w:t>vt 0.389900 0.616700</w:t>
        <w:br/>
        <w:t>vt 0.392800 0.608000</w:t>
        <w:br/>
        <w:t>vt 0.394700 0.616000</w:t>
        <w:br/>
        <w:t>vt 0.393400 0.616100</w:t>
        <w:br/>
        <w:t>vt 0.394000 0.621300</w:t>
        <w:br/>
        <w:t>vt 0.438400 0.561400</w:t>
        <w:br/>
        <w:t>vt 0.438400 0.556000</w:t>
        <w:br/>
        <w:t>vt 0.485600 0.585900</w:t>
        <w:br/>
        <w:t>vt 0.476300 0.587800</w:t>
        <w:br/>
        <w:t>vt 0.471000 0.586100</w:t>
        <w:br/>
        <w:t>vt 0.466100 0.585900</w:t>
        <w:br/>
        <w:t>vt 0.461800 0.586700</w:t>
        <w:br/>
        <w:t>vt 0.461800 0.586700</w:t>
        <w:br/>
        <w:t>vt 0.457000 0.588600</w:t>
        <w:br/>
        <w:t>vt 0.454500 0.588900</w:t>
        <w:br/>
        <w:t>vt 0.454500 0.588900</w:t>
        <w:br/>
        <w:t>vt 0.508000 0.582200</w:t>
        <w:br/>
        <w:t>vt 0.101500 0.330300</w:t>
        <w:br/>
        <w:t>vt 0.102400 0.324900</w:t>
        <w:br/>
        <w:t>vt 0.094300 0.325200</w:t>
        <w:br/>
        <w:t>vt 0.095100 0.330300</w:t>
        <w:br/>
        <w:t>vt 0.108700 0.330300</w:t>
        <w:br/>
        <w:t>vt 0.108700 0.324900</w:t>
        <w:br/>
        <w:t>vt 0.086200 0.325000</w:t>
        <w:br/>
        <w:t>vt 0.088800 0.330300</w:t>
        <w:br/>
        <w:t>vt 0.085300 0.326900</w:t>
        <w:br/>
        <w:t>vt 0.121800 0.325000</w:t>
        <w:br/>
        <w:t>vt 0.115300 0.325000</w:t>
        <w:br/>
        <w:t>vt 0.115200 0.330300</w:t>
        <w:br/>
        <w:t>vt 0.122600 0.330300</w:t>
        <w:br/>
        <w:t>vt 0.130800 0.330300</w:t>
        <w:br/>
        <w:t>vt 0.130100 0.325000</w:t>
        <w:br/>
        <w:t>vt 0.141200 0.325000</w:t>
        <w:br/>
        <w:t>vt 0.195100 0.279200</w:t>
        <w:br/>
        <w:t>vt 0.191100 0.279200</w:t>
        <w:br/>
        <w:t>vt 0.191100 0.283700</w:t>
        <w:br/>
        <w:t>vt 0.195100 0.283700</w:t>
        <w:br/>
        <w:t>vt 0.191100 0.288500</w:t>
        <w:br/>
        <w:t>vt 0.191100 0.293000</w:t>
        <w:br/>
        <w:t>vt 0.195100 0.293000</w:t>
        <w:br/>
        <w:t>vt 0.195100 0.288500</w:t>
        <w:br/>
        <w:t>vt 0.191100 0.298400</w:t>
        <w:br/>
        <w:t>vt 0.191100 0.304400</w:t>
        <w:br/>
        <w:t>vt 0.195100 0.304400</w:t>
        <w:br/>
        <w:t>vt 0.195100 0.298400</w:t>
        <w:br/>
        <w:t>vt 0.086200 0.325000</w:t>
        <w:br/>
        <w:t>vt 0.085300 0.323000</w:t>
        <w:br/>
        <w:t>vt 0.085300 0.326900</w:t>
        <w:br/>
        <w:t>vt 0.195100 0.274900</w:t>
        <w:br/>
        <w:t>vt 0.191100 0.274900</w:t>
        <w:br/>
        <w:t>vt 0.101500 0.319600</w:t>
        <w:br/>
        <w:t>vt 0.095000 0.319600</w:t>
        <w:br/>
        <w:t>vt 0.094300 0.325200</w:t>
        <w:br/>
        <w:t>vt 0.102400 0.324900</w:t>
        <w:br/>
        <w:t>vt 0.108700 0.319600</w:t>
        <w:br/>
        <w:t>vt 0.108700 0.324900</w:t>
        <w:br/>
        <w:t>vt 0.088800 0.319600</w:t>
        <w:br/>
        <w:t>vt 0.086200 0.325000</w:t>
        <w:br/>
        <w:t>vt 0.085300 0.323000</w:t>
        <w:br/>
        <w:t>vt 0.115200 0.319600</w:t>
        <w:br/>
        <w:t>vt 0.115300 0.325000</w:t>
        <w:br/>
        <w:t>vt 0.121800 0.325000</w:t>
        <w:br/>
        <w:t>vt 0.122700 0.319600</w:t>
        <w:br/>
        <w:t>vt 0.130100 0.325000</w:t>
        <w:br/>
        <w:t>vt 0.130800 0.319600</w:t>
        <w:br/>
        <w:t>vt 0.141200 0.325000</w:t>
        <w:br/>
        <w:t>vt 0.009200 0.402300</w:t>
        <w:br/>
        <w:t>vt 0.009200 0.407800</w:t>
        <w:br/>
        <w:t>vt 0.039400 0.407800</w:t>
        <w:br/>
        <w:t>vt 0.039400 0.402300</w:t>
        <w:br/>
        <w:t>vt 0.055900 0.379600</w:t>
        <w:br/>
        <w:t>vt 0.055900 0.410500</w:t>
        <w:br/>
        <w:t>vt 0.062200 0.410500</w:t>
        <w:br/>
        <w:t>vt 0.062200 0.379600</w:t>
        <w:br/>
        <w:t>vt 0.040800 0.409500</w:t>
        <w:br/>
        <w:t>vt 0.040800 0.400600</w:t>
        <w:br/>
        <w:t>vt 0.039400 0.402300</w:t>
        <w:br/>
        <w:t>vt 0.039400 0.407800</w:t>
        <w:br/>
        <w:t>vt 0.009200 0.407800</w:t>
        <w:br/>
        <w:t>vt 0.007800 0.409500</w:t>
        <w:br/>
        <w:t>vt 0.040800 0.409500</w:t>
        <w:br/>
        <w:t>vt 0.039400 0.407800</w:t>
        <w:br/>
        <w:t>vt 0.009200 0.407800</w:t>
        <w:br/>
        <w:t>vt 0.009200 0.402300</w:t>
        <w:br/>
        <w:t>vt 0.007800 0.400600</w:t>
        <w:br/>
        <w:t>vt 0.007800 0.409500</w:t>
        <w:br/>
        <w:t>vt 0.039400 0.402300</w:t>
        <w:br/>
        <w:t>vt 0.040800 0.400600</w:t>
        <w:br/>
        <w:t>vt 0.007800 0.400600</w:t>
        <w:br/>
        <w:t>vt 0.009200 0.402300</w:t>
        <w:br/>
        <w:t>vt 0.009200 0.402300</w:t>
        <w:br/>
        <w:t>vt 0.009200 0.407800</w:t>
        <w:br/>
        <w:t>vt 0.039400 0.407800</w:t>
        <w:br/>
        <w:t>vt 0.039400 0.402300</w:t>
        <w:br/>
        <w:t>vt 0.055900 0.379600</w:t>
        <w:br/>
        <w:t>vt 0.055900 0.410500</w:t>
        <w:br/>
        <w:t>vt 0.062200 0.410500</w:t>
        <w:br/>
        <w:t>vt 0.062200 0.379600</w:t>
        <w:br/>
        <w:t>vt 0.040800 0.409500</w:t>
        <w:br/>
        <w:t>vt 0.040800 0.400600</w:t>
        <w:br/>
        <w:t>vt 0.039400 0.402300</w:t>
        <w:br/>
        <w:t>vt 0.039400 0.407800</w:t>
        <w:br/>
        <w:t>vt 0.009200 0.407800</w:t>
        <w:br/>
        <w:t>vt 0.007800 0.409500</w:t>
        <w:br/>
        <w:t>vt 0.040800 0.409500</w:t>
        <w:br/>
        <w:t>vt 0.039400 0.407800</w:t>
        <w:br/>
        <w:t>vt 0.007800 0.400600</w:t>
        <w:br/>
        <w:t>vt 0.007800 0.409500</w:t>
        <w:br/>
        <w:t>vt 0.009200 0.407800</w:t>
        <w:br/>
        <w:t>vt 0.009200 0.402300</w:t>
        <w:br/>
        <w:t>vt 0.007800 0.400600</w:t>
        <w:br/>
        <w:t>vt 0.009200 0.402300</w:t>
        <w:br/>
        <w:t>vt 0.039400 0.402300</w:t>
        <w:br/>
        <w:t>vt 0.040800 0.400600</w:t>
        <w:br/>
        <w:t>vt 0.009200 0.402300</w:t>
        <w:br/>
        <w:t>vt 0.039400 0.402300</w:t>
        <w:br/>
        <w:t>vt 0.039400 0.407800</w:t>
        <w:br/>
        <w:t>vt 0.009200 0.407800</w:t>
        <w:br/>
        <w:t>vt 0.062200 0.410500</w:t>
        <w:br/>
        <w:t>vt 0.055900 0.410500</w:t>
        <w:br/>
        <w:t>vt 0.055900 0.379600</w:t>
        <w:br/>
        <w:t>vt 0.062200 0.379600</w:t>
        <w:br/>
        <w:t>vt 0.039400 0.402300</w:t>
        <w:br/>
        <w:t>vt 0.040800 0.400600</w:t>
        <w:br/>
        <w:t>vt 0.040800 0.409500</w:t>
        <w:br/>
        <w:t>vt 0.039400 0.407800</w:t>
        <w:br/>
        <w:t>vt 0.009200 0.407800</w:t>
        <w:br/>
        <w:t>vt 0.039400 0.407800</w:t>
        <w:br/>
        <w:t>vt 0.040800 0.409500</w:t>
        <w:br/>
        <w:t>vt 0.007800 0.409500</w:t>
        <w:br/>
        <w:t>vt 0.009200 0.407800</w:t>
        <w:br/>
        <w:t>vt 0.007800 0.409500</w:t>
        <w:br/>
        <w:t>vt 0.007800 0.400600</w:t>
        <w:br/>
        <w:t>vt 0.009200 0.402300</w:t>
        <w:br/>
        <w:t>vt 0.039400 0.402300</w:t>
        <w:br/>
        <w:t>vt 0.009200 0.402300</w:t>
        <w:br/>
        <w:t>vt 0.007800 0.400600</w:t>
        <w:br/>
        <w:t>vt 0.040800 0.400600</w:t>
        <w:br/>
        <w:t>vt 0.009200 0.402300</w:t>
        <w:br/>
        <w:t>vt 0.039400 0.402300</w:t>
        <w:br/>
        <w:t>vt 0.039400 0.407800</w:t>
        <w:br/>
        <w:t>vt 0.009200 0.407800</w:t>
        <w:br/>
        <w:t>vt 0.062200 0.410500</w:t>
        <w:br/>
        <w:t>vt 0.055900 0.410500</w:t>
        <w:br/>
        <w:t>vt 0.055900 0.379600</w:t>
        <w:br/>
        <w:t>vt 0.062200 0.379600</w:t>
        <w:br/>
        <w:t>vt 0.040800 0.409500</w:t>
        <w:br/>
        <w:t>vt 0.039400 0.407800</w:t>
        <w:br/>
        <w:t>vt 0.039400 0.402300</w:t>
        <w:br/>
        <w:t>vt 0.040800 0.400600</w:t>
        <w:br/>
        <w:t>vt 0.040800 0.409500</w:t>
        <w:br/>
        <w:t>vt 0.007800 0.409500</w:t>
        <w:br/>
        <w:t>vt 0.009200 0.407800</w:t>
        <w:br/>
        <w:t>vt 0.039400 0.407800</w:t>
        <w:br/>
        <w:t>vt 0.009200 0.407800</w:t>
        <w:br/>
        <w:t>vt 0.007800 0.409500</w:t>
        <w:br/>
        <w:t>vt 0.007800 0.400600</w:t>
        <w:br/>
        <w:t>vt 0.009200 0.402300</w:t>
        <w:br/>
        <w:t>vt 0.039400 0.402300</w:t>
        <w:br/>
        <w:t>vt 0.009200 0.402300</w:t>
        <w:br/>
        <w:t>vt 0.007800 0.400600</w:t>
        <w:br/>
        <w:t>vt 0.040800 0.400600</w:t>
        <w:br/>
        <w:t>vt 0.009200 0.402300</w:t>
        <w:br/>
        <w:t>vt 0.039400 0.402300</w:t>
        <w:br/>
        <w:t>vt 0.039400 0.407800</w:t>
        <w:br/>
        <w:t>vt 0.009200 0.407800</w:t>
        <w:br/>
        <w:t>vt 0.062200 0.410500</w:t>
        <w:br/>
        <w:t>vt 0.055900 0.410500</w:t>
        <w:br/>
        <w:t>vt 0.055900 0.379600</w:t>
        <w:br/>
        <w:t>vt 0.062200 0.379600</w:t>
        <w:br/>
        <w:t>vt 0.039400 0.402300</w:t>
        <w:br/>
        <w:t>vt 0.040800 0.400600</w:t>
        <w:br/>
        <w:t>vt 0.040800 0.409500</w:t>
        <w:br/>
        <w:t>vt 0.039400 0.407800</w:t>
        <w:br/>
        <w:t>vt 0.009200 0.407800</w:t>
        <w:br/>
        <w:t>vt 0.039400 0.407800</w:t>
        <w:br/>
        <w:t>vt 0.040800 0.409500</w:t>
        <w:br/>
        <w:t>vt 0.007800 0.409500</w:t>
        <w:br/>
        <w:t>vt 0.007800 0.400600</w:t>
        <w:br/>
        <w:t>vt 0.009200 0.402300</w:t>
        <w:br/>
        <w:t>vt 0.009200 0.407800</w:t>
        <w:br/>
        <w:t>vt 0.007800 0.409500</w:t>
        <w:br/>
        <w:t>vt 0.007800 0.400600</w:t>
        <w:br/>
        <w:t>vt 0.040800 0.400600</w:t>
        <w:br/>
        <w:t>vt 0.039400 0.402300</w:t>
        <w:br/>
        <w:t>vt 0.009200 0.402300</w:t>
        <w:br/>
        <w:t>vt 0.039400 0.407800</w:t>
        <w:br/>
        <w:t>vt 0.039400 0.402300</w:t>
        <w:br/>
        <w:t>vt 0.009200 0.402300</w:t>
        <w:br/>
        <w:t>vt 0.009200 0.407800</w:t>
        <w:br/>
        <w:t>vt 0.062200 0.410500</w:t>
        <w:br/>
        <w:t>vt 0.062200 0.379600</w:t>
        <w:br/>
        <w:t>vt 0.055900 0.379600</w:t>
        <w:br/>
        <w:t>vt 0.055900 0.410500</w:t>
        <w:br/>
        <w:t>vt 0.039400 0.402300</w:t>
        <w:br/>
        <w:t>vt 0.039400 0.407800</w:t>
        <w:br/>
        <w:t>vt 0.040800 0.409500</w:t>
        <w:br/>
        <w:t>vt 0.040800 0.400600</w:t>
        <w:br/>
        <w:t>vt 0.009200 0.407800</w:t>
        <w:br/>
        <w:t>vt 0.007800 0.409500</w:t>
        <w:br/>
        <w:t>vt 0.040800 0.409500</w:t>
        <w:br/>
        <w:t>vt 0.039400 0.407800</w:t>
        <w:br/>
        <w:t>vt 0.009200 0.407800</w:t>
        <w:br/>
        <w:t>vt 0.009200 0.402300</w:t>
        <w:br/>
        <w:t>vt 0.007800 0.400600</w:t>
        <w:br/>
        <w:t>vt 0.007800 0.409500</w:t>
        <w:br/>
        <w:t>vt 0.007800 0.400600</w:t>
        <w:br/>
        <w:t>vt 0.009200 0.402300</w:t>
        <w:br/>
        <w:t>vt 0.039400 0.402300</w:t>
        <w:br/>
        <w:t>vt 0.040800 0.400600</w:t>
        <w:br/>
        <w:t>vt 0.039400 0.407800</w:t>
        <w:br/>
        <w:t>vt 0.009200 0.407800</w:t>
        <w:br/>
        <w:t>vt 0.009200 0.402300</w:t>
        <w:br/>
        <w:t>vt 0.039400 0.402300</w:t>
        <w:br/>
        <w:t>vt 0.055900 0.379600</w:t>
        <w:br/>
        <w:t>vt 0.062200 0.379600</w:t>
        <w:br/>
        <w:t>vt 0.062200 0.410500</w:t>
        <w:br/>
        <w:t>vt 0.055900 0.410500</w:t>
        <w:br/>
        <w:t>vt 0.040800 0.409500</w:t>
        <w:br/>
        <w:t>vt 0.039400 0.407800</w:t>
        <w:br/>
        <w:t>vt 0.039400 0.402300</w:t>
        <w:br/>
        <w:t>vt 0.040800 0.400600</w:t>
        <w:br/>
        <w:t>vt 0.040800 0.409500</w:t>
        <w:br/>
        <w:t>vt 0.007800 0.409500</w:t>
        <w:br/>
        <w:t>vt 0.009200 0.407800</w:t>
        <w:br/>
        <w:t>vt 0.039400 0.407800</w:t>
        <w:br/>
        <w:t>vt 0.009200 0.407800</w:t>
        <w:br/>
        <w:t>vt 0.007800 0.409500</w:t>
        <w:br/>
        <w:t>vt 0.007800 0.400600</w:t>
        <w:br/>
        <w:t>vt 0.009200 0.402300</w:t>
        <w:br/>
        <w:t>vt 0.007800 0.400600</w:t>
        <w:br/>
        <w:t>vt 0.040800 0.400600</w:t>
        <w:br/>
        <w:t>vt 0.039400 0.402300</w:t>
        <w:br/>
        <w:t>vt 0.009200 0.402300</w:t>
        <w:br/>
        <w:t>vt 0.408300 0.573900</w:t>
        <w:br/>
        <w:t>vt 0.424900 0.572800</w:t>
        <w:br/>
        <w:t>vt 0.425400 0.566000</w:t>
        <w:br/>
        <w:t>vt 0.403300 0.570600</w:t>
        <w:br/>
        <w:t>vt 0.419700 0.594100</w:t>
        <w:br/>
        <w:t>vt 0.421800 0.587700</w:t>
        <w:br/>
        <w:t>vt 0.408700 0.586100</w:t>
        <w:br/>
        <w:t>vt 0.404200 0.589600</w:t>
        <w:br/>
        <w:t>vt 0.403600 0.619200</w:t>
        <w:br/>
        <w:t>vt 0.401500 0.625300</w:t>
        <w:br/>
        <w:t>vt 0.413700 0.612500</w:t>
        <w:br/>
        <w:t>vt 0.410600 0.610700</w:t>
        <w:br/>
        <w:t>vt 0.424900 0.563100</w:t>
        <w:br/>
        <w:t>vt 0.403100 0.569000</w:t>
        <w:br/>
        <w:t>vt 0.410800 0.579700</w:t>
        <w:br/>
        <w:t>vt 0.423300 0.580800</w:t>
        <w:br/>
        <w:t>vt 0.407100 0.584800</w:t>
        <w:br/>
        <w:t>vt 0.402400 0.588900</w:t>
        <w:br/>
        <w:t>vt 0.405300 0.599400</w:t>
        <w:br/>
        <w:t>vt 0.415900 0.602300</w:t>
        <w:br/>
        <w:t>vt 0.408700 0.580100</w:t>
        <w:br/>
        <w:t>vt 0.410800 0.579700</w:t>
        <w:br/>
        <w:t>vt 0.401400 0.571500</w:t>
        <w:br/>
        <w:t>vt 0.406800 0.575800</w:t>
        <w:br/>
        <w:t>vt 0.401100 0.567400</w:t>
        <w:br/>
        <w:t>vt 0.424900 0.563100</w:t>
        <w:br/>
        <w:t>vt 0.427100 0.559500</w:t>
        <w:br/>
        <w:t>vt 0.401100 0.567400</w:t>
        <w:br/>
        <w:t>vt 0.403100 0.569000</w:t>
        <w:br/>
        <w:t>vt 0.422100 0.595100</w:t>
        <w:br/>
        <w:t>vt 0.424100 0.588500</w:t>
        <w:br/>
        <w:t>vt 0.428900 0.565500</w:t>
        <w:br/>
        <w:t>vt 0.427900 0.573300</w:t>
        <w:br/>
        <w:t>vt 0.427100 0.559500</w:t>
        <w:br/>
        <w:t>vt 0.425900 0.581500</w:t>
        <w:br/>
        <w:t>vt 0.418600 0.603500</w:t>
        <w:br/>
        <w:t>vt 0.442300 0.556000</w:t>
        <w:br/>
        <w:t>vt 0.442300 0.561400</w:t>
        <w:br/>
        <w:t>vt 0.447200 0.561400</w:t>
        <w:br/>
        <w:t>vt 0.447200 0.556000</w:t>
        <w:br/>
        <w:t>vt 0.402400 0.599800</w:t>
        <w:br/>
        <w:t>vt 0.405300 0.599400</w:t>
        <w:br/>
        <w:t>vt 0.401200 0.609700</w:t>
        <w:br/>
        <w:t>vt 0.404700 0.609200</w:t>
        <w:br/>
        <w:t>vt 0.456300 0.556000</w:t>
        <w:br/>
        <w:t>vt 0.456300 0.561400</w:t>
        <w:br/>
        <w:t>vt 0.459700 0.561400</w:t>
        <w:br/>
        <w:t>vt 0.459700 0.556000</w:t>
        <w:br/>
        <w:t>vt 0.401500 0.625300</w:t>
        <w:br/>
        <w:t>vt 0.403600 0.619200</w:t>
        <w:br/>
        <w:t>vt 0.466100 0.577400</w:t>
        <w:br/>
        <w:t>vt 0.461700 0.576700</w:t>
        <w:br/>
        <w:t>vt 0.462700 0.581500</w:t>
        <w:br/>
        <w:t>vt 0.466500 0.581600</w:t>
        <w:br/>
        <w:t>vt 0.476400 0.581800</w:t>
        <w:br/>
        <w:t>vt 0.476500 0.576000</w:t>
        <w:br/>
        <w:t>vt 0.471200 0.577400</w:t>
        <w:br/>
        <w:t>vt 0.470500 0.581800</w:t>
        <w:br/>
        <w:t>vt 0.391000 0.580700</w:t>
        <w:br/>
        <w:t>vt 0.396000 0.577400</w:t>
        <w:br/>
        <w:t>vt 0.374000 0.572800</w:t>
        <w:br/>
        <w:t>vt 0.374500 0.579600</w:t>
        <w:br/>
        <w:t>vt 0.461700 0.576700</w:t>
        <w:br/>
        <w:t>vt 0.456900 0.574500</w:t>
        <w:br/>
        <w:t>vt 0.456800 0.581500</w:t>
        <w:br/>
        <w:t>vt 0.452700 0.581600</w:t>
        <w:br/>
        <w:t>vt 0.456900 0.574500</w:t>
        <w:br/>
        <w:t>vt 0.454500 0.574000</w:t>
        <w:br/>
        <w:t>vt 0.390700 0.592900</w:t>
        <w:br/>
        <w:t>vt 0.377700 0.594500</w:t>
        <w:br/>
        <w:t>vt 0.379700 0.600900</w:t>
        <w:br/>
        <w:t>vt 0.395300 0.596400</w:t>
        <w:br/>
        <w:t>vt 0.395900 0.626000</w:t>
        <w:br/>
        <w:t>vt 0.388900 0.617500</w:t>
        <w:br/>
        <w:t>vt 0.385800 0.619200</w:t>
        <w:br/>
        <w:t>vt 0.398100 0.632000</w:t>
        <w:br/>
        <w:t>vt 0.396300 0.575700</w:t>
        <w:br/>
        <w:t>vt 0.374500 0.570000</w:t>
        <w:br/>
        <w:t>vt 0.376100 0.587600</w:t>
        <w:br/>
        <w:t>vt 0.388600 0.586400</w:t>
        <w:br/>
        <w:t>vt 0.397000 0.595700</w:t>
        <w:br/>
        <w:t>vt 0.392300 0.591600</w:t>
        <w:br/>
        <w:t>vt 0.383500 0.609100</w:t>
        <w:br/>
        <w:t>vt 0.394100 0.606100</w:t>
        <w:br/>
        <w:t>vt 0.390800 0.586800</w:t>
        <w:br/>
        <w:t>vt 0.388600 0.586400</w:t>
        <w:br/>
        <w:t>vt 0.392700 0.582700</w:t>
        <w:br/>
        <w:t>vt 0.397900 0.578300</w:t>
        <w:br/>
        <w:t>vt 0.398200 0.574300</w:t>
        <w:br/>
        <w:t>vt 0.398200 0.574300</w:t>
        <w:br/>
        <w:t>vt 0.372300 0.566300</w:t>
        <w:br/>
        <w:t>vt 0.374500 0.570000</w:t>
        <w:br/>
        <w:t>vt 0.396300 0.575700</w:t>
        <w:br/>
        <w:t>vt 0.375300 0.595300</w:t>
        <w:br/>
        <w:t>vt 0.377400 0.601900</w:t>
        <w:br/>
        <w:t>vt 0.370500 0.572300</w:t>
        <w:br/>
        <w:t>vt 0.371500 0.580100</w:t>
        <w:br/>
        <w:t>vt 0.508000 0.582200</w:t>
        <w:br/>
        <w:t>vt 0.494300 0.581900</w:t>
        <w:br/>
        <w:t>vt 0.494500 0.584600</w:t>
        <w:br/>
        <w:t>vt 0.372300 0.566300</w:t>
        <w:br/>
        <w:t>vt 0.373500 0.588300</w:t>
        <w:br/>
        <w:t>vt 0.485800 0.578100</w:t>
        <w:br/>
        <w:t>vt 0.486000 0.582100</w:t>
        <w:br/>
        <w:t>vt 0.454500 0.574000</w:t>
        <w:br/>
        <w:t>vt 0.432400 0.581700</w:t>
        <w:br/>
        <w:t>vt 0.452700 0.581600</w:t>
        <w:br/>
        <w:t>vt 0.380900 0.610300</w:t>
        <w:br/>
        <w:t>vt 0.451400 0.556000</w:t>
        <w:br/>
        <w:t>vt 0.451400 0.561400</w:t>
        <w:br/>
        <w:t>vt 0.394100 0.606100</w:t>
        <w:br/>
        <w:t>vt 0.396900 0.606600</w:t>
        <w:br/>
        <w:t>vt 0.494600 0.579700</w:t>
        <w:br/>
        <w:t>vt 0.380900 0.610300</w:t>
        <w:br/>
        <w:t>vt 0.394700 0.616000</w:t>
        <w:br/>
        <w:t>vt 0.398200 0.616400</w:t>
        <w:br/>
        <w:t>vt 0.451400 0.561400</w:t>
        <w:br/>
        <w:t>vt 0.451400 0.556000</w:t>
        <w:br/>
        <w:t>vt 0.447200 0.556000</w:t>
        <w:br/>
        <w:t>vt 0.447200 0.561400</w:t>
        <w:br/>
        <w:t>vt 0.395900 0.626000</w:t>
        <w:br/>
        <w:t>vt 0.398100 0.632000</w:t>
        <w:br/>
        <w:t>vt 0.413700 0.603200</w:t>
        <w:br/>
        <w:t>vt 0.409500 0.610000</w:t>
        <w:br/>
        <w:t>vt 0.404700 0.609200</w:t>
        <w:br/>
        <w:t>vt 0.406100 0.609400</w:t>
        <w:br/>
        <w:t>vt 0.406600 0.601300</w:t>
        <w:br/>
        <w:t>vt 0.405600 0.614600</w:t>
        <w:br/>
        <w:t>vt 0.385800 0.610000</w:t>
        <w:br/>
        <w:t>vt 0.389900 0.616700</w:t>
        <w:br/>
        <w:t>vt 0.392800 0.608000</w:t>
        <w:br/>
        <w:t>vt 0.393400 0.616100</w:t>
        <w:br/>
        <w:t>vt 0.394700 0.616000</w:t>
        <w:br/>
        <w:t>vt 0.394000 0.621300</w:t>
        <w:br/>
        <w:t>vt 0.438400 0.556000</w:t>
        <w:br/>
        <w:t>vt 0.438400 0.561400</w:t>
        <w:br/>
        <w:t>vt 0.485600 0.585900</w:t>
        <w:br/>
        <w:t>vt 0.476300 0.587800</w:t>
        <w:br/>
        <w:t>vt 0.471000 0.586100</w:t>
        <w:br/>
        <w:t>vt 0.466100 0.585900</w:t>
        <w:br/>
        <w:t>vt 0.461800 0.586700</w:t>
        <w:br/>
        <w:t>vt 0.457000 0.588600</w:t>
        <w:br/>
        <w:t>vt 0.461800 0.586700</w:t>
        <w:br/>
        <w:t>vt 0.454500 0.588900</w:t>
        <w:br/>
        <w:t>vt 0.454500 0.588900</w:t>
        <w:br/>
        <w:t>vt 0.508000 0.582200</w:t>
        <w:br/>
        <w:t>vt 0.618000 0.553300</w:t>
        <w:br/>
        <w:t>vt 0.619200 0.553300</w:t>
        <w:br/>
        <w:t>vt 0.619200 0.542300</w:t>
        <w:br/>
        <w:t>vt 0.618000 0.542300</w:t>
        <w:br/>
        <w:t>vt 0.619200 0.565300</w:t>
        <w:br/>
        <w:t>vt 0.618000 0.565300</w:t>
        <w:br/>
        <w:t>vt 0.619200 0.574500</w:t>
        <w:br/>
        <w:t>vt 0.618000 0.574500</w:t>
        <w:br/>
        <w:t>vt 0.618000 0.585900</w:t>
        <w:br/>
        <w:t>vt 0.619200 0.585900</w:t>
        <w:br/>
        <w:t>vt 0.619200 0.508000</w:t>
        <w:br/>
        <w:t>vt 0.619200 0.498000</w:t>
        <w:br/>
        <w:t>vt 0.618000 0.498000</w:t>
        <w:br/>
        <w:t>vt 0.618000 0.508000</w:t>
        <w:br/>
        <w:t>vt 0.618000 0.518100</w:t>
        <w:br/>
        <w:t>vt 0.619200 0.518100</w:t>
        <w:br/>
        <w:t>vt 0.619200 0.530800</w:t>
        <w:br/>
        <w:t>vt 0.618000 0.530800</w:t>
        <w:br/>
        <w:t>vt 0.634100 0.530800</w:t>
        <w:br/>
        <w:t>vt 0.635200 0.530800</w:t>
        <w:br/>
        <w:t>vt 0.635200 0.518100</w:t>
        <w:br/>
        <w:t>vt 0.634100 0.518100</w:t>
        <w:br/>
        <w:t>vt 0.619200 0.530800</w:t>
        <w:br/>
        <w:t>vt 0.619200 0.518100</w:t>
        <w:br/>
        <w:t>vt 0.635200 0.508000</w:t>
        <w:br/>
        <w:t>vt 0.634100 0.508000</w:t>
        <w:br/>
        <w:t>vt 0.635200 0.498000</w:t>
        <w:br/>
        <w:t>vt 0.634100 0.498000</w:t>
        <w:br/>
        <w:t>vt 0.619200 0.498000</w:t>
        <w:br/>
        <w:t>vt 0.634100 0.574500</w:t>
        <w:br/>
        <w:t>vt 0.634100 0.585900</w:t>
        <w:br/>
        <w:t>vt 0.635200 0.585300</w:t>
        <w:br/>
        <w:t>vt 0.635200 0.574500</w:t>
        <w:br/>
        <w:t>vt 0.635200 0.565300</w:t>
        <w:br/>
        <w:t>vt 0.634100 0.565300</w:t>
        <w:br/>
        <w:t>vt 0.635200 0.553300</w:t>
        <w:br/>
        <w:t>vt 0.634100 0.553300</w:t>
        <w:br/>
        <w:t>vt 0.635200 0.542300</w:t>
        <w:br/>
        <w:t>vt 0.634100 0.542300</w:t>
        <w:br/>
        <w:t>vt 0.592200 0.580200</w:t>
        <w:br/>
        <w:t>vt 0.592200 0.583800</w:t>
        <w:br/>
        <w:t>vt 0.603700 0.583800</w:t>
        <w:br/>
        <w:t>vt 0.603700 0.580200</w:t>
        <w:br/>
        <w:t>vt 0.549700 0.578700</w:t>
        <w:br/>
        <w:t>vt 0.549700 0.580200</w:t>
        <w:br/>
        <w:t>vt 0.563100 0.580200</w:t>
        <w:br/>
        <w:t>vt 0.563100 0.578700</w:t>
        <w:br/>
        <w:t>vt 0.535700 0.578700</w:t>
        <w:br/>
        <w:t>vt 0.535700 0.580200</w:t>
        <w:br/>
        <w:t>vt 0.523900 0.578700</w:t>
        <w:br/>
        <w:t>vt 0.523900 0.580200</w:t>
        <w:br/>
        <w:t>vt 0.510900 0.578700</w:t>
        <w:br/>
        <w:t>vt 0.510900 0.580200</w:t>
        <w:br/>
        <w:t>vt 0.615500 0.580200</w:t>
        <w:br/>
        <w:t>vt 0.615500 0.578700</w:t>
        <w:br/>
        <w:t>vt 0.603700 0.578700</w:t>
        <w:br/>
        <w:t>vt 0.603700 0.580200</w:t>
        <w:br/>
        <w:t>vt 0.592200 0.583800</w:t>
        <w:br/>
        <w:t>vt 0.592200 0.584900</w:t>
        <w:br/>
        <w:t>vt 0.603700 0.584900</w:t>
        <w:br/>
        <w:t>vt 0.603700 0.583800</w:t>
        <w:br/>
        <w:t>vt 0.592200 0.578700</w:t>
        <w:br/>
        <w:t>vt 0.578400 0.578700</w:t>
        <w:br/>
        <w:t>vt 0.578400 0.580200</w:t>
        <w:br/>
        <w:t>vt 0.563100 0.584900</w:t>
        <w:br/>
        <w:t>vt 0.578400 0.584900</w:t>
        <w:br/>
        <w:t>vt 0.578400 0.583800</w:t>
        <w:br/>
        <w:t>vt 0.563100 0.583800</w:t>
        <w:br/>
        <w:t>vt 0.578400 0.580200</w:t>
        <w:br/>
        <w:t>vt 0.563100 0.580200</w:t>
        <w:br/>
        <w:t>vt 0.549700 0.583800</w:t>
        <w:br/>
        <w:t>vt 0.549700 0.584900</w:t>
        <w:br/>
        <w:t>vt 0.549700 0.580200</w:t>
        <w:br/>
        <w:t>vt 0.535700 0.583800</w:t>
        <w:br/>
        <w:t>vt 0.535700 0.584900</w:t>
        <w:br/>
        <w:t>vt 0.535700 0.580200</w:t>
        <w:br/>
        <w:t>vt 0.523900 0.584900</w:t>
        <w:br/>
        <w:t>vt 0.523900 0.583800</w:t>
        <w:br/>
        <w:t>vt 0.523900 0.580200</w:t>
        <w:br/>
        <w:t>vt 0.510900 0.583800</w:t>
        <w:br/>
        <w:t>vt 0.510900 0.584900</w:t>
        <w:br/>
        <w:t>vt 0.510900 0.580200</w:t>
        <w:br/>
        <w:t>vt 0.510900 0.583800</w:t>
        <w:br/>
        <w:t>vt 0.615500 0.584900</w:t>
        <w:br/>
        <w:t>vt 0.615500 0.583800</w:t>
        <w:br/>
        <w:t>vt 0.615500 0.583800</w:t>
        <w:br/>
        <w:t>vt 0.615500 0.580200</w:t>
        <w:br/>
        <w:t>vt 0.618000 0.553300</w:t>
        <w:br/>
        <w:t>vt 0.618000 0.542300</w:t>
        <w:br/>
        <w:t>vt 0.619200 0.542300</w:t>
        <w:br/>
        <w:t>vt 0.619200 0.553300</w:t>
        <w:br/>
        <w:t>vt 0.619200 0.565300</w:t>
        <w:br/>
        <w:t>vt 0.618000 0.565300</w:t>
        <w:br/>
        <w:t>vt 0.619200 0.574500</w:t>
        <w:br/>
        <w:t>vt 0.618000 0.574500</w:t>
        <w:br/>
        <w:t>vt 0.619200 0.585900</w:t>
        <w:br/>
        <w:t>vt 0.618000 0.585900</w:t>
        <w:br/>
        <w:t>vt 0.619200 0.508000</w:t>
        <w:br/>
        <w:t>vt 0.618000 0.508000</w:t>
        <w:br/>
        <w:t>vt 0.618000 0.498000</w:t>
        <w:br/>
        <w:t>vt 0.619200 0.498000</w:t>
        <w:br/>
        <w:t>vt 0.619200 0.518100</w:t>
        <w:br/>
        <w:t>vt 0.618000 0.518100</w:t>
        <w:br/>
        <w:t>vt 0.619200 0.530800</w:t>
        <w:br/>
        <w:t>vt 0.618000 0.530800</w:t>
        <w:br/>
        <w:t>vt 0.634100 0.530800</w:t>
        <w:br/>
        <w:t>vt 0.634100 0.518100</w:t>
        <w:br/>
        <w:t>vt 0.635200 0.518100</w:t>
        <w:br/>
        <w:t>vt 0.635200 0.530800</w:t>
        <w:br/>
        <w:t>vt 0.619200 0.530800</w:t>
        <w:br/>
        <w:t>vt 0.619200 0.518100</w:t>
        <w:br/>
        <w:t>vt 0.635200 0.508000</w:t>
        <w:br/>
        <w:t>vt 0.634100 0.508000</w:t>
        <w:br/>
        <w:t>vt 0.634100 0.498000</w:t>
        <w:br/>
        <w:t>vt 0.635200 0.498000</w:t>
        <w:br/>
        <w:t>vt 0.619200 0.498000</w:t>
        <w:br/>
        <w:t>vt 0.634100 0.574500</w:t>
        <w:br/>
        <w:t>vt 0.635200 0.574500</w:t>
        <w:br/>
        <w:t>vt 0.635200 0.585300</w:t>
        <w:br/>
        <w:t>vt 0.634100 0.585900</w:t>
        <w:br/>
        <w:t>vt 0.634100 0.565300</w:t>
        <w:br/>
        <w:t>vt 0.635200 0.565300</w:t>
        <w:br/>
        <w:t>vt 0.634100 0.553300</w:t>
        <w:br/>
        <w:t>vt 0.635200 0.553300</w:t>
        <w:br/>
        <w:t>vt 0.634100 0.542300</w:t>
        <w:br/>
        <w:t>vt 0.635200 0.542300</w:t>
        <w:br/>
        <w:t>vt 0.603700 0.583800</w:t>
        <w:br/>
        <w:t>vt 0.592200 0.583800</w:t>
        <w:br/>
        <w:t>vt 0.592200 0.580200</w:t>
        <w:br/>
        <w:t>vt 0.603700 0.580200</w:t>
        <w:br/>
        <w:t>vt 0.563100 0.580200</w:t>
        <w:br/>
        <w:t>vt 0.549700 0.580200</w:t>
        <w:br/>
        <w:t>vt 0.549700 0.578700</w:t>
        <w:br/>
        <w:t>vt 0.563100 0.578700</w:t>
        <w:br/>
        <w:t>vt 0.535700 0.578700</w:t>
        <w:br/>
        <w:t>vt 0.535700 0.580200</w:t>
        <w:br/>
        <w:t>vt 0.523900 0.580200</w:t>
        <w:br/>
        <w:t>vt 0.523900 0.578700</w:t>
        <w:br/>
        <w:t>vt 0.510900 0.580200</w:t>
        <w:br/>
        <w:t>vt 0.510900 0.578700</w:t>
        <w:br/>
        <w:t>vt 0.603700 0.578700</w:t>
        <w:br/>
        <w:t>vt 0.615500 0.578700</w:t>
        <w:br/>
        <w:t>vt 0.615500 0.580200</w:t>
        <w:br/>
        <w:t>vt 0.603700 0.580200</w:t>
        <w:br/>
        <w:t>vt 0.592200 0.583800</w:t>
        <w:br/>
        <w:t>vt 0.603700 0.583800</w:t>
        <w:br/>
        <w:t>vt 0.603700 0.584900</w:t>
        <w:br/>
        <w:t>vt 0.592200 0.584900</w:t>
        <w:br/>
        <w:t>vt 0.592200 0.578700</w:t>
        <w:br/>
        <w:t>vt 0.578400 0.580200</w:t>
        <w:br/>
        <w:t>vt 0.578400 0.578700</w:t>
        <w:br/>
        <w:t>vt 0.578400 0.583800</w:t>
        <w:br/>
        <w:t>vt 0.578400 0.584900</w:t>
        <w:br/>
        <w:t>vt 0.563100 0.584900</w:t>
        <w:br/>
        <w:t>vt 0.563100 0.583800</w:t>
        <w:br/>
        <w:t>vt 0.563100 0.580200</w:t>
        <w:br/>
        <w:t>vt 0.578400 0.580200</w:t>
        <w:br/>
        <w:t>vt 0.549700 0.584900</w:t>
        <w:br/>
        <w:t>vt 0.549700 0.583800</w:t>
        <w:br/>
        <w:t>vt 0.549700 0.580200</w:t>
        <w:br/>
        <w:t>vt 0.535700 0.583800</w:t>
        <w:br/>
        <w:t>vt 0.535700 0.584900</w:t>
        <w:br/>
        <w:t>vt 0.535700 0.580200</w:t>
        <w:br/>
        <w:t>vt 0.523900 0.584900</w:t>
        <w:br/>
        <w:t>vt 0.523900 0.583800</w:t>
        <w:br/>
        <w:t>vt 0.523900 0.580200</w:t>
        <w:br/>
        <w:t>vt 0.510900 0.583800</w:t>
        <w:br/>
        <w:t>vt 0.510900 0.584900</w:t>
        <w:br/>
        <w:t>vt 0.510900 0.583800</w:t>
        <w:br/>
        <w:t>vt 0.510900 0.580200</w:t>
        <w:br/>
        <w:t>vt 0.615500 0.583800</w:t>
        <w:br/>
        <w:t>vt 0.615500 0.584900</w:t>
        <w:br/>
        <w:t>vt 0.615500 0.580200</w:t>
        <w:br/>
        <w:t>vt 0.615500 0.583800</w:t>
        <w:br/>
        <w:t>vt 0.591322 0.731059</w:t>
        <w:br/>
        <w:t>vt 0.590222 0.737759</w:t>
        <w:br/>
        <w:t>vt 0.588722 0.734659</w:t>
        <w:br/>
        <w:t>vt 0.589222 0.730959</w:t>
        <w:br/>
        <w:t>vt 0.578022 0.724159</w:t>
        <w:br/>
        <w:t>vt 0.590422 0.724159</w:t>
        <w:br/>
        <w:t>vt 0.588822 0.727159</w:t>
        <w:br/>
        <w:t>vt 0.579322 0.727259</w:t>
        <w:br/>
        <w:t>vt 0.576222 0.730959</w:t>
        <w:br/>
        <w:t>vt 0.578522 0.730959</w:t>
        <w:br/>
        <w:t>vt 0.579222 0.734859</w:t>
        <w:br/>
        <w:t>vt 0.577622 0.737759</w:t>
        <w:br/>
        <w:t>vt 0.753000 0.536300</w:t>
        <w:br/>
        <w:t>vt 0.753000 0.542700</w:t>
        <w:br/>
        <w:t>vt 0.749000 0.542700</w:t>
        <w:br/>
        <w:t>vt 0.749000 0.536300</w:t>
        <w:br/>
        <w:t>vt 0.749000 0.518300</w:t>
        <w:br/>
        <w:t>vt 0.753000 0.518300</w:t>
        <w:br/>
        <w:t>vt 0.753000 0.529800</w:t>
        <w:br/>
        <w:t>vt 0.749000 0.529800</w:t>
        <w:br/>
        <w:t>vt 0.591122 0.714059</w:t>
        <w:br/>
        <w:t>vt 0.589122 0.714159</w:t>
        <w:br/>
        <w:t>vt 0.588522 0.710459</w:t>
        <w:br/>
        <w:t>vt 0.590022 0.707359</w:t>
        <w:br/>
        <w:t>vt 0.577822 0.720959</w:t>
        <w:br/>
        <w:t>vt 0.579122 0.717859</w:t>
        <w:br/>
        <w:t>vt 0.588622 0.717959</w:t>
        <w:br/>
        <w:t>vt 0.590222 0.720959</w:t>
        <w:br/>
        <w:t>vt 0.576022 0.714159</w:t>
        <w:br/>
        <w:t>vt 0.577422 0.707359</w:t>
        <w:br/>
        <w:t>vt 0.579022 0.710259</w:t>
        <w:br/>
        <w:t>vt 0.578322 0.714159</w:t>
        <w:br/>
        <w:t>vt 0.749000 0.560800</w:t>
        <w:br/>
        <w:t>vt 0.749000 0.554300</w:t>
        <w:br/>
        <w:t>vt 0.753000 0.554300</w:t>
        <w:br/>
        <w:t>vt 0.753000 0.560800</w:t>
        <w:br/>
        <w:t>vt 0.753000 0.554300</w:t>
        <w:br/>
        <w:t>vt 0.749000 0.554300</w:t>
        <w:br/>
        <w:t>vt 0.749000 0.542700</w:t>
        <w:br/>
        <w:t>vt 0.753000 0.542700</w:t>
        <w:br/>
        <w:t>vt 0.573122 0.724659</w:t>
        <w:br/>
        <w:t>vt 0.569022 0.724659</w:t>
        <w:br/>
        <w:t>vt 0.569022 0.721059</w:t>
        <w:br/>
        <w:t>vt 0.573122 0.721059</w:t>
        <w:br/>
        <w:t>vt 0.573122 0.728259</w:t>
        <w:br/>
        <w:t>vt 0.573122 0.737159</w:t>
        <w:br/>
        <w:t>vt 0.569022 0.737159</w:t>
        <w:br/>
        <w:t>vt 0.569022 0.728259</w:t>
        <w:br/>
        <w:t>vt 0.573122 0.712159</w:t>
        <w:br/>
        <w:t>vt 0.569022 0.712159</w:t>
        <w:br/>
        <w:t>vt 0.569022 0.708459</w:t>
        <w:br/>
        <w:t>vt 0.573122 0.708459</w:t>
        <w:br/>
        <w:t>vt 0.573122 0.721059</w:t>
        <w:br/>
        <w:t>vt 0.569022 0.721059</w:t>
        <w:br/>
        <w:t>vt 0.569022 0.712159</w:t>
        <w:br/>
        <w:t>vt 0.573122 0.712159</w:t>
        <w:br/>
        <w:t>vt 0.753000 0.567300</w:t>
        <w:br/>
        <w:t>vt 0.749000 0.567300</w:t>
        <w:br/>
        <w:t>vt 0.569022 0.704859</w:t>
        <w:br/>
        <w:t>vt 0.573122 0.704859</w:t>
        <w:br/>
        <w:t>vt 0.569022 0.728259</w:t>
        <w:br/>
        <w:t>vt 0.573122 0.728259</w:t>
        <w:br/>
        <w:t>vt 0.753000 0.529800</w:t>
        <w:br/>
        <w:t>vt 0.749000 0.529800</w:t>
        <w:br/>
        <w:t>vt 0.353800 0.397400</w:t>
        <w:br/>
        <w:t>vt 0.358100 0.386200</w:t>
        <w:br/>
        <w:t>vt 0.360700 0.389400</w:t>
        <w:br/>
        <w:t>vt 0.358400 0.397200</w:t>
        <w:br/>
        <w:t>vt 0.360700 0.389400</w:t>
        <w:br/>
        <w:t>vt 0.358100 0.386200</w:t>
        <w:br/>
        <w:t>vt 0.375700 0.386200</w:t>
        <w:br/>
        <w:t>vt 0.373700 0.389900</w:t>
        <w:br/>
        <w:t>vt 0.356200 0.417700</w:t>
        <w:br/>
        <w:t>vt 0.353200 0.417700</w:t>
        <w:br/>
        <w:t>vt 0.352600 0.413900</w:t>
        <w:br/>
        <w:t>vt 0.354800 0.410300</w:t>
        <w:br/>
        <w:t>vt 0.344000 0.413800</w:t>
        <w:br/>
        <w:t>vt 0.342000 0.410300</w:t>
        <w:br/>
        <w:t>vt 0.340000 0.417500</w:t>
        <w:br/>
        <w:t>vt 0.343100 0.417600</w:t>
        <w:br/>
        <w:t>vt 0.343700 0.421400</w:t>
        <w:br/>
        <w:t>vt 0.341100 0.425100</w:t>
        <w:br/>
        <w:t>vt 0.352300 0.421400</w:t>
        <w:br/>
        <w:t>vt 0.354300 0.425100</w:t>
        <w:br/>
        <w:t>vt 0.374100 0.404200</w:t>
        <w:br/>
        <w:t>vt 0.376200 0.397000</w:t>
        <w:br/>
        <w:t>vt 0.380800 0.397000</w:t>
        <w:br/>
        <w:t>vt 0.376200 0.407900</w:t>
        <w:br/>
        <w:t>vt 0.361300 0.404600</w:t>
        <w:br/>
        <w:t>vt 0.374100 0.404200</w:t>
        <w:br/>
        <w:t>vt 0.376200 0.407900</w:t>
        <w:br/>
        <w:t>vt 0.358800 0.407900</w:t>
        <w:br/>
        <w:t>vt 0.370500 0.399900</w:t>
        <w:br/>
        <w:t>vt 0.371000 0.397100</w:t>
        <w:br/>
        <w:t>vt 0.374200 0.397000</w:t>
        <w:br/>
        <w:t>vt 0.372600 0.401800</w:t>
        <w:br/>
        <w:t>vt 0.362400 0.402200</w:t>
        <w:br/>
        <w:t>vt 0.364400 0.399700</w:t>
        <w:br/>
        <w:t>vt 0.370500 0.399900</w:t>
        <w:br/>
        <w:t>vt 0.372600 0.401800</w:t>
        <w:br/>
        <w:t>vt 0.373700 0.389900</w:t>
        <w:br/>
        <w:t>vt 0.372400 0.392500</w:t>
        <w:br/>
        <w:t>vt 0.362300 0.392200</w:t>
        <w:br/>
        <w:t>vt 0.360700 0.389400</w:t>
        <w:br/>
        <w:t>vt 0.358400 0.397200</w:t>
        <w:br/>
        <w:t>vt 0.360600 0.397200</w:t>
        <w:br/>
        <w:t>vt 0.361300 0.404600</w:t>
        <w:br/>
        <w:t>vt 0.362400 0.402200</w:t>
        <w:br/>
        <w:t>vt 0.372600 0.401800</w:t>
        <w:br/>
        <w:t>vt 0.374100 0.404200</w:t>
        <w:br/>
        <w:t>vt 0.376200 0.397000</w:t>
        <w:br/>
        <w:t>vt 0.374200 0.397000</w:t>
        <w:br/>
        <w:t>vt 0.370400 0.394300</w:t>
        <w:br/>
        <w:t>vt 0.364300 0.394700</w:t>
        <w:br/>
        <w:t>vt 0.362300 0.392200</w:t>
        <w:br/>
        <w:t>vt 0.372400 0.392500</w:t>
        <w:br/>
        <w:t>vt 0.363800 0.397200</w:t>
        <w:br/>
        <w:t>vt 0.360600 0.397200</w:t>
        <w:br/>
        <w:t>vt 0.362300 0.392200</w:t>
        <w:br/>
        <w:t>vt 0.364300 0.394700</w:t>
        <w:br/>
        <w:t>vt 0.361300 0.404600</w:t>
        <w:br/>
        <w:t>vt 0.358800 0.407900</w:t>
        <w:br/>
        <w:t>vt 0.364400 0.399700</w:t>
        <w:br/>
        <w:t>vt 0.362400 0.402200</w:t>
        <w:br/>
        <w:t>vt 0.373700 0.389900</w:t>
        <w:br/>
        <w:t>vt 0.375700 0.386200</w:t>
        <w:br/>
        <w:t>vt 0.370400 0.394300</w:t>
        <w:br/>
        <w:t>vt 0.372400 0.392500</w:t>
        <w:br/>
        <w:t>vt 0.414100 0.553600</w:t>
        <w:br/>
        <w:t>vt 0.407400 0.553600</w:t>
        <w:br/>
        <w:t>vt 0.407400 0.550700</w:t>
        <w:br/>
        <w:t>vt 0.414100 0.550700</w:t>
        <w:br/>
        <w:t>vt 0.407400 0.550700</w:t>
        <w:br/>
        <w:t>vt 0.407400 0.553600</w:t>
        <w:br/>
        <w:t>vt 0.395400 0.553600</w:t>
        <w:br/>
        <w:t>vt 0.395400 0.550700</w:t>
        <w:br/>
        <w:t>vt 0.498300 0.560200</w:t>
        <w:br/>
        <w:t>vt 0.498100 0.563500</w:t>
        <w:br/>
        <w:t>vt 0.488000 0.563600</w:t>
        <w:br/>
        <w:t>vt 0.486000 0.560200</w:t>
        <w:br/>
        <w:t>vt 0.483900 0.566700</w:t>
        <w:br/>
        <w:t>vt 0.487200 0.566700</w:t>
        <w:br/>
        <w:t>vt 0.487900 0.569800</w:t>
        <w:br/>
        <w:t>vt 0.485600 0.573500</w:t>
        <w:br/>
        <w:t>vt 0.498200 0.569600</w:t>
        <w:br/>
        <w:t>vt 0.498300 0.573500</w:t>
        <w:br/>
        <w:t>vt 0.420600 0.550700</w:t>
        <w:br/>
        <w:t>vt 0.432300 0.550700</w:t>
        <w:br/>
        <w:t>vt 0.432300 0.553600</w:t>
        <w:br/>
        <w:t>vt 0.420600 0.553600</w:t>
        <w:br/>
        <w:t>vt 0.466100 0.560300</w:t>
        <w:br/>
        <w:t>vt 0.478400 0.560300</w:t>
        <w:br/>
        <w:t>vt 0.476400 0.563700</w:t>
        <w:br/>
        <w:t>vt 0.466300 0.563600</w:t>
        <w:br/>
        <w:t>vt 0.480500 0.566800</w:t>
        <w:br/>
        <w:t>vt 0.478800 0.573600</w:t>
        <w:br/>
        <w:t>vt 0.476500 0.569800</w:t>
        <w:br/>
        <w:t>vt 0.477300 0.566700</w:t>
        <w:br/>
        <w:t>vt 0.466200 0.573500</w:t>
        <w:br/>
        <w:t>vt 0.466200 0.569700</w:t>
        <w:br/>
        <w:t>vt 0.449000 0.569300</w:t>
        <w:br/>
        <w:t>vt 0.449000 0.565100</w:t>
        <w:br/>
        <w:t>vt 0.458800 0.565100</w:t>
        <w:br/>
        <w:t>vt 0.458800 0.569300</w:t>
        <w:br/>
        <w:t>vt 0.442800 0.569300</w:t>
        <w:br/>
        <w:t>vt 0.442800 0.565100</w:t>
        <w:br/>
        <w:t>vt 0.445900 0.565100</w:t>
        <w:br/>
        <w:t>vt 0.445900 0.569300</w:t>
        <w:br/>
        <w:t>vt 0.442800 0.569300</w:t>
        <w:br/>
        <w:t>vt 0.432800 0.569300</w:t>
        <w:br/>
        <w:t>vt 0.432800 0.565100</w:t>
        <w:br/>
        <w:t>vt 0.442800 0.565100</w:t>
        <w:br/>
        <w:t>vt 0.487500 0.557100</w:t>
        <w:br/>
        <w:t>vt 0.483800 0.557100</w:t>
        <w:br/>
        <w:t>vt 0.483900 0.554300</w:t>
        <w:br/>
        <w:t>vt 0.487600 0.554300</w:t>
        <w:br/>
        <w:t>vt 0.495700 0.557500</w:t>
        <w:br/>
        <w:t>vt 0.492000 0.557500</w:t>
        <w:br/>
        <w:t>vt 0.492000 0.554300</w:t>
        <w:br/>
        <w:t>vt 0.495700 0.554300</w:t>
        <w:br/>
        <w:t>vt 0.420600 0.550700</w:t>
        <w:br/>
        <w:t>vt 0.420600 0.553600</w:t>
        <w:br/>
        <w:t>vt 0.449000 0.565100</w:t>
        <w:br/>
        <w:t>vt 0.449000 0.569300</w:t>
        <w:br/>
        <w:t>vt 0.924900 0.874000</w:t>
        <w:br/>
        <w:t>vt 0.898300 0.874000</w:t>
        <w:br/>
        <w:t>vt 0.898300 0.820500</w:t>
        <w:br/>
        <w:t>vt 0.924900 0.820500</w:t>
        <w:br/>
        <w:t>vt 0.846200 0.874000</w:t>
        <w:br/>
        <w:t>vt 0.846200 0.817200</w:t>
        <w:br/>
        <w:t>vt 0.875400 0.820500</w:t>
        <w:br/>
        <w:t>vt 0.875400 0.874000</w:t>
        <w:br/>
        <w:t>vt 0.875400 0.807300</w:t>
        <w:br/>
        <w:t>vt 0.898300 0.807300</w:t>
        <w:br/>
        <w:t>vt 0.994900 0.874000</w:t>
        <w:br/>
        <w:t>vt 0.972900 0.874000</w:t>
        <w:br/>
        <w:t>vt 0.972900 0.820500</w:t>
        <w:br/>
        <w:t>vt 0.994900 0.820500</w:t>
        <w:br/>
        <w:t>vt 0.823400 0.874000</w:t>
        <w:br/>
        <w:t>vt 0.823400 0.820500</w:t>
        <w:br/>
        <w:t>vt 0.271700 0.836800</w:t>
        <w:br/>
        <w:t>vt 0.276800 0.854300</w:t>
        <w:br/>
        <w:t>vt 0.272500 0.858500</w:t>
        <w:br/>
        <w:t>vt 0.264000 0.836200</w:t>
        <w:br/>
        <w:t>vt 0.802400 0.874000</w:t>
        <w:br/>
        <w:t>vt 0.802400 0.820500</w:t>
        <w:br/>
        <w:t>vt 0.760500 0.820500</w:t>
        <w:br/>
        <w:t>vt 0.760500 0.807300</w:t>
        <w:br/>
        <w:t>vt 0.783000 0.807300</w:t>
        <w:br/>
        <w:t>vt 0.783000 0.820500</w:t>
        <w:br/>
        <w:t>vt 0.802400 0.807300</w:t>
        <w:br/>
        <w:t>vt 0.823400 0.807300</w:t>
        <w:br/>
        <w:t>vt 0.288400 0.798000</w:t>
        <w:br/>
        <w:t>vt 0.278184 0.801616</w:t>
        <w:br/>
        <w:t>vt 0.269238 0.795598</w:t>
        <w:br/>
        <w:t>vt 0.285700 0.787500</w:t>
        <w:br/>
        <w:t>vt 0.234400 0.789200</w:t>
        <w:br/>
        <w:t>vt 0.230200 0.776900</w:t>
        <w:br/>
        <w:t>vt 0.262700 0.781600</w:t>
        <w:br/>
        <w:t>vt 0.323400 0.854200</w:t>
        <w:br/>
        <w:t>vt 0.341100 0.864100</w:t>
        <w:br/>
        <w:t>vt 0.341600 0.876500</w:t>
        <w:br/>
        <w:t>vt 0.322800 0.876500</w:t>
        <w:br/>
        <w:t>vt 0.346000 0.903300</w:t>
        <w:br/>
        <w:t>vt 0.322500 0.904900</w:t>
        <w:br/>
        <w:t>vt 0.301900 0.801900</w:t>
        <w:br/>
        <w:t>vt 0.305900 0.792900</w:t>
        <w:br/>
        <w:t>vt 0.321700 0.808000</w:t>
        <w:br/>
        <w:t>vt 0.316400 0.815400</w:t>
        <w:br/>
        <w:t>vt 0.349200 0.962900</w:t>
        <w:br/>
        <w:t>vt 0.327200 0.963200</w:t>
        <w:br/>
        <w:t>vt 0.325300 0.934200</w:t>
        <w:br/>
        <w:t>vt 0.347300 0.933000</w:t>
        <w:br/>
        <w:t>vt 0.397000 0.932600</w:t>
        <w:br/>
        <w:t>vt 0.373000 0.963500</w:t>
        <w:br/>
        <w:t>vt 0.372700 0.932400</w:t>
        <w:br/>
        <w:t>vt 0.295800 0.861200</w:t>
        <w:br/>
        <w:t>vt 0.296000 0.878100</w:t>
        <w:br/>
        <w:t>vt 0.297800 0.905800</w:t>
        <w:br/>
        <w:t>vt 0.276200 0.908800</w:t>
        <w:br/>
        <w:t>vt 0.301900 0.936300</w:t>
        <w:br/>
        <w:t>vt 0.279600 0.938700</w:t>
        <w:br/>
        <w:t>vt 0.305700 0.964800</w:t>
        <w:br/>
        <w:t>vt 0.283100 0.966400</w:t>
        <w:br/>
        <w:t>vt 0.322700 0.831300</w:t>
        <w:br/>
        <w:t>vt 0.332600 0.827200</w:t>
        <w:br/>
        <w:t>vt 0.341000 0.849200</w:t>
        <w:br/>
        <w:t>vt 0.226500 0.856000</w:t>
        <w:br/>
        <w:t>vt 0.201400 0.856700</w:t>
        <w:br/>
        <w:t>vt 0.201500 0.827500</w:t>
        <w:br/>
        <w:t>vt 0.228100 0.828900</w:t>
        <w:br/>
        <w:t>vt 0.253300 0.770000</w:t>
        <w:br/>
        <w:t>vt 0.281700 0.768200</w:t>
        <w:br/>
        <w:t>vt 0.284000 0.780700</w:t>
        <w:br/>
        <w:t>vt 0.257600 0.813400</w:t>
        <w:br/>
        <w:t>vt 0.232300 0.807100</w:t>
        <w:br/>
        <w:t>vt 0.253000 0.832700</w:t>
        <w:br/>
        <w:t>vt 0.251800 0.857400</w:t>
        <w:br/>
        <w:t>vt 0.201500 0.804400</w:t>
        <w:br/>
        <w:t>vt 0.201600 0.786500</w:t>
        <w:br/>
        <w:t>vt 0.267600 0.816800</w:t>
        <w:br/>
        <w:t>vt 0.310600 0.786100</w:t>
        <w:br/>
        <w:t>vt 0.319500 0.776100</w:t>
        <w:br/>
        <w:t>vt 0.272800 0.880900</w:t>
        <w:br/>
        <w:t>vt 0.231400 0.910100</w:t>
        <w:br/>
        <w:t>vt 0.201500 0.911900</w:t>
        <w:br/>
        <w:t>vt 0.201400 0.883700</w:t>
        <w:br/>
        <w:t>vt 0.228500 0.882800</w:t>
        <w:br/>
        <w:t>vt 0.253100 0.882000</w:t>
        <w:br/>
        <w:t>vt 0.255800 0.909300</w:t>
        <w:br/>
        <w:t>vt 0.345500 0.818500</w:t>
        <w:br/>
        <w:t>vt 0.356500 0.847000</w:t>
        <w:br/>
        <w:t>vt 0.949200 0.997500</w:t>
        <w:br/>
        <w:t>vt 0.949200 0.995500</w:t>
        <w:br/>
        <w:t>vt 0.972900 0.995500</w:t>
        <w:br/>
        <w:t>vt 0.972900 0.997500</w:t>
        <w:br/>
        <w:t>vt 0.924900 0.997500</w:t>
        <w:br/>
        <w:t>vt 0.924900 0.995500</w:t>
        <w:br/>
        <w:t>vt 0.898300 0.997500</w:t>
        <w:br/>
        <w:t>vt 0.898300 0.995500</w:t>
        <w:br/>
        <w:t>vt 0.875400 0.997500</w:t>
        <w:br/>
        <w:t>vt 0.875400 0.995500</w:t>
        <w:br/>
        <w:t>vt 0.846200 0.997500</w:t>
        <w:br/>
        <w:t>vt 0.846200 0.995500</w:t>
        <w:br/>
        <w:t>vt 0.823400 0.995500</w:t>
        <w:br/>
        <w:t>vt 0.823400 0.997500</w:t>
        <w:br/>
        <w:t>vt 0.802400 0.995500</w:t>
        <w:br/>
        <w:t>vt 0.802400 0.997500</w:t>
        <w:br/>
        <w:t>vt 0.783000 0.995500</w:t>
        <w:br/>
        <w:t>vt 0.783000 0.997500</w:t>
        <w:br/>
        <w:t>vt 0.758200 0.997500</w:t>
        <w:br/>
        <w:t>vt 0.760500 0.995500</w:t>
        <w:br/>
        <w:t>vt 0.994900 0.995500</w:t>
        <w:br/>
        <w:t>vt 0.997200 0.997500</w:t>
        <w:br/>
        <w:t>vt 0.346700 0.995000</w:t>
        <w:br/>
        <w:t>vt 0.325900 0.995000</w:t>
        <w:br/>
        <w:t>vt 0.397000 0.995000</w:t>
        <w:br/>
        <w:t>vt 0.370700 0.995000</w:t>
        <w:br/>
        <w:t>vt 0.397000 0.964200</w:t>
        <w:br/>
        <w:t>vt 0.309100 0.995000</w:t>
        <w:br/>
        <w:t>vt 0.285800 0.995000</w:t>
        <w:br/>
        <w:t>vt 0.233000 0.939300</w:t>
        <w:br/>
        <w:t>vt 0.234300 0.965500</w:t>
        <w:br/>
        <w:t>vt 0.201600 0.964600</w:t>
        <w:br/>
        <w:t>vt 0.201600 0.938500</w:t>
        <w:br/>
        <w:t>vt 0.256900 0.940100</w:t>
        <w:br/>
        <w:t>vt 0.258900 0.965800</w:t>
        <w:br/>
        <w:t>vt 0.201900 0.995000</w:t>
        <w:br/>
        <w:t>vt 0.236500 0.995000</w:t>
        <w:br/>
        <w:t>vt 0.262700 0.995000</w:t>
        <w:br/>
        <w:t>vt 0.329300 0.798600</w:t>
        <w:br/>
        <w:t>vt 0.234900 0.768500</w:t>
        <w:br/>
        <w:t>vt 0.201861 0.776903</w:t>
        <w:br/>
        <w:t>vt 0.272900 0.822300</w:t>
        <w:br/>
        <w:t>vt 0.949200 0.820500</w:t>
        <w:br/>
        <w:t>vt 0.924900 0.807300</w:t>
        <w:br/>
        <w:t>vt 0.949200 0.807300</w:t>
        <w:br/>
        <w:t>vt 0.972900 0.807300</w:t>
        <w:br/>
        <w:t>vt 0.994900 0.807300</w:t>
        <w:br/>
        <w:t>vt 0.316500 0.850200</w:t>
        <w:br/>
        <w:t>vt 0.318400 0.834300</w:t>
        <w:br/>
        <w:t>vt 0.312000 0.819100</w:t>
        <w:br/>
        <w:t>vt 0.301600 0.808700</w:t>
        <w:br/>
        <w:t>vt 0.289700 0.806400</w:t>
        <w:br/>
        <w:t>vt 0.898300 0.807300</w:t>
        <w:br/>
        <w:t>vt 0.276800 0.854300</w:t>
        <w:br/>
        <w:t>vt 0.295300 0.856500</w:t>
        <w:br/>
        <w:t>vt 0.471700 0.909333</w:t>
        <w:br/>
        <w:t>vt 0.477000 0.911833</w:t>
        <w:br/>
        <w:t>vt 0.458500 0.919533</w:t>
        <w:br/>
        <w:t>vt 0.445600 0.919733</w:t>
        <w:br/>
        <w:t>vt 0.471700 0.909333</w:t>
        <w:br/>
        <w:t>vt 0.497600 0.899933</w:t>
        <w:br/>
        <w:t>vt 0.494100 0.904033</w:t>
        <w:br/>
        <w:t>vt 0.361500 0.811100</w:t>
        <w:br/>
        <w:t>vt 0.381000 0.841500</w:t>
        <w:br/>
        <w:t>vt 0.336600 0.788000</w:t>
        <w:br/>
        <w:t>vt 0.363000 0.878200</w:t>
        <w:br/>
        <w:t>vt 0.393000 0.902000</w:t>
        <w:br/>
        <w:t>vt 0.368500 0.903500</w:t>
        <w:br/>
        <w:t>vt 0.389300 0.874700</w:t>
        <w:br/>
        <w:t>vt 0.758200 0.920600</w:t>
        <w:br/>
        <w:t>vt 0.760500 0.917500</w:t>
        <w:br/>
        <w:t>vt 0.760500 0.927800</w:t>
        <w:br/>
        <w:t>vt 0.758200 0.928100</w:t>
        <w:br/>
        <w:t>vt 0.994900 0.995500</w:t>
        <w:br/>
        <w:t>vt 0.994900 0.970000</w:t>
        <w:br/>
        <w:t>vt 0.997200 0.970100</w:t>
        <w:br/>
        <w:t>vt 0.997200 0.997500</w:t>
        <w:br/>
        <w:t>vt 0.783000 0.971100</w:t>
        <w:br/>
        <w:t>vt 0.783000 0.950200</w:t>
        <w:br/>
        <w:t>vt 0.802400 0.952000</w:t>
        <w:br/>
        <w:t>vt 0.802400 0.972600</w:t>
        <w:br/>
        <w:t>vt 0.823400 0.975200</w:t>
        <w:br/>
        <w:t>vt 0.898300 0.978500</w:t>
        <w:br/>
        <w:t>vt 0.875400 0.979000</w:t>
        <w:br/>
        <w:t>vt 0.924900 0.955300</w:t>
        <w:br/>
        <w:t>vt 0.949200 0.952100</w:t>
        <w:br/>
        <w:t>vt 0.949200 0.972800</w:t>
        <w:br/>
        <w:t>vt 0.924900 0.975300</w:t>
        <w:br/>
        <w:t>vt 0.949200 0.874000</w:t>
        <w:br/>
        <w:t>vt 0.399400 0.964200</w:t>
        <w:br/>
        <w:t>vt 0.399400 0.997500</w:t>
        <w:br/>
        <w:t>vt 0.397000 0.995000</w:t>
        <w:br/>
        <w:t>vt 0.371100 0.997500</w:t>
        <w:br/>
        <w:t>vt 0.347500 0.997500</w:t>
        <w:br/>
        <w:t>vt 0.326400 0.997500</w:t>
        <w:br/>
        <w:t>vt 0.309800 0.997500</w:t>
        <w:br/>
        <w:t>vt 0.286000 0.997500</w:t>
        <w:br/>
        <w:t>vt 0.262700 0.997500</w:t>
        <w:br/>
        <w:t>vt 0.236100 0.997500</w:t>
        <w:br/>
        <w:t>vt 0.201900 0.997500</w:t>
        <w:br/>
        <w:t>vt 0.399400 0.997500</w:t>
        <w:br/>
        <w:t>vt 0.397000 0.932600</w:t>
        <w:br/>
        <w:t>vt 0.376300 0.874800</w:t>
        <w:br/>
        <w:t>vt 0.506000 0.901433</w:t>
        <w:br/>
        <w:t>vt 0.497600 0.899933</w:t>
        <w:br/>
        <w:t>vt 0.515600 0.884833</w:t>
        <w:br/>
        <w:t>vt 0.521100 0.886133</w:t>
        <w:br/>
        <w:t>vt 0.105300 0.676500</w:t>
        <w:br/>
        <w:t>vt 0.106700 0.681700</w:t>
        <w:br/>
        <w:t>vt 0.102700 0.682000</w:t>
        <w:br/>
        <w:t>vt 0.102300 0.676000</w:t>
        <w:br/>
        <w:t>vt 0.090600 0.679300</w:t>
        <w:br/>
        <w:t>vt 0.086200 0.665600</w:t>
        <w:br/>
        <w:t>vt 0.093100 0.668700</w:t>
        <w:br/>
        <w:t>vt 0.094700 0.679700</w:t>
        <w:br/>
        <w:t>vt 0.060119 0.630221</w:t>
        <w:br/>
        <w:t>vt 0.066700 0.630700</w:t>
        <w:br/>
        <w:t>vt 0.064900 0.639700</w:t>
        <w:br/>
        <w:t>vt 0.043300 0.630500</w:t>
        <w:br/>
        <w:t>vt 0.055700 0.629900</w:t>
        <w:br/>
        <w:t>vt 0.055000 0.639900</w:t>
        <w:br/>
        <w:t>vt 0.081900 0.639400</w:t>
        <w:br/>
        <w:t>vt 0.086600 0.647400</w:t>
        <w:br/>
        <w:t>vt 0.081200 0.648400</w:t>
        <w:br/>
        <w:t>vt 0.078000 0.643100</w:t>
        <w:br/>
        <w:t>vt 0.088600 0.656300</w:t>
        <w:br/>
        <w:t>vt 0.081600 0.653600</w:t>
        <w:br/>
        <w:t>vt 0.017300 0.629000</w:t>
        <w:br/>
        <w:t>vt 0.030500 0.630200</w:t>
        <w:br/>
        <w:t>vt 0.029500 0.639900</w:t>
        <w:br/>
        <w:t>vt 0.016800 0.638200</w:t>
        <w:br/>
        <w:t>vt 0.031000 0.620300</w:t>
        <w:br/>
        <w:t>vt 0.017500 0.619800</w:t>
        <w:br/>
        <w:t>vt 0.032000 0.610600</w:t>
        <w:br/>
        <w:t>vt 0.042600 0.640700</w:t>
        <w:br/>
        <w:t>vt 0.081300 0.659500</w:t>
        <w:br/>
        <w:t>vt 0.073700 0.640000</w:t>
        <w:br/>
        <w:t>vt 0.075100 0.634500</w:t>
        <w:br/>
        <w:t>vt 0.063300 0.680900</w:t>
        <w:br/>
        <w:t>vt 0.074600 0.681100</w:t>
        <w:br/>
        <w:t>vt 0.074900 0.690900</w:t>
        <w:br/>
        <w:t>vt 0.062800 0.690900</w:t>
        <w:br/>
        <w:t>vt 0.093200 0.658700</w:t>
        <w:br/>
        <w:t>vt 0.099000 0.662000</w:t>
        <w:br/>
        <w:t>vt 0.099100 0.667900</w:t>
        <w:br/>
        <w:t>vt 0.083400 0.679800</w:t>
        <w:br/>
        <w:t>vt 0.080900 0.670100</w:t>
        <w:br/>
        <w:t>vt 0.073200 0.671500</w:t>
        <w:br/>
        <w:t>vt 0.063000 0.671000</w:t>
        <w:br/>
        <w:t>vt 0.084300 0.690900</w:t>
        <w:br/>
        <w:t>vt 0.091600 0.690900</w:t>
        <w:br/>
        <w:t>vt 0.078100 0.663500</w:t>
        <w:br/>
        <w:t>vt 0.071800 0.665100</w:t>
        <w:br/>
        <w:t>vt 0.042100 0.649800</w:t>
        <w:br/>
        <w:t>vt 0.054200 0.650600</w:t>
        <w:br/>
        <w:t>vt 0.052600 0.661100</w:t>
        <w:br/>
        <w:t>vt 0.040800 0.659600</w:t>
        <w:br/>
        <w:t>vt 0.062700 0.661200</w:t>
        <w:br/>
        <w:t>vt 0.061700 0.650600</w:t>
        <w:br/>
        <w:t>vt 0.028300 0.658400</w:t>
        <w:br/>
        <w:t>vt 0.029000 0.648100</w:t>
        <w:br/>
        <w:t>vt 0.016400 0.646100</w:t>
        <w:br/>
        <w:t>vt 0.015800 0.656100</w:t>
        <w:br/>
        <w:t>vt 0.039900 0.678100</w:t>
        <w:br/>
        <w:t>vt 0.052000 0.679500</w:t>
        <w:br/>
        <w:t>vt 0.051500 0.690900</w:t>
        <w:br/>
        <w:t>vt 0.039400 0.690800</w:t>
        <w:br/>
        <w:t>vt 0.039600 0.667500</w:t>
        <w:br/>
        <w:t>vt 0.052400 0.669700</w:t>
        <w:br/>
        <w:t>vt 0.028400 0.690800</w:t>
        <w:br/>
        <w:t>vt 0.027800 0.677300</w:t>
        <w:br/>
        <w:t>vt 0.027700 0.666700</w:t>
        <w:br/>
        <w:t>vt 0.066600 0.622300</w:t>
        <w:br/>
        <w:t>vt 0.002700 0.627700</w:t>
        <w:br/>
        <w:t>vt 0.002700 0.636400</w:t>
        <w:br/>
        <w:t>vt 0.002700 0.618500</w:t>
        <w:br/>
        <w:t>vt 0.002700 0.610600</w:t>
        <w:br/>
        <w:t>vt 0.018400 0.610600</w:t>
        <w:br/>
        <w:t>vt 0.002700 0.653500</w:t>
        <w:br/>
        <w:t>vt 0.002700 0.643300</w:t>
        <w:br/>
        <w:t>vt 0.016500 0.690800</w:t>
        <w:br/>
        <w:t>vt 0.016200 0.676500</w:t>
        <w:br/>
        <w:t>vt 0.016000 0.665500</w:t>
        <w:br/>
        <w:t>vt 0.002700 0.690800</w:t>
        <w:br/>
        <w:t>vt 0.002700 0.675600</w:t>
        <w:br/>
        <w:t>vt 0.002700 0.663800</w:t>
        <w:br/>
        <w:t>vt 0.085500 0.637200</w:t>
        <w:br/>
        <w:t>vt 0.090800 0.645700</w:t>
        <w:br/>
        <w:t>vt 0.076500 0.629500</w:t>
        <w:br/>
        <w:t>vt 0.099000 0.674200</w:t>
        <w:br/>
        <w:t>vt 0.099300 0.681400</w:t>
        <w:br/>
        <w:t>vt 0.099500 0.690800</w:t>
        <w:br/>
        <w:t>vt 0.095100 0.690800</w:t>
        <w:br/>
        <w:t>vt 0.106700 0.690700</w:t>
        <w:br/>
        <w:t>vt 0.103300 0.690800</w:t>
        <w:br/>
        <w:t>vt 0.095000 0.642400</w:t>
        <w:br/>
        <w:t>vt 0.099100 0.651800</w:t>
        <w:br/>
        <w:t>vt 0.098100 0.652500</w:t>
        <w:br/>
        <w:t>vt 0.102000 0.662400</w:t>
        <w:br/>
        <w:t>vt 0.103500 0.670300</w:t>
        <w:br/>
        <w:t>vt 0.101500 0.668800</w:t>
        <w:br/>
        <w:t>vt 0.100600 0.662300</w:t>
        <w:br/>
        <w:t>vt 0.078100 0.622600</w:t>
        <w:br/>
        <w:t>vt 0.066700 0.610600</w:t>
        <w:br/>
        <w:t>vt 0.089400 0.633900</w:t>
        <w:br/>
        <w:t>vt 0.043400 0.610600</w:t>
        <w:br/>
        <w:t>vt 0.054000 0.610600</w:t>
        <w:br/>
        <w:t>vt 0.054529 0.614347</w:t>
        <w:br/>
        <w:t>vt 0.093500 0.643900</w:t>
        <w:br/>
        <w:t>vt 0.043500 0.620500</w:t>
        <w:br/>
        <w:t>vt 0.055300 0.619800</w:t>
        <w:br/>
        <w:t>vt 0.096800 0.654000</w:t>
        <w:br/>
        <w:t>vt 0.437400 0.899600</w:t>
        <w:br/>
        <w:t>vt 0.437400 0.904700</w:t>
        <w:br/>
        <w:t>vt 0.426400 0.904700</w:t>
        <w:br/>
        <w:t>vt 0.426400 0.899600</w:t>
        <w:br/>
        <w:t>vt 0.410500 0.899600</w:t>
        <w:br/>
        <w:t>vt 0.403200 0.899600</w:t>
        <w:br/>
        <w:t>vt 0.403200 0.893700</w:t>
        <w:br/>
        <w:t>vt 0.409900 0.893700</w:t>
        <w:br/>
        <w:t>vt 0.426400 0.893700</w:t>
        <w:br/>
        <w:t>vt 0.426400 0.886100</w:t>
        <w:br/>
        <w:t>vt 0.437400 0.886100</w:t>
        <w:br/>
        <w:t>vt 0.437400 0.893700</w:t>
        <w:br/>
        <w:t>vt 0.419700 0.886100</w:t>
        <w:br/>
        <w:t>vt 0.418900 0.879200</w:t>
        <w:br/>
        <w:t>vt 0.426400 0.879200</w:t>
        <w:br/>
        <w:t>vt 0.409000 0.872400</w:t>
        <w:br/>
        <w:t>vt 0.408800 0.879200</w:t>
        <w:br/>
        <w:t>vt 0.403200 0.879200</w:t>
        <w:br/>
        <w:t>vt 0.403200 0.872400</w:t>
        <w:br/>
        <w:t>vt 0.414800 0.872400</w:t>
        <w:br/>
        <w:t>vt 0.409800 0.864500</w:t>
        <w:br/>
        <w:t>vt 0.415800 0.864500</w:t>
        <w:br/>
        <w:t>vt 0.449000 0.864500</w:t>
        <w:br/>
        <w:t>vt 0.437400 0.864500</w:t>
        <w:br/>
        <w:t>vt 0.437400 0.858300</w:t>
        <w:br/>
        <w:t>vt 0.449000 0.858300</w:t>
        <w:br/>
        <w:t>vt 0.437400 0.851700</w:t>
        <w:br/>
        <w:t>vt 0.449000 0.851700</w:t>
        <w:br/>
        <w:t>vt 0.437400 0.845000</w:t>
        <w:br/>
        <w:t>vt 0.449000 0.845000</w:t>
        <w:br/>
        <w:t>vt 0.437400 0.910800</w:t>
        <w:br/>
        <w:t>vt 0.449000 0.904700</w:t>
        <w:br/>
        <w:t>vt 0.449000 0.910800</w:t>
        <w:br/>
        <w:t>vt 0.449000 0.899600</w:t>
        <w:br/>
        <w:t>vt 0.449000 0.893700</w:t>
        <w:br/>
        <w:t>vt 0.449000 0.886100</w:t>
        <w:br/>
        <w:t>vt 0.449000 0.879200</w:t>
        <w:br/>
        <w:t>vt 0.437400 0.879200</w:t>
        <w:br/>
        <w:t>vt 0.437400 0.872400</w:t>
        <w:br/>
        <w:t>vt 0.449000 0.872400</w:t>
        <w:br/>
        <w:t>vt 0.403200 0.904700</w:t>
        <w:br/>
        <w:t>vt 0.410900 0.904700</w:t>
        <w:br/>
        <w:t>vt 0.411200 0.910800</w:t>
        <w:br/>
        <w:t>vt 0.417200 0.904700</w:t>
        <w:br/>
        <w:t>vt 0.417800 0.910800</w:t>
        <w:br/>
        <w:t>vt 0.403200 0.845000</w:t>
        <w:br/>
        <w:t>vt 0.411400 0.845000</w:t>
        <w:br/>
        <w:t>vt 0.411000 0.851700</w:t>
        <w:br/>
        <w:t>vt 0.403200 0.851700</w:t>
        <w:br/>
        <w:t>vt 0.423000 0.851700</w:t>
        <w:br/>
        <w:t>vt 0.426400 0.851700</w:t>
        <w:br/>
        <w:t>vt 0.426400 0.858300</w:t>
        <w:br/>
        <w:t>vt 0.422100 0.858300</w:t>
        <w:br/>
        <w:t>vt 0.410500 0.858300</w:t>
        <w:br/>
        <w:t>vt 0.403200 0.864500</w:t>
        <w:br/>
        <w:t>vt 0.403200 0.858300</w:t>
        <w:br/>
        <w:t>vt 0.276900 0.835900</w:t>
        <w:br/>
        <w:t>vt 0.277900 0.825600</w:t>
        <w:br/>
        <w:t>vt 0.294900 0.832700</w:t>
        <w:br/>
        <w:t>vt 0.286000 0.817000</w:t>
        <w:br/>
        <w:t>vt 0.297400 0.817000</w:t>
        <w:br/>
        <w:t>vt 0.306100 0.820700</w:t>
        <w:br/>
        <w:t>vt 0.310900 0.828800</w:t>
        <w:br/>
        <w:t>vt 0.311800 0.838000</w:t>
        <w:br/>
        <w:t>vt 0.306100 0.848000</w:t>
        <w:br/>
        <w:t>vt 0.292800 0.849000</w:t>
        <w:br/>
        <w:t>vt 0.282800 0.847000</w:t>
        <w:br/>
        <w:t>vt 0.908000 0.625000</w:t>
        <w:br/>
        <w:t>vt 0.877500 0.626600</w:t>
        <w:br/>
        <w:t>vt 0.877500 0.613500</w:t>
        <w:br/>
        <w:t>vt 0.908000 0.613500</w:t>
        <w:br/>
        <w:t>vt 0.854100 0.626600</w:t>
        <w:br/>
        <w:t>vt 0.854100 0.613500</w:t>
        <w:br/>
        <w:t>vt 0.130900 0.835100</w:t>
        <w:br/>
        <w:t>vt 0.138800 0.834900</w:t>
        <w:br/>
        <w:t>vt 0.130100 0.857200</w:t>
        <w:br/>
        <w:t>vt 0.125600 0.852900</w:t>
        <w:br/>
        <w:t>vt 0.972600 0.724800</w:t>
        <w:br/>
        <w:t>vt 0.952900 0.724800</w:t>
        <w:br/>
        <w:t>vt 0.952900 0.679700</w:t>
        <w:br/>
        <w:t>vt 0.972600 0.679700</w:t>
        <w:br/>
        <w:t>vt 0.994900 0.626600</w:t>
        <w:br/>
        <w:t>vt 0.972600 0.626600</w:t>
        <w:br/>
        <w:t>vt 0.972600 0.613500</w:t>
        <w:br/>
        <w:t>vt 0.994900 0.613500</w:t>
        <w:br/>
        <w:t>vt 0.952900 0.624500</w:t>
        <w:br/>
        <w:t>vt 0.952900 0.613500</w:t>
        <w:br/>
        <w:t>vt 0.931800 0.626600</w:t>
        <w:br/>
        <w:t>vt 0.931800 0.613500</w:t>
        <w:br/>
        <w:t>vt 0.122500 0.807600</w:t>
        <w:br/>
        <w:t>vt 0.113300 0.804300</w:t>
        <w:br/>
        <w:t>vt 0.114900 0.796100</w:t>
        <w:br/>
        <w:t>vt 0.127800 0.792400</w:t>
        <w:br/>
        <w:t>vt 0.135400 0.814900</w:t>
        <w:br/>
        <w:t>vt 0.130300 0.820200</w:t>
        <w:br/>
        <w:t>vt 0.140300 0.780200</w:t>
        <w:br/>
        <w:t>vt 0.173223 0.776297</w:t>
        <w:br/>
        <w:t>vt 0.168600 0.788500</w:t>
        <w:br/>
        <w:t>vt 0.136100 0.795500</w:t>
        <w:br/>
        <w:t>vt 0.080200 0.851300</w:t>
        <w:br/>
        <w:t>vt 0.080000 0.874800</w:t>
        <w:br/>
        <w:t>vt 0.061100 0.874400</w:t>
        <w:br/>
        <w:t>vt 0.080000 0.903800</w:t>
        <w:br/>
        <w:t>vt 0.056200 0.901800</w:t>
        <w:br/>
        <w:t>vt 0.081600 0.805700</w:t>
        <w:br/>
        <w:t>vt 0.097700 0.790800</w:t>
        <w:br/>
        <w:t>vt 0.101500 0.799900</w:t>
        <w:br/>
        <w:t>vt 0.086700 0.813300</w:t>
        <w:br/>
        <w:t>vt 0.117700 0.785800</w:t>
        <w:br/>
        <w:t>vt 0.052300 0.962500</w:t>
        <w:br/>
        <w:t>vt 0.054500 0.932000</w:t>
        <w:br/>
        <w:t>vt 0.076800 0.933600</w:t>
        <w:br/>
        <w:t>vt 0.074700 0.963000</w:t>
        <w:br/>
        <w:t>vt 0.003900 0.930136</w:t>
        <w:br/>
        <w:t>vt 0.028800 0.931200</w:t>
        <w:br/>
        <w:t>vt 0.028100 0.962900</w:t>
        <w:br/>
        <w:t>vt 0.107500 0.861100</w:t>
        <w:br/>
        <w:t>vt 0.106900 0.877500</w:t>
        <w:br/>
        <w:t>vt 0.104800 0.905100</w:t>
        <w:br/>
        <w:t>vt 0.100500 0.935900</w:t>
        <w:br/>
        <w:t>vt 0.126500 0.908300</w:t>
        <w:br/>
        <w:t>vt 0.123100 0.938400</w:t>
        <w:br/>
        <w:t>vt 0.096600 0.964600</w:t>
        <w:br/>
        <w:t>vt 0.119600 0.966400</w:t>
        <w:br/>
        <w:t>vt 0.063500 0.848200</w:t>
        <w:br/>
        <w:t>vt 0.069400 0.825300</w:t>
        <w:br/>
        <w:t>vt 0.080200 0.828900</w:t>
        <w:br/>
        <w:t>vt 0.176300 0.855600</w:t>
        <w:br/>
        <w:t>vt 0.174800 0.828400</w:t>
        <w:br/>
        <w:t>vt 0.119600 0.779100</w:t>
        <w:br/>
        <w:t>vt 0.122300 0.766600</w:t>
        <w:br/>
        <w:t>vt 0.149000 0.768600</w:t>
        <w:br/>
        <w:t>vt 0.145400 0.812000</w:t>
        <w:br/>
        <w:t>vt 0.170700 0.806400</w:t>
        <w:br/>
        <w:t>vt 0.149900 0.831700</w:t>
        <w:br/>
        <w:t>vt 0.151000 0.856500</w:t>
        <w:br/>
        <w:t>vt 0.093300 0.783800</w:t>
        <w:br/>
        <w:t>vt 0.085200 0.773800</w:t>
        <w:br/>
        <w:t>vt 0.069400 0.825300</w:t>
        <w:br/>
        <w:t>vt 0.129900 0.880200</w:t>
        <w:br/>
        <w:t>vt 0.171500 0.910900</w:t>
        <w:br/>
        <w:t>vt 0.174400 0.882500</w:t>
        <w:br/>
        <w:t>vt 0.146900 0.911000</w:t>
        <w:br/>
        <w:t>vt 0.149700 0.881400</w:t>
        <w:br/>
        <w:t>vt 0.047900 0.847100</w:t>
        <w:br/>
        <w:t>vt 0.057500 0.816200</w:t>
        <w:br/>
        <w:t>vt 0.804500 0.801800</w:t>
        <w:br/>
        <w:t>vt 0.780800 0.801800</w:t>
        <w:br/>
        <w:t>vt 0.780800 0.799400</w:t>
        <w:br/>
        <w:t>vt 0.804500 0.799400</w:t>
        <w:br/>
        <w:t>vt 0.828500 0.799400</w:t>
        <w:br/>
        <w:t>vt 0.828500 0.801800</w:t>
        <w:br/>
        <w:t>vt 0.854100 0.799400</w:t>
        <w:br/>
        <w:t>vt 0.854100 0.801800</w:t>
        <w:br/>
        <w:t>vt 0.877500 0.799400</w:t>
        <w:br/>
        <w:t>vt 0.877500 0.801800</w:t>
        <w:br/>
        <w:t>vt 0.908000 0.799400</w:t>
        <w:br/>
        <w:t>vt 0.908000 0.801800</w:t>
        <w:br/>
        <w:t>vt 0.931800 0.799400</w:t>
        <w:br/>
        <w:t>vt 0.931800 0.801800</w:t>
        <w:br/>
        <w:t>vt 0.952900 0.799400</w:t>
        <w:br/>
        <w:t>vt 0.952900 0.801800</w:t>
        <w:br/>
        <w:t>vt 0.972600 0.799400</w:t>
        <w:br/>
        <w:t>vt 0.972600 0.801800</w:t>
        <w:br/>
        <w:t>vt 0.994900 0.799400</w:t>
        <w:br/>
        <w:t>vt 0.997200 0.801800</w:t>
        <w:br/>
        <w:t>vt 0.756200 0.801800</w:t>
        <w:br/>
        <w:t>vt 0.758200 0.799400</w:t>
        <w:br/>
        <w:t>vt 0.076000 0.995000</w:t>
        <w:br/>
        <w:t>vt 0.054500 0.995000</w:t>
        <w:br/>
        <w:t>vt 0.030000 0.995000</w:t>
        <w:br/>
        <w:t>vt 0.003900 0.995000</w:t>
        <w:br/>
        <w:t>vt 0.003900 0.963900</w:t>
        <w:br/>
        <w:t>vt 0.093200 0.995000</w:t>
        <w:br/>
        <w:t>vt 0.117500 0.995000</w:t>
        <w:br/>
        <w:t>vt 0.168900 0.965400</w:t>
        <w:br/>
        <w:t>vt 0.170100 0.939200</w:t>
        <w:br/>
        <w:t>vt 0.144200 0.965700</w:t>
        <w:br/>
        <w:t>vt 0.146100 0.939900</w:t>
        <w:br/>
        <w:t>vt 0.167200 0.995000</w:t>
        <w:br/>
        <w:t>vt 0.140900 0.995000</w:t>
        <w:br/>
        <w:t>vt 0.074200 0.796400</w:t>
        <w:br/>
        <w:t>vt 0.168200 0.767800</w:t>
        <w:br/>
        <w:t>vt 0.804500 0.626600</w:t>
        <w:br/>
        <w:t>vt 0.804500 0.613500</w:t>
        <w:br/>
        <w:t>vt 0.828500 0.613500</w:t>
        <w:br/>
        <w:t>vt 0.828500 0.626600</w:t>
        <w:br/>
        <w:t>vt 0.780800 0.613500</w:t>
        <w:br/>
        <w:t>vt 0.780800 0.626600</w:t>
        <w:br/>
        <w:t>vt 0.758200 0.626600</w:t>
        <w:br/>
        <w:t>vt 0.758200 0.613500</w:t>
        <w:br/>
        <w:t>vt 0.084100 0.830900</w:t>
        <w:br/>
        <w:t>vt 0.087400 0.847400</w:t>
        <w:br/>
        <w:t>vt 0.090400 0.816600</w:t>
        <w:br/>
        <w:t>vt 0.101800 0.807000</w:t>
        <w:br/>
        <w:t>vt 0.854100 0.613500</w:t>
        <w:br/>
        <w:t>vt 0.854100 0.626600</w:t>
        <w:br/>
        <w:t>vt 0.125600 0.852900</w:t>
        <w:br/>
        <w:t>vt 0.108100 0.856700</w:t>
        <w:br/>
        <w:t>vt 0.101700 0.767000</w:t>
        <w:br/>
        <w:t>vt 0.125300 0.762700</w:t>
        <w:br/>
        <w:t>vt 0.085200 0.773800</w:t>
        <w:br/>
        <w:t>vt 0.147800 0.763700</w:t>
        <w:br/>
        <w:t>vt 0.021600 0.838100</w:t>
        <w:br/>
        <w:t>vt 0.041300 0.809200</w:t>
        <w:br/>
        <w:t>vt 0.067300 0.785700</w:t>
        <w:br/>
        <w:t>vt 0.042400 0.874700</w:t>
        <w:br/>
        <w:t>vt 0.033400 0.901700</w:t>
        <w:br/>
        <w:t>vt 0.008300 0.899400</w:t>
        <w:br/>
        <w:t>vt 0.012500 0.871700</w:t>
        <w:br/>
        <w:t>vt 0.063100 0.862200</w:t>
        <w:br/>
        <w:t>vt 0.997200 0.725400</w:t>
        <w:br/>
        <w:t>vt 0.997200 0.734300</w:t>
        <w:br/>
        <w:t>vt 0.994900 0.735400</w:t>
        <w:br/>
        <w:t>vt 0.994900 0.723800</w:t>
        <w:br/>
        <w:t>vt 0.931800 0.764500</w:t>
        <w:br/>
        <w:t>vt 0.952900 0.759900</w:t>
        <w:br/>
        <w:t>vt 0.908000 0.679700</w:t>
        <w:br/>
        <w:t>vt 0.931800 0.679700</w:t>
        <w:br/>
        <w:t>vt 0.931800 0.724800</w:t>
        <w:br/>
        <w:t>vt 0.908000 0.724800</w:t>
        <w:br/>
        <w:t>vt 0.877500 0.679700</w:t>
        <w:br/>
        <w:t>vt 0.877500 0.724800</w:t>
        <w:br/>
        <w:t>vt 0.854100 0.724800</w:t>
        <w:br/>
        <w:t>vt 0.854100 0.679700</w:t>
        <w:br/>
        <w:t>vt 0.828500 0.724800</w:t>
        <w:br/>
        <w:t>vt 0.828500 0.679700</w:t>
        <w:br/>
        <w:t>vt 0.804500 0.679700</w:t>
        <w:br/>
        <w:t>vt 0.780800 0.679700</w:t>
        <w:br/>
        <w:t>vt 0.758200 0.679700</w:t>
        <w:br/>
        <w:t>vt 0.994900 0.679700</w:t>
        <w:br/>
        <w:t>vt 0.001700 0.963900</w:t>
        <w:br/>
        <w:t>vt 0.003900 0.963900</w:t>
        <w:br/>
        <w:t>vt 0.003900 0.995000</w:t>
        <w:br/>
        <w:t>vt 0.001700 0.997500</w:t>
        <w:br/>
        <w:t>vt 0.054000 0.997500</w:t>
        <w:br/>
        <w:t>vt 0.029600 0.997500</w:t>
        <w:br/>
        <w:t>vt 0.075700 0.997500</w:t>
        <w:br/>
        <w:t>vt 0.092600 0.997500</w:t>
        <w:br/>
        <w:t>vt 0.117000 0.997500</w:t>
        <w:br/>
        <w:t>vt 0.141000 0.997500</w:t>
        <w:br/>
        <w:t>vt 0.167600 0.997500</w:t>
        <w:br/>
        <w:t>vt 0.001700 0.997500</w:t>
        <w:br/>
        <w:t>vt 0.003900 0.995000</w:t>
        <w:br/>
        <w:t>vt 0.029800 0.868600</w:t>
        <w:br/>
        <w:t>vt 0.102700 0.699500</w:t>
        <w:br/>
        <w:t>vt 0.106800 0.699700</w:t>
        <w:br/>
        <w:t>vt 0.105400 0.705000</w:t>
        <w:br/>
        <w:t>vt 0.102400 0.705500</w:t>
        <w:br/>
        <w:t>vt 0.090600 0.702500</w:t>
        <w:br/>
        <w:t>vt 0.094700 0.702000</w:t>
        <w:br/>
        <w:t>vt 0.093100 0.713000</w:t>
        <w:br/>
        <w:t>vt 0.086100 0.716200</w:t>
        <w:br/>
        <w:t>vt 0.064800 0.741800</w:t>
        <w:br/>
        <w:t>vt 0.055300 0.751700</w:t>
        <w:br/>
        <w:t>vt 0.054700 0.741800</w:t>
        <w:br/>
        <w:t>vt 0.042300 0.740900</w:t>
        <w:br/>
        <w:t>vt 0.042800 0.751100</w:t>
        <w:br/>
        <w:t>vt 0.042800 0.751100</w:t>
        <w:br/>
        <w:t>vt 0.081700 0.742400</w:t>
        <w:br/>
        <w:t>vt 0.077800 0.738300</w:t>
        <w:br/>
        <w:t>vt 0.081700 0.733100</w:t>
        <w:br/>
        <w:t>vt 0.086700 0.734400</w:t>
        <w:br/>
        <w:t>vt 0.082900 0.727800</w:t>
        <w:br/>
        <w:t>vt 0.089000 0.725200</w:t>
        <w:br/>
        <w:t>vt 0.017200 0.752300</w:t>
        <w:br/>
        <w:t>vt 0.016700 0.743200</w:t>
        <w:br/>
        <w:t>vt 0.029300 0.741600</w:t>
        <w:br/>
        <w:t>vt 0.030200 0.751200</w:t>
        <w:br/>
        <w:t>vt 0.030400 0.761200</w:t>
        <w:br/>
        <w:t>vt 0.031000 0.771000</w:t>
        <w:br/>
        <w:t>vt 0.017200 0.761400</w:t>
        <w:br/>
        <w:t>vt 0.081000 0.722500</w:t>
        <w:br/>
        <w:t>vt 0.074700 0.747500</w:t>
        <w:br/>
        <w:t>vt 0.066400 0.750900</w:t>
        <w:br/>
        <w:t>vt 0.073700 0.742700</w:t>
        <w:br/>
        <w:t>vt 0.074500 0.700700</w:t>
        <w:br/>
        <w:t>vt 0.063300 0.700900</w:t>
        <w:br/>
        <w:t>vt 0.099300 0.713700</w:t>
        <w:br/>
        <w:t>vt 0.099200 0.719600</w:t>
        <w:br/>
        <w:t>vt 0.093400 0.722900</w:t>
        <w:br/>
        <w:t>vt 0.083300 0.702000</w:t>
        <w:br/>
        <w:t>vt 0.080700 0.711800</w:t>
        <w:br/>
        <w:t>vt 0.072900 0.710400</w:t>
        <w:br/>
        <w:t>vt 0.063000 0.710900</w:t>
        <w:br/>
        <w:t>vt 0.077800 0.718300</w:t>
        <w:br/>
        <w:t>vt 0.071100 0.717000</w:t>
        <w:br/>
        <w:t>vt 0.052600 0.720500</w:t>
        <w:br/>
        <w:t>vt 0.053900 0.731000</w:t>
        <w:br/>
        <w:t>vt 0.041800 0.731800</w:t>
        <w:br/>
        <w:t>vt 0.040600 0.721900</w:t>
        <w:br/>
        <w:t>vt 0.063000 0.720700</w:t>
        <w:br/>
        <w:t>vt 0.061300 0.731100</w:t>
        <w:br/>
        <w:t>vt 0.028800 0.733300</w:t>
        <w:br/>
        <w:t>vt 0.028200 0.723100</w:t>
        <w:br/>
        <w:t>vt 0.016300 0.735300</w:t>
        <w:br/>
        <w:t>vt 0.015800 0.725400</w:t>
        <w:br/>
        <w:t>vt 0.052000 0.702200</w:t>
        <w:br/>
        <w:t>vt 0.039800 0.703400</w:t>
        <w:br/>
        <w:t>vt 0.052400 0.712000</w:t>
        <w:br/>
        <w:t>vt 0.039500 0.714100</w:t>
        <w:br/>
        <w:t>vt 0.027700 0.704200</w:t>
        <w:br/>
        <w:t>vt 0.027700 0.714800</w:t>
        <w:br/>
        <w:t>vt 0.076100 0.752400</w:t>
        <w:br/>
        <w:t>vt 0.066200 0.759400</w:t>
        <w:br/>
        <w:t>vt 0.002700 0.753800</w:t>
        <w:br/>
        <w:t>vt 0.002700 0.745200</w:t>
        <w:br/>
        <w:t>vt 0.002700 0.771000</w:t>
        <w:br/>
        <w:t>vt 0.002700 0.761000</w:t>
        <w:br/>
        <w:t>vt 0.018700 0.771000</w:t>
        <w:br/>
        <w:t>vt 0.002700 0.738200</w:t>
        <w:br/>
        <w:t>vt 0.002700 0.728000</w:t>
        <w:br/>
        <w:t>vt 0.016200 0.705000</w:t>
        <w:br/>
        <w:t>vt 0.016000 0.716000</w:t>
        <w:br/>
        <w:t>vt 0.002700 0.705900</w:t>
        <w:br/>
        <w:t>vt 0.002700 0.717600</w:t>
        <w:br/>
        <w:t>vt 0.085300 0.744700</w:t>
        <w:br/>
        <w:t>vt 0.090800 0.736100</w:t>
        <w:br/>
        <w:t>vt 0.099100 0.707400</w:t>
        <w:br/>
        <w:t>vt 0.099300 0.700200</w:t>
        <w:br/>
        <w:t>vt 0.095000 0.739400</w:t>
        <w:br/>
        <w:t>vt 0.098200 0.729200</w:t>
        <w:br/>
        <w:t>vt 0.099300 0.729800</w:t>
        <w:br/>
        <w:t>vt 0.101600 0.712800</w:t>
        <w:br/>
        <w:t>vt 0.103700 0.711200</w:t>
        <w:br/>
        <w:t>vt 0.102200 0.719200</w:t>
        <w:br/>
        <w:t>vt 0.100700 0.719300</w:t>
        <w:br/>
        <w:t>vt 0.077600 0.759300</w:t>
        <w:br/>
        <w:t>vt 0.066400 0.771000</w:t>
        <w:br/>
        <w:t>vt 0.089200 0.748000</w:t>
        <w:br/>
        <w:t>vt 0.042100 0.771000</w:t>
        <w:br/>
        <w:t>vt 0.054500 0.761800</w:t>
        <w:br/>
        <w:t>vt 0.053411 0.766808</w:t>
        <w:br/>
        <w:t>vt 0.093600 0.737900</w:t>
        <w:br/>
        <w:t>vt 0.042700 0.761000</w:t>
        <w:br/>
        <w:t>vt 0.060555 0.751321</w:t>
        <w:br/>
        <w:t>vt 0.097000 0.727700</w:t>
        <w:br/>
        <w:t>vt 0.972600 0.757000</w:t>
        <w:br/>
        <w:t>vt 0.972600 0.799400</w:t>
        <w:br/>
        <w:t>vt 0.780800 0.756400</w:t>
        <w:br/>
        <w:t>vt 0.804500 0.760100</w:t>
        <w:br/>
        <w:t>vt 0.828500 0.765200</w:t>
        <w:br/>
        <w:t>vt 0.994900 0.799400</w:t>
        <w:br/>
        <w:t>vt 0.994900 0.754800</w:t>
        <w:br/>
        <w:t>vt 0.758200 0.799400</w:t>
        <w:br/>
        <w:t>vt 0.758200 0.754900</w:t>
        <w:br/>
        <w:t>vt 0.758200 0.799400</w:t>
        <w:br/>
        <w:t>vt 0.756200 0.801800</w:t>
        <w:br/>
        <w:t>vt 0.756200 0.754400</w:t>
        <w:br/>
        <w:t>vt 0.758200 0.754900</w:t>
        <w:br/>
        <w:t>vt 0.403100 0.803700</w:t>
        <w:br/>
        <w:t>vt 0.403100 0.795700</w:t>
        <w:br/>
        <w:t>vt 0.414700 0.795700</w:t>
        <w:br/>
        <w:t>vt 0.414700 0.803700</w:t>
        <w:br/>
        <w:t>vt 0.403100 0.776200</w:t>
        <w:br/>
        <w:t>vt 0.414700 0.776200</w:t>
        <w:br/>
        <w:t>vt 0.414700 0.782900</w:t>
        <w:br/>
        <w:t>vt 0.403100 0.782900</w:t>
        <w:br/>
        <w:t>vt 0.414700 0.824900</w:t>
        <w:br/>
        <w:t>vt 0.403100 0.824900</w:t>
        <w:br/>
        <w:t>vt 0.403100 0.817300</w:t>
        <w:br/>
        <w:t>vt 0.414700 0.817300</w:t>
        <w:br/>
        <w:t>vt 0.426200 0.817300</w:t>
        <w:br/>
        <w:t>vt 0.414700 0.810400</w:t>
        <w:br/>
        <w:t>vt 0.426200 0.810400</w:t>
        <w:br/>
        <w:t>vt 0.403100 0.810400</w:t>
        <w:br/>
        <w:t>vt 0.426200 0.835900</w:t>
        <w:br/>
        <w:t>vt 0.429700 0.835900</w:t>
        <w:br/>
        <w:t>vt 0.428600 0.842000</w:t>
        <w:br/>
        <w:t>vt 0.426200 0.842000</w:t>
        <w:br/>
        <w:t>vt 0.414700 0.830800</w:t>
        <w:br/>
        <w:t>vt 0.403100 0.830800</w:t>
        <w:br/>
        <w:t>vt 0.448900 0.835900</w:t>
        <w:br/>
        <w:t>vt 0.434700 0.835900</w:t>
        <w:br/>
        <w:t>vt 0.435300 0.830800</w:t>
        <w:br/>
        <w:t>vt 0.448900 0.830800</w:t>
        <w:br/>
        <w:t>vt 0.436500 0.824900</w:t>
        <w:br/>
        <w:t>vt 0.448900 0.824900</w:t>
        <w:br/>
        <w:t>vt 0.448900 0.810400</w:t>
        <w:br/>
        <w:t>vt 0.438500 0.810400</w:t>
        <w:br/>
        <w:t>vt 0.438100 0.803700</w:t>
        <w:br/>
        <w:t>vt 0.448900 0.803700</w:t>
        <w:br/>
        <w:t>vt 0.448900 0.795700</w:t>
        <w:br/>
        <w:t>vt 0.436600 0.795700</w:t>
        <w:br/>
        <w:t>vt 0.448900 0.842000</w:t>
        <w:br/>
        <w:t>vt 0.433900 0.842000</w:t>
        <w:br/>
        <w:t>vt 0.403100 0.789500</w:t>
        <w:br/>
        <w:t>vt 0.414700 0.789500</w:t>
        <w:br/>
        <w:t>vt 0.111600 0.812700</w:t>
        <w:br/>
        <w:t>vt 0.108100 0.832600</w:t>
        <w:br/>
        <w:t>vt 0.100200 0.813900</w:t>
        <w:br/>
        <w:t>vt 0.090700 0.822800</w:t>
        <w:br/>
        <w:t>vt 0.090700 0.835400</w:t>
        <w:br/>
        <w:t>vt 0.094800 0.845000</w:t>
        <w:br/>
        <w:t>vt 0.103700 0.850300</w:t>
        <w:br/>
        <w:t>vt 0.113900 0.851300</w:t>
        <w:br/>
        <w:t>vt 0.124900 0.845000</w:t>
        <w:br/>
        <w:t>vt 0.126100 0.830300</w:t>
        <w:br/>
        <w:t>vt 0.123900 0.819200</w:t>
        <w:br/>
        <w:t>vt 0.448900 0.817300</w:t>
        <w:br/>
        <w:t>vt 0.437700 0.817300</w:t>
        <w:br/>
        <w:t>vt 0.924900 0.919100</w:t>
        <w:br/>
        <w:t>vt 0.898300 0.919100</w:t>
        <w:br/>
        <w:t>vt 0.994900 0.919100</w:t>
        <w:br/>
        <w:t>vt 0.972900 0.919100</w:t>
        <w:br/>
        <w:t>vt 0.846200 0.919100</w:t>
        <w:br/>
        <w:t>vt 0.823400 0.919100</w:t>
        <w:br/>
        <w:t>vt 0.875400 0.919100</w:t>
        <w:br/>
        <w:t>vt 0.783000 0.874000</w:t>
        <w:br/>
        <w:t>vt 0.760500 0.874000</w:t>
        <w:br/>
        <w:t>vt 0.949200 0.919100</w:t>
        <w:br/>
        <w:t>vt 0.426400 0.872400</w:t>
        <w:br/>
        <w:t>vt 0.426400 0.864500</w:t>
        <w:br/>
        <w:t>vt 0.426400 0.845000</w:t>
        <w:br/>
        <w:t>vt 0.758200 0.723800</w:t>
        <w:br/>
        <w:t>vt 0.780800 0.724800</w:t>
        <w:br/>
        <w:t>vt 0.426200 0.795700</w:t>
        <w:br/>
        <w:t>vt 0.426200 0.803700</w:t>
        <w:br/>
        <w:t>vt 0.426200 0.776200</w:t>
        <w:br/>
        <w:t>vt 0.426200 0.782900</w:t>
        <w:br/>
        <w:t>vt 0.426200 0.824900</w:t>
        <w:br/>
        <w:t>vt 0.403100 0.835900</w:t>
        <w:br/>
        <w:t>vt 0.414700 0.835900</w:t>
        <w:br/>
        <w:t>vt 0.414700 0.842000</w:t>
        <w:br/>
        <w:t>vt 0.403100 0.842000</w:t>
        <w:br/>
        <w:t>vt 0.426200 0.789500</w:t>
        <w:br/>
        <w:t>vt 0.804500 0.724800</w:t>
        <w:br/>
        <w:t>vt 0.760500 0.970000</w:t>
        <w:br/>
        <w:t>vt 0.760500 0.948600</w:t>
        <w:br/>
        <w:t>vt 0.420800 0.864500</w:t>
        <w:br/>
        <w:t>vt 0.419300 0.872400</w:t>
        <w:br/>
        <w:t>vt 0.426400 0.910800</w:t>
        <w:br/>
        <w:t>vt 0.424100 0.910800</w:t>
        <w:br/>
        <w:t>vt 0.422900 0.904700</w:t>
        <w:br/>
        <w:t>vt 0.804500 0.740300</w:t>
        <w:br/>
        <w:t>vt 0.780800 0.737300</w:t>
        <w:br/>
        <w:t>vt 0.760500 0.917500</w:t>
        <w:br/>
        <w:t>vt 0.783000 0.919100</w:t>
        <w:br/>
        <w:t>vt 0.846200 0.942100</w:t>
        <w:br/>
        <w:t>vt 0.823400 0.937400</w:t>
        <w:br/>
        <w:t>vt 0.875400 0.945300</w:t>
        <w:br/>
        <w:t>vt 0.421000 0.893700</w:t>
        <w:br/>
        <w:t>vt 0.898300 0.943600</w:t>
        <w:br/>
        <w:t>vt 0.924900 0.938200</w:t>
        <w:br/>
        <w:t>vt 0.972900 0.971200</w:t>
        <w:br/>
        <w:t>vt 0.994900 0.970000</w:t>
        <w:br/>
        <w:t>vt 0.972900 0.995500</w:t>
        <w:br/>
        <w:t>vt 0.972900 0.930300</w:t>
        <w:br/>
        <w:t>vt 0.949200 0.933600</w:t>
        <w:br/>
        <w:t>vt 0.802400 0.919100</w:t>
        <w:br/>
        <w:t>vt 0.931800 0.743800</w:t>
        <w:br/>
        <w:t>vt 0.908000 0.748000</w:t>
        <w:br/>
        <w:t>vt 0.877500 0.750900</w:t>
        <w:br/>
        <w:t>vt 0.854100 0.749300</w:t>
        <w:br/>
        <w:t>vt 0.828500 0.744400</w:t>
        <w:br/>
        <w:t>vt 0.432800 0.810400</w:t>
        <w:br/>
        <w:t>vt 0.432100 0.817300</w:t>
        <w:br/>
        <w:t>vt 0.431100 0.824900</w:t>
        <w:br/>
        <w:t>vt 0.431300 0.795700</w:t>
        <w:br/>
        <w:t>vt 0.432500 0.803700</w:t>
        <w:br/>
        <w:t>vt 0.448900 0.776200</w:t>
        <w:br/>
        <w:t>vt 0.448900 0.782900</w:t>
        <w:br/>
        <w:t>vt 0.434500 0.782900</w:t>
        <w:br/>
        <w:t>vt 0.433900 0.776200</w:t>
        <w:br/>
        <w:t>vt 0.448900 0.789500</w:t>
        <w:br/>
        <w:t>vt 0.435400 0.789500</w:t>
        <w:br/>
        <w:t>vt 0.429500 0.782900</w:t>
        <w:br/>
        <w:t>vt 0.430300 0.789500</w:t>
        <w:br/>
        <w:t>vt 0.994900 0.723800</w:t>
        <w:br/>
        <w:t>vt 0.426200 0.830800</w:t>
        <w:br/>
        <w:t>vt 0.760500 0.936400</w:t>
        <w:br/>
        <w:t>vt 0.758200 0.936800</w:t>
        <w:br/>
        <w:t>vt 0.783000 0.930800</w:t>
        <w:br/>
        <w:t>vt 0.760500 0.927800</w:t>
        <w:br/>
        <w:t>vt 0.417100 0.886100</w:t>
        <w:br/>
        <w:t>vt 0.416300 0.879200</w:t>
        <w:br/>
        <w:t>vt 0.424100 0.845000</w:t>
        <w:br/>
        <w:t>vt 0.420600 0.851700</w:t>
        <w:br/>
        <w:t>vt 0.419600 0.858300</w:t>
        <w:br/>
        <w:t>vt 0.997200 0.920000</w:t>
        <w:br/>
        <w:t>vt 0.997200 0.927600</w:t>
        <w:br/>
        <w:t>vt 0.994900 0.929100</w:t>
        <w:br/>
        <w:t>vt 0.994900 0.919100</w:t>
        <w:br/>
        <w:t>vt 0.802400 0.933200</w:t>
        <w:br/>
        <w:t>vt 0.422200 0.899600</w:t>
        <w:br/>
        <w:t>vt 0.418300 0.864500</w:t>
        <w:br/>
        <w:t>vt 0.416800 0.872400</w:t>
        <w:br/>
        <w:t>vt 0.421400 0.910800</w:t>
        <w:br/>
        <w:t>vt 0.420400 0.904700</w:t>
        <w:br/>
        <w:t>vt 0.823400 0.946000</w:t>
        <w:br/>
        <w:t>vt 0.846200 0.950900</w:t>
        <w:br/>
        <w:t>vt 0.875400 0.954100</w:t>
        <w:br/>
        <w:t>vt 0.418500 0.893700</w:t>
        <w:br/>
        <w:t>vt 0.898300 0.952300</w:t>
        <w:br/>
        <w:t>vt 0.924900 0.946700</w:t>
        <w:br/>
        <w:t>vt 0.994900 0.929100</w:t>
        <w:br/>
        <w:t>vt 0.972900 0.938500</w:t>
        <w:br/>
        <w:t>vt 0.949200 0.942000</w:t>
        <w:br/>
        <w:t>vt 0.783000 0.939100</w:t>
        <w:br/>
        <w:t>vt 0.760500 0.936400</w:t>
        <w:br/>
        <w:t>vt 0.421400 0.845000</w:t>
        <w:br/>
        <w:t>vt 0.994900 0.937300</w:t>
        <w:br/>
        <w:t>vt 0.997200 0.936400</w:t>
        <w:br/>
        <w:t>vt 0.802400 0.941700</w:t>
        <w:br/>
        <w:t>vt 0.419700 0.899600</w:t>
        <w:br/>
        <w:t>vt 0.994900 0.937300</w:t>
        <w:br/>
        <w:t>vt 0.760500 0.948600</w:t>
        <w:br/>
        <w:t>vt 0.758200 0.948800</w:t>
        <w:br/>
        <w:t>vt 0.415000 0.886100</w:t>
        <w:br/>
        <w:t>vt 0.414500 0.879200</w:t>
        <w:br/>
        <w:t>vt 0.416600 0.858300</w:t>
        <w:br/>
        <w:t>vt 0.417300 0.851700</w:t>
        <w:br/>
        <w:t>vt 0.846200 0.958100</w:t>
        <w:br/>
        <w:t>vt 0.823400 0.954900</w:t>
        <w:br/>
        <w:t>vt 0.875400 0.960000</w:t>
        <w:br/>
        <w:t>vt 0.415900 0.893700</w:t>
        <w:br/>
        <w:t>vt 0.898300 0.958900</w:t>
        <w:br/>
        <w:t>vt 0.972900 0.949800</w:t>
        <w:br/>
        <w:t>vt 0.417800 0.845000</w:t>
        <w:br/>
        <w:t>vt 0.997200 0.948600</w:t>
        <w:br/>
        <w:t>vt 0.994900 0.949000</w:t>
        <w:br/>
        <w:t>vt 0.416700 0.899600</w:t>
        <w:br/>
        <w:t>vt 0.994900 0.949000</w:t>
        <w:br/>
        <w:t>vt 0.760500 0.970000</w:t>
        <w:br/>
        <w:t>vt 0.758200 0.970600</w:t>
        <w:br/>
        <w:t>vt 0.409100 0.886100</w:t>
        <w:br/>
        <w:t>vt 0.846200 0.977300</w:t>
        <w:br/>
        <w:t>vt 0.783000 0.995500</w:t>
        <w:br/>
        <w:t>vt 0.403200 0.910800</w:t>
        <w:br/>
        <w:t>vt 0.760500 0.995500</w:t>
        <w:br/>
        <w:t>vt 0.760500 0.995500</w:t>
        <w:br/>
        <w:t>vt 0.758200 0.997500</w:t>
        <w:br/>
        <w:t>vt 0.403200 0.886100</w:t>
        <w:br/>
        <w:t>vt 0.997200 0.742600</w:t>
        <w:br/>
        <w:t>vt 0.994900 0.743400</w:t>
        <w:br/>
        <w:t>vt 0.758200 0.735500</w:t>
        <w:br/>
        <w:t>vt 0.431800 0.835900</w:t>
        <w:br/>
        <w:t>vt 0.430800 0.842000</w:t>
        <w:br/>
        <w:t>vt 0.952900 0.740000</w:t>
        <w:br/>
        <w:t>vt 0.972600 0.737700</w:t>
        <w:br/>
        <w:t>vt 0.804500 0.749100</w:t>
        <w:br/>
        <w:t>vt 0.780800 0.745300</w:t>
        <w:br/>
        <w:t>vt 0.994900 0.735400</w:t>
        <w:br/>
        <w:t>vt 0.758200 0.735500</w:t>
        <w:br/>
        <w:t>vt 0.756200 0.733800</w:t>
        <w:br/>
        <w:t>vt 0.756200 0.724800</w:t>
        <w:br/>
        <w:t>vt 0.758200 0.723800</w:t>
        <w:br/>
        <w:t>vt 0.430200 0.830800</w:t>
        <w:br/>
        <w:t>vt 0.931800 0.753700</w:t>
        <w:br/>
        <w:t>vt 0.908000 0.759100</w:t>
        <w:br/>
        <w:t>vt 0.877500 0.762700</w:t>
        <w:br/>
        <w:t>vt 0.854100 0.760600</w:t>
        <w:br/>
        <w:t>vt 0.828500 0.754400</w:t>
        <w:br/>
        <w:t>vt 0.435800 0.810400</w:t>
        <w:br/>
        <w:t>vt 0.435000 0.817300</w:t>
        <w:br/>
        <w:t>vt 0.433700 0.824900</w:t>
        <w:br/>
        <w:t>vt 0.433800 0.795700</w:t>
        <w:br/>
        <w:t>vt 0.435400 0.803700</w:t>
        <w:br/>
        <w:t>vt 0.428600 0.776200</w:t>
        <w:br/>
        <w:t>vt 0.431600 0.782900</w:t>
        <w:br/>
        <w:t>vt 0.432600 0.789500</w:t>
        <w:br/>
        <w:t>vt 0.758200 0.743400</w:t>
        <w:br/>
        <w:t>vt 0.952900 0.748800</w:t>
        <w:br/>
        <w:t>vt 0.972600 0.745900</w:t>
        <w:br/>
        <w:t>vt 0.994900 0.743400</w:t>
        <w:br/>
        <w:t>vt 0.758200 0.743400</w:t>
        <w:br/>
        <w:t>vt 0.756200 0.742300</w:t>
        <w:br/>
        <w:t>vt 0.432500 0.830800</w:t>
        <w:br/>
        <w:t>vt 0.430800 0.776200</w:t>
        <w:br/>
        <w:t>vt 0.997200 0.754600</w:t>
        <w:br/>
        <w:t>vt 0.994900 0.754800</w:t>
        <w:br/>
        <w:t>vt 0.908000 0.769200</w:t>
        <w:br/>
        <w:t>vt 0.877500 0.771600</w:t>
        <w:br/>
        <w:t>vt 0.854100 0.770200</w:t>
        <w:br/>
        <w:t>vt 0.997200 0.801800</w:t>
        <w:br/>
        <w:t>vt 0.994900 0.799400</w:t>
        <w:br/>
        <w:t>vt 0.846200 0.807300</w:t>
        <w:br/>
        <w:t>vt 0.280600 0.808400</w:t>
        <w:br/>
        <w:t>vt 0.003900 0.930136</w:t>
        <w:br/>
        <w:t>vt 0.360845 0.621854</w:t>
        <w:br/>
        <w:t>vt 0.360457 0.627375</w:t>
        <w:br/>
        <w:t>vt 0.325877 0.621564</w:t>
        <w:br/>
        <w:t>vt 0.325684 0.616139</w:t>
        <w:br/>
        <w:t>vt 0.383801 0.632219</w:t>
        <w:br/>
        <w:t>vt 0.381574 0.637546</w:t>
        <w:br/>
        <w:t>vt 0.406467 0.642002</w:t>
        <w:br/>
        <w:t>vt 0.405402 0.648201</w:t>
        <w:br/>
        <w:t>vt 0.291104 0.624082</w:t>
        <w:br/>
        <w:t>vt 0.291879 0.629313</w:t>
        <w:br/>
        <w:t>vt 0.271053 0.634349</w:t>
        <w:br/>
        <w:t>vt 0.271925 0.639871</w:t>
        <w:br/>
        <w:t>vt 0.249065 0.651397</w:t>
        <w:br/>
        <w:t>vt 0.229402 0.658178</w:t>
        <w:br/>
        <w:t>vt 0.227368 0.653819</w:t>
        <w:br/>
        <w:t>vt 0.248387 0.645295</w:t>
        <w:br/>
        <w:t>vt 0.248387 0.645295</w:t>
        <w:br/>
        <w:t>vt 0.200925 0.672320</w:t>
        <w:br/>
        <w:t>vt 0.197437 0.670479</w:t>
        <w:br/>
        <w:t>vt 0.207608 0.662633</w:t>
        <w:br/>
        <w:t>vt 0.210611 0.664958</w:t>
        <w:br/>
        <w:t>vt 0.202269 0.771134</w:t>
        <w:br/>
        <w:t>vt 0.168200 0.767800</w:t>
        <w:br/>
        <w:t>vt 0.168258 0.766121</w:t>
        <w:br/>
        <w:t>vt 0.202268 0.768816</w:t>
        <w:br/>
        <w:t>vt 0.202269 0.771134</w:t>
        <w:br/>
        <w:t>vt 0.168265 0.764555</w:t>
        <w:br/>
        <w:t>vt 0.202075 0.766071</w:t>
        <w:br/>
        <w:t>vt 0.202268 0.768816</w:t>
        <w:br/>
        <w:t>vt 0.168258 0.766121</w:t>
        <w:br/>
        <w:t>vt 0.234763 0.766957</w:t>
        <w:br/>
        <w:t>vt 0.234900 0.768500</w:t>
        <w:br/>
        <w:t>vt 0.234184 0.765827</w:t>
        <w:br/>
        <w:t>vt 0.234763 0.766957</w:t>
        <w:br/>
        <w:t>vt 0.052500 0.771000</w:t>
        <w:br/>
        <w:t>vt 0.523794 0.727250</w:t>
        <w:br/>
        <w:t>vt 0.528232 0.720068</w:t>
        <w:br/>
        <w:t>vt 0.540094 0.727734</w:t>
        <w:br/>
        <w:t>vt 0.547275 0.741209</w:t>
        <w:br/>
        <w:t>vt 0.531137 0.741128</w:t>
        <w:br/>
        <w:t>vt 0.519397 0.734149</w:t>
        <w:br/>
        <w:t>vt 0.506188 0.706253</w:t>
        <w:br/>
        <w:t>vt 0.502351 0.708689</w:t>
        <w:br/>
        <w:t>vt 0.501071 0.706557</w:t>
        <w:br/>
        <w:t>vt 0.508503 0.702172</w:t>
        <w:br/>
        <w:t>vt 0.499762 0.704395</w:t>
        <w:br/>
        <w:t>vt 0.503477 0.702202</w:t>
        <w:br/>
        <w:t>vt 0.519841 0.693763</w:t>
        <w:br/>
        <w:t>vt 0.515967 0.700461</w:t>
        <w:br/>
        <w:t>vt 0.515645 0.700057</w:t>
        <w:br/>
        <w:t>vt 0.519841 0.693199</w:t>
        <w:br/>
        <w:t>vt 0.532832 0.712887</w:t>
        <w:br/>
        <w:t>vt 0.532428 0.713371</w:t>
        <w:br/>
        <w:t>vt 0.519841 0.693763</w:t>
        <w:br/>
        <w:t>vt 0.519841 0.693199</w:t>
        <w:br/>
        <w:t>vt 0.514918 0.741612</w:t>
        <w:br/>
        <w:t>vt 0.514999 0.741047</w:t>
        <w:br/>
        <w:t>vt 0.531137 0.741128</w:t>
        <w:br/>
        <w:t>vt 0.531460 0.741612</w:t>
        <w:br/>
        <w:t>vt 0.497812 0.731042</w:t>
        <w:br/>
        <w:t>vt 0.497167 0.730881</w:t>
        <w:br/>
        <w:t>vt 0.501484 0.723578</w:t>
        <w:br/>
        <w:t>vt 0.502129 0.723901</w:t>
        <w:br/>
        <w:t>vt 0.519841 0.693763</w:t>
        <w:br/>
        <w:t>vt 0.532428 0.713371</w:t>
        <w:br/>
        <w:t>vt 0.515967 0.700461</w:t>
        <w:br/>
        <w:t>vt 0.502129 0.723901</w:t>
        <w:br/>
        <w:t>vt 0.514999 0.741047</w:t>
        <w:br/>
        <w:t>vt 0.497812 0.731042</w:t>
        <w:br/>
        <w:t>vt 0.503630 0.710760</w:t>
        <w:br/>
        <w:t>vt 0.499914 0.716851</w:t>
        <w:br/>
        <w:t>vt 0.498635 0.714719</w:t>
        <w:br/>
        <w:t>vt 0.495650 0.709725</w:t>
        <w:br/>
        <w:t>vt 0.494402 0.707562</w:t>
        <w:br/>
        <w:t>vt 0.540901 0.728056</w:t>
        <w:br/>
        <w:t>vt 0.490873 0.741612</w:t>
        <w:br/>
        <w:t>vt 0.491519 0.741290</w:t>
        <w:br/>
        <w:t>vt 0.505801 0.716276</w:t>
        <w:br/>
        <w:t>vt 0.510319 0.708852</w:t>
        <w:br/>
        <w:t>vt 0.510884 0.709175</w:t>
        <w:br/>
        <w:t>vt 0.506446 0.716760</w:t>
        <w:br/>
        <w:t>vt 0.496997 0.711950</w:t>
        <w:br/>
        <w:t>vt 0.491519 0.741290</w:t>
        <w:br/>
        <w:t>vt 0.491519 0.741290</w:t>
        <w:br/>
        <w:t>vt 0.490873 0.741612</w:t>
        <w:br/>
        <w:t>vt 0.498452 0.702233</w:t>
        <w:br/>
        <w:t>vt 0.493153 0.705400</w:t>
        <w:br/>
        <w:t>vt 0.491265 0.702233</w:t>
        <w:br/>
        <w:t>vt 0.548001 0.741612</w:t>
        <w:br/>
        <w:t>vt 0.213900 0.299400</w:t>
        <w:br/>
        <w:t>vt 0.213200 0.320100</w:t>
        <w:br/>
        <w:t>vt 0.199300 0.314900</w:t>
        <w:br/>
        <w:t>vt 0.211600 0.369300</w:t>
        <w:br/>
        <w:t>vt 0.213900 0.299400</w:t>
        <w:br/>
        <w:t>vt 0.227500 0.315800</w:t>
        <w:br/>
        <w:t>vt 0.213200 0.320100</w:t>
        <w:br/>
        <w:t>vt 0.211600 0.369300</w:t>
        <w:br/>
        <w:t>vt 0.577500 0.597600</w:t>
        <w:br/>
        <w:t>vt 0.564800 0.597600</w:t>
        <w:br/>
        <w:t>vt 0.565300 0.589800</w:t>
        <w:br/>
        <w:t>vt 0.577500 0.589800</w:t>
        <w:br/>
        <w:t>vt 0.512200 0.589800</w:t>
        <w:br/>
        <w:t>vt 0.512800 0.597600</w:t>
        <w:br/>
        <w:t>vt 0.492500 0.597600</w:t>
        <w:br/>
        <w:t>vt 0.492500 0.589800</w:t>
        <w:br/>
        <w:t>vt 0.489800 0.597600</w:t>
        <w:br/>
        <w:t>vt 0.489800 0.589800</w:t>
        <w:br/>
        <w:t>vt 0.577500 0.597600</w:t>
        <w:br/>
        <w:t>vt 0.577500 0.598700</w:t>
        <w:br/>
        <w:t>vt 0.565100 0.598700</w:t>
        <w:br/>
        <w:t>vt 0.564800 0.597600</w:t>
        <w:br/>
        <w:t>vt 0.526600 0.588700</w:t>
        <w:br/>
        <w:t>vt 0.547000 0.588700</w:t>
        <w:br/>
        <w:t>vt 0.546900 0.589800</w:t>
        <w:br/>
        <w:t>vt 0.526600 0.589800</w:t>
        <w:br/>
        <w:t>vt 0.492500 0.589800</w:t>
        <w:br/>
        <w:t>vt 0.492500 0.588700</w:t>
        <w:br/>
        <w:t>vt 0.512200 0.588700</w:t>
        <w:br/>
        <w:t>vt 0.512200 0.589800</w:t>
        <w:br/>
        <w:t>vt 0.512800 0.597600</w:t>
        <w:br/>
        <w:t>vt 0.526600 0.597600</w:t>
        <w:br/>
        <w:t>vt 0.526600 0.598700</w:t>
        <w:br/>
        <w:t>vt 0.512700 0.598700</w:t>
        <w:br/>
        <w:t>vt 0.489800 0.597600</w:t>
        <w:br/>
        <w:t>vt 0.492500 0.597600</w:t>
        <w:br/>
        <w:t>vt 0.492500 0.598700</w:t>
        <w:br/>
        <w:t>vt 0.488700 0.598700</w:t>
        <w:br/>
        <w:t>vt 0.489800 0.589800</w:t>
        <w:br/>
        <w:t>vt 0.488700 0.588700</w:t>
        <w:br/>
        <w:t>vt 0.488700 0.588700</w:t>
        <w:br/>
        <w:t>vt 0.489800 0.589800</w:t>
        <w:br/>
        <w:t>vt 0.489800 0.597600</w:t>
        <w:br/>
        <w:t>vt 0.488700 0.598700</w:t>
        <w:br/>
        <w:t>vt 0.589350 0.589800</w:t>
        <w:br/>
        <w:t>vt 0.589350 0.597600</w:t>
        <w:br/>
        <w:t>vt 0.601200 0.589800</w:t>
        <w:br/>
        <w:t>vt 0.621600 0.589800</w:t>
        <w:br/>
        <w:t>vt 0.621400 0.597600</w:t>
        <w:br/>
        <w:t>vt 0.601200 0.597600</w:t>
        <w:br/>
        <w:t>vt 0.661600 0.597600</w:t>
        <w:br/>
        <w:t>vt 0.639900 0.597600</w:t>
        <w:br/>
        <w:t>vt 0.639900 0.589800</w:t>
        <w:br/>
        <w:t>vt 0.661600 0.589800</w:t>
        <w:br/>
        <w:t>vt 0.664600 0.589800</w:t>
        <w:br/>
        <w:t>vt 0.664600 0.597600</w:t>
        <w:br/>
        <w:t>vt 0.589350 0.597600</w:t>
        <w:br/>
        <w:t>vt 0.589350 0.598700</w:t>
        <w:br/>
        <w:t>vt 0.589350 0.588700</w:t>
        <w:br/>
        <w:t>vt 0.589350 0.589800</w:t>
        <w:br/>
        <w:t>vt 0.577500 0.589800</w:t>
        <w:br/>
        <w:t>vt 0.577500 0.588700</w:t>
        <w:br/>
        <w:t>vt 0.621400 0.597600</w:t>
        <w:br/>
        <w:t>vt 0.621600 0.598700</w:t>
        <w:br/>
        <w:t>vt 0.601200 0.598700</w:t>
        <w:br/>
        <w:t>vt 0.601200 0.597600</w:t>
        <w:br/>
        <w:t>vt 0.630700 0.589800</w:t>
        <w:br/>
        <w:t>vt 0.621600 0.589800</w:t>
        <w:br/>
        <w:t>vt 0.621900 0.588700</w:t>
        <w:br/>
        <w:t>vt 0.631100 0.588700</w:t>
        <w:br/>
        <w:t>vt 0.639900 0.589800</w:t>
        <w:br/>
        <w:t>vt 0.640400 0.588700</w:t>
        <w:br/>
        <w:t>vt 0.661600 0.588700</w:t>
        <w:br/>
        <w:t>vt 0.661600 0.589800</w:t>
        <w:br/>
        <w:t>vt 0.659800 0.598700</w:t>
        <w:br/>
        <w:t>vt 0.640300 0.598700</w:t>
        <w:br/>
        <w:t>vt 0.639900 0.597600</w:t>
        <w:br/>
        <w:t>vt 0.661600 0.597600</w:t>
        <w:br/>
        <w:t>vt 0.664600 0.597600</w:t>
        <w:br/>
        <w:t>vt 0.665600 0.598700</w:t>
        <w:br/>
        <w:t>vt 0.664600 0.589800</w:t>
        <w:br/>
        <w:t>vt 0.665600 0.588700</w:t>
        <w:br/>
        <w:t>vt 0.664600 0.597600</w:t>
        <w:br/>
        <w:t>vt 0.664600 0.589800</w:t>
        <w:br/>
        <w:t>vt 0.665600 0.588700</w:t>
        <w:br/>
        <w:t>vt 0.665600 0.598700</w:t>
        <w:br/>
        <w:t>vt 0.630700 0.597600</w:t>
        <w:br/>
        <w:t>vt 0.631000 0.598700</w:t>
        <w:br/>
        <w:t>vt 0.630700 0.589800</w:t>
        <w:br/>
        <w:t>vt 0.630700 0.597600</w:t>
        <w:br/>
        <w:t>vt 0.601200 0.589800</w:t>
        <w:br/>
        <w:t>vt 0.601200 0.588700</w:t>
        <w:br/>
        <w:t>vt 0.545900 0.597600</w:t>
        <w:br/>
        <w:t>vt 0.546900 0.589800</w:t>
        <w:br/>
        <w:t>vt 0.545900 0.598700</w:t>
        <w:br/>
        <w:t>vt 0.545900 0.597600</w:t>
        <w:br/>
        <w:t>vt 0.565600 0.588700</w:t>
        <w:br/>
        <w:t>vt 0.565300 0.589800</w:t>
        <w:br/>
        <w:t>vt 0.526600 0.589800</w:t>
        <w:br/>
        <w:t>vt 0.526600 0.597600</w:t>
        <w:br/>
        <w:t>vt 0.426200 0.545000</w:t>
        <w:br/>
        <w:t>vt 0.441900 0.545000</w:t>
        <w:br/>
        <w:t>vt 0.441900 0.534900</w:t>
        <w:br/>
        <w:t>vt 0.426200 0.534900</w:t>
        <w:br/>
        <w:t>vt 0.442800 0.533700</w:t>
        <w:br/>
        <w:t>vt 0.442800 0.546300</w:t>
        <w:br/>
        <w:t>vt 0.443800 0.547000</w:t>
        <w:br/>
        <w:t>vt 0.443800 0.532900</w:t>
        <w:br/>
        <w:t>vt 0.442800 0.546300</w:t>
        <w:br/>
        <w:t>vt 0.425300 0.546300</w:t>
        <w:br/>
        <w:t>vt 0.424400 0.547000</w:t>
        <w:br/>
        <w:t>vt 0.443800 0.547000</w:t>
        <w:br/>
        <w:t>vt 0.426200 0.545000</w:t>
        <w:br/>
        <w:t>vt 0.426200 0.534900</w:t>
        <w:br/>
        <w:t>vt 0.425300 0.533700</w:t>
        <w:br/>
        <w:t>vt 0.425300 0.546300</w:t>
        <w:br/>
        <w:t>vt 0.424400 0.532900</w:t>
        <w:br/>
        <w:t>vt 0.425300 0.533700</w:t>
        <w:br/>
        <w:t>vt 0.442800 0.533700</w:t>
        <w:br/>
        <w:t>vt 0.443800 0.532900</w:t>
        <w:br/>
        <w:t>vt 0.424400 0.547000</w:t>
        <w:br/>
        <w:t>vt 0.424400 0.532900</w:t>
        <w:br/>
        <w:t>vt 0.441900 0.534900</w:t>
        <w:br/>
        <w:t>vt 0.441900 0.545000</w:t>
        <w:br/>
        <w:t>vt 0.441900 0.534900</w:t>
        <w:br/>
        <w:t>vt 0.441900 0.545000</w:t>
        <w:br/>
        <w:t>vt 0.426200 0.545000</w:t>
        <w:br/>
        <w:t>vt 0.426200 0.534900</w:t>
        <w:br/>
        <w:t>vt 0.442800 0.533700</w:t>
        <w:br/>
        <w:t>vt 0.443800 0.532900</w:t>
        <w:br/>
        <w:t>vt 0.443800 0.547000</w:t>
        <w:br/>
        <w:t>vt 0.442800 0.546300</w:t>
        <w:br/>
        <w:t>vt 0.442800 0.546300</w:t>
        <w:br/>
        <w:t>vt 0.443800 0.547000</w:t>
        <w:br/>
        <w:t>vt 0.424400 0.547000</w:t>
        <w:br/>
        <w:t>vt 0.425300 0.546300</w:t>
        <w:br/>
        <w:t>vt 0.425300 0.533700</w:t>
        <w:br/>
        <w:t>vt 0.426200 0.534900</w:t>
        <w:br/>
        <w:t>vt 0.426200 0.545000</w:t>
        <w:br/>
        <w:t>vt 0.425300 0.546300</w:t>
        <w:br/>
        <w:t>vt 0.424400 0.532900</w:t>
        <w:br/>
        <w:t>vt 0.443800 0.532900</w:t>
        <w:br/>
        <w:t>vt 0.442800 0.533700</w:t>
        <w:br/>
        <w:t>vt 0.425300 0.533700</w:t>
        <w:br/>
        <w:t>vt 0.424400 0.547000</w:t>
        <w:br/>
        <w:t>vt 0.424400 0.532900</w:t>
        <w:br/>
        <w:t>vt 0.441900 0.545000</w:t>
        <w:br/>
        <w:t>vt 0.441900 0.534900</w:t>
        <w:br/>
        <w:t>vt 0.812400 0.474000</w:t>
        <w:br/>
        <w:t>vt 0.838700 0.474000</w:t>
        <w:br/>
        <w:t>vt 0.836700 0.490300</w:t>
        <w:br/>
        <w:t>vt 0.808000 0.490400</w:t>
        <w:br/>
        <w:t>vt 0.997200 0.485300</w:t>
        <w:br/>
        <w:t>vt 0.980900 0.485400</w:t>
        <w:br/>
        <w:t>vt 0.979400 0.474000</w:t>
        <w:br/>
        <w:t>vt 0.997200 0.474000</w:t>
        <w:br/>
        <w:t>vt 0.997200 0.498600</w:t>
        <w:br/>
        <w:t>vt 0.997200 0.511000</w:t>
        <w:br/>
        <w:t>vt 0.981200 0.506700</w:t>
        <w:br/>
        <w:t>vt 0.980700 0.497200</w:t>
        <w:br/>
        <w:t>vt 0.986700 0.534400</w:t>
        <w:br/>
        <w:t>vt 0.997200 0.529600</w:t>
        <w:br/>
        <w:t>vt 0.997200 0.540200</w:t>
        <w:br/>
        <w:t>vt 0.786100 0.474000</w:t>
        <w:br/>
        <w:t>vt 0.792500 0.474000</w:t>
        <w:br/>
        <w:t>vt 0.786600 0.489100</w:t>
        <w:br/>
        <w:t>vt 0.776800 0.488700</w:t>
        <w:br/>
        <w:t>vt 0.773250 0.515600</w:t>
        <w:br/>
        <w:t>vt 0.762700 0.515600</w:t>
        <w:br/>
        <w:t>vt 0.770000 0.500100</w:t>
        <w:br/>
        <w:t>vt 0.780500 0.501000</w:t>
        <w:br/>
        <w:t>vt 0.796500 0.489800</w:t>
        <w:br/>
        <w:t>vt 0.800700 0.474000</w:t>
        <w:br/>
        <w:t>vt 0.804500 0.504600</w:t>
        <w:br/>
        <w:t>vt 0.803300 0.511500</w:t>
        <w:br/>
        <w:t>vt 0.791900 0.501500</w:t>
        <w:br/>
        <w:t>vt 0.953100 0.496800</w:t>
        <w:br/>
        <w:t>vt 0.953300 0.484700</w:t>
        <w:br/>
        <w:t>vt 0.954300 0.474000</w:t>
        <w:br/>
        <w:t>vt 0.834200 0.506100</w:t>
        <w:br/>
        <w:t>vt 0.779500 0.474000</w:t>
        <w:br/>
        <w:t>vt 0.768900 0.488800</w:t>
        <w:br/>
        <w:t>vt 0.759000 0.504100</w:t>
        <w:br/>
        <w:t>vt 0.755400 0.515600</w:t>
        <w:br/>
        <w:t>vt 0.754300 0.507900</w:t>
        <w:br/>
        <w:t>vt 0.755200 0.492400</w:t>
        <w:br/>
        <w:t>vt 0.762700 0.484300</w:t>
        <w:br/>
        <w:t>vt 0.774700 0.474000</w:t>
        <w:br/>
        <w:t>vt 0.750200 0.498200</w:t>
        <w:br/>
        <w:t>vt 0.954200 0.510300</w:t>
        <w:br/>
        <w:t>vt 0.919500 0.503100</w:t>
        <w:br/>
        <w:t>vt 0.953749 0.504765</w:t>
        <w:br/>
        <w:t>vt 0.874500 0.489200</w:t>
        <w:br/>
        <w:t>vt 0.874100 0.474000</w:t>
        <w:br/>
        <w:t>vt 0.918300 0.490800</w:t>
        <w:br/>
        <w:t>vt 0.872900 0.503500</w:t>
        <w:br/>
        <w:t>vt 0.785500 0.515600</w:t>
        <w:br/>
        <w:t>vt 0.917100 0.474000</w:t>
        <w:br/>
        <w:t>vt 0.918100 0.481800</w:t>
        <w:br/>
        <w:t>vt 0.954100 0.522300</w:t>
        <w:br/>
        <w:t>vt 0.914300 0.518200</w:t>
        <w:br/>
        <w:t>vt 0.872200 0.516000</w:t>
        <w:br/>
        <w:t>vt 0.833300 0.516000</w:t>
        <w:br/>
        <w:t>vt 0.913900 0.532700</w:t>
        <w:br/>
        <w:t>vt 0.871100 0.531300</w:t>
        <w:br/>
        <w:t>vt 0.953500 0.533600</w:t>
        <w:br/>
        <w:t>vt 0.986900 0.527600</w:t>
        <w:br/>
        <w:t>vt 0.986600 0.521900</w:t>
        <w:br/>
        <w:t>vt 0.983400 0.515700</w:t>
        <w:br/>
        <w:t>vt 0.997200 0.518200</w:t>
        <w:br/>
        <w:t>vt 0.800400 0.524900</w:t>
        <w:br/>
        <w:t>vt 0.832400 0.531500</w:t>
        <w:br/>
        <w:t>vt 0.980799 0.491359</w:t>
        <w:br/>
        <w:t>vt 0.997200 0.490200</w:t>
        <w:br/>
        <w:t>vt 0.813800 0.608800</w:t>
        <w:br/>
        <w:t>vt 0.808500 0.592200</w:t>
        <w:br/>
        <w:t>vt 0.838300 0.593400</w:t>
        <w:br/>
        <w:t>vt 0.839600 0.608800</w:t>
        <w:br/>
        <w:t>vt 0.997200 0.591400</w:t>
        <w:br/>
        <w:t>vt 0.981900 0.594000</w:t>
        <w:br/>
        <w:t>vt 0.981700 0.585100</w:t>
        <w:br/>
        <w:t>vt 0.997200 0.584200</w:t>
        <w:br/>
        <w:t>vt 0.914800 0.547900</w:t>
        <w:br/>
        <w:t>vt 0.954900 0.546000</w:t>
        <w:br/>
        <w:t>vt 0.983700 0.571600</w:t>
        <w:br/>
        <w:t>vt 0.985900 0.558000</w:t>
        <w:br/>
        <w:t>vt 0.997200 0.561600</w:t>
        <w:br/>
        <w:t>vt 0.997200 0.573800</w:t>
        <w:br/>
        <w:t>vt 0.985200 0.544600</w:t>
        <w:br/>
        <w:t>vt 0.788900 0.595000</w:t>
        <w:br/>
        <w:t>vt 0.793900 0.608800</w:t>
        <w:br/>
        <w:t>vt 0.787300 0.608800</w:t>
        <w:br/>
        <w:t>vt 0.779700 0.596100</w:t>
        <w:br/>
        <w:t>vt 0.773250 0.568300</w:t>
        <w:br/>
        <w:t>vt 0.782600 0.583400</w:t>
        <w:br/>
        <w:t>vt 0.771700 0.583600</w:t>
        <w:br/>
        <w:t>vt 0.762700 0.568300</w:t>
        <w:br/>
        <w:t>vt 0.802200 0.608800</w:t>
        <w:br/>
        <w:t>vt 0.798000 0.593800</w:t>
        <w:br/>
        <w:t>vt 0.785500 0.568300</w:t>
        <w:br/>
        <w:t>vt 0.800000 0.557600</w:t>
        <w:br/>
        <w:t>vt 0.804400 0.576200</w:t>
        <w:br/>
        <w:t>vt 0.792700 0.580900</w:t>
        <w:br/>
        <w:t>vt 0.785500 0.541950</w:t>
        <w:br/>
        <w:t>vt 0.953000 0.570800</w:t>
        <w:br/>
        <w:t>vt 0.952500 0.587700</w:t>
        <w:br/>
        <w:t>vt 0.836100 0.579700</w:t>
        <w:br/>
        <w:t>vt 0.832700 0.550300</w:t>
        <w:br/>
        <w:t>vt 0.780600 0.608800</w:t>
        <w:br/>
        <w:t>vt 0.771900 0.597300</w:t>
        <w:br/>
        <w:t>vt 0.762800 0.584000</w:t>
        <w:br/>
        <w:t>vt 0.755900 0.576500</w:t>
        <w:br/>
        <w:t>vt 0.755700 0.568300</w:t>
        <w:br/>
        <w:t>vt 0.758400 0.593300</w:t>
        <w:br/>
        <w:t>vt 0.766000 0.601600</w:t>
        <w:br/>
        <w:t>vt 0.776100 0.611100</w:t>
        <w:br/>
        <w:t>vt 0.751300 0.587100</w:t>
        <w:br/>
        <w:t>vt 0.918600 0.592700</w:t>
        <w:br/>
        <w:t>vt 0.915900 0.576000</w:t>
        <w:br/>
        <w:t>vt 0.918500 0.608800</w:t>
        <w:br/>
        <w:t>vt 0.956600 0.608800</w:t>
        <w:br/>
        <w:t>vt 0.877000 0.596600</w:t>
        <w:br/>
        <w:t>vt 0.874600 0.581000</w:t>
        <w:br/>
        <w:t>vt 0.871500 0.550500</w:t>
        <w:br/>
        <w:t>vt 0.875700 0.608800</w:t>
        <w:br/>
        <w:t>vt 0.914700 0.561500</w:t>
        <w:br/>
        <w:t>vt 0.953900 0.555300</w:t>
        <w:br/>
        <w:t>vt 0.873500 0.569200</w:t>
        <w:br/>
        <w:t>vt 0.833600 0.564200</w:t>
        <w:br/>
        <w:t>vt 0.986000 0.550900</w:t>
        <w:br/>
        <w:t>vt 0.997200 0.551100</w:t>
        <w:br/>
        <w:t>vt 0.981600 0.608800</w:t>
        <w:br/>
        <w:t>vt 0.997200 0.608800</w:t>
        <w:br/>
        <w:t>vt 0.995200 0.363800</w:t>
        <w:br/>
        <w:t>vt 0.961200 0.366400</w:t>
        <w:br/>
        <w:t>vt 0.963100 0.312500</w:t>
        <w:br/>
        <w:t>vt 0.995200 0.312900</w:t>
        <w:br/>
        <w:t>vt 0.995200 0.031300</w:t>
        <w:br/>
        <w:t>vt 0.970700 0.033200</w:t>
        <w:br/>
        <w:t>vt 0.971900 0.006900</w:t>
        <w:br/>
        <w:t>vt 0.995200 0.006900</w:t>
        <w:br/>
        <w:t>vt 0.940800 0.006900</w:t>
        <w:br/>
        <w:t>vt 0.943900 0.037400</w:t>
        <w:br/>
        <w:t>vt 0.921000 0.035600</w:t>
        <w:br/>
        <w:t>vt 0.915000 0.006900</w:t>
        <w:br/>
        <w:t>vt 0.868418 0.024322</w:t>
        <w:br/>
        <w:t>vt 0.857600 0.005500</w:t>
        <w:br/>
        <w:t>vt 0.876900 0.004800</w:t>
        <w:br/>
        <w:t>vt 0.995200 0.412100</w:t>
        <w:br/>
        <w:t>vt 0.964200 0.421400</w:t>
        <w:br/>
        <w:t>vt 0.962200 0.403500</w:t>
        <w:br/>
        <w:t>vt 0.995200 0.399600</w:t>
        <w:br/>
        <w:t>vt 0.892761 0.419037</w:t>
        <w:br/>
        <w:t>vt 0.932400 0.409500</w:t>
        <w:br/>
        <w:t>vt 0.936400 0.429200</w:t>
        <w:br/>
        <w:t>vt 0.892999 0.440366</w:t>
        <w:br/>
        <w:t>vt 0.995200 0.384600</w:t>
        <w:br/>
        <w:t>vt 0.961000 0.387200</w:t>
        <w:br/>
        <w:t>vt 0.930000 0.367600</w:t>
        <w:br/>
        <w:t>vt 0.932500 0.390500</w:t>
        <w:br/>
        <w:t>vt 0.915200 0.367200</w:t>
        <w:br/>
        <w:t>vt 0.930000 0.084000</w:t>
        <w:br/>
        <w:t>vt 0.918900 0.084100</w:t>
        <w:br/>
        <w:t>vt 0.905600 0.030400</w:t>
        <w:br/>
        <w:t>vt 0.995200 0.082900</w:t>
        <w:br/>
        <w:t>vt 0.974500 0.085700</w:t>
        <w:br/>
        <w:t>vt 0.930100 0.312700</w:t>
        <w:br/>
        <w:t>vt 0.995200 0.424300</w:t>
        <w:br/>
        <w:t>vt 0.966200 0.435600</w:t>
        <w:br/>
        <w:t>vt 0.933200 0.448000</w:t>
        <w:br/>
        <w:t>vt 0.923700 0.455500</w:t>
        <w:br/>
        <w:t>vt 0.888650 0.453872</w:t>
        <w:br/>
        <w:t>vt 0.963000 0.456100</w:t>
        <w:br/>
        <w:t>vt 0.975700 0.446900</w:t>
        <w:br/>
        <w:t>vt 0.995200 0.432300</w:t>
        <w:br/>
        <w:t>vt 0.955200 0.463700</w:t>
        <w:br/>
        <w:t>vt 0.971800 0.002900</w:t>
        <w:br/>
        <w:t>vt 0.998100 0.002900</w:t>
        <w:br/>
        <w:t>vt 0.998100 0.032500</w:t>
        <w:br/>
        <w:t>vt 0.998100 0.002900</w:t>
        <w:br/>
        <w:t>vt 0.892000 0.021800</w:t>
        <w:br/>
        <w:t>vt 0.900400 0.002900</w:t>
        <w:br/>
        <w:t>vt 0.901600 0.006900</w:t>
        <w:br/>
        <w:t>vt 0.892400 0.025900</w:t>
        <w:br/>
        <w:t>vt 0.915200 0.002900</w:t>
        <w:br/>
        <w:t>vt 0.941300 0.002900</w:t>
        <w:br/>
        <w:t>vt 0.857800 0.002400</w:t>
        <w:br/>
        <w:t>vt 0.877500 0.002400</w:t>
        <w:br/>
        <w:t>vt 0.876900 0.004800</w:t>
        <w:br/>
        <w:t>vt 0.857600 0.005500</w:t>
        <w:br/>
        <w:t>vt 0.892000 0.021800</w:t>
        <w:br/>
        <w:t>vt 0.892400 0.025900</w:t>
        <w:br/>
        <w:t>vt 0.995200 0.399600</w:t>
        <w:br/>
        <w:t>vt 0.998100 0.399600</w:t>
        <w:br/>
        <w:t>vt 0.998100 0.411800</w:t>
        <w:br/>
        <w:t>vt 0.995200 0.412100</w:t>
        <w:br/>
        <w:t>vt 0.998100 0.083600</w:t>
        <w:br/>
        <w:t>vt 0.998100 0.424100</w:t>
        <w:br/>
        <w:t>vt 0.977500 0.449000</w:t>
        <w:br/>
        <w:t>vt 0.965100 0.458800</w:t>
        <w:br/>
        <w:t>vt 0.998100 0.433500</w:t>
        <w:br/>
        <w:t>vt 0.923500 0.458500</w:t>
        <w:br/>
        <w:t>vt 0.923700 0.455500</w:t>
        <w:br/>
        <w:t>vt 0.955200 0.466900</w:t>
        <w:br/>
        <w:t>vt 0.935900 0.150300</w:t>
        <w:br/>
        <w:t>vt 0.995200 0.157600</w:t>
        <w:br/>
        <w:t>vt 0.998100 0.158500</w:t>
        <w:br/>
        <w:t>vt 0.962500 0.154000</w:t>
        <w:br/>
        <w:t>vt 0.995200 0.243500</w:t>
        <w:br/>
        <w:t>vt 0.965400 0.239900</w:t>
        <w:br/>
        <w:t>vt 0.998100 0.244100</w:t>
        <w:br/>
        <w:t>vt 0.998100 0.313800</w:t>
        <w:br/>
        <w:t>vt 0.995200 0.312900</w:t>
        <w:br/>
        <w:t>vt 0.935700 0.239900</w:t>
        <w:br/>
        <w:t>vt 0.995200 0.363800</w:t>
        <w:br/>
        <w:t>vt 0.998100 0.364500</w:t>
        <w:br/>
        <w:t>vt 0.998100 0.386000</w:t>
        <w:br/>
        <w:t>vt 0.995200 0.384600</w:t>
        <w:br/>
        <w:t>vt 0.893011 0.394900</w:t>
        <w:br/>
        <w:t>vt 0.980800 0.155600</w:t>
        <w:br/>
        <w:t>vt 0.904100 0.158800</w:t>
        <w:br/>
        <w:t>vt 0.892000 0.084600</w:t>
        <w:br/>
        <w:t>vt 0.909400 0.239200</w:t>
        <w:br/>
        <w:t>vt 0.908700 0.312500</w:t>
        <w:br/>
        <w:t>vt 0.872000 0.158700</w:t>
        <w:br/>
        <w:t>vt 0.875400 0.240800</w:t>
        <w:br/>
        <w:t>vt 0.870900 0.085000</w:t>
        <w:br/>
        <w:t>vt 0.881200 0.022700</w:t>
        <w:br/>
        <w:t>vt 0.901600 0.006900</w:t>
        <w:br/>
        <w:t>vt 0.900400 0.002900</w:t>
        <w:br/>
        <w:t>vt 0.885900 0.367900</w:t>
        <w:br/>
        <w:t>vt 0.874900 0.312000</w:t>
        <w:br/>
        <w:t>vt 0.951000 0.085000</w:t>
        <w:br/>
        <w:t>vt 0.957800 0.034800</w:t>
        <w:br/>
        <w:t>vt 0.959700 0.006900</w:t>
        <w:br/>
        <w:t>vt 0.960300 0.002900</w:t>
        <w:br/>
        <w:t>vt 0.744200 0.307100</w:t>
        <w:br/>
        <w:t>vt 0.750800 0.363300</w:t>
        <w:br/>
        <w:t>vt 0.715300 0.358000</w:t>
        <w:br/>
        <w:t>vt 0.715300 0.307400</w:t>
        <w:br/>
        <w:t>vt 0.751500 0.006300</w:t>
        <w:br/>
        <w:t>vt 0.768100 0.006300</w:t>
        <w:br/>
        <w:t>vt 0.765400 0.032600</w:t>
        <w:br/>
        <w:t>vt 0.746000 0.031300</w:t>
        <w:br/>
        <w:t>vt 0.841600 0.157000</w:t>
        <w:br/>
        <w:t>vt 0.845700 0.082300</w:t>
        <w:br/>
        <w:t>vt 0.812900 0.006300</w:t>
        <w:br/>
        <w:t>vt 0.821900 0.026500</w:t>
        <w:br/>
        <w:t>vt 0.793900 0.030700</w:t>
        <w:br/>
        <w:t>vt 0.790500 0.006300</w:t>
        <w:br/>
        <w:t>vt 0.849300 0.026100</w:t>
        <w:br/>
        <w:t>vt 0.747500 0.399800</w:t>
        <w:br/>
        <w:t>vt 0.745400 0.420900</w:t>
        <w:br/>
        <w:t>vt 0.715300 0.412100</w:t>
        <w:br/>
        <w:t>vt 0.715300 0.395500</w:t>
        <w:br/>
        <w:t>vt 0.777700 0.431400</w:t>
        <w:br/>
        <w:t>vt 0.777700 0.410800</w:t>
        <w:br/>
        <w:t>vt 0.815109 0.419037</w:t>
        <w:br/>
        <w:t>vt 0.815079 0.440366</w:t>
        <w:br/>
        <w:t>vt 0.749200 0.382700</w:t>
        <w:br/>
        <w:t>vt 0.715300 0.379200</w:t>
        <w:br/>
        <w:t>vt 0.787600 0.365400</w:t>
        <w:br/>
        <w:t>vt 0.825800 0.367900</w:t>
        <w:br/>
        <w:t>vt 0.815079 0.394900</w:t>
        <w:br/>
        <w:t>vt 0.781600 0.388200</w:t>
        <w:br/>
        <w:t>vt 0.854045 0.394900</w:t>
        <w:br/>
        <w:t>vt 0.793600 0.085300</w:t>
        <w:br/>
        <w:t>vt 0.757600 0.085700</w:t>
        <w:br/>
        <w:t>vt 0.773700 0.308100</w:t>
        <w:br/>
        <w:t>vt 0.837400 0.309700</w:t>
        <w:br/>
        <w:t>vt 0.742200 0.436000</w:t>
        <w:br/>
        <w:t>vt 0.715300 0.424300</w:t>
        <w:br/>
        <w:t>vt 0.776800 0.448700</w:t>
        <w:br/>
        <w:t>vt 0.796400 0.458400</w:t>
        <w:br/>
        <w:t>vt 0.819462 0.453872</w:t>
        <w:br/>
        <w:t>vt 0.755300 0.458200</w:t>
        <w:br/>
        <w:t>vt 0.731900 0.446300</w:t>
        <w:br/>
        <w:t>vt 0.715300 0.432100</w:t>
        <w:br/>
        <w:t>vt 0.773800 0.468400</w:t>
        <w:br/>
        <w:t>vt 0.767800 0.003400</w:t>
        <w:br/>
        <w:t>vt 0.751000 0.003400</w:t>
        <w:br/>
        <w:t>vt 0.715300 0.006300</w:t>
        <w:br/>
        <w:t>vt 0.715300 0.029300</w:t>
        <w:br/>
        <w:t>vt 0.711900 0.027700</w:t>
        <w:br/>
        <w:t>vt 0.711900 0.003400</w:t>
        <w:br/>
        <w:t>vt 0.812900 0.006300</w:t>
        <w:br/>
        <w:t>vt 0.814000 0.003400</w:t>
        <w:br/>
        <w:t>vt 0.822400 0.022500</w:t>
        <w:br/>
        <w:t>vt 0.821900 0.026500</w:t>
        <w:br/>
        <w:t>vt 0.814000 0.003400</w:t>
        <w:br/>
        <w:t>vt 0.812900 0.006300</w:t>
        <w:br/>
        <w:t>vt 0.790500 0.006300</w:t>
        <w:br/>
        <w:t>vt 0.789800 0.003400</w:t>
        <w:br/>
        <w:t>vt 0.838500 0.005400</w:t>
        <w:br/>
        <w:t>vt 0.837400 0.002400</w:t>
        <w:br/>
        <w:t>vt 0.822400 0.022500</w:t>
        <w:br/>
        <w:t>vt 0.711900 0.395600</w:t>
        <w:br/>
        <w:t>vt 0.711900 0.411600</w:t>
        <w:br/>
        <w:t>vt 0.711900 0.077500</w:t>
        <w:br/>
        <w:t>vt 0.715300 0.077400</w:t>
        <w:br/>
        <w:t>vt 0.711900 0.423800</w:t>
        <w:br/>
        <w:t>vt 0.752800 0.460000</w:t>
        <w:br/>
        <w:t>vt 0.730000 0.448900</w:t>
        <w:br/>
        <w:t>vt 0.711900 0.433000</w:t>
        <w:br/>
        <w:t>vt 0.797700 0.460600</w:t>
        <w:br/>
        <w:t>vt 0.773200 0.471200</w:t>
        <w:br/>
        <w:t>vt 0.796400 0.458400</w:t>
        <w:br/>
        <w:t>vt 0.781600 0.154800</w:t>
        <w:br/>
        <w:t>vt 0.746400 0.151200</w:t>
        <w:br/>
        <w:t>vt 0.711900 0.153100</w:t>
        <w:br/>
        <w:t>vt 0.715300 0.153500</w:t>
        <w:br/>
        <w:t>vt 0.738100 0.233400</w:t>
        <w:br/>
        <w:t>vt 0.770500 0.235300</w:t>
        <w:br/>
        <w:t>vt 0.711900 0.237800</w:t>
        <w:br/>
        <w:t>vt 0.715300 0.237500</w:t>
        <w:br/>
        <w:t>vt 0.836000 0.238200</w:t>
        <w:br/>
        <w:t>vt 0.711900 0.308900</w:t>
        <w:br/>
        <w:t>vt 0.715300 0.358000</w:t>
        <w:br/>
        <w:t>vt 0.711900 0.358600</w:t>
        <w:br/>
        <w:t>vt 0.715300 0.379200</w:t>
        <w:br/>
        <w:t>vt 0.711900 0.380200</w:t>
        <w:br/>
        <w:t>vt 0.812600 0.156500</w:t>
        <w:br/>
        <w:t>vt 0.826000 0.083800</w:t>
        <w:br/>
        <w:t>vt 0.795800 0.236300</w:t>
        <w:br/>
        <w:t>vt 0.807100 0.309800</w:t>
        <w:br/>
        <w:t>vt 0.836600 0.024300</w:t>
        <w:br/>
        <w:t>vt 0.885895 0.455968</w:t>
        <w:br/>
        <w:t>vt 0.888650 0.453872</w:t>
        <w:br/>
        <w:t>vt 0.819462 0.453872</w:t>
        <w:br/>
        <w:t>vt 0.821942 0.455968</w:t>
        <w:br/>
        <w:t>vt 0.853935 0.419037</w:t>
        <w:br/>
        <w:t>vt 0.854039 0.440366</w:t>
        <w:br/>
        <w:t>vt 0.854056 0.453872</w:t>
        <w:br/>
        <w:t>vt 0.773250 0.541950</w:t>
        <w:br/>
        <w:t>vt 0.762700 0.541950</w:t>
        <w:br/>
        <w:t>vt 0.755550 0.541950</w:t>
        <w:br/>
        <w:t>vt 0.853919 0.455968</w:t>
        <w:br/>
        <w:t>vt 0.854056 0.453872</w:t>
        <w:br/>
        <w:t>vt 0.547275 0.741209</w:t>
        <w:br/>
        <w:t>vt 0.548001 0.741612</w:t>
        <w:br/>
        <w:t>vt 0.574400 0.619100</w:t>
        <w:br/>
        <w:t>vt 0.573200 0.617900</w:t>
        <w:br/>
        <w:t>vt 0.585800 0.617700</w:t>
        <w:br/>
        <w:t>vt 0.584500 0.619100</w:t>
        <w:br/>
        <w:t>vt 0.574500 0.627600</w:t>
        <w:br/>
        <w:t>vt 0.573200 0.628800</w:t>
        <w:br/>
        <w:t>vt 0.585900 0.628800</w:t>
        <w:br/>
        <w:t>vt 0.584600 0.627600</w:t>
        <w:br/>
        <w:t>vt 0.575200 0.619900</w:t>
        <w:br/>
        <w:t>vt 0.574400 0.619100</w:t>
        <w:br/>
        <w:t>vt 0.584500 0.619100</w:t>
        <w:br/>
        <w:t>vt 0.583800 0.619900</w:t>
        <w:br/>
        <w:t>vt 0.585800 0.617700</w:t>
        <w:br/>
        <w:t>vt 0.573200 0.617900</w:t>
        <w:br/>
        <w:t>vt 0.572200 0.616900</w:t>
        <w:br/>
        <w:t>vt 0.586700 0.616900</w:t>
        <w:br/>
        <w:t>vt 0.583900 0.626800</w:t>
        <w:br/>
        <w:t>vt 0.584600 0.627600</w:t>
        <w:br/>
        <w:t>vt 0.574500 0.627600</w:t>
        <w:br/>
        <w:t>vt 0.575300 0.626800</w:t>
        <w:br/>
        <w:t>vt 0.586700 0.629800</w:t>
        <w:br/>
        <w:t>vt 0.572300 0.629700</w:t>
        <w:br/>
        <w:t>vt 0.573200 0.628800</w:t>
        <w:br/>
        <w:t>vt 0.585900 0.628800</w:t>
        <w:br/>
        <w:t>vt 0.575200 0.619900</w:t>
        <w:br/>
        <w:t>vt 0.575300 0.626800</w:t>
        <w:br/>
        <w:t>vt 0.574500 0.627600</w:t>
        <w:br/>
        <w:t>vt 0.574400 0.619100</w:t>
        <w:br/>
        <w:t>vt 0.572200 0.616900</w:t>
        <w:br/>
        <w:t>vt 0.573200 0.617900</w:t>
        <w:br/>
        <w:t>vt 0.573200 0.628800</w:t>
        <w:br/>
        <w:t>vt 0.572300 0.629700</w:t>
        <w:br/>
        <w:t>vt 0.583900 0.626800</w:t>
        <w:br/>
        <w:t>vt 0.583800 0.619900</w:t>
        <w:br/>
        <w:t>vt 0.584500 0.619100</w:t>
        <w:br/>
        <w:t>vt 0.584600 0.627600</w:t>
        <w:br/>
        <w:t>vt 0.586700 0.616900</w:t>
        <w:br/>
        <w:t>vt 0.586700 0.629800</w:t>
        <w:br/>
        <w:t>vt 0.585900 0.628800</w:t>
        <w:br/>
        <w:t>vt 0.585800 0.617700</w:t>
        <w:br/>
        <w:t>vt 0.625600 0.641600</w:t>
        <w:br/>
        <w:t>vt 0.616800 0.641600</w:t>
        <w:br/>
        <w:t>vt 0.615100 0.639900</w:t>
        <w:br/>
        <w:t>vt 0.627300 0.639900</w:t>
        <w:br/>
        <w:t>vt 0.616800 0.648700</w:t>
        <w:br/>
        <w:t>vt 0.615100 0.650400</w:t>
        <w:br/>
        <w:t>vt 0.625600 0.648700</w:t>
        <w:br/>
        <w:t>vt 0.627300 0.650400</w:t>
        <w:br/>
        <w:t>vt 0.585800 0.617700</w:t>
        <w:br/>
        <w:t>vt 0.584500 0.619100</w:t>
        <w:br/>
        <w:t>vt 0.574400 0.619100</w:t>
        <w:br/>
        <w:t>vt 0.573200 0.617900</w:t>
        <w:br/>
        <w:t>vt 0.573200 0.628800</w:t>
        <w:br/>
        <w:t>vt 0.574500 0.627600</w:t>
        <w:br/>
        <w:t>vt 0.585900 0.628800</w:t>
        <w:br/>
        <w:t>vt 0.584600 0.627600</w:t>
        <w:br/>
        <w:t>vt 0.584500 0.619100</w:t>
        <w:br/>
        <w:t>vt 0.583800 0.619900</w:t>
        <w:br/>
        <w:t>vt 0.575200 0.619900</w:t>
        <w:br/>
        <w:t>vt 0.574400 0.619100</w:t>
        <w:br/>
        <w:t>vt 0.572200 0.616900</w:t>
        <w:br/>
        <w:t>vt 0.586700 0.616900</w:t>
        <w:br/>
        <w:t>vt 0.585800 0.617700</w:t>
        <w:br/>
        <w:t>vt 0.573200 0.617900</w:t>
        <w:br/>
        <w:t>vt 0.583900 0.626800</w:t>
        <w:br/>
        <w:t>vt 0.584600 0.627600</w:t>
        <w:br/>
        <w:t>vt 0.574500 0.627600</w:t>
        <w:br/>
        <w:t>vt 0.575300 0.626800</w:t>
        <w:br/>
        <w:t>vt 0.586700 0.629800</w:t>
        <w:br/>
        <w:t>vt 0.572300 0.629700</w:t>
        <w:br/>
        <w:t>vt 0.573200 0.628800</w:t>
        <w:br/>
        <w:t>vt 0.585900 0.628800</w:t>
        <w:br/>
        <w:t>vt 0.574500 0.627600</w:t>
        <w:br/>
        <w:t>vt 0.574400 0.619100</w:t>
        <w:br/>
        <w:t>vt 0.575200 0.619900</w:t>
        <w:br/>
        <w:t>vt 0.575300 0.626800</w:t>
        <w:br/>
        <w:t>vt 0.572200 0.616900</w:t>
        <w:br/>
        <w:t>vt 0.573200 0.617900</w:t>
        <w:br/>
        <w:t>vt 0.573200 0.628800</w:t>
        <w:br/>
        <w:t>vt 0.572300 0.629700</w:t>
        <w:br/>
        <w:t>vt 0.583900 0.626800</w:t>
        <w:br/>
        <w:t>vt 0.583800 0.619900</w:t>
        <w:br/>
        <w:t>vt 0.584500 0.619100</w:t>
        <w:br/>
        <w:t>vt 0.584600 0.627600</w:t>
        <w:br/>
        <w:t>vt 0.586700 0.616900</w:t>
        <w:br/>
        <w:t>vt 0.586700 0.629800</w:t>
        <w:br/>
        <w:t>vt 0.585900 0.628800</w:t>
        <w:br/>
        <w:t>vt 0.585800 0.617700</w:t>
        <w:br/>
        <w:t>vt 0.625600 0.641600</w:t>
        <w:br/>
        <w:t>vt 0.616800 0.641600</w:t>
        <w:br/>
        <w:t>vt 0.615100 0.639900</w:t>
        <w:br/>
        <w:t>vt 0.627300 0.639900</w:t>
        <w:br/>
        <w:t>vt 0.616800 0.648700</w:t>
        <w:br/>
        <w:t>vt 0.615100 0.650400</w:t>
        <w:br/>
        <w:t>vt 0.625600 0.648700</w:t>
        <w:br/>
        <w:t>vt 0.627300 0.650400</w:t>
        <w:br/>
        <w:t>vt 0.608900 0.618800</w:t>
        <w:br/>
        <w:t>vt 0.608900 0.626200</w:t>
        <w:br/>
        <w:t>vt 0.606400 0.626200</w:t>
        <w:br/>
        <w:t>vt 0.606400 0.618800</w:t>
        <w:br/>
        <w:t>vt 0.595000 0.626200</w:t>
        <w:br/>
        <w:t>vt 0.593800 0.627200</w:t>
        <w:br/>
        <w:t>vt 0.593800 0.617900</w:t>
        <w:br/>
        <w:t>vt 0.595000 0.618800</w:t>
        <w:br/>
        <w:t>vt 0.610100 0.627200</w:t>
        <w:br/>
        <w:t>vt 0.608900 0.626200</w:t>
        <w:br/>
        <w:t>vt 0.608900 0.618800</w:t>
        <w:br/>
        <w:t>vt 0.610100 0.617900</w:t>
        <w:br/>
        <w:t>vt 0.606400 0.618800</w:t>
        <w:br/>
        <w:t>vt 0.605900 0.617900</w:t>
        <w:br/>
        <w:t>vt 0.610100 0.617900</w:t>
        <w:br/>
        <w:t>vt 0.608900 0.618800</w:t>
        <w:br/>
        <w:t>vt 0.610100 0.627200</w:t>
        <w:br/>
        <w:t>vt 0.606300 0.627200</w:t>
        <w:br/>
        <w:t>vt 0.606400 0.626200</w:t>
        <w:br/>
        <w:t>vt 0.608900 0.626200</w:t>
        <w:br/>
        <w:t>vt 0.605400 0.618800</w:t>
        <w:br/>
        <w:t>vt 0.605400 0.618800</w:t>
        <w:br/>
        <w:t>vt 0.605800 0.626200</w:t>
        <w:br/>
        <w:t>vt 0.599400 0.617900</w:t>
        <w:br/>
        <w:t>vt 0.599400 0.618800</w:t>
        <w:br/>
        <w:t>vt 0.595000 0.618800</w:t>
        <w:br/>
        <w:t>vt 0.593800 0.617900</w:t>
        <w:br/>
        <w:t>vt 0.595000 0.626200</w:t>
        <w:br/>
        <w:t>vt 0.599400 0.626200</w:t>
        <w:br/>
        <w:t>vt 0.599400 0.627200</w:t>
        <w:br/>
        <w:t>vt 0.593800 0.627200</w:t>
        <w:br/>
        <w:t>vt 0.599400 0.618800</w:t>
        <w:br/>
        <w:t>vt 0.599400 0.626200</w:t>
        <w:br/>
        <w:t>vt 0.605800 0.626200</w:t>
        <w:br/>
        <w:t>vt 0.558000 0.626200</w:t>
        <w:br/>
        <w:t>vt 0.566600 0.626200</w:t>
        <w:br/>
        <w:t>vt 0.566600 0.630700</w:t>
        <w:br/>
        <w:t>vt 0.558000 0.630700</w:t>
        <w:br/>
        <w:t>vt 0.558000 0.620100</w:t>
        <w:br/>
        <w:t>vt 0.566600 0.620100</w:t>
        <w:br/>
        <w:t>vt 0.558000 0.617100</w:t>
        <w:br/>
        <w:t>vt 0.566600 0.617100</w:t>
        <w:br/>
        <w:t>vt 0.526100 0.864400</w:t>
        <w:br/>
        <w:t>vt 0.526100 0.867600</w:t>
        <w:br/>
        <w:t>vt 0.503100 0.867600</w:t>
        <w:br/>
        <w:t>vt 0.503100 0.864400</w:t>
        <w:br/>
        <w:t>vt 0.503100 0.870000</w:t>
        <w:br/>
        <w:t>vt 0.526100 0.870000</w:t>
        <w:br/>
        <w:t>vt 0.526100 0.871700</w:t>
        <w:br/>
        <w:t>vt 0.503100 0.871700</w:t>
        <w:br/>
        <w:t>vt 0.526100 0.868800</w:t>
        <w:br/>
        <w:t>vt 0.503100 0.868800</w:t>
        <w:br/>
        <w:t>vt 0.503100 0.867600</w:t>
        <w:br/>
        <w:t>vt 0.526100 0.867600</w:t>
        <w:br/>
        <w:t>vt 0.503100 0.874100</w:t>
        <w:br/>
        <w:t>vt 0.503100 0.872900</w:t>
        <w:br/>
        <w:t>vt 0.526100 0.872900</w:t>
        <w:br/>
        <w:t>vt 0.526100 0.874100</w:t>
        <w:br/>
        <w:t>vt 0.742500 0.877000</w:t>
        <w:br/>
        <w:t>vt 0.742500 0.881300</w:t>
        <w:br/>
        <w:t>vt 0.732000 0.881300</w:t>
        <w:br/>
        <w:t>vt 0.732000 0.877000</w:t>
        <w:br/>
        <w:t>vt 0.730500 0.900200</w:t>
        <w:br/>
        <w:t>vt 0.732000 0.898900</w:t>
        <w:br/>
        <w:t>vt 0.742500 0.898900</w:t>
        <w:br/>
        <w:t>vt 0.744100 0.900200</w:t>
        <w:br/>
        <w:t>vt 0.744100 0.875600</w:t>
        <w:br/>
        <w:t>vt 0.742500 0.877000</w:t>
        <w:br/>
        <w:t>vt 0.732000 0.877000</w:t>
        <w:br/>
        <w:t>vt 0.730500 0.875600</w:t>
        <w:br/>
        <w:t>vt 0.742500 0.877000</w:t>
        <w:br/>
        <w:t>vt 0.744100 0.875600</w:t>
        <w:br/>
        <w:t>vt 0.744100 0.881300</w:t>
        <w:br/>
        <w:t>vt 0.742500 0.881300</w:t>
        <w:br/>
        <w:t>vt 0.730500 0.875600</w:t>
        <w:br/>
        <w:t>vt 0.732000 0.877000</w:t>
        <w:br/>
        <w:t>vt 0.732000 0.881300</w:t>
        <w:br/>
        <w:t>vt 0.730500 0.881300</w:t>
        <w:br/>
        <w:t>vt 0.732000 0.882100</w:t>
        <w:br/>
        <w:t>vt 0.742500 0.882100</w:t>
        <w:br/>
        <w:t>vt 0.732000 0.882100</w:t>
        <w:br/>
        <w:t>vt 0.742500 0.882100</w:t>
        <w:br/>
        <w:t>vt 0.742500 0.898900</w:t>
        <w:br/>
        <w:t>vt 0.732000 0.898900</w:t>
        <w:br/>
        <w:t>vt 0.730500 0.900200</w:t>
        <w:br/>
        <w:t>vt 0.732000 0.898900</w:t>
        <w:br/>
        <w:t>vt 0.742500 0.908400</w:t>
        <w:br/>
        <w:t>vt 0.742500 0.927500</w:t>
        <w:br/>
        <w:t>vt 0.730200 0.927500</w:t>
        <w:br/>
        <w:t>vt 0.730200 0.908400</w:t>
        <w:br/>
        <w:t>vt 0.744100 0.900200</w:t>
        <w:br/>
        <w:t>vt 0.742500 0.898900</w:t>
        <w:br/>
        <w:t>vt 0.730200 0.904800</w:t>
        <w:br/>
        <w:t>vt 0.742500 0.904800</w:t>
        <w:br/>
        <w:t>vt 0.606400 0.626200</w:t>
        <w:br/>
        <w:t>vt 0.606400 0.618800</w:t>
        <w:br/>
        <w:t>vt 0.608900 0.618800</w:t>
        <w:br/>
        <w:t>vt 0.608900 0.626200</w:t>
        <w:br/>
        <w:t>vt 0.595000 0.626200</w:t>
        <w:br/>
        <w:t>vt 0.593800 0.627200</w:t>
        <w:br/>
        <w:t>vt 0.593800 0.617900</w:t>
        <w:br/>
        <w:t>vt 0.595000 0.618800</w:t>
        <w:br/>
        <w:t>vt 0.608900 0.618800</w:t>
        <w:br/>
        <w:t>vt 0.610100 0.617900</w:t>
        <w:br/>
        <w:t>vt 0.610100 0.627200</w:t>
        <w:br/>
        <w:t>vt 0.608900 0.626200</w:t>
        <w:br/>
        <w:t>vt 0.610100 0.617900</w:t>
        <w:br/>
        <w:t>vt 0.608900 0.618800</w:t>
        <w:br/>
        <w:t>vt 0.606400 0.618800</w:t>
        <w:br/>
        <w:t>vt 0.605900 0.617900</w:t>
        <w:br/>
        <w:t>vt 0.610100 0.627200</w:t>
        <w:br/>
        <w:t>vt 0.606300 0.627200</w:t>
        <w:br/>
        <w:t>vt 0.606400 0.626200</w:t>
        <w:br/>
        <w:t>vt 0.608900 0.626200</w:t>
        <w:br/>
        <w:t>vt 0.605400 0.618800</w:t>
        <w:br/>
        <w:t>vt 0.605400 0.618800</w:t>
        <w:br/>
        <w:t>vt 0.605800 0.626200</w:t>
        <w:br/>
        <w:t>vt 0.599400 0.617900</w:t>
        <w:br/>
        <w:t>vt 0.599400 0.618800</w:t>
        <w:br/>
        <w:t>vt 0.595000 0.618800</w:t>
        <w:br/>
        <w:t>vt 0.593800 0.617900</w:t>
        <w:br/>
        <w:t>vt 0.595000 0.626200</w:t>
        <w:br/>
        <w:t>vt 0.599400 0.626200</w:t>
        <w:br/>
        <w:t>vt 0.599400 0.627200</w:t>
        <w:br/>
        <w:t>vt 0.593800 0.627200</w:t>
        <w:br/>
        <w:t>vt 0.599400 0.618800</w:t>
        <w:br/>
        <w:t>vt 0.599400 0.626200</w:t>
        <w:br/>
        <w:t>vt 0.605800 0.626200</w:t>
        <w:br/>
        <w:t>vt 0.566600 0.630700</w:t>
        <w:br/>
        <w:t>vt 0.558000 0.630700</w:t>
        <w:br/>
        <w:t>vt 0.558000 0.626200</w:t>
        <w:br/>
        <w:t>vt 0.566600 0.626200</w:t>
        <w:br/>
        <w:t>vt 0.558000 0.620100</w:t>
        <w:br/>
        <w:t>vt 0.566600 0.620100</w:t>
        <w:br/>
        <w:t>vt 0.566600 0.617100</w:t>
        <w:br/>
        <w:t>vt 0.558000 0.617100</w:t>
        <w:br/>
        <w:t>vt 0.732000 0.881300</w:t>
        <w:br/>
        <w:t>vt 0.732000 0.877000</w:t>
        <w:br/>
        <w:t>vt 0.742500 0.877000</w:t>
        <w:br/>
        <w:t>vt 0.742500 0.881300</w:t>
        <w:br/>
        <w:t>vt 0.742500 0.898900</w:t>
        <w:br/>
        <w:t>vt 0.744100 0.900200</w:t>
        <w:br/>
        <w:t>vt 0.730500 0.900200</w:t>
        <w:br/>
        <w:t>vt 0.732000 0.898900</w:t>
        <w:br/>
        <w:t>vt 0.732000 0.877000</w:t>
        <w:br/>
        <w:t>vt 0.730500 0.875600</w:t>
        <w:br/>
        <w:t>vt 0.744100 0.875600</w:t>
        <w:br/>
        <w:t>vt 0.742500 0.877000</w:t>
        <w:br/>
        <w:t>vt 0.742500 0.877000</w:t>
        <w:br/>
        <w:t>vt 0.744100 0.875600</w:t>
        <w:br/>
        <w:t>vt 0.744100 0.881300</w:t>
        <w:br/>
        <w:t>vt 0.742500 0.881300</w:t>
        <w:br/>
        <w:t>vt 0.730500 0.875600</w:t>
        <w:br/>
        <w:t>vt 0.732000 0.877000</w:t>
        <w:br/>
        <w:t>vt 0.732000 0.881300</w:t>
        <w:br/>
        <w:t>vt 0.730500 0.881300</w:t>
        <w:br/>
        <w:t>vt 0.732000 0.882100</w:t>
        <w:br/>
        <w:t>vt 0.732000 0.882100</w:t>
        <w:br/>
        <w:t>vt 0.742500 0.882100</w:t>
        <w:br/>
        <w:t>vt 0.742500 0.882100</w:t>
        <w:br/>
        <w:t>vt 0.742500 0.898900</w:t>
        <w:br/>
        <w:t>vt 0.732000 0.898900</w:t>
        <w:br/>
        <w:t>vt 0.732000 0.898900</w:t>
        <w:br/>
        <w:t>vt 0.730500 0.900200</w:t>
        <w:br/>
        <w:t>vt 0.742500 0.908400</w:t>
        <w:br/>
        <w:t>vt 0.742500 0.927500</w:t>
        <w:br/>
        <w:t>vt 0.730200 0.927500</w:t>
        <w:br/>
        <w:t>vt 0.730200 0.908400</w:t>
        <w:br/>
        <w:t>vt 0.744100 0.900200</w:t>
        <w:br/>
        <w:t>vt 0.742500 0.898900</w:t>
        <w:br/>
        <w:t>vt 0.730200 0.904800</w:t>
        <w:br/>
        <w:t>vt 0.742500 0.904800</w:t>
        <w:br/>
        <w:t>vt 0.503100 0.867600</w:t>
        <w:br/>
        <w:t>vt 0.503100 0.864400</w:t>
        <w:br/>
        <w:t>vt 0.526100 0.864400</w:t>
        <w:br/>
        <w:t>vt 0.526100 0.867600</w:t>
        <w:br/>
        <w:t>vt 0.503100 0.870000</w:t>
        <w:br/>
        <w:t>vt 0.526100 0.870000</w:t>
        <w:br/>
        <w:t>vt 0.526100 0.871700</w:t>
        <w:br/>
        <w:t>vt 0.503100 0.871700</w:t>
        <w:br/>
        <w:t>vt 0.503100 0.867600</w:t>
        <w:br/>
        <w:t>vt 0.526100 0.867600</w:t>
        <w:br/>
        <w:t>vt 0.526100 0.868800</w:t>
        <w:br/>
        <w:t>vt 0.503100 0.868800</w:t>
        <w:br/>
        <w:t>vt 0.503100 0.874100</w:t>
        <w:br/>
        <w:t>vt 0.503100 0.872900</w:t>
        <w:br/>
        <w:t>vt 0.526100 0.872900</w:t>
        <w:br/>
        <w:t>vt 0.526100 0.874100</w:t>
        <w:br/>
        <w:t>vt 0.662835 0.456222</w:t>
        <w:br/>
        <w:t>vt 0.648937 0.456422</w:t>
        <w:br/>
        <w:t>vt 0.649180 0.453896</w:t>
        <w:br/>
        <w:t>vt 0.662835 0.453816</w:t>
        <w:br/>
        <w:t>vt 0.581187 0.382386</w:t>
        <w:br/>
        <w:t>vt 0.582125 0.382386</w:t>
        <w:br/>
        <w:t>vt 0.582125 0.405900</w:t>
        <w:br/>
        <w:t>vt 0.581186 0.405900</w:t>
        <w:br/>
        <w:t>vt 0.622313 0.489649</w:t>
        <w:br/>
        <w:t>vt 0.659638 0.489649</w:t>
        <w:br/>
        <w:t>vt 0.659991 0.491186</w:t>
        <w:br/>
        <w:t>vt 0.621368 0.491186</w:t>
        <w:br/>
        <w:t>vt 0.615968 0.458887</w:t>
        <w:br/>
        <w:t>vt 0.617591 0.459098</w:t>
        <w:br/>
        <w:t>vt 0.617590 0.485651</w:t>
        <w:br/>
        <w:t>vt 0.615968 0.486666</w:t>
        <w:br/>
        <w:t>vt 0.664497 0.458376</w:t>
        <w:br/>
        <w:t>vt 0.664497 0.485509</w:t>
        <w:br/>
        <w:t>vt 0.662835 0.485006</w:t>
        <w:br/>
        <w:t>vt 0.662836 0.458472</w:t>
        <w:br/>
        <w:t>vt 0.664498 0.413726</w:t>
        <w:br/>
        <w:t>vt 0.662836 0.415338</w:t>
        <w:br/>
        <w:t>vt 0.617591 0.415338</w:t>
        <w:br/>
        <w:t>vt 0.615968 0.413726</w:t>
        <w:br/>
        <w:t>vt 0.664498 0.454264</w:t>
        <w:br/>
        <w:t>vt 0.664497 0.456324</w:t>
        <w:br/>
        <w:t>vt 0.617591 0.453916</w:t>
        <w:br/>
        <w:t>vt 0.617591 0.456702</w:t>
        <w:br/>
        <w:t>vt 0.615968 0.456513</w:t>
        <w:br/>
        <w:t>vt 0.615968 0.453755</w:t>
        <w:br/>
        <w:t>vt 0.663582 0.488385</w:t>
        <w:br/>
        <w:t>vt 0.662089 0.487236</w:t>
        <w:br/>
        <w:t>vt 0.619308 0.488677</w:t>
        <w:br/>
        <w:t>vt 0.617773 0.489803</w:t>
        <w:br/>
        <w:t>vt 0.567269 0.405900</w:t>
        <w:br/>
        <w:t>vt 0.567220 0.382386</w:t>
        <w:br/>
        <w:t>vt 0.580347 0.382386</w:t>
        <w:br/>
        <w:t>vt 0.580347 0.405900</w:t>
        <w:br/>
        <w:t>vt 0.649210 0.459211</w:t>
        <w:br/>
        <w:t>vt 0.649207 0.446152</w:t>
        <w:br/>
        <w:t>vt 0.662836 0.445875</w:t>
        <w:br/>
        <w:t>vt 0.615968 0.445541</w:t>
        <w:br/>
        <w:t>vt 0.617591 0.445600</w:t>
        <w:br/>
        <w:t>vt 0.585736 0.405900</w:t>
        <w:br/>
        <w:t>vt 0.585736 0.382386</w:t>
        <w:br/>
        <w:t>vt 0.664497 0.446026</w:t>
        <w:br/>
        <w:t>vt 0.630311 0.459334</w:t>
        <w:br/>
        <w:t>vt 0.630894 0.456830</w:t>
        <w:br/>
        <w:t>vt 0.631111 0.453459</w:t>
        <w:br/>
        <w:t>vt 0.630836 0.446041</w:t>
        <w:br/>
        <w:t>vt 0.662836 0.437772</w:t>
        <w:br/>
        <w:t>vt 0.664498 0.437121</w:t>
        <w:br/>
        <w:t>vt 0.664498 0.440434</w:t>
        <w:br/>
        <w:t>vt 0.662836 0.440404</w:t>
        <w:br/>
        <w:t>vt 0.589276 0.405900</w:t>
        <w:br/>
        <w:t>vt 0.588177 0.405900</w:t>
        <w:br/>
        <w:t>vt 0.588177 0.382386</w:t>
        <w:br/>
        <w:t>vt 0.589276 0.382386</w:t>
        <w:br/>
        <w:t>vt 0.617591 0.439293</w:t>
        <w:br/>
        <w:t>vt 0.615968 0.439426</w:t>
        <w:br/>
        <w:t>vt 0.615968 0.436575</w:t>
        <w:br/>
        <w:t>vt 0.617591 0.436680</w:t>
        <w:br/>
        <w:t>vt 0.648902 0.440964</w:t>
        <w:br/>
        <w:t>vt 0.649036 0.437470</w:t>
        <w:br/>
        <w:t>vt 0.630460 0.439787</w:t>
        <w:br/>
        <w:t>vt 0.630165 0.437082</w:t>
        <w:br/>
        <w:t>vt 0.599889 0.405900</w:t>
        <w:br/>
        <w:t>vt 0.599889 0.382386</w:t>
        <w:br/>
        <w:t>vt 0.664498 0.413726</w:t>
        <w:br/>
        <w:t>vt 0.565766 0.404934</w:t>
        <w:br/>
        <w:t>vt 0.565903 0.383101</w:t>
        <w:br/>
        <w:t>vt 0.565171 0.384780</w:t>
        <w:br/>
        <w:t>vt 0.565171 0.403286</w:t>
        <w:br/>
        <w:t>vt 0.602377 0.408083</w:t>
        <w:br/>
        <w:t>vt 0.602377 0.435282</w:t>
        <w:br/>
        <w:t>vt 0.560417 0.435282</w:t>
        <w:br/>
        <w:t>vt 0.560417 0.408083</w:t>
        <w:br/>
        <w:t>vt 0.420884 0.435282</w:t>
        <w:br/>
        <w:t>vt 0.379504 0.435282</w:t>
        <w:br/>
        <w:t>vt 0.379504 0.408083</w:t>
        <w:br/>
        <w:t>vt 0.420884 0.408083</w:t>
        <w:br/>
        <w:t>vt 0.500220 0.408083</w:t>
        <w:br/>
        <w:t>vt 0.511240 0.408083</w:t>
        <w:br/>
        <w:t>vt 0.511240 0.435282</w:t>
        <w:br/>
        <w:t>vt 0.500220 0.435282</w:t>
        <w:br/>
        <w:t>vt 0.479214 0.408083</w:t>
        <w:br/>
        <w:t>vt 0.479214 0.435282</w:t>
        <w:br/>
        <w:t>vt 0.468976 0.435282</w:t>
        <w:br/>
        <w:t>vt 0.468976 0.408083</w:t>
        <w:br/>
        <w:t>vt 0.522760 0.481605</w:t>
        <w:br/>
        <w:t>vt 0.512262 0.480323</w:t>
        <w:br/>
        <w:t>vt 0.512262 0.472338</w:t>
        <w:br/>
        <w:t>vt 0.523131 0.473188</w:t>
        <w:br/>
        <w:t>vt 0.493953 0.435282</w:t>
        <w:br/>
        <w:t>vt 0.485461 0.435282</w:t>
        <w:br/>
        <w:t>vt 0.485461 0.408083</w:t>
        <w:br/>
        <w:t>vt 0.493953 0.408083</w:t>
        <w:br/>
        <w:t>vt 0.561770 0.388707</w:t>
        <w:br/>
        <w:t>vt 0.561770 0.398147</w:t>
        <w:br/>
        <w:t>vt 0.551048 0.398754</w:t>
        <w:br/>
        <w:t>vt 0.550881 0.390411</w:t>
        <w:br/>
        <w:t>vt 0.506452 0.394842</w:t>
        <w:br/>
        <w:t>vt 0.569610 0.475897</w:t>
        <w:br/>
        <w:t>vt 0.505160 0.384812</w:t>
        <w:br/>
        <w:t>vt 0.473385 0.394584</w:t>
        <w:br/>
        <w:t>vt 0.473060 0.384812</w:t>
        <w:br/>
        <w:t>vt 0.606567 0.473127</w:t>
        <w:br/>
        <w:t>vt 0.570002 0.466038</w:t>
        <w:br/>
        <w:t>vt 0.606567 0.466038</w:t>
        <w:br/>
        <w:t>vt 0.561770 0.384812</w:t>
        <w:br/>
        <w:t>vt 0.549378 0.384812</w:t>
        <w:br/>
        <w:t>vt 0.500220 0.408083</w:t>
        <w:br/>
        <w:t>vt 0.500220 0.435282</w:t>
        <w:br/>
        <w:t>vt 0.512262 0.466038</w:t>
        <w:br/>
        <w:t>vt 0.524344 0.466038</w:t>
        <w:br/>
        <w:t>vt 0.453466 0.394624</w:t>
        <w:br/>
        <w:t>vt 0.454381 0.384812</w:t>
        <w:br/>
        <w:t>vt 0.473060 0.384812</w:t>
        <w:br/>
        <w:t>vt 0.473385 0.394584</w:t>
        <w:br/>
        <w:t>vt 0.479214 0.435282</w:t>
        <w:br/>
        <w:t>vt 0.479214 0.408083</w:t>
        <w:br/>
        <w:t>vt 0.561770 0.405098</w:t>
        <w:br/>
        <w:t>vt 0.549628 0.405098</w:t>
        <w:br/>
        <w:t>vt 0.508607 0.405098</w:t>
        <w:br/>
        <w:t>vt 0.473600 0.405098</w:t>
        <w:br/>
        <w:t>vt 0.473600 0.405098</w:t>
        <w:br/>
        <w:t>vt 0.452653 0.405098</w:t>
        <w:br/>
        <w:t>vt 0.606567 0.486938</w:t>
        <w:br/>
        <w:t>vt 0.568491 0.486938</w:t>
        <w:br/>
        <w:t>vt 0.523419 0.486938</w:t>
        <w:br/>
        <w:t>vt 0.512262 0.486938</w:t>
        <w:br/>
        <w:t>vt 0.468976 0.463382</w:t>
        <w:br/>
        <w:t>vt 0.420884 0.463382</w:t>
        <w:br/>
        <w:t>vt 0.379504 0.463382</w:t>
        <w:br/>
        <w:t>vt 0.430468 0.394927</w:t>
        <w:br/>
        <w:t>vt 0.430468 0.405098</w:t>
        <w:br/>
        <w:t>vt 0.430468 0.384812</w:t>
        <w:br/>
        <w:t>vt 0.602377 0.463382</w:t>
        <w:br/>
        <w:t>vt 0.560417 0.463382</w:t>
        <w:br/>
        <w:t>vt 0.511240 0.463382</w:t>
        <w:br/>
        <w:t>vt 0.500220 0.463382</w:t>
        <w:br/>
        <w:t>vt 0.500220 0.463382</w:t>
        <w:br/>
        <w:t>vt 0.493953 0.463382</w:t>
        <w:br/>
        <w:t>vt 0.485461 0.463382</w:t>
        <w:br/>
        <w:t>vt 0.479214 0.463382</w:t>
        <w:br/>
        <w:t>vt 0.479214 0.463382</w:t>
        <w:br/>
        <w:t>vt 0.703900 0.096000</w:t>
        <w:br/>
        <w:t>vt 0.683500 0.096000</w:t>
        <w:br/>
        <w:t>vt 0.683500 0.066000</w:t>
        <w:br/>
        <w:t>vt 0.703900 0.066000</w:t>
        <w:br/>
        <w:t>vt 0.683500 0.032600</w:t>
        <w:br/>
        <w:t>vt 0.703900 0.032600</w:t>
        <w:br/>
        <w:t>vt 0.703900 0.166800</w:t>
        <w:br/>
        <w:t>vt 0.703900 0.199700</w:t>
        <w:br/>
        <w:t>vt 0.683500 0.199700</w:t>
        <w:br/>
        <w:t>vt 0.683500 0.166800</w:t>
        <w:br/>
        <w:t>vt 0.683500 0.231900</w:t>
        <w:br/>
        <w:t>vt 0.703900 0.231900</w:t>
        <w:br/>
        <w:t>vt 0.703900 0.133100</w:t>
        <w:br/>
        <w:t>vt 0.683500 0.133100</w:t>
        <w:br/>
        <w:t>vt 0.683500 0.003500</w:t>
        <w:br/>
        <w:t>vt 0.703900 0.003500</w:t>
        <w:br/>
        <w:t>vt 0.683400 0.612900</w:t>
        <w:br/>
        <w:t>vt 0.704000 0.612900</w:t>
        <w:br/>
        <w:t>vt 0.704000 0.639600</w:t>
        <w:br/>
        <w:t>vt 0.683400 0.639600</w:t>
        <w:br/>
        <w:t>vt 0.683400 0.578900</w:t>
        <w:br/>
        <w:t>vt 0.704000 0.578900</w:t>
        <w:br/>
        <w:t>vt 0.683400 0.473100</w:t>
        <w:br/>
        <w:t>vt 0.683400 0.442300</w:t>
        <w:br/>
        <w:t>vt 0.704000 0.442300</w:t>
        <w:br/>
        <w:t>vt 0.704000 0.473100</w:t>
        <w:br/>
        <w:t>vt 0.704000 0.507900</w:t>
        <w:br/>
        <w:t>vt 0.704000 0.543200</w:t>
        <w:br/>
        <w:t>vt 0.683400 0.543200</w:t>
        <w:br/>
        <w:t>vt 0.683400 0.507900</w:t>
        <w:br/>
        <w:t>vt 0.704000 0.366600</w:t>
        <w:br/>
        <w:t>vt 0.704000 0.386000</w:t>
        <w:br/>
        <w:t>vt 0.683400 0.386000</w:t>
        <w:br/>
        <w:t>vt 0.683400 0.366600</w:t>
        <w:br/>
        <w:t>vt 0.704000 0.409000</w:t>
        <w:br/>
        <w:t>vt 0.683400 0.409000</w:t>
        <w:br/>
        <w:t>vt 0.704000 0.306300</w:t>
        <w:br/>
        <w:t>vt 0.704000 0.325400</w:t>
        <w:br/>
        <w:t>vt 0.683400 0.325400</w:t>
        <w:br/>
        <w:t>vt 0.683400 0.306300</w:t>
        <w:br/>
        <w:t>vt 0.704000 0.345800</w:t>
        <w:br/>
        <w:t>vt 0.683400 0.345800</w:t>
        <w:br/>
        <w:t>vt 0.703900 0.285700</w:t>
        <w:br/>
        <w:t>vt 0.683500 0.285700</w:t>
        <w:br/>
        <w:t>vt 0.683500 0.258900</w:t>
        <w:br/>
        <w:t>vt 0.703900 0.258900</w:t>
        <w:br/>
        <w:t>vt 0.583300 0.307300</w:t>
        <w:br/>
        <w:t>vt 0.592700 0.307300</w:t>
        <w:br/>
        <w:t>vt 0.592700 0.316500</w:t>
        <w:br/>
        <w:t>vt 0.583300 0.316500</w:t>
        <w:br/>
        <w:t>vt 0.603000 0.307300</w:t>
        <w:br/>
        <w:t>vt 0.603000 0.316500</w:t>
        <w:br/>
        <w:t>vt 0.551600 0.316500</w:t>
        <w:br/>
        <w:t>vt 0.551600 0.307300</w:t>
        <w:br/>
        <w:t>vt 0.561600 0.307300</w:t>
        <w:br/>
        <w:t>vt 0.561600 0.316500</w:t>
        <w:br/>
        <w:t>vt 0.541800 0.316500</w:t>
        <w:br/>
        <w:t>vt 0.541800 0.307300</w:t>
        <w:br/>
        <w:t>vt 0.571900 0.316500</w:t>
        <w:br/>
        <w:t>vt 0.571900 0.307300</w:t>
        <w:br/>
        <w:t>vt 0.611300 0.316500</w:t>
        <w:br/>
        <w:t>vt 0.611300 0.307300</w:t>
        <w:br/>
        <w:t>vt 0.618800 0.307300</w:t>
        <w:br/>
        <w:t>vt 0.618800 0.316500</w:t>
        <w:br/>
        <w:t>vt 0.436300 0.307300</w:t>
        <w:br/>
        <w:t>vt 0.436300 0.316500</w:t>
        <w:br/>
        <w:t>vt 0.426100 0.316500</w:t>
        <w:br/>
        <w:t>vt 0.426100 0.307300</w:t>
        <w:br/>
        <w:t>vt 0.468700 0.316500</w:t>
        <w:br/>
        <w:t>vt 0.468700 0.307300</w:t>
        <w:br/>
        <w:t>vt 0.478100 0.307300</w:t>
        <w:br/>
        <w:t>vt 0.478100 0.316500</w:t>
        <w:br/>
        <w:t>vt 0.458100 0.307300</w:t>
        <w:br/>
        <w:t>vt 0.458100 0.316500</w:t>
        <w:br/>
        <w:t>vt 0.447100 0.316500</w:t>
        <w:br/>
        <w:t>vt 0.447100 0.307300</w:t>
        <w:br/>
        <w:t>vt 0.501200 0.307300</w:t>
        <w:br/>
        <w:t>vt 0.501200 0.316500</w:t>
        <w:br/>
        <w:t>vt 0.495300 0.316500</w:t>
        <w:br/>
        <w:t>vt 0.495300 0.307300</w:t>
        <w:br/>
        <w:t>vt 0.488300 0.316500</w:t>
        <w:br/>
        <w:t>vt 0.488300 0.307300</w:t>
        <w:br/>
        <w:t>vt 0.519400 0.307300</w:t>
        <w:br/>
        <w:t>vt 0.519400 0.316500</w:t>
        <w:br/>
        <w:t>vt 0.513700 0.316500</w:t>
        <w:br/>
        <w:t>vt 0.513700 0.307300</w:t>
        <w:br/>
        <w:t>vt 0.507500 0.316500</w:t>
        <w:br/>
        <w:t>vt 0.507500 0.307300</w:t>
        <w:br/>
        <w:t>vt 0.525800 0.307300</w:t>
        <w:br/>
        <w:t>vt 0.525800 0.316500</w:t>
        <w:br/>
        <w:t>vt 0.533800 0.307300</w:t>
        <w:br/>
        <w:t>vt 0.533800 0.316500</w:t>
        <w:br/>
        <w:t>vt 0.681500 0.096000</w:t>
        <w:br/>
        <w:t>vt 0.681500 0.066000</w:t>
        <w:br/>
        <w:t>vt 0.683500 0.066000</w:t>
        <w:br/>
        <w:t>vt 0.683500 0.096000</w:t>
        <w:br/>
        <w:t>vt 0.706000 0.096000</w:t>
        <w:br/>
        <w:t>vt 0.703900 0.066000</w:t>
        <w:br/>
        <w:t>vt 0.706000 0.066000</w:t>
        <w:br/>
        <w:t>vt 0.681500 0.032600</w:t>
        <w:br/>
        <w:t>vt 0.683500 0.032600</w:t>
        <w:br/>
        <w:t>vt 0.706000 0.032600</w:t>
        <w:br/>
        <w:t>vt 0.706000 0.199700</w:t>
        <w:br/>
        <w:t>vt 0.706000 0.166800</w:t>
        <w:br/>
        <w:t>vt 0.681500 0.199700</w:t>
        <w:br/>
        <w:t>vt 0.681500 0.166800</w:t>
        <w:br/>
        <w:t>vt 0.706000 0.231900</w:t>
        <w:br/>
        <w:t>vt 0.683500 0.231900</w:t>
        <w:br/>
        <w:t>vt 0.681500 0.231900</w:t>
        <w:br/>
        <w:t>vt 0.706000 0.133100</w:t>
        <w:br/>
        <w:t>vt 0.683500 0.133100</w:t>
        <w:br/>
        <w:t>vt 0.681500 0.133100</w:t>
        <w:br/>
        <w:t>vt 0.706000 0.003500</w:t>
        <w:br/>
        <w:t>vt 0.681500 0.003500</w:t>
        <w:br/>
        <w:t>vt 0.683500 0.003500</w:t>
        <w:br/>
        <w:t>vt 0.681500 0.612900</w:t>
        <w:br/>
        <w:t>vt 0.683400 0.612900</w:t>
        <w:br/>
        <w:t>vt 0.683400 0.639600</w:t>
        <w:br/>
        <w:t>vt 0.681500 0.639600</w:t>
        <w:br/>
        <w:t>vt 0.706000 0.612900</w:t>
        <w:br/>
        <w:t>vt 0.706000 0.639600</w:t>
        <w:br/>
        <w:t>vt 0.704000 0.612900</w:t>
        <w:br/>
        <w:t>vt 0.681500 0.578900</w:t>
        <w:br/>
        <w:t>vt 0.683400 0.578900</w:t>
        <w:br/>
        <w:t>vt 0.706000 0.578900</w:t>
        <w:br/>
        <w:t>vt 0.704000 0.578900</w:t>
        <w:br/>
        <w:t>vt 0.681500 0.473100</w:t>
        <w:br/>
        <w:t>vt 0.681500 0.442300</w:t>
        <w:br/>
        <w:t>vt 0.706000 0.442300</w:t>
        <w:br/>
        <w:t>vt 0.706000 0.473100</w:t>
        <w:br/>
        <w:t>vt 0.704000 0.473100</w:t>
        <w:br/>
        <w:t>vt 0.706000 0.507900</w:t>
        <w:br/>
        <w:t>vt 0.706000 0.543200</w:t>
        <w:br/>
        <w:t>vt 0.704000 0.543200</w:t>
        <w:br/>
        <w:t>vt 0.681500 0.507900</w:t>
        <w:br/>
        <w:t>vt 0.683400 0.507900</w:t>
        <w:br/>
        <w:t>vt 0.681500 0.543200</w:t>
        <w:br/>
        <w:t>vt 0.706000 0.386000</w:t>
        <w:br/>
        <w:t>vt 0.704000 0.386000</w:t>
        <w:br/>
        <w:t>vt 0.704000 0.366600</w:t>
        <w:br/>
        <w:t>vt 0.706000 0.366600</w:t>
        <w:br/>
        <w:t>vt 0.681500 0.386000</w:t>
        <w:br/>
        <w:t>vt 0.681500 0.366600</w:t>
        <w:br/>
        <w:t>vt 0.706000 0.409000</w:t>
        <w:br/>
        <w:t>vt 0.704000 0.409000</w:t>
        <w:br/>
        <w:t>vt 0.681500 0.409000</w:t>
        <w:br/>
        <w:t>vt 0.706000 0.325400</w:t>
        <w:br/>
        <w:t>vt 0.706000 0.306300</w:t>
        <w:br/>
        <w:t>vt 0.681500 0.325400</w:t>
        <w:br/>
        <w:t>vt 0.681500 0.306300</w:t>
        <w:br/>
        <w:t>vt 0.706000 0.345800</w:t>
        <w:br/>
        <w:t>vt 0.681500 0.345800</w:t>
        <w:br/>
        <w:t>vt 0.703900 0.285700</w:t>
        <w:br/>
        <w:t>vt 0.706000 0.285700</w:t>
        <w:br/>
        <w:t>vt 0.681500 0.285700</w:t>
        <w:br/>
        <w:t>vt 0.683500 0.258900</w:t>
        <w:br/>
        <w:t>vt 0.681500 0.258900</w:t>
        <w:br/>
        <w:t>vt 0.706000 0.258900</w:t>
        <w:br/>
        <w:t>vt 0.567900 0.855400</w:t>
        <w:br/>
        <w:t>vt 0.586000 0.855400</w:t>
        <w:br/>
        <w:t>vt 0.586000 0.860500</w:t>
        <w:br/>
        <w:t>vt 0.567900 0.860500</w:t>
        <w:br/>
        <w:t>vt 0.587900 0.855400</w:t>
        <w:br/>
        <w:t>vt 0.587900 0.860500</w:t>
        <w:br/>
        <w:t>vt 0.565800 0.860500</w:t>
        <w:br/>
        <w:t>vt 0.565800 0.855400</w:t>
        <w:br/>
        <w:t>vt 0.556285 0.576332</w:t>
        <w:br/>
        <w:t>vt 0.534674 0.576332</w:t>
        <w:br/>
        <w:t>vt 0.534674 0.570963</w:t>
        <w:br/>
        <w:t>vt 0.556285 0.570964</w:t>
        <w:br/>
        <w:t>vt 0.558074 0.570964</w:t>
        <w:br/>
        <w:t>vt 0.558074 0.576332</w:t>
        <w:br/>
        <w:t>vt 0.532884 0.570964</w:t>
        <w:br/>
        <w:t>vt 0.532884 0.576332</w:t>
        <w:br/>
        <w:t>vt 0.586000 0.861300</w:t>
        <w:br/>
        <w:t>vt 0.567900 0.861300</w:t>
        <w:br/>
        <w:t>vt 0.567900 0.860500</w:t>
        <w:br/>
        <w:t>vt 0.586000 0.860500</w:t>
        <w:br/>
        <w:t>vt 0.586000 0.854600</w:t>
        <w:br/>
        <w:t>vt 0.586000 0.855400</w:t>
        <w:br/>
        <w:t>vt 0.567900 0.855400</w:t>
        <w:br/>
        <w:t>vt 0.567900 0.854600</w:t>
        <w:br/>
        <w:t>vt 0.587900 0.854600</w:t>
        <w:br/>
        <w:t>vt 0.587900 0.855400</w:t>
        <w:br/>
        <w:t>vt 0.587900 0.861300</w:t>
        <w:br/>
        <w:t>vt 0.587900 0.860500</w:t>
        <w:br/>
        <w:t>vt 0.565800 0.854600</w:t>
        <w:br/>
        <w:t>vt 0.565800 0.855400</w:t>
        <w:br/>
        <w:t>vt 0.565800 0.861300</w:t>
        <w:br/>
        <w:t>vt 0.565800 0.860500</w:t>
        <w:br/>
        <w:t>vt 0.590000 0.854600</w:t>
        <w:br/>
        <w:t>vt 0.591600 0.854600</w:t>
        <w:br/>
        <w:t>vt 0.591600 0.855400</w:t>
        <w:br/>
        <w:t>vt 0.590000 0.855400</w:t>
        <w:br/>
        <w:t>vt 0.561102 0.570964</w:t>
        <w:br/>
        <w:t>vt 0.561102 0.576332</w:t>
        <w:br/>
        <w:t>vt 0.560001 0.576332</w:t>
        <w:br/>
        <w:t>vt 0.560001 0.570964</w:t>
        <w:br/>
        <w:t>vt 0.591600 0.861300</w:t>
        <w:br/>
        <w:t>vt 0.590000 0.861300</w:t>
        <w:br/>
        <w:t>vt 0.590000 0.860500</w:t>
        <w:br/>
        <w:t>vt 0.591600 0.860500</w:t>
        <w:br/>
        <w:t>vt 0.590000 0.860500</w:t>
        <w:br/>
        <w:t>vt 0.590000 0.855400</w:t>
        <w:br/>
        <w:t>vt 0.591600 0.855400</w:t>
        <w:br/>
        <w:t>vt 0.591600 0.860500</w:t>
        <w:br/>
        <w:t>vt 0.539600 0.860500</w:t>
        <w:br/>
        <w:t>vt 0.539600 0.855400</w:t>
        <w:br/>
        <w:t>vt 0.561200 0.855400</w:t>
        <w:br/>
        <w:t>vt 0.561200 0.860500</w:t>
        <w:br/>
        <w:t>vt 0.539600 0.854600</w:t>
        <w:br/>
        <w:t>vt 0.561200 0.854600</w:t>
        <w:br/>
        <w:t>vt 0.539600 0.855400</w:t>
        <w:br/>
        <w:t>vt 0.562900 0.854600</w:t>
        <w:br/>
        <w:t>vt 0.562900 0.855400</w:t>
        <w:br/>
        <w:t>vt 0.528618 0.576332</w:t>
        <w:br/>
        <w:t>vt 0.528618 0.570963</w:t>
        <w:br/>
        <w:t>vt 0.530132 0.570964</w:t>
        <w:br/>
        <w:t>vt 0.530132 0.576332</w:t>
        <w:br/>
        <w:t>vt 0.562900 0.861300</w:t>
        <w:br/>
        <w:t>vt 0.561200 0.861300</w:t>
        <w:br/>
        <w:t>vt 0.561200 0.860500</w:t>
        <w:br/>
        <w:t>vt 0.562900 0.860500</w:t>
        <w:br/>
        <w:t>vt 0.561200 0.855400</w:t>
        <w:br/>
        <w:t>vt 0.562900 0.855400</w:t>
        <w:br/>
        <w:t>vt 0.562900 0.860500</w:t>
        <w:br/>
        <w:t>vt 0.562900 0.860500</w:t>
        <w:br/>
        <w:t>vt 0.562900 0.855400</w:t>
        <w:br/>
        <w:t>vt 0.503153 0.570964</w:t>
        <w:br/>
        <w:t>vt 0.528618 0.570963</w:t>
        <w:br/>
        <w:t>vt 0.528618 0.576332</w:t>
        <w:br/>
        <w:t>vt 0.503153 0.576332</w:t>
        <w:br/>
        <w:t>vt 0.539600 0.861300</w:t>
        <w:br/>
        <w:t>vt 0.539600 0.860500</w:t>
        <w:br/>
        <w:t>vt 0.535300 0.855900</w:t>
        <w:br/>
        <w:t>vt 0.535300 0.860700</w:t>
        <w:br/>
        <w:t>vt 0.518100 0.860700</w:t>
        <w:br/>
        <w:t>vt 0.518100 0.855900</w:t>
        <w:br/>
        <w:t>vt 0.488200 0.860700</w:t>
        <w:br/>
        <w:t>vt 0.471700 0.860700</w:t>
        <w:br/>
        <w:t>vt 0.471700 0.855900</w:t>
        <w:br/>
        <w:t>vt 0.488200 0.855900</w:t>
        <w:br/>
        <w:t>vt 0.489900 0.855900</w:t>
        <w:br/>
        <w:t>vt 0.489900 0.860700</w:t>
        <w:br/>
        <w:t>vt 0.517000 0.860700</w:t>
        <w:br/>
        <w:t>vt 0.517000 0.855900</w:t>
        <w:br/>
        <w:t>vt 0.495100 0.855900</w:t>
        <w:br/>
        <w:t>vt 0.514000 0.855900</w:t>
        <w:br/>
        <w:t>vt 0.514000 0.860700</w:t>
        <w:br/>
        <w:t>vt 0.495100 0.860700</w:t>
        <w:br/>
        <w:t>vt 0.515600 0.860700</w:t>
        <w:br/>
        <w:t>vt 0.515600 0.855900</w:t>
        <w:br/>
        <w:t>vt 0.491400 0.855900</w:t>
        <w:br/>
        <w:t>vt 0.493300 0.855900</w:t>
        <w:br/>
        <w:t>vt 0.493300 0.860700</w:t>
        <w:br/>
        <w:t>vt 0.491400 0.860700</w:t>
        <w:br/>
        <w:t>vt 0.535300 0.854900</w:t>
        <w:br/>
        <w:t>vt 0.518100 0.855900</w:t>
        <w:br/>
        <w:t>vt 0.518100 0.854900</w:t>
        <w:br/>
        <w:t>vt 0.471700 0.854900</w:t>
        <w:br/>
        <w:t>vt 0.488200 0.854900</w:t>
        <w:br/>
        <w:t>vt 0.488200 0.855900</w:t>
        <w:br/>
        <w:t>vt 0.489900 0.861800</w:t>
        <w:br/>
        <w:t>vt 0.488200 0.861800</w:t>
        <w:br/>
        <w:t>vt 0.488200 0.860700</w:t>
        <w:br/>
        <w:t>vt 0.517000 0.855900</w:t>
        <w:br/>
        <w:t>vt 0.517000 0.854900</w:t>
        <w:br/>
        <w:t>vt 0.514000 0.854900</w:t>
        <w:br/>
        <w:t>vt 0.515600 0.854900</w:t>
        <w:br/>
        <w:t>vt 0.493300 0.861800</w:t>
        <w:br/>
        <w:t>vt 0.491400 0.861800</w:t>
        <w:br/>
        <w:t>vt 0.605422 0.562040</w:t>
        <w:br/>
        <w:t>vt 0.612297 0.562040</w:t>
        <w:br/>
        <w:t>vt 0.612296 0.568525</w:t>
        <w:br/>
        <w:t>vt 0.605422 0.568525</w:t>
        <w:br/>
        <w:t>vt 0.535300 0.860700</w:t>
        <w:br/>
        <w:t>vt 0.535300 0.861800</w:t>
        <w:br/>
        <w:t>vt 0.518100 0.861800</w:t>
        <w:br/>
        <w:t>vt 0.554710 0.568525</w:t>
        <w:br/>
        <w:t>vt 0.554710 0.562040</w:t>
        <w:br/>
        <w:t>vt 0.564957 0.562040</w:t>
        <w:br/>
        <w:t>vt 0.564957 0.568525</w:t>
        <w:br/>
        <w:t>vt 0.471700 0.860700</w:t>
        <w:br/>
        <w:t>vt 0.471700 0.861800</w:t>
        <w:br/>
        <w:t>vt 0.567551 0.562040</w:t>
        <w:br/>
        <w:t>vt 0.567551 0.568525</w:t>
        <w:br/>
        <w:t>vt 0.489900 0.854900</w:t>
        <w:br/>
        <w:t>vt 0.489900 0.855900</w:t>
        <w:br/>
        <w:t>vt 0.603607 0.562040</w:t>
        <w:br/>
        <w:t>vt 0.603607 0.568525</w:t>
        <w:br/>
        <w:t>vt 0.517000 0.861800</w:t>
        <w:br/>
        <w:t>vt 0.495100 0.855900</w:t>
        <w:br/>
        <w:t>vt 0.495100 0.854900</w:t>
        <w:br/>
        <w:t>vt 0.514000 0.861800</w:t>
        <w:br/>
        <w:t>vt 0.495100 0.861800</w:t>
        <w:br/>
        <w:t>vt 0.495100 0.860700</w:t>
        <w:br/>
        <w:t>vt 0.576889 0.568525</w:t>
        <w:br/>
        <w:t>vt 0.576889 0.562040</w:t>
        <w:br/>
        <w:t>vt 0.597770 0.562040</w:t>
        <w:br/>
        <w:t>vt 0.597770 0.568525</w:t>
        <w:br/>
        <w:t>vt 0.600364 0.562040</w:t>
        <w:br/>
        <w:t>vt 0.600364 0.568525</w:t>
        <w:br/>
        <w:t>vt 0.515600 0.861800</w:t>
        <w:br/>
        <w:t>vt 0.570663 0.568525</w:t>
        <w:br/>
        <w:t>vt 0.570663 0.562040</w:t>
        <w:br/>
        <w:t>vt 0.574165 0.562040</w:t>
        <w:br/>
        <w:t>vt 0.574165 0.568525</w:t>
        <w:br/>
        <w:t>vt 0.493300 0.855900</w:t>
        <w:br/>
        <w:t>vt 0.491400 0.855900</w:t>
        <w:br/>
        <w:t>vt 0.491400 0.854900</w:t>
        <w:br/>
        <w:t>vt 0.493300 0.854900</w:t>
        <w:br/>
        <w:t>vt 0.390900 0.490000</w:t>
        <w:br/>
        <w:t>vt 0.420300 0.490000</w:t>
        <w:br/>
        <w:t>vt 0.420300 0.512500</w:t>
        <w:br/>
        <w:t>vt 0.390900 0.512500</w:t>
        <w:br/>
        <w:t>vt 0.420300 0.544700</w:t>
        <w:br/>
        <w:t>vt 0.390900 0.544700</w:t>
        <w:br/>
        <w:t>vt 0.390900 0.529400</w:t>
        <w:br/>
        <w:t>vt 0.420300 0.529400</w:t>
        <w:br/>
        <w:t>vt 0.420300 0.515100</w:t>
        <w:br/>
        <w:t>vt 0.390900 0.515100</w:t>
        <w:br/>
        <w:t>vt 0.420300 0.527000</w:t>
        <w:br/>
        <w:t>vt 0.390900 0.527000</w:t>
        <w:br/>
        <w:t>vt 0.390900 0.521100</w:t>
        <w:br/>
        <w:t>vt 0.420300 0.521100</w:t>
        <w:br/>
        <w:t>vt 0.398700 0.487100</w:t>
        <w:br/>
        <w:t>vt 0.398700 0.465600</w:t>
        <w:br/>
        <w:t>vt 0.414700 0.465600</w:t>
        <w:br/>
        <w:t>vt 0.414700 0.487100</w:t>
        <w:br/>
        <w:t>vt 0.425300 0.487100</w:t>
        <w:br/>
        <w:t>vt 0.425300 0.465600</w:t>
        <w:br/>
        <w:t>vt 0.436100 0.465600</w:t>
        <w:br/>
        <w:t>vt 0.436100 0.487100</w:t>
        <w:br/>
        <w:t>vt 0.416100 0.465600</w:t>
        <w:br/>
        <w:t>vt 0.416100 0.487100</w:t>
        <w:br/>
        <w:t>vt 0.420000 0.465600</w:t>
        <w:br/>
        <w:t>vt 0.423800 0.465600</w:t>
        <w:br/>
        <w:t>vt 0.423800 0.487100</w:t>
        <w:br/>
        <w:t>vt 0.420000 0.487100</w:t>
        <w:br/>
        <w:t>vt 0.390000 0.489400</w:t>
        <w:br/>
        <w:t>vt 0.421200 0.489400</w:t>
        <w:br/>
        <w:t>vt 0.421200 0.512500</w:t>
        <w:br/>
        <w:t>vt 0.421200 0.489400</w:t>
        <w:br/>
        <w:t>vt 0.390900 0.490000</w:t>
        <w:br/>
        <w:t>vt 0.390900 0.512500</w:t>
        <w:br/>
        <w:t>vt 0.390000 0.512500</w:t>
        <w:br/>
        <w:t>vt 0.390000 0.489400</w:t>
        <w:br/>
        <w:t>vt 0.421200 0.529400</w:t>
        <w:br/>
        <w:t>vt 0.421200 0.545700</w:t>
        <w:br/>
        <w:t>vt 0.421200 0.545700</w:t>
        <w:br/>
        <w:t>vt 0.390000 0.545700</w:t>
        <w:br/>
        <w:t>vt 0.390000 0.545700</w:t>
        <w:br/>
        <w:t>vt 0.390000 0.529400</w:t>
        <w:br/>
        <w:t>vt 0.390000 0.515100</w:t>
        <w:br/>
        <w:t>vt 0.421200 0.515100</w:t>
        <w:br/>
        <w:t>vt 0.421200 0.527000</w:t>
        <w:br/>
        <w:t>vt 0.421200 0.521100</w:t>
        <w:br/>
        <w:t>vt 0.390000 0.527000</w:t>
        <w:br/>
        <w:t>vt 0.390000 0.521100</w:t>
        <w:br/>
        <w:t>vt 0.588500 0.672500</w:t>
        <w:br/>
        <w:t>vt 0.585500 0.672500</w:t>
        <w:br/>
        <w:t>vt 0.585500 0.666000</w:t>
        <w:br/>
        <w:t>vt 0.588500 0.666000</w:t>
        <w:br/>
        <w:t>vt 0.574100 0.673500</w:t>
        <w:br/>
        <w:t>vt 0.574100 0.665200</w:t>
        <w:br/>
        <w:t>vt 0.575000 0.666000</w:t>
        <w:br/>
        <w:t>vt 0.575000 0.672500</w:t>
        <w:br/>
        <w:t>vt 0.588500 0.666000</w:t>
        <w:br/>
        <w:t>vt 0.589300 0.665200</w:t>
        <w:br/>
        <w:t>vt 0.589300 0.673500</w:t>
        <w:br/>
        <w:t>vt 0.588500 0.672500</w:t>
        <w:br/>
        <w:t>vt 0.589300 0.673500</w:t>
        <w:br/>
        <w:t>vt 0.585300 0.673500</w:t>
        <w:br/>
        <w:t>vt 0.585500 0.672500</w:t>
        <w:br/>
        <w:t>vt 0.588500 0.672500</w:t>
        <w:br/>
        <w:t>vt 0.589300 0.665200</w:t>
        <w:br/>
        <w:t>vt 0.588500 0.666000</w:t>
        <w:br/>
        <w:t>vt 0.585500 0.666000</w:t>
        <w:br/>
        <w:t>vt 0.585300 0.665200</w:t>
        <w:br/>
        <w:t>vt 0.585000 0.666000</w:t>
        <w:br/>
        <w:t>vt 0.585000 0.672500</w:t>
        <w:br/>
        <w:t>vt 0.585000 0.666000</w:t>
        <w:br/>
        <w:t>vt 0.585000 0.672500</w:t>
        <w:br/>
        <w:t>vt 0.575000 0.666000</w:t>
        <w:br/>
        <w:t>vt 0.575000 0.672500</w:t>
        <w:br/>
        <w:t>vt 0.575000 0.666000</w:t>
        <w:br/>
        <w:t>vt 0.574100 0.665200</w:t>
        <w:br/>
        <w:t>vt 0.612000 0.795700</w:t>
        <w:br/>
        <w:t>vt 0.612000 0.788900</w:t>
        <w:br/>
        <w:t>vt 0.622200 0.788900</w:t>
        <w:br/>
        <w:t>vt 0.622200 0.795700</w:t>
        <w:br/>
        <w:t>vt 0.574100 0.673500</w:t>
        <w:br/>
        <w:t>vt 0.575000 0.672500</w:t>
        <w:br/>
        <w:t>vt 0.609900 0.795700</w:t>
        <w:br/>
        <w:t>vt 0.609900 0.788900</w:t>
        <w:br/>
        <w:t>vt 0.564800 0.668000</w:t>
        <w:br/>
        <w:t>vt 0.564800 0.669100</w:t>
        <w:br/>
        <w:t>vt 0.556700 0.669100</w:t>
        <w:br/>
        <w:t>vt 0.556700 0.668000</w:t>
        <w:br/>
        <w:t>vt 0.556700 0.670000</w:t>
        <w:br/>
        <w:t>vt 0.564800 0.670000</w:t>
        <w:br/>
        <w:t>vt 0.564800 0.670500</w:t>
        <w:br/>
        <w:t>vt 0.556700 0.670500</w:t>
        <w:br/>
        <w:t>vt 0.564800 0.669600</w:t>
        <w:br/>
        <w:t>vt 0.556700 0.669600</w:t>
        <w:br/>
        <w:t>vt 0.556700 0.669100</w:t>
        <w:br/>
        <w:t>vt 0.564800 0.669100</w:t>
        <w:br/>
        <w:t>vt 0.564800 0.671000</w:t>
        <w:br/>
        <w:t>vt 0.564800 0.671400</w:t>
        <w:br/>
        <w:t>vt 0.556700 0.671400</w:t>
        <w:br/>
        <w:t>vt 0.556700 0.671000</w:t>
        <w:br/>
        <w:t>vt 0.526800 0.512600</w:t>
        <w:br/>
        <w:t>vt 0.599100 0.490700</w:t>
        <w:br/>
        <w:t>vt 0.599100 0.529700</w:t>
        <w:br/>
        <w:t>vt 0.497900 0.490700</w:t>
        <w:br/>
        <w:t>vt 0.497000 0.512800</w:t>
        <w:br/>
        <w:t>vt 0.424300 0.490700</w:t>
        <w:br/>
        <w:t>vt 0.506100 0.512900</w:t>
        <w:br/>
        <w:t>vt 0.506400 0.490700</w:t>
        <w:br/>
        <w:t>vt 0.518200 0.490700</w:t>
        <w:br/>
        <w:t>vt 0.518200 0.512800</w:t>
        <w:br/>
        <w:t>vt 0.518200 0.490700</w:t>
        <w:br/>
        <w:t>vt 0.520900 0.490700</w:t>
        <w:br/>
        <w:t>vt 0.522200 0.512600</w:t>
        <w:br/>
        <w:t>vt 0.518200 0.512800</w:t>
        <w:br/>
        <w:t>vt 0.525600 0.490700</w:t>
        <w:br/>
        <w:t>vt 0.612500 0.533900</w:t>
        <w:br/>
        <w:t>vt 0.612400 0.547500</w:t>
        <w:br/>
        <w:t>vt 0.540200 0.550300</w:t>
        <w:br/>
        <w:t>vt 0.540000 0.533900</w:t>
        <w:br/>
        <w:t>vt 0.455300 0.535100</w:t>
        <w:br/>
        <w:t>vt 0.527800 0.535100</w:t>
        <w:br/>
        <w:t>vt 0.527800 0.549000</w:t>
        <w:br/>
        <w:t>vt 0.455100 0.552200</w:t>
        <w:br/>
        <w:t>vt 0.535500 0.534700</w:t>
        <w:br/>
        <w:t>vt 0.535700 0.549800</w:t>
        <w:br/>
        <w:t>vt 0.501900 0.512900</w:t>
        <w:br/>
        <w:t>vt 0.502600 0.490700</w:t>
        <w:br/>
        <w:t>vt 0.450600 0.535100</w:t>
        <w:br/>
        <w:t>vt 0.450100 0.550900</w:t>
        <w:br/>
        <w:t>vt 0.447300 0.547700</w:t>
        <w:br/>
        <w:t>vt 0.447400 0.536600</w:t>
        <w:br/>
        <w:t>vt 0.533200 0.548900</w:t>
        <w:br/>
        <w:t>vt 0.533000 0.537500</w:t>
        <w:br/>
        <w:t>vt 0.599100 0.529700</w:t>
        <w:br/>
        <w:t>vt 0.599100 0.490700</w:t>
        <w:br/>
        <w:t>vt 0.612900 0.490700</w:t>
        <w:br/>
        <w:t>vt 0.612900 0.529700</w:t>
        <w:br/>
        <w:t>vt 0.521800 0.529700</w:t>
        <w:br/>
        <w:t>vt 0.526700 0.529700</w:t>
        <w:br/>
        <w:t>vt 0.518100 0.529700</w:t>
        <w:br/>
        <w:t>vt 0.518100 0.529700</w:t>
        <w:br/>
        <w:t>vt 0.506600 0.529700</w:t>
        <w:br/>
        <w:t>vt 0.502300 0.529700</w:t>
        <w:br/>
        <w:t>vt 0.497000 0.529700</w:t>
        <w:br/>
        <w:t>vt 0.424300 0.529700</w:t>
        <w:br/>
        <w:t>vt 0.630200 0.774300</w:t>
        <w:br/>
        <w:t>vt 0.630200 0.781000</w:t>
        <w:br/>
        <w:t>vt 0.628100 0.781000</w:t>
        <w:br/>
        <w:t>vt 0.628300 0.774300</w:t>
        <w:br/>
        <w:t>vt 0.619400 0.782000</w:t>
        <w:br/>
        <w:t>vt 0.619400 0.773400</w:t>
        <w:br/>
        <w:t>vt 0.620300 0.774300</w:t>
        <w:br/>
        <w:t>vt 0.620300 0.781000</w:t>
        <w:br/>
        <w:t>vt 0.631000 0.773400</w:t>
        <w:br/>
        <w:t>vt 0.631000 0.782000</w:t>
        <w:br/>
        <w:t>vt 0.630200 0.781000</w:t>
        <w:br/>
        <w:t>vt 0.630200 0.774300</w:t>
        <w:br/>
        <w:t>vt 0.628300 0.774300</w:t>
        <w:br/>
        <w:t>vt 0.628200 0.773400</w:t>
        <w:br/>
        <w:t>vt 0.631000 0.773400</w:t>
        <w:br/>
        <w:t>vt 0.630200 0.774300</w:t>
        <w:br/>
        <w:t>vt 0.628100 0.781000</w:t>
        <w:br/>
        <w:t>vt 0.630200 0.781000</w:t>
        <w:br/>
        <w:t>vt 0.631000 0.782000</w:t>
        <w:br/>
        <w:t>vt 0.628000 0.782000</w:t>
        <w:br/>
        <w:t>vt 0.627700 0.774300</w:t>
        <w:br/>
        <w:t>vt 0.627700 0.781000</w:t>
        <w:br/>
        <w:t>vt 0.627700 0.774300</w:t>
        <w:br/>
        <w:t>vt 0.620300 0.774300</w:t>
        <w:br/>
        <w:t>vt 0.619400 0.773400</w:t>
        <w:br/>
        <w:t>vt 0.623000 0.773400</w:t>
        <w:br/>
        <w:t>vt 0.623000 0.774300</w:t>
        <w:br/>
        <w:t>vt 0.623000 0.782000</w:t>
        <w:br/>
        <w:t>vt 0.619400 0.782000</w:t>
        <w:br/>
        <w:t>vt 0.620300 0.781000</w:t>
        <w:br/>
        <w:t>vt 0.623000 0.781000</w:t>
        <w:br/>
        <w:t>vt 0.623000 0.774300</w:t>
        <w:br/>
        <w:t>vt 0.623000 0.781000</w:t>
        <w:br/>
        <w:t>vt 0.627700 0.781000</w:t>
        <w:br/>
        <w:t>vt 0.627600 0.798900</w:t>
        <w:br/>
        <w:t>vt 0.627600 0.795600</w:t>
        <w:br/>
        <w:t>vt 0.634200 0.795600</w:t>
        <w:br/>
        <w:t>vt 0.634200 0.798900</w:t>
        <w:br/>
        <w:t>vt 0.634200 0.790700</w:t>
        <w:br/>
        <w:t>vt 0.627600 0.790700</w:t>
        <w:br/>
        <w:t>vt 0.627600 0.788500</w:t>
        <w:br/>
        <w:t>vt 0.634200 0.788500</w:t>
        <w:br/>
        <w:t>vt 0.585500 0.666000</w:t>
        <w:br/>
        <w:t>vt 0.588500 0.666000</w:t>
        <w:br/>
        <w:t>vt 0.588500 0.672500</w:t>
        <w:br/>
        <w:t>vt 0.585500 0.672500</w:t>
        <w:br/>
        <w:t>vt 0.575000 0.666000</w:t>
        <w:br/>
        <w:t>vt 0.575000 0.672500</w:t>
        <w:br/>
        <w:t>vt 0.574100 0.673500</w:t>
        <w:br/>
        <w:t>vt 0.574100 0.665200</w:t>
        <w:br/>
        <w:t>vt 0.588500 0.666000</w:t>
        <w:br/>
        <w:t>vt 0.589300 0.665200</w:t>
        <w:br/>
        <w:t>vt 0.589300 0.673500</w:t>
        <w:br/>
        <w:t>vt 0.588500 0.672500</w:t>
        <w:br/>
        <w:t>vt 0.589300 0.673500</w:t>
        <w:br/>
        <w:t>vt 0.585300 0.673500</w:t>
        <w:br/>
        <w:t>vt 0.585500 0.672500</w:t>
        <w:br/>
        <w:t>vt 0.588500 0.672500</w:t>
        <w:br/>
        <w:t>vt 0.589300 0.665200</w:t>
        <w:br/>
        <w:t>vt 0.588500 0.666000</w:t>
        <w:br/>
        <w:t>vt 0.585500 0.666000</w:t>
        <w:br/>
        <w:t>vt 0.585300 0.665200</w:t>
        <w:br/>
        <w:t>vt 0.585000 0.666000</w:t>
        <w:br/>
        <w:t>vt 0.585000 0.672500</w:t>
        <w:br/>
        <w:t>vt 0.585000 0.666000</w:t>
        <w:br/>
        <w:t>vt 0.585000 0.672500</w:t>
        <w:br/>
        <w:t>vt 0.575000 0.666000</w:t>
        <w:br/>
        <w:t>vt 0.575000 0.672500</w:t>
        <w:br/>
        <w:t>vt 0.574100 0.665200</w:t>
        <w:br/>
        <w:t>vt 0.575000 0.666000</w:t>
        <w:br/>
        <w:t>vt 0.612000 0.795700</w:t>
        <w:br/>
        <w:t>vt 0.612000 0.788900</w:t>
        <w:br/>
        <w:t>vt 0.622200 0.788900</w:t>
        <w:br/>
        <w:t>vt 0.622200 0.795700</w:t>
        <w:br/>
        <w:t>vt 0.574100 0.673500</w:t>
        <w:br/>
        <w:t>vt 0.575000 0.672500</w:t>
        <w:br/>
        <w:t>vt 0.609900 0.795700</w:t>
        <w:br/>
        <w:t>vt 0.609900 0.788900</w:t>
        <w:br/>
        <w:t>vt 0.630200 0.774300</w:t>
        <w:br/>
        <w:t>vt 0.630200 0.781000</w:t>
        <w:br/>
        <w:t>vt 0.628100 0.781000</w:t>
        <w:br/>
        <w:t>vt 0.628300 0.774300</w:t>
        <w:br/>
        <w:t>vt 0.620300 0.774300</w:t>
        <w:br/>
        <w:t>vt 0.620300 0.781000</w:t>
        <w:br/>
        <w:t>vt 0.619400 0.782000</w:t>
        <w:br/>
        <w:t>vt 0.619400 0.773400</w:t>
        <w:br/>
        <w:t>vt 0.630200 0.781000</w:t>
        <w:br/>
        <w:t>vt 0.630200 0.774300</w:t>
        <w:br/>
        <w:t>vt 0.631000 0.773400</w:t>
        <w:br/>
        <w:t>vt 0.631000 0.782000</w:t>
        <w:br/>
        <w:t>vt 0.628300 0.774300</w:t>
        <w:br/>
        <w:t>vt 0.628200 0.773400</w:t>
        <w:br/>
        <w:t>vt 0.631000 0.773400</w:t>
        <w:br/>
        <w:t>vt 0.630200 0.774300</w:t>
        <w:br/>
        <w:t>vt 0.631000 0.782000</w:t>
        <w:br/>
        <w:t>vt 0.628000 0.782000</w:t>
        <w:br/>
        <w:t>vt 0.628100 0.781000</w:t>
        <w:br/>
        <w:t>vt 0.630200 0.781000</w:t>
        <w:br/>
        <w:t>vt 0.627700 0.774300</w:t>
        <w:br/>
        <w:t>vt 0.627700 0.781000</w:t>
        <w:br/>
        <w:t>vt 0.627700 0.774300</w:t>
        <w:br/>
        <w:t>vt 0.623000 0.773400</w:t>
        <w:br/>
        <w:t>vt 0.623000 0.774300</w:t>
        <w:br/>
        <w:t>vt 0.620300 0.774300</w:t>
        <w:br/>
        <w:t>vt 0.619400 0.773400</w:t>
        <w:br/>
        <w:t>vt 0.620300 0.781000</w:t>
        <w:br/>
        <w:t>vt 0.623000 0.781000</w:t>
        <w:br/>
        <w:t>vt 0.623000 0.782000</w:t>
        <w:br/>
        <w:t>vt 0.619400 0.782000</w:t>
        <w:br/>
        <w:t>vt 0.623000 0.774300</w:t>
        <w:br/>
        <w:t>vt 0.623000 0.781000</w:t>
        <w:br/>
        <w:t>vt 0.627700 0.781000</w:t>
        <w:br/>
        <w:t>vt 0.634200 0.795600</w:t>
        <w:br/>
        <w:t>vt 0.634200 0.798900</w:t>
        <w:br/>
        <w:t>vt 0.627600 0.798900</w:t>
        <w:br/>
        <w:t>vt 0.627600 0.795600</w:t>
        <w:br/>
        <w:t>vt 0.634200 0.790700</w:t>
        <w:br/>
        <w:t>vt 0.627600 0.790700</w:t>
        <w:br/>
        <w:t>vt 0.627600 0.788500</w:t>
        <w:br/>
        <w:t>vt 0.634200 0.788500</w:t>
        <w:br/>
        <w:t>vt 0.597700 0.652200</w:t>
        <w:br/>
        <w:t>vt 0.596400 0.653500</w:t>
        <w:br/>
        <w:t>vt 0.596400 0.640400</w:t>
        <w:br/>
        <w:t>vt 0.597700 0.641700</w:t>
        <w:br/>
        <w:t>vt 0.607800 0.653500</w:t>
        <w:br/>
        <w:t>vt 0.606500 0.652200</w:t>
        <w:br/>
        <w:t>vt 0.607800 0.640400</w:t>
        <w:br/>
        <w:t>vt 0.606500 0.641700</w:t>
        <w:br/>
        <w:t>vt 0.598500 0.651400</w:t>
        <w:br/>
        <w:t>vt 0.597700 0.652200</w:t>
        <w:br/>
        <w:t>vt 0.597700 0.641700</w:t>
        <w:br/>
        <w:t>vt 0.598500 0.642500</w:t>
        <w:br/>
        <w:t>vt 0.595400 0.654500</w:t>
        <w:br/>
        <w:t>vt 0.595400 0.639500</w:t>
        <w:br/>
        <w:t>vt 0.596400 0.640400</w:t>
        <w:br/>
        <w:t>vt 0.596400 0.653500</w:t>
        <w:br/>
        <w:t>vt 0.605700 0.642500</w:t>
        <w:br/>
        <w:t>vt 0.606500 0.641700</w:t>
        <w:br/>
        <w:t>vt 0.606500 0.652200</w:t>
        <w:br/>
        <w:t>vt 0.605700 0.651400</w:t>
        <w:br/>
        <w:t>vt 0.607800 0.653500</w:t>
        <w:br/>
        <w:t>vt 0.607800 0.640400</w:t>
        <w:br/>
        <w:t>vt 0.608700 0.639500</w:t>
        <w:br/>
        <w:t>vt 0.608700 0.654500</w:t>
        <w:br/>
        <w:t>vt 0.606500 0.652200</w:t>
        <w:br/>
        <w:t>vt 0.597700 0.652200</w:t>
        <w:br/>
        <w:t>vt 0.598500 0.651400</w:t>
        <w:br/>
        <w:t>vt 0.605700 0.651400</w:t>
        <w:br/>
        <w:t>vt 0.595400 0.654500</w:t>
        <w:br/>
        <w:t>vt 0.596400 0.653500</w:t>
        <w:br/>
        <w:t>vt 0.607800 0.653500</w:t>
        <w:br/>
        <w:t>vt 0.608700 0.654500</w:t>
        <w:br/>
        <w:t>vt 0.597700 0.641700</w:t>
        <w:br/>
        <w:t>vt 0.606500 0.641700</w:t>
        <w:br/>
        <w:t>vt 0.605700 0.642500</w:t>
        <w:br/>
        <w:t>vt 0.598500 0.642500</w:t>
        <w:br/>
        <w:t>vt 0.607800 0.640400</w:t>
        <w:br/>
        <w:t>vt 0.596400 0.640400</w:t>
        <w:br/>
        <w:t>vt 0.595400 0.639500</w:t>
        <w:br/>
        <w:t>vt 0.608700 0.639500</w:t>
        <w:br/>
        <w:t>vt 0.583600 0.649000</w:t>
        <w:br/>
        <w:t>vt 0.582200 0.650500</w:t>
        <w:br/>
        <w:t>vt 0.574700 0.650500</w:t>
        <w:br/>
        <w:t>vt 0.573200 0.649000</w:t>
        <w:br/>
        <w:t>vt 0.574700 0.656500</w:t>
        <w:br/>
        <w:t>vt 0.573200 0.658000</w:t>
        <w:br/>
        <w:t>vt 0.583600 0.658000</w:t>
        <w:br/>
        <w:t>vt 0.582200 0.656500</w:t>
        <w:br/>
        <w:t>vt 0.596400 0.640400</w:t>
        <w:br/>
        <w:t>vt 0.597700 0.641700</w:t>
        <w:br/>
        <w:t>vt 0.597700 0.652200</w:t>
        <w:br/>
        <w:t>vt 0.596400 0.653500</w:t>
        <w:br/>
        <w:t>vt 0.606500 0.652200</w:t>
        <w:br/>
        <w:t>vt 0.607800 0.653500</w:t>
        <w:br/>
        <w:t>vt 0.607800 0.640400</w:t>
        <w:br/>
        <w:t>vt 0.606500 0.641700</w:t>
        <w:br/>
        <w:t>vt 0.597700 0.641700</w:t>
        <w:br/>
        <w:t>vt 0.598500 0.642500</w:t>
        <w:br/>
        <w:t>vt 0.598500 0.651400</w:t>
        <w:br/>
        <w:t>vt 0.597700 0.652200</w:t>
        <w:br/>
        <w:t>vt 0.595400 0.654500</w:t>
        <w:br/>
        <w:t>vt 0.595400 0.639500</w:t>
        <w:br/>
        <w:t>vt 0.596400 0.640400</w:t>
        <w:br/>
        <w:t>vt 0.596400 0.653500</w:t>
        <w:br/>
        <w:t>vt 0.605700 0.642500</w:t>
        <w:br/>
        <w:t>vt 0.606500 0.641700</w:t>
        <w:br/>
        <w:t>vt 0.606500 0.652200</w:t>
        <w:br/>
        <w:t>vt 0.605700 0.651400</w:t>
        <w:br/>
        <w:t>vt 0.608700 0.639500</w:t>
        <w:br/>
        <w:t>vt 0.608700 0.654500</w:t>
        <w:br/>
        <w:t>vt 0.607800 0.653500</w:t>
        <w:br/>
        <w:t>vt 0.607800 0.640400</w:t>
        <w:br/>
        <w:t>vt 0.598500 0.651400</w:t>
        <w:br/>
        <w:t>vt 0.605700 0.651400</w:t>
        <w:br/>
        <w:t>vt 0.606500 0.652200</w:t>
        <w:br/>
        <w:t>vt 0.597700 0.652200</w:t>
        <w:br/>
        <w:t>vt 0.607800 0.653500</w:t>
        <w:br/>
        <w:t>vt 0.608700 0.654500</w:t>
        <w:br/>
        <w:t>vt 0.595400 0.654500</w:t>
        <w:br/>
        <w:t>vt 0.596400 0.653500</w:t>
        <w:br/>
        <w:t>vt 0.597700 0.641700</w:t>
        <w:br/>
        <w:t>vt 0.606500 0.641700</w:t>
        <w:br/>
        <w:t>vt 0.605700 0.642500</w:t>
        <w:br/>
        <w:t>vt 0.598500 0.642500</w:t>
        <w:br/>
        <w:t>vt 0.595400 0.639500</w:t>
        <w:br/>
        <w:t>vt 0.608700 0.639500</w:t>
        <w:br/>
        <w:t>vt 0.607800 0.640400</w:t>
        <w:br/>
        <w:t>vt 0.596400 0.640400</w:t>
        <w:br/>
        <w:t>vt 0.573200 0.649000</w:t>
        <w:br/>
        <w:t>vt 0.583600 0.649000</w:t>
        <w:br/>
        <w:t>vt 0.582200 0.650500</w:t>
        <w:br/>
        <w:t>vt 0.574700 0.650500</w:t>
        <w:br/>
        <w:t>vt 0.574700 0.656500</w:t>
        <w:br/>
        <w:t>vt 0.573200 0.658000</w:t>
        <w:br/>
        <w:t>vt 0.583600 0.658000</w:t>
        <w:br/>
        <w:t>vt 0.582200 0.656500</w:t>
        <w:br/>
        <w:t>vt 0.564800 0.668000</w:t>
        <w:br/>
        <w:t>vt 0.564800 0.669100</w:t>
        <w:br/>
        <w:t>vt 0.556700 0.669100</w:t>
        <w:br/>
        <w:t>vt 0.556700 0.668000</w:t>
        <w:br/>
        <w:t>vt 0.564800 0.670500</w:t>
        <w:br/>
        <w:t>vt 0.556700 0.670500</w:t>
        <w:br/>
        <w:t>vt 0.556700 0.670000</w:t>
        <w:br/>
        <w:t>vt 0.564800 0.670000</w:t>
        <w:br/>
        <w:t>vt 0.564800 0.669600</w:t>
        <w:br/>
        <w:t>vt 0.556700 0.669600</w:t>
        <w:br/>
        <w:t>vt 0.556700 0.669100</w:t>
        <w:br/>
        <w:t>vt 0.564800 0.669100</w:t>
        <w:br/>
        <w:t>vt 0.564800 0.671000</w:t>
        <w:br/>
        <w:t>vt 0.564800 0.671400</w:t>
        <w:br/>
        <w:t>vt 0.556700 0.671400</w:t>
        <w:br/>
        <w:t>vt 0.556700 0.671000</w:t>
        <w:br/>
        <w:t>vt 0.122100 0.702000</w:t>
        <w:br/>
        <w:t>vt 0.118000 0.698500</w:t>
        <w:br/>
        <w:t>vt 0.126200 0.697200</w:t>
        <w:br/>
        <w:t>vt 0.126200 0.705500</w:t>
        <w:br/>
        <w:t>vt 0.117900 0.706800</w:t>
        <w:br/>
        <w:t>vt 0.141100 0.704500</w:t>
        <w:br/>
        <w:t>vt 0.133000 0.711600</w:t>
        <w:br/>
        <w:t>vt 0.134900 0.697400</w:t>
        <w:br/>
        <w:t>vt 0.147300 0.711500</w:t>
        <w:br/>
        <w:t>vt 0.149400 0.697200</w:t>
        <w:br/>
        <w:t>vt 0.130700 0.713600</w:t>
        <w:br/>
        <w:t>vt 0.133000 0.695300</w:t>
        <w:br/>
        <w:t>vt 0.149200 0.713600</w:t>
        <w:br/>
        <w:t>vt 0.130700 0.713600</w:t>
        <w:br/>
        <w:t>vt 0.133000 0.695300</w:t>
        <w:br/>
        <w:t>vt 0.151600 0.695200</w:t>
        <w:br/>
        <w:t>vt 0.149200 0.713600</w:t>
        <w:br/>
        <w:t>vt 0.151600 0.695200</w:t>
        <w:br/>
        <w:t>vt 0.726300 0.460600</w:t>
        <w:br/>
        <w:t>vt 0.746000 0.460600</w:t>
        <w:br/>
        <w:t>vt 0.746000 0.497100</w:t>
        <w:br/>
        <w:t>vt 0.726300 0.497100</w:t>
        <w:br/>
        <w:t>vt 0.746000 0.630400</w:t>
        <w:br/>
        <w:t>vt 0.726300 0.630400</w:t>
        <w:br/>
        <w:t>vt 0.726300 0.594100</w:t>
        <w:br/>
        <w:t>vt 0.746000 0.594100</w:t>
        <w:br/>
        <w:t>vt 0.746000 0.545300</w:t>
        <w:br/>
        <w:t>vt 0.726300 0.545300</w:t>
        <w:br/>
        <w:t>vt 0.726300 0.540900</w:t>
        <w:br/>
        <w:t>vt 0.746000 0.540900</w:t>
        <w:br/>
        <w:t>vt 0.671500 0.353700</w:t>
        <w:br/>
        <w:t>vt 0.673800 0.389900</w:t>
        <w:br/>
        <w:t>vt 0.668300 0.390000</w:t>
        <w:br/>
        <w:t>vt 0.726300 0.537100</w:t>
        <w:br/>
        <w:t>vt 0.746000 0.537100</w:t>
        <w:br/>
        <w:t>vt 0.726300 0.533800</w:t>
        <w:br/>
        <w:t>vt 0.746000 0.533800</w:t>
        <w:br/>
        <w:t>vt 0.664900 0.387900</w:t>
        <w:br/>
        <w:t>vt 0.664900 0.353800</w:t>
        <w:br/>
        <w:t>vt 0.657700 0.389800</w:t>
        <w:br/>
        <w:t>vt 0.651700 0.390000</w:t>
        <w:br/>
        <w:t>vt 0.654400 0.354700</w:t>
        <w:br/>
        <w:t>vt 0.671400 0.316200</w:t>
        <w:br/>
        <w:t>vt 0.664900 0.316200</w:t>
        <w:br/>
        <w:t>vt 0.667700 0.313000</w:t>
        <w:br/>
        <w:t>vt 0.671300 0.311900</w:t>
        <w:br/>
        <w:t>vt 0.671300 0.319000</w:t>
        <w:br/>
        <w:t>vt 0.664900 0.319000</w:t>
        <w:br/>
        <w:t>vt 0.726300 0.552300</w:t>
        <w:br/>
        <w:t>vt 0.726300 0.548700</w:t>
        <w:br/>
        <w:t>vt 0.746000 0.548700</w:t>
        <w:br/>
        <w:t>vt 0.746000 0.552300</w:t>
        <w:br/>
        <w:t>vt 0.726300 0.557000</w:t>
        <w:br/>
        <w:t>vt 0.746000 0.557000</w:t>
        <w:br/>
        <w:t>vt 0.678000 0.316200</w:t>
        <w:br/>
        <w:t>vt 0.678000 0.319000</w:t>
        <w:br/>
        <w:t>vt 0.647400 0.314900</w:t>
        <w:br/>
        <w:t>vt 0.654500 0.314900</w:t>
        <w:br/>
        <w:t>vt 0.654600 0.318600</w:t>
        <w:br/>
        <w:t>vt 0.647400 0.318600</w:t>
        <w:br/>
        <w:t>vt 0.675800 0.312900</w:t>
        <w:br/>
        <w:t>vt 0.650900 0.312200</w:t>
        <w:br/>
        <w:t>vt 0.654300 0.312100</w:t>
        <w:br/>
        <w:t>vt 0.659400 0.313400</w:t>
        <w:br/>
        <w:t>vt 0.661300 0.315400</w:t>
        <w:br/>
        <w:t>vt 0.726300 0.643200</w:t>
        <w:br/>
        <w:t>vt 0.726300 0.639600</w:t>
        <w:br/>
        <w:t>vt 0.746000 0.639600</w:t>
        <w:br/>
        <w:t>vt 0.746000 0.643200</w:t>
        <w:br/>
        <w:t>vt 0.726300 0.634900</w:t>
        <w:br/>
        <w:t>vt 0.746000 0.634900</w:t>
        <w:br/>
        <w:t>vt 0.661300 0.318900</w:t>
        <w:br/>
        <w:t>vt 0.661300 0.387300</w:t>
        <w:br/>
        <w:t>vt 0.661300 0.354600</w:t>
        <w:br/>
        <w:t>vt 0.708500 0.630400</w:t>
        <w:br/>
        <w:t>vt 0.708500 0.594100</w:t>
        <w:br/>
        <w:t>vt 0.708500 0.557000</w:t>
        <w:br/>
        <w:t>vt 0.708500 0.552300</w:t>
        <w:br/>
        <w:t>vt 0.708500 0.548700</w:t>
        <w:br/>
        <w:t>vt 0.708500 0.545300</w:t>
        <w:br/>
        <w:t>vt 0.708500 0.540900</w:t>
        <w:br/>
        <w:t>vt 0.708500 0.537100</w:t>
        <w:br/>
        <w:t>vt 0.708500 0.533800</w:t>
        <w:br/>
        <w:t>vt 0.708500 0.497100</w:t>
        <w:br/>
        <w:t>vt 0.708500 0.460600</w:t>
        <w:br/>
        <w:t>vt 0.708500 0.643200</w:t>
        <w:br/>
        <w:t>vt 0.708500 0.639600</w:t>
        <w:br/>
        <w:t>vt 0.708500 0.634900</w:t>
        <w:br/>
        <w:t>vt 0.647400 0.354300</w:t>
        <w:br/>
        <w:t>vt 0.678000 0.353200</w:t>
        <w:br/>
        <w:t>vt 0.678000 0.387100</w:t>
        <w:br/>
        <w:t>vt 0.647400 0.387400</w:t>
        <w:br/>
        <w:t>vt 0.651500 0.526500</w:t>
        <w:br/>
        <w:t>vt 0.638600 0.547700</w:t>
        <w:br/>
        <w:t>vt 0.638600 0.526500</w:t>
        <w:br/>
        <w:t>vt 0.651500 0.512800</w:t>
        <w:br/>
        <w:t>vt 0.638600 0.512800</w:t>
        <w:br/>
        <w:t>vt 0.638600 0.497100</w:t>
        <w:br/>
        <w:t>vt 0.651500 0.524000</w:t>
        <w:br/>
        <w:t>vt 0.638600 0.524000</w:t>
        <w:br/>
        <w:t>vt 0.665100 0.584200</w:t>
        <w:br/>
        <w:t>vt 0.647100 0.584200</w:t>
        <w:br/>
        <w:t>vt 0.647100 0.570100</w:t>
        <w:br/>
        <w:t>vt 0.665100 0.570100</w:t>
        <w:br/>
        <w:t>vt 0.665100 0.551900</w:t>
        <w:br/>
        <w:t>vt 0.665100 0.562300</w:t>
        <w:br/>
        <w:t>vt 0.647100 0.562300</w:t>
        <w:br/>
        <w:t>vt 0.647100 0.551900</w:t>
        <w:br/>
        <w:t>vt 0.647100 0.568700</w:t>
        <w:br/>
        <w:t>vt 0.665100 0.568700</w:t>
        <w:br/>
        <w:t>vt 0.637600 0.548600</w:t>
        <w:br/>
        <w:t>vt 0.664700 0.547700</w:t>
        <w:br/>
        <w:t>vt 0.665700 0.548600</w:t>
        <w:br/>
        <w:t>vt 0.637600 0.526500</w:t>
        <w:br/>
        <w:t>vt 0.637600 0.548600</w:t>
        <w:br/>
        <w:t>vt 0.664700 0.547700</w:t>
        <w:br/>
        <w:t>vt 0.664700 0.526500</w:t>
        <w:br/>
        <w:t>vt 0.665700 0.526500</w:t>
        <w:br/>
        <w:t>vt 0.665700 0.548600</w:t>
        <w:br/>
        <w:t>vt 0.637600 0.512800</w:t>
        <w:br/>
        <w:t>vt 0.637600 0.496200</w:t>
        <w:br/>
        <w:t>vt 0.665700 0.496200</w:t>
        <w:br/>
        <w:t>vt 0.664700 0.497100</w:t>
        <w:br/>
        <w:t>vt 0.664700 0.497100</w:t>
        <w:br/>
        <w:t>vt 0.665700 0.496200</w:t>
        <w:br/>
        <w:t>vt 0.665700 0.512800</w:t>
        <w:br/>
        <w:t>vt 0.664700 0.512800</w:t>
        <w:br/>
        <w:t>vt 0.664700 0.524000</w:t>
        <w:br/>
        <w:t>vt 0.665700 0.524000</w:t>
        <w:br/>
        <w:t>vt 0.637600 0.524000</w:t>
        <w:br/>
        <w:t>vt 0.651500 0.518600</w:t>
        <w:br/>
        <w:t>vt 0.651500 0.521700</w:t>
        <w:br/>
        <w:t>vt 0.638600 0.521700</w:t>
        <w:br/>
        <w:t>vt 0.638600 0.518600</w:t>
        <w:br/>
        <w:t>vt 0.651500 0.515500</w:t>
        <w:br/>
        <w:t>vt 0.638600 0.515500</w:t>
        <w:br/>
        <w:t>vt 0.647100 0.567400</w:t>
        <w:br/>
        <w:t>vt 0.665100 0.567400</w:t>
        <w:br/>
        <w:t>vt 0.637600 0.521700</w:t>
        <w:br/>
        <w:t>vt 0.664700 0.521700</w:t>
        <w:br/>
        <w:t>vt 0.665700 0.521700</w:t>
        <w:br/>
        <w:t>vt 0.665700 0.515500</w:t>
        <w:br/>
        <w:t>vt 0.664700 0.515500</w:t>
        <w:br/>
        <w:t>vt 0.647100 0.563800</w:t>
        <w:br/>
        <w:t>vt 0.665100 0.563800</w:t>
        <w:br/>
        <w:t>vt 0.637600 0.515500</w:t>
        <w:br/>
        <w:t>vt 0.664700 0.518600</w:t>
        <w:br/>
        <w:t>vt 0.665700 0.518600</w:t>
        <w:br/>
        <w:t>vt 0.647100 0.565600</w:t>
        <w:br/>
        <w:t>vt 0.665100 0.565600</w:t>
        <w:br/>
        <w:t>vt 0.637600 0.518600</w:t>
        <w:br/>
        <w:t>vt 0.161600 0.707000</w:t>
        <w:br/>
        <w:t>vt 0.161400 0.707000</w:t>
        <w:br/>
        <w:t>vt 0.161400 0.705500</w:t>
        <w:br/>
        <w:t>vt 0.161600 0.705500</w:t>
        <w:br/>
        <w:t>vt 0.157200 0.705500</w:t>
        <w:br/>
        <w:t>vt 0.157200 0.707000</w:t>
        <w:br/>
        <w:t>vt 0.157000 0.707000</w:t>
        <w:br/>
        <w:t>vt 0.157000 0.705500</w:t>
        <w:br/>
        <w:t>vt 0.161600 0.704000</w:t>
        <w:br/>
        <w:t>vt 0.161600 0.705500</w:t>
        <w:br/>
        <w:t>vt 0.161400 0.705500</w:t>
        <w:br/>
        <w:t>vt 0.161400 0.704000</w:t>
        <w:br/>
        <w:t>vt 0.157000 0.705500</w:t>
        <w:br/>
        <w:t>vt 0.157000 0.704000</w:t>
        <w:br/>
        <w:t>vt 0.157200 0.704000</w:t>
        <w:br/>
        <w:t>vt 0.157200 0.705500</w:t>
        <w:br/>
        <w:t>vt 0.161400 0.702500</w:t>
        <w:br/>
        <w:t>vt 0.161600 0.702500</w:t>
        <w:br/>
        <w:t>vt 0.161600 0.704000</w:t>
        <w:br/>
        <w:t>vt 0.161400 0.704000</w:t>
        <w:br/>
        <w:t>vt 0.157000 0.702700</w:t>
        <w:br/>
        <w:t>vt 0.157200 0.702500</w:t>
        <w:br/>
        <w:t>vt 0.157200 0.704000</w:t>
        <w:br/>
        <w:t>vt 0.157000 0.704000</w:t>
        <w:br/>
        <w:t>vt 0.161600 0.708200</w:t>
        <w:br/>
        <w:t>vt 0.161400 0.708500</w:t>
        <w:br/>
        <w:t>vt 0.161400 0.707000</w:t>
        <w:br/>
        <w:t>vt 0.161600 0.707000</w:t>
        <w:br/>
        <w:t>vt 0.157000 0.707000</w:t>
        <w:br/>
        <w:t>vt 0.157200 0.707000</w:t>
        <w:br/>
        <w:t>vt 0.157200 0.708500</w:t>
        <w:br/>
        <w:t>vt 0.157000 0.708500</w:t>
        <w:br/>
        <w:t>vt 0.501100 0.881100</w:t>
        <w:br/>
        <w:t>vt 0.501100 0.877500</w:t>
        <w:br/>
        <w:t>vt 0.506000 0.877500</w:t>
        <w:br/>
        <w:t>vt 0.506000 0.881100</w:t>
        <w:br/>
        <w:t>vt 0.507600 0.877500</w:t>
        <w:br/>
        <w:t>vt 0.509900 0.877500</w:t>
        <w:br/>
        <w:t>vt 0.509900 0.881100</w:t>
        <w:br/>
        <w:t>vt 0.507600 0.881100</w:t>
        <w:br/>
        <w:t>vt 0.499300 0.881100</w:t>
        <w:br/>
        <w:t>vt 0.499300 0.877500</w:t>
        <w:br/>
        <w:t>vt 0.497400 0.877500</w:t>
        <w:br/>
        <w:t>vt 0.497400 0.881100</w:t>
        <w:br/>
        <w:t>vt 0.510700 0.877500</w:t>
        <w:br/>
        <w:t>vt 0.510700 0.881100</w:t>
        <w:br/>
        <w:t>vt 0.496300 0.881100</w:t>
        <w:br/>
        <w:t>vt 0.496300 0.877500</w:t>
        <w:br/>
        <w:t>vt 0.519800 0.880300</w:t>
        <w:br/>
        <w:t>vt 0.525700 0.880300</w:t>
        <w:br/>
        <w:t>vt 0.524700 0.881500</w:t>
        <w:br/>
        <w:t>vt 0.520600 0.881500</w:t>
        <w:br/>
        <w:t>vt 0.533700 0.874100</w:t>
        <w:br/>
        <w:t>vt 0.537900 0.874100</w:t>
        <w:br/>
        <w:t>vt 0.538700 0.875500</w:t>
        <w:br/>
        <w:t>vt 0.532800 0.875500</w:t>
        <w:br/>
        <w:t>vt 0.510700 0.881100</w:t>
        <w:br/>
        <w:t>vt 0.510700 0.877500</w:t>
        <w:br/>
        <w:t>vt 0.511100 0.877500</w:t>
        <w:br/>
        <w:t>vt 0.511100 0.881100</w:t>
        <w:br/>
        <w:t>vt 0.540100 0.878100</w:t>
        <w:br/>
        <w:t>vt 0.531700 0.878100</w:t>
        <w:br/>
        <w:t>vt 0.532400 0.877600</w:t>
        <w:br/>
        <w:t>vt 0.539600 0.877600</w:t>
        <w:br/>
        <w:t>vt 0.495900 0.881100</w:t>
        <w:br/>
        <w:t>vt 0.495900 0.877500</w:t>
        <w:br/>
        <w:t>vt 0.519400 0.878100</w:t>
        <w:br/>
        <w:t>vt 0.526700 0.878100</w:t>
        <w:br/>
        <w:t>vt 0.518600 0.877500</w:t>
        <w:br/>
        <w:t>vt 0.518600 0.876900</w:t>
        <w:br/>
        <w:t>vt 0.526700 0.876900</w:t>
        <w:br/>
        <w:t>vt 0.526700 0.877500</w:t>
        <w:br/>
        <w:t>vt 0.540100 0.878700</w:t>
        <w:br/>
        <w:t>vt 0.531700 0.878700</w:t>
        <w:br/>
        <w:t>vt 0.752100 0.923600</w:t>
        <w:br/>
        <w:t>vt 0.752100 0.927500</w:t>
        <w:br/>
        <w:t>vt 0.751000 0.927500</w:t>
        <w:br/>
        <w:t>vt 0.751000 0.923600</w:t>
        <w:br/>
        <w:t>vt 0.748300 0.831200</w:t>
        <w:br/>
        <w:t>vt 0.748300 0.826300</w:t>
        <w:br/>
        <w:t>vt 0.749600 0.826300</w:t>
        <w:br/>
        <w:t>vt 0.749600 0.831200</w:t>
        <w:br/>
        <w:t>vt 0.753200 0.831200</w:t>
        <w:br/>
        <w:t>vt 0.752100 0.831200</w:t>
        <w:br/>
        <w:t>vt 0.752100 0.826300</w:t>
        <w:br/>
        <w:t>vt 0.753200 0.826300</w:t>
        <w:br/>
        <w:t>vt 0.753200 0.839200</w:t>
        <w:br/>
        <w:t>vt 0.752100 0.839200</w:t>
        <w:br/>
        <w:t>vt 0.752100 0.835800</w:t>
        <w:br/>
        <w:t>vt 0.753200 0.835800</w:t>
        <w:br/>
        <w:t>vt 0.752100 0.843300</w:t>
        <w:br/>
        <w:t>vt 0.753200 0.843300</w:t>
        <w:br/>
        <w:t>vt 0.748300 0.835800</w:t>
        <w:br/>
        <w:t>vt 0.749600 0.835800</w:t>
        <w:br/>
        <w:t>vt 0.749600 0.839200</w:t>
        <w:br/>
        <w:t>vt 0.748300 0.839200</w:t>
        <w:br/>
        <w:t>vt 0.749600 0.843300</w:t>
        <w:br/>
        <w:t>vt 0.748300 0.843300</w:t>
        <w:br/>
        <w:t>vt 0.751000 0.826300</w:t>
        <w:br/>
        <w:t>vt 0.752100 0.826300</w:t>
        <w:br/>
        <w:t>vt 0.752100 0.831200</w:t>
        <w:br/>
        <w:t>vt 0.751000 0.831200</w:t>
        <w:br/>
        <w:t>vt 0.749600 0.831200</w:t>
        <w:br/>
        <w:t>vt 0.749600 0.826300</w:t>
        <w:br/>
        <w:t>vt 0.751000 0.826300</w:t>
        <w:br/>
        <w:t>vt 0.751000 0.831200</w:t>
        <w:br/>
        <w:t>vt 0.749600 0.835800</w:t>
        <w:br/>
        <w:t>vt 0.751000 0.835800</w:t>
        <w:br/>
        <w:t>vt 0.751000 0.839200</w:t>
        <w:br/>
        <w:t>vt 0.749600 0.839200</w:t>
        <w:br/>
        <w:t>vt 0.751000 0.843300</w:t>
        <w:br/>
        <w:t>vt 0.749600 0.843300</w:t>
        <w:br/>
        <w:t>vt 0.751000 0.839200</w:t>
        <w:br/>
        <w:t>vt 0.751000 0.835800</w:t>
        <w:br/>
        <w:t>vt 0.752100 0.835800</w:t>
        <w:br/>
        <w:t>vt 0.752100 0.839200</w:t>
        <w:br/>
        <w:t>vt 0.751000 0.843300</w:t>
        <w:br/>
        <w:t>vt 0.752100 0.843300</w:t>
        <w:br/>
        <w:t>vt 0.749600 0.874100</w:t>
        <w:br/>
        <w:t>vt 0.749600 0.889600</w:t>
        <w:br/>
        <w:t>vt 0.748300 0.889600</w:t>
        <w:br/>
        <w:t>vt 0.748300 0.874100</w:t>
        <w:br/>
        <w:t>vt 0.753200 0.889600</w:t>
        <w:br/>
        <w:t>vt 0.752100 0.889600</w:t>
        <w:br/>
        <w:t>vt 0.752100 0.874100</w:t>
        <w:br/>
        <w:t>vt 0.753200 0.874100</w:t>
        <w:br/>
        <w:t>vt 0.752100 0.889600</w:t>
        <w:br/>
        <w:t>vt 0.751000 0.889600</w:t>
        <w:br/>
        <w:t>vt 0.751000 0.874100</w:t>
        <w:br/>
        <w:t>vt 0.752100 0.874100</w:t>
        <w:br/>
        <w:t>vt 0.751000 0.889600</w:t>
        <w:br/>
        <w:t>vt 0.749600 0.889600</w:t>
        <w:br/>
        <w:t>vt 0.749600 0.874100</w:t>
        <w:br/>
        <w:t>vt 0.751000 0.874100</w:t>
        <w:br/>
        <w:t>vt 0.748300 0.923600</w:t>
        <w:br/>
        <w:t>vt 0.749600 0.923600</w:t>
        <w:br/>
        <w:t>vt 0.749600 0.927500</w:t>
        <w:br/>
        <w:t>vt 0.748300 0.927500</w:t>
        <w:br/>
        <w:t>vt 0.753200 0.923600</w:t>
        <w:br/>
        <w:t>vt 0.753200 0.927500</w:t>
        <w:br/>
        <w:t>vt 0.752100 0.927500</w:t>
        <w:br/>
        <w:t>vt 0.752100 0.923600</w:t>
        <w:br/>
        <w:t>vt 0.752100 0.914600</w:t>
        <w:br/>
        <w:t>vt 0.753200 0.914600</w:t>
        <w:br/>
        <w:t>vt 0.753200 0.919100</w:t>
        <w:br/>
        <w:t>vt 0.752100 0.919100</w:t>
        <w:br/>
        <w:t>vt 0.748300 0.919100</w:t>
        <w:br/>
        <w:t>vt 0.748300 0.914600</w:t>
        <w:br/>
        <w:t>vt 0.749600 0.914600</w:t>
        <w:br/>
        <w:t>vt 0.749600 0.919100</w:t>
        <w:br/>
        <w:t>vt 0.751000 0.927500</w:t>
        <w:br/>
        <w:t>vt 0.749600 0.927500</w:t>
        <w:br/>
        <w:t>vt 0.749600 0.923600</w:t>
        <w:br/>
        <w:t>vt 0.751000 0.923600</w:t>
        <w:br/>
        <w:t>vt 0.751000 0.914600</w:t>
        <w:br/>
        <w:t>vt 0.751000 0.919100</w:t>
        <w:br/>
        <w:t>vt 0.749600 0.919100</w:t>
        <w:br/>
        <w:t>vt 0.749600 0.914600</w:t>
        <w:br/>
        <w:t>vt 0.752100 0.919100</w:t>
        <w:br/>
        <w:t>vt 0.751000 0.919100</w:t>
        <w:br/>
        <w:t>vt 0.751000 0.914600</w:t>
        <w:br/>
        <w:t>vt 0.752100 0.914600</w:t>
        <w:br/>
        <w:t>vt 0.751700 0.810400</w:t>
        <w:br/>
        <w:t>vt 0.751700 0.811100</w:t>
        <w:br/>
        <w:t>vt 0.751000 0.810500</w:t>
        <w:br/>
        <w:t>vt 0.751700 0.809700</w:t>
        <w:br/>
        <w:t>vt 0.752500 0.810400</w:t>
        <w:br/>
        <w:t>vt 0.751000 0.905200</w:t>
        <w:br/>
        <w:t>vt 0.749600 0.905200</w:t>
        <w:br/>
        <w:t>vt 0.749600 0.905200</w:t>
        <w:br/>
        <w:t>vt 0.748300 0.905200</w:t>
        <w:br/>
        <w:t>vt 0.752100 0.905200</w:t>
        <w:br/>
        <w:t>vt 0.753200 0.905200</w:t>
        <w:br/>
        <w:t>vt 0.751000 0.905200</w:t>
        <w:br/>
        <w:t>vt 0.752100 0.905200</w:t>
        <w:br/>
        <w:t>vt 0.748300 0.822200</w:t>
        <w:br/>
        <w:t>vt 0.749600 0.822200</w:t>
        <w:br/>
        <w:t>vt 0.752100 0.822200</w:t>
        <w:br/>
        <w:t>vt 0.753200 0.822200</w:t>
        <w:br/>
        <w:t>vt 0.751000 0.822200</w:t>
        <w:br/>
        <w:t>vt 0.752100 0.822200</w:t>
        <w:br/>
        <w:t>vt 0.751000 0.822200</w:t>
        <w:br/>
        <w:t>vt 0.749600 0.822200</w:t>
        <w:br/>
        <w:t>vt 0.749600 0.816700</w:t>
        <w:br/>
        <w:t>vt 0.748300 0.816700</w:t>
        <w:br/>
        <w:t>vt 0.752100 0.816700</w:t>
        <w:br/>
        <w:t>vt 0.753200 0.816700</w:t>
        <w:br/>
        <w:t>vt 0.751000 0.816700</w:t>
        <w:br/>
        <w:t>vt 0.752100 0.816700</w:t>
        <w:br/>
        <w:t>vt 0.749600 0.816700</w:t>
        <w:br/>
        <w:t>vt 0.751000 0.816700</w:t>
        <w:br/>
        <w:t>vt 0.430900 0.929933</w:t>
        <w:br/>
        <w:t>vt 0.437900 0.946633</w:t>
        <w:br/>
        <w:t>vt 0.405100 0.953433</w:t>
        <w:br/>
        <w:t>vt 0.405100 0.935633</w:t>
        <w:br/>
        <w:t>vt 0.438000 0.964133</w:t>
        <w:br/>
        <w:t>vt 0.405100 0.967633</w:t>
        <w:br/>
        <w:t>vt 0.438500 0.977533</w:t>
        <w:br/>
        <w:t>vt 0.454200 0.972933</w:t>
        <w:br/>
        <w:t>vt 0.440600 0.997033</w:t>
        <w:br/>
        <w:t>vt 0.449300 0.927433</w:t>
        <w:br/>
        <w:t>vt 0.452000 0.938433</w:t>
        <w:br/>
        <w:t>vt 0.451100 0.987433</w:t>
        <w:br/>
        <w:t>vt 0.452700 0.997033</w:t>
        <w:br/>
        <w:t>vt 0.440600 0.997033</w:t>
        <w:br/>
        <w:t>vt 0.512700 0.937233</w:t>
        <w:br/>
        <w:t>vt 0.498800 0.949433</w:t>
        <w:br/>
        <w:t>vt 0.501400 0.929233</w:t>
        <w:br/>
        <w:t>vt 0.559000 0.946633</w:t>
        <w:br/>
        <w:t>vt 0.536800 0.952933</w:t>
        <w:br/>
        <w:t>vt 0.538300 0.945533</w:t>
        <w:br/>
        <w:t>vt 0.560400 0.941533</w:t>
        <w:br/>
        <w:t>vt 0.585100 0.936133</w:t>
        <w:br/>
        <w:t>vt 0.585400 0.946933</w:t>
        <w:br/>
        <w:t>vt 0.575400 0.946933</w:t>
        <w:br/>
        <w:t>vt 0.556100 0.908533</w:t>
        <w:br/>
        <w:t>vt 0.540400 0.888733</w:t>
        <w:br/>
        <w:t>vt 0.585300 0.879733</w:t>
        <w:br/>
        <w:t>vt 0.584900 0.905933</w:t>
        <w:br/>
        <w:t>vt 0.465400 0.997033</w:t>
        <w:br/>
        <w:t>vt 0.464500 0.983033</w:t>
        <w:br/>
        <w:t>vt 0.479000 0.977133</w:t>
        <w:br/>
        <w:t>vt 0.478500 0.982833</w:t>
        <w:br/>
        <w:t>vt 0.528700 0.997033</w:t>
        <w:br/>
        <w:t>vt 0.528100 0.984133</w:t>
        <w:br/>
        <w:t>vt 0.556000 0.983333</w:t>
        <w:br/>
        <w:t>vt 0.556800 0.997033</w:t>
        <w:br/>
        <w:t>vt 0.508500 0.997033</w:t>
        <w:br/>
        <w:t>vt 0.588400 0.997033</w:t>
        <w:br/>
        <w:t>vt 0.573400 0.997033</w:t>
        <w:br/>
        <w:t>vt 0.573800 0.982833</w:t>
        <w:br/>
        <w:t>vt 0.587400 0.981833</w:t>
        <w:br/>
        <w:t>vt 0.581600 0.972033</w:t>
        <w:br/>
        <w:t>vt 0.587900 0.971433</w:t>
        <w:br/>
        <w:t>vt 0.532700 0.933733</w:t>
        <w:br/>
        <w:t>vt 0.531700 0.921833</w:t>
        <w:br/>
        <w:t>vt 0.556700 0.924633</w:t>
        <w:br/>
        <w:t>vt 0.510700 0.954533</w:t>
        <w:br/>
        <w:t>vt 0.464500 0.927033</w:t>
        <w:br/>
        <w:t>vt 0.455000 0.956333</w:t>
        <w:br/>
        <w:t>vt 0.586200 0.964733</w:t>
        <w:br/>
        <w:t>vt 0.573200 0.967133</w:t>
        <w:br/>
        <w:t>vt 0.573000 0.956433</w:t>
        <w:br/>
        <w:t>vt 0.585900 0.956533</w:t>
        <w:br/>
        <w:t>vt 0.518200 0.907133</w:t>
        <w:br/>
        <w:t>vt 0.509900 0.969633</w:t>
        <w:br/>
        <w:t>vt 0.493500 0.979733</w:t>
        <w:br/>
        <w:t>vt 0.496400 0.970733</w:t>
        <w:br/>
        <w:t>vt 0.511100 0.964433</w:t>
        <w:br/>
        <w:t>vt 0.458500 0.919533</w:t>
        <w:br/>
        <w:t>vt 0.521100 0.886133</w:t>
        <w:br/>
        <w:t>vt 0.506000 0.901433</w:t>
        <w:br/>
        <w:t>vt 0.575400 0.946933</w:t>
        <w:br/>
        <w:t>vt 0.585400 0.946933</w:t>
        <w:br/>
        <w:t>vt 0.532900 0.962333</w:t>
        <w:br/>
        <w:t>vt 0.536800 0.952933</w:t>
        <w:br/>
        <w:t>vt 0.497289 0.962842</w:t>
        <w:br/>
        <w:t>vt 0.556600 0.972133</w:t>
        <w:br/>
        <w:t>vt 0.530900 0.973333</w:t>
        <w:br/>
        <w:t>vt 0.559000 0.946633</w:t>
        <w:br/>
        <w:t>vt 0.554900 0.959533</w:t>
        <w:br/>
        <w:t>vt 0.511100 0.964433</w:t>
        <w:br/>
        <w:t>vt 0.584900 0.928433</w:t>
        <w:br/>
        <w:t>vt 0.483991 0.942129</w:t>
        <w:br/>
        <w:t>vt 0.485000 0.928533</w:t>
        <w:br/>
        <w:t>vt 0.496300 0.914733</w:t>
        <w:br/>
        <w:t>vt 0.502520 0.906205</w:t>
        <w:br/>
        <w:t>vt 0.478200 0.997033</w:t>
        <w:br/>
        <w:t>vt 0.467900 0.966533</w:t>
        <w:br/>
        <w:t>vt 0.482700 0.959533</w:t>
        <w:br/>
        <w:t>vt 0.480153 0.971650</w:t>
        <w:br/>
        <w:t>vt 0.465714 0.977142</w:t>
        <w:br/>
        <w:t>vt 0.477000 0.911833</w:t>
        <w:br/>
        <w:t>vt 0.494100 0.904033</w:t>
        <w:br/>
        <w:t>vt 0.495583 0.911248</w:t>
        <w:br/>
        <w:t>vt 0.480822 0.919812</w:t>
        <w:br/>
        <w:t>vt 0.492400 0.997033</w:t>
        <w:br/>
        <w:t>vt 0.393000 0.902000</w:t>
        <w:br/>
        <w:t>vt 0.389300 0.874700</w:t>
        <w:br/>
        <w:t>vt 0.397000 0.874900</w:t>
        <w:br/>
        <w:t>vt 0.397000 0.903900</w:t>
        <w:br/>
        <w:t>vt 0.381000 0.841500</w:t>
        <w:br/>
        <w:t>vt 0.361500 0.811100</w:t>
        <w:br/>
        <w:t>vt 0.397000 0.808400</w:t>
        <w:br/>
        <w:t>vt 0.397000 0.839100</w:t>
        <w:br/>
        <w:t>vt 0.336600 0.788000</w:t>
        <w:br/>
        <w:t>vt 0.350500 0.785200</w:t>
        <w:br/>
        <w:t>vt 0.372433 0.796143</w:t>
        <w:br/>
        <w:t>vt 0.405100 0.979933</w:t>
        <w:br/>
        <w:t>vt 0.405100 0.997033</w:t>
        <w:br/>
        <w:t>vt 0.468000 0.946233</w:t>
        <w:br/>
        <w:t>vt 0.467955 0.955452</w:t>
        <w:br/>
        <w:t>vt 0.452021 0.983125</w:t>
        <w:br/>
        <w:t>vt 0.397000 0.932600</w:t>
        <w:br/>
        <w:t>vt 0.496906 0.907840</w:t>
        <w:br/>
        <w:t>vt 0.572900 0.972233</w:t>
        <w:br/>
        <w:t>vt 0.722800 0.952733</w:t>
        <w:br/>
        <w:t>vt 0.726100 0.938933</w:t>
        <w:br/>
        <w:t>vt 0.748100 0.944133</w:t>
        <w:br/>
        <w:t>vt 0.748100 0.955733</w:t>
        <w:br/>
        <w:t>vt 0.722200 0.967833</w:t>
        <w:br/>
        <w:t>vt 0.748100 0.967133</w:t>
        <w:br/>
        <w:t>vt 0.723066 0.994004</w:t>
        <w:br/>
        <w:t>vt 0.723100 0.997033</w:t>
        <w:br/>
        <w:t>vt 0.712900 0.988133</w:t>
        <w:br/>
        <w:t>vt 0.711715 0.984522</w:t>
        <w:br/>
        <w:t>vt 0.710000 0.945233</w:t>
        <w:br/>
        <w:t>vt 0.710800 0.937233</w:t>
        <w:br/>
        <w:t>vt 0.707600 0.960233</w:t>
        <w:br/>
        <w:t>vt 0.712900 0.988133</w:t>
        <w:br/>
        <w:t>vt 0.723100 0.997033</w:t>
        <w:br/>
        <w:t>vt 0.711500 0.997033</w:t>
        <w:br/>
        <w:t>vt 0.668700 0.949833</w:t>
        <w:br/>
        <w:t>vt 0.637500 0.922333</w:t>
        <w:br/>
        <w:t>vt 0.650800 0.908233</w:t>
        <w:br/>
        <w:t>vt 0.666300 0.929833</w:t>
        <w:br/>
        <w:t>vt 0.611600 0.946133</w:t>
        <w:br/>
        <w:t>vt 0.609900 0.941133</w:t>
        <w:br/>
        <w:t>vt 0.631900 0.945533</w:t>
        <w:br/>
        <w:t>vt 0.633200 0.953633</w:t>
        <w:br/>
        <w:t>vt 0.595000 0.946733</w:t>
        <w:br/>
        <w:t>vt 0.629500 0.889633</w:t>
        <w:br/>
        <w:t>vt 0.613600 0.908833</w:t>
        <w:br/>
        <w:t>vt 0.699900 0.997033</w:t>
        <w:br/>
        <w:t>vt 0.687800 0.982933</w:t>
        <w:br/>
        <w:t>vt 0.686700 0.976833</w:t>
        <w:br/>
        <w:t>vt 0.700100 0.983033</w:t>
        <w:br/>
        <w:t>vt 0.646000 0.997033</w:t>
        <w:br/>
        <w:t>vt 0.619300 0.997033</w:t>
        <w:br/>
        <w:t>vt 0.618900 0.983133</w:t>
        <w:br/>
        <w:t>vt 0.645600 0.983833</w:t>
        <w:br/>
        <w:t>vt 0.662700 0.997033</w:t>
        <w:br/>
        <w:t>vt 0.601200 0.982933</w:t>
        <w:br/>
        <w:t>vt 0.602500 0.997033</w:t>
        <w:br/>
        <w:t>vt 0.636700 0.934033</w:t>
        <w:br/>
        <w:t>vt 0.613100 0.924633</w:t>
        <w:br/>
        <w:t>vt 0.657900 0.954533</w:t>
        <w:br/>
        <w:t>vt 0.698900 0.935433</w:t>
        <w:br/>
        <w:t>vt 0.598800 0.956733</w:t>
        <w:br/>
        <w:t>vt 0.601200 0.965333</w:t>
        <w:br/>
        <w:t>vt 0.708800 0.975633</w:t>
        <w:br/>
        <w:t>vt 0.722900 0.979233</w:t>
        <w:br/>
        <w:t>vt 0.671600 0.970433</w:t>
        <w:br/>
        <w:t>vt 0.673900 0.979433</w:t>
        <w:br/>
        <w:t>vt 0.660400 0.972033</w:t>
        <w:br/>
        <w:t>vt 0.658100 0.964433</w:t>
        <w:br/>
        <w:t>vt 0.705900 0.931433</w:t>
        <w:br/>
        <w:t>vt 0.648100 0.887333</w:t>
        <w:br/>
        <w:t>vt 0.662400 0.902933</w:t>
        <w:br/>
        <w:t>vt 0.595000 0.946733</w:t>
        <w:br/>
        <w:t>vt 0.639000 0.962833</w:t>
        <w:br/>
        <w:t>vt 0.633200 0.953633</w:t>
        <w:br/>
        <w:t>vt 0.670214 0.960591</w:t>
        <w:br/>
        <w:t>vt 0.671600 0.970433</w:t>
        <w:br/>
        <w:t>vt 0.658100 0.964433</w:t>
        <w:br/>
        <w:t>vt 0.618300 0.972733</w:t>
        <w:br/>
        <w:t>vt 0.642400 0.974433</w:t>
        <w:br/>
        <w:t>vt 0.616900 0.957933</w:t>
        <w:br/>
        <w:t>vt 0.611600 0.946133</w:t>
        <w:br/>
        <w:t>vt 0.672600 0.915833</w:t>
        <w:br/>
        <w:t>vt 0.682133 0.944834</w:t>
        <w:br/>
        <w:t>vt 0.662400 0.902933</w:t>
        <w:br/>
        <w:t>vt 0.670200 0.901533</w:t>
        <w:br/>
        <w:t>vt 0.671669 0.910288</w:t>
        <w:br/>
        <w:t>vt 0.688700 0.997033</w:t>
        <w:br/>
        <w:t>vt 0.686700 0.976833</w:t>
        <w:br/>
        <w:t>vt 0.685611 0.971825</w:t>
        <w:br/>
        <w:t>vt 0.698798 0.978327</w:t>
        <w:br/>
        <w:t>vt 0.700100 0.983033</w:t>
        <w:br/>
        <w:t>vt 0.618700 0.965833</w:t>
        <w:br/>
        <w:t>vt 0.640800 0.969633</w:t>
        <w:br/>
        <w:t>vt 0.692300 0.917333</w:t>
        <w:br/>
        <w:t>vt 0.687304 0.923454</w:t>
        <w:br/>
        <w:t>vt 0.674449 0.910757</w:t>
        <w:br/>
        <w:t>vt 0.677700 0.901833</w:t>
        <w:br/>
        <w:t>vt 0.676900 0.997033</w:t>
        <w:br/>
        <w:t>vt 0.710600 0.932333</w:t>
        <w:br/>
        <w:t>vt 0.003900 0.871526</w:t>
        <w:br/>
        <w:t>vt 0.012500 0.871700</w:t>
        <w:br/>
        <w:t>vt 0.008300 0.899400</w:t>
        <w:br/>
        <w:t>vt 0.003900 0.900862</w:t>
        <w:br/>
        <w:t>vt 0.003900 0.799866</w:t>
        <w:br/>
        <w:t>vt 0.041300 0.809200</w:t>
        <w:br/>
        <w:t>vt 0.021600 0.838100</w:t>
        <w:br/>
        <w:t>vt 0.003900 0.836315</w:t>
        <w:br/>
        <w:t>vt 0.030025 0.790875</w:t>
        <w:br/>
        <w:t>vt 0.748100 0.979433</w:t>
        <w:br/>
        <w:t>vt 0.748100 0.997033</w:t>
        <w:br/>
        <w:t>vt 0.696200 0.959628</w:t>
        <w:br/>
        <w:t>vt 0.696200 0.950433</w:t>
        <w:br/>
        <w:t>vt 0.681200 0.930933</w:t>
        <w:br/>
        <w:t>vt 0.003900 0.930136</w:t>
        <w:br/>
        <w:t>vt 0.653500 0.886233</w:t>
        <w:br/>
        <w:t>vt 0.648100 0.887333</w:t>
        <w:br/>
        <w:t>vt 0.600800 0.972633</w:t>
        <w:br/>
        <w:t>vt 0.319500 0.776100</w:t>
        <w:br/>
        <w:t>vt 0.053200 0.782900</w:t>
        <w:br/>
        <w:t>vt 0.085200 0.773800</w:t>
        <w:br/>
        <w:t>vt 0.067300 0.785700</w:t>
        <w:br/>
        <w:t>vt 0.485867 0.702488</w:t>
        <w:br/>
        <w:t>vt 0.488211 0.701768</w:t>
        <w:br/>
        <w:t>vt 0.488211 0.711991</w:t>
        <w:br/>
        <w:t>vt 0.485798 0.712130</w:t>
        <w:br/>
        <w:t>vt 0.472765 0.687522</w:t>
        <w:br/>
        <w:t>vt 0.488211 0.701768</w:t>
        <w:br/>
        <w:t>vt 0.485867 0.702488</w:t>
        <w:br/>
        <w:t>vt 0.468249 0.684545</w:t>
        <w:br/>
        <w:t>vt 0.488211 0.720761</w:t>
        <w:br/>
        <w:t>vt 0.485798 0.720751</w:t>
        <w:br/>
        <w:t>vt 0.462211 0.742430</w:t>
        <w:br/>
        <w:t>vt 0.446624 0.742430</w:t>
        <w:br/>
        <w:t>vt 0.446624 0.739752</w:t>
        <w:br/>
        <w:t>vt 0.462211 0.739752</w:t>
        <w:br/>
        <w:t>vt 0.376352 0.742430</w:t>
        <w:br/>
        <w:t>vt 0.350637 0.742430</w:t>
        <w:br/>
        <w:t>vt 0.350637 0.739736</w:t>
        <w:br/>
        <w:t>vt 0.376352 0.739736</w:t>
        <w:br/>
        <w:t>vt 0.337668 0.742430</w:t>
        <w:br/>
        <w:t>vt 0.328075 0.742430</w:t>
        <w:br/>
        <w:t>vt 0.328075 0.739736</w:t>
        <w:br/>
        <w:t>vt 0.337668 0.739736</w:t>
        <w:br/>
        <w:t>vt 0.423741 0.742430</w:t>
        <w:br/>
        <w:t>vt 0.423741 0.739736</w:t>
        <w:br/>
        <w:t>vt 0.434979 0.739736</w:t>
        <w:br/>
        <w:t>vt 0.434979 0.742430</w:t>
        <w:br/>
        <w:t>vt 0.397258 0.739736</w:t>
        <w:br/>
        <w:t>vt 0.397258 0.742430</w:t>
        <w:br/>
        <w:t>vt 0.411699 0.742430</w:t>
        <w:br/>
        <w:t>vt 0.411699 0.739736</w:t>
        <w:br/>
        <w:t>vt 0.553465 0.655429</w:t>
        <w:br/>
        <w:t>vt 0.554827 0.657287</w:t>
        <w:br/>
        <w:t>vt 0.539866 0.667183</w:t>
        <w:br/>
        <w:t>vt 0.538141 0.665414</w:t>
        <w:br/>
        <w:t>vt 0.520993 0.679535</w:t>
        <w:br/>
        <w:t>vt 0.522740 0.681056</w:t>
        <w:br/>
        <w:t>vt 0.506799 0.698741</w:t>
        <w:br/>
        <w:t>vt 0.506224 0.695963</w:t>
        <w:br/>
        <w:t>vt 0.472765 0.687522</w:t>
        <w:br/>
        <w:t>vt 0.468249 0.684545</w:t>
        <w:br/>
        <w:t>vt 0.489578 0.690958</w:t>
        <w:br/>
        <w:t>vt 0.488818 0.692814</w:t>
        <w:br/>
        <w:t>vt 0.488211 0.730586</w:t>
        <w:br/>
        <w:t>vt 0.485798 0.730340</w:t>
        <w:br/>
        <w:t>vt 0.485807 0.739719</w:t>
        <w:br/>
        <w:t>vt 0.488211 0.742430</w:t>
        <w:br/>
        <w:t>vt 0.462211 0.742430</w:t>
        <w:br/>
        <w:t>vt 0.488211 0.742430</w:t>
        <w:br/>
        <w:t>vt 0.485807 0.739719</w:t>
        <w:br/>
        <w:t>vt 0.569097 0.645307</w:t>
        <w:br/>
        <w:t>vt 0.569998 0.647386</w:t>
        <w:br/>
        <w:t>vt 0.485867 0.702488</w:t>
        <w:br/>
        <w:t>vt 0.485798 0.712130</w:t>
        <w:br/>
        <w:t>vt 0.461292 0.697117</w:t>
        <w:br/>
        <w:t>vt 0.468249 0.684545</w:t>
        <w:br/>
        <w:t>vt 0.485798 0.720751</w:t>
        <w:br/>
        <w:t>vt 0.459064 0.713874</w:t>
        <w:br/>
        <w:t>vt 0.381574 0.637546</w:t>
        <w:br/>
        <w:t>vt 0.381283 0.642873</w:t>
        <w:br/>
        <w:t>vt 0.356970 0.634834</w:t>
        <w:br/>
        <w:t>vt 0.360457 0.627375</w:t>
        <w:br/>
        <w:t>vt 0.550652 0.650958</w:t>
        <w:br/>
        <w:t>vt 0.568711 0.643763</w:t>
        <w:br/>
        <w:t>vt 0.569097 0.645307</w:t>
        <w:br/>
        <w:t>vt 0.551718 0.652900</w:t>
        <w:br/>
        <w:t>vt 0.460420 0.727241</w:t>
        <w:br/>
        <w:t>vt 0.444341 0.721139</w:t>
        <w:br/>
        <w:t>vt 0.326362 0.630378</w:t>
        <w:br/>
        <w:t>vt 0.325877 0.621564</w:t>
        <w:br/>
        <w:t>vt 0.449765 0.686171</w:t>
        <w:br/>
        <w:t>vt 0.454995 0.672223</w:t>
        <w:br/>
        <w:t>vt 0.445309 0.704575</w:t>
        <w:br/>
        <w:t>vt 0.445987 0.735184</w:t>
        <w:br/>
        <w:t>vt 0.462211 0.739752</w:t>
        <w:br/>
        <w:t>vt 0.446624 0.739752</w:t>
        <w:br/>
        <w:t>vt 0.326265 0.646942</w:t>
        <w:br/>
        <w:t>vt 0.352127 0.650719</w:t>
        <w:br/>
        <w:t>vt 0.350481 0.665346</w:t>
        <w:br/>
        <w:t>vt 0.326749 0.663602</w:t>
        <w:br/>
        <w:t>vt 0.372275 0.695857</w:t>
        <w:br/>
        <w:t>vt 0.351449 0.690917</w:t>
        <w:br/>
        <w:t>vt 0.372759 0.678713</w:t>
        <w:br/>
        <w:t>vt 0.402012 0.716877</w:t>
        <w:br/>
        <w:t>vt 0.369466 0.705834</w:t>
        <w:br/>
        <w:t>vt 0.433879 0.693048</w:t>
        <w:br/>
        <w:t>vt 0.438141 0.675322</w:t>
        <w:br/>
        <w:t>vt 0.337668 0.739736</w:t>
        <w:br/>
        <w:t>vt 0.328075 0.739736</w:t>
        <w:br/>
        <w:t>vt 0.340697 0.718814</w:t>
        <w:br/>
        <w:t>vt 0.376149 0.658275</w:t>
        <w:br/>
        <w:t>vt 0.444437 0.662633</w:t>
        <w:br/>
        <w:t>vt 0.397168 0.697213</w:t>
        <w:br/>
        <w:t>vt 0.396006 0.669608</w:t>
        <w:br/>
        <w:t>vt 0.326749 0.704866</w:t>
        <w:br/>
        <w:t>vt 0.351159 0.704091</w:t>
        <w:br/>
        <w:t>vt 0.326846 0.718717</w:t>
        <w:br/>
        <w:t>vt 0.326846 0.696342</w:t>
        <w:br/>
        <w:t>vt 0.390437 0.654788</w:t>
        <w:br/>
        <w:t>vt 0.406460 0.666185</w:t>
        <w:br/>
        <w:t>vt 0.418478 0.693145</w:t>
        <w:br/>
        <w:t>vt 0.418478 0.712130</w:t>
        <w:br/>
        <w:t>vt 0.423418 0.726950</w:t>
        <w:br/>
        <w:t>vt 0.433879 0.730244</w:t>
        <w:br/>
        <w:t>vt 0.434979 0.739736</w:t>
        <w:br/>
        <w:t>vt 0.423741 0.739736</w:t>
        <w:br/>
        <w:t>vt 0.423418 0.726950</w:t>
        <w:br/>
        <w:t>vt 0.432426 0.718329</w:t>
        <w:br/>
        <w:t>vt 0.433879 0.730244</w:t>
        <w:br/>
        <w:t>vt 0.376352 0.739736</w:t>
        <w:br/>
        <w:t>vt 0.350637 0.739736</w:t>
        <w:br/>
        <w:t>vt 0.376440 0.717748</w:t>
        <w:br/>
        <w:t>vt 0.448893 0.658178</w:t>
        <w:br/>
        <w:t>vt 0.427486 0.651688</w:t>
        <w:br/>
        <w:t>vt 0.429714 0.646748</w:t>
        <w:br/>
        <w:t>vt 0.452090 0.655175</w:t>
        <w:br/>
        <w:t>vt 0.429714 0.646748</w:t>
        <w:br/>
        <w:t>vt 0.406467 0.642002</w:t>
        <w:br/>
        <w:t>vt 0.381283 0.642873</w:t>
        <w:br/>
        <w:t>vt 0.425937 0.654594</w:t>
        <w:br/>
        <w:t>vt 0.404724 0.651300</w:t>
        <w:br/>
        <w:t>vt 0.405402 0.648201</w:t>
        <w:br/>
        <w:t>vt 0.404724 0.651300</w:t>
        <w:br/>
        <w:t>vt 0.422546 0.658468</w:t>
        <w:br/>
        <w:t>vt 0.402012 0.716877</w:t>
        <w:br/>
        <w:t>vt 0.411699 0.739736</w:t>
        <w:br/>
        <w:t>vt 0.446956 0.660212</w:t>
        <w:br/>
        <w:t>vt 0.461195 0.666415</w:t>
        <w:br/>
        <w:t>vt 0.472053 0.674702</w:t>
        <w:br/>
        <w:t>vt 0.472828 0.669762</w:t>
        <w:br/>
        <w:t>vt 0.491683 0.675280</w:t>
        <w:br/>
        <w:t>vt 0.493331 0.678676</w:t>
        <w:br/>
        <w:t>vt 0.513379 0.669052</w:t>
        <w:br/>
        <w:t>vt 0.514831 0.672150</w:t>
        <w:br/>
        <w:t>vt 0.533690 0.659347</w:t>
        <w:br/>
        <w:t>vt 0.535443 0.661126</w:t>
        <w:br/>
        <w:t>vt 0.465168 0.663903</w:t>
        <w:br/>
        <w:t>vt 0.550652 0.650958</w:t>
        <w:br/>
        <w:t>vt 0.535443 0.661126</w:t>
        <w:br/>
        <w:t>vt 0.520993 0.679535</w:t>
        <w:br/>
        <w:t>vt 0.506224 0.695963</w:t>
        <w:br/>
        <w:t>vt 0.489578 0.690958</w:t>
        <w:br/>
        <w:t>vt 0.485798 0.730340</w:t>
        <w:br/>
        <w:t>vt 0.432330 0.706125</w:t>
        <w:br/>
        <w:t>vt 0.445987 0.735184</w:t>
        <w:br/>
        <w:t>vt 0.351159 0.704091</w:t>
        <w:br/>
        <w:t>vt 0.326749 0.704866</w:t>
        <w:br/>
        <w:t>vt 0.452090 0.655175</w:t>
        <w:br/>
        <w:t>vt 0.420415 0.676872</w:t>
        <w:br/>
        <w:t>vt 0.353871 0.718523</w:t>
        <w:br/>
        <w:t>vt 0.369466 0.705834</w:t>
        <w:br/>
        <w:t>vt 0.397258 0.739736</w:t>
        <w:br/>
        <w:t>vt 0.176515 0.694986</w:t>
        <w:br/>
        <w:t>vt 0.176515 0.706803</w:t>
        <w:br/>
        <w:t>vt 0.174227 0.706638</w:t>
        <w:br/>
        <w:t>vt 0.174227 0.694029</w:t>
        <w:br/>
        <w:t>vt 0.174227 0.694029</w:t>
        <w:br/>
        <w:t>vt 0.187585 0.687053</w:t>
        <w:br/>
        <w:t>vt 0.192945 0.685286</w:t>
        <w:br/>
        <w:t>vt 0.176515 0.694986</w:t>
        <w:br/>
        <w:t>vt 0.176515 0.717942</w:t>
        <w:br/>
        <w:t>vt 0.174227 0.718038</w:t>
        <w:br/>
        <w:t>vt 0.199519 0.742430</w:t>
        <w:br/>
        <w:t>vt 0.199519 0.739736</w:t>
        <w:br/>
        <w:t>vt 0.210369 0.739736</w:t>
        <w:br/>
        <w:t>vt 0.210369 0.742430</w:t>
        <w:br/>
        <w:t>vt 0.276311 0.742430</w:t>
        <w:br/>
        <w:t>vt 0.276311 0.739736</w:t>
        <w:br/>
        <w:t>vt 0.302424 0.739736</w:t>
        <w:br/>
        <w:t>vt 0.302424 0.742430</w:t>
        <w:br/>
        <w:t>vt 0.316142 0.742430</w:t>
        <w:br/>
        <w:t>vt 0.316142 0.739736</w:t>
        <w:br/>
        <w:t>vt 0.232656 0.742430</w:t>
        <w:br/>
        <w:t>vt 0.221724 0.742430</w:t>
        <w:br/>
        <w:t>vt 0.221724 0.739736</w:t>
        <w:br/>
        <w:t>vt 0.232656 0.739736</w:t>
        <w:br/>
        <w:t>vt 0.257580 0.739736</w:t>
        <w:br/>
        <w:t>vt 0.257580 0.742430</w:t>
        <w:br/>
        <w:t>vt 0.244452 0.742430</w:t>
        <w:br/>
        <w:t>vt 0.244452 0.739736</w:t>
        <w:br/>
        <w:t>vt 0.117258 0.638413</w:t>
        <w:br/>
        <w:t>vt 0.130253 0.651774</w:t>
        <w:br/>
        <w:t>vt 0.129194 0.652624</w:t>
        <w:br/>
        <w:t>vt 0.115951 0.639638</w:t>
        <w:br/>
        <w:t>vt 0.143665 0.669882</w:t>
        <w:br/>
        <w:t>vt 0.145122 0.668946</w:t>
        <w:br/>
        <w:t>vt 0.156672 0.689137</w:t>
        <w:br/>
        <w:t>vt 0.156184 0.690464</w:t>
        <w:br/>
        <w:t>vt 0.173839 0.687314</w:t>
        <w:br/>
        <w:t>vt 0.172824 0.688656</w:t>
        <w:br/>
        <w:t>vt 0.174227 0.729734</w:t>
        <w:br/>
        <w:t>vt 0.176515 0.729759</w:t>
        <w:br/>
        <w:t>vt 0.199519 0.742430</w:t>
        <w:br/>
        <w:t>vt 0.174227 0.742430</w:t>
        <w:br/>
        <w:t>vt 0.176515 0.739736</w:t>
        <w:br/>
        <w:t>vt 0.176515 0.739736</w:t>
        <w:br/>
        <w:t>vt 0.174227 0.742430</w:t>
        <w:br/>
        <w:t>vt 0.103040 0.626584</w:t>
        <w:br/>
        <w:t>vt 0.104271 0.624740</w:t>
        <w:br/>
        <w:t>vt 0.089150 0.610353</w:t>
        <w:br/>
        <w:t>vt 0.105199 0.622999</w:t>
        <w:br/>
        <w:t>vt 0.104271 0.624740</w:t>
        <w:br/>
        <w:t>vt 0.176515 0.694986</w:t>
        <w:br/>
        <w:t>vt 0.192945 0.685286</w:t>
        <w:br/>
        <w:t>vt 0.198309 0.698473</w:t>
        <w:br/>
        <w:t>vt 0.176515 0.706803</w:t>
        <w:br/>
        <w:t>vt 0.200343 0.714939</w:t>
        <w:br/>
        <w:t>vt 0.176515 0.717942</w:t>
        <w:br/>
        <w:t>vt 0.271925 0.639871</w:t>
        <w:br/>
        <w:t>vt 0.291879 0.629313</w:t>
        <w:br/>
        <w:t>vt 0.296044 0.636384</w:t>
        <w:br/>
        <w:t>vt 0.271925 0.645198</w:t>
        <w:br/>
        <w:t>vt 0.121691 0.633671</w:t>
        <w:br/>
        <w:t>vt 0.120335 0.635415</w:t>
        <w:br/>
        <w:t>vt 0.105199 0.622999</w:t>
        <w:br/>
        <w:t>vt 0.199762 0.727919</w:t>
        <w:br/>
        <w:t>vt 0.213323 0.722688</w:t>
        <w:br/>
        <w:t>vt 0.205186 0.678035</w:t>
        <w:br/>
        <w:t>vt 0.209352 0.689949</w:t>
        <w:br/>
        <w:t>vt 0.211095 0.735862</w:t>
        <w:br/>
        <w:t>vt 0.210369 0.739736</w:t>
        <w:br/>
        <w:t>vt 0.199519 0.739736</w:t>
        <w:br/>
        <w:t>vt 0.303212 0.666120</w:t>
        <w:br/>
        <w:t>vt 0.300984 0.650816</w:t>
        <w:br/>
        <w:t>vt 0.281805 0.697213</w:t>
        <w:br/>
        <w:t>vt 0.281321 0.680747</w:t>
        <w:br/>
        <w:t>vt 0.302340 0.691499</w:t>
        <w:br/>
        <w:t>vt 0.284420 0.706803</w:t>
        <w:br/>
        <w:t>vt 0.253037 0.719008</w:t>
        <w:br/>
        <w:t>vt 0.223494 0.696535</w:t>
        <w:br/>
        <w:t>vt 0.212935 0.706997</w:t>
        <w:br/>
        <w:t>vt 0.219716 0.679972</w:t>
        <w:br/>
        <w:t>vt 0.312898 0.719104</w:t>
        <w:br/>
        <w:t>vt 0.277640 0.660018</w:t>
        <w:br/>
        <w:t>vt 0.214679 0.668639</w:t>
        <w:br/>
        <w:t>vt 0.257492 0.700991</w:t>
        <w:br/>
        <w:t>vt 0.257880 0.677938</w:t>
        <w:br/>
        <w:t>vt 0.302534 0.704575</w:t>
        <w:br/>
        <w:t>vt 0.264990 0.661365</w:t>
        <w:br/>
        <w:t>vt 0.237635 0.714649</w:t>
        <w:br/>
        <w:t>vt 0.237345 0.697117</w:t>
        <w:br/>
        <w:t>vt 0.221724 0.739736</w:t>
        <w:br/>
        <w:t>vt 0.222815 0.731406</w:t>
        <w:br/>
        <w:t>vt 0.232792 0.728403</w:t>
        <w:br/>
        <w:t>vt 0.232656 0.739736</w:t>
        <w:br/>
        <w:t>vt 0.224462 0.720170</w:t>
        <w:br/>
        <w:t>vt 0.232792 0.728403</w:t>
        <w:br/>
        <w:t>vt 0.222815 0.731406</w:t>
        <w:br/>
        <w:t>vt 0.299628 0.719008</w:t>
        <w:br/>
        <w:t>vt 0.302424 0.739736</w:t>
        <w:br/>
        <w:t>vt 0.277446 0.718717</w:t>
        <w:br/>
        <w:t>vt 0.227368 0.653819</w:t>
        <w:br/>
        <w:t>vt 0.210611 0.664958</w:t>
        <w:br/>
        <w:t>vt 0.207608 0.662633</w:t>
        <w:br/>
        <w:t>vt 0.271925 0.645198</w:t>
        <w:br/>
        <w:t>vt 0.249646 0.654497</w:t>
        <w:br/>
        <w:t>vt 0.230758 0.660793</w:t>
        <w:br/>
        <w:t>vt 0.229402 0.658178</w:t>
        <w:br/>
        <w:t>vt 0.249646 0.654497</w:t>
        <w:br/>
        <w:t>vt 0.233955 0.663505</w:t>
        <w:br/>
        <w:t>vt 0.230758 0.660793</w:t>
        <w:br/>
        <w:t>vt 0.253037 0.719008</w:t>
        <w:br/>
        <w:t>vt 0.244452 0.739736</w:t>
        <w:br/>
        <w:t>vt 0.212354 0.666702</w:t>
        <w:br/>
        <w:t>vt 0.174481 0.670092</w:t>
        <w:br/>
        <w:t>vt 0.192401 0.673191</w:t>
        <w:br/>
        <w:t>vt 0.191723 0.677357</w:t>
        <w:br/>
        <w:t>vt 0.172350 0.673288</w:t>
        <w:br/>
        <w:t>vt 0.152687 0.662440</w:t>
        <w:br/>
        <w:t>vt 0.154721 0.659631</w:t>
        <w:br/>
        <w:t>vt 0.136705 0.645682</w:t>
        <w:br/>
        <w:t>vt 0.134670 0.647039</w:t>
        <w:br/>
        <w:t>vt 0.200925 0.672320</w:t>
        <w:br/>
        <w:t>vt 0.121691 0.633671</w:t>
        <w:br/>
        <w:t>vt 0.134670 0.647039</w:t>
        <w:br/>
        <w:t>vt 0.156672 0.689137</w:t>
        <w:br/>
        <w:t>vt 0.173839 0.687314</w:t>
        <w:br/>
        <w:t>vt 0.145122 0.668946</w:t>
        <w:br/>
        <w:t>vt 0.176515 0.729759</w:t>
        <w:br/>
        <w:t>vt 0.224753 0.708837</w:t>
        <w:br/>
        <w:t>vt 0.211095 0.735862</w:t>
        <w:br/>
        <w:t>vt 0.302534 0.704575</w:t>
        <w:br/>
        <w:t>vt 0.235214 0.681328</w:t>
        <w:br/>
        <w:t>vt 0.248142 0.670811</w:t>
        <w:br/>
        <w:t>vt 0.284420 0.706803</w:t>
        <w:br/>
        <w:t>vt 0.257580 0.739736</w:t>
        <w:br/>
        <w:t>vt 0.276311 0.739736</w:t>
        <w:br/>
        <w:t>vt 0.316142 0.739736</w:t>
        <w:br/>
        <w:t>vt 0.587003 0.634907</w:t>
        <w:br/>
        <w:t>vt 0.192945 0.685286</w:t>
        <w:br/>
        <w:t>vt 0.187585 0.687053</w:t>
        <w:br/>
        <w:t>vt 0.506224 0.695963</w:t>
        <w:br/>
        <w:t>vt 0.506799 0.698741</w:t>
        <w:br/>
        <w:t>vt 0.664243 0.915646</w:t>
        <w:br/>
        <w:t>vt 0.468000 0.946233</w:t>
        <w:br/>
        <w:t>vt 0.496400 0.970733</w:t>
        <w:br/>
        <w:t>vt 0.479000 0.977133</w:t>
        <w:br/>
        <w:t>vt 0.464500 0.983033</w:t>
        <w:br/>
        <w:t>vt 0.451100 0.987433</w:t>
        <w:br/>
        <w:t>vt 0.683200 0.960733</w:t>
        <w:br/>
        <w:t>vt 0.696200 0.968933</w:t>
        <w:br/>
        <w:t>vt 0.523800 0.485890</w:t>
        <w:br/>
        <w:t>vt 0.527340 0.482480</w:t>
        <w:br/>
        <w:t>vt 0.523550 0.482280</w:t>
        <w:br/>
        <w:t>vt 0.520320 0.484400</w:t>
        <w:br/>
        <w:t>vt 0.521170 0.481530</w:t>
        <w:br/>
        <w:t>vt 0.521680 0.480360</w:t>
        <w:br/>
        <w:t>vt 0.520470 0.480960</w:t>
        <w:br/>
        <w:t>vt 0.520220 0.480960</w:t>
        <w:br/>
        <w:t>vt 0.508530 0.495410</w:t>
        <w:br/>
        <w:t>vt 0.504050 0.496330</w:t>
        <w:br/>
        <w:t>vt 0.505380 0.501200</w:t>
        <w:br/>
        <w:t>vt 0.511160 0.500010</w:t>
        <w:br/>
        <w:t>vt 0.517030 0.498000</w:t>
        <w:br/>
        <w:t>vt 0.512730 0.493850</w:t>
        <w:br/>
        <w:t>vt 0.500010 0.496610</w:t>
        <w:br/>
        <w:t>vt 0.500010 0.501550</w:t>
        <w:br/>
        <w:t>vt 0.503300 0.490890</w:t>
        <w:br/>
        <w:t>vt 0.500010 0.491380</w:t>
        <w:br/>
        <w:t>vt 0.507020 0.490240</w:t>
        <w:br/>
        <w:t>vt 0.503160 0.486270</w:t>
        <w:br/>
        <w:t>vt 0.500010 0.486530</w:t>
        <w:br/>
        <w:t>vt 0.506430 0.485690</w:t>
        <w:br/>
        <w:t>vt 0.505640 0.480960</w:t>
        <w:br/>
        <w:t>vt 0.502850 0.480960</w:t>
        <w:br/>
        <w:t>vt 0.510620 0.489450</w:t>
        <w:br/>
        <w:t>vt 0.509380 0.485080</w:t>
        <w:br/>
        <w:t>vt 0.512440 0.484680</w:t>
        <w:br/>
        <w:t>vt 0.511550 0.480960</w:t>
        <w:br/>
        <w:t>vt 0.508560 0.480960</w:t>
        <w:br/>
        <w:t>vt 0.515180 0.483960</w:t>
        <w:br/>
        <w:t>vt 0.515010 0.480960</w:t>
        <w:br/>
        <w:t>vt 0.518390 0.483120</w:t>
        <w:br/>
        <w:t>vt 0.517960 0.480960</w:t>
        <w:br/>
        <w:t>vt 0.513820 0.488420</w:t>
        <w:br/>
        <w:t>vt 0.517090 0.486750</w:t>
        <w:br/>
        <w:t>vt 0.516590 0.491780</w:t>
        <w:br/>
        <w:t>vt 0.520190 0.489150</w:t>
        <w:br/>
        <w:t>vt 0.522050 0.494830</w:t>
        <w:br/>
        <w:t>vt 0.526450 0.491400</w:t>
        <w:br/>
        <w:t>vt 0.530180 0.487280</w:t>
        <w:br/>
        <w:t>vt 0.532980 0.482710</w:t>
        <w:br/>
        <w:t>vt 0.528580 0.479330</w:t>
        <w:br/>
        <w:t>vt 0.524740 0.480030</w:t>
        <w:br/>
        <w:t>vt 0.527030 0.476680</w:t>
        <w:br/>
        <w:t>vt 0.523510 0.478560</w:t>
        <w:br/>
        <w:t>vt 0.533940 0.478350</w:t>
        <w:br/>
        <w:t>vt 0.532110 0.474240</w:t>
        <w:br/>
        <w:t>vt 0.513420 0.467260</w:t>
        <w:br/>
        <w:t>vt 0.510900 0.472180</w:t>
        <w:br/>
        <w:t>vt 0.515430 0.472720</w:t>
        <w:br/>
        <w:t>vt 0.518830 0.467880</w:t>
        <w:br/>
        <w:t>vt 0.521300 0.479930</w:t>
        <w:br/>
        <w:t>vt 0.520180 0.480960</w:t>
        <w:br/>
        <w:t>vt 0.520470 0.480960</w:t>
        <w:br/>
        <w:t>vt 0.521680 0.480360</w:t>
        <w:br/>
        <w:t>vt 0.513020 0.476150</w:t>
        <w:br/>
        <w:t>vt 0.511820 0.478700</w:t>
        <w:br/>
        <w:t>vt 0.515450 0.478970</w:t>
        <w:br/>
        <w:t>vt 0.516990 0.476700</w:t>
        <w:br/>
        <w:t>vt 0.511550 0.480960</w:t>
        <w:br/>
        <w:t>vt 0.514750 0.480960</w:t>
        <w:br/>
        <w:t>vt 0.509430 0.475690</w:t>
        <w:br/>
        <w:t>vt 0.508640 0.478480</w:t>
        <w:br/>
        <w:t>vt 0.508550 0.480960</w:t>
        <w:br/>
        <w:t>vt 0.505600 0.478390</w:t>
        <w:br/>
        <w:t>vt 0.505650 0.480960</w:t>
        <w:br/>
        <w:t>vt 0.506080 0.475480</w:t>
        <w:br/>
        <w:t>vt 0.502720 0.478200</w:t>
        <w:br/>
        <w:t>vt 0.502840 0.480960</w:t>
        <w:br/>
        <w:t>vt 0.502750 0.475430</w:t>
        <w:br/>
        <w:t>vt 0.508290 0.466620</w:t>
        <w:br/>
        <w:t>vt 0.506800 0.472000</w:t>
        <w:br/>
        <w:t>vt 0.502900 0.471870</w:t>
        <w:br/>
        <w:t>vt 0.503430 0.466290</w:t>
        <w:br/>
        <w:t>vt 0.500010 0.466440</w:t>
        <w:br/>
        <w:t>vt 0.500010 0.471980</w:t>
        <w:br/>
        <w:t>vt 0.500010 0.475420</w:t>
        <w:br/>
        <w:t>vt 0.500010 0.478030</w:t>
        <w:br/>
        <w:t>vt 0.524390 0.469070</w:t>
        <w:br/>
        <w:t>vt 0.519880 0.473460</w:t>
        <w:br/>
        <w:t>vt 0.523940 0.474730</w:t>
        <w:br/>
        <w:t>vt 0.528990 0.471260</w:t>
        <w:br/>
        <w:t>vt 0.520700 0.477420</w:t>
        <w:br/>
        <w:t>vt 0.518790 0.479400</w:t>
        <w:br/>
        <w:t>vt 0.517860 0.480960</w:t>
        <w:br/>
        <w:t>vt 0.500010 0.828700</w:t>
        <w:br/>
        <w:t>vt 0.530090 0.830700</w:t>
        <w:br/>
        <w:t>vt 0.527580 0.772880</w:t>
        <w:br/>
        <w:t>vt 0.500010 0.771850</w:t>
        <w:br/>
        <w:t>vt 0.526210 0.732550</w:t>
        <w:br/>
        <w:t>vt 0.500010 0.732360</w:t>
        <w:br/>
        <w:t>vt 0.525320 0.695790</w:t>
        <w:br/>
        <w:t>vt 0.500010 0.696360</w:t>
        <w:br/>
        <w:t>vt 0.523750 0.681220</w:t>
        <w:br/>
        <w:t>vt 0.500010 0.680470</w:t>
        <w:br/>
        <w:t>vt 0.550320 0.732450</w:t>
        <w:br/>
        <w:t>vt 0.549480 0.697030</w:t>
        <w:br/>
        <w:t>vt 0.543280 0.680480</w:t>
        <w:br/>
        <w:t>vt 0.520010 0.664280</w:t>
        <w:br/>
        <w:t>vt 0.500010 0.665080</w:t>
        <w:br/>
        <w:t>vt 0.552410 0.774460</w:t>
        <w:br/>
        <w:t>vt 0.518290 0.646810</w:t>
        <w:br/>
        <w:t>vt 0.500010 0.647380</w:t>
        <w:br/>
        <w:t>vt 0.516220 0.630290</w:t>
        <w:br/>
        <w:t>vt 0.500010 0.631400</w:t>
        <w:br/>
        <w:t>vt 0.514860 0.619330</w:t>
        <w:br/>
        <w:t>vt 0.500010 0.619810</w:t>
        <w:br/>
        <w:t>vt 0.531600 0.642570</w:t>
        <w:br/>
        <w:t>vt 0.529160 0.627360</w:t>
        <w:br/>
        <w:t>vt 0.535520 0.660870</w:t>
        <w:br/>
        <w:t>vt 0.527720 0.616730</w:t>
        <w:br/>
        <w:t>vt 0.549170 0.649660</w:t>
        <w:br/>
        <w:t>vt 0.544610 0.631150</w:t>
        <w:br/>
        <w:t>vt 0.544710 0.618590</w:t>
        <w:br/>
        <w:t>vt 0.564940 0.678030</w:t>
        <w:br/>
        <w:t>vt 0.545390 0.609350</w:t>
        <w:br/>
        <w:t>vt 0.556160 0.637010</w:t>
        <w:br/>
        <w:t>vt 0.555480 0.619640</w:t>
        <w:br/>
        <w:t>vt 0.574360 0.699760</w:t>
        <w:br/>
        <w:t>vt 0.566910 0.653850</w:t>
        <w:br/>
        <w:t>vt 0.559140 0.608810</w:t>
        <w:br/>
        <w:t>vt 0.557620 0.614180</w:t>
        <w:br/>
        <w:t>vt 0.575770 0.732050</w:t>
        <w:br/>
        <w:t>vt 0.564270 0.617110</w:t>
        <w:br/>
        <w:t>vt 0.577310 0.776630</w:t>
        <w:br/>
        <w:t>vt 0.556450 0.831340</w:t>
        <w:br/>
        <w:t>vt 0.500010 0.890060</w:t>
        <w:br/>
        <w:t>vt 0.533020 0.890450</w:t>
        <w:br/>
        <w:t>vt 0.500020 0.955550</w:t>
        <w:br/>
        <w:t>vt 0.539080 0.956000</w:t>
        <w:br/>
        <w:t>vt 0.582270 0.953590</w:t>
        <w:br/>
        <w:t>vt 0.569970 0.886920</w:t>
        <w:br/>
        <w:t>vt 0.634250 0.949650</w:t>
        <w:br/>
        <w:t>vt 0.615430 0.884770</w:t>
        <w:br/>
        <w:t>vt 0.583010 0.832770</w:t>
        <w:br/>
        <w:t>vt 0.681810 0.944650</w:t>
        <w:br/>
        <w:t>vt 0.661020 0.881270</w:t>
        <w:br/>
        <w:t>vt 0.610660 0.832240</w:t>
        <w:br/>
        <w:t>vt 0.605280 0.779360</w:t>
        <w:br/>
        <w:t>vt 0.642740 0.829130</w:t>
        <w:br/>
        <w:t>vt 0.746060 0.932230</w:t>
        <w:br/>
        <w:t>vt 0.709080 0.869060</w:t>
        <w:br/>
        <w:t>vt 0.682440 0.820820</w:t>
        <w:br/>
        <w:t>vt 0.629960 0.780540</w:t>
        <w:br/>
        <w:t>vt 0.662570 0.774250</w:t>
        <w:br/>
        <w:t>vt 0.821250 0.900170</w:t>
        <w:br/>
        <w:t>vt 0.771530 0.848500</w:t>
        <w:br/>
        <w:t>vt 0.733040 0.801490</w:t>
        <w:br/>
        <w:t>vt 0.886110 0.837220</w:t>
        <w:br/>
        <w:t>vt 0.837560 0.803210</w:t>
        <w:br/>
        <w:t>vt 0.793090 0.769270</w:t>
        <w:br/>
        <w:t>vt 0.926230 0.765750</w:t>
        <w:br/>
        <w:t>vt 0.875460 0.746130</w:t>
        <w:br/>
        <w:t>vt 0.820740 0.723630</w:t>
        <w:br/>
        <w:t>vt 0.947780 0.690660</w:t>
        <w:br/>
        <w:t>vt 0.899620 0.680410</w:t>
        <w:br/>
        <w:t>vt 0.833340 0.673200</w:t>
        <w:br/>
        <w:t>vt 0.953700 0.628680</w:t>
        <w:br/>
        <w:t>vt 0.906110 0.625560</w:t>
        <w:br/>
        <w:t>vt 0.835310 0.624010</w:t>
        <w:br/>
        <w:t>vt 0.954940 0.547440</w:t>
        <w:br/>
        <w:t>vt 0.935150 0.559970</w:t>
        <w:br/>
        <w:t>vt 0.905890 0.548610</w:t>
        <w:br/>
        <w:t>vt 0.729850 0.679630</w:t>
        <w:br/>
        <w:t>vt 0.767630 0.702740</w:t>
        <w:br/>
        <w:t>vt 0.776350 0.658760</w:t>
        <w:br/>
        <w:t>vt 0.732330 0.647690</w:t>
        <w:br/>
        <w:t>vt 0.743950 0.733630</w:t>
        <w:br/>
        <w:t>vt 0.826390 0.578510</w:t>
        <w:br/>
        <w:t>vt 0.700720 0.761740</w:t>
        <w:br/>
        <w:t>vt 0.710590 0.703330</w:t>
        <w:br/>
        <w:t>vt 0.679510 0.719670</w:t>
        <w:br/>
        <w:t>vt 0.650170 0.728070</w:t>
        <w:br/>
        <w:t>vt 0.624680 0.732970</w:t>
        <w:br/>
        <w:t>vt 0.601380 0.732670</w:t>
        <w:br/>
        <w:t>vt 0.663930 0.695190</w:t>
        <w:br/>
        <w:t>vt 0.641360 0.703420</w:t>
        <w:br/>
        <w:t>vt 0.621560 0.706080</w:t>
        <w:br/>
        <w:t>vt 0.686430 0.681450</w:t>
        <w:br/>
        <w:t>vt 0.600200 0.704340</w:t>
        <w:br/>
        <w:t>vt 0.635140 0.684770</w:t>
        <w:br/>
        <w:t>vt 0.617510 0.687230</w:t>
        <w:br/>
        <w:t>vt 0.596540 0.686450</w:t>
        <w:br/>
        <w:t>vt 0.592090 0.668220</w:t>
        <w:br/>
        <w:t>vt 0.612850 0.670100</w:t>
        <w:br/>
        <w:t>vt 0.629500 0.668680</w:t>
        <w:br/>
        <w:t>vt 0.655040 0.677020</w:t>
        <w:br/>
        <w:t>vt 0.646460 0.663260</w:t>
        <w:br/>
        <w:t>vt 0.642790 0.654680</w:t>
        <w:br/>
        <w:t>vt 0.625480 0.656140</w:t>
        <w:br/>
        <w:t>vt 0.607680 0.655410</w:t>
        <w:br/>
        <w:t>vt 0.591560 0.650450</w:t>
        <w:br/>
        <w:t>vt 0.579300 0.644200</w:t>
        <w:br/>
        <w:t>vt 0.569290 0.637460</w:t>
        <w:br/>
        <w:t>vt 0.568320 0.614780</w:t>
        <w:br/>
        <w:t>vt 0.570580 0.610460</w:t>
        <w:br/>
        <w:t>vt 0.567020 0.609510</w:t>
        <w:br/>
        <w:t>vt 0.565070 0.613660</w:t>
        <w:br/>
        <w:t>vt 0.573670 0.605840</w:t>
        <w:br/>
        <w:t>vt 0.570670 0.603680</w:t>
        <w:br/>
        <w:t>vt 0.561400 0.601600</w:t>
        <w:br/>
        <w:t>vt 0.577310 0.602750</w:t>
        <w:br/>
        <w:t>vt 0.575170 0.599910</w:t>
        <w:br/>
        <w:t>vt 0.572960 0.595560</w:t>
        <w:br/>
        <w:t>vt 0.586160 0.599280</w:t>
        <w:br/>
        <w:t>vt 0.584810 0.595660</w:t>
        <w:br/>
        <w:t>vt 0.600110 0.595150</w:t>
        <w:br/>
        <w:t>vt 0.598430 0.590660</w:t>
        <w:br/>
        <w:t>vt 0.613860 0.592310</w:t>
        <w:br/>
        <w:t>vt 0.613240 0.586910</w:t>
        <w:br/>
        <w:t>vt 0.596370 0.584830</w:t>
        <w:br/>
        <w:t>vt 0.583140 0.590360</w:t>
        <w:br/>
        <w:t>vt 0.611670 0.581590</w:t>
        <w:br/>
        <w:t>vt 0.629540 0.590040</w:t>
        <w:br/>
        <w:t>vt 0.629150 0.584370</w:t>
        <w:br/>
        <w:t>vt 0.641520 0.591330</w:t>
        <w:br/>
        <w:t>vt 0.641660 0.585640</w:t>
        <w:br/>
        <w:t>vt 0.628460 0.579910</w:t>
        <w:br/>
        <w:t>vt 0.651550 0.593550</w:t>
        <w:br/>
        <w:t>vt 0.652400 0.590820</w:t>
        <w:br/>
        <w:t>vt 0.642680 0.581730</w:t>
        <w:br/>
        <w:t>vt 0.655380 0.586480</w:t>
        <w:br/>
        <w:t>vt 0.659550 0.597350</w:t>
        <w:br/>
        <w:t>vt 0.665740 0.592040</w:t>
        <w:br/>
        <w:t>vt 0.669980 0.601810</w:t>
        <w:br/>
        <w:t>vt 0.675600 0.599510</w:t>
        <w:br/>
        <w:t>vt 0.679440 0.607860</w:t>
        <w:br/>
        <w:t>vt 0.683530 0.607050</w:t>
        <w:br/>
        <w:t>vt 0.687650 0.616410</w:t>
        <w:br/>
        <w:t>vt 0.689570 0.615960</w:t>
        <w:br/>
        <w:t>vt 0.693200 0.624420</w:t>
        <w:br/>
        <w:t>vt 0.705280 0.622280</w:t>
        <w:br/>
        <w:t>vt 0.701940 0.613220</w:t>
        <w:br/>
        <w:t>vt 0.696490 0.602550</w:t>
        <w:br/>
        <w:t>vt 0.688520 0.592210</w:t>
        <w:br/>
        <w:t>vt 0.663950 0.656120</w:t>
        <w:br/>
        <w:t>vt 0.659110 0.651740</w:t>
        <w:br/>
        <w:t>vt 0.672000 0.666440</w:t>
        <w:br/>
        <w:t>vt 0.685560 0.652410</w:t>
        <w:br/>
        <w:t>vt 0.680490 0.645990</w:t>
        <w:br/>
        <w:t>vt 0.700650 0.661610</w:t>
        <w:br/>
        <w:t>vt 0.694380 0.641230</w:t>
        <w:br/>
        <w:t>vt 0.707160 0.640500</w:t>
        <w:br/>
        <w:t>vt 0.774080 0.623340</w:t>
        <w:br/>
        <w:t>vt 0.729450 0.622650</w:t>
        <w:br/>
        <w:t>vt 0.725670 0.609170</w:t>
        <w:br/>
        <w:t>vt 0.719220 0.594340</w:t>
        <w:br/>
        <w:t>vt 0.767110 0.597760</w:t>
        <w:br/>
        <w:t>vt 0.870400 0.504810</w:t>
        <w:br/>
        <w:t>vt 0.810680 0.547420</w:t>
        <w:br/>
        <w:t>vt 0.756060 0.578050</w:t>
        <w:br/>
        <w:t>vt 0.710390 0.580160</w:t>
        <w:br/>
        <w:t>vt 0.676210 0.582600</w:t>
        <w:br/>
        <w:t>vt 0.744050 0.557700</w:t>
        <w:br/>
        <w:t>vt 0.698000 0.565070</w:t>
        <w:br/>
        <w:t>vt 0.659910 0.576630</w:t>
        <w:br/>
        <w:t>vt 0.791510 0.520180</w:t>
        <w:br/>
        <w:t>vt 0.728960 0.538150</w:t>
        <w:br/>
        <w:t>vt 0.643630 0.573430</w:t>
        <w:br/>
        <w:t>vt 0.847860 0.472620</w:t>
        <w:br/>
        <w:t>vt 0.625190 0.573350</w:t>
        <w:br/>
        <w:t>vt 0.663940 0.566580</w:t>
        <w:br/>
        <w:t>vt 0.684740 0.547110</w:t>
        <w:br/>
        <w:t>vt 0.608610 0.575140</w:t>
        <w:br/>
        <w:t>vt 0.654780 0.548100</w:t>
        <w:br/>
        <w:t>vt 0.638960 0.561220</w:t>
        <w:br/>
        <w:t>vt 0.619220 0.563000</w:t>
        <w:br/>
        <w:t>vt 0.593900 0.578240</w:t>
        <w:br/>
        <w:t>vt 0.603020 0.564900</w:t>
        <w:br/>
        <w:t>vt 0.580900 0.583040</w:t>
        <w:br/>
        <w:t>vt 0.588910 0.566680</w:t>
        <w:br/>
        <w:t>vt 0.625550 0.540410</w:t>
        <w:br/>
        <w:t>vt 0.608830 0.544360</w:t>
        <w:br/>
        <w:t>vt 0.594540 0.547740</w:t>
        <w:br/>
        <w:t>vt 0.645260 0.533580</w:t>
        <w:br/>
        <w:t>vt 0.575310 0.569890</w:t>
        <w:br/>
        <w:t>vt 0.670640 0.527190</w:t>
        <w:br/>
        <w:t>vt 0.569510 0.588060</w:t>
        <w:br/>
        <w:t>vt 0.709560 0.517280</w:t>
        <w:br/>
        <w:t>vt 0.773270 0.500320</w:t>
        <w:br/>
        <w:t>vt 0.556460 0.594010</w:t>
        <w:br/>
        <w:t>vt 0.830060 0.439040</w:t>
        <w:br/>
        <w:t>vt 0.543300 0.599140</w:t>
        <w:br/>
        <w:t>vt 0.752810 0.484840</w:t>
        <w:br/>
        <w:t>vt 0.767900 0.387820</w:t>
        <w:br/>
        <w:t>vt 0.756350 0.414010</w:t>
        <w:br/>
        <w:t>vt 0.801120 0.429530</w:t>
        <w:br/>
        <w:t>vt 0.813040 0.410080</w:t>
        <w:br/>
        <w:t>vt 0.688980 0.495720</w:t>
        <w:br/>
        <w:t>vt 0.730660 0.468000</w:t>
        <w:br/>
        <w:t>vt 0.657790 0.509250</w:t>
        <w:br/>
        <w:t>vt 0.632870 0.516480</w:t>
        <w:br/>
        <w:t>vt 0.613590 0.521650</w:t>
        <w:br/>
        <w:t>vt 0.597720 0.525060</w:t>
        <w:br/>
        <w:t>vt 0.643410 0.491250</w:t>
        <w:br/>
        <w:t>vt 0.620440 0.499310</w:t>
        <w:br/>
        <w:t>vt 0.601120 0.502720</w:t>
        <w:br/>
        <w:t>vt 0.670630 0.477900</w:t>
        <w:br/>
        <w:t>vt 0.708050 0.453760</w:t>
        <w:br/>
        <w:t>vt 0.652980 0.462760</w:t>
        <w:br/>
        <w:t>vt 0.629160 0.476150</w:t>
        <w:br/>
        <w:t>vt 0.685650 0.440870</w:t>
        <w:br/>
        <w:t>vt 0.727180 0.373400</w:t>
        <w:br/>
        <w:t>vt 0.714650 0.400430</w:t>
        <w:br/>
        <w:t>vt 0.827890 0.418640</w:t>
        <w:br/>
        <w:t>vt 0.845190 0.393610</w:t>
        <w:br/>
        <w:t>vt 0.812530 0.375570</w:t>
        <w:br/>
        <w:t>vt 0.768940 0.355630</w:t>
        <w:br/>
        <w:t>vt 0.725040 0.340070</w:t>
        <w:br/>
        <w:t>vt 0.694780 0.327970</w:t>
        <w:br/>
        <w:t>vt 0.691580 0.354810</w:t>
        <w:br/>
        <w:t>vt 0.672640 0.383050</w:t>
        <w:br/>
        <w:t>vt 0.671640 0.316240</w:t>
        <w:br/>
        <w:t>vt 0.664600 0.342380</w:t>
        <w:br/>
        <w:t>vt 0.643450 0.331440</w:t>
        <w:br/>
        <w:t>vt 0.624470 0.364040</w:t>
        <w:br/>
        <w:t>vt 0.646680 0.373480</w:t>
        <w:br/>
        <w:t>vt 0.655240 0.306500</w:t>
        <w:br/>
        <w:t>vt 0.633100 0.293560</w:t>
        <w:br/>
        <w:t>vt 0.615750 0.320520</w:t>
        <w:br/>
        <w:t>vt 0.661350 0.428140</w:t>
        <w:br/>
        <w:t>vt 0.634180 0.448650</w:t>
        <w:br/>
        <w:t>vt 0.637270 0.416910</w:t>
        <w:br/>
        <w:t>vt 0.600070 0.401880</w:t>
        <w:br/>
        <w:t>vt 0.618600 0.408720</w:t>
        <w:br/>
        <w:t>vt 0.607420 0.275060</w:t>
        <w:br/>
        <w:t>vt 0.594660 0.306550</w:t>
        <w:br/>
        <w:t>vt 0.581730 0.395030</w:t>
        <w:br/>
        <w:t>vt 0.559110 0.339340</w:t>
        <w:br/>
        <w:t>vt 0.588730 0.351340</w:t>
        <w:br/>
        <w:t>vt 0.583310 0.296670</w:t>
        <w:br/>
        <w:t>vt 0.548470 0.331210</w:t>
        <w:br/>
        <w:t>vt 0.521410 0.384930</w:t>
        <w:br/>
        <w:t>vt 0.541130 0.384110</w:t>
        <w:br/>
        <w:t>vt 0.560520 0.389180</w:t>
        <w:br/>
        <w:t>vt 0.566730 0.414610</w:t>
        <w:br/>
        <w:t>vt 0.583300 0.421490</w:t>
        <w:br/>
        <w:t>vt 0.616130 0.437110</w:t>
        <w:br/>
        <w:t>vt 0.599370 0.428510</w:t>
        <w:br/>
        <w:t>vt 0.556040 0.426340</w:t>
        <w:br/>
        <w:t>vt 0.571260 0.432880</w:t>
        <w:br/>
        <w:t>vt 0.585230 0.440230</w:t>
        <w:br/>
        <w:t>vt 0.599180 0.449670</w:t>
        <w:br/>
        <w:t>vt 0.613520 0.461370</w:t>
        <w:br/>
        <w:t>vt 0.607900 0.483140</w:t>
        <w:br/>
        <w:t>vt 0.584630 0.456500</w:t>
        <w:br/>
        <w:t>vt 0.595590 0.468210</w:t>
        <w:br/>
        <w:t>vt 0.589930 0.485960</w:t>
        <w:br/>
        <w:t>vt 0.560940 0.440810</w:t>
        <w:br/>
        <w:t>vt 0.572940 0.447570</w:t>
        <w:br/>
        <w:t>vt 0.582700 0.504470</w:t>
        <w:br/>
        <w:t>vt 0.571050 0.461550</w:t>
        <w:br/>
        <w:t>vt 0.579840 0.473620</w:t>
        <w:br/>
        <w:t>vt 0.574430 0.487040</w:t>
        <w:br/>
        <w:t>vt 0.584090 0.528700</w:t>
        <w:br/>
        <w:t>vt 0.581600 0.551130</w:t>
        <w:br/>
        <w:t>vt 0.565580 0.496260</w:t>
        <w:br/>
        <w:t>vt 0.556630 0.502280</w:t>
        <w:br/>
        <w:t>vt 0.569970 0.509490</w:t>
        <w:br/>
        <w:t>vt 0.572070 0.532530</w:t>
        <w:br/>
        <w:t>vt 0.569000 0.555620</w:t>
        <w:br/>
        <w:t>vt 0.563100 0.574170</w:t>
        <w:br/>
        <w:t>vt 0.559490 0.537210</w:t>
        <w:br/>
        <w:t>vt 0.556720 0.561160</w:t>
        <w:br/>
        <w:t>vt 0.550380 0.580530</w:t>
        <w:br/>
        <w:t>vt 0.543480 0.567530</w:t>
        <w:br/>
        <w:t>vt 0.547660 0.543280</w:t>
        <w:br/>
        <w:t>vt 0.559790 0.517220</w:t>
        <w:br/>
        <w:t>vt 0.548720 0.522960</w:t>
        <w:br/>
        <w:t>vt 0.548070 0.508160</w:t>
        <w:br/>
        <w:t>vt 0.548320 0.490720</w:t>
        <w:br/>
        <w:t>vt 0.542830 0.496680</w:t>
        <w:br/>
        <w:t>vt 0.562150 0.484480</w:t>
        <w:br/>
        <w:t>vt 0.565510 0.475680</w:t>
        <w:br/>
        <w:t>vt 0.536490 0.501660</w:t>
        <w:br/>
        <w:t>vt 0.538980 0.513920</w:t>
        <w:br/>
        <w:t>vt 0.538060 0.528800</w:t>
        <w:br/>
        <w:t>vt 0.536050 0.550290</w:t>
        <w:br/>
        <w:t>vt 0.527670 0.536410</w:t>
        <w:br/>
        <w:t>vt 0.529810 0.520980</w:t>
        <w:br/>
        <w:t>vt 0.531770 0.573270</w:t>
        <w:br/>
        <w:t>vt 0.537770 0.586230</w:t>
        <w:br/>
        <w:t>vt 0.529240 0.506900</w:t>
        <w:br/>
        <w:t>vt 0.524590 0.556060</w:t>
        <w:br/>
        <w:t>vt 0.518760 0.576310</w:t>
        <w:br/>
        <w:t>vt 0.522570 0.590560</w:t>
        <w:br/>
        <w:t>vt 0.514420 0.559350</w:t>
        <w:br/>
        <w:t>vt 0.525910 0.604570</w:t>
        <w:br/>
        <w:t>vt 0.508580 0.575530</w:t>
        <w:br/>
        <w:t>vt 0.510810 0.591690</w:t>
        <w:br/>
        <w:t>vt 0.513280 0.607110</w:t>
        <w:br/>
        <w:t>vt 0.500010 0.608080</w:t>
        <w:br/>
        <w:t>vt 0.505870 0.561060</w:t>
        <w:br/>
        <w:t>vt 0.500010 0.592570</w:t>
        <w:br/>
        <w:t>vt 0.500010 0.575140</w:t>
        <w:br/>
        <w:t>vt 0.500010 0.562000</w:t>
        <w:br/>
        <w:t>vt 0.503600 0.553500</w:t>
        <w:br/>
        <w:t>vt 0.500010 0.554040</w:t>
        <w:br/>
        <w:t>vt 0.510470 0.550890</w:t>
        <w:br/>
        <w:t>vt 0.518710 0.544470</w:t>
        <w:br/>
        <w:t>vt 0.507310 0.545630</w:t>
        <w:br/>
        <w:t>vt 0.501960 0.548980</w:t>
        <w:br/>
        <w:t>vt 0.513220 0.538750</w:t>
        <w:br/>
        <w:t>vt 0.520570 0.529880</w:t>
        <w:br/>
        <w:t>vt 0.518480 0.513520</w:t>
        <w:br/>
        <w:t>vt 0.512540 0.525880</w:t>
        <w:br/>
        <w:t>vt 0.507610 0.536270</w:t>
        <w:br/>
        <w:t>vt 0.521650 0.501110</w:t>
        <w:br/>
        <w:t>vt 0.514000 0.504540</w:t>
        <w:br/>
        <w:t>vt 0.506860 0.515410</w:t>
        <w:br/>
        <w:t>vt 0.505300 0.524310</w:t>
        <w:br/>
        <w:t>vt 0.506410 0.505800</w:t>
        <w:br/>
        <w:t>vt 0.507130 0.510940</w:t>
        <w:br/>
        <w:t>vt 0.527650 0.497300</w:t>
        <w:br/>
        <w:t>vt 0.502950 0.534640</w:t>
        <w:br/>
        <w:t>vt 0.503620 0.542360</w:t>
        <w:br/>
        <w:t>vt 0.501500 0.541320</w:t>
        <w:br/>
        <w:t>vt 0.501240 0.546430</w:t>
        <w:br/>
        <w:t>vt 0.500010 0.525130</w:t>
        <w:br/>
        <w:t>vt 0.500010 0.534830</w:t>
        <w:br/>
        <w:t>vt 0.500010 0.515950</w:t>
        <w:br/>
        <w:t>vt 0.501080 0.542640</w:t>
        <w:br/>
        <w:t>vt 0.500870 0.545040</w:t>
        <w:br/>
        <w:t>vt 0.500010 0.549030</w:t>
        <w:br/>
        <w:t>vt 0.500010 0.546680</w:t>
        <w:br/>
        <w:t>vt 0.500010 0.545340</w:t>
        <w:br/>
        <w:t>vt 0.500010 0.542660</w:t>
        <w:br/>
        <w:t>vt 0.500010 0.541210</w:t>
        <w:br/>
        <w:t>vt 0.500010 0.506550</w:t>
        <w:br/>
        <w:t>vt 0.500010 0.511260</w:t>
        <w:br/>
        <w:t>vt 0.532620 0.493180</w:t>
        <w:br/>
        <w:t>vt 0.536660 0.488330</w:t>
        <w:br/>
        <w:t>vt 0.550990 0.483310</w:t>
        <w:br/>
        <w:t>vt 0.539700 0.482420</w:t>
        <w:br/>
        <w:t>vt 0.540970 0.477070</w:t>
        <w:br/>
        <w:t>vt 0.552890 0.476420</w:t>
        <w:br/>
        <w:t>vt 0.547690 0.468420</w:t>
        <w:br/>
        <w:t>vt 0.538420 0.471370</w:t>
        <w:br/>
        <w:t>vt 0.558810 0.465150</w:t>
        <w:br/>
        <w:t>vt 0.551310 0.447690</w:t>
        <w:br/>
        <w:t>vt 0.542480 0.453820</w:t>
        <w:br/>
        <w:t>vt 0.551190 0.458540</w:t>
        <w:br/>
        <w:t>vt 0.561510 0.453590</w:t>
        <w:br/>
        <w:t>vt 0.539810 0.442790</w:t>
        <w:br/>
        <w:t>vt 0.533050 0.449870</w:t>
        <w:br/>
        <w:t>vt 0.547660 0.434880</w:t>
        <w:br/>
        <w:t>vt 0.545250 0.407040</w:t>
        <w:br/>
        <w:t>vt 0.536630 0.419400</w:t>
        <w:br/>
        <w:t>vt 0.532080 0.429470</w:t>
        <w:br/>
        <w:t>vt 0.524560 0.410220</w:t>
        <w:br/>
        <w:t>vt 0.520800 0.416650</w:t>
        <w:br/>
        <w:t>vt 0.513190 0.400450</w:t>
        <w:br/>
        <w:t>vt 0.528710 0.402080</w:t>
        <w:br/>
        <w:t>vt 0.518230 0.426700</w:t>
        <w:br/>
        <w:t>vt 0.510150 0.408730</w:t>
        <w:br/>
        <w:t>vt 0.508340 0.414790</w:t>
        <w:br/>
        <w:t>vt 0.527200 0.438590</w:t>
        <w:br/>
        <w:t>vt 0.516010 0.436470</w:t>
        <w:br/>
        <w:t>vt 0.523200 0.447000</w:t>
        <w:br/>
        <w:t>vt 0.513930 0.445160</w:t>
        <w:br/>
        <w:t>vt 0.506610 0.424870</w:t>
        <w:br/>
        <w:t>vt 0.505270 0.435360</w:t>
        <w:br/>
        <w:t>vt 0.519540 0.454460</w:t>
        <w:br/>
        <w:t>vt 0.527150 0.456680</w:t>
        <w:br/>
        <w:t>vt 0.511990 0.453060</w:t>
        <w:br/>
        <w:t>vt 0.516210 0.461080</w:t>
        <w:br/>
        <w:t>vt 0.522520 0.462780</w:t>
        <w:br/>
        <w:t>vt 0.510090 0.459940</w:t>
        <w:br/>
        <w:t>vt 0.504280 0.452310</w:t>
        <w:br/>
        <w:t>vt 0.503890 0.459340</w:t>
        <w:br/>
        <w:t>vt 0.504640 0.444410</w:t>
        <w:br/>
        <w:t>vt 0.500010 0.444320</w:t>
        <w:br/>
        <w:t>vt 0.500010 0.452680</w:t>
        <w:br/>
        <w:t>vt 0.508430 0.379980</w:t>
        <w:br/>
        <w:t>vt 0.500010 0.398530</w:t>
        <w:br/>
        <w:t>vt 0.500010 0.408320</w:t>
        <w:br/>
        <w:t>vt 0.500010 0.414440</w:t>
        <w:br/>
        <w:t>vt 0.500010 0.424500</w:t>
        <w:br/>
        <w:t>vt 0.534650 0.459740</w:t>
        <w:br/>
        <w:t>vt 0.541590 0.463450</w:t>
        <w:br/>
        <w:t>vt 0.528730 0.464700</w:t>
        <w:br/>
        <w:t>vt 0.534330 0.467570</w:t>
        <w:br/>
        <w:t>vt 0.670380 0.649000</w:t>
        <w:br/>
        <w:t>vt 0.566480 0.617560</w:t>
        <w:br/>
        <w:t>vt 0.500010 0.459320</w:t>
        <w:br/>
        <w:t>vt 0.500010 0.435280</w:t>
        <w:br/>
        <w:t>vt 0.919220 0.441140</w:t>
        <w:br/>
        <w:t>vt 0.951870 0.456020</w:t>
        <w:br/>
        <w:t>vt 0.956510 0.445740</w:t>
        <w:br/>
        <w:t>vt 0.922470 0.430250</w:t>
        <w:br/>
        <w:t>vt 0.830060 0.439040</w:t>
        <w:br/>
        <w:t>vt 0.848640 0.432600</w:t>
        <w:br/>
        <w:t>vt 0.827890 0.418640</w:t>
        <w:br/>
        <w:t>vt 0.881960 0.449410</w:t>
        <w:br/>
        <w:t>vt 0.872230 0.429000</w:t>
        <w:br/>
        <w:t>vt 0.874620 0.417150</w:t>
        <w:br/>
        <w:t>vt 0.853730 0.412580</w:t>
        <w:br/>
        <w:t>vt 0.894740 0.434830</w:t>
        <w:br/>
        <w:t>vt 0.919850 0.477350</w:t>
        <w:br/>
        <w:t>vt 0.974680 0.474520</w:t>
        <w:br/>
        <w:t>vt 0.982070 0.468400</w:t>
        <w:br/>
        <w:t>vt 0.926900 0.526190</w:t>
        <w:br/>
        <w:t>vt 0.949000 0.501750</w:t>
        <w:br/>
        <w:t>vt 0.983380 0.501250</w:t>
        <w:br/>
        <w:t>vt 0.992470 0.499010</w:t>
        <w:br/>
        <w:t>vt 0.977810 0.520800</w:t>
        <w:br/>
        <w:t>vt 0.987740 0.521670</w:t>
        <w:br/>
        <w:t>vt 0.967800 0.531440</w:t>
        <w:br/>
        <w:t>vt 0.975810 0.535530</w:t>
        <w:br/>
        <w:t>vt 0.952290 0.538130</w:t>
        <w:br/>
        <w:t>vt 0.959630 0.546280</w:t>
        <w:br/>
        <w:t>vt 0.952290 0.538130</w:t>
        <w:br/>
        <w:t>vt 0.939720 0.541530</w:t>
        <w:br/>
        <w:t>vt 0.905890 0.548610</w:t>
        <w:br/>
        <w:t>vt 0.935150 0.559970</w:t>
        <w:br/>
        <w:t>vt 0.941830 0.547390</w:t>
        <w:br/>
        <w:t>vt 0.941830 0.547390</w:t>
        <w:br/>
        <w:t>vt 0.939720 0.541530</w:t>
        <w:br/>
        <w:t>vt 0.959630 0.546280</w:t>
        <w:br/>
        <w:t>vt 0.905890 0.548610</w:t>
        <w:br/>
        <w:t>vt 0.570200 0.628750</w:t>
        <w:br/>
        <w:t>vt 0.567020 0.625210</w:t>
        <w:br/>
        <w:t>vt 0.563640 0.622450</w:t>
        <w:br/>
        <w:t>vt 0.898500 0.423640</w:t>
        <w:br/>
        <w:t>vt 0.929830 0.779770</w:t>
        <w:br/>
        <w:t>vt 0.961280 0.776120</w:t>
        <w:br/>
        <w:t>vt 0.965050 0.803710</w:t>
        <w:br/>
        <w:t>vt 0.971740 0.825240</w:t>
        <w:br/>
        <w:t>vt 0.962290 0.852200</w:t>
        <w:br/>
        <w:t>vt 0.965050 0.803710</w:t>
        <w:br/>
        <w:t>vt 0.976380 0.878910</w:t>
        <w:br/>
        <w:t>vt 0.975490 0.919340</w:t>
        <w:br/>
        <w:t>vt 0.949310 0.923910</w:t>
        <w:br/>
        <w:t>vt 0.925580 0.959790</w:t>
        <w:br/>
        <w:t>vt 0.889600 0.926280</w:t>
        <w:br/>
        <w:t>vt 0.893180 0.914620</w:t>
        <w:br/>
        <w:t>vt 0.962750 0.954490</w:t>
        <w:br/>
        <w:t>vt 0.933900 0.976460</w:t>
        <w:br/>
        <w:t>vt 0.909380 0.966320</w:t>
        <w:br/>
        <w:t>vt 0.909000 0.982100</w:t>
        <w:br/>
        <w:t>vt 0.889450 0.977900</w:t>
        <w:br/>
        <w:t>vt 0.889610 0.961810</w:t>
        <w:br/>
        <w:t>vt 0.874790 0.961940</w:t>
        <w:br/>
        <w:t>vt 0.874790 0.961940</w:t>
        <w:br/>
        <w:t>vt 0.865740 0.929410</w:t>
        <w:br/>
        <w:t>vt 0.914940 0.823500</w:t>
        <w:br/>
        <w:t>vt 0.973570 0.851840</w:t>
        <w:br/>
        <w:t>vt 0.500050 0.480990</w:t>
        <w:br/>
        <w:t>vt 0.500050 0.480940</w:t>
        <w:br/>
        <w:t>vt 0.523550 0.482280</w:t>
        <w:br/>
        <w:t>vt 0.527340 0.482480</w:t>
        <w:br/>
        <w:t>vt 0.523800 0.485890</w:t>
        <w:br/>
        <w:t>vt 0.520320 0.484400</w:t>
        <w:br/>
        <w:t>vt 0.520470 0.480960</w:t>
        <w:br/>
        <w:t>vt 0.521680 0.480360</w:t>
        <w:br/>
        <w:t>vt 0.521170 0.481530</w:t>
        <w:br/>
        <w:t>vt 0.520220 0.480960</w:t>
        <w:br/>
        <w:t>vt 0.505380 0.501200</w:t>
        <w:br/>
        <w:t>vt 0.504050 0.496330</w:t>
        <w:br/>
        <w:t>vt 0.508530 0.495410</w:t>
        <w:br/>
        <w:t>vt 0.511160 0.500010</w:t>
        <w:br/>
        <w:t>vt 0.512730 0.493850</w:t>
        <w:br/>
        <w:t>vt 0.517030 0.498000</w:t>
        <w:br/>
        <w:t>vt 0.503300 0.490890</w:t>
        <w:br/>
        <w:t>vt 0.507020 0.490240</w:t>
        <w:br/>
        <w:t>vt 0.503160 0.486270</w:t>
        <w:br/>
        <w:t>vt 0.506430 0.485690</w:t>
        <w:br/>
        <w:t>vt 0.502850 0.480960</w:t>
        <w:br/>
        <w:t>vt 0.505640 0.480960</w:t>
        <w:br/>
        <w:t>vt 0.510620 0.489450</w:t>
        <w:br/>
        <w:t>vt 0.509380 0.485080</w:t>
        <w:br/>
        <w:t>vt 0.511550 0.480960</w:t>
        <w:br/>
        <w:t>vt 0.512440 0.484680</w:t>
        <w:br/>
        <w:t>vt 0.508560 0.480960</w:t>
        <w:br/>
        <w:t>vt 0.515010 0.480960</w:t>
        <w:br/>
        <w:t>vt 0.515180 0.483960</w:t>
        <w:br/>
        <w:t>vt 0.518390 0.483120</w:t>
        <w:br/>
        <w:t>vt 0.517960 0.480960</w:t>
        <w:br/>
        <w:t>vt 0.517090 0.486750</w:t>
        <w:br/>
        <w:t>vt 0.513820 0.488420</w:t>
        <w:br/>
        <w:t>vt 0.516590 0.491780</w:t>
        <w:br/>
        <w:t>vt 0.520190 0.489150</w:t>
        <w:br/>
        <w:t>vt 0.522050 0.494830</w:t>
        <w:br/>
        <w:t>vt 0.526450 0.491400</w:t>
        <w:br/>
        <w:t>vt 0.530180 0.487280</w:t>
        <w:br/>
        <w:t>vt 0.532980 0.482710</w:t>
        <w:br/>
        <w:t>vt 0.524740 0.480030</w:t>
        <w:br/>
        <w:t>vt 0.528580 0.479330</w:t>
        <w:br/>
        <w:t>vt 0.527030 0.476680</w:t>
        <w:br/>
        <w:t>vt 0.523510 0.478560</w:t>
        <w:br/>
        <w:t>vt 0.533940 0.478350</w:t>
        <w:br/>
        <w:t>vt 0.532110 0.474240</w:t>
        <w:br/>
        <w:t>vt 0.515430 0.472720</w:t>
        <w:br/>
        <w:t>vt 0.510900 0.472180</w:t>
        <w:br/>
        <w:t>vt 0.513420 0.467260</w:t>
        <w:br/>
        <w:t>vt 0.518830 0.467880</w:t>
        <w:br/>
        <w:t>vt 0.520470 0.480960</w:t>
        <w:br/>
        <w:t>vt 0.520180 0.480960</w:t>
        <w:br/>
        <w:t>vt 0.521300 0.479930</w:t>
        <w:br/>
        <w:t>vt 0.521680 0.480360</w:t>
        <w:br/>
        <w:t>vt 0.515450 0.478970</w:t>
        <w:br/>
        <w:t>vt 0.511820 0.478700</w:t>
        <w:br/>
        <w:t>vt 0.513020 0.476150</w:t>
        <w:br/>
        <w:t>vt 0.516990 0.476700</w:t>
        <w:br/>
        <w:t>vt 0.514750 0.480960</w:t>
        <w:br/>
        <w:t>vt 0.511550 0.480960</w:t>
        <w:br/>
        <w:t>vt 0.508640 0.478480</w:t>
        <w:br/>
        <w:t>vt 0.509430 0.475690</w:t>
        <w:br/>
        <w:t>vt 0.508550 0.480960</w:t>
        <w:br/>
        <w:t>vt 0.505650 0.480960</w:t>
        <w:br/>
        <w:t>vt 0.505600 0.478390</w:t>
        <w:br/>
        <w:t>vt 0.506080 0.475480</w:t>
        <w:br/>
        <w:t>vt 0.502840 0.480960</w:t>
        <w:br/>
        <w:t>vt 0.502720 0.478200</w:t>
        <w:br/>
        <w:t>vt 0.502750 0.475430</w:t>
        <w:br/>
        <w:t>vt 0.508290 0.466620</w:t>
        <w:br/>
        <w:t>vt 0.506800 0.472000</w:t>
        <w:br/>
        <w:t>vt 0.502900 0.471870</w:t>
        <w:br/>
        <w:t>vt 0.503430 0.466290</w:t>
        <w:br/>
        <w:t>vt 0.523940 0.474730</w:t>
        <w:br/>
        <w:t>vt 0.519880 0.473460</w:t>
        <w:br/>
        <w:t>vt 0.524390 0.469070</w:t>
        <w:br/>
        <w:t>vt 0.528990 0.471260</w:t>
        <w:br/>
        <w:t>vt 0.520700 0.477420</w:t>
        <w:br/>
        <w:t>vt 0.518790 0.479400</w:t>
        <w:br/>
        <w:t>vt 0.517860 0.480960</w:t>
        <w:br/>
        <w:t>vt 0.527580 0.772880</w:t>
        <w:br/>
        <w:t>vt 0.530090 0.830700</w:t>
        <w:br/>
        <w:t>vt 0.526210 0.732550</w:t>
        <w:br/>
        <w:t>vt 0.525320 0.695790</w:t>
        <w:br/>
        <w:t>vt 0.523750 0.681220</w:t>
        <w:br/>
        <w:t>vt 0.549480 0.697030</w:t>
        <w:br/>
        <w:t>vt 0.550320 0.732450</w:t>
        <w:br/>
        <w:t>vt 0.543280 0.680480</w:t>
        <w:br/>
        <w:t>vt 0.520010 0.664280</w:t>
        <w:br/>
        <w:t>vt 0.552410 0.774460</w:t>
        <w:br/>
        <w:t>vt 0.518290 0.646810</w:t>
        <w:br/>
        <w:t>vt 0.516220 0.630290</w:t>
        <w:br/>
        <w:t>vt 0.514860 0.619330</w:t>
        <w:br/>
        <w:t>vt 0.529160 0.627360</w:t>
        <w:br/>
        <w:t>vt 0.531600 0.642570</w:t>
        <w:br/>
        <w:t>vt 0.535520 0.660870</w:t>
        <w:br/>
        <w:t>vt 0.527720 0.616730</w:t>
        <w:br/>
        <w:t>vt 0.549170 0.649660</w:t>
        <w:br/>
        <w:t>vt 0.544610 0.631150</w:t>
        <w:br/>
        <w:t>vt 0.544710 0.618590</w:t>
        <w:br/>
        <w:t>vt 0.564940 0.678030</w:t>
        <w:br/>
        <w:t>vt 0.545390 0.609350</w:t>
        <w:br/>
        <w:t>vt 0.556160 0.637010</w:t>
        <w:br/>
        <w:t>vt 0.555480 0.619640</w:t>
        <w:br/>
        <w:t>vt 0.574360 0.699760</w:t>
        <w:br/>
        <w:t>vt 0.566910 0.653850</w:t>
        <w:br/>
        <w:t>vt 0.557620 0.614180</w:t>
        <w:br/>
        <w:t>vt 0.559140 0.608810</w:t>
        <w:br/>
        <w:t>vt 0.575770 0.732050</w:t>
        <w:br/>
        <w:t>vt 0.564270 0.617110</w:t>
        <w:br/>
        <w:t>vt 0.577310 0.776630</w:t>
        <w:br/>
        <w:t>vt 0.556450 0.831340</w:t>
        <w:br/>
        <w:t>vt 0.533020 0.890450</w:t>
        <w:br/>
        <w:t>vt 0.539080 0.956000</w:t>
        <w:br/>
        <w:t>vt 0.569970 0.886920</w:t>
        <w:br/>
        <w:t>vt 0.582270 0.953590</w:t>
        <w:br/>
        <w:t>vt 0.615430 0.884770</w:t>
        <w:br/>
        <w:t>vt 0.634250 0.949650</w:t>
        <w:br/>
        <w:t>vt 0.583010 0.832770</w:t>
        <w:br/>
        <w:t>vt 0.661020 0.881270</w:t>
        <w:br/>
        <w:t>vt 0.681810 0.944650</w:t>
        <w:br/>
        <w:t>vt 0.605280 0.779360</w:t>
        <w:br/>
        <w:t>vt 0.610660 0.832240</w:t>
        <w:br/>
        <w:t>vt 0.642740 0.829130</w:t>
        <w:br/>
        <w:t>vt 0.709080 0.869060</w:t>
        <w:br/>
        <w:t>vt 0.746060 0.932230</w:t>
        <w:br/>
        <w:t>vt 0.682440 0.820820</w:t>
        <w:br/>
        <w:t>vt 0.629960 0.780540</w:t>
        <w:br/>
        <w:t>vt 0.662570 0.774250</w:t>
        <w:br/>
        <w:t>vt 0.771530 0.848500</w:t>
        <w:br/>
        <w:t>vt 0.821250 0.900170</w:t>
        <w:br/>
        <w:t>vt 0.733040 0.801490</w:t>
        <w:br/>
        <w:t>vt 0.837560 0.803210</w:t>
        <w:br/>
        <w:t>vt 0.886110 0.837220</w:t>
        <w:br/>
        <w:t>vt 0.793090 0.769270</w:t>
        <w:br/>
        <w:t>vt 0.875460 0.746130</w:t>
        <w:br/>
        <w:t>vt 0.926230 0.765750</w:t>
        <w:br/>
        <w:t>vt 0.820740 0.723630</w:t>
        <w:br/>
        <w:t>vt 0.899620 0.680410</w:t>
        <w:br/>
        <w:t>vt 0.947780 0.690660</w:t>
        <w:br/>
        <w:t>vt 0.833340 0.673200</w:t>
        <w:br/>
        <w:t>vt 0.953700 0.628680</w:t>
        <w:br/>
        <w:t>vt 0.906110 0.625560</w:t>
        <w:br/>
        <w:t>vt 0.835310 0.624010</w:t>
        <w:br/>
        <w:t>vt 0.935150 0.559970</w:t>
        <w:br/>
        <w:t>vt 0.954940 0.547440</w:t>
        <w:br/>
        <w:t>vt 0.905890 0.548610</w:t>
        <w:br/>
        <w:t>vt 0.776350 0.658760</w:t>
        <w:br/>
        <w:t>vt 0.767630 0.702740</w:t>
        <w:br/>
        <w:t>vt 0.729850 0.679630</w:t>
        <w:br/>
        <w:t>vt 0.732330 0.647690</w:t>
        <w:br/>
        <w:t>vt 0.743950 0.733630</w:t>
        <w:br/>
        <w:t>vt 0.826390 0.578510</w:t>
        <w:br/>
        <w:t>vt 0.700720 0.761740</w:t>
        <w:br/>
        <w:t>vt 0.710590 0.703330</w:t>
        <w:br/>
        <w:t>vt 0.679510 0.719670</w:t>
        <w:br/>
        <w:t>vt 0.650170 0.728070</w:t>
        <w:br/>
        <w:t>vt 0.624680 0.732970</w:t>
        <w:br/>
        <w:t>vt 0.601380 0.732670</w:t>
        <w:br/>
        <w:t>vt 0.663930 0.695190</w:t>
        <w:br/>
        <w:t>vt 0.641360 0.703420</w:t>
        <w:br/>
        <w:t>vt 0.621560 0.706080</w:t>
        <w:br/>
        <w:t>vt 0.686430 0.681450</w:t>
        <w:br/>
        <w:t>vt 0.600200 0.704340</w:t>
        <w:br/>
        <w:t>vt 0.617510 0.687230</w:t>
        <w:br/>
        <w:t>vt 0.635140 0.684770</w:t>
        <w:br/>
        <w:t>vt 0.596540 0.686450</w:t>
        <w:br/>
        <w:t>vt 0.592090 0.668220</w:t>
        <w:br/>
        <w:t>vt 0.612850 0.670100</w:t>
        <w:br/>
        <w:t>vt 0.629500 0.668680</w:t>
        <w:br/>
        <w:t>vt 0.655040 0.677020</w:t>
        <w:br/>
        <w:t>vt 0.646460 0.663260</w:t>
        <w:br/>
        <w:t>vt 0.625480 0.656140</w:t>
        <w:br/>
        <w:t>vt 0.642790 0.654680</w:t>
        <w:br/>
        <w:t>vt 0.607680 0.655410</w:t>
        <w:br/>
        <w:t>vt 0.591560 0.650450</w:t>
        <w:br/>
        <w:t>vt 0.569290 0.637460</w:t>
        <w:br/>
        <w:t>vt 0.579300 0.644200</w:t>
        <w:br/>
        <w:t>vt 0.567020 0.609510</w:t>
        <w:br/>
        <w:t>vt 0.570580 0.610460</w:t>
        <w:br/>
        <w:t>vt 0.568320 0.614780</w:t>
        <w:br/>
        <w:t>vt 0.565070 0.613660</w:t>
        <w:br/>
        <w:t>vt 0.570670 0.603680</w:t>
        <w:br/>
        <w:t>vt 0.573670 0.605840</w:t>
        <w:br/>
        <w:t>vt 0.561400 0.601600</w:t>
        <w:br/>
        <w:t>vt 0.575170 0.599910</w:t>
        <w:br/>
        <w:t>vt 0.577310 0.602750</w:t>
        <w:br/>
        <w:t>vt 0.572960 0.595560</w:t>
        <w:br/>
        <w:t>vt 0.584810 0.595660</w:t>
        <w:br/>
        <w:t>vt 0.586160 0.599280</w:t>
        <w:br/>
        <w:t>vt 0.598430 0.590660</w:t>
        <w:br/>
        <w:t>vt 0.600110 0.595150</w:t>
        <w:br/>
        <w:t>vt 0.613240 0.586910</w:t>
        <w:br/>
        <w:t>vt 0.613860 0.592310</w:t>
        <w:br/>
        <w:t>vt 0.583140 0.590360</w:t>
        <w:br/>
        <w:t>vt 0.596370 0.584830</w:t>
        <w:br/>
        <w:t>vt 0.611670 0.581590</w:t>
        <w:br/>
        <w:t>vt 0.629540 0.590040</w:t>
        <w:br/>
        <w:t>vt 0.629150 0.584370</w:t>
        <w:br/>
        <w:t>vt 0.641660 0.585640</w:t>
        <w:br/>
        <w:t>vt 0.641520 0.591330</w:t>
        <w:br/>
        <w:t>vt 0.628460 0.579910</w:t>
        <w:br/>
        <w:t>vt 0.652400 0.590820</w:t>
        <w:br/>
        <w:t>vt 0.651550 0.593550</w:t>
        <w:br/>
        <w:t>vt 0.642680 0.581730</w:t>
        <w:br/>
        <w:t>vt 0.655380 0.586480</w:t>
        <w:br/>
        <w:t>vt 0.659550 0.597350</w:t>
        <w:br/>
        <w:t>vt 0.665740 0.592040</w:t>
        <w:br/>
        <w:t>vt 0.669980 0.601810</w:t>
        <w:br/>
        <w:t>vt 0.675600 0.599510</w:t>
        <w:br/>
        <w:t>vt 0.679440 0.607860</w:t>
        <w:br/>
        <w:t>vt 0.683530 0.607050</w:t>
        <w:br/>
        <w:t>vt 0.687650 0.616410</w:t>
        <w:br/>
        <w:t>vt 0.689570 0.615960</w:t>
        <w:br/>
        <w:t>vt 0.701940 0.613220</w:t>
        <w:br/>
        <w:t>vt 0.705280 0.622280</w:t>
        <w:br/>
        <w:t>vt 0.693200 0.624420</w:t>
        <w:br/>
        <w:t>vt 0.696490 0.602550</w:t>
        <w:br/>
        <w:t>vt 0.688520 0.592210</w:t>
        <w:br/>
        <w:t>vt 0.659110 0.651740</w:t>
        <w:br/>
        <w:t>vt 0.663950 0.656120</w:t>
        <w:br/>
        <w:t>vt 0.680490 0.645990</w:t>
        <w:br/>
        <w:t>vt 0.685560 0.652410</w:t>
        <w:br/>
        <w:t>vt 0.672000 0.666440</w:t>
        <w:br/>
        <w:t>vt 0.700650 0.661610</w:t>
        <w:br/>
        <w:t>vt 0.707160 0.640500</w:t>
        <w:br/>
        <w:t>vt 0.694380 0.641230</w:t>
        <w:br/>
        <w:t>vt 0.729450 0.622650</w:t>
        <w:br/>
        <w:t>vt 0.774080 0.623340</w:t>
        <w:br/>
        <w:t>vt 0.725670 0.609170</w:t>
        <w:br/>
        <w:t>vt 0.719220 0.594340</w:t>
        <w:br/>
        <w:t>vt 0.767110 0.597760</w:t>
        <w:br/>
        <w:t>vt 0.810680 0.547420</w:t>
        <w:br/>
        <w:t>vt 0.870400 0.504810</w:t>
        <w:br/>
        <w:t>vt 0.756060 0.578050</w:t>
        <w:br/>
        <w:t>vt 0.710390 0.580160</w:t>
        <w:br/>
        <w:t>vt 0.676210 0.582600</w:t>
        <w:br/>
        <w:t>vt 0.744050 0.557700</w:t>
        <w:br/>
        <w:t>vt 0.698000 0.565070</w:t>
        <w:br/>
        <w:t>vt 0.659910 0.576630</w:t>
        <w:br/>
        <w:t>vt 0.791510 0.520180</w:t>
        <w:br/>
        <w:t>vt 0.728960 0.538150</w:t>
        <w:br/>
        <w:t>vt 0.643630 0.573430</w:t>
        <w:br/>
        <w:t>vt 0.847860 0.472620</w:t>
        <w:br/>
        <w:t>vt 0.625190 0.573350</w:t>
        <w:br/>
        <w:t>vt 0.663940 0.566580</w:t>
        <w:br/>
        <w:t>vt 0.684740 0.547110</w:t>
        <w:br/>
        <w:t>vt 0.608610 0.575140</w:t>
        <w:br/>
        <w:t>vt 0.638960 0.561220</w:t>
        <w:br/>
        <w:t>vt 0.654780 0.548100</w:t>
        <w:br/>
        <w:t>vt 0.619220 0.563000</w:t>
        <w:br/>
        <w:t>vt 0.593900 0.578240</w:t>
        <w:br/>
        <w:t>vt 0.603020 0.564900</w:t>
        <w:br/>
        <w:t>vt 0.580900 0.583040</w:t>
        <w:br/>
        <w:t>vt 0.588910 0.566680</w:t>
        <w:br/>
        <w:t>vt 0.608830 0.544360</w:t>
        <w:br/>
        <w:t>vt 0.625550 0.540410</w:t>
        <w:br/>
        <w:t>vt 0.594540 0.547740</w:t>
        <w:br/>
        <w:t>vt 0.645260 0.533580</w:t>
        <w:br/>
        <w:t>vt 0.575310 0.569890</w:t>
        <w:br/>
        <w:t>vt 0.670640 0.527190</w:t>
        <w:br/>
        <w:t>vt 0.569510 0.588060</w:t>
        <w:br/>
        <w:t>vt 0.709560 0.517280</w:t>
        <w:br/>
        <w:t>vt 0.773270 0.500320</w:t>
        <w:br/>
        <w:t>vt 0.556460 0.594010</w:t>
        <w:br/>
        <w:t>vt 0.830060 0.439040</w:t>
        <w:br/>
        <w:t>vt 0.543300 0.599140</w:t>
        <w:br/>
        <w:t>vt 0.752810 0.484840</w:t>
        <w:br/>
        <w:t>vt 0.801120 0.429530</w:t>
        <w:br/>
        <w:t>vt 0.756350 0.414010</w:t>
        <w:br/>
        <w:t>vt 0.767900 0.387820</w:t>
        <w:br/>
        <w:t>vt 0.813040 0.410080</w:t>
        <w:br/>
        <w:t>vt 0.688980 0.495720</w:t>
        <w:br/>
        <w:t>vt 0.730660 0.468000</w:t>
        <w:br/>
        <w:t>vt 0.632870 0.516480</w:t>
        <w:br/>
        <w:t>vt 0.657790 0.509250</w:t>
        <w:br/>
        <w:t>vt 0.613590 0.521650</w:t>
        <w:br/>
        <w:t>vt 0.597720 0.525060</w:t>
        <w:br/>
        <w:t>vt 0.620440 0.499310</w:t>
        <w:br/>
        <w:t>vt 0.643410 0.491250</w:t>
        <w:br/>
        <w:t>vt 0.601120 0.502720</w:t>
        <w:br/>
        <w:t>vt 0.670630 0.477900</w:t>
        <w:br/>
        <w:t>vt 0.708050 0.453760</w:t>
        <w:br/>
        <w:t>vt 0.629160 0.476150</w:t>
        <w:br/>
        <w:t>vt 0.652980 0.462760</w:t>
        <w:br/>
        <w:t>vt 0.685650 0.440870</w:t>
        <w:br/>
        <w:t>vt 0.727180 0.373400</w:t>
        <w:br/>
        <w:t>vt 0.714650 0.400430</w:t>
        <w:br/>
        <w:t>vt 0.845190 0.393610</w:t>
        <w:br/>
        <w:t>vt 0.827890 0.418640</w:t>
        <w:br/>
        <w:t>vt 0.768940 0.355630</w:t>
        <w:br/>
        <w:t>vt 0.812530 0.375570</w:t>
        <w:br/>
        <w:t>vt 0.725040 0.340070</w:t>
        <w:br/>
        <w:t>vt 0.691580 0.354810</w:t>
        <w:br/>
        <w:t>vt 0.694780 0.327970</w:t>
        <w:br/>
        <w:t>vt 0.672640 0.383050</w:t>
        <w:br/>
        <w:t>vt 0.664600 0.342380</w:t>
        <w:br/>
        <w:t>vt 0.671640 0.316240</w:t>
        <w:br/>
        <w:t>vt 0.646680 0.373480</w:t>
        <w:br/>
        <w:t>vt 0.624470 0.364040</w:t>
        <w:br/>
        <w:t>vt 0.643450 0.331440</w:t>
        <w:br/>
        <w:t>vt 0.633100 0.293560</w:t>
        <w:br/>
        <w:t>vt 0.655240 0.306500</w:t>
        <w:br/>
        <w:t>vt 0.615750 0.320520</w:t>
        <w:br/>
        <w:t>vt 0.634180 0.448650</w:t>
        <w:br/>
        <w:t>vt 0.661350 0.428140</w:t>
        <w:br/>
        <w:t>vt 0.637270 0.416910</w:t>
        <w:br/>
        <w:t>vt 0.618600 0.408720</w:t>
        <w:br/>
        <w:t>vt 0.600070 0.401880</w:t>
        <w:br/>
        <w:t>vt 0.594660 0.306550</w:t>
        <w:br/>
        <w:t>vt 0.581730 0.395030</w:t>
        <w:br/>
        <w:t>vt 0.588730 0.351340</w:t>
        <w:br/>
        <w:t>vt 0.559110 0.339340</w:t>
        <w:br/>
        <w:t>vt 0.541130 0.384110</w:t>
        <w:br/>
        <w:t>vt 0.521410 0.384930</w:t>
        <w:br/>
        <w:t>vt 0.560520 0.389180</w:t>
        <w:br/>
        <w:t>vt 0.583300 0.421490</w:t>
        <w:br/>
        <w:t>vt 0.566730 0.414610</w:t>
        <w:br/>
        <w:t>vt 0.616130 0.437110</w:t>
        <w:br/>
        <w:t>vt 0.599370 0.428510</w:t>
        <w:br/>
        <w:t>vt 0.571260 0.432880</w:t>
        <w:br/>
        <w:t>vt 0.556040 0.426340</w:t>
        <w:br/>
        <w:t>vt 0.585230 0.440230</w:t>
        <w:br/>
        <w:t>vt 0.613520 0.461370</w:t>
        <w:br/>
        <w:t>vt 0.599180 0.449670</w:t>
        <w:br/>
        <w:t>vt 0.607900 0.483140</w:t>
        <w:br/>
        <w:t>vt 0.595590 0.468210</w:t>
        <w:br/>
        <w:t>vt 0.584630 0.456500</w:t>
        <w:br/>
        <w:t>vt 0.589930 0.485960</w:t>
        <w:br/>
        <w:t>vt 0.572940 0.447570</w:t>
        <w:br/>
        <w:t>vt 0.560940 0.440810</w:t>
        <w:br/>
        <w:t>vt 0.582700 0.504470</w:t>
        <w:br/>
        <w:t>vt 0.579840 0.473620</w:t>
        <w:br/>
        <w:t>vt 0.571050 0.461550</w:t>
        <w:br/>
        <w:t>vt 0.574430 0.487040</w:t>
        <w:br/>
        <w:t>vt 0.584090 0.528700</w:t>
        <w:br/>
        <w:t>vt 0.581600 0.551130</w:t>
        <w:br/>
        <w:t>vt 0.569970 0.509490</w:t>
        <w:br/>
        <w:t>vt 0.556630 0.502280</w:t>
        <w:br/>
        <w:t>vt 0.565580 0.496260</w:t>
        <w:br/>
        <w:t>vt 0.572070 0.532530</w:t>
        <w:br/>
        <w:t>vt 0.569000 0.555620</w:t>
        <w:br/>
        <w:t>vt 0.563100 0.574170</w:t>
        <w:br/>
        <w:t>vt 0.559490 0.537210</w:t>
        <w:br/>
        <w:t>vt 0.556720 0.561160</w:t>
        <w:br/>
        <w:t>vt 0.550380 0.580530</w:t>
        <w:br/>
        <w:t>vt 0.543480 0.567530</w:t>
        <w:br/>
        <w:t>vt 0.547660 0.543280</w:t>
        <w:br/>
        <w:t>vt 0.559790 0.517220</w:t>
        <w:br/>
        <w:t>vt 0.548720 0.522960</w:t>
        <w:br/>
        <w:t>vt 0.548070 0.508160</w:t>
        <w:br/>
        <w:t>vt 0.542830 0.496680</w:t>
        <w:br/>
        <w:t>vt 0.548320 0.490720</w:t>
        <w:br/>
        <w:t>vt 0.562150 0.484480</w:t>
        <w:br/>
        <w:t>vt 0.565510 0.475680</w:t>
        <w:br/>
        <w:t>vt 0.536490 0.501660</w:t>
        <w:br/>
        <w:t>vt 0.538980 0.513920</w:t>
        <w:br/>
        <w:t>vt 0.538060 0.528800</w:t>
        <w:br/>
        <w:t>vt 0.536050 0.550290</w:t>
        <w:br/>
        <w:t>vt 0.527670 0.536410</w:t>
        <w:br/>
        <w:t>vt 0.529810 0.520980</w:t>
        <w:br/>
        <w:t>vt 0.537770 0.586230</w:t>
        <w:br/>
        <w:t>vt 0.531770 0.573270</w:t>
        <w:br/>
        <w:t>vt 0.529240 0.506900</w:t>
        <w:br/>
        <w:t>vt 0.524590 0.556060</w:t>
        <w:br/>
        <w:t>vt 0.522570 0.590560</w:t>
        <w:br/>
        <w:t>vt 0.518760 0.576310</w:t>
        <w:br/>
        <w:t>vt 0.514420 0.559350</w:t>
        <w:br/>
        <w:t>vt 0.525910 0.604570</w:t>
        <w:br/>
        <w:t>vt 0.510810 0.591690</w:t>
        <w:br/>
        <w:t>vt 0.508580 0.575530</w:t>
        <w:br/>
        <w:t>vt 0.513280 0.607110</w:t>
        <w:br/>
        <w:t>vt 0.505870 0.561060</w:t>
        <w:br/>
        <w:t>vt 0.503600 0.553500</w:t>
        <w:br/>
        <w:t>vt 0.510470 0.550890</w:t>
        <w:br/>
        <w:t>vt 0.518710 0.544470</w:t>
        <w:br/>
        <w:t>vt 0.501960 0.548980</w:t>
        <w:br/>
        <w:t>vt 0.507310 0.545630</w:t>
        <w:br/>
        <w:t>vt 0.513220 0.538750</w:t>
        <w:br/>
        <w:t>vt 0.520570 0.529880</w:t>
        <w:br/>
        <w:t>vt 0.518480 0.513520</w:t>
        <w:br/>
        <w:t>vt 0.507610 0.536270</w:t>
        <w:br/>
        <w:t>vt 0.512540 0.525880</w:t>
        <w:br/>
        <w:t>vt 0.521650 0.501110</w:t>
        <w:br/>
        <w:t>vt 0.514000 0.504540</w:t>
        <w:br/>
        <w:t>vt 0.505300 0.524310</w:t>
        <w:br/>
        <w:t>vt 0.506860 0.515410</w:t>
        <w:br/>
        <w:t>vt 0.507130 0.510940</w:t>
        <w:br/>
        <w:t>vt 0.506410 0.505800</w:t>
        <w:br/>
        <w:t>vt 0.527650 0.497300</w:t>
        <w:br/>
        <w:t>vt 0.502950 0.534640</w:t>
        <w:br/>
        <w:t>vt 0.503620 0.542360</w:t>
        <w:br/>
        <w:t>vt 0.501500 0.541320</w:t>
        <w:br/>
        <w:t>vt 0.501240 0.546430</w:t>
        <w:br/>
        <w:t>vt 0.500870 0.545040</w:t>
        <w:br/>
        <w:t>vt 0.501080 0.542640</w:t>
        <w:br/>
        <w:t>vt 0.500010 0.546680</w:t>
        <w:br/>
        <w:t>vt 0.500010 0.545340</w:t>
        <w:br/>
        <w:t>vt 0.500010 0.542660</w:t>
        <w:br/>
        <w:t>vt 0.500010 0.541210</w:t>
        <w:br/>
        <w:t>vt 0.532620 0.493180</w:t>
        <w:br/>
        <w:t>vt 0.536660 0.488330</w:t>
        <w:br/>
        <w:t>vt 0.539700 0.482420</w:t>
        <w:br/>
        <w:t>vt 0.550990 0.483310</w:t>
        <w:br/>
        <w:t>vt 0.547690 0.468420</w:t>
        <w:br/>
        <w:t>vt 0.552890 0.476420</w:t>
        <w:br/>
        <w:t>vt 0.540970 0.477070</w:t>
        <w:br/>
        <w:t>vt 0.538420 0.471370</w:t>
        <w:br/>
        <w:t>vt 0.558810 0.465150</w:t>
        <w:br/>
        <w:t>vt 0.551190 0.458540</w:t>
        <w:br/>
        <w:t>vt 0.542480 0.453820</w:t>
        <w:br/>
        <w:t>vt 0.551310 0.447690</w:t>
        <w:br/>
        <w:t>vt 0.561510 0.453590</w:t>
        <w:br/>
        <w:t>vt 0.533050 0.449870</w:t>
        <w:br/>
        <w:t>vt 0.539810 0.442790</w:t>
        <w:br/>
        <w:t>vt 0.547660 0.434880</w:t>
        <w:br/>
        <w:t>vt 0.536630 0.419400</w:t>
        <w:br/>
        <w:t>vt 0.545250 0.407040</w:t>
        <w:br/>
        <w:t>vt 0.532080 0.429470</w:t>
        <w:br/>
        <w:t>vt 0.520800 0.416650</w:t>
        <w:br/>
        <w:t>vt 0.524560 0.410220</w:t>
        <w:br/>
        <w:t>vt 0.528710 0.402080</w:t>
        <w:br/>
        <w:t>vt 0.513190 0.400450</w:t>
        <w:br/>
        <w:t>vt 0.518230 0.426700</w:t>
        <w:br/>
        <w:t>vt 0.508340 0.414790</w:t>
        <w:br/>
        <w:t>vt 0.510150 0.408730</w:t>
        <w:br/>
        <w:t>vt 0.527200 0.438590</w:t>
        <w:br/>
        <w:t>vt 0.516010 0.436470</w:t>
        <w:br/>
        <w:t>vt 0.523200 0.447000</w:t>
        <w:br/>
        <w:t>vt 0.513930 0.445160</w:t>
        <w:br/>
        <w:t>vt 0.506610 0.424870</w:t>
        <w:br/>
        <w:t>vt 0.505270 0.435360</w:t>
        <w:br/>
        <w:t>vt 0.527150 0.456680</w:t>
        <w:br/>
        <w:t>vt 0.519540 0.454460</w:t>
        <w:br/>
        <w:t>vt 0.511990 0.453060</w:t>
        <w:br/>
        <w:t>vt 0.522520 0.462780</w:t>
        <w:br/>
        <w:t>vt 0.516210 0.461080</w:t>
        <w:br/>
        <w:t>vt 0.510090 0.459940</w:t>
        <w:br/>
        <w:t>vt 0.504280 0.452310</w:t>
        <w:br/>
        <w:t>vt 0.503890 0.459340</w:t>
        <w:br/>
        <w:t>vt 0.504640 0.444410</w:t>
        <w:br/>
        <w:t>vt 0.541590 0.463450</w:t>
        <w:br/>
        <w:t>vt 0.534650 0.459740</w:t>
        <w:br/>
        <w:t>vt 0.534330 0.467570</w:t>
        <w:br/>
        <w:t>vt 0.528730 0.464700</w:t>
        <w:br/>
        <w:t>vt 0.670380 0.649000</w:t>
        <w:br/>
        <w:t>vt 0.566480 0.617560</w:t>
        <w:br/>
        <w:t>vt 0.956510 0.445740</w:t>
        <w:br/>
        <w:t>vt 0.951870 0.456020</w:t>
        <w:br/>
        <w:t>vt 0.919220 0.441140</w:t>
        <w:br/>
        <w:t>vt 0.922470 0.430250</w:t>
        <w:br/>
        <w:t>vt 0.827890 0.418640</w:t>
        <w:br/>
        <w:t>vt 0.848640 0.432600</w:t>
        <w:br/>
        <w:t>vt 0.830060 0.439040</w:t>
        <w:br/>
        <w:t>vt 0.881960 0.449410</w:t>
        <w:br/>
        <w:t>vt 0.853730 0.412580</w:t>
        <w:br/>
        <w:t>vt 0.874620 0.417150</w:t>
        <w:br/>
        <w:t>vt 0.872230 0.429000</w:t>
        <w:br/>
        <w:t>vt 0.894740 0.434830</w:t>
        <w:br/>
        <w:t>vt 0.919850 0.477350</w:t>
        <w:br/>
        <w:t>vt 0.982070 0.468400</w:t>
        <w:br/>
        <w:t>vt 0.974680 0.474520</w:t>
        <w:br/>
        <w:t>vt 0.926900 0.526190</w:t>
        <w:br/>
        <w:t>vt 0.949000 0.501750</w:t>
        <w:br/>
        <w:t>vt 0.992470 0.499010</w:t>
        <w:br/>
        <w:t>vt 0.983380 0.501250</w:t>
        <w:br/>
        <w:t>vt 0.987740 0.521670</w:t>
        <w:br/>
        <w:t>vt 0.977810 0.520800</w:t>
        <w:br/>
        <w:t>vt 0.975810 0.535530</w:t>
        <w:br/>
        <w:t>vt 0.967800 0.531440</w:t>
        <w:br/>
        <w:t>vt 0.959630 0.546280</w:t>
        <w:br/>
        <w:t>vt 0.952290 0.538130</w:t>
        <w:br/>
        <w:t>vt 0.952290 0.538130</w:t>
        <w:br/>
        <w:t>vt 0.939720 0.541530</w:t>
        <w:br/>
        <w:t>vt 0.941830 0.547390</w:t>
        <w:br/>
        <w:t>vt 0.935150 0.559970</w:t>
        <w:br/>
        <w:t>vt 0.905890 0.548610</w:t>
        <w:br/>
        <w:t>vt 0.941830 0.547390</w:t>
        <w:br/>
        <w:t>vt 0.939720 0.541530</w:t>
        <w:br/>
        <w:t>vt 0.959630 0.546280</w:t>
        <w:br/>
        <w:t>vt 0.905890 0.548610</w:t>
        <w:br/>
        <w:t>vt 0.567020 0.625210</w:t>
        <w:br/>
        <w:t>vt 0.570200 0.628750</w:t>
        <w:br/>
        <w:t>vt 0.563640 0.622450</w:t>
        <w:br/>
        <w:t>vt 0.898500 0.423640</w:t>
        <w:br/>
        <w:t>vt 0.965050 0.803710</w:t>
        <w:br/>
        <w:t>vt 0.961280 0.776120</w:t>
        <w:br/>
        <w:t>vt 0.929830 0.779770</w:t>
        <w:br/>
        <w:t>vt 0.965050 0.803710</w:t>
        <w:br/>
        <w:t>vt 0.962290 0.852200</w:t>
        <w:br/>
        <w:t>vt 0.971740 0.825240</w:t>
        <w:br/>
        <w:t>vt 0.949310 0.923910</w:t>
        <w:br/>
        <w:t>vt 0.975490 0.919340</w:t>
        <w:br/>
        <w:t>vt 0.976380 0.878910</w:t>
        <w:br/>
        <w:t>vt 0.889600 0.926280</w:t>
        <w:br/>
        <w:t>vt 0.925580 0.959790</w:t>
        <w:br/>
        <w:t>vt 0.893180 0.914620</w:t>
        <w:br/>
        <w:t>vt 0.962750 0.954490</w:t>
        <w:br/>
        <w:t>vt 0.933900 0.976460</w:t>
        <w:br/>
        <w:t>vt 0.909380 0.966320</w:t>
        <w:br/>
        <w:t>vt 0.909000 0.982100</w:t>
        <w:br/>
        <w:t>vt 0.889610 0.961810</w:t>
        <w:br/>
        <w:t>vt 0.889450 0.977900</w:t>
        <w:br/>
        <w:t>vt 0.874790 0.961940</w:t>
        <w:br/>
        <w:t>vt 0.865740 0.929410</w:t>
        <w:br/>
        <w:t>vt 0.874790 0.961940</w:t>
        <w:br/>
        <w:t>vt 0.914940 0.823500</w:t>
        <w:br/>
        <w:t>vt 0.973570 0.851840</w:t>
        <w:br/>
        <w:t>vt 0.169400 0.212250</w:t>
        <w:br/>
        <w:t>vt 0.176720 0.224920</w:t>
        <w:br/>
        <w:t>vt 0.177110 0.231890</w:t>
        <w:br/>
        <w:t>vt 0.171950 0.225340</w:t>
        <w:br/>
        <w:t>vt 0.313540 0.191350</w:t>
        <w:br/>
        <w:t>vt 0.350970 0.183150</w:t>
        <w:br/>
        <w:t>vt 0.333090 0.255870</w:t>
        <w:br/>
        <w:t>vt 0.298730 0.234900</w:t>
        <w:br/>
        <w:t>vt 0.285950 0.194600</w:t>
        <w:br/>
        <w:t>vt 0.274240 0.218390</w:t>
        <w:br/>
        <w:t>vt 0.258590 0.211720</w:t>
        <w:br/>
        <w:t>vt 0.269020 0.194950</w:t>
        <w:br/>
        <w:t>vt 0.264680 0.182700</w:t>
        <w:br/>
        <w:t>vt 0.283130 0.175660</w:t>
        <w:br/>
        <w:t>vt 0.243790 0.193280</w:t>
        <w:br/>
        <w:t>vt 0.262250 0.157170</w:t>
        <w:br/>
        <w:t>vt 0.263060 0.168910</w:t>
        <w:br/>
        <w:t>vt 0.239380 0.177700</w:t>
        <w:br/>
        <w:t>vt 0.239000 0.157160</w:t>
        <w:br/>
        <w:t>vt 0.238230 0.137400</w:t>
        <w:br/>
        <w:t>vt 0.268880 0.139850</w:t>
        <w:br/>
        <w:t>vt 0.248580 0.084360</w:t>
        <w:br/>
        <w:t>vt 0.284500 0.098360</w:t>
        <w:br/>
        <w:t>vt 0.170810 0.306830</w:t>
        <w:br/>
        <w:t>vt 0.185620 0.302020</w:t>
        <w:br/>
        <w:t>vt 0.190150 0.316790</w:t>
        <w:br/>
        <w:t>vt 0.170500 0.316740</w:t>
        <w:br/>
        <w:t>vt 0.164580 0.280750</w:t>
        <w:br/>
        <w:t>vt 0.179730 0.281260</w:t>
        <w:br/>
        <w:t>vt 0.175000 0.294970</w:t>
        <w:br/>
        <w:t>vt 0.164110 0.293690</w:t>
        <w:br/>
        <w:t>vt 0.215260 0.296020</w:t>
        <w:br/>
        <w:t>vt 0.219170 0.315130</w:t>
        <w:br/>
        <w:t>vt 0.170810 0.306830</w:t>
        <w:br/>
        <w:t>vt 0.162560 0.306470</w:t>
        <w:br/>
        <w:t>vt 0.167960 0.218410</w:t>
        <w:br/>
        <w:t>vt 0.175010 0.236850</w:t>
        <w:br/>
        <w:t>vt 0.167150 0.237660</w:t>
        <w:br/>
        <w:t>vt 0.186400 0.275290</w:t>
        <w:br/>
        <w:t>vt 0.245090 0.284790</w:t>
        <w:br/>
        <w:t>vt 0.250280 0.310450</w:t>
        <w:br/>
        <w:t>vt 0.275010 0.261400</w:t>
        <w:br/>
        <w:t>vt 0.291820 0.292860</w:t>
        <w:br/>
        <w:t>vt 0.214870 0.273550</w:t>
        <w:br/>
        <w:t>vt 0.186200 0.257270</w:t>
        <w:br/>
        <w:t>vt 0.260250 0.234930</w:t>
        <w:br/>
        <w:t>vt 0.233440 0.254070</w:t>
        <w:br/>
        <w:t>vt 0.247620 0.222610</w:t>
        <w:br/>
        <w:t>vt 0.211120 0.253360</w:t>
        <w:br/>
        <w:t>vt 0.205040 0.237830</w:t>
        <w:br/>
        <w:t>vt 0.223330 0.233800</w:t>
        <w:br/>
        <w:t>vt 0.229500 0.202300</w:t>
        <w:br/>
        <w:t>vt 0.195700 0.225700</w:t>
        <w:br/>
        <w:t>vt 0.216440 0.220080</w:t>
        <w:br/>
        <w:t>vt 0.184230 0.240110</w:t>
        <w:br/>
        <w:t>vt 0.220860 0.189160</w:t>
        <w:br/>
        <w:t>vt 0.203230 0.202140</w:t>
        <w:br/>
        <w:t>vt 0.212460 0.162780</w:t>
        <w:br/>
        <w:t>vt 0.196300 0.171260</w:t>
        <w:br/>
        <w:t>vt 0.212650 0.138170</w:t>
        <w:br/>
        <w:t>vt 0.196960 0.143400</w:t>
        <w:br/>
        <w:t>vt 0.210230 0.079710</w:t>
        <w:br/>
        <w:t>vt 0.184340 0.080710</w:t>
        <w:br/>
        <w:t>vt 0.179800 0.137620</w:t>
        <w:br/>
        <w:t>vt 0.182820 0.155220</w:t>
        <w:br/>
        <w:t>vt 0.163540 0.082990</w:t>
        <w:br/>
        <w:t>vt 0.167430 0.162150</w:t>
        <w:br/>
        <w:t>vt 0.168950 0.151570</w:t>
        <w:br/>
        <w:t>vt 0.171730 0.190160</w:t>
        <w:br/>
        <w:t>vt 0.164840 0.164820</w:t>
        <w:br/>
        <w:t>vt 0.159570 0.155210</w:t>
        <w:br/>
        <w:t>vt 0.136520 0.126730</w:t>
        <w:br/>
        <w:t>vt 0.128000 0.108900</w:t>
        <w:br/>
        <w:t>vt 0.142380 0.109020</w:t>
        <w:br/>
        <w:t>vt 0.166700 0.144050</w:t>
        <w:br/>
        <w:t>vt 0.168060 0.148120</w:t>
        <w:br/>
        <w:t>vt 0.147410 0.141570</w:t>
        <w:br/>
        <w:t>vt 0.301490 0.159460</w:t>
        <w:br/>
        <w:t>vt 0.330750 0.134870</w:t>
        <w:br/>
        <w:t>vt 0.165210 0.251220</w:t>
        <w:br/>
        <w:t>vt 0.176440 0.250060</w:t>
        <w:br/>
        <w:t>vt 0.176980 0.265640</w:t>
        <w:br/>
        <w:t>vt 0.166480 0.265520</w:t>
        <w:br/>
        <w:t>vt 0.186910 0.215580</w:t>
        <w:br/>
        <w:t>vt 0.175070 0.161030</w:t>
        <w:br/>
        <w:t>vt 0.171470 0.143630</w:t>
        <w:br/>
        <w:t>vt 0.849800 0.293270</w:t>
        <w:br/>
        <w:t>vt 0.814440 0.293270</w:t>
        <w:br/>
        <w:t>vt 0.814440 0.259450</w:t>
        <w:br/>
        <w:t>vt 0.849800 0.259450</w:t>
        <w:br/>
        <w:t>vt 0.873910 0.259450</w:t>
        <w:br/>
        <w:t>vt 0.873910 0.293270</w:t>
        <w:br/>
        <w:t>vt 0.890420 0.293270</w:t>
        <w:br/>
        <w:t>vt 0.890420 0.259450</w:t>
        <w:br/>
        <w:t>vt 0.915840 0.259450</w:t>
        <w:br/>
        <w:t>vt 0.915840 0.293270</w:t>
        <w:br/>
        <w:t>vt 0.939220 0.259450</w:t>
        <w:br/>
        <w:t>vt 0.939220 0.293270</w:t>
        <w:br/>
        <w:t>vt 0.961280 0.259450</w:t>
        <w:br/>
        <w:t>vt 0.976330 0.259450</w:t>
        <w:br/>
        <w:t>vt 0.976330 0.293270</w:t>
        <w:br/>
        <w:t>vt 0.961280 0.293270</w:t>
        <w:br/>
        <w:t>vt 0.768350 0.242990</w:t>
        <w:br/>
        <w:t>vt 0.787900 0.242990</w:t>
        <w:br/>
        <w:t>vt 0.787900 0.226520</w:t>
        <w:br/>
        <w:t>vt 0.769420 0.230670</w:t>
        <w:br/>
        <w:t>vt 0.756700 0.232410</w:t>
        <w:br/>
        <w:t>vt 0.756160 0.243930</w:t>
        <w:br/>
        <w:t>vt 0.745040 0.232550</w:t>
        <w:br/>
        <w:t>vt 0.744780 0.243660</w:t>
        <w:br/>
        <w:t>vt 0.735670 0.232140</w:t>
        <w:br/>
        <w:t>vt 0.735800 0.242860</w:t>
        <w:br/>
        <w:t>vt 0.724420 0.241120</w:t>
        <w:br/>
        <w:t>vt 0.723880 0.231340</w:t>
        <w:br/>
        <w:t>vt 0.713700 0.238570</w:t>
        <w:br/>
        <w:t>vt 0.712630 0.230800</w:t>
        <w:br/>
        <w:t>vt 0.704190 0.230270</w:t>
        <w:br/>
        <w:t>vt 0.705530 0.236290</w:t>
        <w:br/>
        <w:t>vt 0.699240 0.234550</w:t>
        <w:br/>
        <w:t>vt 0.697230 0.229200</w:t>
        <w:br/>
        <w:t>vt 0.689590 0.227720</w:t>
        <w:br/>
        <w:t>vt 0.691200 0.233210</w:t>
        <w:br/>
        <w:t>vt 0.682630 0.233210</w:t>
        <w:br/>
        <w:t>vt 0.679420 0.225980</w:t>
        <w:br/>
        <w:t>vt 0.662270 0.234150</w:t>
        <w:br/>
        <w:t>vt 0.651560 0.217680</w:t>
        <w:br/>
        <w:t>vt 0.647940 0.232680</w:t>
        <w:br/>
        <w:t>vt 0.662270 0.234150</w:t>
        <w:br/>
        <w:t>vt 0.647940 0.232680</w:t>
        <w:br/>
        <w:t>vt 0.648340 0.243260</w:t>
        <w:br/>
        <w:t>vt 0.664680 0.243260</w:t>
        <w:br/>
        <w:t>vt 0.653300 0.259460</w:t>
        <w:br/>
        <w:t>vt 0.670180 0.254640</w:t>
        <w:br/>
        <w:t>vt 0.691470 0.242190</w:t>
        <w:br/>
        <w:t>vt 0.685850 0.236830</w:t>
        <w:br/>
        <w:t>vt 0.660660 0.272460</w:t>
        <w:br/>
        <w:t>vt 0.676470 0.264420</w:t>
        <w:br/>
        <w:t>vt 0.682630 0.233210</w:t>
        <w:br/>
        <w:t>vt 0.673790 0.286920</w:t>
        <w:br/>
        <w:t>vt 0.688120 0.275270</w:t>
        <w:br/>
        <w:t>vt 0.696830 0.247950</w:t>
        <w:br/>
        <w:t>vt 0.691200 0.299110</w:t>
        <w:br/>
        <w:t>vt 0.702990 0.284510</w:t>
        <w:br/>
        <w:t>vt 0.705130 0.255050</w:t>
        <w:br/>
        <w:t>vt 0.713700 0.238570</w:t>
        <w:br/>
        <w:t>vt 0.716110 0.262550</w:t>
        <w:br/>
        <w:t>vt 0.711690 0.307950</w:t>
        <w:br/>
        <w:t>vt 0.719600 0.291740</w:t>
        <w:br/>
        <w:t>vt 0.724420 0.241120</w:t>
        <w:br/>
        <w:t>vt 0.728570 0.268310</w:t>
        <w:br/>
        <w:t>vt 0.735800 0.242860</w:t>
        <w:br/>
        <w:t>vt 0.729640 0.312640</w:t>
        <w:br/>
        <w:t>vt 0.733660 0.296030</w:t>
        <w:br/>
        <w:t>vt 0.739020 0.272190</w:t>
        <w:br/>
        <w:t>vt 0.744780 0.243660</w:t>
        <w:br/>
        <w:t>vt 0.753750 0.275270</w:t>
        <w:br/>
        <w:t>vt 0.756160 0.243930</w:t>
        <w:br/>
        <w:t>vt 0.751610 0.299780</w:t>
        <w:br/>
        <w:t>vt 0.768350 0.276070</w:t>
        <w:br/>
        <w:t>vt 0.768350 0.242990</w:t>
        <w:br/>
        <w:t>vt 0.751610 0.315450</w:t>
        <w:br/>
        <w:t>vt 0.768350 0.302320</w:t>
        <w:br/>
        <w:t>vt 0.787900 0.275140</w:t>
        <w:br/>
        <w:t>vt 0.770090 0.316920</w:t>
        <w:br/>
        <w:t>vt 0.787900 0.305140</w:t>
        <w:br/>
        <w:t>vt 0.147690 0.085430</w:t>
        <w:br/>
        <w:t>vt 0.133160 0.088330</w:t>
        <w:br/>
        <w:t>vt 0.166420 0.194380</w:t>
        <w:br/>
        <w:t>vt 0.165720 0.179890</w:t>
        <w:br/>
        <w:t>vt 0.186610 0.171260</w:t>
        <w:br/>
        <w:t>vt 0.173510 0.206750</w:t>
        <w:br/>
        <w:t>vt 0.165370 0.195900</w:t>
        <w:br/>
        <w:t>vt 0.167960 0.218410</w:t>
        <w:br/>
        <w:t>vt 0.165550 0.187890</w:t>
        <w:br/>
        <w:t>vt 0.170810 0.306830</w:t>
        <w:br/>
        <w:t>vt 0.169400 0.212250</w:t>
        <w:br/>
        <w:t>vt 0.165370 0.195900</w:t>
        <w:br/>
        <w:t>vt 0.122230 0.092160</w:t>
        <w:br/>
        <w:t>vt 0.177110 0.231890</w:t>
        <w:br/>
        <w:t>vt 0.176720 0.224920</w:t>
        <w:br/>
        <w:t>vt 0.169400 0.212250</w:t>
        <w:br/>
        <w:t>vt 0.171950 0.225340</w:t>
        <w:br/>
        <w:t>vt 0.313540 0.191350</w:t>
        <w:br/>
        <w:t>vt 0.298730 0.234900</w:t>
        <w:br/>
        <w:t>vt 0.285950 0.194600</w:t>
        <w:br/>
        <w:t>vt 0.274240 0.218390</w:t>
        <w:br/>
        <w:t>vt 0.269020 0.194950</w:t>
        <w:br/>
        <w:t>vt 0.258590 0.211720</w:t>
        <w:br/>
        <w:t>vt 0.283130 0.175660</w:t>
        <w:br/>
        <w:t>vt 0.264680 0.182700</w:t>
        <w:br/>
        <w:t>vt 0.243790 0.193280</w:t>
        <w:br/>
        <w:t>vt 0.263060 0.168910</w:t>
        <w:br/>
        <w:t>vt 0.262250 0.157170</w:t>
        <w:br/>
        <w:t>vt 0.239380 0.177700</w:t>
        <w:br/>
        <w:t>vt 0.239000 0.157160</w:t>
        <w:br/>
        <w:t>vt 0.238230 0.137400</w:t>
        <w:br/>
        <w:t>vt 0.268880 0.139850</w:t>
        <w:br/>
        <w:t>vt 0.175000 0.294970</w:t>
        <w:br/>
        <w:t>vt 0.179730 0.281260</w:t>
        <w:br/>
        <w:t>vt 0.164580 0.280750</w:t>
        <w:br/>
        <w:t>vt 0.164110 0.293690</w:t>
        <w:br/>
        <w:t>vt 0.215260 0.296020</w:t>
        <w:br/>
        <w:t>vt 0.185620 0.302020</w:t>
        <w:br/>
        <w:t>vt 0.162560 0.306470</w:t>
        <w:br/>
        <w:t>vt 0.170810 0.306830</w:t>
        <w:br/>
        <w:t>vt 0.175010 0.236850</w:t>
        <w:br/>
        <w:t>vt 0.167960 0.218410</w:t>
        <w:br/>
        <w:t>vt 0.167150 0.237660</w:t>
        <w:br/>
        <w:t>vt 0.186400 0.275290</w:t>
        <w:br/>
        <w:t>vt 0.245090 0.284790</w:t>
        <w:br/>
        <w:t>vt 0.275010 0.261400</w:t>
        <w:br/>
        <w:t>vt 0.214870 0.273550</w:t>
        <w:br/>
        <w:t>vt 0.186200 0.257270</w:t>
        <w:br/>
        <w:t>vt 0.260250 0.234930</w:t>
        <w:br/>
        <w:t>vt 0.233440 0.254070</w:t>
        <w:br/>
        <w:t>vt 0.247620 0.222610</w:t>
        <w:br/>
        <w:t>vt 0.223330 0.233800</w:t>
        <w:br/>
        <w:t>vt 0.205040 0.237830</w:t>
        <w:br/>
        <w:t>vt 0.211120 0.253360</w:t>
        <w:br/>
        <w:t>vt 0.229500 0.202300</w:t>
        <w:br/>
        <w:t>vt 0.195700 0.225700</w:t>
        <w:br/>
        <w:t>vt 0.216440 0.220080</w:t>
        <w:br/>
        <w:t>vt 0.184230 0.240110</w:t>
        <w:br/>
        <w:t>vt 0.220860 0.189160</w:t>
        <w:br/>
        <w:t>vt 0.203230 0.202140</w:t>
        <w:br/>
        <w:t>vt 0.212460 0.162780</w:t>
        <w:br/>
        <w:t>vt 0.196300 0.171260</w:t>
        <w:br/>
        <w:t>vt 0.212650 0.138170</w:t>
        <w:br/>
        <w:t>vt 0.196960 0.143400</w:t>
        <w:br/>
        <w:t>vt 0.182820 0.155220</w:t>
        <w:br/>
        <w:t>vt 0.179800 0.137620</w:t>
        <w:br/>
        <w:t>vt 0.171730 0.190160</w:t>
        <w:br/>
        <w:t>vt 0.168950 0.151570</w:t>
        <w:br/>
        <w:t>vt 0.167430 0.162150</w:t>
        <w:br/>
        <w:t>vt 0.164840 0.164820</w:t>
        <w:br/>
        <w:t>vt 0.159570 0.155210</w:t>
        <w:br/>
        <w:t>vt 0.142380 0.109020</w:t>
        <w:br/>
        <w:t>vt 0.128000 0.108900</w:t>
        <w:br/>
        <w:t>vt 0.136520 0.126730</w:t>
        <w:br/>
        <w:t>vt 0.166700 0.144050</w:t>
        <w:br/>
        <w:t>vt 0.147410 0.141570</w:t>
        <w:br/>
        <w:t>vt 0.168060 0.148120</w:t>
        <w:br/>
        <w:t>vt 0.301490 0.159460</w:t>
        <w:br/>
        <w:t>vt 0.176980 0.265640</w:t>
        <w:br/>
        <w:t>vt 0.176440 0.250060</w:t>
        <w:br/>
        <w:t>vt 0.165210 0.251220</w:t>
        <w:br/>
        <w:t>vt 0.166480 0.265520</w:t>
        <w:br/>
        <w:t>vt 0.186910 0.215580</w:t>
        <w:br/>
        <w:t>vt 0.175070 0.161030</w:t>
        <w:br/>
        <w:t>vt 0.171470 0.143630</w:t>
        <w:br/>
        <w:t>vt 0.814440 0.259450</w:t>
        <w:br/>
        <w:t>vt 0.814440 0.293270</w:t>
        <w:br/>
        <w:t>vt 0.849800 0.293270</w:t>
        <w:br/>
        <w:t>vt 0.849800 0.259450</w:t>
        <w:br/>
        <w:t>vt 0.873910 0.293270</w:t>
        <w:br/>
        <w:t>vt 0.873910 0.259450</w:t>
        <w:br/>
        <w:t>vt 0.890420 0.293270</w:t>
        <w:br/>
        <w:t>vt 0.890420 0.259450</w:t>
        <w:br/>
        <w:t>vt 0.915840 0.293270</w:t>
        <w:br/>
        <w:t>vt 0.915840 0.259450</w:t>
        <w:br/>
        <w:t>vt 0.939220 0.293270</w:t>
        <w:br/>
        <w:t>vt 0.939220 0.259450</w:t>
        <w:br/>
        <w:t>vt 0.961280 0.259450</w:t>
        <w:br/>
        <w:t>vt 0.961280 0.293270</w:t>
        <w:br/>
        <w:t>vt 0.787900 0.226520</w:t>
        <w:br/>
        <w:t>vt 0.787900 0.242990</w:t>
        <w:br/>
        <w:t>vt 0.768350 0.242990</w:t>
        <w:br/>
        <w:t>vt 0.769420 0.230670</w:t>
        <w:br/>
        <w:t>vt 0.756700 0.232410</w:t>
        <w:br/>
        <w:t>vt 0.756160 0.243930</w:t>
        <w:br/>
        <w:t>vt 0.744780 0.243660</w:t>
        <w:br/>
        <w:t>vt 0.745040 0.232550</w:t>
        <w:br/>
        <w:t>vt 0.735800 0.242860</w:t>
        <w:br/>
        <w:t>vt 0.735670 0.232140</w:t>
        <w:br/>
        <w:t>vt 0.724420 0.241120</w:t>
        <w:br/>
        <w:t>vt 0.723880 0.231340</w:t>
        <w:br/>
        <w:t>vt 0.713700 0.238570</w:t>
        <w:br/>
        <w:t>vt 0.712630 0.230800</w:t>
        <w:br/>
        <w:t>vt 0.705530 0.236290</w:t>
        <w:br/>
        <w:t>vt 0.704190 0.230270</w:t>
        <w:br/>
        <w:t>vt 0.699240 0.234550</w:t>
        <w:br/>
        <w:t>vt 0.697230 0.229200</w:t>
        <w:br/>
        <w:t>vt 0.691200 0.233210</w:t>
        <w:br/>
        <w:t>vt 0.689590 0.227720</w:t>
        <w:br/>
        <w:t>vt 0.682630 0.233210</w:t>
        <w:br/>
        <w:t>vt 0.679420 0.225980</w:t>
        <w:br/>
        <w:t>vt 0.662270 0.234150</w:t>
        <w:br/>
        <w:t>vt 0.662270 0.234150</w:t>
        <w:br/>
        <w:t>vt 0.664680 0.243260</w:t>
        <w:br/>
        <w:t>vt 0.670180 0.254640</w:t>
        <w:br/>
        <w:t>vt 0.685850 0.236830</w:t>
        <w:br/>
        <w:t>vt 0.691470 0.242190</w:t>
        <w:br/>
        <w:t>vt 0.676470 0.264420</w:t>
        <w:br/>
        <w:t>vt 0.682630 0.233210</w:t>
        <w:br/>
        <w:t>vt 0.688120 0.275270</w:t>
        <w:br/>
        <w:t>vt 0.696830 0.247950</w:t>
        <w:br/>
        <w:t>vt 0.702990 0.284510</w:t>
        <w:br/>
        <w:t>vt 0.705130 0.255050</w:t>
        <w:br/>
        <w:t>vt 0.713700 0.238570</w:t>
        <w:br/>
        <w:t>vt 0.716110 0.262550</w:t>
        <w:br/>
        <w:t>vt 0.719600 0.291740</w:t>
        <w:br/>
        <w:t>vt 0.724420 0.241120</w:t>
        <w:br/>
        <w:t>vt 0.728570 0.268310</w:t>
        <w:br/>
        <w:t>vt 0.735800 0.242860</w:t>
        <w:br/>
        <w:t>vt 0.733660 0.296030</w:t>
        <w:br/>
        <w:t>vt 0.739020 0.272190</w:t>
        <w:br/>
        <w:t>vt 0.744780 0.243660</w:t>
        <w:br/>
        <w:t>vt 0.756160 0.243930</w:t>
        <w:br/>
        <w:t>vt 0.753750 0.275270</w:t>
        <w:br/>
        <w:t>vt 0.751610 0.299780</w:t>
        <w:br/>
        <w:t>vt 0.768350 0.242990</w:t>
        <w:br/>
        <w:t>vt 0.768350 0.276070</w:t>
        <w:br/>
        <w:t>vt 0.768350 0.302320</w:t>
        <w:br/>
        <w:t>vt 0.787900 0.275140</w:t>
        <w:br/>
        <w:t>vt 0.165720 0.179890</w:t>
        <w:br/>
        <w:t>vt 0.166420 0.194380</w:t>
        <w:br/>
        <w:t>vt 0.186610 0.171260</w:t>
        <w:br/>
        <w:t>vt 0.173510 0.206750</w:t>
        <w:br/>
        <w:t>vt 0.165370 0.195900</w:t>
        <w:br/>
        <w:t>vt 0.167960 0.218410</w:t>
        <w:br/>
        <w:t>vt 0.165550 0.187890</w:t>
        <w:br/>
        <w:t>vt 0.170810 0.306830</w:t>
        <w:br/>
        <w:t>vt 0.169400 0.212250</w:t>
        <w:br/>
        <w:t>vt 0.165370 0.195900</w:t>
        <w:br/>
        <w:t>vt 0.961280 0.293270</w:t>
        <w:br/>
        <w:t>vt 0.976330 0.293270</w:t>
        <w:br/>
        <w:t>vt 0.976330 0.323300</w:t>
        <w:br/>
        <w:t>vt 0.961280 0.323300</w:t>
        <w:br/>
        <w:t>vt 0.939220 0.293270</w:t>
        <w:br/>
        <w:t>vt 0.939220 0.323300</w:t>
        <w:br/>
        <w:t>vt 0.915840 0.323300</w:t>
        <w:br/>
        <w:t>vt 0.915840 0.293270</w:t>
        <w:br/>
        <w:t>vt 0.890420 0.293270</w:t>
        <w:br/>
        <w:t>vt 0.890420 0.323300</w:t>
        <w:br/>
        <w:t>vt 0.873910 0.323300</w:t>
        <w:br/>
        <w:t>vt 0.873910 0.293270</w:t>
        <w:br/>
        <w:t>vt 0.849800 0.323300</w:t>
        <w:br/>
        <w:t>vt 0.849800 0.293270</w:t>
        <w:br/>
        <w:t>vt 0.814440 0.323300</w:t>
        <w:br/>
        <w:t>vt 0.814440 0.293270</w:t>
        <w:br/>
        <w:t>vt 0.976330 0.323300</w:t>
        <w:br/>
        <w:t>vt 0.976330 0.355660</w:t>
        <w:br/>
        <w:t>vt 0.961280 0.355660</w:t>
        <w:br/>
        <w:t>vt 0.961280 0.323300</w:t>
        <w:br/>
        <w:t>vt 0.849800 0.323300</w:t>
        <w:br/>
        <w:t>vt 0.849800 0.355660</w:t>
        <w:br/>
        <w:t>vt 0.814440 0.355660</w:t>
        <w:br/>
        <w:t>vt 0.814440 0.323300</w:t>
        <w:br/>
        <w:t>vt 0.873910 0.323300</w:t>
        <w:br/>
        <w:t>vt 0.873910 0.355660</w:t>
        <w:br/>
        <w:t>vt 0.890420 0.323300</w:t>
        <w:br/>
        <w:t>vt 0.890420 0.355660</w:t>
        <w:br/>
        <w:t>vt 0.915840 0.323300</w:t>
        <w:br/>
        <w:t>vt 0.915840 0.355660</w:t>
        <w:br/>
        <w:t>vt 0.939220 0.323300</w:t>
        <w:br/>
        <w:t>vt 0.939220 0.355660</w:t>
        <w:br/>
        <w:t>vt 0.682630 0.223170</w:t>
        <w:br/>
        <w:t>vt 0.687590 0.220360</w:t>
        <w:br/>
        <w:t>vt 0.660260 0.201740</w:t>
        <w:br/>
        <w:t>vt 0.655980 0.208570</w:t>
        <w:br/>
        <w:t>vt 0.765270 0.150180</w:t>
        <w:br/>
        <w:t>vt 0.770220 0.198260</w:t>
        <w:br/>
        <w:t>vt 0.787900 0.192100</w:t>
        <w:br/>
        <w:t>vt 0.787900 0.142540</w:t>
        <w:br/>
        <w:t>vt 0.755760 0.202410</w:t>
        <w:br/>
        <w:t>vt 0.756700 0.232410</w:t>
        <w:br/>
        <w:t>vt 0.769420 0.230670</w:t>
        <w:br/>
        <w:t>vt 0.748660 0.155930</w:t>
        <w:br/>
        <w:t>vt 0.730580 0.161560</w:t>
        <w:br/>
        <w:t>vt 0.740090 0.206960</w:t>
        <w:br/>
        <w:t>vt 0.745040 0.232550</w:t>
        <w:br/>
        <w:t>vt 0.735670 0.232140</w:t>
        <w:br/>
        <w:t>vt 0.730180 0.209640</w:t>
        <w:br/>
        <w:t>vt 0.714640 0.166920</w:t>
        <w:br/>
        <w:t>vt 0.717590 0.211920</w:t>
        <w:br/>
        <w:t>vt 0.723880 0.231340</w:t>
        <w:br/>
        <w:t>vt 0.697100 0.174020</w:t>
        <w:br/>
        <w:t>vt 0.705400 0.214460</w:t>
        <w:br/>
        <w:t>vt 0.712630 0.230800</w:t>
        <w:br/>
        <w:t>vt 0.682500 0.181920</w:t>
        <w:br/>
        <w:t>vt 0.697230 0.229200</w:t>
        <w:br/>
        <w:t>vt 0.704190 0.230270</w:t>
        <w:br/>
        <w:t>vt 0.694820 0.217410</w:t>
        <w:br/>
        <w:t>vt 0.689590 0.227720</w:t>
        <w:br/>
        <w:t>vt 0.679420 0.225980</w:t>
        <w:br/>
        <w:t>vt 0.787900 0.226520</w:t>
        <w:br/>
        <w:t>vt 0.651560 0.217680</w:t>
        <w:br/>
        <w:t>vt 0.668700 0.192630</w:t>
        <w:br/>
        <w:t>vt 0.161340 0.317250</w:t>
        <w:br/>
        <w:t>vt 0.170810 0.306830</w:t>
        <w:br/>
        <w:t>vt 0.170500 0.316740</w:t>
        <w:br/>
        <w:t>vt 0.190150 0.316790</w:t>
        <w:br/>
        <w:t>vt 0.170810 0.306830</w:t>
        <w:br/>
        <w:t>vt 0.170500 0.316740</w:t>
        <w:br/>
        <w:t>vt 0.961280 0.355660</w:t>
        <w:br/>
        <w:t>vt 0.961280 0.323300</w:t>
        <w:br/>
        <w:t>vt 0.814440 0.355660</w:t>
        <w:br/>
        <w:t>vt 0.849800 0.355660</w:t>
        <w:br/>
        <w:t>vt 0.849800 0.323300</w:t>
        <w:br/>
        <w:t>vt 0.814440 0.323300</w:t>
        <w:br/>
        <w:t>vt 0.873910 0.355660</w:t>
        <w:br/>
        <w:t>vt 0.873910 0.323300</w:t>
        <w:br/>
        <w:t>vt 0.890420 0.355660</w:t>
        <w:br/>
        <w:t>vt 0.890420 0.323300</w:t>
        <w:br/>
        <w:t>vt 0.915840 0.323300</w:t>
        <w:br/>
        <w:t>vt 0.915840 0.355660</w:t>
        <w:br/>
        <w:t>vt 0.939220 0.355660</w:t>
        <w:br/>
        <w:t>vt 0.939220 0.323300</w:t>
        <w:br/>
        <w:t>vt 0.687590 0.220360</w:t>
        <w:br/>
        <w:t>vt 0.682630 0.223170</w:t>
        <w:br/>
        <w:t>vt 0.787900 0.192100</w:t>
        <w:br/>
        <w:t>vt 0.770220 0.198260</w:t>
        <w:br/>
        <w:t>vt 0.769420 0.230670</w:t>
        <w:br/>
        <w:t>vt 0.756700 0.232410</w:t>
        <w:br/>
        <w:t>vt 0.755760 0.202410</w:t>
        <w:br/>
        <w:t>vt 0.740090 0.206960</w:t>
        <w:br/>
        <w:t>vt 0.745040 0.232550</w:t>
        <w:br/>
        <w:t>vt 0.735670 0.232140</w:t>
        <w:br/>
        <w:t>vt 0.730180 0.209640</w:t>
        <w:br/>
        <w:t>vt 0.723880 0.231340</w:t>
        <w:br/>
        <w:t>vt 0.717590 0.211920</w:t>
        <w:br/>
        <w:t>vt 0.712630 0.230800</w:t>
        <w:br/>
        <w:t>vt 0.705400 0.214460</w:t>
        <w:br/>
        <w:t>vt 0.694820 0.217410</w:t>
        <w:br/>
        <w:t>vt 0.704190 0.230270</w:t>
        <w:br/>
        <w:t>vt 0.697230 0.229200</w:t>
        <w:br/>
        <w:t>vt 0.689590 0.227720</w:t>
        <w:br/>
        <w:t>vt 0.679420 0.225980</w:t>
        <w:br/>
        <w:t>vt 0.787900 0.226520</w:t>
        <w:br/>
        <w:t>vt 0.170810 0.306830</w:t>
        <w:br/>
        <w:t>vt 0.161340 0.317250</w:t>
        <w:br/>
        <w:t>vt 0.170500 0.316740</w:t>
        <w:br/>
        <w:t>vt 0.976330 0.323300</w:t>
        <w:br/>
        <w:t>vt 0.961280 0.293270</w:t>
        <w:br/>
        <w:t>vt 0.961280 0.323300</w:t>
        <w:br/>
        <w:t>vt 0.939220 0.293270</w:t>
        <w:br/>
        <w:t>vt 0.939220 0.323300</w:t>
        <w:br/>
        <w:t>vt 0.915840 0.293270</w:t>
        <w:br/>
        <w:t>vt 0.915840 0.323300</w:t>
        <w:br/>
        <w:t>vt 0.890420 0.293270</w:t>
        <w:br/>
        <w:t>vt 0.890420 0.323300</w:t>
        <w:br/>
        <w:t>vt 0.873910 0.293270</w:t>
        <w:br/>
        <w:t>vt 0.873910 0.323300</w:t>
        <w:br/>
        <w:t>vt 0.849800 0.323300</w:t>
        <w:br/>
        <w:t>vt 0.849800 0.293270</w:t>
        <w:br/>
        <w:t>vt 0.814440 0.293270</w:t>
        <w:br/>
        <w:t>vt 0.814440 0.323300</w:t>
        <w:br/>
        <w:t>vt 0.849800 0.323300</w:t>
        <w:br/>
        <w:t>vt 0.849800 0.355660</w:t>
        <w:br/>
        <w:t>vt 0.814440 0.355660</w:t>
        <w:br/>
        <w:t>vt 0.814440 0.323300</w:t>
        <w:br/>
        <w:t>vt 0.873910 0.323300</w:t>
        <w:br/>
        <w:t>vt 0.873910 0.355660</w:t>
        <w:br/>
        <w:t>vt 0.890420 0.323300</w:t>
        <w:br/>
        <w:t>vt 0.890420 0.355660</w:t>
        <w:br/>
        <w:t>vt 0.915840 0.323300</w:t>
        <w:br/>
        <w:t>vt 0.915840 0.355660</w:t>
        <w:br/>
        <w:t>vt 0.939220 0.323300</w:t>
        <w:br/>
        <w:t>vt 0.939220 0.355660</w:t>
        <w:br/>
        <w:t>vt 0.976330 0.323300</w:t>
        <w:br/>
        <w:t>vt 0.976330 0.355660</w:t>
        <w:br/>
        <w:t>vt 0.961280 0.355660</w:t>
        <w:br/>
        <w:t>vt 0.961280 0.323300</w:t>
        <w:br/>
        <w:t>vt 0.961280 0.323300</w:t>
        <w:br/>
        <w:t>vt 0.961280 0.355660</w:t>
        <w:br/>
        <w:t>vt 0.849800 0.293270</w:t>
        <w:br/>
        <w:t>vt 0.814440 0.293270</w:t>
        <w:br/>
        <w:t>vt 0.814440 0.259450</w:t>
        <w:br/>
        <w:t>vt 0.849800 0.259450</w:t>
        <w:br/>
        <w:t>vt 0.873910 0.293270</w:t>
        <w:br/>
        <w:t>vt 0.873910 0.259450</w:t>
        <w:br/>
        <w:t>vt 0.890420 0.293270</w:t>
        <w:br/>
        <w:t>vt 0.890420 0.259450</w:t>
        <w:br/>
        <w:t>vt 0.915840 0.259450</w:t>
        <w:br/>
        <w:t>vt 0.915840 0.293270</w:t>
        <w:br/>
        <w:t>vt 0.939220 0.293270</w:t>
        <w:br/>
        <w:t>vt 0.939220 0.259450</w:t>
        <w:br/>
        <w:t>vt 0.976330 0.293270</w:t>
        <w:br/>
        <w:t>vt 0.961280 0.293270</w:t>
        <w:br/>
        <w:t>vt 0.961280 0.259450</w:t>
        <w:br/>
        <w:t>vt 0.976330 0.259450</w:t>
        <w:br/>
        <w:t>vt 0.814440 0.323300</w:t>
        <w:br/>
        <w:t>vt 0.814440 0.293270</w:t>
        <w:br/>
        <w:t>vt 0.849800 0.293270</w:t>
        <w:br/>
        <w:t>vt 0.849800 0.323300</w:t>
        <w:br/>
        <w:t>vt 0.873910 0.293270</w:t>
        <w:br/>
        <w:t>vt 0.873910 0.323300</w:t>
        <w:br/>
        <w:t>vt 0.890420 0.293270</w:t>
        <w:br/>
        <w:t>vt 0.890420 0.323300</w:t>
        <w:br/>
        <w:t>vt 0.915840 0.293270</w:t>
        <w:br/>
        <w:t>vt 0.915840 0.323300</w:t>
        <w:br/>
        <w:t>vt 0.939220 0.293270</w:t>
        <w:br/>
        <w:t>vt 0.939220 0.323300</w:t>
        <w:br/>
        <w:t>vt 0.961280 0.293270</w:t>
        <w:br/>
        <w:t>vt 0.961280 0.323300</w:t>
        <w:br/>
        <w:t>vt 0.976330 0.293270</w:t>
        <w:br/>
        <w:t>vt 0.976330 0.323300</w:t>
        <w:br/>
        <w:t>vt 0.961280 0.293270</w:t>
        <w:br/>
        <w:t>vt 0.961280 0.259450</w:t>
        <w:br/>
        <w:t>vt 0.814440 0.355660</w:t>
        <w:br/>
        <w:t>vt 0.849800 0.355660</w:t>
        <w:br/>
        <w:t>vt 0.849800 0.323300</w:t>
        <w:br/>
        <w:t>vt 0.814440 0.323300</w:t>
        <w:br/>
        <w:t>vt 0.873910 0.323300</w:t>
        <w:br/>
        <w:t>vt 0.873910 0.355660</w:t>
        <w:br/>
        <w:t>vt 0.890420 0.323300</w:t>
        <w:br/>
        <w:t>vt 0.890420 0.355660</w:t>
        <w:br/>
        <w:t>vt 0.915840 0.323300</w:t>
        <w:br/>
        <w:t>vt 0.915840 0.355660</w:t>
        <w:br/>
        <w:t>vt 0.939220 0.355660</w:t>
        <w:br/>
        <w:t>vt 0.939220 0.323300</w:t>
        <w:br/>
        <w:t>vt 0.961280 0.355660</w:t>
        <w:br/>
        <w:t>vt 0.976330 0.355660</w:t>
        <w:br/>
        <w:t>vt 0.976330 0.323300</w:t>
        <w:br/>
        <w:t>vt 0.961280 0.323300</w:t>
        <w:br/>
        <w:t>vt 0.961280 0.355660</w:t>
        <w:br/>
        <w:t>vt 0.961280 0.323300</w:t>
        <w:br/>
        <w:t>vt 0.814440 0.259450</w:t>
        <w:br/>
        <w:t>vt 0.814440 0.293270</w:t>
        <w:br/>
        <w:t>vt 0.849800 0.293270</w:t>
        <w:br/>
        <w:t>vt 0.849800 0.259450</w:t>
        <w:br/>
        <w:t>vt 0.873910 0.293270</w:t>
        <w:br/>
        <w:t>vt 0.873910 0.259450</w:t>
        <w:br/>
        <w:t>vt 0.890420 0.293270</w:t>
        <w:br/>
        <w:t>vt 0.890420 0.259450</w:t>
        <w:br/>
        <w:t>vt 0.915840 0.293270</w:t>
        <w:br/>
        <w:t>vt 0.915840 0.259450</w:t>
        <w:br/>
        <w:t>vt 0.939220 0.293270</w:t>
        <w:br/>
        <w:t>vt 0.939220 0.259450</w:t>
        <w:br/>
        <w:t>vt 0.961280 0.259450</w:t>
        <w:br/>
        <w:t>vt 0.961280 0.293270</w:t>
        <w:br/>
        <w:t>vt 0.976330 0.293270</w:t>
        <w:br/>
        <w:t>vt 0.976330 0.259450</w:t>
        <w:br/>
        <w:t>vt 0.849800 0.293270</w:t>
        <w:br/>
        <w:t>vt 0.814440 0.293270</w:t>
        <w:br/>
        <w:t>vt 0.814440 0.323300</w:t>
        <w:br/>
        <w:t>vt 0.849800 0.323300</w:t>
        <w:br/>
        <w:t>vt 0.873910 0.323300</w:t>
        <w:br/>
        <w:t>vt 0.873910 0.293270</w:t>
        <w:br/>
        <w:t>vt 0.890420 0.293270</w:t>
        <w:br/>
        <w:t>vt 0.890420 0.323300</w:t>
        <w:br/>
        <w:t>vt 0.915840 0.293270</w:t>
        <w:br/>
        <w:t>vt 0.915840 0.323300</w:t>
        <w:br/>
        <w:t>vt 0.939220 0.293270</w:t>
        <w:br/>
        <w:t>vt 0.939220 0.323300</w:t>
        <w:br/>
        <w:t>vt 0.961280 0.323300</w:t>
        <w:br/>
        <w:t>vt 0.961280 0.293270</w:t>
        <w:br/>
        <w:t>vt 0.976330 0.293270</w:t>
        <w:br/>
        <w:t>vt 0.961280 0.293270</w:t>
        <w:br/>
        <w:t>vt 0.961280 0.259450</w:t>
        <w:br/>
        <w:t>vt 0.126320 0.319330</w:t>
        <w:br/>
        <w:t>vt 0.122670 0.321560</w:t>
        <w:br/>
        <w:t>vt 0.145140 0.372580</w:t>
        <w:br/>
        <w:t>vt 0.112690 0.260730</w:t>
        <w:br/>
        <w:t>vt 0.104670 0.263440</w:t>
        <w:br/>
        <w:t>vt 0.104680 0.198130</w:t>
        <w:br/>
        <w:t>vt 0.094970 0.202330</w:t>
        <w:br/>
        <w:t>vt 0.101640 0.139420</w:t>
        <w:br/>
        <w:t>vt 0.090460 0.140160</w:t>
        <w:br/>
        <w:t>vt 0.093620 0.095500</w:t>
        <w:br/>
        <w:t>vt 0.104420 0.097420</w:t>
        <w:br/>
        <w:t>vt 0.116940 0.071060</w:t>
        <w:br/>
        <w:t>vt 0.128160 0.053780</w:t>
        <w:br/>
        <w:t>vt 0.123250 0.050970</w:t>
        <w:br/>
        <w:t>vt 0.110440 0.067760</w:t>
        <w:br/>
        <w:t>vt 0.145140 0.036430</w:t>
        <w:br/>
        <w:t>vt 0.098620 0.087800</w:t>
        <w:br/>
        <w:t>vt 0.952970 0.012700</w:t>
        <w:br/>
        <w:t>vt 0.975200 0.020830</w:t>
        <w:br/>
        <w:t>vt 0.951970 0.020830</w:t>
        <w:br/>
        <w:t>vt 0.952400 0.026600</w:t>
        <w:br/>
        <w:t>vt 0.919200 0.030050</w:t>
        <w:br/>
        <w:t>vt 0.920500 0.020830</w:t>
        <w:br/>
        <w:t>vt 0.951970 0.020830</w:t>
        <w:br/>
        <w:t>vt 0.920500 0.020830</w:t>
        <w:br/>
        <w:t>vt 0.919360 0.006700</w:t>
        <w:br/>
        <w:t>vt 0.876090 0.031970</w:t>
        <w:br/>
        <w:t>vt 0.878410 0.020830</w:t>
        <w:br/>
        <w:t>vt 0.878410 0.020830</w:t>
        <w:br/>
        <w:t>vt 0.875710 0.006670</w:t>
        <w:br/>
        <w:t>vt 0.829240 0.031790</w:t>
        <w:br/>
        <w:t>vt 0.832530 0.020830</w:t>
        <w:br/>
        <w:t>vt 0.832530 0.020830</w:t>
        <w:br/>
        <w:t>vt 0.828880 0.007850</w:t>
        <w:br/>
        <w:t>vt 0.778430 0.029340</w:t>
        <w:br/>
        <w:t>vt 0.782540 0.020830</w:t>
        <w:br/>
        <w:t>vt 0.782540 0.020830</w:t>
        <w:br/>
        <w:t>vt 0.778880 0.011490</w:t>
        <w:br/>
        <w:t>vt 0.736600 0.020830</w:t>
        <w:br/>
        <w:t>vt 0.731790 0.028290</w:t>
        <w:br/>
        <w:t>vt 0.658080 0.020830</w:t>
        <w:br/>
        <w:t>vt 0.736600 0.020830</w:t>
        <w:br/>
        <w:t>vt 0.732040 0.012360</w:t>
        <w:br/>
        <w:t>vt 0.658080 0.020830</w:t>
        <w:br/>
        <w:t>vt 0.975200 0.020830</w:t>
        <w:br/>
        <w:t>vt 0.104260 0.067100</w:t>
        <w:br/>
        <w:t>vt 0.099500 0.065900</w:t>
        <w:br/>
        <w:t>vt 0.113270 0.047480</w:t>
        <w:br/>
        <w:t>vt 0.733830 0.981370</w:t>
        <w:br/>
        <w:t>vt 0.733390 0.982940</w:t>
        <w:br/>
        <w:t>vt 0.721570 0.978930</w:t>
        <w:br/>
        <w:t>vt 0.721680 0.978540</w:t>
        <w:br/>
        <w:t>vt 0.763460 0.985770</w:t>
        <w:br/>
        <w:t>vt 0.762820 0.989650</w:t>
        <w:br/>
        <w:t>vt 0.776480 0.991010</w:t>
        <w:br/>
        <w:t>vt 0.776680 0.988700</w:t>
        <w:br/>
        <w:t>vt 0.790180 0.990070</w:t>
        <w:br/>
        <w:t>vt 0.804620 0.975840</w:t>
        <w:br/>
        <w:t>vt 0.803980 0.983230</w:t>
        <w:br/>
        <w:t>vt 0.776880 0.986400</w:t>
        <w:br/>
        <w:t>vt 0.777430 0.979590</w:t>
        <w:br/>
        <w:t>vt 0.803890 0.989130</w:t>
        <w:br/>
        <w:t>vt 0.828590 0.972980</w:t>
        <w:br/>
        <w:t>vt 0.717630 0.977590</w:t>
        <w:br/>
        <w:t>vt 0.764270 0.979660</w:t>
        <w:br/>
        <w:t>vt 0.776480 0.991010</w:t>
        <w:br/>
        <w:t>vt 0.769650 0.990330</w:t>
        <w:br/>
        <w:t>vt 0.776680 0.988700</w:t>
        <w:br/>
        <w:t>vt 0.721820 0.977860</w:t>
        <w:br/>
        <w:t>vt 0.734370 0.978670</w:t>
        <w:br/>
        <w:t>vt 0.021080 0.405860</w:t>
        <w:br/>
        <w:t>vt 0.055110 0.398390</w:t>
        <w:br/>
        <w:t>vt 0.043360 0.395110</w:t>
        <w:br/>
        <w:t>vt 0.090690 0.315900</w:t>
        <w:br/>
        <w:t>vt 0.085290 0.341320</w:t>
        <w:br/>
        <w:t>vt 0.073860 0.323050</w:t>
        <w:br/>
        <w:t>vt 0.035940 0.186630</w:t>
        <w:br/>
        <w:t>vt 0.052900 0.179430</w:t>
        <w:br/>
        <w:t>vt 0.056870 0.211200</w:t>
        <w:br/>
        <w:t>vt 0.041190 0.217720</w:t>
        <w:br/>
        <w:t>vt 0.034820 0.153430</w:t>
        <w:br/>
        <w:t>vt 0.051750 0.147210</w:t>
        <w:br/>
        <w:t>vt 0.064950 0.244260</w:t>
        <w:br/>
        <w:t>vt 0.049290 0.250820</w:t>
        <w:br/>
        <w:t>vt 0.076050 0.277920</w:t>
        <w:br/>
        <w:t>vt 0.059880 0.285050</w:t>
        <w:br/>
        <w:t>vt 0.066990 0.304390</w:t>
        <w:br/>
        <w:t>vt 0.039550 0.116770</w:t>
        <w:br/>
        <w:t>vt 0.054820 0.114230</w:t>
        <w:br/>
        <w:t>vt 0.012780 0.221090</w:t>
        <w:br/>
        <w:t>vt 0.013280 0.184990</w:t>
        <w:br/>
        <w:t>vt 0.022430 0.190340</w:t>
        <w:br/>
        <w:t>vt 0.023700 0.224090</w:t>
        <w:br/>
        <w:t>vt 0.096400 0.376370</w:t>
        <w:br/>
        <w:t>vt 0.084980 0.364440</w:t>
        <w:br/>
        <w:t>vt 0.096730 0.359580</w:t>
        <w:br/>
        <w:t>vt 0.102280 0.373940</w:t>
        <w:br/>
        <w:t>vt 0.028350 0.258210</w:t>
        <w:br/>
        <w:t>vt 0.035440 0.293510</w:t>
        <w:br/>
        <w:t>vt 0.023700 0.224090</w:t>
        <w:br/>
        <w:t>vt 0.022430 0.190340</w:t>
        <w:br/>
        <w:t>vt 0.023010 0.153590</w:t>
        <w:br/>
        <w:t>vt 0.024970 0.120560</w:t>
        <w:br/>
        <w:t>vt 0.076720 0.369140</w:t>
        <w:br/>
        <w:t>vt 0.084980 0.364440</w:t>
        <w:br/>
        <w:t>vt 0.096400 0.376370</w:t>
        <w:br/>
        <w:t>vt 0.092280 0.378720</w:t>
        <w:br/>
        <w:t>vt 0.059250 0.354630</w:t>
        <w:br/>
        <w:t>vt 0.041780 0.340120</w:t>
        <w:br/>
        <w:t>vt 0.053700 0.331800</w:t>
        <w:br/>
        <w:t>vt 0.029030 0.081800</w:t>
        <w:br/>
        <w:t>vt 0.028000 0.045750</w:t>
        <w:br/>
        <w:t>vt 0.048050 0.063220</w:t>
        <w:br/>
        <w:t>vt 0.040680 0.031470</w:t>
        <w:br/>
        <w:t>vt 0.074380 0.345930</w:t>
        <w:br/>
        <w:t>vt 0.085290 0.341320</w:t>
        <w:br/>
        <w:t>vt 0.077880 0.028670</w:t>
        <w:br/>
        <w:t>vt 0.085560 0.036920</w:t>
        <w:br/>
        <w:t>vt 0.066800 0.050070</w:t>
        <w:br/>
        <w:t>vt 0.059280 0.030070</w:t>
        <w:br/>
        <w:t>vt 0.019320 0.111950</w:t>
        <w:br/>
        <w:t>vt 0.023240 0.077400</w:t>
        <w:br/>
        <w:t>vt 0.029030 0.081800</w:t>
        <w:br/>
        <w:t>vt 0.024970 0.120560</w:t>
        <w:br/>
        <w:t>vt 0.022620 0.027860</w:t>
        <w:br/>
        <w:t>vt 0.021660 0.012960</w:t>
        <w:br/>
        <w:t>vt 0.024830 0.029350</w:t>
        <w:br/>
        <w:t>vt 0.114770 0.030400</w:t>
        <w:br/>
        <w:t>vt 0.112020 0.024120</w:t>
        <w:br/>
        <w:t>vt 0.131200 0.015770</w:t>
        <w:br/>
        <w:t>vt 0.028350 0.258210</w:t>
        <w:br/>
        <w:t>vt 0.035440 0.293510</w:t>
        <w:br/>
        <w:t>vt 0.019270 0.296960</w:t>
        <w:br/>
        <w:t>vt 0.014640 0.258570</w:t>
        <w:br/>
        <w:t>vt 0.023570 0.042750</w:t>
        <w:br/>
        <w:t>vt 0.028000 0.045750</w:t>
        <w:br/>
        <w:t>vt 0.053700 0.331800</w:t>
        <w:br/>
        <w:t>vt 0.044670 0.312870</w:t>
        <w:br/>
        <w:t>vt 0.015860 0.143810</w:t>
        <w:br/>
        <w:t>vt 0.023010 0.153590</w:t>
        <w:br/>
        <w:t>vt 0.068750 0.067980</w:t>
        <w:br/>
        <w:t>vt 0.066800 0.050070</w:t>
        <w:br/>
        <w:t>vt 0.074210 0.063200</w:t>
        <w:br/>
        <w:t>vt 0.068750 0.067980</w:t>
        <w:br/>
        <w:t>vt 0.048050 0.063220</w:t>
        <w:br/>
        <w:t>vt 0.025710 0.324280</w:t>
        <w:br/>
        <w:t>vt 0.044670 0.312870</w:t>
        <w:br/>
        <w:t>vt 0.098790 0.030520</w:t>
        <w:br/>
        <w:t>vt 0.093650 0.024490</w:t>
        <w:br/>
        <w:t>vt 0.109430 0.020320</w:t>
        <w:br/>
        <w:t>vt 0.112020 0.024120</w:t>
        <w:br/>
        <w:t>vt 0.131200 0.015770</w:t>
        <w:br/>
        <w:t>vt 0.098790 0.030520</w:t>
        <w:br/>
        <w:t>vt 0.104850 0.037740</w:t>
        <w:br/>
        <w:t>vt 0.094920 0.045090</w:t>
        <w:br/>
        <w:t>vt 0.085560 0.036920</w:t>
        <w:br/>
        <w:t>vt 0.081830 0.056530</w:t>
        <w:br/>
        <w:t>vt 0.131200 0.372790</w:t>
        <w:br/>
        <w:t>vt 0.113970 0.366190</w:t>
        <w:br/>
        <w:t>vt 0.122170 0.361670</w:t>
        <w:br/>
        <w:t>vt 0.031070 0.377570</w:t>
        <w:br/>
        <w:t>vt 0.021090 0.382500</w:t>
        <w:br/>
        <w:t>vt 0.107830 0.388300</w:t>
        <w:br/>
        <w:t>vt 0.107830 0.388300</w:t>
        <w:br/>
        <w:t>vt 0.096730 0.359580</w:t>
        <w:br/>
        <w:t>vt 0.101920 0.333230</w:t>
        <w:br/>
        <w:t>vt 0.074380 0.345930</w:t>
        <w:br/>
        <w:t>vt 0.083000 0.295950</w:t>
        <w:br/>
        <w:t>vt 0.105340 0.362880</w:t>
        <w:br/>
        <w:t>vt 0.113140 0.350550</w:t>
        <w:br/>
        <w:t>vt 0.021080 0.359130</w:t>
        <w:br/>
        <w:t>vt 0.024830 0.029350</w:t>
        <w:br/>
        <w:t>vt 0.021660 0.012960</w:t>
        <w:br/>
        <w:t>vt 0.031170 0.022220</w:t>
        <w:br/>
        <w:t>vt 0.028820 0.603880</w:t>
        <w:br/>
        <w:t>vt 0.030940 0.602520</w:t>
        <w:br/>
        <w:t>vt 0.030940 0.607010</w:t>
        <w:br/>
        <w:t>vt 0.029380 0.592620</w:t>
        <w:br/>
        <w:t>vt 0.030940 0.598020</w:t>
        <w:br/>
        <w:t>vt 0.026700 0.600750</w:t>
        <w:br/>
        <w:t>vt 0.027810 0.587210</w:t>
        <w:br/>
        <w:t>vt 0.145140 0.372580</w:t>
        <w:br/>
        <w:t>vt 0.122670 0.321560</w:t>
        <w:br/>
        <w:t>vt 0.126320 0.319330</w:t>
        <w:br/>
        <w:t>vt 0.104670 0.263440</w:t>
        <w:br/>
        <w:t>vt 0.112690 0.260730</w:t>
        <w:br/>
        <w:t>vt 0.094970 0.202330</w:t>
        <w:br/>
        <w:t>vt 0.104680 0.198130</w:t>
        <w:br/>
        <w:t>vt 0.090460 0.140160</w:t>
        <w:br/>
        <w:t>vt 0.101640 0.139420</w:t>
        <w:br/>
        <w:t>vt 0.093620 0.095500</w:t>
        <w:br/>
        <w:t>vt 0.104420 0.097420</w:t>
        <w:br/>
        <w:t>vt 0.123250 0.050970</w:t>
        <w:br/>
        <w:t>vt 0.128160 0.053780</w:t>
        <w:br/>
        <w:t>vt 0.116940 0.071060</w:t>
        <w:br/>
        <w:t>vt 0.110440 0.067760</w:t>
        <w:br/>
        <w:t>vt 0.145140 0.036430</w:t>
        <w:br/>
        <w:t>vt 0.098620 0.087800</w:t>
        <w:br/>
        <w:t>vt 0.951970 0.020830</w:t>
        <w:br/>
        <w:t>vt 0.975200 0.020830</w:t>
        <w:br/>
        <w:t>vt 0.952970 0.012700</w:t>
        <w:br/>
        <w:t>vt 0.920500 0.020830</w:t>
        <w:br/>
        <w:t>vt 0.919200 0.030050</w:t>
        <w:br/>
        <w:t>vt 0.952400 0.026600</w:t>
        <w:br/>
        <w:t>vt 0.951970 0.020830</w:t>
        <w:br/>
        <w:t>vt 0.919360 0.006700</w:t>
        <w:br/>
        <w:t>vt 0.920500 0.020830</w:t>
        <w:br/>
        <w:t>vt 0.878410 0.020830</w:t>
        <w:br/>
        <w:t>vt 0.876090 0.031970</w:t>
        <w:br/>
        <w:t>vt 0.875710 0.006670</w:t>
        <w:br/>
        <w:t>vt 0.878410 0.020830</w:t>
        <w:br/>
        <w:t>vt 0.832530 0.020830</w:t>
        <w:br/>
        <w:t>vt 0.829240 0.031790</w:t>
        <w:br/>
        <w:t>vt 0.828880 0.007850</w:t>
        <w:br/>
        <w:t>vt 0.832530 0.020830</w:t>
        <w:br/>
        <w:t>vt 0.782540 0.020830</w:t>
        <w:br/>
        <w:t>vt 0.778430 0.029340</w:t>
        <w:br/>
        <w:t>vt 0.778880 0.011490</w:t>
        <w:br/>
        <w:t>vt 0.782540 0.020830</w:t>
        <w:br/>
        <w:t>vt 0.736600 0.020830</w:t>
        <w:br/>
        <w:t>vt 0.731790 0.028290</w:t>
        <w:br/>
        <w:t>vt 0.658080 0.020830</w:t>
        <w:br/>
        <w:t>vt 0.732040 0.012360</w:t>
        <w:br/>
        <w:t>vt 0.736600 0.020830</w:t>
        <w:br/>
        <w:t>vt 0.658080 0.020830</w:t>
        <w:br/>
        <w:t>vt 0.975200 0.020830</w:t>
        <w:br/>
        <w:t>vt 0.099500 0.065900</w:t>
        <w:br/>
        <w:t>vt 0.104260 0.067100</w:t>
        <w:br/>
        <w:t>vt 0.113270 0.047480</w:t>
        <w:br/>
        <w:t>vt 0.721570 0.978930</w:t>
        <w:br/>
        <w:t>vt 0.733390 0.982940</w:t>
        <w:br/>
        <w:t>vt 0.733830 0.981370</w:t>
        <w:br/>
        <w:t>vt 0.721680 0.978540</w:t>
        <w:br/>
        <w:t>vt 0.762820 0.989650</w:t>
        <w:br/>
        <w:t>vt 0.763460 0.985770</w:t>
        <w:br/>
        <w:t>vt 0.790180 0.990070</w:t>
        <w:br/>
        <w:t>vt 0.776680 0.988700</w:t>
        <w:br/>
        <w:t>vt 0.776480 0.991010</w:t>
        <w:br/>
        <w:t>vt 0.776880 0.986400</w:t>
        <w:br/>
        <w:t>vt 0.803980 0.983230</w:t>
        <w:br/>
        <w:t>vt 0.804620 0.975840</w:t>
        <w:br/>
        <w:t>vt 0.777430 0.979590</w:t>
        <w:br/>
        <w:t>vt 0.828590 0.972980</w:t>
        <w:br/>
        <w:t>vt 0.803890 0.989130</w:t>
        <w:br/>
        <w:t>vt 0.717630 0.977590</w:t>
        <w:br/>
        <w:t>vt 0.764270 0.979660</w:t>
        <w:br/>
        <w:t>vt 0.776680 0.988700</w:t>
        <w:br/>
        <w:t>vt 0.769650 0.990330</w:t>
        <w:br/>
        <w:t>vt 0.776480 0.991010</w:t>
        <w:br/>
        <w:t>vt 0.734370 0.978670</w:t>
        <w:br/>
        <w:t>vt 0.721820 0.977860</w:t>
        <w:br/>
        <w:t>vt 0.043360 0.395110</w:t>
        <w:br/>
        <w:t>vt 0.055110 0.398390</w:t>
        <w:br/>
        <w:t>vt 0.021080 0.405860</w:t>
        <w:br/>
        <w:t>vt 0.073860 0.323050</w:t>
        <w:br/>
        <w:t>vt 0.085290 0.341320</w:t>
        <w:br/>
        <w:t>vt 0.090690 0.315900</w:t>
        <w:br/>
        <w:t>vt 0.056870 0.211200</w:t>
        <w:br/>
        <w:t>vt 0.052900 0.179430</w:t>
        <w:br/>
        <w:t>vt 0.035940 0.186630</w:t>
        <w:br/>
        <w:t>vt 0.041190 0.217720</w:t>
        <w:br/>
        <w:t>vt 0.034820 0.153430</w:t>
        <w:br/>
        <w:t>vt 0.051750 0.147210</w:t>
        <w:br/>
        <w:t>vt 0.064950 0.244260</w:t>
        <w:br/>
        <w:t>vt 0.049290 0.250820</w:t>
        <w:br/>
        <w:t>vt 0.076050 0.277920</w:t>
        <w:br/>
        <w:t>vt 0.059880 0.285050</w:t>
        <w:br/>
        <w:t>vt 0.066990 0.304390</w:t>
        <w:br/>
        <w:t>vt 0.039550 0.116770</w:t>
        <w:br/>
        <w:t>vt 0.054820 0.114230</w:t>
        <w:br/>
        <w:t>vt 0.022430 0.190340</w:t>
        <w:br/>
        <w:t>vt 0.013280 0.184990</w:t>
        <w:br/>
        <w:t>vt 0.012780 0.221090</w:t>
        <w:br/>
        <w:t>vt 0.023700 0.224090</w:t>
        <w:br/>
        <w:t>vt 0.096730 0.359580</w:t>
        <w:br/>
        <w:t>vt 0.084980 0.364440</w:t>
        <w:br/>
        <w:t>vt 0.096400 0.376370</w:t>
        <w:br/>
        <w:t>vt 0.102280 0.373940</w:t>
        <w:br/>
        <w:t>vt 0.028350 0.258210</w:t>
        <w:br/>
        <w:t>vt 0.035440 0.293510</w:t>
        <w:br/>
        <w:t>vt 0.023700 0.224090</w:t>
        <w:br/>
        <w:t>vt 0.022430 0.190340</w:t>
        <w:br/>
        <w:t>vt 0.023010 0.153590</w:t>
        <w:br/>
        <w:t>vt 0.024970 0.120560</w:t>
        <w:br/>
        <w:t>vt 0.096400 0.376370</w:t>
        <w:br/>
        <w:t>vt 0.084980 0.364440</w:t>
        <w:br/>
        <w:t>vt 0.076720 0.369140</w:t>
        <w:br/>
        <w:t>vt 0.092280 0.378720</w:t>
        <w:br/>
        <w:t>vt 0.053700 0.331800</w:t>
        <w:br/>
        <w:t>vt 0.041780 0.340120</w:t>
        <w:br/>
        <w:t>vt 0.059250 0.354630</w:t>
        <w:br/>
        <w:t>vt 0.048050 0.063220</w:t>
        <w:br/>
        <w:t>vt 0.028000 0.045750</w:t>
        <w:br/>
        <w:t>vt 0.029030 0.081800</w:t>
        <w:br/>
        <w:t>vt 0.040680 0.031470</w:t>
        <w:br/>
        <w:t>vt 0.085290 0.341320</w:t>
        <w:br/>
        <w:t>vt 0.074380 0.345930</w:t>
        <w:br/>
        <w:t>vt 0.066800 0.050070</w:t>
        <w:br/>
        <w:t>vt 0.085560 0.036920</w:t>
        <w:br/>
        <w:t>vt 0.077880 0.028670</w:t>
        <w:br/>
        <w:t>vt 0.059280 0.030070</w:t>
        <w:br/>
        <w:t>vt 0.029030 0.081800</w:t>
        <w:br/>
        <w:t>vt 0.023240 0.077400</w:t>
        <w:br/>
        <w:t>vt 0.019320 0.111950</w:t>
        <w:br/>
        <w:t>vt 0.024970 0.120560</w:t>
        <w:br/>
        <w:t>vt 0.024830 0.029350</w:t>
        <w:br/>
        <w:t>vt 0.021660 0.012960</w:t>
        <w:br/>
        <w:t>vt 0.022620 0.027860</w:t>
        <w:br/>
        <w:t>vt 0.131200 0.015770</w:t>
        <w:br/>
        <w:t>vt 0.112020 0.024120</w:t>
        <w:br/>
        <w:t>vt 0.114770 0.030400</w:t>
        <w:br/>
        <w:t>vt 0.019270 0.296960</w:t>
        <w:br/>
        <w:t>vt 0.035440 0.293510</w:t>
        <w:br/>
        <w:t>vt 0.028350 0.258210</w:t>
        <w:br/>
        <w:t>vt 0.014640 0.258570</w:t>
        <w:br/>
        <w:t>vt 0.028000 0.045750</w:t>
        <w:br/>
        <w:t>vt 0.023570 0.042750</w:t>
        <w:br/>
        <w:t>vt 0.044670 0.312870</w:t>
        <w:br/>
        <w:t>vt 0.053700 0.331800</w:t>
        <w:br/>
        <w:t>vt 0.023010 0.153590</w:t>
        <w:br/>
        <w:t>vt 0.015860 0.143810</w:t>
        <w:br/>
        <w:t>vt 0.068750 0.067980</w:t>
        <w:br/>
        <w:t>vt 0.068750 0.067980</w:t>
        <w:br/>
        <w:t>vt 0.074210 0.063200</w:t>
        <w:br/>
        <w:t>vt 0.066800 0.050070</w:t>
        <w:br/>
        <w:t>vt 0.048050 0.063220</w:t>
        <w:br/>
        <w:t>vt 0.025710 0.324280</w:t>
        <w:br/>
        <w:t>vt 0.044670 0.312870</w:t>
        <w:br/>
        <w:t>vt 0.109430 0.020320</w:t>
        <w:br/>
        <w:t>vt 0.093650 0.024490</w:t>
        <w:br/>
        <w:t>vt 0.098790 0.030520</w:t>
        <w:br/>
        <w:t>vt 0.112020 0.024120</w:t>
        <w:br/>
        <w:t>vt 0.131200 0.015770</w:t>
        <w:br/>
        <w:t>vt 0.094920 0.045090</w:t>
        <w:br/>
        <w:t>vt 0.104850 0.037740</w:t>
        <w:br/>
        <w:t>vt 0.098790 0.030520</w:t>
        <w:br/>
        <w:t>vt 0.085560 0.036920</w:t>
        <w:br/>
        <w:t>vt 0.081830 0.056530</w:t>
        <w:br/>
        <w:t>vt 0.122170 0.361670</w:t>
        <w:br/>
        <w:t>vt 0.113970 0.366190</w:t>
        <w:br/>
        <w:t>vt 0.131200 0.372790</w:t>
        <w:br/>
        <w:t>vt 0.031070 0.377570</w:t>
        <w:br/>
        <w:t>vt 0.021090 0.382500</w:t>
        <w:br/>
        <w:t>vt 0.107830 0.388300</w:t>
        <w:br/>
        <w:t>vt 0.107830 0.388300</w:t>
        <w:br/>
        <w:t>vt 0.101920 0.333230</w:t>
        <w:br/>
        <w:t>vt 0.096730 0.359580</w:t>
        <w:br/>
        <w:t>vt 0.074380 0.345930</w:t>
        <w:br/>
        <w:t>vt 0.083000 0.295950</w:t>
        <w:br/>
        <w:t>vt 0.113140 0.350550</w:t>
        <w:br/>
        <w:t>vt 0.105340 0.362880</w:t>
        <w:br/>
        <w:t>vt 0.021080 0.359130</w:t>
        <w:br/>
        <w:t>vt 0.031170 0.022220</w:t>
        <w:br/>
        <w:t>vt 0.021660 0.012960</w:t>
        <w:br/>
        <w:t>vt 0.024830 0.029350</w:t>
        <w:br/>
        <w:t>vt 0.030940 0.607010</w:t>
        <w:br/>
        <w:t>vt 0.030940 0.602520</w:t>
        <w:br/>
        <w:t>vt 0.028820 0.603880</w:t>
        <w:br/>
        <w:t>vt 0.026700 0.600750</w:t>
        <w:br/>
        <w:t>vt 0.030940 0.598020</w:t>
        <w:br/>
        <w:t>vt 0.029380 0.592620</w:t>
        <w:br/>
        <w:t>vt 0.027810 0.587210</w:t>
        <w:br/>
        <w:t>vt 0.595600 0.642600</w:t>
        <w:br/>
        <w:t>vt 0.587580 0.630340</w:t>
        <w:br/>
        <w:t>vt 0.597490 0.614410</w:t>
        <w:br/>
        <w:t>vt 0.615570 0.595700</w:t>
        <w:br/>
        <w:t>vt 0.606510 0.598240</w:t>
        <w:br/>
        <w:t>vt 0.605710 0.596010</w:t>
        <w:br/>
        <w:t>vt 0.632230 0.594170</w:t>
        <w:br/>
        <w:t>vt 0.624500 0.594580</w:t>
        <w:br/>
        <w:t>vt 0.592350 0.601100</w:t>
        <w:br/>
        <w:t>vt 0.600400 0.600320</w:t>
        <w:br/>
        <w:t>vt 0.641390 0.595840</w:t>
        <w:br/>
        <w:t>vt 0.634370 0.594040</w:t>
        <w:br/>
        <w:t>vt 0.598080 0.602860</w:t>
        <w:br/>
        <w:t>vt 0.596550 0.606400</w:t>
        <w:br/>
        <w:t>vt 0.586180 0.607920</w:t>
        <w:br/>
        <w:t>vt 0.607220 0.604090</w:t>
        <w:br/>
        <w:t>vt 0.632320 0.604280</w:t>
        <w:br/>
        <w:t>vt 0.592350 0.601100</w:t>
        <w:br/>
        <w:t>vt 0.590730 0.608270</w:t>
        <w:br/>
        <w:t>vt 0.595630 0.609740</w:t>
        <w:br/>
        <w:t>vt 0.583020 0.621740</w:t>
        <w:br/>
        <w:t>vt 0.583020 0.621740</w:t>
        <w:br/>
        <w:t>vt 0.590290 0.628280</w:t>
        <w:br/>
        <w:t>vt 0.595250 0.613120</w:t>
        <w:br/>
        <w:t>vt 0.660290 0.629430</w:t>
        <w:br/>
        <w:t>vt 0.648400 0.628880</w:t>
        <w:br/>
        <w:t>vt 0.650690 0.639570</w:t>
        <w:br/>
        <w:t>vt 0.608420 0.631610</w:t>
        <w:br/>
        <w:t>vt 0.592070 0.642250</w:t>
        <w:br/>
        <w:t>vt 0.595600 0.642600</w:t>
        <w:br/>
        <w:t>vt 0.606040 0.649850</w:t>
        <w:br/>
        <w:t>vt 0.592070 0.642250</w:t>
        <w:br/>
        <w:t>vt 0.612140 0.648710</w:t>
        <w:br/>
        <w:t>vt 0.623580 0.622130</w:t>
        <w:br/>
        <w:t>vt 0.619650 0.654150</w:t>
        <w:br/>
        <w:t>vt 0.614200 0.620030</w:t>
        <w:br/>
        <w:t>vt 0.619650 0.654150</w:t>
        <w:br/>
        <w:t>vt 0.651480 0.624020</w:t>
        <w:br/>
        <w:t>vt 0.655500 0.642420</w:t>
        <w:br/>
        <w:t>vt 0.646040 0.650940</w:t>
        <w:br/>
        <w:t>vt 0.643660 0.623960</w:t>
        <w:br/>
        <w:t>vt 0.633140 0.653350</w:t>
        <w:br/>
        <w:t>vt 0.631160 0.647940</w:t>
        <w:br/>
        <w:t>vt 0.630720 0.635760</w:t>
        <w:br/>
        <w:t>vt 0.646040 0.650940</w:t>
        <w:br/>
        <w:t>vt 0.635010 0.623320</w:t>
        <w:br/>
        <w:t>vt 0.633140 0.653350</w:t>
        <w:br/>
        <w:t>vt 0.655500 0.642420</w:t>
        <w:br/>
        <w:t>vt 0.660890 0.623080</w:t>
        <w:br/>
        <w:t>vt 0.656460 0.623650</w:t>
        <w:br/>
        <w:t>vt 0.659580 0.617340</w:t>
        <w:br/>
        <w:t>vt 0.653890 0.604630</w:t>
        <w:br/>
        <w:t>vt 0.656010 0.610150</w:t>
        <w:br/>
        <w:t>vt 0.647110 0.603120</w:t>
        <w:br/>
        <w:t>vt 0.653790 0.606410</w:t>
        <w:br/>
        <w:t>vt 0.650460 0.601620</w:t>
        <w:br/>
        <w:t>vt 0.646020 0.598240</w:t>
        <w:br/>
        <w:t>vt 0.646850 0.598580</w:t>
        <w:br/>
        <w:t>vt 0.585520 0.634490</w:t>
        <w:br/>
        <w:t>vt 0.660890 0.623080</w:t>
        <w:br/>
        <w:t>vt 0.606040 0.649850</w:t>
        <w:br/>
        <w:t>vt 0.660070 0.619550</w:t>
        <w:br/>
        <w:t>vt 0.658180 0.614510</w:t>
        <w:br/>
        <w:t>vt 0.603530 0.616910</w:t>
        <w:br/>
        <w:t>vt 0.596330 0.613740</w:t>
        <w:br/>
        <w:t>vt 0.597490 0.614410</w:t>
        <w:br/>
        <w:t>vt 0.587580 0.630340</w:t>
        <w:br/>
        <w:t>vt 0.595600 0.642600</w:t>
        <w:br/>
        <w:t>vt 0.605710 0.596010</w:t>
        <w:br/>
        <w:t>vt 0.606510 0.598240</w:t>
        <w:br/>
        <w:t>vt 0.615570 0.595700</w:t>
        <w:br/>
        <w:t>vt 0.624500 0.594580</w:t>
        <w:br/>
        <w:t>vt 0.632230 0.594170</w:t>
        <w:br/>
        <w:t>vt 0.600400 0.600320</w:t>
        <w:br/>
        <w:t>vt 0.592350 0.601100</w:t>
        <w:br/>
        <w:t>vt 0.634370 0.594040</w:t>
        <w:br/>
        <w:t>vt 0.641390 0.595840</w:t>
        <w:br/>
        <w:t>vt 0.598080 0.602860</w:t>
        <w:br/>
        <w:t>vt 0.586180 0.607920</w:t>
        <w:br/>
        <w:t>vt 0.596550 0.606400</w:t>
        <w:br/>
        <w:t>vt 0.632320 0.604280</w:t>
        <w:br/>
        <w:t>vt 0.607220 0.604090</w:t>
        <w:br/>
        <w:t>vt 0.590730 0.608270</w:t>
        <w:br/>
        <w:t>vt 0.592350 0.601100</w:t>
        <w:br/>
        <w:t>vt 0.583020 0.621740</w:t>
        <w:br/>
        <w:t>vt 0.595630 0.609740</w:t>
        <w:br/>
        <w:t>vt 0.590290 0.628280</w:t>
        <w:br/>
        <w:t>vt 0.583020 0.621740</w:t>
        <w:br/>
        <w:t>vt 0.595250 0.613120</w:t>
        <w:br/>
        <w:t>vt 0.650690 0.639570</w:t>
        <w:br/>
        <w:t>vt 0.648400 0.628880</w:t>
        <w:br/>
        <w:t>vt 0.660290 0.629430</w:t>
        <w:br/>
        <w:t>vt 0.608420 0.631610</w:t>
        <w:br/>
        <w:t>vt 0.606040 0.649850</w:t>
        <w:br/>
        <w:t>vt 0.595600 0.642600</w:t>
        <w:br/>
        <w:t>vt 0.592070 0.642250</w:t>
        <w:br/>
        <w:t>vt 0.612140 0.648710</w:t>
        <w:br/>
        <w:t>vt 0.592070 0.642250</w:t>
        <w:br/>
        <w:t>vt 0.614200 0.620030</w:t>
        <w:br/>
        <w:t>vt 0.619650 0.654150</w:t>
        <w:br/>
        <w:t>vt 0.623580 0.622130</w:t>
        <w:br/>
        <w:t>vt 0.619650 0.654150</w:t>
        <w:br/>
        <w:t>vt 0.646040 0.650940</w:t>
        <w:br/>
        <w:t>vt 0.655500 0.642420</w:t>
        <w:br/>
        <w:t>vt 0.651480 0.624020</w:t>
        <w:br/>
        <w:t>vt 0.643660 0.623960</w:t>
        <w:br/>
        <w:t>vt 0.631160 0.647940</w:t>
        <w:br/>
        <w:t>vt 0.633140 0.653350</w:t>
        <w:br/>
        <w:t>vt 0.630720 0.635760</w:t>
        <w:br/>
        <w:t>vt 0.646040 0.650940</w:t>
        <w:br/>
        <w:t>vt 0.633140 0.653350</w:t>
        <w:br/>
        <w:t>vt 0.635010 0.623320</w:t>
        <w:br/>
        <w:t>vt 0.655500 0.642420</w:t>
        <w:br/>
        <w:t>vt 0.656460 0.623650</w:t>
        <w:br/>
        <w:t>vt 0.660890 0.623080</w:t>
        <w:br/>
        <w:t>vt 0.659580 0.617340</w:t>
        <w:br/>
        <w:t>vt 0.656010 0.610150</w:t>
        <w:br/>
        <w:t>vt 0.653890 0.604630</w:t>
        <w:br/>
        <w:t>vt 0.647110 0.603120</w:t>
        <w:br/>
        <w:t>vt 0.653790 0.606410</w:t>
        <w:br/>
        <w:t>vt 0.646020 0.598240</w:t>
        <w:br/>
        <w:t>vt 0.650460 0.601620</w:t>
        <w:br/>
        <w:t>vt 0.646850 0.598580</w:t>
        <w:br/>
        <w:t>vt 0.585520 0.634490</w:t>
        <w:br/>
        <w:t>vt 0.660890 0.623080</w:t>
        <w:br/>
        <w:t>vt 0.606040 0.649850</w:t>
        <w:br/>
        <w:t>vt 0.660070 0.619550</w:t>
        <w:br/>
        <w:t>vt 0.658180 0.614510</w:t>
        <w:br/>
        <w:t>vt 0.603530 0.616910</w:t>
        <w:br/>
        <w:t>vt 0.596330 0.613740</w:t>
        <w:br/>
        <w:t>vt 0.615360 0.202920</w:t>
        <w:br/>
        <w:t>vt 0.626370 0.206530</w:t>
        <w:br/>
        <w:t>vt 0.600070 0.242980</w:t>
        <w:br/>
        <w:t>vt 0.591170 0.236390</w:t>
        <w:br/>
        <w:t>vt 0.556570 0.259860</w:t>
        <w:br/>
        <w:t>vt 0.562320 0.269050</w:t>
        <w:br/>
        <w:t>vt 0.519540 0.282130</w:t>
        <w:br/>
        <w:t>vt 0.517620 0.271260</w:t>
        <w:br/>
        <w:t>vt 0.625230 0.165200</w:t>
        <w:br/>
        <w:t>vt 0.637390 0.166710</w:t>
        <w:br/>
        <w:t>vt 0.583110 0.228860</w:t>
        <w:br/>
        <w:t>vt 0.551420 0.249940</w:t>
        <w:br/>
        <w:t>vt 0.604920 0.197890</w:t>
        <w:br/>
        <w:t>vt 0.516110 0.259740</w:t>
        <w:br/>
        <w:t>vt 0.476170 0.281430</w:t>
        <w:br/>
        <w:t>vt 0.478720 0.270130</w:t>
        <w:br/>
        <w:t>vt 0.611780 0.162950</w:t>
        <w:br/>
        <w:t>vt 0.444180 0.257190</w:t>
        <w:br/>
        <w:t>vt 0.438170 0.266540</w:t>
        <w:br/>
        <w:t>vt 0.480870 0.258710</w:t>
        <w:br/>
        <w:t>vt 0.449380 0.246790</w:t>
        <w:br/>
        <w:t>vt 0.413990 0.234570</w:t>
        <w:br/>
        <w:t>vt 0.405240 0.241600</w:t>
        <w:br/>
        <w:t>vt 0.422510 0.225690</w:t>
        <w:br/>
        <w:t>vt 0.391180 0.203970</w:t>
        <w:br/>
        <w:t>vt 0.380390 0.208230</w:t>
        <w:br/>
        <w:t>vt 0.401830 0.198130</w:t>
        <w:br/>
        <w:t>vt 0.455660 0.231300</w:t>
        <w:br/>
        <w:t>vt 0.449380 0.246790</w:t>
        <w:br/>
        <w:t>vt 0.422510 0.225690</w:t>
        <w:br/>
        <w:t>vt 0.432060 0.212220</w:t>
        <w:br/>
        <w:t>vt 0.516110 0.259740</w:t>
        <w:br/>
        <w:t>vt 0.480870 0.258710</w:t>
        <w:br/>
        <w:t>vt 0.484200 0.242280</w:t>
        <w:br/>
        <w:t>vt 0.514930 0.242240</w:t>
        <w:br/>
        <w:t>vt 0.626890 0.124710</w:t>
        <w:br/>
        <w:t>vt 0.613130 0.126210</w:t>
        <w:br/>
        <w:t>vt 0.551420 0.249940</w:t>
        <w:br/>
        <w:t>vt 0.546710 0.234390</w:t>
        <w:br/>
        <w:t>vt 0.478860 0.207320</w:t>
        <w:br/>
        <w:t>vt 0.525260 0.209680</w:t>
        <w:br/>
        <w:t>vt 0.574570 0.215810</w:t>
        <w:br/>
        <w:t>vt 0.583110 0.228860</w:t>
        <w:br/>
        <w:t>vt 0.604920 0.197890</w:t>
        <w:br/>
        <w:t>vt 0.591690 0.189350</w:t>
        <w:br/>
        <w:t>vt 0.467050 0.179900</w:t>
        <w:br/>
        <w:t>vt 0.415390 0.188650</w:t>
        <w:br/>
        <w:t>vt 0.535690 0.179690</w:t>
        <w:br/>
        <w:t>vt 0.543990 0.153840</w:t>
        <w:br/>
        <w:t>vt 0.461290 0.154410</w:t>
        <w:br/>
        <w:t>vt 0.611780 0.162950</w:t>
        <w:br/>
        <w:t>vt 0.596060 0.159020</w:t>
        <w:br/>
        <w:t>vt 0.613130 0.126210</w:t>
        <w:br/>
        <w:t>vt 0.596190 0.127280</w:t>
        <w:br/>
        <w:t>vt 0.407600 0.161540</w:t>
        <w:br/>
        <w:t>vt 0.638850 0.122830</w:t>
        <w:br/>
        <w:t>vt 0.628230 0.080400</w:t>
        <w:br/>
        <w:t>vt 0.617140 0.085160</w:t>
        <w:br/>
        <w:t>vt 0.606050 0.090200</w:t>
        <w:br/>
        <w:t>vt 0.606540 0.044200</w:t>
        <w:br/>
        <w:t>vt 0.597530 0.051100</w:t>
        <w:br/>
        <w:t>vt 0.464020 0.129980</w:t>
        <w:br/>
        <w:t>vt 0.543510 0.127400</w:t>
        <w:br/>
        <w:t>vt 0.570650 0.015990</w:t>
        <w:br/>
        <w:t>vt 0.564900 0.025500</w:t>
        <w:br/>
        <w:t>vt 0.533410 0.004330</w:t>
        <w:br/>
        <w:t>vt 0.530570 0.014810</w:t>
        <w:br/>
        <w:t>vt 0.588730 0.058770</w:t>
        <w:br/>
        <w:t>vt 0.558990 0.034820</w:t>
        <w:br/>
        <w:t>vt 0.527500 0.024240</w:t>
        <w:br/>
        <w:t>vt 0.427750 0.064410</w:t>
        <w:br/>
        <w:t>vt 0.457790 0.040510</w:t>
        <w:br/>
        <w:t>vt 0.463530 0.052620</w:t>
        <w:br/>
        <w:t>vt 0.437700 0.075610</w:t>
        <w:br/>
        <w:t>vt 0.558990 0.034820</w:t>
        <w:br/>
        <w:t>vt 0.588730 0.058770</w:t>
        <w:br/>
        <w:t>vt 0.578900 0.069750</w:t>
        <w:br/>
        <w:t>vt 0.553160 0.047660</w:t>
        <w:br/>
        <w:t>vt 0.606050 0.090200</w:t>
        <w:br/>
        <w:t>vt 0.592390 0.096450</w:t>
        <w:br/>
        <w:t>vt 0.527500 0.024240</w:t>
        <w:br/>
        <w:t>vt 0.525110 0.038080</w:t>
        <w:br/>
        <w:t>vt 0.538580 0.101460</w:t>
        <w:br/>
        <w:t>vt 0.532400 0.071210</w:t>
        <w:br/>
        <w:t>vt 0.471650 0.105390</w:t>
        <w:br/>
        <w:t>vt 0.409790 0.133200</w:t>
        <w:br/>
        <w:t>vt 0.481730 0.075030</w:t>
        <w:br/>
        <w:t>vt 0.494590 0.042290</w:t>
        <w:br/>
        <w:t>vt 0.420740 0.102150</w:t>
        <w:br/>
        <w:t>vt 0.492070 0.028150</w:t>
        <w:br/>
        <w:t>vt 0.491500 0.018830</w:t>
        <w:br/>
        <w:t>vt 0.492070 0.028150</w:t>
        <w:br/>
        <w:t>vt 0.448530 0.022030</w:t>
        <w:br/>
        <w:t>vt 0.490430 0.007860</w:t>
        <w:br/>
        <w:t>vt 0.453400 0.032140</w:t>
        <w:br/>
        <w:t>vt 0.457790 0.040510</w:t>
        <w:br/>
        <w:t>vt 0.427750 0.064410</w:t>
        <w:br/>
        <w:t>vt 0.420150 0.056640</w:t>
        <w:br/>
        <w:t>vt 0.412100 0.048890</w:t>
        <w:br/>
        <w:t>vt 0.396170 0.090290</w:t>
        <w:br/>
        <w:t>vt 0.386060 0.085190</w:t>
        <w:br/>
        <w:t>vt 0.406570 0.095180</w:t>
        <w:br/>
        <w:t>vt 0.406570 0.095180</w:t>
        <w:br/>
        <w:t>vt 0.381120 0.131160</w:t>
        <w:br/>
        <w:t>vt 0.369500 0.130200</w:t>
        <w:br/>
        <w:t>vt 0.393710 0.131850</w:t>
        <w:br/>
        <w:t>vt 0.393710 0.131850</w:t>
        <w:br/>
        <w:t>vt 0.380000 0.168330</w:t>
        <w:br/>
        <w:t>vt 0.368550 0.169820</w:t>
        <w:br/>
        <w:t>vt 0.392240 0.165670</w:t>
        <w:br/>
        <w:t>vt 0.392240 0.165670</w:t>
        <w:br/>
        <w:t>vt 0.401830 0.198130</w:t>
        <w:br/>
        <w:t>vt 0.600070 0.242980</w:t>
        <w:br/>
        <w:t>vt 0.626370 0.206530</w:t>
        <w:br/>
        <w:t>vt 0.615360 0.202920</w:t>
        <w:br/>
        <w:t>vt 0.591170 0.236390</w:t>
        <w:br/>
        <w:t>vt 0.519540 0.282130</w:t>
        <w:br/>
        <w:t>vt 0.562320 0.269050</w:t>
        <w:br/>
        <w:t>vt 0.556570 0.259860</w:t>
        <w:br/>
        <w:t>vt 0.517620 0.271260</w:t>
        <w:br/>
        <w:t>vt 0.637390 0.166710</w:t>
        <w:br/>
        <w:t>vt 0.625230 0.165200</w:t>
        <w:br/>
        <w:t>vt 0.583110 0.228860</w:t>
        <w:br/>
        <w:t>vt 0.551420 0.249940</w:t>
        <w:br/>
        <w:t>vt 0.604920 0.197890</w:t>
        <w:br/>
        <w:t>vt 0.516110 0.259740</w:t>
        <w:br/>
        <w:t>vt 0.478720 0.270130</w:t>
        <w:br/>
        <w:t>vt 0.476170 0.281430</w:t>
        <w:br/>
        <w:t>vt 0.611780 0.162950</w:t>
        <w:br/>
        <w:t>vt 0.444180 0.257190</w:t>
        <w:br/>
        <w:t>vt 0.438170 0.266540</w:t>
        <w:br/>
        <w:t>vt 0.480870 0.258710</w:t>
        <w:br/>
        <w:t>vt 0.449380 0.246790</w:t>
        <w:br/>
        <w:t>vt 0.413990 0.234570</w:t>
        <w:br/>
        <w:t>vt 0.405240 0.241600</w:t>
        <w:br/>
        <w:t>vt 0.422510 0.225690</w:t>
        <w:br/>
        <w:t>vt 0.391180 0.203970</w:t>
        <w:br/>
        <w:t>vt 0.380390 0.208230</w:t>
        <w:br/>
        <w:t>vt 0.401830 0.198130</w:t>
        <w:br/>
        <w:t>vt 0.422510 0.225690</w:t>
        <w:br/>
        <w:t>vt 0.449380 0.246790</w:t>
        <w:br/>
        <w:t>vt 0.455660 0.231300</w:t>
        <w:br/>
        <w:t>vt 0.432060 0.212220</w:t>
        <w:br/>
        <w:t>vt 0.484200 0.242280</w:t>
        <w:br/>
        <w:t>vt 0.480870 0.258710</w:t>
        <w:br/>
        <w:t>vt 0.516110 0.259740</w:t>
        <w:br/>
        <w:t>vt 0.514930 0.242240</w:t>
        <w:br/>
        <w:t>vt 0.626890 0.124710</w:t>
        <w:br/>
        <w:t>vt 0.613130 0.126210</w:t>
        <w:br/>
        <w:t>vt 0.551420 0.249940</w:t>
        <w:br/>
        <w:t>vt 0.546710 0.234390</w:t>
        <w:br/>
        <w:t>vt 0.478860 0.207320</w:t>
        <w:br/>
        <w:t>vt 0.525260 0.209680</w:t>
        <w:br/>
        <w:t>vt 0.574570 0.215810</w:t>
        <w:br/>
        <w:t>vt 0.583110 0.228860</w:t>
        <w:br/>
        <w:t>vt 0.604920 0.197890</w:t>
        <w:br/>
        <w:t>vt 0.591690 0.189350</w:t>
        <w:br/>
        <w:t>vt 0.467050 0.179900</w:t>
        <w:br/>
        <w:t>vt 0.415390 0.188650</w:t>
        <w:br/>
        <w:t>vt 0.535690 0.179690</w:t>
        <w:br/>
        <w:t>vt 0.543990 0.153840</w:t>
        <w:br/>
        <w:t>vt 0.461290 0.154410</w:t>
        <w:br/>
        <w:t>vt 0.611780 0.162950</w:t>
        <w:br/>
        <w:t>vt 0.596060 0.159020</w:t>
        <w:br/>
        <w:t>vt 0.613130 0.126210</w:t>
        <w:br/>
        <w:t>vt 0.596190 0.127280</w:t>
        <w:br/>
        <w:t>vt 0.407600 0.161540</w:t>
        <w:br/>
        <w:t>vt 0.638850 0.122830</w:t>
        <w:br/>
        <w:t>vt 0.628230 0.080400</w:t>
        <w:br/>
        <w:t>vt 0.617140 0.085160</w:t>
        <w:br/>
        <w:t>vt 0.606050 0.090200</w:t>
        <w:br/>
        <w:t>vt 0.606540 0.044200</w:t>
        <w:br/>
        <w:t>vt 0.597530 0.051100</w:t>
        <w:br/>
        <w:t>vt 0.543510 0.127400</w:t>
        <w:br/>
        <w:t>vt 0.464020 0.129980</w:t>
        <w:br/>
        <w:t>vt 0.570650 0.015990</w:t>
        <w:br/>
        <w:t>vt 0.564900 0.025500</w:t>
        <w:br/>
        <w:t>vt 0.533410 0.004330</w:t>
        <w:br/>
        <w:t>vt 0.530570 0.014810</w:t>
        <w:br/>
        <w:t>vt 0.588730 0.058770</w:t>
        <w:br/>
        <w:t>vt 0.558990 0.034820</w:t>
        <w:br/>
        <w:t>vt 0.527500 0.024240</w:t>
        <w:br/>
        <w:t>vt 0.463530 0.052620</w:t>
        <w:br/>
        <w:t>vt 0.457790 0.040510</w:t>
        <w:br/>
        <w:t>vt 0.427750 0.064410</w:t>
        <w:br/>
        <w:t>vt 0.437700 0.075610</w:t>
        <w:br/>
        <w:t>vt 0.578900 0.069750</w:t>
        <w:br/>
        <w:t>vt 0.588730 0.058770</w:t>
        <w:br/>
        <w:t>vt 0.558990 0.034820</w:t>
        <w:br/>
        <w:t>vt 0.553160 0.047660</w:t>
        <w:br/>
        <w:t>vt 0.606050 0.090200</w:t>
        <w:br/>
        <w:t>vt 0.592390 0.096450</w:t>
        <w:br/>
        <w:t>vt 0.527500 0.024240</w:t>
        <w:br/>
        <w:t>vt 0.525110 0.038080</w:t>
        <w:br/>
        <w:t>vt 0.538580 0.101460</w:t>
        <w:br/>
        <w:t>vt 0.532400 0.071210</w:t>
        <w:br/>
        <w:t>vt 0.471650 0.105390</w:t>
        <w:br/>
        <w:t>vt 0.409790 0.133200</w:t>
        <w:br/>
        <w:t>vt 0.481730 0.075030</w:t>
        <w:br/>
        <w:t>vt 0.494590 0.042290</w:t>
        <w:br/>
        <w:t>vt 0.420740 0.102150</w:t>
        <w:br/>
        <w:t>vt 0.492070 0.028150</w:t>
        <w:br/>
        <w:t>vt 0.491500 0.018830</w:t>
        <w:br/>
        <w:t>vt 0.492070 0.028150</w:t>
        <w:br/>
        <w:t>vt 0.490430 0.007860</w:t>
        <w:br/>
        <w:t>vt 0.448530 0.022030</w:t>
        <w:br/>
        <w:t>vt 0.453400 0.032140</w:t>
        <w:br/>
        <w:t>vt 0.457790 0.040510</w:t>
        <w:br/>
        <w:t>vt 0.420150 0.056640</w:t>
        <w:br/>
        <w:t>vt 0.427750 0.064410</w:t>
        <w:br/>
        <w:t>vt 0.412100 0.048890</w:t>
        <w:br/>
        <w:t>vt 0.396170 0.090290</w:t>
        <w:br/>
        <w:t>vt 0.386060 0.085190</w:t>
        <w:br/>
        <w:t>vt 0.406570 0.095180</w:t>
        <w:br/>
        <w:t>vt 0.406570 0.095180</w:t>
        <w:br/>
        <w:t>vt 0.381120 0.131160</w:t>
        <w:br/>
        <w:t>vt 0.369500 0.130200</w:t>
        <w:br/>
        <w:t>vt 0.393710 0.131850</w:t>
        <w:br/>
        <w:t>vt 0.393710 0.131850</w:t>
        <w:br/>
        <w:t>vt 0.380000 0.168330</w:t>
        <w:br/>
        <w:t>vt 0.368550 0.169820</w:t>
        <w:br/>
        <w:t>vt 0.392240 0.165670</w:t>
        <w:br/>
        <w:t>vt 0.392240 0.165670</w:t>
        <w:br/>
        <w:t>vt 0.401830 0.198130</w:t>
        <w:br/>
        <w:t>vt 0.967890 0.816000</w:t>
        <w:br/>
        <w:t>vt 0.967890 0.823240</w:t>
        <w:br/>
        <w:t>vt 0.960510 0.822270</w:t>
        <w:br/>
        <w:t>vt 0.955120 0.819620</w:t>
        <w:br/>
        <w:t>vt 0.953140 0.816000</w:t>
        <w:br/>
        <w:t>vt 0.955120 0.812390</w:t>
        <w:br/>
        <w:t>vt 0.960510 0.809740</w:t>
        <w:br/>
        <w:t>vt 0.967890 0.808760</w:t>
        <w:br/>
        <w:t>vt 0.975270 0.809740</w:t>
        <w:br/>
        <w:t>vt 0.980660 0.812390</w:t>
        <w:br/>
        <w:t>vt 0.982640 0.816000</w:t>
        <w:br/>
        <w:t>vt 0.980660 0.819620</w:t>
        <w:br/>
        <w:t>vt 0.975270 0.822270</w:t>
        <w:br/>
        <w:t>vt 0.967890 0.816000</w:t>
        <w:br/>
        <w:t>vt 0.967890 0.823240</w:t>
        <w:br/>
        <w:t>vt 0.960510 0.822270</w:t>
        <w:br/>
        <w:t>vt 0.955120 0.819620</w:t>
        <w:br/>
        <w:t>vt 0.953140 0.816000</w:t>
        <w:br/>
        <w:t>vt 0.955120 0.812390</w:t>
        <w:br/>
        <w:t>vt 0.960510 0.809740</w:t>
        <w:br/>
        <w:t>vt 0.967890 0.808760</w:t>
        <w:br/>
        <w:t>vt 0.975270 0.809740</w:t>
        <w:br/>
        <w:t>vt 0.980660 0.812390</w:t>
        <w:br/>
        <w:t>vt 0.982640 0.816000</w:t>
        <w:br/>
        <w:t>vt 0.980660 0.819620</w:t>
        <w:br/>
        <w:t>vt 0.975270 0.822270</w:t>
        <w:br/>
        <w:t>vn -0.4327 -0.7206 0.5418</w:t>
        <w:br/>
        <w:t>vn -0.4325 -0.7787 0.4545</w:t>
        <w:br/>
        <w:t>vn -0.2517 -0.6224 0.7411</w:t>
        <w:br/>
        <w:t>vn -0.3415 -0.6158 0.7101</w:t>
        <w:br/>
        <w:t>vn -0.0593 0.9975 -0.0392</w:t>
        <w:br/>
        <w:t>vn -0.2310 0.8772 -0.4208</w:t>
        <w:br/>
        <w:t>vn 0.0217 0.9967 -0.0787</w:t>
        <w:br/>
        <w:t>vn -0.1698 -0.8201 -0.5464</w:t>
        <w:br/>
        <w:t>vn -0.1937 -0.8305 -0.5223</w:t>
        <w:br/>
        <w:t>vn -0.1938 -0.8305 -0.5223</w:t>
        <w:br/>
        <w:t>vn -0.6701 -0.6877 -0.2794</w:t>
        <w:br/>
        <w:t>vn -0.5558 -0.8261 0.0927</w:t>
        <w:br/>
        <w:t>vn 0.4935 -0.7148 0.4955</w:t>
        <w:br/>
        <w:t>vn 0.3186 -0.7518 0.5774</w:t>
        <w:br/>
        <w:t>vn 0.3186 -0.7517 0.5774</w:t>
        <w:br/>
        <w:t>vn -0.5013 -0.8171 -0.2849</w:t>
        <w:br/>
        <w:t>vn -0.5364 -0.8070 -0.2471</w:t>
        <w:br/>
        <w:t>vn 0.4646 0.8549 -0.2310</w:t>
        <w:br/>
        <w:t>vn 0.5995 0.7637 -0.2394</w:t>
        <w:br/>
        <w:t>vn 0.6289 0.7774 0.0135</w:t>
        <w:br/>
        <w:t>vn 0.6289 0.7774 0.0136</w:t>
        <w:br/>
        <w:t>vn 0.0685 0.6236 -0.7787</w:t>
        <w:br/>
        <w:t>vn 0.0982 0.6673 -0.7383</w:t>
        <w:br/>
        <w:t>vn 0.0981 0.6673 -0.7383</w:t>
        <w:br/>
        <w:t>vn -0.0398 0.4312 -0.9014</w:t>
        <w:br/>
        <w:t>vn 0.0033 0.4755 -0.8797</w:t>
        <w:br/>
        <w:t>vn 0.1166 0.5075 -0.8537</w:t>
        <w:br/>
        <w:t>vn 0.0630 0.6829 -0.7278</w:t>
        <w:br/>
        <w:t>vn 0.3820 0.8623 -0.3325</w:t>
        <w:br/>
        <w:t>vn 0.6259 0.7778 0.0568</w:t>
        <w:br/>
        <w:t>vn 0.6258 0.7779 0.0565</w:t>
        <w:br/>
        <w:t>vn 0.6338 0.7633 0.1252</w:t>
        <w:br/>
        <w:t>vn 0.4715 0.8344 0.2855</w:t>
        <w:br/>
        <w:t>vn 0.4715 0.8344 0.2854</w:t>
        <w:br/>
        <w:t>vn 0.3848 0.8754 0.2925</w:t>
        <w:br/>
        <w:t>vn 0.1555 0.9757 -0.1542</w:t>
        <w:br/>
        <w:t>vn 0.8785 0.4776 -0.0093</w:t>
        <w:br/>
        <w:t>vn 0.8806 0.3995 0.2546</w:t>
        <w:br/>
        <w:t>vn 0.8524 0.3340 0.4024</w:t>
        <w:br/>
        <w:t>vn 0.9127 0.4084 0.0143</w:t>
        <w:br/>
        <w:t>vn 0.8271 0.4176 -0.3761</w:t>
        <w:br/>
        <w:t>vn 0.9060 0.4026 -0.1307</w:t>
        <w:br/>
        <w:t>vn 0.8501 0.2913 0.4386</w:t>
        <w:br/>
        <w:t>vn 0.9189 0.3911 0.0515</w:t>
        <w:br/>
        <w:t>vn 0.8496 0.3936 -0.3511</w:t>
        <w:br/>
        <w:t>vn 0.8366 0.4264 -0.3439</w:t>
        <w:br/>
        <w:t>vn 0.9445 0.3226 0.0615</w:t>
        <w:br/>
        <w:t>vn 0.9841 0.1752 0.0300</w:t>
        <w:br/>
        <w:t>vn 0.9981 -0.0396 -0.0464</w:t>
        <w:br/>
        <w:t>vn 0.8564 0.2003 -0.4759</w:t>
        <w:br/>
        <w:t>vn 0.8627 0.3153 -0.3954</w:t>
        <w:br/>
        <w:t>vn 0.8760 -0.2710 0.3990</w:t>
        <w:br/>
        <w:t>vn 0.8924 -0.0037 0.4512</w:t>
        <w:br/>
        <w:t>vn 0.8650 0.1917 0.4637</w:t>
        <w:br/>
        <w:t>vn -0.7821 -0.2986 0.5470</w:t>
        <w:br/>
        <w:t>vn -0.7726 -0.2315 0.5911</w:t>
        <w:br/>
        <w:t>vn -0.9056 -0.0947 -0.4135</w:t>
        <w:br/>
        <w:t>vn -0.9015 0.1285 -0.4134</w:t>
        <w:br/>
        <w:t>vn -0.9878 -0.1512 0.0384</w:t>
        <w:br/>
        <w:t>vn -0.9591 -0.2828 0.0111</w:t>
        <w:br/>
        <w:t>vn 0.8027 0.5947 -0.0458</w:t>
        <w:br/>
        <w:t>vn 0.7855 0.5874 0.1948</w:t>
        <w:br/>
        <w:t>vn -0.9235 -0.3778 0.0660</w:t>
        <w:br/>
        <w:t>vn -0.9267 -0.3748 0.0256</w:t>
        <w:br/>
        <w:t>vn -0.9057 -0.3741 0.1995</w:t>
        <w:br/>
        <w:t>vn -0.9093 -0.4126 0.0543</w:t>
        <w:br/>
        <w:t>vn -0.8760 -0.4806 0.0402</w:t>
        <w:br/>
        <w:t>vn -0.9000 -0.3749 -0.2222</w:t>
        <w:br/>
        <w:t>vn -0.9245 -0.3806 -0.0192</w:t>
        <w:br/>
        <w:t>vn -0.8709 -0.3799 0.3117</w:t>
        <w:br/>
        <w:t>vn -0.8873 -0.2447 -0.3910</w:t>
        <w:br/>
        <w:t>vn -0.9361 -0.3516 -0.0074</w:t>
        <w:br/>
        <w:t>vn -0.8741 -0.3386 -0.3482</w:t>
        <w:br/>
        <w:t>vn 0.7832 -0.0703 -0.6178</w:t>
        <w:br/>
        <w:t>vn 0.8179 0.0328 -0.5745</w:t>
        <w:br/>
        <w:t>vn 0.8178 0.0328 -0.5745</w:t>
        <w:br/>
        <w:t>vn -0.7907 -0.3854 0.4756</w:t>
        <w:br/>
        <w:t>vn -0.8042 -0.4087 0.4316</w:t>
        <w:br/>
        <w:t>vn -0.8344 -0.4019 0.3771</w:t>
        <w:br/>
        <w:t>vn 0.7729 -0.5724 0.2739</w:t>
        <w:br/>
        <w:t>vn 0.6789 -0.7114 0.1817</w:t>
        <w:br/>
        <w:t>vn -0.0578 -0.6926 0.7190</w:t>
        <w:br/>
        <w:t>vn 0.0220 -0.7448 0.6669</w:t>
        <w:br/>
        <w:t>vn 0.0219 -0.7449 0.6669</w:t>
        <w:br/>
        <w:t>vn 0.6250 0.7509 0.2133</w:t>
        <w:br/>
        <w:t>vn 0.5593 0.7870 0.2603</w:t>
        <w:br/>
        <w:t>vn -0.1411 -0.6204 0.7715</w:t>
        <w:br/>
        <w:t>vn -0.1097 -0.6326 0.7667</w:t>
        <w:br/>
        <w:t>vn -0.1097 -0.6326 0.7666</w:t>
        <w:br/>
        <w:t>vn -0.8273 0.4277 -0.3641</w:t>
        <w:br/>
        <w:t>vn -0.7489 0.5850 -0.3114</w:t>
        <w:br/>
        <w:t>vn -0.1155 0.8192 -0.5617</w:t>
        <w:br/>
        <w:t>vn -0.2821 -0.8540 -0.4372</w:t>
        <w:br/>
        <w:t>vn -0.2821 -0.8540 -0.4371</w:t>
        <w:br/>
        <w:t>vn 0.5920 -0.6779 0.4359</w:t>
        <w:br/>
        <w:t>vn 0.2696 0.9219 0.2781</w:t>
        <w:br/>
        <w:t>vn -0.4683 -0.8330 -0.2946</w:t>
        <w:br/>
        <w:t>vn 0.0782 0.7098 -0.7001</w:t>
        <w:br/>
        <w:t>vn -0.7667 -0.0541 0.6397</w:t>
        <w:br/>
        <w:t>vn -0.6449 -0.0746 0.7606</w:t>
        <w:br/>
        <w:t>vn -0.7007 -0.0477 0.7118</w:t>
        <w:br/>
        <w:t>vn -0.8864 -0.0576 0.4593</w:t>
        <w:br/>
        <w:t>vn -0.8480 0.0251 0.5295</w:t>
        <w:br/>
        <w:t>vn -0.9633 -0.0637 0.2606</w:t>
        <w:br/>
        <w:t>vn -0.9375 0.0321 0.3466</w:t>
        <w:br/>
        <w:t>vn -0.9595 -0.0155 0.2812</w:t>
        <w:br/>
        <w:t>vn -0.7650 -0.2006 0.6119</w:t>
        <w:br/>
        <w:t>vn -0.8871 -0.1849 0.4228</w:t>
        <w:br/>
        <w:t>vn -0.9690 -0.1272 0.2118</w:t>
        <w:br/>
        <w:t>vn -0.8765 -0.2394 0.4177</w:t>
        <w:br/>
        <w:t>vn -0.0212 0.2850 0.9583</w:t>
        <w:br/>
        <w:t>vn 0.0156 0.2948 0.9554</w:t>
        <w:br/>
        <w:t>vn 0.0345 0.2975 0.9541</w:t>
        <w:br/>
        <w:t>vn -0.1408 0.5413 0.8290</w:t>
        <w:br/>
        <w:t>vn 0.7420 -0.6678 -0.0593</w:t>
        <w:br/>
        <w:t>vn 0.7214 -0.6925 0.0091</w:t>
        <w:br/>
        <w:t>vn 0.7213 -0.6925 0.0091</w:t>
        <w:br/>
        <w:t>vn 0.7158 -0.0770 -0.6940</w:t>
        <w:br/>
        <w:t>vn 0.6773 -0.0070 -0.7357</w:t>
        <w:br/>
        <w:t>vn 0.3776 -0.2507 -0.8914</w:t>
        <w:br/>
        <w:t>vn 0.4232 -0.2889 -0.8587</w:t>
        <w:br/>
        <w:t>vn 0.6354 -0.5656 0.5257</w:t>
        <w:br/>
        <w:t>vn 0.2941 -0.0958 0.9510</w:t>
        <w:br/>
        <w:t>vn 0.5447 -0.4721 0.6931</w:t>
        <w:br/>
        <w:t>vn 0.4240 -0.2712 -0.8641</w:t>
        <w:br/>
        <w:t>vn 0.4076 -0.2452 -0.8796</w:t>
        <w:br/>
        <w:t>vn -0.9478 0.1372 0.2880</w:t>
        <w:br/>
        <w:t>vn -0.8549 -0.1217 0.5043</w:t>
        <w:br/>
        <w:t>vn -0.6660 0.0172 0.7457</w:t>
        <w:br/>
        <w:t>vn -0.8069 0.3342 0.4871</w:t>
        <w:br/>
        <w:t>vn 0.7150 -0.6492 -0.2595</w:t>
        <w:br/>
        <w:t>vn 0.6073 -0.4765 -0.6357</w:t>
        <w:br/>
        <w:t>vn -0.4100 0.5917 0.6941</w:t>
        <w:br/>
        <w:t>vn -0.2340 0.2181 0.9475</w:t>
        <w:br/>
        <w:t>vn 0.0147 -0.5076 0.8615</w:t>
        <w:br/>
        <w:t>vn -0.3463 -0.2610 0.9011</w:t>
        <w:br/>
        <w:t>vn -0.5663 -0.3980 0.7218</w:t>
        <w:br/>
        <w:t>vn -0.1920 -0.6204 0.7604</w:t>
        <w:br/>
        <w:t>vn 0.0569 -0.0657 0.9962</w:t>
        <w:br/>
        <w:t>vn 0.3271 -0.3617 0.8730</w:t>
        <w:br/>
        <w:t>vn 0.0876 -0.8062 -0.5852</w:t>
        <w:br/>
        <w:t>vn -0.0711 -0.6579 -0.7497</w:t>
        <w:br/>
        <w:t>vn 0.2391 -0.6024 -0.7615</w:t>
        <w:br/>
        <w:t>vn 0.3922 -0.7646 -0.5114</w:t>
        <w:br/>
        <w:t>vn -0.3718 -0.0964 -0.9233</w:t>
        <w:br/>
        <w:t>vn -0.1274 0.0237 -0.9916</w:t>
        <w:br/>
        <w:t>vn 0.0583 -0.3940 -0.9173</w:t>
        <w:br/>
        <w:t>vn -0.2376 -0.4709 -0.8496</w:t>
        <w:br/>
        <w:t>vn -0.0019 -0.2468 -0.9691</w:t>
        <w:br/>
        <w:t>vn 0.0281 -0.2610 -0.9649</w:t>
        <w:br/>
        <w:t>vn 0.0326 -0.2757 -0.9607</w:t>
        <w:br/>
        <w:t>vn 0.0220 -0.2476 -0.9686</w:t>
        <w:br/>
        <w:t>vn -0.1305 0.3092 0.9420</w:t>
        <w:br/>
        <w:t>vn -0.2166 0.3442 0.9136</w:t>
        <w:br/>
        <w:t>vn -0.3488 0.2788 0.8948</w:t>
        <w:br/>
        <w:t>vn -0.2864 0.2273 0.9308</w:t>
        <w:br/>
        <w:t>vn -0.3007 0.3760 0.8765</w:t>
        <w:br/>
        <w:t>vn -0.4079 0.3276 0.8523</w:t>
        <w:br/>
        <w:t>vn 0.0580 -0.2749 -0.9597</w:t>
        <w:br/>
        <w:t>vn 0.0433 -0.3035 -0.9518</w:t>
        <w:br/>
        <w:t>vn -0.4649 0.2758 0.8414</w:t>
        <w:br/>
        <w:t>vn -0.4399 0.2199 0.8707</w:t>
        <w:br/>
        <w:t>vn -0.0723 0.3961 0.9153</w:t>
        <w:br/>
        <w:t>vn -0.0771 0.3707 0.9256</w:t>
        <w:br/>
        <w:t>vn 0.6511 -0.0241 -0.7586</w:t>
        <w:br/>
        <w:t>vn 0.8465 0.1371 -0.5145</w:t>
        <w:br/>
        <w:t>vn 0.8643 0.1356 -0.4844</w:t>
        <w:br/>
        <w:t>vn 0.6705 -0.0172 -0.7418</w:t>
        <w:br/>
        <w:t>vn -0.4130 0.1630 0.8960</w:t>
        <w:br/>
        <w:t>vn 0.2097 -0.2401 -0.9478</w:t>
        <w:br/>
        <w:t>vn 0.2222 -0.2115 -0.9518</w:t>
        <w:br/>
        <w:t>vn 0.6314 -0.0309 -0.7748</w:t>
        <w:br/>
        <w:t>vn 0.8276 0.1385 -0.5439</w:t>
        <w:br/>
        <w:t>vn 0.1970 -0.2685 -0.9429</w:t>
        <w:br/>
        <w:t>vn -0.0819 0.3451 0.9350</w:t>
        <w:br/>
        <w:t>vn 0.2616 0.4612 0.8479</w:t>
        <w:br/>
        <w:t>vn 0.2383 0.4605 0.8551</w:t>
        <w:br/>
        <w:t>vn 0.2847 0.4616 0.8402</w:t>
        <w:br/>
        <w:t>vn 0.7929 0.5898 -0.1530</w:t>
        <w:br/>
        <w:t>vn 0.8188 0.5662 -0.0947</w:t>
        <w:br/>
        <w:t>vn 0.7929 0.5898 -0.1531</w:t>
        <w:br/>
        <w:t>vn 0.8628 0.3460 -0.3686</w:t>
        <w:br/>
        <w:t>vn 0.8894 0.2758 -0.3646</w:t>
        <w:br/>
        <w:t>vn 0.9110 0.2040 -0.3584</w:t>
        <w:br/>
        <w:t>vn 0.8409 0.5400 -0.0359</w:t>
        <w:br/>
        <w:t>vn 0.8409 0.5400 -0.0358</w:t>
        <w:br/>
        <w:t>vn 0.2138 -0.2337 -0.9485</w:t>
        <w:br/>
        <w:t>vn 0.3300 -0.2112 -0.9200</w:t>
        <w:br/>
        <w:t>vn -0.0033 0.2921 0.9564</w:t>
        <w:br/>
        <w:t>vn -0.0709 0.6762 -0.7333</w:t>
        <w:br/>
        <w:t>vn -0.1159 0.6618 -0.7407</w:t>
        <w:br/>
        <w:t>vn -0.0709 0.6763 -0.7332</w:t>
        <w:br/>
        <w:t>vn -0.2272 0.9477 0.2240</w:t>
        <w:br/>
        <w:t>vn -0.2271 0.9477 0.2241</w:t>
        <w:br/>
        <w:t>vn -0.2871 0.9236 0.2540</w:t>
        <w:br/>
        <w:t>vn -0.2871 0.9236 0.2539</w:t>
        <w:br/>
        <w:t>vn -0.4738 0.8402 0.2635</w:t>
        <w:br/>
        <w:t>vn -0.7783 0.6057 0.1657</w:t>
        <w:br/>
        <w:t>vn -0.9120 0.4022 0.0810</w:t>
        <w:br/>
        <w:t>vn -0.4301 0.3042 -0.8500</w:t>
        <w:br/>
        <w:t>vn -0.2777 0.4429 -0.8525</w:t>
        <w:br/>
        <w:t>vn -0.1374 0.6054 -0.7840</w:t>
        <w:br/>
        <w:t>vn 0.1960 -0.1706 -0.9657</w:t>
        <w:br/>
        <w:t>vn 0.1287 -0.3551 -0.9259</w:t>
        <w:br/>
        <w:t>vn -0.0538 -0.3586 -0.9319</w:t>
        <w:br/>
        <w:t>vn 0.1726 -0.1482 -0.9738</w:t>
        <w:br/>
        <w:t>vn -0.0030 -0.1364 -0.9906</w:t>
        <w:br/>
        <w:t>vn -0.2024 -0.1688 -0.9646</w:t>
        <w:br/>
        <w:t>vn -0.2682 -0.2756 -0.9231</w:t>
        <w:br/>
        <w:t>vn -0.1011 -0.6209 -0.7773</w:t>
        <w:br/>
        <w:t>vn -0.1453 -0.5772 -0.8036</w:t>
        <w:br/>
        <w:t>vn -0.2555 -0.4398 -0.8610</w:t>
        <w:br/>
        <w:t>vn -0.0401 -0.5723 -0.8191</w:t>
        <w:br/>
        <w:t>vn 0.0100 0.9747 -0.2233</w:t>
        <w:br/>
        <w:t>vn 0.0257 0.9997 -0.0014</w:t>
        <w:br/>
        <w:t>vn 0.5335 0.8401 0.0978</w:t>
        <w:br/>
        <w:t>vn 0.5658 0.8109 -0.1492</w:t>
        <w:br/>
        <w:t>vn 0.9572 0.2733 0.0956</w:t>
        <w:br/>
        <w:t>vn 0.8926 0.3179 0.3198</w:t>
        <w:br/>
        <w:t>vn 0.8848 -0.2492 0.3937</w:t>
        <w:br/>
        <w:t>vn 0.8028 -0.1601 0.5744</w:t>
        <w:br/>
        <w:t>vn 0.4524 -0.4854 0.7482</w:t>
        <w:br/>
        <w:t>vn 0.5152 -0.6053 0.6067</w:t>
        <w:br/>
        <w:t>vn -0.0197 -0.5807 0.8139</w:t>
        <w:br/>
        <w:t>vn -0.0080 -0.7284 0.6851</w:t>
        <w:br/>
        <w:t>vn -0.4961 -0.4403 0.7484</w:t>
        <w:br/>
        <w:t>vn -0.5433 -0.5811 0.6059</w:t>
        <w:br/>
        <w:t>vn -0.8977 -0.1940 0.3957</w:t>
        <w:br/>
        <w:t>vn -0.8072 -0.0890 0.5835</w:t>
        <w:br/>
        <w:t>vn -0.9335 0.3425 0.1067</w:t>
        <w:br/>
        <w:t>vn -0.8457 0.4028 0.3501</w:t>
        <w:br/>
        <w:t>vn -0.5234 0.8394 -0.1465</w:t>
        <w:br/>
        <w:t>vn -0.5516 0.7375 -0.3897</w:t>
        <w:br/>
        <w:t>vn -0.9552 0.2566 -0.1475</w:t>
        <w:br/>
        <w:t>vn -0.4572 0.8824 0.1108</w:t>
        <w:br/>
        <w:t>vn -0.2570 -0.5103 -0.8207</w:t>
        <w:br/>
        <w:t>vn -0.2719 -0.4960 -0.8246</w:t>
        <w:br/>
        <w:t>vn 0.0343 -0.4997 -0.8655</w:t>
        <w:br/>
        <w:t>vn 0.0376 -0.4892 -0.8713</w:t>
        <w:br/>
        <w:t>vn 0.3512 0.4066 0.8434</w:t>
        <w:br/>
        <w:t>vn 0.3199 0.5061 0.8009</w:t>
        <w:br/>
        <w:t>vn 0.1935 0.5089 0.8388</w:t>
        <w:br/>
        <w:t>vn 0.2045 0.4096 0.8891</w:t>
        <w:br/>
        <w:t>vn 0.9936 0.1092 -0.0287</w:t>
        <w:br/>
        <w:t>vn 0.9799 0.0144 -0.1991</w:t>
        <w:br/>
        <w:t>vn 0.7683 0.4726 -0.4317</w:t>
        <w:br/>
        <w:t>vn 0.7516 0.6015 -0.2707</w:t>
        <w:br/>
        <w:t>vn 0.9151 -0.3579 0.1856</w:t>
        <w:br/>
        <w:t>vn 0.9458 -0.3246 0.0063</w:t>
        <w:br/>
        <w:t>vn 0.2952 -0.3934 -0.8707</w:t>
        <w:br/>
        <w:t>vn 0.5531 0.0674 -0.8304</w:t>
        <w:br/>
        <w:t>vn 0.6659 -0.2537 -0.7016</w:t>
        <w:br/>
        <w:t>vn 0.3059 -0.4245 -0.8522</w:t>
        <w:br/>
        <w:t>vn 0.0308 -0.5101 -0.8595</w:t>
        <w:br/>
        <w:t>vn 0.1169 -0.4824 -0.8681</w:t>
        <w:br/>
        <w:t>vn 0.1234 -0.4925 -0.8615</w:t>
        <w:br/>
        <w:t>vn 0.0342 -0.4997 -0.8655</w:t>
        <w:br/>
        <w:t>vn 0.6760 0.3504 -0.6483</w:t>
        <w:br/>
        <w:t>vn 0.9015 -0.0935 -0.4224</w:t>
        <w:br/>
        <w:t>vn 0.6853 0.7256 -0.0621</w:t>
        <w:br/>
        <w:t>vn 0.5227 0.8372 0.1611</w:t>
        <w:br/>
        <w:t>vn 0.8125 0.3437 0.4708</w:t>
        <w:br/>
        <w:t>vn 0.9565 0.2259 0.1846</w:t>
        <w:br/>
        <w:t>vn 0.5632 0.5421 0.6236</w:t>
        <w:br/>
        <w:t>vn 0.6234 0.4167 0.6616</w:t>
        <w:br/>
        <w:t>vn 0.4805 0.4698 0.7405</w:t>
        <w:br/>
        <w:t>vn 0.5351 0.3492 0.7693</w:t>
        <w:br/>
        <w:t>vn 0.6706 0.2827 0.6858</w:t>
        <w:br/>
        <w:t>vn -0.9858 -0.1279 0.1085</w:t>
        <w:br/>
        <w:t>vn -0.9592 -0.2369 0.1541</w:t>
        <w:br/>
        <w:t>vn -0.9297 -0.1314 0.3442</w:t>
        <w:br/>
        <w:t>vn -0.9546 -0.0154 0.2973</w:t>
        <w:br/>
        <w:t>vn -0.2326 -0.2774 0.9322</w:t>
        <w:br/>
        <w:t>vn -0.4454 0.3031 0.8425</w:t>
        <w:br/>
        <w:t>vn -0.5384 0.2485 0.8052</w:t>
        <w:br/>
        <w:t>vn -0.5122 0.1408 0.8473</w:t>
        <w:br/>
        <w:t>vn -0.6126 0.0681 0.7875</w:t>
        <w:br/>
        <w:t>vn -0.6390 0.1863 0.7463</w:t>
        <w:br/>
        <w:t>vn -0.7617 0.0839 0.6424</w:t>
        <w:br/>
        <w:t>vn -0.4545 -0.4636 0.7606</w:t>
        <w:br/>
        <w:t>vn -0.5518 -0.5341 0.6405</w:t>
        <w:br/>
        <w:t>vn -0.8582 -0.0235 0.5128</w:t>
        <w:br/>
        <w:t>vn -0.6420 -0.5942 0.4845</w:t>
        <w:br/>
        <w:t>vn -0.8757 -0.4300 -0.2196</w:t>
        <w:br/>
        <w:t>vn -0.8976 -0.3513 -0.2665</w:t>
        <w:br/>
        <w:t>vn -0.6850 -0.4315 -0.5870</w:t>
        <w:br/>
        <w:t>vn -0.6711 -0.4879 -0.5581</w:t>
        <w:br/>
        <w:t>vn -0.6593 -0.6741 0.3331</w:t>
        <w:br/>
        <w:t>vn -0.9512 -0.3060 -0.0410</w:t>
        <w:br/>
        <w:t>vn -0.5977 -0.7748 0.2060</w:t>
        <w:br/>
        <w:t>vn 0.4211 0.7353 -0.5311</w:t>
        <w:br/>
        <w:t>vn 0.3374 0.8483 -0.4082</w:t>
        <w:br/>
        <w:t>vn 0.3419 0.6283 -0.6988</w:t>
        <w:br/>
        <w:t>vn -0.4737 0.8377 -0.2719</w:t>
        <w:br/>
        <w:t>vn -0.4870 0.8229 -0.2926</w:t>
        <w:br/>
        <w:t>vn -0.5584 0.7552 -0.3433</w:t>
        <w:br/>
        <w:t>vn 0.2657 0.9258 -0.2689</w:t>
        <w:br/>
        <w:t>vn 0.1392 0.9784 -0.1529</w:t>
        <w:br/>
        <w:t>vn -0.2294 0.6260 -0.7453</w:t>
        <w:br/>
        <w:t>vn 0.0691 0.5580 -0.8269</w:t>
        <w:br/>
        <w:t>vn -0.0950 0.5386 -0.8372</w:t>
        <w:br/>
        <w:t>vn -0.8624 0.1725 -0.4759</w:t>
        <w:br/>
        <w:t>vn -0.6209 0.5740 -0.5340</w:t>
        <w:br/>
        <w:t>vn -0.4299 0.5617 -0.7069</w:t>
        <w:br/>
        <w:t>vn -0.6436 0.1128 -0.7570</w:t>
        <w:br/>
        <w:t>vn -0.1511 0.6739 -0.7232</w:t>
        <w:br/>
        <w:t>vn -0.3697 0.9181 -0.1432</w:t>
        <w:br/>
        <w:t>vn -0.3043 0.9442 -0.1259</w:t>
        <w:br/>
        <w:t>vn -0.3042 0.9442 -0.1259</w:t>
        <w:br/>
        <w:t>vn -0.1846 0.7861 -0.5899</w:t>
        <w:br/>
        <w:t>vn -0.3519 0.7401 -0.5731</w:t>
        <w:br/>
        <w:t>vn -0.0350 0.9939 -0.1044</w:t>
        <w:br/>
        <w:t>vn -0.2523 0.9600 -0.1218</w:t>
        <w:br/>
        <w:t>vn -0.2523 0.9600 -0.1217</w:t>
        <w:br/>
        <w:t>vn -0.2156 0.9707 -0.1058</w:t>
        <w:br/>
        <w:t>vn -0.6411 0.6483 -0.4107</w:t>
        <w:br/>
        <w:t>vn -0.9236 0.2535 -0.2877</w:t>
        <w:br/>
        <w:t>vn 0.0691 0.5580 -0.8270</w:t>
        <w:br/>
        <w:t>vn -0.4571 0.8646 -0.2085</w:t>
        <w:br/>
        <w:t>vn -0.4762 0.8434 -0.2490</w:t>
        <w:br/>
        <w:t>vn -0.4761 0.8434 -0.2490</w:t>
        <w:br/>
        <w:t>vn -0.1491 0.9876 -0.0500</w:t>
        <w:br/>
        <w:t>vn 0.0177 0.9091 0.4162</w:t>
        <w:br/>
        <w:t>vn 0.0946 0.9109 0.4017</w:t>
        <w:br/>
        <w:t>vn -0.1189 0.9918 -0.0460</w:t>
        <w:br/>
        <w:t>vn -0.0976 0.9921 -0.0790</w:t>
        <w:br/>
        <w:t>vn -0.2868 -0.4814 -0.8282</w:t>
        <w:br/>
        <w:t>vn -0.4527 0.4063 0.7937</w:t>
        <w:br/>
        <w:t>vn -0.3204 0.3726 0.8710</w:t>
        <w:br/>
        <w:t>vn -0.3198 0.4816 0.8160</w:t>
        <w:br/>
        <w:t>vn 0.0040 -0.7328 0.6804</w:t>
        <w:br/>
        <w:t>vn 0.0120 -0.7115 0.7025</w:t>
        <w:br/>
        <w:t>vn 0.0120 -0.7115 0.7026</w:t>
        <w:br/>
        <w:t>vn -0.1560 -0.8005 0.5786</w:t>
        <w:br/>
        <w:t>vn -0.0564 -0.7629 0.6441</w:t>
        <w:br/>
        <w:t>vn -0.2729 -0.8277 0.4904</w:t>
        <w:br/>
        <w:t>vn -0.2709 -0.8739 0.4037</w:t>
        <w:br/>
        <w:t>vn -0.1140 -0.9320 0.3440</w:t>
        <w:br/>
        <w:t>vn 0.0084 -0.9506 0.3104</w:t>
        <w:br/>
        <w:t>vn 0.0587 -0.9505 0.3052</w:t>
        <w:br/>
        <w:t>vn 0.1099 -0.9552 0.2747</w:t>
        <w:br/>
        <w:t>vn 0.1718 -0.9564 0.2363</w:t>
        <w:br/>
        <w:t>vn 0.3335 -0.9078 0.2541</w:t>
        <w:br/>
        <w:t>vn 0.2263 -0.9481 0.2236</w:t>
        <w:br/>
        <w:t>vn 0.3769 -0.8676 0.3242</w:t>
        <w:br/>
        <w:t>vn 0.3539 -0.8543 0.3807</w:t>
        <w:br/>
        <w:t>vn 0.5028 -0.7836 0.3650</w:t>
        <w:br/>
        <w:t>vn 0.3676 -0.8360 0.4075</w:t>
        <w:br/>
        <w:t>vn 0.6677 -0.6669 0.3307</w:t>
        <w:br/>
        <w:t>vn 0.5027 -0.7837 0.3650</w:t>
        <w:br/>
        <w:t>vn 0.6219 -0.6722 0.4016</w:t>
        <w:br/>
        <w:t>vn 0.8881 -0.3114 0.3380</w:t>
        <w:br/>
        <w:t>vn 0.4786 -0.7167 0.5072</w:t>
        <w:br/>
        <w:t>vn 0.4288 -0.7175 0.5488</w:t>
        <w:br/>
        <w:t>vn 0.4289 -0.7175 0.5489</w:t>
        <w:br/>
        <w:t>vn 0.3565 -0.6771 0.6437</w:t>
        <w:br/>
        <w:t>vn 0.4106 -0.7163 0.5641</w:t>
        <w:br/>
        <w:t>vn 0.4106 -0.7163 0.5642</w:t>
        <w:br/>
        <w:t>vn 0.2672 -0.5612 0.7834</w:t>
        <w:br/>
        <w:t>vn 0.3068 -0.6071 0.7330</w:t>
        <w:br/>
        <w:t>vn 0.2144 -0.1058 0.9710</w:t>
        <w:br/>
        <w:t>vn -0.0133 -0.1605 0.9869</w:t>
        <w:br/>
        <w:t>vn 0.1349 -0.5921 0.7945</w:t>
        <w:br/>
        <w:t>vn 0.2189 -0.5615 0.7980</w:t>
        <w:br/>
        <w:t>vn 0.1224 -0.1222 0.9849</w:t>
        <w:br/>
        <w:t>vn 0.0911 0.4915 0.8661</w:t>
        <w:br/>
        <w:t>vn -0.0312 0.4696 0.8823</w:t>
        <w:br/>
        <w:t>vn 0.1717 -0.9564 0.2363</w:t>
        <w:br/>
        <w:t>vn -0.4182 0.8916 -0.1738</w:t>
        <w:br/>
        <w:t>vn 0.0287 -0.6764 0.7359</w:t>
        <w:br/>
        <w:t>vn 0.0639 -0.6312 0.7730</w:t>
        <w:br/>
        <w:t>vn -0.1442 -0.2144 0.9660</w:t>
        <w:br/>
        <w:t>vn -0.1846 0.7862 -0.5898</w:t>
        <w:br/>
        <w:t>vn -0.1847 0.7862 -0.5898</w:t>
        <w:br/>
        <w:t>vn 0.6437 -0.5752 0.5047</w:t>
        <w:br/>
        <w:t>vn 0.6438 -0.5752 0.5047</w:t>
        <w:br/>
        <w:t>vn 0.6757 -0.5177 0.5248</w:t>
        <w:br/>
        <w:t>vn 0.6757 -0.5178 0.5248</w:t>
        <w:br/>
        <w:t>vn -0.9583 0.2823 -0.0435</w:t>
        <w:br/>
        <w:t>vn -0.9384 0.3424 0.0470</w:t>
        <w:br/>
        <w:t>vn -0.9384 0.3423 0.0470</w:t>
        <w:br/>
        <w:t>vn -0.9584 0.2822 -0.0435</w:t>
        <w:br/>
        <w:t>vn 0.4672 -0.8831 -0.0431</w:t>
        <w:br/>
        <w:t>vn 0.4527 -0.8913 -0.0278</w:t>
        <w:br/>
        <w:t>vn 0.4527 -0.8912 -0.0278</w:t>
        <w:br/>
        <w:t>vn -0.7074 0.6414 0.2970</w:t>
        <w:br/>
        <w:t>vn -0.6617 0.6667 0.3431</w:t>
        <w:br/>
        <w:t>vn 0.4001 -0.9063 -0.1362</w:t>
        <w:br/>
        <w:t>vn 0.1178 -0.6373 -0.7615</w:t>
        <w:br/>
        <w:t>vn 0.4358 -0.8385 -0.3273</w:t>
        <w:br/>
        <w:t>vn 0.9184 0.2134 0.3331</w:t>
        <w:br/>
        <w:t>vn 0.7793 -0.3786 0.4994</w:t>
        <w:br/>
        <w:t>vn 0.9182 -0.2766 0.2836</w:t>
        <w:br/>
        <w:t>vn -0.9281 0.1601 -0.3361</w:t>
        <w:br/>
        <w:t>vn -0.7992 -0.2317 -0.5546</w:t>
        <w:br/>
        <w:t>vn -0.2271 0.9395 0.2564</w:t>
        <w:br/>
        <w:t>vn -0.4987 0.7652 0.4072</w:t>
        <w:br/>
        <w:t>vn 0.0566 0.7345 0.6763</w:t>
        <w:br/>
        <w:t>vn 0.0220 0.9011 0.4330</w:t>
        <w:br/>
        <w:t>vn -0.6942 0.2681 -0.6680</w:t>
        <w:br/>
        <w:t>vn -0.4531 0.0043 -0.8915</w:t>
        <w:br/>
        <w:t>vn -0.2470 -0.4784 -0.8427</w:t>
        <w:br/>
        <w:t>vn -0.2275 -0.4694 -0.8532</w:t>
        <w:br/>
        <w:t>vn -0.2709 -0.4691 -0.8406</w:t>
        <w:br/>
        <w:t>vn -0.2694 -0.4751 -0.8377</w:t>
        <w:br/>
        <w:t>vn 0.4961 0.6104 0.6174</w:t>
        <w:br/>
        <w:t>vn 0.5310 0.5917 0.6066</w:t>
        <w:br/>
        <w:t>vn 0.5659 0.6265 0.5359</w:t>
        <w:br/>
        <w:t>vn 0.5318 0.6284 0.5677</w:t>
        <w:br/>
        <w:t>vn -0.4194 -0.6002 0.6811</w:t>
        <w:br/>
        <w:t>vn -0.4593 -0.5781 0.6744</w:t>
        <w:br/>
        <w:t>vn -0.4194 -0.6001 0.6812</w:t>
        <w:br/>
        <w:t>vn -0.5122 -0.3368 0.7901</w:t>
        <w:br/>
        <w:t>vn -0.5121 -0.3368 0.7901</w:t>
        <w:br/>
        <w:t>vn -0.5051 -0.3396 0.7935</w:t>
        <w:br/>
        <w:t>vn -0.5051 -0.3396 0.7934</w:t>
        <w:br/>
        <w:t>vn 0.8127 -0.5612 -0.1565</w:t>
        <w:br/>
        <w:t>vn 0.8127 -0.5612 -0.1566</w:t>
        <w:br/>
        <w:t>vn -0.4896 0.4221 -0.7629</w:t>
        <w:br/>
        <w:t>vn -0.1784 0.2362 -0.9552</w:t>
        <w:br/>
        <w:t>vn -0.0652 0.9948 0.0780</w:t>
        <w:br/>
        <w:t>vn 0.3741 0.9254 0.0602</w:t>
        <w:br/>
        <w:t>vn 0.4605 0.6282 0.6272</w:t>
        <w:br/>
        <w:t>vn 0.4790 0.5872 0.6525</w:t>
        <w:br/>
        <w:t>vn 0.0690 0.3048 0.9499</w:t>
        <w:br/>
        <w:t>vn 0.0690 0.3049 0.9499</w:t>
        <w:br/>
        <w:t>vn -0.2054 0.0868 0.9748</w:t>
        <w:br/>
        <w:t>vn -0.6730 -0.6616 -0.3308</w:t>
        <w:br/>
        <w:t>vn -0.7648 -0.6427 -0.0451</w:t>
        <w:br/>
        <w:t>vn -0.7648 -0.6427 -0.0452</w:t>
        <w:br/>
        <w:t>vn -0.4006 -0.5639 -0.7222</w:t>
        <w:br/>
        <w:t>vn -0.3137 -0.4678 -0.8262</w:t>
        <w:br/>
        <w:t>vn -0.4983 -0.5548 0.6663</w:t>
        <w:br/>
        <w:t>vn 0.2611 0.4941 0.8292</w:t>
        <w:br/>
        <w:t>vn 0.2623 0.4928 0.8297</w:t>
        <w:br/>
        <w:t>vn 0.2641 0.5000 0.8248</w:t>
        <w:br/>
        <w:t>vn 0.2552 0.4941 0.8311</w:t>
        <w:br/>
        <w:t>vn 0.4322 0.5663 0.7018</w:t>
        <w:br/>
        <w:t>vn 0.6563 0.6294 0.4162</w:t>
        <w:br/>
        <w:t>vn 0.7091 0.6279 0.3208</w:t>
        <w:br/>
        <w:t>vn 0.7813 0.6226 0.0436</w:t>
        <w:br/>
        <w:t>vn 0.7951 0.6056 0.0327</w:t>
        <w:br/>
        <w:t>vn 0.2337 -0.1262 -0.9641</w:t>
        <w:br/>
        <w:t>vn -0.1178 -0.3456 -0.9310</w:t>
        <w:br/>
        <w:t>vn -0.0600 -0.3331 -0.9410</w:t>
        <w:br/>
        <w:t>vn 0.2226 -0.0783 -0.9718</w:t>
        <w:br/>
        <w:t>vn -0.4825 -0.5261 -0.7003</w:t>
        <w:br/>
        <w:t>vn -0.5851 -0.6242 -0.5177</w:t>
        <w:br/>
        <w:t>vn -0.5824 -0.6167 -0.5297</w:t>
        <w:br/>
        <w:t>vn -0.5587 -0.6372 -0.5309</w:t>
        <w:br/>
        <w:t>vn -0.5580 -0.6216 -0.5498</w:t>
        <w:br/>
        <w:t>vn -0.4980 -0.3424 0.7967</w:t>
        <w:br/>
        <w:t>vn -0.5505 -0.6761 -0.4897</w:t>
        <w:br/>
        <w:t>vn -0.5590 -0.6525 -0.5116</w:t>
        <w:br/>
        <w:t>vn -0.4488 -0.5313 -0.7186</w:t>
        <w:br/>
        <w:t>vn -0.4081 -0.6384 -0.6526</w:t>
        <w:br/>
        <w:t>vn 0.1179 -0.6373 -0.7615</w:t>
        <w:br/>
        <w:t>vn 0.1867 -0.0859 -0.9787</w:t>
        <w:br/>
        <w:t>vn 0.7682 0.6401 0.0087</w:t>
        <w:br/>
        <w:t>vn 0.4143 0.5758 0.7048</w:t>
        <w:br/>
        <w:t>vn 0.2600 0.4954 0.8288</w:t>
        <w:br/>
        <w:t>vn 0.2463 0.4883 0.8372</w:t>
        <w:br/>
        <w:t>vn 0.3739 0.9255 0.0602</w:t>
        <w:br/>
        <w:t>vn 0.7391 0.6729 0.0304</w:t>
        <w:br/>
        <w:t>vn -0.0064 0.8991 -0.4377</w:t>
        <w:br/>
        <w:t>vn -0.9394 -0.2898 0.1829</w:t>
        <w:br/>
        <w:t>vn -0.5676 -0.6990 0.4349</w:t>
        <w:br/>
        <w:t>vn 0.0042 -0.8494 0.5278</w:t>
        <w:br/>
        <w:t>vn 0.5588 -0.7032 0.4396</w:t>
        <w:br/>
        <w:t>vn 0.9251 -0.3269 0.1932</w:t>
        <w:br/>
        <w:t>vn 0.9674 0.2117 -0.1390</w:t>
        <w:br/>
        <w:t>vn 0.5630 0.7326 -0.3826</w:t>
        <w:br/>
        <w:t>vn 0.0309 -0.5101 -0.8595</w:t>
        <w:br/>
        <w:t>vn 0.6835 -0.3111 -0.6603</w:t>
        <w:br/>
        <w:t>vn 0.3162 -0.4550 -0.8325</w:t>
        <w:br/>
        <w:t>vn 0.1300 -0.5024 -0.8548</w:t>
        <w:br/>
        <w:t>vn 0.9106 -0.1889 -0.3676</w:t>
        <w:br/>
        <w:t>vn 0.8407 0.2134 0.4977</w:t>
        <w:br/>
        <w:t>vn 0.4172 0.5816 0.6983</w:t>
        <w:br/>
        <w:t>vn -0.5570 0.3527 0.7519</w:t>
        <w:br/>
        <w:t>vn -0.6550 0.3012 0.6930</w:t>
        <w:br/>
        <w:t>vn -0.7756 0.2079 0.5960</w:t>
        <w:br/>
        <w:t>vn -0.8812 0.0971 0.4626</w:t>
        <w:br/>
        <w:t>vn -0.0077 0.8187 0.5742</w:t>
        <w:br/>
        <w:t>vn -0.0584 0.5836 0.8100</w:t>
        <w:br/>
        <w:t>vn 0.8433 -0.5373 -0.0121</w:t>
        <w:br/>
        <w:t>vn 0.7360 -0.6099 0.2940</w:t>
        <w:br/>
        <w:t>vn 0.7561 -0.5507 0.3536</w:t>
        <w:br/>
        <w:t>vn 0.9027 -0.4259 -0.0610</w:t>
        <w:br/>
        <w:t>vn 0.8591 -0.2092 -0.4670</w:t>
        <w:br/>
        <w:t>vn 0.8568 -0.4026 -0.3223</w:t>
        <w:br/>
        <w:t>vn -0.7622 0.2296 0.6052</w:t>
        <w:br/>
        <w:t>vn -0.8169 0.2805 0.5039</w:t>
        <w:br/>
        <w:t>vn -0.8272 0.5468 0.1290</w:t>
        <w:br/>
        <w:t>vn 0.5709 -0.0375 -0.8202</w:t>
        <w:br/>
        <w:t>vn 0.5764 -0.0583 -0.8151</w:t>
        <w:br/>
        <w:t>vn 0.5764 -0.0584 -0.8151</w:t>
        <w:br/>
        <w:t>vn 0.6205 -0.6417 0.4507</w:t>
        <w:br/>
        <w:t>vn 0.7268 -0.2030 -0.6562</w:t>
        <w:br/>
        <w:t>vn -0.7443 0.6152 -0.2598</w:t>
        <w:br/>
        <w:t>vn -0.6618 0.6977 -0.2742</w:t>
        <w:br/>
        <w:t>vn -0.8558 0.5112 0.0791</w:t>
        <w:br/>
        <w:t>vn -0.6957 0.0755 0.7143</w:t>
        <w:br/>
        <w:t>vn -0.6958 0.0755 0.7142</w:t>
        <w:br/>
        <w:t>vn -0.6946 0.0317 0.7187</w:t>
        <w:br/>
        <w:t>vn 0.7709 -0.5965 -0.2232</w:t>
        <w:br/>
        <w:t>vn 0.6159 -0.7264 0.3049</w:t>
        <w:br/>
        <w:t>vn -0.7532 0.6576 0.0144</w:t>
        <w:br/>
        <w:t>vn -0.8298 0.5565 0.0419</w:t>
        <w:br/>
        <w:t>vn -0.8374 0.4379 0.3271</w:t>
        <w:br/>
        <w:t>vn -0.7890 0.5450 0.2835</w:t>
        <w:br/>
        <w:t>vn -0.6902 0.6765 -0.2569</w:t>
        <w:br/>
        <w:t>vn -0.7433 0.6219 -0.2466</w:t>
        <w:br/>
        <w:t>vn 0.6375 -0.1301 -0.7594</w:t>
        <w:br/>
        <w:t>vn 0.6806 -0.1563 -0.7158</w:t>
        <w:br/>
        <w:t>vn -0.0330 0.9224 -0.3847</w:t>
        <w:br/>
        <w:t>vn -0.1462 0.9122 -0.3828</w:t>
        <w:br/>
        <w:t>vn -0.1461 0.9122 -0.3828</w:t>
        <w:br/>
        <w:t>vn -0.8490 0.3363 0.4076</w:t>
        <w:br/>
        <w:t>vn 0.2896 -0.8346 0.4686</w:t>
        <w:br/>
        <w:t>vn 0.4769 -0.7407 0.4732</w:t>
        <w:br/>
        <w:t>vn -0.7345 0.6747 -0.0726</w:t>
        <w:br/>
        <w:t>vn -0.7313 0.6398 0.2362</w:t>
        <w:br/>
        <w:t>vn -0.3708 0.8611 -0.3480</w:t>
        <w:br/>
        <w:t>vn -0.0496 -0.9061 0.4201</w:t>
        <w:br/>
        <w:t>vn -0.0497 -0.9061 0.4202</w:t>
        <w:br/>
        <w:t>vn 0.1137 -0.8797 0.4617</w:t>
        <w:br/>
        <w:t>vn -0.7181 0.1518 0.6792</w:t>
        <w:br/>
        <w:t>vn -0.7180 0.1518 0.6792</w:t>
        <w:br/>
        <w:t>vn 0.6018 -0.0946 -0.7930</w:t>
        <w:br/>
        <w:t>vn -0.1187 -0.9144 0.3871</w:t>
        <w:br/>
        <w:t>vn -0.5352 0.7917 -0.2947</w:t>
        <w:br/>
        <w:t>vn -0.7192 -0.0451 0.6933</w:t>
        <w:br/>
        <w:t>vn -0.7824 0.0130 0.6226</w:t>
        <w:br/>
        <w:t>vn -0.8514 0.0652 0.5204</w:t>
        <w:br/>
        <w:t>vn -0.8202 0.0015 0.5721</w:t>
        <w:br/>
        <w:t>vn -0.8611 0.4589 0.2188</w:t>
        <w:br/>
        <w:t>vn -0.9174 0.2719 0.2907</w:t>
        <w:br/>
        <w:t>vn -0.9300 0.2915 0.2241</w:t>
        <w:br/>
        <w:t>vn -0.8673 0.4684 0.1686</w:t>
        <w:br/>
        <w:t>vn -0.5808 -0.2706 0.7678</w:t>
        <w:br/>
        <w:t>vn -0.6929 -0.2817 0.6638</w:t>
        <w:br/>
        <w:t>vn -0.5592 -0.2451 0.7920</w:t>
        <w:br/>
        <w:t>vn -0.7862 -0.0819 0.6125</w:t>
        <w:br/>
        <w:t>vn -0.7558 -0.1800 0.6295</w:t>
        <w:br/>
        <w:t>vn -0.6196 -0.1895 0.7617</w:t>
        <w:br/>
        <w:t>vn -0.6533 -0.1168 0.7481</w:t>
        <w:br/>
        <w:t>vn -0.8484 0.4379 0.2974</w:t>
        <w:br/>
        <w:t>vn -0.8852 0.3127 0.3446</w:t>
        <w:br/>
        <w:t>vn -0.9611 0.0942 0.2596</w:t>
        <w:br/>
        <w:t>vn -0.9197 0.0188 0.3921</w:t>
        <w:br/>
        <w:t>vn -0.9390 -0.0438 0.3412</w:t>
        <w:br/>
        <w:t>vn -0.9365 0.0552 0.3463</w:t>
        <w:br/>
        <w:t>vn -0.7457 -0.4591 0.4828</w:t>
        <w:br/>
        <w:t>vn -0.7956 -0.5714 0.2011</w:t>
        <w:br/>
        <w:t>vn -0.6851 -0.7033 0.1898</w:t>
        <w:br/>
        <w:t>vn -0.6851 -0.7033 0.1899</w:t>
        <w:br/>
        <w:t>vn -0.8993 -0.2592 0.3523</w:t>
        <w:br/>
        <w:t>vn -0.9409 -0.2649 0.2112</w:t>
        <w:br/>
        <w:t>vn -0.9187 -0.3228 0.2276</w:t>
        <w:br/>
        <w:t>vn -0.8808 -0.3142 0.3542</w:t>
        <w:br/>
        <w:t>vn -0.9249 -0.1652 0.3426</w:t>
        <w:br/>
        <w:t>vn -0.8902 -0.3543 0.2864</w:t>
        <w:br/>
        <w:t>vn -0.7673 -0.3107 0.5610</w:t>
        <w:br/>
        <w:t>vn 0.4319 -0.1753 -0.8847</w:t>
        <w:br/>
        <w:t>vn 0.1151 -0.4087 -0.9054</w:t>
        <w:br/>
        <w:t>vn 0.4261 -0.1122 -0.8977</w:t>
        <w:br/>
        <w:t>vn -0.8698 0.0484 0.4910</w:t>
        <w:br/>
        <w:t>vn -0.8967 0.1304 0.4230</w:t>
        <w:br/>
        <w:t>vn -0.9032 0.3609 0.2322</w:t>
        <w:br/>
        <w:t>vn -0.9355 0.2349 0.2638</w:t>
        <w:br/>
        <w:t>vn -0.9041 0.2074 0.3736</w:t>
        <w:br/>
        <w:t>vn -0.5877 -0.0629 0.8067</w:t>
        <w:br/>
        <w:t>vn -0.6226 -0.0226 0.7822</w:t>
        <w:br/>
        <w:t>vn -0.5898 -0.1460 0.7943</w:t>
        <w:br/>
        <w:t>vn -0.3241 -0.1898 0.9268</w:t>
        <w:br/>
        <w:t>vn -0.8569 -0.4539 0.2442</w:t>
        <w:br/>
        <w:t>vn -0.7263 -0.3239 0.6063</w:t>
        <w:br/>
        <w:t>vn -0.9370 0.0225 0.3487</w:t>
        <w:br/>
        <w:t>vn -0.9586 0.0436 0.2814</w:t>
        <w:br/>
        <w:t>vn -0.9504 -0.0721 0.3026</w:t>
        <w:br/>
        <w:t>vn -0.9204 -0.0980 0.3786</w:t>
        <w:br/>
        <w:t>vn -0.7874 0.4360 0.4358</w:t>
        <w:br/>
        <w:t>vn -0.7189 0.5426 0.4344</w:t>
        <w:br/>
        <w:t>vn -0.8071 0.5404 0.2379</w:t>
        <w:br/>
        <w:t>vn -0.8521 0.4680 0.2344</w:t>
        <w:br/>
        <w:t>vn -0.3024 0.8806 0.3648</w:t>
        <w:br/>
        <w:t>vn -0.2778 0.9491 0.1486</w:t>
        <w:br/>
        <w:t>vn -0.2639 0.9145 0.3067</w:t>
        <w:br/>
        <w:t>vn -0.5116 0.6207 0.5942</w:t>
        <w:br/>
        <w:t>vn -0.5593 0.4612 0.6888</w:t>
        <w:br/>
        <w:t>vn -0.4556 0.4515 0.7672</w:t>
        <w:br/>
        <w:t>vn -0.3288 0.5851 0.7413</w:t>
        <w:br/>
        <w:t>vn -0.9336 0.2198 0.2829</w:t>
        <w:br/>
        <w:t>vn -0.9079 0.3388 0.2469</w:t>
        <w:br/>
        <w:t>vn -0.9507 0.2440 0.1916</w:t>
        <w:br/>
        <w:t>vn -0.5401 -0.1227 0.8326</w:t>
        <w:br/>
        <w:t>vn -0.2392 0.0103 0.9709</w:t>
        <w:br/>
        <w:t>vn -0.2681 -0.0841 0.9597</w:t>
        <w:br/>
        <w:t>vn -0.5474 -0.1633 0.8208</w:t>
        <w:br/>
        <w:t>vn -0.3556 -0.1215 0.9267</w:t>
        <w:br/>
        <w:t>vn -0.4066 -0.0767 0.9104</w:t>
        <w:br/>
        <w:t>vn -0.6082 -0.0584 0.7916</w:t>
        <w:br/>
        <w:t>vn -0.5953 -0.1177 0.7949</w:t>
        <w:br/>
        <w:t>vn -0.5418 -0.0676 0.8378</w:t>
        <w:br/>
        <w:t>vn -0.2084 0.1202 0.9706</w:t>
        <w:br/>
        <w:t>vn -0.5303 0.1206 0.8392</w:t>
        <w:br/>
        <w:t>vn -0.5899 0.0378 0.8066</w:t>
        <w:br/>
        <w:t>vn -0.6875 -0.2242 0.6907</w:t>
        <w:br/>
        <w:t>vn -0.6995 -0.2338 0.6753</w:t>
        <w:br/>
        <w:t>vn -0.5546 -0.0457 0.8309</w:t>
        <w:br/>
        <w:t>vn -0.6930 -0.2556 0.6742</w:t>
        <w:br/>
        <w:t>vn -0.8785 -0.3202 0.3547</w:t>
        <w:br/>
        <w:t>vn -0.8417 -0.3059 0.4449</w:t>
        <w:br/>
        <w:t>vn -0.8850 -0.2115 0.4148</w:t>
        <w:br/>
        <w:t>vn -0.9231 -0.1973 0.3300</w:t>
        <w:br/>
        <w:t>vn -0.5482 -0.2385 0.8016</w:t>
        <w:br/>
        <w:t>vn -0.8249 -0.1663 0.5403</w:t>
        <w:br/>
        <w:t>vn -0.7776 -0.2501 0.5768</w:t>
        <w:br/>
        <w:t>vn -0.5180 -0.2728 0.8107</w:t>
        <w:br/>
        <w:t>vn -0.5677 0.1515 0.8092</w:t>
        <w:br/>
        <w:t>vn -0.6246 0.1543 0.7656</w:t>
        <w:br/>
        <w:t>vn -0.5635 0.3012 0.7692</w:t>
        <w:br/>
        <w:t>vn -0.5241 0.2864 0.8020</w:t>
        <w:br/>
        <w:t>vn -0.1573 0.6781 0.7179</w:t>
        <w:br/>
        <w:t>vn -0.6311 0.0954 0.7698</w:t>
        <w:br/>
        <w:t>vn -0.5832 0.0464 0.8110</w:t>
        <w:br/>
        <w:t>vn -0.6276 0.2083 0.7502</w:t>
        <w:br/>
        <w:t>vn -0.8436 -0.2257 0.4872</w:t>
        <w:br/>
        <w:t>vn -0.8328 -0.2355 0.5009</w:t>
        <w:br/>
        <w:t>vn 0.8571 0.1434 -0.4948</w:t>
        <w:br/>
        <w:t>vn 0.8696 0.1440 -0.4722</w:t>
        <w:br/>
        <w:t>vn 0.9524 0.2344 -0.1951</w:t>
        <w:br/>
        <w:t>vn 0.9279 0.2802 -0.2457</w:t>
        <w:br/>
        <w:t>vn -0.4808 0.0289 0.8763</w:t>
        <w:br/>
        <w:t>vn -0.2994 -0.2517 0.9203</w:t>
        <w:br/>
        <w:t>vn -0.2966 -0.2551 0.9203</w:t>
        <w:br/>
        <w:t>vn 0.5335 -0.1881 -0.8246</w:t>
        <w:br/>
        <w:t>vn 0.4963 -0.1045 -0.8618</w:t>
        <w:br/>
        <w:t>vn 0.6087 -0.0323 -0.7928</w:t>
        <w:br/>
        <w:t>vn 0.6295 -0.0978 -0.7708</w:t>
        <w:br/>
        <w:t>vn -0.8619 -0.0440 0.5051</w:t>
        <w:br/>
        <w:t>vn -0.8679 0.1739 0.4653</w:t>
        <w:br/>
        <w:t>vn -0.8756 0.0724 0.4776</w:t>
        <w:br/>
        <w:t>vn -0.6905 0.6321 0.3517</w:t>
        <w:br/>
        <w:t>vn -0.6309 0.0337 0.7751</w:t>
        <w:br/>
        <w:t>vn 0.0942 -0.5237 0.8467</w:t>
        <w:br/>
        <w:t>vn -0.0615 0.2868 0.9560</w:t>
        <w:br/>
        <w:t>vn 0.2864 -0.4586 0.8412</w:t>
        <w:br/>
        <w:t>vn -0.2928 0.8770 0.3809</w:t>
        <w:br/>
        <w:t>vn -0.4595 0.8230 0.3341</w:t>
        <w:br/>
        <w:t>vn -0.7180 0.6586 0.2253</w:t>
        <w:br/>
        <w:t>vn -0.7425 0.6195 0.2548</w:t>
        <w:br/>
        <w:t>vn -0.6077 0.7472 0.2689</w:t>
        <w:br/>
        <w:t>vn -0.8147 0.5378 0.2170</w:t>
        <w:br/>
        <w:t>vn -0.8144 0.5233 0.2509</w:t>
        <w:br/>
        <w:t>vn -0.9654 -0.1629 0.2037</w:t>
        <w:br/>
        <w:t>vn -0.6030 -0.2492 0.7578</w:t>
        <w:br/>
        <w:t>vn -0.7326 -0.2527 0.6320</w:t>
        <w:br/>
        <w:t>vn -0.9237 0.1203 0.3637</w:t>
        <w:br/>
        <w:t>vn -0.8527 0.4637 0.2407</w:t>
        <w:br/>
        <w:t>vn 0.8729 0.4380 0.2150</w:t>
        <w:br/>
        <w:t>vn 0.8774 0.4442 0.1812</w:t>
        <w:br/>
        <w:t>vn 0.7970 0.5833 0.1569</w:t>
        <w:br/>
        <w:t>vn 0.7605 0.6222 0.1859</w:t>
        <w:br/>
        <w:t>vn 0.8457 0.4216 0.3273</w:t>
        <w:br/>
        <w:t>vn 0.8869 0.3005 0.3509</w:t>
        <w:br/>
        <w:t>vn 0.9251 0.3021 0.2300</w:t>
        <w:br/>
        <w:t>vn 0.9419 0.3030 0.1452</w:t>
        <w:br/>
        <w:t>vn 0.7458 0.6066 0.2754</w:t>
        <w:br/>
        <w:t>vn 0.3476 0.8840 0.3125</w:t>
        <w:br/>
        <w:t>vn 0.2490 0.8511 0.4622</w:t>
        <w:br/>
        <w:t>vn 0.4419 0.7838 0.4364</w:t>
        <w:br/>
        <w:t>vn 0.4091 -0.0791 0.9091</w:t>
        <w:br/>
        <w:t>vn 0.6577 0.0152 0.7531</w:t>
        <w:br/>
        <w:t>vn 0.6792 0.1361 0.7212</w:t>
        <w:br/>
        <w:t>vn 0.4173 0.0422 0.9078</w:t>
        <w:br/>
        <w:t>vn 0.1364 -0.4436 0.8858</w:t>
        <w:br/>
        <w:t>vn 0.1315 -0.3860 0.9131</w:t>
        <w:br/>
        <w:t>vn 0.4802 -0.4812 0.7334</w:t>
        <w:br/>
        <w:t>vn 0.4929 -0.4852 0.7223</w:t>
        <w:br/>
        <w:t>vn 0.7284 -0.5096 0.4580</w:t>
        <w:br/>
        <w:t>vn 0.7505 -0.4979 0.4346</w:t>
        <w:br/>
        <w:t>vn 0.4849 -0.4196 0.7673</w:t>
        <w:br/>
        <w:t>vn 0.2709 0.4795 0.8347</w:t>
        <w:br/>
        <w:t>vn -0.0943 0.4805 0.8719</w:t>
        <w:br/>
        <w:t>vn -0.0468 0.4216 0.9056</w:t>
        <w:br/>
        <w:t>vn -0.0680 0.8064 0.5875</w:t>
        <w:br/>
        <w:t>vn 0.2022 0.9035 0.3780</w:t>
        <w:br/>
        <w:t>vn -0.0036 0.8470 0.5316</w:t>
        <w:br/>
        <w:t>vn 0.4844 0.1400 0.8636</w:t>
        <w:br/>
        <w:t>vn 0.0194 0.1146 0.9932</w:t>
        <w:br/>
        <w:t>vn 0.0469 0.0043 0.9989</w:t>
        <w:br/>
        <w:t>vn 0.4911 0.0015 0.8711</w:t>
        <w:br/>
        <w:t>vn 0.0675 -0.1337 0.9887</w:t>
        <w:br/>
        <w:t>vn 0.4945 -0.1598 0.8543</w:t>
        <w:br/>
        <w:t>vn 0.5727 -0.0696 0.8168</w:t>
        <w:br/>
        <w:t>vn 0.5509 -0.2851 0.7844</w:t>
        <w:br/>
        <w:t>vn 0.3410 0.0656 0.9378</w:t>
        <w:br/>
        <w:t>vn 0.4443 0.2198 0.8685</w:t>
        <w:br/>
        <w:t>vn 0.4636 0.6502 0.6020</w:t>
        <w:br/>
        <w:t>vn 0.4661 0.5339 0.7055</w:t>
        <w:br/>
        <w:t>vn 0.5247 0.6025 0.6014</w:t>
        <w:br/>
        <w:t>vn 0.5759 -0.7245 0.3788</w:t>
        <w:br/>
        <w:t>vn 0.6102 -0.6752 0.4143</w:t>
        <w:br/>
        <w:t>vn 0.1908 -0.4389 0.8780</w:t>
        <w:br/>
        <w:t>vn 0.6269 -0.4060 0.6650</w:t>
        <w:br/>
        <w:t>vn 0.6908 -0.2489 0.6789</w:t>
        <w:br/>
        <w:t>vn 0.2808 -0.3593 0.8900</w:t>
        <w:br/>
        <w:t>vn 0.3759 0.1772 0.9096</w:t>
        <w:br/>
        <w:t>vn 0.4703 0.3876 0.7928</w:t>
        <w:br/>
        <w:t>vn 0.5799 0.3879 0.7164</w:t>
        <w:br/>
        <w:t>vn 0.8242 0.4284 0.3703</w:t>
        <w:br/>
        <w:t>vn 0.7385 0.4279 0.5211</w:t>
        <w:br/>
        <w:t>vn 0.8053 0.2599 0.5328</w:t>
        <w:br/>
        <w:t>vn 0.8770 0.2868 0.3856</w:t>
        <w:br/>
        <w:t>vn 0.7075 0.6200 0.3391</w:t>
        <w:br/>
        <w:t>vn 0.4440 -0.8511 0.2800</w:t>
        <w:br/>
        <w:t>vn 0.5451 -0.6345 0.5479</w:t>
        <w:br/>
        <w:t>vn 0.4519 -0.4735 0.7560</w:t>
        <w:br/>
        <w:t>vn 0.5834 -0.7818 0.2199</w:t>
        <w:br/>
        <w:t>vn 0.8869 0.3005 0.3510</w:t>
        <w:br/>
        <w:t>vn 0.5856 0.7743 0.2398</w:t>
        <w:br/>
        <w:t>vn 0.9082 0.1051 0.4052</w:t>
        <w:br/>
        <w:t>vn 0.9196 0.1325 0.3698</w:t>
        <w:br/>
        <w:t>vn 0.8594 0.0956 0.5022</w:t>
        <w:br/>
        <w:t>vn 0.8862 -0.1396 0.4418</w:t>
        <w:br/>
        <w:t>vn 0.9401 -0.1271 0.3163</w:t>
        <w:br/>
        <w:t>vn 0.9443 -0.0241 0.3281</w:t>
        <w:br/>
        <w:t>vn 0.9012 -0.0357 0.4319</w:t>
        <w:br/>
        <w:t>vn 0.8708 -0.1877 0.4544</w:t>
        <w:br/>
        <w:t>vn 0.8792 -0.0323 0.4753</w:t>
        <w:br/>
        <w:t>vn 0.7698 -0.3944 0.5018</w:t>
        <w:br/>
        <w:t>vn 0.7453 -0.4719 0.4710</w:t>
        <w:br/>
        <w:t>vn 0.8197 -0.5178 0.2448</w:t>
        <w:br/>
        <w:t>vn 0.8662 -0.4368 0.2426</w:t>
        <w:br/>
        <w:t>vn 0.6996 -0.5142 0.4961</w:t>
        <w:br/>
        <w:t>vn 0.6673 -0.4218 0.6138</w:t>
        <w:br/>
        <w:t>vn 0.6000 -0.4636 0.6519</w:t>
        <w:br/>
        <w:t>vn 0.6569 0.7361 0.1633</w:t>
        <w:br/>
        <w:t>vn 0.6111 0.7619 0.2147</w:t>
        <w:br/>
        <w:t>vn 0.0619 0.7636 0.6427</w:t>
        <w:br/>
        <w:t>vn -0.2314 0.6948 0.6810</w:t>
        <w:br/>
        <w:t>vn -0.0062 0.2225 0.9749</w:t>
        <w:br/>
        <w:t>vn 0.4679 0.2633 0.8436</w:t>
        <w:br/>
        <w:t>vn 0.5119 0.3779 0.7714</w:t>
        <w:br/>
        <w:t>vn -0.0288 0.3269 0.9446</w:t>
        <w:br/>
        <w:t>vn 0.1718 0.9481 0.2677</w:t>
        <w:br/>
        <w:t>vn 0.0933 0.9444 0.3152</w:t>
        <w:br/>
        <w:t>vn -0.2384 0.8911 0.3861</w:t>
        <w:br/>
        <w:t>vn -0.1681 0.7080 0.6859</w:t>
        <w:br/>
        <w:t>vn -0.1810 0.5813 0.7933</w:t>
        <w:br/>
        <w:t>vn 0.1714 0.6761 0.7166</w:t>
        <w:br/>
        <w:t>vn 0.3203 0.7728 0.5479</w:t>
        <w:br/>
        <w:t>vn 0.4836 0.8480 0.2169</w:t>
        <w:br/>
        <w:t>vn 0.5236 0.8258 0.2096</w:t>
        <w:br/>
        <w:t>vn 0.3111 0.9193 0.2412</w:t>
        <w:br/>
        <w:t>vn 0.3019 0.9198 0.2506</w:t>
        <w:br/>
        <w:t>vn 0.0707 0.9862 0.1500</w:t>
        <w:br/>
        <w:t>vn -0.2037 0.9647 0.1666</w:t>
        <w:br/>
        <w:t>vn 0.1093 0.9691 0.2211</w:t>
        <w:br/>
        <w:t>vn -0.1639 0.9124 0.3751</w:t>
        <w:br/>
        <w:t>vn -0.1308 0.9614 0.2421</w:t>
        <w:br/>
        <w:t>vn -0.1078 -0.5681 0.8159</w:t>
        <w:br/>
        <w:t>vn -0.8411 0.2948 0.4535</w:t>
        <w:br/>
        <w:t>vn -0.5977 0.3487 0.7219</w:t>
        <w:br/>
        <w:t>vn 0.5971 0.2303 0.7684</w:t>
        <w:br/>
        <w:t>vn 0.8053 0.2600 0.5328</w:t>
        <w:br/>
        <w:t>vn 0.0142 0.8539 0.5203</w:t>
        <w:br/>
        <w:t>vn -0.4081 0.7624 0.5021</w:t>
        <w:br/>
        <w:t>vn 0.4927 -0.4121 0.7664</w:t>
        <w:br/>
        <w:t>vn 0.8258 -0.3823 0.4146</w:t>
        <w:br/>
        <w:t>vn 0.8186 -0.2817 0.5006</w:t>
        <w:br/>
        <w:t>vn 0.4931 -0.3001 0.8165</w:t>
        <w:br/>
        <w:t>vn 0.8363 0.1327 0.5320</w:t>
        <w:br/>
        <w:t>vn 0.8278 0.2400 0.5071</w:t>
        <w:br/>
        <w:t>vn 0.8071 0.3024 0.5070</w:t>
        <w:br/>
        <w:t>vn -0.0264 -0.4962 0.8678</w:t>
        <w:br/>
        <w:t>vn 0.3221 -0.4843 0.8135</w:t>
        <w:br/>
        <w:t>vn 0.0150 -0.4286 0.9034</w:t>
        <w:br/>
        <w:t>vn -0.7904 -0.1051 0.6035</w:t>
        <w:br/>
        <w:t>vn -0.7719 -0.2400 0.5887</w:t>
        <w:br/>
        <w:t>vn -0.7697 -0.2255 0.5972</w:t>
        <w:br/>
        <w:t>vn 0.5245 -0.3782 -0.7628</w:t>
        <w:br/>
        <w:t>vn 0.4870 -0.3115 -0.8160</w:t>
        <w:br/>
        <w:t>vn -0.8088 -0.2448 0.5348</w:t>
        <w:br/>
        <w:t>vn -0.5535 0.0134 0.8328</w:t>
        <w:br/>
        <w:t>vn -0.7859 -0.2440 0.5681</w:t>
        <w:br/>
        <w:t>vn 0.3557 0.5780 0.7345</w:t>
        <w:br/>
        <w:t>vn 0.8306 -0.0016 0.5569</w:t>
        <w:br/>
        <w:t>vn 0.8221 -0.1537 0.5482</w:t>
        <w:br/>
        <w:t>vn 0.0664 -0.2569 0.9642</w:t>
        <w:br/>
        <w:t>vn -0.2698 0.5181 -0.8116</w:t>
        <w:br/>
        <w:t>vn -0.5206 0.5406 -0.6608</w:t>
        <w:br/>
        <w:t>vn -0.5596 0.4515 -0.6950</w:t>
        <w:br/>
        <w:t>vn -0.2779 0.4384 -0.8547</w:t>
        <w:br/>
        <w:t>vn -0.0823 -0.5739 0.8148</w:t>
        <w:br/>
        <w:t>vn 0.1610 -0.2605 0.9520</w:t>
        <w:br/>
        <w:t>vn 0.2334 -0.0926 0.9680</w:t>
        <w:br/>
        <w:t>vn 0.5036 -0.3346 0.7965</w:t>
        <w:br/>
        <w:t>vn 0.6557 -0.5804 0.4830</w:t>
        <w:br/>
        <w:t>vn 0.6921 -0.5220 0.4985</w:t>
        <w:br/>
        <w:t>vn 0.6102 -0.6752 0.4144</w:t>
        <w:br/>
        <w:t>vn 0.4868 0.2991 0.8207</w:t>
        <w:br/>
        <w:t>vn 0.5307 -0.4626 0.7101</w:t>
        <w:br/>
        <w:t>vn 0.6405 -0.5578 0.5278</w:t>
        <w:br/>
        <w:t>vn 0.7094 -0.6670 0.2277</w:t>
        <w:br/>
        <w:t>vn 0.7750 -0.5845 0.2402</w:t>
        <w:br/>
        <w:t>vn 0.7050 -0.3661 0.6074</w:t>
        <w:br/>
        <w:t>vn 0.8531 -0.2737 0.4442</w:t>
        <w:br/>
        <w:t>vn 0.7967 -0.3695 0.4783</w:t>
        <w:br/>
        <w:t>vn 0.9352 -0.2648 0.2352</w:t>
        <w:br/>
        <w:t>vn -0.3125 0.0062 0.9499</w:t>
        <w:br/>
        <w:t>vn -0.3126 0.0062 0.9499</w:t>
        <w:br/>
        <w:t>vn -0.3798 -0.0557 0.9234</w:t>
        <w:br/>
        <w:t>vn -0.3347 -0.0136 0.9422</w:t>
        <w:br/>
        <w:t>vn 0.9567 -0.0782 -0.2803</w:t>
        <w:br/>
        <w:t>vn 0.9827 -0.1729 -0.0664</w:t>
        <w:br/>
        <w:t>vn 0.9845 -0.0738 0.1592</w:t>
        <w:br/>
        <w:t>vn 0.9785 0.0230 -0.2052</w:t>
        <w:br/>
        <w:t>vn 0.4109 0.0160 -0.9116</w:t>
        <w:br/>
        <w:t>vn 0.6772 -0.0303 -0.7352</w:t>
        <w:br/>
        <w:t>vn 0.6287 0.0051 -0.7776</w:t>
        <w:br/>
        <w:t>vn 0.4133 -0.0029 -0.9106</w:t>
        <w:br/>
        <w:t>vn 0.8585 0.1389 -0.4937</w:t>
        <w:br/>
        <w:t>vn 0.8669 0.1407 -0.4782</w:t>
        <w:br/>
        <w:t>vn 0.6735 -0.3043 -0.6736</w:t>
        <w:br/>
        <w:t>vn 0.6523 -0.1921 -0.7332</w:t>
        <w:br/>
        <w:t>vn 0.9004 -0.4041 -0.1615</w:t>
        <w:br/>
        <w:t>vn 0.8892 -0.4490 -0.0878</w:t>
        <w:br/>
        <w:t>vn 0.9200 -0.3829 0.0830</w:t>
        <w:br/>
        <w:t>vn 0.2510 -0.2478 -0.9357</w:t>
        <w:br/>
        <w:t>vn 0.1972 -0.1401 -0.9703</w:t>
        <w:br/>
        <w:t>vn 0.0757 -0.2232 -0.9718</w:t>
        <w:br/>
        <w:t>vn 0.9898 0.1290 0.0601</w:t>
        <w:br/>
        <w:t>vn 0.9969 0.0527 0.0579</w:t>
        <w:br/>
        <w:t>vn 0.9969 0.0527 0.0580</w:t>
        <w:br/>
        <w:t>vn 0.9990 -0.0128 0.0429</w:t>
        <w:br/>
        <w:t>vn 0.9990 -0.0128 0.0430</w:t>
        <w:br/>
        <w:t>vn 0.9959 -0.0811 -0.0394</w:t>
        <w:br/>
        <w:t>vn 0.9935 -0.0947 0.0628</w:t>
        <w:br/>
        <w:t>vn 0.2549 -0.0636 -0.9649</w:t>
        <w:br/>
        <w:t>vn 0.3100 -0.1294 -0.9419</w:t>
        <w:br/>
        <w:t>vn 0.8883 0.3715 -0.2701</w:t>
        <w:br/>
        <w:t>vn 0.8211 -0.1152 -0.5590</w:t>
        <w:br/>
        <w:t>vn -0.6906 -0.2856 0.6645</w:t>
        <w:br/>
        <w:t>vn -0.5255 -0.1367 0.8398</w:t>
        <w:br/>
        <w:t>vn -0.5073 -0.2135 0.8349</w:t>
        <w:br/>
        <w:t>vn -0.7048 -0.3012 0.6423</w:t>
        <w:br/>
        <w:t>vn 0.5518 -0.4909 -0.6742</w:t>
        <w:br/>
        <w:t>vn 0.5513 -0.3176 -0.7715</w:t>
        <w:br/>
        <w:t>vn -0.4238 -0.0667 0.9033</w:t>
        <w:br/>
        <w:t>vn -0.3653 -0.1523 0.9183</w:t>
        <w:br/>
        <w:t>vn 0.4543 -0.0593 -0.8889</w:t>
        <w:br/>
        <w:t>vn 0.4249 -0.0325 -0.9047</w:t>
        <w:br/>
        <w:t>vn 0.6009 0.0001 -0.7993</w:t>
        <w:br/>
        <w:t>vn 0.5972 -0.0020 -0.8021</w:t>
        <w:br/>
        <w:t>vn 0.9186 -0.3861 -0.0838</w:t>
        <w:br/>
        <w:t>vn 0.9279 -0.3700 -0.0460</w:t>
        <w:br/>
        <w:t>vn 0.9783 -0.1860 -0.0913</w:t>
        <w:br/>
        <w:t>vn 0.9608 -0.2555 -0.1075</w:t>
        <w:br/>
        <w:t>vn 0.2198 0.6863 0.6933</w:t>
        <w:br/>
        <w:t>vn 0.0898 0.5906 0.8020</w:t>
        <w:br/>
        <w:t>vn -0.1619 0.4603 0.8729</w:t>
        <w:br/>
        <w:t>vn 0.9059 0.3271 -0.2689</w:t>
        <w:br/>
        <w:t>vn 0.9963 0.0789 0.0347</w:t>
        <w:br/>
        <w:t>vn 0.9925 0.1139 -0.0446</w:t>
        <w:br/>
        <w:t>vn 0.9244 0.0777 -0.3735</w:t>
        <w:br/>
        <w:t>vn 0.9947 0.0770 0.0680</w:t>
        <w:br/>
        <w:t>vn 0.8705 -0.4843 -0.0878</w:t>
        <w:br/>
        <w:t>vn 0.8884 -0.4528 0.0758</w:t>
        <w:br/>
        <w:t>vn 0.7775 -0.4980 -0.3841</w:t>
        <w:br/>
        <w:t>vn 0.8085 -0.4522 -0.3766</w:t>
        <w:br/>
        <w:t>vn 0.9849 -0.1473 0.0916</w:t>
        <w:br/>
        <w:t>vn 0.7161 -0.1683 -0.6774</w:t>
        <w:br/>
        <w:t>vn -0.7583 -0.3796 -0.5300</w:t>
        <w:br/>
        <w:t>vn -0.7882 -0.5375 -0.2997</w:t>
        <w:br/>
        <w:t>vn -0.8289 -0.4753 -0.2951</w:t>
        <w:br/>
        <w:t>vn -0.9493 -0.2723 -0.1572</w:t>
        <w:br/>
        <w:t>vn -0.7178 -0.6251 -0.3066</w:t>
        <w:br/>
        <w:t>vn -0.6862 -0.5954 -0.4180</w:t>
        <w:br/>
        <w:t>vn -0.9231 -0.1360 -0.3598</w:t>
        <w:br/>
        <w:t>vn -0.9114 -0.2366 -0.3366</w:t>
        <w:br/>
        <w:t>vn -0.9156 -0.1353 -0.3787</w:t>
        <w:br/>
        <w:t>vn -0.9204 0.3062 0.2432</w:t>
        <w:br/>
        <w:t>vn -0.9532 0.2301 0.1962</w:t>
        <w:br/>
        <w:t>vn -0.9218 -0.3788 0.0821</w:t>
        <w:br/>
        <w:t>vn -0.9299 -0.3606 0.0719</w:t>
        <w:br/>
        <w:t>vn -0.9108 -0.2196 -0.3495</w:t>
        <w:br/>
        <w:t>vn -0.9231 -0.3255 -0.2049</w:t>
        <w:br/>
        <w:t>vn -0.6474 -0.3841 -0.6583</w:t>
        <w:br/>
        <w:t>vn -0.6277 -0.2512 -0.7368</w:t>
        <w:br/>
        <w:t>vn -0.6151 0.0613 -0.7861</w:t>
        <w:br/>
        <w:t>vn -0.6033 0.2120 -0.7688</w:t>
        <w:br/>
        <w:t>vn -0.8708 0.1717 -0.4608</w:t>
        <w:br/>
        <w:t>vn -0.8945 0.0383 -0.4454</w:t>
        <w:br/>
        <w:t>vn -0.4661 0.6291 -0.6221</w:t>
        <w:br/>
        <w:t>vn -0.2259 0.5962 -0.7704</w:t>
        <w:br/>
        <w:t>vn -0.4357 0.6782 -0.5917</w:t>
        <w:br/>
        <w:t>vn -0.3632 -0.7078 -0.6059</w:t>
        <w:br/>
        <w:t>vn -0.5812 -0.6328 -0.5117</w:t>
        <w:br/>
        <w:t>vn -0.5117 -0.5951 -0.6197</w:t>
        <w:br/>
        <w:t>vn -0.6225 -0.3288 -0.7102</w:t>
        <w:br/>
        <w:t>vn -0.5651 -0.2857 -0.7740</w:t>
        <w:br/>
        <w:t>vn -0.9335 0.1337 -0.3328</w:t>
        <w:br/>
        <w:t>vn -0.9017 0.1739 -0.3958</w:t>
        <w:br/>
        <w:t>vn -0.8705 0.3072 -0.3844</w:t>
        <w:br/>
        <w:t>vn -0.9670 0.2481 -0.0578</w:t>
        <w:br/>
        <w:t>vn -0.8997 -0.2904 -0.3259</w:t>
        <w:br/>
        <w:t>vn -0.8903 -0.3169 -0.3270</w:t>
        <w:br/>
        <w:t>vn -0.4799 -0.7792 -0.4032</w:t>
        <w:br/>
        <w:t>vn -0.4883 -0.7016 -0.5190</w:t>
        <w:br/>
        <w:t>vn -0.8079 0.5731 -0.1375</w:t>
        <w:br/>
        <w:t>vn -0.6577 0.7159 0.2343</w:t>
        <w:br/>
        <w:t>vn -0.8209 0.5503 -0.1528</w:t>
        <w:br/>
        <w:t>vn -0.4612 -0.7205 -0.5178</w:t>
        <w:br/>
        <w:t>vn -0.7998 -0.0689 -0.5964</w:t>
        <w:br/>
        <w:t>vn -0.7177 -0.0710 -0.6927</w:t>
        <w:br/>
        <w:t>vn -0.7966 0.2341 -0.5573</w:t>
        <w:br/>
        <w:t>vn -0.8299 0.0879 -0.5510</w:t>
        <w:br/>
        <w:t>vn -0.9708 0.0984 0.2187</w:t>
        <w:br/>
        <w:t>vn -0.9753 0.1200 -0.1856</w:t>
        <w:br/>
        <w:t>vn -0.9395 0.2676 -0.2139</w:t>
        <w:br/>
        <w:t>vn -0.9255 0.3536 0.1360</w:t>
        <w:br/>
        <w:t>vn -0.5586 -0.7656 -0.3191</w:t>
        <w:br/>
        <w:t>vn -0.9270 -0.3744 -0.0240</w:t>
        <w:br/>
        <w:t>vn -0.6786 -0.7345 0.0014</w:t>
        <w:br/>
        <w:t>vn -0.7981 -0.6024 0.0151</w:t>
        <w:br/>
        <w:t>vn -0.8689 -0.4596 0.1838</w:t>
        <w:br/>
        <w:t>vn -0.8929 -0.4255 0.1472</w:t>
        <w:br/>
        <w:t>vn -0.2447 -0.8189 -0.5192</w:t>
        <w:br/>
        <w:t>vn -0.2438 -0.6987 -0.6726</w:t>
        <w:br/>
        <w:t>vn -0.1894 -0.8219 -0.5372</w:t>
        <w:br/>
        <w:t>vn 0.8935 -0.1933 -0.4053</w:t>
        <w:br/>
        <w:t>vn 0.8833 -0.2708 -0.3827</w:t>
        <w:br/>
        <w:t>vn -0.4244 -0.2134 -0.8800</w:t>
        <w:br/>
        <w:t>vn -0.4243 -0.2134 -0.8800</w:t>
        <w:br/>
        <w:t>vn -0.7416 0.6214 0.2527</w:t>
        <w:br/>
        <w:t>vn -0.5732 0.7927 0.2076</w:t>
        <w:br/>
        <w:t>vn -0.5732 0.7927 0.2075</w:t>
        <w:br/>
        <w:t>vn -0.6191 -0.1034 -0.7785</w:t>
        <w:br/>
        <w:t>vn -0.2042 -0.0860 -0.9751</w:t>
        <w:br/>
        <w:t>vn -0.2155 0.0725 -0.9738</w:t>
        <w:br/>
        <w:t>vn -0.2000 -0.2248 -0.9537</w:t>
        <w:br/>
        <w:t>vn -0.1728 -0.3839 -0.9070</w:t>
        <w:br/>
        <w:t>vn -0.1898 -0.3337 -0.9234</w:t>
        <w:br/>
        <w:t>vn -0.1728 -0.3840 -0.9070</w:t>
        <w:br/>
        <w:t>vn -0.5117 -0.5950 -0.6197</w:t>
        <w:br/>
        <w:t>vn -0.1846 -0.5615 -0.8067</w:t>
        <w:br/>
        <w:t>vn -0.2812 -0.6253 -0.7280</w:t>
        <w:br/>
        <w:t>vn -0.1518 -0.9775 -0.1463</w:t>
        <w:br/>
        <w:t>vn -0.1081 -0.9821 -0.1544</w:t>
        <w:br/>
        <w:t>vn -0.6687 0.6112 -0.4234</w:t>
        <w:br/>
        <w:t>vn -0.7268 0.5164 -0.4529</w:t>
        <w:br/>
        <w:t>vn 0.1900 0.0905 -0.9776</w:t>
        <w:br/>
        <w:t>vn 0.2030 0.0684 -0.9768</w:t>
        <w:br/>
        <w:t>vn 0.1900 0.0904 -0.9776</w:t>
        <w:br/>
        <w:t>vn 0.1413 0.0650 -0.9878</w:t>
        <w:br/>
        <w:t>vn 0.9458 0.3069 0.1063</w:t>
        <w:br/>
        <w:t>vn 0.9016 0.3855 0.1962</w:t>
        <w:br/>
        <w:t>vn -0.6247 -0.7755 0.0914</w:t>
        <w:br/>
        <w:t>vn -0.4221 -0.9035 0.0747</w:t>
        <w:br/>
        <w:t>vn -0.1341 -0.9863 0.0963</w:t>
        <w:br/>
        <w:t>vn -0.1542 -0.8893 0.4306</w:t>
        <w:br/>
        <w:t>vn -0.1082 -0.9821 -0.1544</w:t>
        <w:br/>
        <w:t>vn 0.8348 -0.5505 -0.0015</w:t>
        <w:br/>
        <w:t>vn 0.8049 -0.2316 -0.5464</w:t>
        <w:br/>
        <w:t>vn -0.9031 -0.0990 -0.4178</w:t>
        <w:br/>
        <w:t>vn 0.7633 -0.6381 0.1004</w:t>
        <w:br/>
        <w:t>vn 0.7957 -0.5888 0.1417</w:t>
        <w:br/>
        <w:t>vn 0.7958 -0.5888 0.1417</w:t>
        <w:br/>
        <w:t>vn -0.5843 0.3382 -0.7377</w:t>
        <w:br/>
        <w:t>vn -0.7826 0.4171 -0.4622</w:t>
        <w:br/>
        <w:t>vn -0.8317 0.2972 -0.4690</w:t>
        <w:br/>
        <w:t>vn -0.2344 0.2166 -0.9477</w:t>
        <w:br/>
        <w:t>vn -0.2922 -0.1181 -0.9490</w:t>
        <w:br/>
        <w:t>vn -0.2922 -0.1180 -0.9490</w:t>
        <w:br/>
        <w:t>vn -0.8664 0.4221 0.2666</w:t>
        <w:br/>
        <w:t>vn -0.8664 0.4221 0.2667</w:t>
        <w:br/>
        <w:t>vn -0.4925 0.8508 0.1833</w:t>
        <w:br/>
        <w:t>vn -0.8522 0.4962 0.1658</w:t>
        <w:br/>
        <w:t>vn -0.9012 0.3918 -0.1851</w:t>
        <w:br/>
        <w:t>vn -0.8557 0.4892 -0.1689</w:t>
        <w:br/>
        <w:t>vn -0.7700 0.6044 0.2042</w:t>
        <w:br/>
        <w:t>vn 0.1670 -0.7166 0.6772</w:t>
        <w:br/>
        <w:t>vn 0.2046 -0.7392 0.6416</w:t>
        <w:br/>
        <w:t>vn 0.1708 -0.1291 0.9768</w:t>
        <w:br/>
        <w:t>vn 0.6152 -0.1656 0.7708</w:t>
        <w:br/>
        <w:t>vn 0.0788 -0.1741 -0.9816</w:t>
        <w:br/>
        <w:t>vn 0.0513 -0.3783 -0.9243</w:t>
        <w:br/>
        <w:t>vn -0.6660 0.7136 -0.2170</w:t>
        <w:br/>
        <w:t>vn -0.7994 0.5576 -0.2239</w:t>
        <w:br/>
        <w:t>vn -0.8580 0.5135 0.0107</w:t>
        <w:br/>
        <w:t>vn -0.7440 0.6676 -0.0279</w:t>
        <w:br/>
        <w:t>vn -0.5762 0.7185 -0.3896</w:t>
        <w:br/>
        <w:t>vn -0.6922 0.5680 -0.4452</w:t>
        <w:br/>
        <w:t>vn -0.4607 0.8683 -0.1842</w:t>
        <w:br/>
        <w:t>vn -0.5163 0.8546 -0.0554</w:t>
        <w:br/>
        <w:t>vn -0.4134 0.8592 -0.3014</w:t>
        <w:br/>
        <w:t>vn -0.7612 0.4082 -0.5039</w:t>
        <w:br/>
        <w:t>vn -0.8779 0.4171 -0.2352</w:t>
        <w:br/>
        <w:t>vn -0.9192 0.3903 0.0531</w:t>
        <w:br/>
        <w:t>vn -0.9313 0.2214 -0.2891</w:t>
        <w:br/>
        <w:t>vn -0.9640 0.2578 0.0646</w:t>
        <w:br/>
        <w:t>vn -0.9484 0.3090 0.0715</w:t>
        <w:br/>
        <w:t>vn -0.9165 0.3060 -0.2578</w:t>
        <w:br/>
        <w:t>vn -0.9334 0.1301 -0.3343</w:t>
        <w:br/>
        <w:t>vn -0.7520 0.0356 -0.6583</w:t>
        <w:br/>
        <w:t>vn -0.6921 -0.1063 -0.7139</w:t>
        <w:br/>
        <w:t>vn -0.8898 -0.0043 -0.4564</w:t>
        <w:br/>
        <w:t>vn -0.8360 -0.2816 -0.4710</w:t>
        <w:br/>
        <w:t>vn -0.9942 -0.0510 -0.0950</w:t>
        <w:br/>
        <w:t>vn -0.9989 -0.0401 -0.0240</w:t>
        <w:br/>
        <w:t>vn -0.8522 -0.2406 -0.4646</w:t>
        <w:br/>
        <w:t>vn -0.9934 -0.1145 -0.0077</w:t>
        <w:br/>
        <w:t>vn -0.7774 -0.4613 -0.4277</w:t>
        <w:br/>
        <w:t>vn -0.7553 -0.5538 -0.3505</w:t>
        <w:br/>
        <w:t>vn -0.9682 -0.2488 -0.0261</w:t>
        <w:br/>
        <w:t>vn -0.3976 -0.6000 -0.6942</w:t>
        <w:br/>
        <w:t>vn -0.3897 -0.5551 -0.7349</w:t>
        <w:br/>
        <w:t>vn -0.3897 -0.5550 -0.7349</w:t>
        <w:br/>
        <w:t>vn -0.6447 0.3839 0.6610</w:t>
        <w:br/>
        <w:t>vn -0.8779 -0.0198 0.4784</w:t>
        <w:br/>
        <w:t>vn -0.7887 -0.0539 0.6124</w:t>
        <w:br/>
        <w:t>vn -0.5839 0.3562 0.7295</w:t>
        <w:br/>
        <w:t>vn -0.3810 -0.6653 -0.6421</w:t>
        <w:br/>
        <w:t>vn -0.6492 -0.5818 -0.4899</w:t>
        <w:br/>
        <w:t>vn -0.7153 -0.3876 0.5815</w:t>
        <w:br/>
        <w:t>vn -0.5437 -0.8204 0.1769</w:t>
        <w:br/>
        <w:t>vn -0.4161 -0.8882 0.1947</w:t>
        <w:br/>
        <w:t>vn -0.6373 -0.3595 0.6816</w:t>
        <w:br/>
        <w:t>vn -0.9172 -0.2493 -0.3108</w:t>
        <w:br/>
        <w:t>vn -0.8279 -0.2219 -0.5151</w:t>
        <w:br/>
        <w:t>vn -0.7668 -0.6381 -0.0700</w:t>
        <w:br/>
        <w:t>vn -0.6848 -0.7211 0.1051</w:t>
        <w:br/>
        <w:t>vn -0.7256 0.3774 0.5754</w:t>
        <w:br/>
        <w:t>vn -0.9915 0.1296 -0.0117</w:t>
        <w:br/>
        <w:t>vn -0.9779 0.2054 0.0377</w:t>
        <w:br/>
        <w:t>vn -0.8732 -0.4826 -0.0686</w:t>
        <w:br/>
        <w:t>vn -0.7566 -0.6095 -0.2367</w:t>
        <w:br/>
        <w:t>vn -0.7839 0.2694 -0.5594</w:t>
        <w:br/>
        <w:t>vn -0.7796 0.1567 -0.6064</w:t>
        <w:br/>
        <w:t>vn -0.8267 -0.2406 -0.5087</w:t>
        <w:br/>
        <w:t>vn -0.5608 -0.4171 -0.7152</w:t>
        <w:br/>
        <w:t>vn -0.9931 0.0327 -0.1125</w:t>
        <w:br/>
        <w:t>vn -0.9626 -0.0851 -0.2571</w:t>
        <w:br/>
        <w:t>vn -0.9677 -0.0303 -0.2503</w:t>
        <w:br/>
        <w:t>vn 0.0204 0.9744 -0.2240</w:t>
        <w:br/>
        <w:t>vn -0.2092 0.9587 -0.1926</w:t>
        <w:br/>
        <w:t>vn -0.2214 0.9657 -0.1353</w:t>
        <w:br/>
        <w:t>vn -0.0668 0.9917 -0.1099</w:t>
        <w:br/>
        <w:t>vn -0.2362 0.9713 -0.0281</w:t>
        <w:br/>
        <w:t>vn -0.8238 0.3063 0.4770</w:t>
        <w:br/>
        <w:t>vn -0.7663 0.3637 0.5297</w:t>
        <w:br/>
        <w:t>vn -0.0137 -0.9647 -0.2628</w:t>
        <w:br/>
        <w:t>vn -0.1429 -0.9302 -0.3380</w:t>
        <w:br/>
        <w:t>vn -0.3622 -0.7815 -0.5080</w:t>
        <w:br/>
        <w:t>vn -0.4266 -0.7258 -0.5396</w:t>
        <w:br/>
        <w:t>vn -0.7842 -0.3831 -0.4882</w:t>
        <w:br/>
        <w:t>vn -0.5938 -0.4009 -0.6977</w:t>
        <w:br/>
        <w:t>vn -0.6508 -0.4955 -0.5752</w:t>
        <w:br/>
        <w:t>vn -0.3697 -0.6574 -0.6567</w:t>
        <w:br/>
        <w:t>vn -0.5784 -0.5563 -0.5966</w:t>
        <w:br/>
        <w:t>vn 0.1118 -0.9669 -0.2293</w:t>
        <w:br/>
        <w:t>vn 0.0772 -0.9684 -0.2371</w:t>
        <w:br/>
        <w:t>vn 0.3846 -0.8179 -0.4280</w:t>
        <w:br/>
        <w:t>vn 0.1805 -0.8640 -0.4701</w:t>
        <w:br/>
        <w:t>vn 0.3126 -0.8473 -0.4294</w:t>
        <w:br/>
        <w:t>vn 0.5173 0.8558 -0.0049</w:t>
        <w:br/>
        <w:t>vn 0.5984 0.7984 -0.0670</w:t>
        <w:br/>
        <w:t>vn 0.5628 0.8266 -0.0006</w:t>
        <w:br/>
        <w:t>vn 0.0241 -0.8424 -0.5384</w:t>
        <w:br/>
        <w:t>vn -0.2779 -0.8524 -0.4430</w:t>
        <w:br/>
        <w:t>vn -0.0993 -0.8031 -0.5875</w:t>
        <w:br/>
        <w:t>vn -0.4489 -0.4331 -0.7816</w:t>
        <w:br/>
        <w:t>vn -0.6214 -0.3407 -0.7055</w:t>
        <w:br/>
        <w:t>vn -0.5259 -0.3644 -0.7686</w:t>
        <w:br/>
        <w:t>vn -0.6366 -0.2755 -0.7203</w:t>
        <w:br/>
        <w:t>vn -0.5951 -0.2862 -0.7510</w:t>
        <w:br/>
        <w:t>vn -0.1955 -0.7738 -0.6025</w:t>
        <w:br/>
        <w:t>vn -0.9826 -0.1789 0.0501</w:t>
        <w:br/>
        <w:t>vn -0.9792 -0.2025 0.0117</w:t>
        <w:br/>
        <w:t>vn -0.9848 -0.1657 0.0528</w:t>
        <w:br/>
        <w:t>vn 0.9794 0.1802 -0.0911</w:t>
        <w:br/>
        <w:t>vn 0.9584 0.2599 -0.1177</w:t>
        <w:br/>
        <w:t>vn 0.9585 0.2598 -0.1177</w:t>
        <w:br/>
        <w:t>vn -0.9869 -0.1416 0.0774</w:t>
        <w:br/>
        <w:t>vn -0.2009 0.7901 0.5791</w:t>
        <w:br/>
        <w:t>vn -0.1767 0.7266 0.6639</w:t>
        <w:br/>
        <w:t>vn -0.7096 -0.6185 -0.3374</w:t>
        <w:br/>
        <w:t>vn -0.9366 -0.3472 -0.0472</w:t>
        <w:br/>
        <w:t>vn -0.7818 -0.4127 -0.4675</w:t>
        <w:br/>
        <w:t>vn -0.5125 -0.6209 -0.5932</w:t>
        <w:br/>
        <w:t>vn -0.3961 -0.5013 -0.7693</w:t>
        <w:br/>
        <w:t>vn -0.9843 -0.1390 -0.1087</w:t>
        <w:br/>
        <w:t>vn -0.9845 -0.1092 -0.1370</w:t>
        <w:br/>
        <w:t>vn 0.9519 0.2715 0.1423</w:t>
        <w:br/>
        <w:t>vn 0.9519 0.2742 -0.1370</w:t>
        <w:br/>
        <w:t>vn 0.8998 0.4178 -0.1255</w:t>
        <w:br/>
        <w:t>vn 0.8177 0.2459 -0.5206</w:t>
        <w:br/>
        <w:t>vn 0.7635 0.3996 -0.5073</w:t>
        <w:br/>
        <w:t>vn 0.9614 -0.0328 -0.2730</w:t>
        <w:br/>
        <w:t>vn 0.8323 -0.0900 -0.5470</w:t>
        <w:br/>
        <w:t>vn 0.8726 0.0580 -0.4850</w:t>
        <w:br/>
        <w:t>vn 0.9620 0.1725 0.2114</w:t>
        <w:br/>
        <w:t>vn 0.9844 0.1287 -0.1196</w:t>
        <w:br/>
        <w:t>vn 0.8027 0.5947 -0.0457</w:t>
        <w:br/>
        <w:t>vn 0.7997 0.5928 -0.0951</w:t>
        <w:br/>
        <w:t>vn 0.6520 0.7556 -0.0627</w:t>
        <w:br/>
        <w:t>vn 0.6588 0.7496 0.0630</w:t>
        <w:br/>
        <w:t>vn 0.6531 0.5771 -0.4904</w:t>
        <w:br/>
        <w:t>vn 0.5777 -0.4842 -0.6571</w:t>
        <w:br/>
        <w:t>vn 0.6111 -0.4191 -0.6715</w:t>
        <w:br/>
        <w:t>vn 0.6843 -0.3796 -0.6227</w:t>
        <w:br/>
        <w:t>vn 0.6506 -0.4490 -0.6125</w:t>
        <w:br/>
        <w:t>vn 0.5864 -0.7792 -0.2211</w:t>
        <w:br/>
        <w:t>vn 0.5842 -0.7708 -0.2540</w:t>
        <w:br/>
        <w:t>vn 0.9150 -0.3599 0.1822</w:t>
        <w:br/>
        <w:t>vn -0.9251 0.2305 0.3016</w:t>
        <w:br/>
        <w:t>vn -0.9644 0.1890 0.1848</w:t>
        <w:br/>
        <w:t>vn -0.9634 0.2160 0.1586</w:t>
        <w:br/>
        <w:t>vn -0.9103 0.2778 0.3068</w:t>
        <w:br/>
        <w:t>vn 0.4927 -0.6330 -0.5971</w:t>
        <w:br/>
        <w:t>vn 0.5363 -0.5561 -0.6349</w:t>
        <w:br/>
        <w:t>vn 0.6209 -0.5278 -0.5796</w:t>
        <w:br/>
        <w:t>vn 0.6023 -0.6015 -0.5249</w:t>
        <w:br/>
        <w:t>vn 0.6661 -0.1975 -0.7193</w:t>
        <w:br/>
        <w:t>vn 0.7518 0.0116 -0.6593</w:t>
        <w:br/>
        <w:t>vn 0.7437 0.2319 -0.6270</w:t>
        <w:br/>
        <w:t>vn 0.6572 0.3861 -0.6473</w:t>
        <w:br/>
        <w:t>vn 0.5073 0.5406 -0.6712</w:t>
        <w:br/>
        <w:t>vn 0.9641 -0.1232 -0.2354</w:t>
        <w:br/>
        <w:t>vn 0.7615 -0.2800 -0.5846</w:t>
        <w:br/>
        <w:t>vn 0.6497 -0.3075 -0.6952</w:t>
        <w:br/>
        <w:t>vn 0.1751 0.9562 0.2348</w:t>
        <w:br/>
        <w:t>vn 0.1705 0.9853 0.0045</w:t>
        <w:br/>
        <w:t>vn -0.0680 0.9975 0.0213</w:t>
        <w:br/>
        <w:t>vn -0.0333 0.9595 0.2797</w:t>
        <w:br/>
        <w:t>vn 0.1092 0.9691 0.2211</w:t>
        <w:br/>
        <w:t>vn 0.5383 0.8331 0.1271</w:t>
        <w:br/>
        <w:t>vn 0.5370 0.8418 0.0544</w:t>
        <w:br/>
        <w:t>vn 0.3977 0.9173 0.0201</w:t>
        <w:br/>
        <w:t>vn 0.4039 0.9032 0.1452</w:t>
        <w:br/>
        <w:t>vn 0.2628 -0.9433 -0.2029</w:t>
        <w:br/>
        <w:t>vn 0.4490 -0.8918 -0.0549</w:t>
        <w:br/>
        <w:t>vn 0.6541 0.7466 0.1215</w:t>
        <w:br/>
        <w:t>vn 0.6569 0.7361 0.1632</w:t>
        <w:br/>
        <w:t>vn 0.5835 -0.7818 0.2199</w:t>
        <w:br/>
        <w:t>vn 0.9419 0.3030 0.1453</w:t>
        <w:br/>
        <w:t>vn 0.9910 0.1061 0.0822</w:t>
        <w:br/>
        <w:t>vn 0.9975 0.0693 0.0141</w:t>
        <w:br/>
        <w:t>vn 0.9657 0.2597 -0.0027</w:t>
        <w:br/>
        <w:t>vn 0.9902 0.0396 -0.1338</w:t>
        <w:br/>
        <w:t>vn 0.9660 0.2413 -0.0934</w:t>
        <w:br/>
        <w:t>vn 0.9427 0.3269 -0.0661</w:t>
        <w:br/>
        <w:t>vn 0.8662 -0.4368 0.2425</w:t>
        <w:br/>
        <w:t>vn 0.8198 -0.5178 0.2447</w:t>
        <w:br/>
        <w:t>vn 0.7986 -0.5998 0.0505</w:t>
        <w:br/>
        <w:t>vn 0.8373 -0.5459 0.0300</w:t>
        <w:br/>
        <w:t>vn 0.9224 -0.3858 0.0209</w:t>
        <w:br/>
        <w:t>vn 0.9810 -0.1790 0.0750</w:t>
        <w:br/>
        <w:t>vn 0.9622 -0.1358 0.2360</w:t>
        <w:br/>
        <w:t>vn 0.0193 0.9817 0.1896</w:t>
        <w:br/>
        <w:t>vn -0.2105 0.9632 0.1672</w:t>
        <w:br/>
        <w:t>vn -0.9446 0.3246 -0.0485</w:t>
        <w:br/>
        <w:t>vn -0.9654 0.1989 0.1685</w:t>
        <w:br/>
        <w:t>vn -0.9327 0.3266 -0.1533</w:t>
        <w:br/>
        <w:t>vn -0.9841 0.1219 -0.1293</w:t>
        <w:br/>
        <w:t>vn -0.9559 0.2071 -0.2082</w:t>
        <w:br/>
        <w:t>vn -0.8380 0.5291 0.1335</w:t>
        <w:br/>
        <w:t>vn -0.8542 0.5185 0.0389</w:t>
        <w:br/>
        <w:t>vn -0.8995 0.4346 -0.0449</w:t>
        <w:br/>
        <w:t>vn -0.8833 0.4684 0.0205</w:t>
        <w:br/>
        <w:t>vn -0.4461 0.8474 0.2880</w:t>
        <w:br/>
        <w:t>vn -0.9743 0.2248 -0.0137</w:t>
        <w:br/>
        <w:t>vn -0.6815 -0.7273 -0.0814</w:t>
        <w:br/>
        <w:t>vn -0.7709 -0.6368 -0.0153</w:t>
        <w:br/>
        <w:t>vn -0.7133 -0.6855 -0.1457</w:t>
        <w:br/>
        <w:t>vn -0.9930 0.1083 0.0464</w:t>
        <w:br/>
        <w:t>vn -0.9648 0.0171 -0.2626</w:t>
        <w:br/>
        <w:t>vn -0.9770 0.0221 0.2119</w:t>
        <w:br/>
        <w:t>vn -0.9257 -0.0492 0.3749</w:t>
        <w:br/>
        <w:t>vn -0.6075 0.1014 0.7879</w:t>
        <w:br/>
        <w:t>vn -0.9263 -0.2461 -0.2852</w:t>
        <w:br/>
        <w:t>vn -0.9561 -0.1018 -0.2749</w:t>
        <w:br/>
        <w:t>vn -0.4927 0.1622 0.8549</w:t>
        <w:br/>
        <w:t>vn -0.4927 0.1622 0.8550</w:t>
        <w:br/>
        <w:t>vn -0.6965 0.7168 0.0332</w:t>
        <w:br/>
        <w:t>vn -0.4933 0.8678 0.0601</w:t>
        <w:br/>
        <w:t>vn -0.4673 0.8838 -0.0245</w:t>
        <w:br/>
        <w:t>vn -0.9853 0.0707 -0.1555</w:t>
        <w:br/>
        <w:t>vn -0.9415 -0.2001 -0.2713</w:t>
        <w:br/>
        <w:t>vn -0.9951 -0.0944 0.0301</w:t>
        <w:br/>
        <w:t>vn -0.9813 -0.1920 -0.0121</w:t>
        <w:br/>
        <w:t>vn -0.9594 0.0271 0.2807</w:t>
        <w:br/>
        <w:t>vn -0.9760 -0.0915 0.1975</w:t>
        <w:br/>
        <w:t>vn -0.9273 -0.3590 -0.1059</w:t>
        <w:br/>
        <w:t>vn -0.9444 -0.2447 0.2194</w:t>
        <w:br/>
        <w:t>vn -0.7835 -0.4904 -0.3817</w:t>
        <w:br/>
        <w:t>vn -0.9067 -0.4163 -0.0677</w:t>
        <w:br/>
        <w:t>vn -0.7996 -0.4305 -0.4187</w:t>
        <w:br/>
        <w:t>vn -0.7133 -0.6618 0.2306</w:t>
        <w:br/>
        <w:t>vn -0.7476 -0.6348 0.1952</w:t>
        <w:br/>
        <w:t>vn -0.5967 -0.7984 -0.0808</w:t>
        <w:br/>
        <w:t>vn -0.8065 -0.5796 0.1168</w:t>
        <w:br/>
        <w:t>vn -0.8303 -0.4038 0.3841</w:t>
        <w:br/>
        <w:t>vn -0.8678 -0.3814 0.3186</w:t>
        <w:br/>
        <w:t>vn -0.8519 -0.5220 0.0414</w:t>
        <w:br/>
        <w:t>vn -0.8045 -0.3926 0.4456</w:t>
        <w:br/>
        <w:t>vn 0.8424 0.5384 -0.0201</w:t>
        <w:br/>
        <w:t>vn 0.8853 0.4637 0.0339</w:t>
        <w:br/>
        <w:t>vn 0.7939 0.5603 0.2361</w:t>
        <w:br/>
        <w:t>vn 0.7271 0.6545 0.2072</w:t>
        <w:br/>
        <w:t>vn -0.7741 -0.5488 -0.3156</w:t>
        <w:br/>
        <w:t>vn -0.8833 -0.4684 -0.0167</w:t>
        <w:br/>
        <w:t>vn -0.9218 -0.2926 0.2543</w:t>
        <w:br/>
        <w:t>vn -0.8975 -0.3377 0.2838</w:t>
        <w:br/>
        <w:t>vn -0.9513 0.2800 -0.1288</w:t>
        <w:br/>
        <w:t>vn -0.9513 0.2801 -0.1288</w:t>
        <w:br/>
        <w:t>vn -0.9106 0.3984 -0.1099</w:t>
        <w:br/>
        <w:t>vn -0.8624 0.5030 -0.0564</w:t>
        <w:br/>
        <w:t>vn -0.5066 -0.4432 -0.7395</w:t>
        <w:br/>
        <w:t>vn -0.9041 -0.1626 -0.3952</w:t>
        <w:br/>
        <w:t>vn -0.4856 -0.4926 -0.7222</w:t>
        <w:br/>
        <w:t>vn -0.8753 -0.3623 -0.3203</w:t>
        <w:br/>
        <w:t>vn -0.9359 -0.0507 -0.3487</w:t>
        <w:br/>
        <w:t>vn -0.4933 0.8678 0.0600</w:t>
        <w:br/>
        <w:t>vn 0.2792 0.8952 -0.3474</w:t>
        <w:br/>
        <w:t>vn 0.1894 0.7986 -0.5713</w:t>
        <w:br/>
        <w:t>vn 0.1803 0.8691 -0.4607</w:t>
        <w:br/>
        <w:t>vn 0.1669 0.9605 -0.2226</w:t>
        <w:br/>
        <w:t>vn -0.9312 -0.0024 -0.3645</w:t>
        <w:br/>
        <w:t>vn -0.7720 -0.1453 -0.6188</w:t>
        <w:br/>
        <w:t>vn -0.7327 -0.0502 -0.6787</w:t>
        <w:br/>
        <w:t>vn -0.9036 0.0780 -0.4212</w:t>
        <w:br/>
        <w:t>vn -0.7672 0.4985 -0.4037</w:t>
        <w:br/>
        <w:t>vn -0.6088 0.3662 -0.7037</w:t>
        <w:br/>
        <w:t>vn -0.5839 0.4200 -0.6947</w:t>
        <w:br/>
        <w:t>vn -0.5272 -0.2723 -0.8049</w:t>
        <w:br/>
        <w:t>vn -0.4796 -0.1728 -0.8603</w:t>
        <w:br/>
        <w:t>vn -0.3700 0.1857 -0.9103</w:t>
        <w:br/>
        <w:t>vn 0.9972 -0.0618 0.0427</w:t>
        <w:br/>
        <w:t>vn 0.9888 -0.0890 -0.1196</w:t>
        <w:br/>
        <w:t>vn 0.9785 -0.0328 0.2039</w:t>
        <w:br/>
        <w:t>vn 0.8157 -0.5751 -0.0629</w:t>
        <w:br/>
        <w:t>vn 0.8886 -0.4522 -0.0769</w:t>
        <w:br/>
        <w:t>vn 0.9585 -0.2682 -0.0962</w:t>
        <w:br/>
        <w:t>vn 0.4463 -0.8786 -0.1698</w:t>
        <w:br/>
        <w:t>vn 0.6218 -0.7830 -0.0198</w:t>
        <w:br/>
        <w:t>vn 0.7188 -0.6950 0.0137</w:t>
        <w:br/>
        <w:t>vn 0.5966 -0.7954 -0.1067</w:t>
        <w:br/>
        <w:t>vn 0.7358 -0.6735 -0.0707</w:t>
        <w:br/>
        <w:t>vn 0.7340 -0.6785 0.0303</w:t>
        <w:br/>
        <w:t>vn 0.6522 -0.7543 0.0752</w:t>
        <w:br/>
        <w:t>vn 0.6887 -0.4717 0.5506</w:t>
        <w:br/>
        <w:t>vn 0.8504 -0.5073 0.1398</w:t>
        <w:br/>
        <w:t>vn 0.7882 -0.4702 -0.3970</w:t>
        <w:br/>
        <w:t>vn 0.8533 -0.4297 -0.2953</w:t>
        <w:br/>
        <w:t>vn 0.8610 -0.4156 -0.2931</w:t>
        <w:br/>
        <w:t>vn 0.7953 -0.4628 -0.3915</w:t>
        <w:br/>
        <w:t>vn 0.2843 -0.9077 0.3086</w:t>
        <w:br/>
        <w:t>vn 0.3543 -0.9349 0.0203</w:t>
        <w:br/>
        <w:t>vn 0.6678 -0.5084 -0.5437</w:t>
        <w:br/>
        <w:t>vn 0.6502 -0.5078 -0.5652</w:t>
        <w:br/>
        <w:t>vn 0.9097 -0.3595 -0.2080</w:t>
        <w:br/>
        <w:t>vn 0.9035 -0.3795 0.1991</w:t>
        <w:br/>
        <w:t>vn 0.7684 -0.1829 0.6133</w:t>
        <w:br/>
        <w:t>vn 0.9320 -0.2086 0.2964</w:t>
        <w:br/>
        <w:t>vn 0.7530 -0.3166 0.5769</w:t>
        <w:br/>
        <w:t>vn 0.6754 -0.0179 0.7373</w:t>
        <w:br/>
        <w:t>vn 0.8599 -0.0448 0.5084</w:t>
        <w:br/>
        <w:t>vn 0.9040 -0.0923 0.4174</w:t>
        <w:br/>
        <w:t>vn 0.7349 -0.0886 0.6723</w:t>
        <w:br/>
        <w:t>vn 0.9993 -0.0229 0.0283</w:t>
        <w:br/>
        <w:t>vn 0.9964 -0.0809 -0.0248</w:t>
        <w:br/>
        <w:t>vn 0.8255 0.0111 0.5644</w:t>
        <w:br/>
        <w:t>vn 0.2540 0.3117 0.9156</w:t>
        <w:br/>
        <w:t>vn 0.1245 0.5236 0.8428</w:t>
        <w:br/>
        <w:t>vn 0.5136 0.4342 0.7401</w:t>
        <w:br/>
        <w:t>vn 0.6029 0.2662 0.7521</w:t>
        <w:br/>
        <w:t>vn 0.5041 0.6196 0.6017</w:t>
        <w:br/>
        <w:t>vn 0.2740 0.6856 0.6745</w:t>
        <w:br/>
        <w:t>vn 0.4202 0.7396 0.5258</w:t>
        <w:br/>
        <w:t>vn 0.5558 0.6802 0.4780</w:t>
        <w:br/>
        <w:t>vn 0.9956 0.0897 -0.0264</w:t>
        <w:br/>
        <w:t>vn 0.9956 0.0897 -0.0265</w:t>
        <w:br/>
        <w:t>vn 0.9968 0.0783 0.0182</w:t>
        <w:br/>
        <w:t>vn 0.5318 0.8077 0.2547</w:t>
        <w:br/>
        <w:t>vn 0.6632 0.7382 0.1234</w:t>
        <w:br/>
        <w:t>vn 0.6664 0.7153 0.2103</w:t>
        <w:br/>
        <w:t>vn 0.5349 0.7891 0.3019</w:t>
        <w:br/>
        <w:t>vn 0.9906 0.1200 -0.0663</w:t>
        <w:br/>
        <w:t>vn 0.7581 0.0869 0.6463</w:t>
        <w:br/>
        <w:t>vn 0.7560 0.0122 0.6545</w:t>
        <w:br/>
        <w:t>vn 0.6192 0.7082 0.3393</w:t>
        <w:br/>
        <w:t>vn 0.5088 0.7669 0.3912</w:t>
        <w:br/>
        <w:t>vn 0.6253 0.0332 0.7797</w:t>
        <w:br/>
        <w:t>vn 0.9913 -0.1089 -0.0746</w:t>
        <w:br/>
        <w:t>vn 0.9697 -0.2079 -0.1286</w:t>
        <w:br/>
        <w:t>vn 0.9392 -0.3429 -0.0184</w:t>
        <w:br/>
        <w:t>vn 0.9142 -0.4002 0.0641</w:t>
        <w:br/>
        <w:t>vn 0.9576 -0.2713 0.0966</w:t>
        <w:br/>
        <w:t>vn 0.0787 0.1654 0.9831</w:t>
        <w:br/>
        <w:t>vn 0.1582 0.2087 0.9651</w:t>
        <w:br/>
        <w:t>vn 0.2877 0.2355 0.9283</w:t>
        <w:br/>
        <w:t>vn 0.3722 0.2640 0.8898</w:t>
        <w:br/>
        <w:t>vn 0.4409 -0.5414 -0.7159</w:t>
        <w:br/>
        <w:t>vn 0.4630 -0.5567 -0.6897</w:t>
        <w:br/>
        <w:t>vn 0.0772 -0.5998 -0.7964</w:t>
        <w:br/>
        <w:t>vn 0.0755 -0.5960 -0.7994</w:t>
        <w:br/>
        <w:t>vn 0.7661 0.6425 -0.0153</w:t>
        <w:br/>
        <w:t>vn 0.6757 0.7350 -0.0563</w:t>
        <w:br/>
        <w:t>vn 0.6564 0.7528 -0.0498</w:t>
        <w:br/>
        <w:t>vn 0.7635 0.6456 -0.0176</w:t>
        <w:br/>
        <w:t>vn 0.9635 0.1336 0.2322</w:t>
        <w:br/>
        <w:t>vn 0.9605 0.1331 0.2445</w:t>
        <w:br/>
        <w:t>vn 0.5820 0.4670 0.6657</w:t>
        <w:br/>
        <w:t>vn 0.9169 0.2227 0.3311</w:t>
        <w:br/>
        <w:t>vn 0.9971 -0.0636 0.0409</w:t>
        <w:br/>
        <w:t>vn 0.8592 0.4931 0.1367</w:t>
        <w:br/>
        <w:t>vn 0.8372 0.5442 0.0546</w:t>
        <w:br/>
        <w:t>vn 0.8865 0.4627 -0.0033</w:t>
        <w:br/>
        <w:t>vn 0.9472 0.3203 -0.0155</w:t>
        <w:br/>
        <w:t>vn 0.9985 -0.0202 -0.0502</w:t>
        <w:br/>
        <w:t>vn 0.9901 -0.0108 -0.1397</w:t>
        <w:br/>
        <w:t>vn 0.9789 0.0915 0.1827</w:t>
        <w:br/>
        <w:t>vn 0.9921 0.0449 0.1168</w:t>
        <w:br/>
        <w:t>vn 0.9170 0.3197 0.2386</w:t>
        <w:br/>
        <w:t>vn 0.8762 0.4405 0.1953</w:t>
        <w:br/>
        <w:t>vn 0.9730 0.2252 -0.0509</w:t>
        <w:br/>
        <w:t>vn 0.9958 0.0756 -0.0509</w:t>
        <w:br/>
        <w:t>vn -0.2671 0.4787 0.8363</w:t>
        <w:br/>
        <w:t>vn -0.1734 0.5966 0.7836</w:t>
        <w:br/>
        <w:t>vn -0.5181 -0.8425 -0.1474</w:t>
        <w:br/>
        <w:t>vn -0.7304 -0.6825 0.0272</w:t>
        <w:br/>
        <w:t>vn -0.8319 -0.5532 -0.0433</w:t>
        <w:br/>
        <w:t>vn -0.5994 -0.7574 -0.2589</w:t>
        <w:br/>
        <w:t>vn -0.1226 0.6641 0.7375</w:t>
        <w:br/>
        <w:t>vn -0.1227 0.6641 0.7375</w:t>
        <w:br/>
        <w:t>vn -0.2690 0.3795 0.8852</w:t>
        <w:br/>
        <w:t>vn -0.3363 -0.7600 -0.5562</w:t>
        <w:br/>
        <w:t>vn 0.4927 0.5441 0.6792</w:t>
        <w:br/>
        <w:t>vn 0.9989 0.0424 0.0186</w:t>
        <w:br/>
        <w:t>vn 0.1458 0.5712 0.8077</w:t>
        <w:br/>
        <w:t>vn 0.1654 0.6147 0.7712</w:t>
        <w:br/>
        <w:t>vn -0.7103 -0.4418 0.5480</w:t>
        <w:br/>
        <w:t>vn -0.7783 -0.2467 0.5774</w:t>
        <w:br/>
        <w:t>vn -0.8346 -0.2200 0.5050</w:t>
        <w:br/>
        <w:t>vn -0.7154 -0.2711 0.6440</w:t>
        <w:br/>
        <w:t>vn -0.9370 -0.1439 0.3182</w:t>
        <w:br/>
        <w:t>vn -0.9139 -0.1061 0.3918</w:t>
        <w:br/>
        <w:t>vn -0.6591 -0.3916 0.6421</w:t>
        <w:br/>
        <w:t>vn -0.9272 -0.1201 0.3549</w:t>
        <w:br/>
        <w:t>vn -0.7247 -0.6886 0.0252</w:t>
        <w:br/>
        <w:t>vn -0.5538 -0.8080 0.2010</w:t>
        <w:br/>
        <w:t>vn -0.6562 -0.6666 0.3535</w:t>
        <w:br/>
        <w:t>vn -0.4448 -0.7197 0.5331</w:t>
        <w:br/>
        <w:t>vn -0.5443 -0.5970 0.5893</w:t>
        <w:br/>
        <w:t>vn -0.9207 0.1724 0.3502</w:t>
        <w:br/>
        <w:t>vn -0.8464 0.1438 0.5127</w:t>
        <w:br/>
        <w:t>vn -0.9240 0.0830 0.3732</w:t>
        <w:br/>
        <w:t>vn -0.9353 0.1935 0.2961</w:t>
        <w:br/>
        <w:t>vn -0.9675 0.1573 0.1977</w:t>
        <w:br/>
        <w:t>vn 0.3575 -0.8511 -0.3846</w:t>
        <w:br/>
        <w:t>vn -0.8500 0.4863 0.2028</w:t>
        <w:br/>
        <w:t>vn -0.8531 0.4769 0.2116</w:t>
        <w:br/>
        <w:t>vn -0.9639 0.2661 -0.0009</w:t>
        <w:br/>
        <w:t>vn -0.9449 -0.1844 -0.2705</w:t>
        <w:br/>
        <w:t>vn -0.9870 -0.1248 -0.1017</w:t>
        <w:br/>
        <w:t>vn -0.9456 -0.0031 0.3254</w:t>
        <w:br/>
        <w:t>vn -0.9008 -0.2396 -0.3621</w:t>
        <w:br/>
        <w:t>vn -0.8699 -0.2913 -0.3980</w:t>
        <w:br/>
        <w:t>vn -0.8110 -0.3932 -0.4331</w:t>
        <w:br/>
        <w:t>vn -0.6473 -0.5250 -0.5526</w:t>
        <w:br/>
        <w:t>vn -0.6701 -0.6877 -0.2793</w:t>
        <w:br/>
        <w:t>vn -0.8111 -0.3932 -0.4331</w:t>
        <w:br/>
        <w:t>vn -0.9814 0.0791 0.1747</w:t>
        <w:br/>
        <w:t>vn -0.9961 -0.0464 0.0752</w:t>
        <w:br/>
        <w:t>vn -0.8169 0.2736 -0.5077</w:t>
        <w:br/>
        <w:t>vn -0.7124 -0.4904 -0.5020</w:t>
        <w:br/>
        <w:t>vn -0.6170 -0.7869 0.0132</w:t>
        <w:br/>
        <w:t>vn -0.8482 -0.1090 -0.5183</w:t>
        <w:br/>
        <w:t>vn -0.8628 -0.1815 -0.4719</w:t>
        <w:br/>
        <w:t>vn -0.8188 -0.1101 -0.5634</w:t>
        <w:br/>
        <w:t>vn -0.8439 -0.0702 -0.5318</w:t>
        <w:br/>
        <w:t>vn -0.7307 -0.3551 -0.5831</w:t>
        <w:br/>
        <w:t>vn -0.9012 0.3919 -0.1851</w:t>
        <w:br/>
        <w:t>vn -0.8275 0.2345 -0.5101</w:t>
        <w:br/>
        <w:t>vn -0.8048 0.2960 -0.5145</w:t>
        <w:br/>
        <w:t>vn -0.8557 0.4891 -0.1689</w:t>
        <w:br/>
        <w:t>vn -0.9382 0.1913 -0.2883</w:t>
        <w:br/>
        <w:t>vn -0.7987 0.0217 -0.6014</w:t>
        <w:br/>
        <w:t>vn -0.8198 0.0727 -0.5680</w:t>
        <w:br/>
        <w:t>vn 0.9606 -0.2432 -0.1346</w:t>
        <w:br/>
        <w:t>vn 0.9172 -0.3577 -0.1758</w:t>
        <w:br/>
        <w:t>vn 0.7888 -0.3331 -0.5165</w:t>
        <w:br/>
        <w:t>vn 0.9512 -0.3085 -0.0073</w:t>
        <w:br/>
        <w:t>vn 0.8726 -0.4429 -0.2056</w:t>
        <w:br/>
        <w:t>vn 0.6943 -0.6811 -0.2323</w:t>
        <w:br/>
        <w:t>vn 0.3977 -0.4731 -0.7862</w:t>
        <w:br/>
        <w:t>vn 0.8741 -0.4726 -0.1119</w:t>
        <w:br/>
        <w:t>vn 0.9118 -0.2849 -0.2958</w:t>
        <w:br/>
        <w:t>vn 0.9703 -0.1597 0.1820</w:t>
        <w:br/>
        <w:t>vn 0.9414 0.1298 0.3114</w:t>
        <w:br/>
        <w:t>vn 0.8811 0.2230 0.4170</w:t>
        <w:br/>
        <w:t>vn 0.9858 0.1136 -0.1238</w:t>
        <w:br/>
        <w:t>vn 0.7087 0.3732 0.5988</w:t>
        <w:br/>
        <w:t>vn 0.7655 0.3592 0.5339</w:t>
        <w:br/>
        <w:t>vn 0.5297 -0.8338 -0.1554</w:t>
        <w:br/>
        <w:t>vn 0.9662 -0.1127 -0.2318</w:t>
        <w:br/>
        <w:t>vn 0.9924 0.1227 -0.0082</w:t>
        <w:br/>
        <w:t>vn 0.9323 0.1634 -0.3228</w:t>
        <w:br/>
        <w:t>vn 0.8657 -0.0811 -0.4939</w:t>
        <w:br/>
        <w:t>vn 0.9496 0.2843 0.1318</w:t>
        <w:br/>
        <w:t>vn 0.9295 0.3371 0.1497</w:t>
        <w:br/>
        <w:t>vn 0.9649 0.2435 -0.0988</w:t>
        <w:br/>
        <w:t>vn 0.9559 0.2540 -0.1475</w:t>
        <w:br/>
        <w:t>vn 0.7957 0.6033 -0.0533</w:t>
        <w:br/>
        <w:t>vn 0.8092 0.5855 -0.0483</w:t>
        <w:br/>
        <w:t>vn 0.6552 0.7286 0.1994</w:t>
        <w:br/>
        <w:t>vn 0.8778 0.3808 -0.2906</w:t>
        <w:br/>
        <w:t>vn 0.8917 0.3802 -0.2455</w:t>
        <w:br/>
        <w:t>vn 0.9248 0.3402 -0.1703</w:t>
        <w:br/>
        <w:t>vn 0.9302 0.3431 0.1302</w:t>
        <w:br/>
        <w:t>vn 0.9176 0.3872 0.0894</w:t>
        <w:br/>
        <w:t>vn 0.9543 0.2768 -0.1129</w:t>
        <w:br/>
        <w:t>vn 0.9669 0.2360 -0.0969</w:t>
        <w:br/>
        <w:t>vn 0.8336 0.4282 0.3491</w:t>
        <w:br/>
        <w:t>vn 0.8310 0.4766 0.2869</w:t>
        <w:br/>
        <w:t>vn 0.8952 -0.2208 -0.3872</w:t>
        <w:br/>
        <w:t>vn 0.8950 -0.3315 -0.2985</w:t>
        <w:br/>
        <w:t>vn 0.8627 -0.4086 -0.2980</w:t>
        <w:br/>
        <w:t>vn 0.6523 -0.7543 0.0752</w:t>
        <w:br/>
        <w:t>vn -0.5066 -0.4432 -0.7396</w:t>
        <w:br/>
        <w:t>vn -0.0323 -0.4760 -0.8788</w:t>
        <w:br/>
        <w:t>vn -0.0740 -0.4912 -0.8679</w:t>
        <w:br/>
        <w:t>vn 0.2007 -0.4815 -0.8531</w:t>
        <w:br/>
        <w:t>vn 0.0458 -0.4401 -0.8968</w:t>
        <w:br/>
        <w:t>vn 0.3719 -0.5062 -0.7781</w:t>
        <w:br/>
        <w:t>vn 0.5015 -0.5361 -0.6790</w:t>
        <w:br/>
        <w:t>vn 0.3542 -0.9349 0.0203</w:t>
        <w:br/>
        <w:t>vn 0.0754 -0.5960 -0.7994</w:t>
        <w:br/>
        <w:t>vn 0.0774 -0.5985 -0.7974</w:t>
        <w:br/>
        <w:t>vn -0.3343 -0.6124 -0.7164</w:t>
        <w:br/>
        <w:t>vn -0.2640 -0.6225 -0.7367</w:t>
        <w:br/>
        <w:t>vn -0.4018 -0.8732 0.2759</w:t>
        <w:br/>
        <w:t>vn 0.1474 -0.9815 0.1218</w:t>
        <w:br/>
        <w:t>vn 0.1795 -0.9838 0.0015</w:t>
        <w:br/>
        <w:t>vn 0.6848 -0.5087 -0.5218</w:t>
        <w:br/>
        <w:t>vn -0.0492 -0.9731 -0.2252</w:t>
        <w:br/>
        <w:t>vn -0.1038 -0.9721 -0.2102</w:t>
        <w:br/>
        <w:t>vn -0.4278 -0.8996 0.0878</w:t>
        <w:br/>
        <w:t>vn -0.2736 -0.9547 0.1169</w:t>
        <w:br/>
        <w:t>vn -0.3949 -0.8114 -0.4308</w:t>
        <w:br/>
        <w:t>vn -0.0493 -0.9731 -0.2252</w:t>
        <w:br/>
        <w:t>vn -0.0371 0.1209 0.9920</w:t>
        <w:br/>
        <w:t>vn 0.0133 0.1479 0.9889</w:t>
        <w:br/>
        <w:t>vn 0.9449 -0.3246 -0.0425</w:t>
        <w:br/>
        <w:t>vn 0.9195 -0.3902 0.0482</w:t>
        <w:br/>
        <w:t>vn -0.1838 0.0646 0.9808</w:t>
        <w:br/>
        <w:t>vn -0.2002 0.0651 0.9776</w:t>
        <w:br/>
        <w:t>vn 0.7167 -0.6971 0.0209</w:t>
        <w:br/>
        <w:t>vn 0.7487 -0.6621 0.0330</w:t>
        <w:br/>
        <w:t>vn 0.7487 -0.6621 0.0329</w:t>
        <w:br/>
        <w:t>vn -0.7821 -0.1136 -0.6127</w:t>
        <w:br/>
        <w:t>vn -0.8212 -0.0728 -0.5660</w:t>
        <w:br/>
        <w:t>vn -0.9478 -0.0019 -0.3188</w:t>
        <w:br/>
        <w:t>vn -0.7851 -0.0652 -0.6159</w:t>
        <w:br/>
        <w:t>vn -0.8318 0.1472 -0.5352</w:t>
        <w:br/>
        <w:t>vn 0.5096 -0.5481 -0.6632</w:t>
        <w:br/>
        <w:t>vn 0.8891 -0.1583 0.4295</w:t>
        <w:br/>
        <w:t>vn 0.8460 -0.1209 0.5192</w:t>
        <w:br/>
        <w:t>vn 0.7026 0.2264 0.6746</w:t>
        <w:br/>
        <w:t>vn 0.7711 0.0835 0.6312</w:t>
        <w:br/>
        <w:t>vn 0.8104 -0.0645 0.5823</w:t>
        <w:br/>
        <w:t>vn 0.8104 -0.0645 0.5824</w:t>
        <w:br/>
        <w:t>vn 0.6137 0.0809 -0.7854</w:t>
        <w:br/>
        <w:t>vn 0.6907 0.1509 -0.7072</w:t>
        <w:br/>
        <w:t>vn 0.5739 0.0889 -0.8141</w:t>
        <w:br/>
        <w:t>vn 0.6570 0.2027 -0.7261</w:t>
        <w:br/>
        <w:t>vn 0.5937 0.0923 -0.7994</w:t>
        <w:br/>
        <w:t>vn 0.5817 0.0860 -0.8088</w:t>
        <w:br/>
        <w:t>vn 0.8362 -0.1025 -0.5387</w:t>
        <w:br/>
        <w:t>vn 0.4067 -0.0263 -0.9132</w:t>
        <w:br/>
        <w:t>vn 0.5469 0.0334 -0.8365</w:t>
        <w:br/>
        <w:t>vn 0.4149 -0.3627 -0.8344</w:t>
        <w:br/>
        <w:t>vn 0.8792 -0.3454 -0.3282</w:t>
        <w:br/>
        <w:t>vn 0.8542 -0.4841 -0.1897</w:t>
        <w:br/>
        <w:t>vn 0.5120 0.0279 -0.8585</w:t>
        <w:br/>
        <w:t>vn 0.2833 -0.1289 -0.9503</w:t>
        <w:br/>
        <w:t>vn 0.7885 -0.0043 0.6150</w:t>
        <w:br/>
        <w:t>vn 0.7285 -0.4458 -0.5201</w:t>
        <w:br/>
        <w:t>vn 0.9781 -0.1475 -0.1467</w:t>
        <w:br/>
        <w:t>vn 0.6151 0.0901 -0.7833</w:t>
        <w:br/>
        <w:t>vn 0.7738 0.1093 -0.6240</w:t>
        <w:br/>
        <w:t>vn 0.6415 0.0529 -0.7653</w:t>
        <w:br/>
        <w:t>vn 0.4879 0.5961 0.6377</w:t>
        <w:br/>
        <w:t>vn 0.5621 0.4512 0.6931</w:t>
        <w:br/>
        <w:t>vn 0.6965 0.1818 -0.6941</w:t>
        <w:br/>
        <w:t>vn 0.6217 0.3256 0.7123</w:t>
        <w:br/>
        <w:t>vn 0.6217 0.3256 0.7124</w:t>
        <w:br/>
        <w:t>vn 0.8874 -0.3457 0.3051</w:t>
        <w:br/>
        <w:t>vn 0.7910 -0.5623 0.2412</w:t>
        <w:br/>
        <w:t>vn 0.8618 -0.4237 -0.2789</w:t>
        <w:br/>
        <w:t>vn 0.9048 -0.2944 -0.3076</w:t>
        <w:br/>
        <w:t>vn 0.8865 -0.4155 0.2036</w:t>
        <w:br/>
        <w:t>vn 0.5677 -0.3996 0.7197</w:t>
        <w:br/>
        <w:t>vn 0.1628 -0.6363 0.7541</w:t>
        <w:br/>
        <w:t>vn 0.2783 -0.3994 -0.8735</w:t>
        <w:br/>
        <w:t>vn 0.6983 -0.2996 -0.6501</w:t>
        <w:br/>
        <w:t>vn 0.6468 -0.3872 -0.6571</w:t>
        <w:br/>
        <w:t>vn 0.3679 -0.8902 0.2687</w:t>
        <w:br/>
        <w:t>vn 0.2935 -0.9548 -0.0470</w:t>
        <w:br/>
        <w:t>vn 0.4510 -0.8723 -0.1890</w:t>
        <w:br/>
        <w:t>vn 0.4158 -0.6998 -0.5809</w:t>
        <w:br/>
        <w:t>vn 0.5756 -0.7904 -0.2096</w:t>
        <w:br/>
        <w:t>vn 0.2847 -0.4269 -0.8583</w:t>
        <w:br/>
        <w:t>vn 0.0805 -0.3814 -0.9209</w:t>
        <w:br/>
        <w:t>vn 0.1669 -0.5786 -0.7983</w:t>
        <w:br/>
        <w:t>vn 0.2118 -0.8473 -0.4870</w:t>
        <w:br/>
        <w:t>vn 0.6857 -0.7088 0.1659</w:t>
        <w:br/>
        <w:t>vn 0.7346 -0.6327 -0.2452</w:t>
        <w:br/>
        <w:t>vn 0.0646 -0.7896 0.6102</w:t>
        <w:br/>
        <w:t>vn -0.6901 -0.4001 -0.6031</w:t>
        <w:br/>
        <w:t>vn -0.8878 -0.3476 -0.3017</w:t>
        <w:br/>
        <w:t>vn -0.6793 -0.4751 -0.5593</w:t>
        <w:br/>
        <w:t>vn -0.8801 -0.3470 0.3240</w:t>
        <w:br/>
        <w:t>vn -0.6484 -0.2740 0.7102</w:t>
        <w:br/>
        <w:t>vn -0.7342 -0.2835 0.6169</w:t>
        <w:br/>
        <w:t>vn -0.3853 -0.4586 -0.8008</w:t>
        <w:br/>
        <w:t>vn 0.0397 -0.8252 0.5634</w:t>
        <w:br/>
        <w:t>vn -0.1690 -0.9852 0.0282</w:t>
        <w:br/>
        <w:t>vn -0.0385 -0.9950 -0.0916</w:t>
        <w:br/>
        <w:t>vn -0.5505 -0.6359 0.5410</w:t>
        <w:br/>
        <w:t>vn -0.8031 -0.5545 0.2178</w:t>
        <w:br/>
        <w:t>vn -0.0764 -0.4096 -0.9091</w:t>
        <w:br/>
        <w:t>vn -0.1032 -0.4163 -0.9033</w:t>
        <w:br/>
        <w:t>vn -0.3844 -0.4365 -0.8135</w:t>
        <w:br/>
        <w:t>vn -0.0714 -0.5914 -0.8032</w:t>
        <w:br/>
        <w:t>vn -0.3406 -0.4948 -0.7994</w:t>
        <w:br/>
        <w:t>vn -0.0200 -0.8790 -0.4765</w:t>
        <w:br/>
        <w:t>vn -0.2279 -0.8416 -0.4897</w:t>
        <w:br/>
        <w:t>vn -0.2962 -0.9022 0.3135</w:t>
        <w:br/>
        <w:t>vn -0.5649 -0.8082 0.1667</w:t>
        <w:br/>
        <w:t>vn 0.0987 -0.9915 -0.0844</w:t>
        <w:br/>
        <w:t>vn 0.0115 -0.1352 0.9907</w:t>
        <w:br/>
        <w:t>vn -0.2630 -0.2742 0.9250</w:t>
        <w:br/>
        <w:t>vn -0.4064 -0.9129 0.0370</w:t>
        <w:br/>
        <w:t>vn -0.6116 -0.6910 -0.3853</w:t>
        <w:br/>
        <w:t>vn 0.5378 -0.8310 0.1421</w:t>
        <w:br/>
        <w:t>vn -0.8373 -0.5039 -0.2122</w:t>
        <w:br/>
        <w:t>vn -0.1087 -0.9386 0.3276</w:t>
        <w:br/>
        <w:t>vn 0.2616 -0.2132 0.9413</w:t>
        <w:br/>
        <w:t>vn 0.1963 -0.2055 0.9588</w:t>
        <w:br/>
        <w:t>vn 0.2250 -0.1890 0.9559</w:t>
        <w:br/>
        <w:t>vn 0.2249 -0.1890 0.9559</w:t>
        <w:br/>
        <w:t>vn 0.3687 -0.2820 0.8857</w:t>
        <w:br/>
        <w:t>vn 0.3622 -0.3011 0.8821</w:t>
        <w:br/>
        <w:t>vn 0.2939 -0.2167 0.9310</w:t>
        <w:br/>
        <w:t>vn 0.3517 -0.3425 0.8712</w:t>
        <w:br/>
        <w:t>vn -0.1331 -0.2547 0.9578</w:t>
        <w:br/>
        <w:t>vn 0.1776 -0.3051 0.9356</w:t>
        <w:br/>
        <w:t>vn 0.5404 -0.3540 0.7634</w:t>
        <w:br/>
        <w:t>vn -0.3650 -0.3238 0.8729</w:t>
        <w:br/>
        <w:t>vn -0.4028 -0.3102 0.8611</w:t>
        <w:br/>
        <w:t>vn -0.0027 -0.3989 0.9170</w:t>
        <w:br/>
        <w:t>vn 0.3417 -0.3901 -0.8551</w:t>
        <w:br/>
        <w:t>vn 0.6342 -0.2216 0.7407</w:t>
        <w:br/>
        <w:t>vn 0.5399 -0.5362 -0.6488</w:t>
        <w:br/>
        <w:t>vn 0.9800 -0.1718 0.1009</w:t>
        <w:br/>
        <w:t>vn 0.9872 -0.0168 -0.1588</w:t>
        <w:br/>
        <w:t>vn 0.9794 0.1444 -0.1408</w:t>
        <w:br/>
        <w:t>vn 0.9866 0.1404 0.0829</w:t>
        <w:br/>
        <w:t>vn 0.1513 -0.2120 -0.9655</w:t>
        <w:br/>
        <w:t>vn 0.1731 0.0318 -0.9844</w:t>
        <w:br/>
        <w:t>vn 0.4559 0.0153 -0.8899</w:t>
        <w:br/>
        <w:t>vn 0.4265 -0.1726 -0.8879</w:t>
        <w:br/>
        <w:t>vn 0.6415 0.6606 -0.3900</w:t>
        <w:br/>
        <w:t>vn 0.7996 0.5471 -0.2478</w:t>
        <w:br/>
        <w:t>vn 0.6888 0.4640 -0.5570</w:t>
        <w:br/>
        <w:t>vn 0.9719 -0.2236 -0.0733</w:t>
        <w:br/>
        <w:t>vn 0.8370 0.3548 0.4166</w:t>
        <w:br/>
        <w:t>vn 0.6813 0.4330 0.5902</w:t>
        <w:br/>
        <w:t>vn 0.6759 0.3485 0.6494</w:t>
        <w:br/>
        <w:t>vn 0.9001 -0.0962 -0.4249</w:t>
        <w:br/>
        <w:t>vn 0.9158 0.0714 -0.3953</w:t>
        <w:br/>
        <w:t>vn 0.9487 0.1257 0.2901</w:t>
        <w:br/>
        <w:t>vn 0.8193 0.2781 0.5013</w:t>
        <w:br/>
        <w:t>vn 0.9203 -0.1259 0.3704</w:t>
        <w:br/>
        <w:t>vn 0.9044 -0.3649 0.2212</w:t>
        <w:br/>
        <w:t>vn 0.5468 -0.5444 0.6361</w:t>
        <w:br/>
        <w:t>vn 0.8308 -0.4485 0.3296</w:t>
        <w:br/>
        <w:t>vn -0.9245 0.3685 0.0972</w:t>
        <w:br/>
        <w:t>vn -0.8937 0.2599 0.3657</w:t>
        <w:br/>
        <w:t>vn -0.7695 0.5003 0.3968</w:t>
        <w:br/>
        <w:t>vn -0.7597 0.6378 0.1268</w:t>
        <w:br/>
        <w:t>vn 0.6889 0.2932 -0.6630</w:t>
        <w:br/>
        <w:t>vn 0.8413 0.4407 -0.3130</w:t>
        <w:br/>
        <w:t>vn 0.9110 0.2618 -0.3186</w:t>
        <w:br/>
        <w:t>vn 0.8991 -0.1862 -0.3961</w:t>
        <w:br/>
        <w:t>vn 0.6882 -0.2366 -0.6859</w:t>
        <w:br/>
        <w:t>vn 0.7507 -0.0136 -0.6605</w:t>
        <w:br/>
        <w:t>vn 0.6881 -0.2366 -0.6859</w:t>
        <w:br/>
        <w:t>vn -0.9885 0.1273 -0.0819</w:t>
        <w:br/>
        <w:t>vn -0.9894 -0.1114 -0.0931</w:t>
        <w:br/>
        <w:t>vn -0.9776 -0.2097 -0.0192</w:t>
        <w:br/>
        <w:t>vn -0.9908 0.0907 0.1003</w:t>
        <w:br/>
        <w:t>vn -0.9090 -0.2843 -0.3050</w:t>
        <w:br/>
        <w:t>vn -0.9664 -0.2301 -0.1145</w:t>
        <w:br/>
        <w:t>vn -0.9306 -0.1177 -0.3467</w:t>
        <w:br/>
        <w:t>vn -0.1684 0.0380 -0.9850</w:t>
        <w:br/>
        <w:t>vn -0.4200 0.0323 -0.9070</w:t>
        <w:br/>
        <w:t>vn -0.4163 0.1969 -0.8876</w:t>
        <w:br/>
        <w:t>vn -0.1650 0.2287 -0.9594</w:t>
        <w:br/>
        <w:t>vn -0.7182 -0.4146 -0.5588</w:t>
        <w:br/>
        <w:t>vn -0.7569 0.6535 -0.0073</w:t>
        <w:br/>
        <w:t>vn -0.9272 0.3727 -0.0369</w:t>
        <w:br/>
        <w:t>vn 0.4726 0.6565 0.5879</w:t>
        <w:br/>
        <w:t>vn 0.4873 0.5453 0.6820</w:t>
        <w:br/>
        <w:t>vn 0.6678 0.5240 0.5287</w:t>
        <w:br/>
        <w:t>vn 0.3384 0.4307 0.8366</w:t>
        <w:br/>
        <w:t>vn 0.5160 0.4131 0.7504</w:t>
        <w:br/>
        <w:t>vn 0.2898 0.6001 0.7456</w:t>
        <w:br/>
        <w:t>vn -0.9082 -0.4144 0.0590</w:t>
        <w:br/>
        <w:t>vn -0.7569 -0.4924 0.4297</w:t>
        <w:br/>
        <w:t>vn 0.2613 0.7208 0.6420</w:t>
        <w:br/>
        <w:t>vn -0.3254 -0.4281 -0.8431</w:t>
        <w:br/>
        <w:t>vn -0.3853 -0.4587 -0.8007</w:t>
        <w:br/>
        <w:t>vn -0.6815 0.4633 -0.5664</w:t>
        <w:br/>
        <w:t>vn -0.7314 0.2920 -0.6163</w:t>
        <w:br/>
        <w:t>vn -0.8981 0.3117 -0.3103</w:t>
        <w:br/>
        <w:t>vn -0.7645 0.0088 -0.6446</w:t>
        <w:br/>
        <w:t>vn -0.7217 -0.1383 -0.6782</w:t>
        <w:br/>
        <w:t>vn -0.7437 -0.2900 -0.6023</w:t>
        <w:br/>
        <w:t>vn -0.4851 -0.4695 0.7378</w:t>
        <w:br/>
        <w:t>vn -0.8284 -0.3893 0.4028</w:t>
        <w:br/>
        <w:t>vn -0.7569 -0.4924 0.4296</w:t>
        <w:br/>
        <w:t>vn -0.2050 0.2770 0.9388</w:t>
        <w:br/>
        <w:t>vn 0.0955 0.2287 0.9688</w:t>
        <w:br/>
        <w:t>vn 0.0649 0.4410 0.8952</w:t>
        <w:br/>
        <w:t>vn -0.1807 0.4040 0.8967</w:t>
        <w:br/>
        <w:t>vn -0.2841 0.1638 0.9447</w:t>
        <w:br/>
        <w:t>vn -0.5549 0.1408 0.8199</w:t>
        <w:br/>
        <w:t>vn -0.4759 -0.1158 0.8719</w:t>
        <w:br/>
        <w:t>vn -0.2668 -0.0432 0.9628</w:t>
        <w:br/>
        <w:t>vn 0.3138 -0.0725 0.9467</w:t>
        <w:br/>
        <w:t>vn -0.0903 -0.2340 0.9680</w:t>
        <w:br/>
        <w:t>vn -0.0954 -0.4400 0.8929</w:t>
        <w:br/>
        <w:t>vn 0.4066 -0.1227 0.9053</w:t>
        <w:br/>
        <w:t>vn -0.0450 -0.0922 0.9947</w:t>
        <w:br/>
        <w:t>vn -0.2535 -0.1837 0.9497</w:t>
        <w:br/>
        <w:t>vn -0.2539 -0.2934 0.9217</w:t>
        <w:br/>
        <w:t>vn -0.4207 0.2926 0.8587</w:t>
        <w:br/>
        <w:t>vn -0.4238 0.2463 0.8716</w:t>
        <w:br/>
        <w:t>vn 0.5122 0.2567 0.8196</w:t>
        <w:br/>
        <w:t>vn 0.3870 0.2659 0.8829</w:t>
        <w:br/>
        <w:t>vn 0.2728 -0.6089 0.7449</w:t>
        <w:br/>
        <w:t>vn 0.6335 -0.0652 0.7710</w:t>
        <w:br/>
        <w:t>vn 0.5591 -0.0873 0.8245</w:t>
        <w:br/>
        <w:t>vn 0.5591 -0.0872 0.8245</w:t>
        <w:br/>
        <w:t>vn -0.3548 -0.7750 0.5229</w:t>
        <w:br/>
        <w:t>vn -0.1777 -0.6819 0.7096</w:t>
        <w:br/>
        <w:t>vn -0.2405 -0.6006 0.7625</w:t>
        <w:br/>
        <w:t>vn -0.4249 -0.6904 0.5855</w:t>
        <w:br/>
        <w:t>vn -0.0894 -0.8429 0.5306</w:t>
        <w:br/>
        <w:t>vn -0.1427 -0.8178 0.5576</w:t>
        <w:br/>
        <w:t>vn -0.1751 -0.7843 0.5952</w:t>
        <w:br/>
        <w:t>vn -0.1344 -0.5745 0.8074</w:t>
        <w:br/>
        <w:t>vn -0.2911 -0.6923 0.6603</w:t>
        <w:br/>
        <w:t>vn -0.2422 -0.7321 0.6367</w:t>
        <w:br/>
        <w:t>vn 0.4916 -0.1321 0.8607</w:t>
        <w:br/>
        <w:t>vn 0.5265 -0.1295 0.8403</w:t>
        <w:br/>
        <w:t>vn 0.3046 0.1083 0.9463</w:t>
        <w:br/>
        <w:t>vn 0.1414 0.0408 0.9891</w:t>
        <w:br/>
        <w:t>vn 0.2122 -0.1275 0.9689</w:t>
        <w:br/>
        <w:t>vn 0.4751 -0.8210 0.3167</w:t>
        <w:br/>
        <w:t>vn 0.4622 -0.8437 0.2730</w:t>
        <w:br/>
        <w:t>vn -0.0700 -0.8190 0.5695</w:t>
        <w:br/>
        <w:t>vn 0.0485 -0.6607 0.7491</w:t>
        <w:br/>
        <w:t>vn -0.1114 -0.7756 0.6213</w:t>
        <w:br/>
        <w:t>vn -0.6605 0.1785 0.7293</w:t>
        <w:br/>
        <w:t>vn -0.7547 0.0109 0.6559</w:t>
        <w:br/>
        <w:t>vn -0.5820 0.2065 0.7865</w:t>
        <w:br/>
        <w:t>vn 0.5033 -0.0046 0.8641</w:t>
        <w:br/>
        <w:t>vn -0.0736 0.1448 0.9867</w:t>
        <w:br/>
        <w:t>vn 0.1084 0.0509 0.9928</w:t>
        <w:br/>
        <w:t>vn 0.5600 -0.0654 0.8259</w:t>
        <w:br/>
        <w:t>vn 0.7781 0.2493 0.5766</w:t>
        <w:br/>
        <w:t>vn 0.9105 0.3765 0.1710</w:t>
        <w:br/>
        <w:t>vn 0.9132 0.3625 0.1861</w:t>
        <w:br/>
        <w:t>vn 0.9132 0.3625 0.1860</w:t>
        <w:br/>
        <w:t>vn 0.0127 -0.5377 0.8430</w:t>
        <w:br/>
        <w:t>vn -0.0385 -0.4669 0.8835</w:t>
        <w:br/>
        <w:t>vn -0.7051 -0.1850 0.6845</w:t>
        <w:br/>
        <w:t>vn -0.2648 -0.8477 0.4597</w:t>
        <w:br/>
        <w:t>vn 0.6144 -0.1196 0.7799</w:t>
        <w:br/>
        <w:t>vn 0.6858 0.2176 0.6945</w:t>
        <w:br/>
        <w:t>vn 0.2438 -0.3535 0.9031</w:t>
        <w:br/>
        <w:t>vn 0.4035 -0.3405 0.8493</w:t>
        <w:br/>
        <w:t>vn 0.7959 0.1125 0.5948</w:t>
        <w:br/>
        <w:t>vn 0.7423 -0.2518 0.6209</w:t>
        <w:br/>
        <w:t>vn 0.8194 0.2781 0.5013</w:t>
        <w:br/>
        <w:t>vn 0.8915 -0.3717 0.2592</w:t>
        <w:br/>
        <w:t>vn 0.8336 -0.4711 0.2885</w:t>
        <w:br/>
        <w:t>vn 0.8594 -0.4766 0.1852</w:t>
        <w:br/>
        <w:t>vn 0.9928 0.0171 0.1185</w:t>
        <w:br/>
        <w:t>vn 0.9996 -0.0176 0.0236</w:t>
        <w:br/>
        <w:t>vn 0.9550 0.2967 0.0007</w:t>
        <w:br/>
        <w:t>vn 0.9370 0.2966 0.1846</w:t>
        <w:br/>
        <w:t>vn 0.9294 0.0670 0.3631</w:t>
        <w:br/>
        <w:t>vn 0.7816 -0.2994 0.5472</w:t>
        <w:br/>
        <w:t>vn 0.7039 -0.4227 0.5708</w:t>
        <w:br/>
        <w:t>vn 0.7305 -0.3696 0.5742</w:t>
        <w:br/>
        <w:t>vn 0.6680 -0.3371 0.6634</w:t>
        <w:br/>
        <w:t>vn -0.3100 0.6766 0.6679</w:t>
        <w:br/>
        <w:t>vn -0.2693 0.6891 0.6728</w:t>
        <w:br/>
        <w:t>vn -0.5937 0.5231 0.6114</w:t>
        <w:br/>
        <w:t>vn -0.6014 0.5178 0.6085</w:t>
        <w:br/>
        <w:t>vn -0.0188 0.7525 0.6583</w:t>
        <w:br/>
        <w:t>vn -0.1602 0.7424 0.6506</w:t>
        <w:br/>
        <w:t>vn -0.1725 0.6071 0.7757</w:t>
        <w:br/>
        <w:t>vn 0.0301 0.6251 0.7800</w:t>
        <w:br/>
        <w:t>vn -0.3740 0.5257 0.7641</w:t>
        <w:br/>
        <w:t>vn 0.2558 0.7288 0.6351</w:t>
        <w:br/>
        <w:t>vn 0.0388 0.8708 0.4901</w:t>
        <w:br/>
        <w:t>vn -0.6096 0.3859 0.6924</w:t>
        <w:br/>
        <w:t>vn -0.7695 0.3445 0.5378</w:t>
        <w:br/>
        <w:t>vn -0.8542 0.1517 0.4974</w:t>
        <w:br/>
        <w:t>vn -0.7271 0.1375 0.6726</w:t>
        <w:br/>
        <w:t>vn -0.7604 0.2338 0.6059</w:t>
        <w:br/>
        <w:t>vn -0.8018 -0.4140 0.4309</w:t>
        <w:br/>
        <w:t>vn -0.9222 -0.3686 0.1172</w:t>
        <w:br/>
        <w:t>vn -0.8938 -0.4319 0.1206</w:t>
        <w:br/>
        <w:t>vn -0.9365 -0.2809 -0.2098</w:t>
        <w:br/>
        <w:t>vn -0.9137 -0.2318 0.3340</w:t>
        <w:br/>
        <w:t>vn -0.9379 -0.2835 0.1999</w:t>
        <w:br/>
        <w:t>vn -0.9127 -0.2795 0.2982</w:t>
        <w:br/>
        <w:t>vn -0.9093 -0.2325 0.3451</w:t>
        <w:br/>
        <w:t>vn -0.8783 -0.0660 0.4735</w:t>
        <w:br/>
        <w:t>vn -0.8956 -0.0605 0.4408</w:t>
        <w:br/>
        <w:t>vn -0.9302 -0.2738 0.2443</w:t>
        <w:br/>
        <w:t>vn -0.9128 -0.3123 0.2634</w:t>
        <w:br/>
        <w:t>vn -0.9280 -0.2357 0.2887</w:t>
        <w:br/>
        <w:t>vn -0.9126 -0.0596 0.4046</w:t>
        <w:br/>
        <w:t>vn -0.8069 0.0578 0.5879</w:t>
        <w:br/>
        <w:t>vn -0.8372 0.0960 0.5384</w:t>
        <w:br/>
        <w:t>vn -0.9253 -0.3706 0.0802</w:t>
        <w:br/>
        <w:t>vn -0.9112 -0.4013 0.0935</w:t>
        <w:br/>
        <w:t>vn -0.8824 -0.4346 -0.1801</w:t>
        <w:br/>
        <w:t>vn -0.8634 -0.4988 -0.0751</w:t>
        <w:br/>
        <w:t>vn -0.8304 -0.3298 -0.4492</w:t>
        <w:br/>
        <w:t>vn -0.6458 -0.2294 0.7282</w:t>
        <w:br/>
        <w:t>vn -0.5241 -0.2135 0.8245</w:t>
        <w:br/>
        <w:t>vn -0.6458 -0.2295 0.7282</w:t>
        <w:br/>
        <w:t>vn -0.9685 -0.2178 -0.1205</w:t>
        <w:br/>
        <w:t>vn -0.9550 -0.2718 0.1184</w:t>
        <w:br/>
        <w:t>vn -0.8839 -0.3096 0.3505</w:t>
        <w:br/>
        <w:t>vn 0.7471 -0.3926 0.5364</w:t>
        <w:br/>
        <w:t>vn 0.6960 -0.3332 0.6360</w:t>
        <w:br/>
        <w:t>vn 0.8830 -0.4240 0.2012</w:t>
        <w:br/>
        <w:t>vn 0.8308 -0.4485 0.3295</w:t>
        <w:br/>
        <w:t>vn 0.8646 -0.4162 -0.2815</w:t>
        <w:br/>
        <w:t>vn 0.8161 -0.4697 -0.3366</w:t>
        <w:br/>
        <w:t>vn 0.6666 -0.2984 0.6830</w:t>
        <w:br/>
        <w:t>vn 0.6318 -0.4644 0.6207</w:t>
        <w:br/>
        <w:t>vn 0.6190 0.7163 0.3221</w:t>
        <w:br/>
        <w:t>vn -0.9481 -0.0067 0.3180</w:t>
        <w:br/>
        <w:t>vn 0.8762 0.4640 -0.1305</w:t>
        <w:br/>
        <w:t>vn 0.7176 0.6931 -0.0681</w:t>
        <w:br/>
        <w:t>vn 0.7192 0.6915 0.0679</w:t>
        <w:br/>
        <w:t>vn 0.9043 0.4212 0.0700</w:t>
        <w:br/>
        <w:t>vn 0.5108 0.8530 0.1071</w:t>
        <w:br/>
        <w:t>vn 0.2060 0.9675 0.1466</w:t>
        <w:br/>
        <w:t>vn 0.1936 0.9473 0.2551</w:t>
        <w:br/>
        <w:t>vn 0.3888 0.9035 0.1803</w:t>
        <w:br/>
        <w:t>vn -0.3213 -0.5093 0.7984</w:t>
        <w:br/>
        <w:t>vn -0.2565 -0.4235 0.8688</w:t>
        <w:br/>
        <w:t>vn -0.3806 -0.3934 0.8369</w:t>
        <w:br/>
        <w:t>vn 0.0010 0.0112 0.9999</w:t>
        <w:br/>
        <w:t>vn -0.4975 -0.5938 0.6323</w:t>
        <w:br/>
        <w:t>vn -0.5740 -0.4778 0.6650</w:t>
        <w:br/>
        <w:t>vn -0.3152 -0.6336 0.7066</w:t>
        <w:br/>
        <w:t>vn 0.4921 -0.1318 0.8605</w:t>
        <w:br/>
        <w:t>vn 0.4425 -0.5294 0.7238</w:t>
        <w:br/>
        <w:t>vn 0.0319 -0.8546 0.5184</w:t>
        <w:br/>
        <w:t>vn 0.8732 0.3119 0.3746</w:t>
        <w:br/>
        <w:t>vn 0.8576 0.2606 0.4434</w:t>
        <w:br/>
        <w:t>vn 0.7575 -0.1208 0.6416</w:t>
        <w:br/>
        <w:t>vn 0.8142 -0.1696 0.5553</w:t>
        <w:br/>
        <w:t>vn 0.5087 -0.4798 0.7149</w:t>
        <w:br/>
        <w:t>vn 0.5357 -0.6070 0.5870</w:t>
        <w:br/>
        <w:t>vn 0.5081 -0.7368 0.4460</w:t>
        <w:br/>
        <w:t>vn 0.8953 0.3454 0.2814</w:t>
        <w:br/>
        <w:t>vn 0.3826 -0.3327 0.8620</w:t>
        <w:br/>
        <w:t>vn -0.9236 0.1122 -0.3665</w:t>
        <w:br/>
        <w:t>vn -0.4152 0.3708 -0.8308</w:t>
        <w:br/>
        <w:t>vn -0.4179 0.5611 -0.7146</w:t>
        <w:br/>
        <w:t>vn -0.1581 0.5972 -0.7864</w:t>
        <w:br/>
        <w:t>vn -0.1655 0.3914 -0.9052</w:t>
        <w:br/>
        <w:t>vn -0.6742 0.6011 -0.4292</w:t>
        <w:br/>
        <w:t>vn -0.4166 0.7241 -0.5496</w:t>
        <w:br/>
        <w:t>vn 0.7267 0.6740 -0.1328</w:t>
        <w:br/>
        <w:t>vn 0.0627 -0.4041 -0.9126</w:t>
        <w:br/>
        <w:t>vn -0.1552 -0.2087 -0.9656</w:t>
        <w:br/>
        <w:t>vn 0.1093 -0.3754 -0.9204</w:t>
        <w:br/>
        <w:t>vn -0.1220 -0.3785 -0.9175</w:t>
        <w:br/>
        <w:t>vn -0.0764 -0.4096 -0.9090</w:t>
        <w:br/>
        <w:t>vn -0.0895 -0.4330 -0.8969</w:t>
        <w:br/>
        <w:t>vn 0.0730 -0.4344 -0.8978</w:t>
        <w:br/>
        <w:t>vn -0.1575 0.9752 0.1556</w:t>
        <w:br/>
        <w:t>vn 0.2445 0.9627 -0.1159</w:t>
        <w:br/>
        <w:t>vn -0.1546 0.9837 -0.0918</w:t>
        <w:br/>
        <w:t>vn 0.1739 0.7660 -0.6188</w:t>
        <w:br/>
        <w:t>vn 0.1857 0.5852 -0.7893</w:t>
        <w:br/>
        <w:t>vn -0.1415 0.7766 -0.6139</w:t>
        <w:br/>
        <w:t>vn -0.1513 0.9520 0.2662</w:t>
        <w:br/>
        <w:t>vn 0.3744 0.7092 -0.5973</w:t>
        <w:br/>
        <w:t>vn 0.4159 0.5084 -0.7540</w:t>
        <w:br/>
        <w:t>vn 0.3651 -0.3136 -0.8766</w:t>
        <w:br/>
        <w:t>vn 0.3416 -0.3901 -0.8551</w:t>
        <w:br/>
        <w:t>vn 0.5443 0.8372 -0.0537</w:t>
        <w:br/>
        <w:t>vn 0.1666 0.9030 -0.3960</w:t>
        <w:br/>
        <w:t>vn -0.1409 0.9160 -0.3757</w:t>
        <w:br/>
        <w:t>vn -0.4624 0.8728 0.1563</w:t>
        <w:br/>
        <w:t>vn -0.4591 0.8483 0.2639</w:t>
        <w:br/>
        <w:t>vn -0.3480 -0.3326 -0.8765</w:t>
        <w:br/>
        <w:t>vn -0.3928 -0.1701 -0.9037</w:t>
        <w:br/>
        <w:t>vn -0.4445 0.8949 -0.0406</w:t>
        <w:br/>
        <w:t>vn 0.1801 0.2254 -0.9575</w:t>
        <w:br/>
        <w:t>vn 0.1870 0.3843 -0.9041</w:t>
        <w:br/>
        <w:t>vn 0.4436 0.3408 -0.8289</w:t>
        <w:br/>
        <w:t>vn 0.4530 0.1859 -0.8719</w:t>
        <w:br/>
        <w:t>vn -0.4236 0.8580 -0.2904</w:t>
        <w:br/>
        <w:t>vn 0.7080 -0.1495 -0.6902</w:t>
        <w:br/>
        <w:t>vn -0.7578 0.6343 -0.1530</w:t>
        <w:br/>
        <w:t>vn 0.4695 0.8403 -0.2711</w:t>
        <w:br/>
        <w:t>vn -0.9805 -0.1194 0.1562</w:t>
        <w:br/>
        <w:t>vn -0.8528 -0.5143 -0.0910</w:t>
        <w:br/>
        <w:t>vn -0.8744 -0.4678 -0.1285</w:t>
        <w:br/>
        <w:t>vn -0.7264 -0.5761 -0.3748</w:t>
        <w:br/>
        <w:t>vn -0.1720 -0.4182 -0.8919</w:t>
        <w:br/>
        <w:t>vn -0.1781 -0.5374 -0.8243</w:t>
        <w:br/>
        <w:t>vn -0.3360 -0.5896 -0.7345</w:t>
        <w:br/>
        <w:t>vn -0.3181 -0.3901 -0.8641</w:t>
        <w:br/>
        <w:t>vn -0.0533 -0.4242 -0.9040</w:t>
        <w:br/>
        <w:t>vn -0.1671 -0.4050 -0.8989</w:t>
        <w:br/>
        <w:t>vn 0.0275 -0.4250 -0.9048</w:t>
        <w:br/>
        <w:t>vn 0.0106 -0.4330 -0.9013</w:t>
        <w:br/>
        <w:t>vn 0.9611 0.2707 -0.0540</w:t>
        <w:br/>
        <w:t>vn 0.9544 0.2766 -0.1124</w:t>
        <w:br/>
        <w:t>vn 0.9612 0.2707 -0.0540</w:t>
        <w:br/>
        <w:t>vn 0.1502 0.1191 -0.9815</w:t>
        <w:br/>
        <w:t>vn 0.1089 0.2075 -0.9722</w:t>
        <w:br/>
        <w:t>vn 0.0025 0.1022 -0.9948</w:t>
        <w:br/>
        <w:t>vn 0.0677 0.0303 -0.9972</w:t>
        <w:br/>
        <w:t>vn 0.0828 -0.2679 -0.9599</w:t>
        <w:br/>
        <w:t>vn 0.1339 -0.4296 -0.8930</w:t>
        <w:br/>
        <w:t>vn -0.3997 -0.2899 -0.8696</w:t>
        <w:br/>
        <w:t>vn -0.0613 -0.3190 -0.9458</w:t>
        <w:br/>
        <w:t>vn -0.0172 0.4392 -0.8982</w:t>
        <w:br/>
        <w:t>vn 0.0711 0.5297 -0.8452</w:t>
        <w:br/>
        <w:t>vn -0.0029 0.6318 -0.7751</w:t>
        <w:br/>
        <w:t>vn -0.1313 0.4995 -0.8563</w:t>
        <w:br/>
        <w:t>vn -0.2482 -0.0382 -0.9680</w:t>
        <w:br/>
        <w:t>vn -0.2644 0.0167 -0.9643</w:t>
        <w:br/>
        <w:t>vn -0.1864 0.4033 -0.8959</w:t>
        <w:br/>
        <w:t>vn -0.1221 0.3957 -0.9102</w:t>
        <w:br/>
        <w:t>vn 0.0426 0.3699 -0.9281</w:t>
        <w:br/>
        <w:t>vn -0.0153 0.3669 -0.9301</w:t>
        <w:br/>
        <w:t>vn -0.0010 0.3700 -0.9290</w:t>
        <w:br/>
        <w:t>vn 0.1427 0.4188 -0.8968</w:t>
        <w:br/>
        <w:t>vn -0.5540 -0.5641 -0.6123</w:t>
        <w:br/>
        <w:t>vn -0.0831 -0.3970 -0.9141</w:t>
        <w:br/>
        <w:t>vn -0.2640 -0.3377 -0.9035</w:t>
        <w:br/>
        <w:t>vn -0.6644 -0.6769 -0.3169</w:t>
        <w:br/>
        <w:t>vn -0.6980 -0.6639 -0.2682</w:t>
        <w:br/>
        <w:t>vn -0.6703 -0.6449 -0.3671</w:t>
        <w:br/>
        <w:t>vn 0.7394 0.6688 0.0775</w:t>
        <w:br/>
        <w:t>vn 0.7499 0.6578 0.0706</w:t>
        <w:br/>
        <w:t>vn 0.0419 -0.2602 -0.9646</w:t>
        <w:br/>
        <w:t>vn -0.0666 -0.2467 -0.9668</w:t>
        <w:br/>
        <w:t>vn -0.1907 -0.3298 -0.9246</w:t>
        <w:br/>
        <w:t>vn 0.6042 -0.4324 -0.6693</w:t>
        <w:br/>
        <w:t>vn 0.1689 -0.2784 -0.9455</w:t>
        <w:br/>
        <w:t>vn 0.1206 -0.2774 -0.9531</w:t>
        <w:br/>
        <w:t>vn -0.0145 0.3505 -0.9365</w:t>
        <w:br/>
        <w:t>vn -0.1309 0.4617 -0.8773</w:t>
        <w:br/>
        <w:t>vn -0.3672 0.7759 -0.5130</w:t>
        <w:br/>
        <w:t>vn -0.3826 0.7441 -0.5477</w:t>
        <w:br/>
        <w:t>vn -0.3825 0.7441 -0.5477</w:t>
        <w:br/>
        <w:t>vn 0.8130 0.5798 0.0544</w:t>
        <w:br/>
        <w:t>vn 0.8129 0.5798 0.0544</w:t>
        <w:br/>
        <w:t>vn 0.7806 0.6222 0.0587</w:t>
        <w:br/>
        <w:t>vn -0.2463 -0.1024 -0.9638</w:t>
        <w:br/>
        <w:t>vn -0.2180 -0.1707 -0.9609</w:t>
        <w:br/>
        <w:t>vn 0.9654 0.1989 -0.1688</w:t>
        <w:br/>
        <w:t>vn 0.9704 0.1472 -0.1916</w:t>
        <w:br/>
        <w:t>vn -0.2743 0.0531 -0.9602</w:t>
        <w:br/>
        <w:t>vn -0.2742 0.0531 -0.9602</w:t>
        <w:br/>
        <w:t>vn -0.1671 -0.4049 -0.8989</w:t>
        <w:br/>
        <w:t>vn -0.4461 0.0577 -0.8931</w:t>
        <w:br/>
        <w:t>vn -0.6307 -0.0915 -0.7706</w:t>
        <w:br/>
        <w:t>vn -0.6324 0.2892 -0.7186</w:t>
        <w:br/>
        <w:t>vn -0.8250 0.0160 -0.5649</w:t>
        <w:br/>
        <w:t>vn -0.3499 -0.9224 -0.1635</w:t>
        <w:br/>
        <w:t>vn -0.3321 -0.9207 -0.2051</w:t>
        <w:br/>
        <w:t>vn -0.6989 -0.6147 -0.3656</w:t>
        <w:br/>
        <w:t>vn -0.8094 -0.5729 -0.1292</w:t>
        <w:br/>
        <w:t>vn -0.6509 0.5100 -0.5623</w:t>
        <w:br/>
        <w:t>vn -0.6792 0.5698 -0.4626</w:t>
        <w:br/>
        <w:t>vn -0.6555 0.4121 -0.6329</w:t>
        <w:br/>
        <w:t>vn -0.5583 0.3585 -0.7482</w:t>
        <w:br/>
        <w:t>vn -0.8453 -0.4908 -0.2114</w:t>
        <w:br/>
        <w:t>vn -0.8453 -0.4908 -0.2113</w:t>
        <w:br/>
        <w:t>vn -0.9465 -0.2494 0.2049</w:t>
        <w:br/>
        <w:t>vn -0.8066 -0.5531 -0.2084</w:t>
        <w:br/>
        <w:t>vn -0.8623 -0.1202 -0.4919</w:t>
        <w:br/>
        <w:t>vn -0.9438 -0.0355 -0.3286</w:t>
        <w:br/>
        <w:t>vn -0.7689 -0.2326 -0.5956</w:t>
        <w:br/>
        <w:t>vn -0.0404 -0.5257 -0.8497</w:t>
        <w:br/>
        <w:t>vn 0.2221 -0.5582 -0.7995</w:t>
        <w:br/>
        <w:t>vn 0.0642 -0.5396 -0.8395</w:t>
        <w:br/>
        <w:t>vn -0.0403 -0.5257 -0.8497</w:t>
        <w:br/>
        <w:t>vn 0.6692 -0.3156 -0.6728</w:t>
        <w:br/>
        <w:t>vn 0.8558 -0.2901 -0.4283</w:t>
        <w:br/>
        <w:t>vn 0.8079 -0.5428 -0.2295</w:t>
        <w:br/>
        <w:t>vn 0.6253 -0.3443 0.7004</w:t>
        <w:br/>
        <w:t>vn 0.4993 -0.3637 0.7864</w:t>
        <w:br/>
        <w:t>vn 0.8358 0.1698 -0.5222</w:t>
        <w:br/>
        <w:t>vn 0.8466 0.2114 -0.4885</w:t>
        <w:br/>
        <w:t>vn 0.8357 0.1698 -0.5222</w:t>
        <w:br/>
        <w:t>vn 0.8917 -0.2335 0.3878</w:t>
        <w:br/>
        <w:t>vn 0.9787 -0.1854 0.0881</w:t>
        <w:br/>
        <w:t>vn 0.9186 -0.2525 0.3041</w:t>
        <w:br/>
        <w:t>vn 0.9221 -0.3001 -0.2443</w:t>
        <w:br/>
        <w:t>vn 0.8749 -0.4842 -0.0061</w:t>
        <w:br/>
        <w:t>vn 0.9025 -0.3854 0.1920</w:t>
        <w:br/>
        <w:t>vn 0.9592 -0.2599 -0.1114</w:t>
        <w:br/>
        <w:t>vn 0.7995 0.1623 -0.5784</w:t>
        <w:br/>
        <w:t>vn 0.7697 0.1569 -0.6188</w:t>
        <w:br/>
        <w:t>vn 0.8774 0.0720 -0.4744</w:t>
        <w:br/>
        <w:t>vn 0.9098 -0.1061 -0.4014</w:t>
        <w:br/>
        <w:t>vn 0.8837 -0.0882 -0.4597</w:t>
        <w:br/>
        <w:t>vn 0.8372 -0.0551 0.5441</w:t>
        <w:br/>
        <w:t>vn 0.7669 -0.3281 0.5515</w:t>
        <w:br/>
        <w:t>vn -0.6983 -0.5380 -0.4721</w:t>
        <w:br/>
        <w:t>vn 0.2864 -0.3011 -0.9096</w:t>
        <w:br/>
        <w:t>vn 0.1970 -0.4359 -0.8782</w:t>
        <w:br/>
        <w:t>vn 0.8903 0.2161 0.4010</w:t>
        <w:br/>
        <w:t>vn 0.9298 0.2074 0.3041</w:t>
        <w:br/>
        <w:t>vn 0.8903 0.2160 0.4009</w:t>
        <w:br/>
        <w:t>vn 0.3681 -0.1582 -0.9162</w:t>
        <w:br/>
        <w:t>vn 0.7820 0.1397 -0.6074</w:t>
        <w:br/>
        <w:t>vn 0.8043 -0.2824 0.5229</w:t>
        <w:br/>
        <w:t>vn -0.9410 0.1390 0.3085</w:t>
        <w:br/>
        <w:t>vn -0.9155 0.1303 0.3806</w:t>
        <w:br/>
        <w:t>vn -0.6863 0.0957 -0.7210</w:t>
        <w:br/>
        <w:t>vn -0.6893 0.0179 -0.7243</w:t>
        <w:br/>
        <w:t>vn -0.6864 0.0957 -0.7209</w:t>
        <w:br/>
        <w:t>vn -0.6794 0.1729 -0.7131</w:t>
        <w:br/>
        <w:t>vn -0.8888 0.1386 0.4368</w:t>
        <w:br/>
        <w:t>vn 0.2242 0.2672 -0.9372</w:t>
        <w:br/>
        <w:t>vn 0.7488 -0.0883 -0.6569</w:t>
        <w:br/>
        <w:t>vn 0.8999 0.4346 0.0367</w:t>
        <w:br/>
        <w:t>vn 0.9634 0.2679 -0.0058</w:t>
        <w:br/>
        <w:t>vn 0.9634 0.2680 -0.0058</w:t>
        <w:br/>
        <w:t>vn 0.1948 0.0021 -0.9808</w:t>
        <w:br/>
        <w:t>vn 0.1424 -0.0660 -0.9876</w:t>
        <w:br/>
        <w:t>vn -0.2496 -0.0537 -0.9669</w:t>
        <w:br/>
        <w:t>vn -0.2519 -0.0591 -0.9660</w:t>
        <w:br/>
        <w:t>vn -0.2518 -0.0592 -0.9660</w:t>
        <w:br/>
        <w:t>vn -0.2495 -0.0538 -0.9669</w:t>
        <w:br/>
        <w:t>vn 0.2188 0.1079 -0.9698</w:t>
        <w:br/>
        <w:t>vn 0.0908 0.2896 -0.9528</w:t>
        <w:br/>
        <w:t>vn -0.0202 0.3062 -0.9518</w:t>
        <w:br/>
        <w:t>vn -0.0399 0.2309 -0.9722</w:t>
        <w:br/>
        <w:t>vn 0.2172 0.3379 -0.9158</w:t>
        <w:br/>
        <w:t>vn -0.1523 0.5684 -0.8085</w:t>
        <w:br/>
        <w:t>vn -0.2274 0.4575 -0.8596</w:t>
        <w:br/>
        <w:t>vn -0.2702 0.0510 -0.9614</w:t>
        <w:br/>
        <w:t>vn -0.2684 0.5821 -0.7676</w:t>
        <w:br/>
        <w:t>vn -0.3338 0.6125 -0.7165</w:t>
        <w:br/>
        <w:t>vn -0.3338 0.6125 -0.7166</w:t>
        <w:br/>
        <w:t>vn -0.7649 -0.4994 -0.4069</w:t>
        <w:br/>
        <w:t>vn -0.6944 -0.4751 -0.5405</w:t>
        <w:br/>
        <w:t>vn -0.7683 -0.5866 -0.2561</w:t>
        <w:br/>
        <w:t>vn -0.7329 -0.6287 -0.2600</w:t>
        <w:br/>
        <w:t>vn -0.3864 0.6668 -0.6372</w:t>
        <w:br/>
        <w:t>vn -0.3865 0.6668 -0.6372</w:t>
        <w:br/>
        <w:t>vn -0.6129 -0.5147 -0.5995</w:t>
        <w:br/>
        <w:t>vn -0.5583 0.3584 -0.7482</w:t>
        <w:br/>
        <w:t>vn 0.0380 0.8329 -0.5521</w:t>
        <w:br/>
        <w:t>vn -0.0346 0.9411 -0.3365</w:t>
        <w:br/>
        <w:t>vn -0.2153 -0.3830 -0.8983</w:t>
        <w:br/>
        <w:t>vn 0.6291 -0.4464 0.6364</w:t>
        <w:br/>
        <w:t>vn -0.8911 0.4535 -0.0156</w:t>
        <w:br/>
        <w:t>vn -0.9154 0.4024 0.0030</w:t>
        <w:br/>
        <w:t>vn -0.8953 0.3824 0.2285</w:t>
        <w:br/>
        <w:t>vn -0.8705 0.4489 -0.2020</w:t>
        <w:br/>
        <w:t>vn -0.8883 0.4017 -0.2228</w:t>
        <w:br/>
        <w:t>vn -0.9821 0.1843 0.0391</w:t>
        <w:br/>
        <w:t>vn -0.9660 0.1167 -0.2308</w:t>
        <w:br/>
        <w:t>vn -0.9696 -0.0850 -0.2295</w:t>
        <w:br/>
        <w:t>vn -0.9979 0.0186 0.0627</w:t>
        <w:br/>
        <w:t>vn -0.8863 -0.4081 0.2189</w:t>
        <w:br/>
        <w:t>vn -0.9138 -0.3550 0.1975</w:t>
        <w:br/>
        <w:t>vn -0.8252 -0.5430 -0.1558</w:t>
        <w:br/>
        <w:t>vn -0.8318 0.5517 -0.0612</w:t>
        <w:br/>
        <w:t>vn -0.8334 0.5523 0.0216</w:t>
        <w:br/>
        <w:t>vn -0.8147 0.5378 0.2171</w:t>
        <w:br/>
        <w:t>vn -0.8707 0.4918 -0.0085</w:t>
        <w:br/>
        <w:t>vn -0.8527 0.4637 0.2406</w:t>
        <w:br/>
        <w:t>vn -0.8687 0.4763 -0.1360</w:t>
        <w:br/>
        <w:t>vn -0.9223 0.2375 0.3050</w:t>
        <w:br/>
        <w:t>vn -0.9298 0.1201 0.3479</w:t>
        <w:br/>
        <w:t>vn 0.9856 -0.1668 -0.0260</w:t>
        <w:br/>
        <w:t>vn 0.9613 -0.2746 -0.0224</w:t>
        <w:br/>
        <w:t>vn 0.9339 -0.1970 0.2982</w:t>
        <w:br/>
        <w:t>vn 0.9334 -0.0352 0.3571</w:t>
        <w:br/>
        <w:t>vn -0.9546 0.2964 0.0310</w:t>
        <w:br/>
        <w:t>vn -0.9085 0.3102 0.2801</w:t>
        <w:br/>
        <w:t>vn -0.9392 0.2635 -0.2204</w:t>
        <w:br/>
        <w:t>vn 0.8742 -0.2703 -0.4034</w:t>
        <w:br/>
        <w:t>vn 0.8837 -0.3219 -0.3399</w:t>
        <w:br/>
        <w:t>vn 0.8776 0.3855 0.2849</w:t>
        <w:br/>
        <w:t>vn 0.9928 0.0850 0.0839</w:t>
        <w:br/>
        <w:t>vn 0.9035 0.2534 0.3456</w:t>
        <w:br/>
        <w:t>vn 0.7793 -0.3081 -0.5457</w:t>
        <w:br/>
        <w:t>vn 0.7910 -0.3070 -0.5292</w:t>
        <w:br/>
        <w:t>vn 0.8568 -0.5056 -0.1014</w:t>
        <w:br/>
        <w:t>vn 0.9054 -0.4160 -0.0853</w:t>
        <w:br/>
        <w:t>vn 0.9054 -0.4160 -0.0852</w:t>
        <w:br/>
        <w:t>vn 0.9178 -0.3960 -0.0277</w:t>
        <w:br/>
        <w:t>vn 0.9170 -0.3874 0.0951</w:t>
        <w:br/>
        <w:t>vn 0.9258 -0.3626 0.1070</w:t>
        <w:br/>
        <w:t>vn 0.9277 -0.3732 -0.0089</w:t>
        <w:br/>
        <w:t>vn 0.9366 -0.3496 -0.0230</w:t>
        <w:br/>
        <w:t>vn 0.9138 -0.3572 -0.1935</w:t>
        <w:br/>
        <w:t>vn 0.9171 -0.3788 -0.1246</w:t>
        <w:br/>
        <w:t>vn 0.9416 -0.3358 -0.0266</w:t>
        <w:br/>
        <w:t>vn 0.8954 -0.3538 -0.2705</w:t>
        <w:br/>
        <w:t>vn -0.8763 0.4432 -0.1889</w:t>
        <w:br/>
        <w:t>vn -0.6602 -0.7426 0.1129</w:t>
        <w:br/>
        <w:t>vn -0.4690 -0.8822 -0.0418</w:t>
        <w:br/>
        <w:t>vn -0.4490 -0.8935 0.0030</w:t>
        <w:br/>
        <w:t>vn -0.1769 0.8473 0.5007</w:t>
        <w:br/>
        <w:t>vn -0.1614 0.8708 0.4644</w:t>
        <w:br/>
        <w:t>vn -0.1769 0.8474 0.5007</w:t>
        <w:br/>
        <w:t>vn 0.8589 0.4645 -0.2160</w:t>
        <w:br/>
        <w:t>vn 0.8832 0.4265 -0.1950</w:t>
        <w:br/>
        <w:t>vn -0.2403 -0.9513 -0.1932</w:t>
        <w:br/>
        <w:t>vn -0.7442 -0.5030 0.4395</w:t>
        <w:br/>
        <w:t>vn -0.7452 -0.4445 0.4971</w:t>
        <w:br/>
        <w:t>vn -0.7693 -0.4177 0.4834</w:t>
        <w:br/>
        <w:t>vn -0.7824 -0.4707 0.4077</w:t>
        <w:br/>
        <w:t>vn -0.8017 -0.3751 0.4653</w:t>
        <w:br/>
        <w:t>vn -0.8283 -0.4161 0.3753</w:t>
        <w:br/>
        <w:t>vn 0.8119 0.4874 0.3213</w:t>
        <w:br/>
        <w:t>vn 0.7427 0.5457 0.3882</w:t>
        <w:br/>
        <w:t>vn 0.6590 0.6234 0.4209</w:t>
        <w:br/>
        <w:t>vn -0.1742 0.2697 0.9471</w:t>
        <w:br/>
        <w:t>vn 0.3948 -0.2014 -0.8964</w:t>
        <w:br/>
        <w:t>vn 0.2199 0.6863 0.6933</w:t>
        <w:br/>
        <w:t>vn 0.6591 0.6234 0.4208</w:t>
        <w:br/>
        <w:t>vn 0.0898 0.5906 0.8019</w:t>
        <w:br/>
        <w:t>vn 0.8297 -0.5167 0.2114</w:t>
        <w:br/>
        <w:t>vn 0.8297 -0.5167 0.2113</w:t>
        <w:br/>
        <w:t>vn 0.8326 -0.4653 0.3004</w:t>
        <w:br/>
        <w:t>vn 0.8343 -0.4963 0.2401</w:t>
        <w:br/>
        <w:t>vn -0.6994 -0.6959 -0.1630</w:t>
        <w:br/>
        <w:t>vn -0.7535 -0.6121 -0.2400</w:t>
        <w:br/>
        <w:t>vn 0.9183 0.1203 0.3771</w:t>
        <w:br/>
        <w:t>vn 0.9959 -0.0806 -0.0413</w:t>
        <w:br/>
        <w:t>vn 0.8534 -0.2632 -0.4499</w:t>
        <w:br/>
        <w:t>vn -0.9140 0.0206 0.4052</w:t>
        <w:br/>
        <w:t>vn -0.9867 -0.1273 0.1012</w:t>
        <w:br/>
        <w:t>vn -0.9587 -0.2423 0.1492</w:t>
        <w:br/>
        <w:t>vn -0.8826 -0.0433 0.4681</w:t>
        <w:br/>
        <w:t>vn -0.9412 -0.2603 -0.2153</w:t>
        <w:br/>
        <w:t>vn -0.8492 -0.1079 0.5169</w:t>
        <w:br/>
        <w:t>vn 0.6095 0.7903 0.0626</w:t>
        <w:br/>
        <w:t>vn -0.5947 -0.4119 0.6904</w:t>
        <w:br/>
        <w:t>vn 0.5071 0.8415 0.1862</w:t>
        <w:br/>
        <w:t>vn -0.5615 0.3350 0.7567</w:t>
        <w:br/>
        <w:t>vn -0.5713 0.2462 0.7830</w:t>
        <w:br/>
        <w:t>vn 0.9260 0.3451 -0.1534</w:t>
        <w:br/>
        <w:t>vn 0.9259 0.3451 -0.1534</w:t>
        <w:br/>
        <w:t>vn -0.2536 -0.9173 -0.3070</w:t>
        <w:br/>
        <w:t>vn -0.2825 -0.8538 -0.4374</w:t>
        <w:br/>
        <w:t>vn 0.5799 -0.7378 -0.3455</w:t>
        <w:br/>
        <w:t>vn 0.5857 -0.6761 -0.4470</w:t>
        <w:br/>
        <w:t>vn 0.9141 -0.4037 0.0373</w:t>
        <w:br/>
        <w:t>vn 0.9044 -0.4088 0.1221</w:t>
        <w:br/>
        <w:t>vn 0.3995 -0.7934 -0.4593</w:t>
        <w:br/>
        <w:t>vn 0.4466 -0.7178 -0.5342</w:t>
        <w:br/>
        <w:t>vn -0.9616 0.2729 0.0299</w:t>
        <w:br/>
        <w:t>vn -0.8600 0.4487 0.2430</w:t>
        <w:br/>
        <w:t>vn -0.8724 0.3995 0.2818</w:t>
        <w:br/>
        <w:t>vn -0.9615 0.2628 0.0804</w:t>
        <w:br/>
        <w:t>vn 0.4041 0.0052 -0.9147</w:t>
        <w:br/>
        <w:t>vn 0.3978 -0.0112 -0.9174</w:t>
        <w:br/>
        <w:t>vn -0.7353 -0.2917 0.6117</w:t>
        <w:br/>
        <w:t>vn -0.1110 -0.6213 0.7757</w:t>
        <w:br/>
        <w:t>vn 0.6987 -0.4937 -0.5178</w:t>
        <w:br/>
        <w:t>vn 0.8719 -0.4536 -0.1844</w:t>
        <w:br/>
        <w:t>vn 0.7179 -0.4100 -0.5626</w:t>
        <w:br/>
        <w:t>vn 0.7511 -0.3365 -0.5679</w:t>
        <w:br/>
        <w:t>vn 0.7319 -0.6519 -0.1986</w:t>
        <w:br/>
        <w:t>vn 0.7319 -0.6519 -0.1985</w:t>
        <w:br/>
        <w:t>vn 0.7135 -0.5589 -0.4226</w:t>
        <w:br/>
        <w:t>vn 0.7499 -0.6014 -0.2754</w:t>
        <w:br/>
        <w:t>vn 0.7145 -0.6948 -0.0822</w:t>
        <w:br/>
        <w:t>vn 0.7204 -0.6921 -0.0444</w:t>
        <w:br/>
        <w:t>vn 0.7135 -0.5588 -0.4227</w:t>
        <w:br/>
        <w:t>vn 0.6680 -0.5248 -0.5276</w:t>
        <w:br/>
        <w:t>vn 0.6681 -0.5248 -0.5275</w:t>
        <w:br/>
        <w:t>vn 0.6636 -0.3803 -0.6442</w:t>
        <w:br/>
        <w:t>vn 0.6844 -0.5337 -0.4968</w:t>
        <w:br/>
        <w:t>vn 0.6929 -0.5210 -0.4985</w:t>
        <w:br/>
        <w:t>vn 0.6531 -0.2497 -0.7149</w:t>
        <w:br/>
        <w:t>vn 0.6636 -0.3803 -0.6443</w:t>
        <w:br/>
        <w:t>vn 0.6868 -0.2613 -0.6782</w:t>
        <w:br/>
        <w:t>vn 0.7368 -0.2322 -0.6350</w:t>
        <w:br/>
        <w:t>vn 0.7534 -0.1919 -0.6290</w:t>
        <w:br/>
        <w:t>vn -0.7231 -0.6580 -0.2103</w:t>
        <w:br/>
        <w:t>vn -0.7419 -0.6005 -0.2983</w:t>
        <w:br/>
        <w:t>vn -0.7101 -0.5618 -0.4244</w:t>
        <w:br/>
        <w:t>vn -0.7088 -0.7006 -0.0822</w:t>
        <w:br/>
        <w:t>vn -0.7204 -0.6921 -0.0444</w:t>
        <w:br/>
        <w:t>vn -0.7101 -0.5618 -0.4245</w:t>
        <w:br/>
        <w:t>vn -0.6610 -0.4027 -0.6332</w:t>
        <w:br/>
        <w:t>vn -0.6612 -0.5265 -0.5344</w:t>
        <w:br/>
        <w:t>vn -0.6539 -0.5361 -0.5339</w:t>
        <w:br/>
        <w:t>vn -0.6507 -0.5319 -0.5419</w:t>
        <w:br/>
        <w:t>vn -0.6820 -0.2788 -0.6762</w:t>
        <w:br/>
        <w:t>vn -0.6434 -0.2847 -0.7107</w:t>
        <w:br/>
        <w:t>vn -0.7368 -0.2322 -0.6350</w:t>
        <w:br/>
        <w:t>vn -0.7534 -0.1919 -0.6290</w:t>
        <w:br/>
        <w:t>vn 0.9317 -0.3315 0.1481</w:t>
        <w:br/>
        <w:t>vn 0.9294 -0.2970 0.2192</w:t>
        <w:br/>
        <w:t>vn -0.4758 -0.1405 0.8683</w:t>
        <w:br/>
        <w:t>vn -0.9820 0.1268 0.1400</w:t>
        <w:br/>
        <w:t>vn -0.9510 0.2978 -0.0825</w:t>
        <w:br/>
        <w:t>vn -0.8231 -0.4637 -0.3278</w:t>
        <w:br/>
        <w:t>vn -0.8818 -0.4252 -0.2042</w:t>
        <w:br/>
        <w:t>vn -0.9280 -0.3172 -0.1955</w:t>
        <w:br/>
        <w:t>vn -0.5194 0.1682 0.8378</w:t>
        <w:br/>
        <w:t>vn -0.5564 0.1214 0.8220</w:t>
        <w:br/>
        <w:t>vn -0.5564 0.1213 0.8220</w:t>
        <w:br/>
        <w:t>vn -0.5195 0.1682 0.8378</w:t>
        <w:br/>
        <w:t>vn -0.7707 -0.5802 -0.2635</w:t>
        <w:br/>
        <w:t>vn -0.4328 -0.5576 -0.7084</w:t>
        <w:br/>
        <w:t>vn -0.3677 -0.6490 -0.6661</w:t>
        <w:br/>
        <w:t>vn 0.7191 0.4561 0.5243</w:t>
        <w:br/>
        <w:t>vn 0.5629 0.4772 0.6749</w:t>
        <w:br/>
        <w:t>vn 0.4728 0.5723 0.6700</w:t>
        <w:br/>
        <w:t>vn 0.6666 0.5646 0.4867</w:t>
        <w:br/>
        <w:t>vn -0.3677 -0.6489 -0.6661</w:t>
        <w:br/>
        <w:t>vn -0.4328 -0.5576 -0.7083</w:t>
        <w:br/>
        <w:t>vn -0.0434 -0.5262 -0.8493</w:t>
        <w:br/>
        <w:t>vn 0.0175 -0.5713 -0.8205</w:t>
        <w:br/>
        <w:t>vn 0.5878 0.0851 -0.8045</w:t>
        <w:br/>
        <w:t>vn 0.5339 0.0896 -0.8408</w:t>
        <w:br/>
        <w:t>vn -0.8346 -0.5357 -0.1286</w:t>
        <w:br/>
        <w:t>vn -0.5604 0.0626 0.8259</w:t>
        <w:br/>
        <w:t>vn -0.5544 0.0291 0.8317</w:t>
        <w:br/>
        <w:t>vn -0.5604 0.0626 0.8258</w:t>
        <w:br/>
        <w:t>vn -0.3238 -0.7371 -0.5931</w:t>
        <w:br/>
        <w:t>vn 0.4037 0.6498 0.6441</w:t>
        <w:br/>
        <w:t>vn 0.5974 0.6955 0.3992</w:t>
        <w:br/>
        <w:t>vn 0.6155 0.6578 0.4341</w:t>
        <w:br/>
        <w:t>vn 0.0561 -0.6070 -0.7927</w:t>
        <w:br/>
        <w:t>vn 0.0642 -0.6179 -0.7837</w:t>
        <w:br/>
        <w:t>vn -0.3237 -0.7372 -0.5931</w:t>
        <w:br/>
        <w:t>vn 0.1831 -0.2497 -0.9508</w:t>
        <w:br/>
        <w:t>vn 0.4522 -0.0294 -0.8914</w:t>
        <w:br/>
        <w:t>vn 0.6645 0.1939 -0.7216</w:t>
        <w:br/>
        <w:t>vn -0.6048 -0.7756 0.1810</w:t>
        <w:br/>
        <w:t>vn -0.2901 0.0260 0.9567</w:t>
        <w:br/>
        <w:t>vn 0.4656 0.6310 0.6206</w:t>
        <w:br/>
        <w:t>vn -0.8934 -0.4059 -0.1924</w:t>
        <w:br/>
        <w:t>vn 0.8567 0.4487 0.2544</w:t>
        <w:br/>
        <w:t>vn 0.8023 -0.3057 -0.5126</w:t>
        <w:br/>
        <w:t>vn 0.8214 -0.2927 -0.4896</w:t>
        <w:br/>
        <w:t>vn -0.7152 -0.4778 0.5101</w:t>
        <w:br/>
        <w:t>vn -0.7022 -0.5413 0.4625</w:t>
        <w:br/>
        <w:t>vn 0.8939 0.1229 -0.4310</w:t>
        <w:br/>
        <w:t>vn -0.1279 0.1017 -0.9866</w:t>
        <w:br/>
        <w:t>vn -0.1520 0.0888 -0.9844</w:t>
        <w:br/>
        <w:t>vn -0.9482 -0.0828 0.3066</w:t>
        <w:br/>
        <w:t>vn -0.9809 0.1936 -0.0199</w:t>
        <w:br/>
        <w:t>vn -0.1884 -0.8758 -0.4443</w:t>
        <w:br/>
        <w:t>vn -0.6849 0.4349 -0.5847</w:t>
        <w:br/>
        <w:t>vn -0.9356 0.3524 0.0224</w:t>
        <w:br/>
        <w:t>vn -0.9021 0.3439 0.2606</w:t>
        <w:br/>
        <w:t>vn -0.9148 0.3405 -0.2171</w:t>
        <w:br/>
        <w:t>vn -0.9654 0.1989 0.1684</w:t>
        <w:br/>
        <w:t>vn -0.9418 0.0649 0.3300</w:t>
        <w:br/>
        <w:t>vn -0.9392 0.1372 0.3147</w:t>
        <w:br/>
        <w:t>vn -0.8919 0.2274 0.3910</w:t>
        <w:br/>
        <w:t>vn -0.9198 0.3322 0.2089</w:t>
        <w:br/>
        <w:t>vn 0.9013 0.0277 0.4324</w:t>
        <w:br/>
        <w:t>vn 0.8994 -0.0226 0.4365</w:t>
        <w:br/>
        <w:t>vn 0.9226 -0.0075 0.3857</w:t>
        <w:br/>
        <w:t>vn 0.9775 -0.1695 -0.1255</w:t>
        <w:br/>
        <w:t>vn 0.9354 -0.0420 0.3512</w:t>
        <w:br/>
        <w:t>vn 0.9059 -0.0983 0.4120</w:t>
        <w:br/>
        <w:t>vn 0.8964 -0.0910 0.4337</w:t>
        <w:br/>
        <w:t>vn 0.9640 0.0028 0.2660</w:t>
        <w:br/>
        <w:t>vn 0.9191 -0.0643 0.3888</w:t>
        <w:br/>
        <w:t>vn 0.9205 -0.0414 0.3885</w:t>
        <w:br/>
        <w:t>vn 0.9166 -0.0758 0.3925</w:t>
        <w:br/>
        <w:t>vn -0.8915 0.3359 0.3039</w:t>
        <w:br/>
        <w:t>vn -0.7792 0.4168 0.4681</w:t>
        <w:br/>
        <w:t>vn -0.8311 0.3317 0.4464</w:t>
        <w:br/>
        <w:t>vn -0.6838 0.5857 0.4352</w:t>
        <w:br/>
        <w:t>vn -0.6553 0.6391 0.4026</w:t>
        <w:br/>
        <w:t>vn -0.7245 0.5093 0.4645</w:t>
        <w:br/>
        <w:t>vn 0.7404 -0.3142 -0.5942</w:t>
        <w:br/>
        <w:t>vn 0.9456 0.1505 0.2885</w:t>
        <w:br/>
        <w:t>vn 0.9899 0.0388 -0.1364</w:t>
        <w:br/>
        <w:t>vn 0.6155 -0.7787 -0.1214</w:t>
        <w:br/>
        <w:t>vn 0.6050 -0.7881 -0.1129</w:t>
        <w:br/>
        <w:t>vn 0.6155 -0.7787 -0.1213</w:t>
        <w:br/>
        <w:t>vn 0.9788 -0.1885 0.0805</w:t>
        <w:br/>
        <w:t>vn 0.9997 -0.0218 0.0147</w:t>
        <w:br/>
        <w:t>vn 0.9224 0.1134 0.3691</w:t>
        <w:br/>
        <w:t>vn 0.8757 0.0352 0.4815</w:t>
        <w:br/>
        <w:t>vn 0.6793 0.0449 0.7325</w:t>
        <w:br/>
        <w:t>vn 0.6825 0.0128 0.7307</w:t>
        <w:br/>
        <w:t>vn -0.6949 -0.1577 -0.7016</w:t>
        <w:br/>
        <w:t>vn -0.6948 -0.1578 -0.7016</w:t>
        <w:br/>
        <w:t>vn -0.7180 -0.1644 -0.6763</w:t>
        <w:br/>
        <w:t>vn -0.8957 -0.1022 -0.4328</w:t>
        <w:br/>
        <w:t>vn -0.9022 -0.0474 -0.4287</w:t>
        <w:br/>
        <w:t>vn -0.8943 -0.0107 -0.4474</w:t>
        <w:br/>
        <w:t>vn -0.9580 -0.0106 -0.2866</w:t>
        <w:br/>
        <w:t>vn -0.7996 -0.0584 -0.5977</w:t>
        <w:br/>
        <w:t>vn -0.7281 -0.1167 -0.6754</w:t>
        <w:br/>
        <w:t>vn 0.8059 -0.0283 0.5913</w:t>
        <w:br/>
        <w:t>vn 0.6414 -0.7466 -0.1768</w:t>
        <w:br/>
        <w:t>vn 0.8637 -0.3713 -0.3407</w:t>
        <w:br/>
        <w:t>vn 0.6968 -0.0461 0.7158</w:t>
        <w:br/>
        <w:t>vn 0.6816 -0.6826 -0.2635</w:t>
        <w:br/>
        <w:t>vn -0.8843 0.2920 0.3642</w:t>
        <w:br/>
        <w:t>vn -0.9152 0.2737 0.2958</w:t>
        <w:br/>
        <w:t>vn -0.7716 0.6355 0.0285</w:t>
        <w:br/>
        <w:t>vn -0.7717 0.6354 0.0285</w:t>
        <w:br/>
        <w:t>vn -0.7712 0.6360 0.0277</w:t>
        <w:br/>
        <w:t>vn -0.8785 0.4775 -0.0153</w:t>
        <w:br/>
        <w:t>vn -0.9143 0.2770 0.2954</w:t>
        <w:br/>
        <w:t>vn -0.9227 0.3070 0.2333</w:t>
        <w:br/>
        <w:t>vn -0.8976 0.2075 0.3890</w:t>
        <w:br/>
        <w:t>vn -0.9365 0.2431 0.2527</w:t>
        <w:br/>
        <w:t>vn -0.8655 -0.0656 -0.4966</w:t>
        <w:br/>
        <w:t>vn 0.9640 0.1434 0.2239</w:t>
        <w:br/>
        <w:t>vn 0.9750 0.0503 0.2163</w:t>
        <w:br/>
        <w:t>vn 0.9996 0.0000 -0.0276</w:t>
        <w:br/>
        <w:t>vn 0.8107 -0.3761 0.4488</w:t>
        <w:br/>
        <w:t>vn 0.8358 -0.3675 0.4079</w:t>
        <w:br/>
        <w:t>vn 0.8464 0.0138 0.5324</w:t>
        <w:br/>
        <w:t>vn 0.8895 0.0974 0.4465</w:t>
        <w:br/>
        <w:t>vn 0.9681 -0.0946 0.2318</w:t>
        <w:br/>
        <w:t>vn 0.9557 -0.1570 0.2491</w:t>
        <w:br/>
        <w:t>vn 0.9378 -0.3433 0.0512</w:t>
        <w:br/>
        <w:t>vn 0.9699 -0.2421 0.0252</w:t>
        <w:br/>
        <w:t>vn 0.9745 -0.0348 0.2216</w:t>
        <w:br/>
        <w:t>vn 0.9021 0.0740 0.4252</w:t>
        <w:br/>
        <w:t>vn 0.9041 0.0588 0.4233</w:t>
        <w:br/>
        <w:t>vn 0.6899 -0.6906 0.2170</w:t>
        <w:br/>
        <w:t>vn 0.9761 0.0049 0.2173</w:t>
        <w:br/>
        <w:t>vn 0.9899 -0.1417 0.0049</w:t>
        <w:br/>
        <w:t>vn 0.9974 -0.0710 -0.0138</w:t>
        <w:br/>
        <w:t>vn 0.8463 -0.5192 0.1192</w:t>
        <w:br/>
        <w:t>vn 0.8967 -0.4341 0.0862</w:t>
        <w:br/>
        <w:t>vn 0.9370 -0.2150 0.2753</w:t>
        <w:br/>
        <w:t>vn 0.9130 -0.2728 0.3033</w:t>
        <w:br/>
        <w:t>vn 0.9028 0.0406 0.4282</w:t>
        <w:br/>
        <w:t>vn 0.8973 0.0221 0.4408</w:t>
        <w:br/>
        <w:t>vn 0.8894 0.0003 0.4571</w:t>
        <w:br/>
        <w:t>vn 0.8700 -0.0099 0.4929</w:t>
        <w:br/>
        <w:t>vn 0.8800 -0.3303 0.3412</w:t>
        <w:br/>
        <w:t>vn 0.7791 -0.6096 0.1463</w:t>
        <w:br/>
        <w:t>vn -0.5700 0.8216 -0.0040</w:t>
        <w:br/>
        <w:t>vn -0.6109 0.7904 0.0444</w:t>
        <w:br/>
        <w:t>vn -0.6110 0.7904 0.0444</w:t>
        <w:br/>
        <w:t>vn -0.8787 -0.1606 -0.4495</w:t>
        <w:br/>
        <w:t>vn -0.9743 0.1082 -0.1974</w:t>
        <w:br/>
        <w:t>vn -0.9745 0.0432 -0.2200</w:t>
        <w:br/>
        <w:t>vn -0.8633 -0.1649 -0.4770</w:t>
        <w:br/>
        <w:t>vn -0.9670 0.2464 0.0643</w:t>
        <w:br/>
        <w:t>vn -0.9875 0.1574 0.0096</w:t>
        <w:br/>
        <w:t>vn -0.9676 0.0093 -0.2522</w:t>
        <w:br/>
        <w:t>vn -0.9033 -0.1111 -0.4143</w:t>
        <w:br/>
        <w:t>vn -0.9058 -0.1023 -0.4111</w:t>
        <w:br/>
        <w:t>vn -0.9586 0.0066 -0.2846</w:t>
        <w:br/>
        <w:t>vn -0.8923 -0.0826 -0.4439</w:t>
        <w:br/>
        <w:t>vn -0.8601 -0.1395 -0.4908</w:t>
        <w:br/>
        <w:t>vn -0.9284 0.3619 0.0839</w:t>
        <w:br/>
        <w:t>vn -0.9454 0.2752 -0.1744</w:t>
        <w:br/>
        <w:t>vn -0.7948 0.5990 0.0980</w:t>
        <w:br/>
        <w:t>vn -0.8719 0.4824 0.0840</w:t>
        <w:br/>
        <w:t>vn -0.9642 0.1886 -0.1865</w:t>
        <w:br/>
        <w:t>vn -0.9058 -0.1030 -0.4111</w:t>
        <w:br/>
        <w:t>vn -0.8947 -0.1363 -0.4253</w:t>
        <w:br/>
        <w:t>vn -0.6999 0.7068 0.1028</w:t>
        <w:br/>
        <w:t>vn -0.8646 0.4968 -0.0756</w:t>
        <w:br/>
        <w:t>vn -0.9082 -0.0934 -0.4079</w:t>
        <w:br/>
        <w:t>vn -0.9089 -0.0892 -0.4074</w:t>
        <w:br/>
        <w:t>vn 0.9557 -0.0377 0.2918</w:t>
        <w:br/>
        <w:t>vn -0.9382 0.1913 -0.2884</w:t>
        <w:br/>
        <w:t>vn 0.8161 0.3426 0.4655</w:t>
        <w:br/>
        <w:t>vn 0.9166 0.0404 0.3977</w:t>
        <w:br/>
        <w:t>vn 0.8411 0.4134 0.3487</w:t>
        <w:br/>
        <w:t>vn 0.8129 0.5167 0.2687</w:t>
        <w:br/>
        <w:t>vn 0.7727 0.6072 0.1851</w:t>
        <w:br/>
        <w:t>vn -0.9627 0.2397 0.1258</w:t>
        <w:br/>
        <w:t>vn -0.6587 0.2271 -0.7174</w:t>
        <w:br/>
        <w:t>vn -0.8202 0.3516 -0.4513</w:t>
        <w:br/>
        <w:t>vn -0.8680 0.1922 -0.4579</w:t>
        <w:br/>
        <w:t>vn -0.7000 0.0692 -0.7108</w:t>
        <w:br/>
        <w:t>vn -0.4236 0.0772 -0.9026</w:t>
        <w:br/>
        <w:t>vn -0.4571 -0.0611 -0.8873</w:t>
        <w:br/>
        <w:t>vn -0.0793 0.0912 0.9927</w:t>
        <w:br/>
        <w:t>vn -0.0794 0.0912 0.9927</w:t>
        <w:br/>
        <w:t>vn 0.8821 -0.4648 0.0768</w:t>
        <w:br/>
        <w:t>vn 0.8821 -0.4647 0.0768</w:t>
        <w:br/>
        <w:t>vn -0.1359 0.0707 0.9882</w:t>
        <w:br/>
        <w:t>vn -0.1359 0.0708 0.9882</w:t>
        <w:br/>
        <w:t>vn 0.8188 -0.5710 0.0590</w:t>
        <w:br/>
        <w:t>vn 0.8188 -0.5710 0.0591</w:t>
        <w:br/>
        <w:t>vn -0.3168 -0.6831 -0.6580</w:t>
        <w:br/>
        <w:t>vn 0.0443 -0.3451 0.9375</w:t>
        <w:br/>
        <w:t>vn -0.2580 0.3336 -0.9067</w:t>
        <w:br/>
        <w:t>vn -0.2084 0.0128 -0.9780</w:t>
        <w:br/>
        <w:t>vn 0.7393 -0.0582 0.6709</w:t>
        <w:br/>
        <w:t>vn 0.7600 -0.5685 -0.3148</w:t>
        <w:br/>
        <w:t>vn -0.9479 0.3118 0.0648</w:t>
        <w:br/>
        <w:t>vn -0.8032 -0.1903 -0.5644</w:t>
        <w:br/>
        <w:t>vn 0.6328 -0.3757 -0.6770</w:t>
        <w:br/>
        <w:t>vn -0.8702 0.2681 0.4134</w:t>
        <w:br/>
        <w:t>vn 0.9216 -0.0106 0.3880</w:t>
        <w:br/>
        <w:t>vn 0.9131 -0.3980 -0.0890</w:t>
        <w:br/>
        <w:t>vn 0.7130 0.1234 -0.6902</w:t>
        <w:br/>
        <w:t>vn -0.7131 0.1420 -0.6865</w:t>
        <w:br/>
        <w:t>vn 0.2783 -0.3993 -0.8735</w:t>
        <w:br/>
        <w:t>vn 0.3669 0.9276 -0.0697</w:t>
        <w:br/>
        <w:t>vn -0.5319 -0.5101 -0.6759</w:t>
        <w:br/>
        <w:t>vn -0.6358 -0.2053 -0.7441</w:t>
        <w:br/>
        <w:t>vn -0.6740 -0.1777 -0.7170</w:t>
        <w:br/>
        <w:t>vn -0.9178 -0.1165 -0.3795</w:t>
        <w:br/>
        <w:t>vn -0.9936 0.0926 -0.0643</w:t>
        <w:br/>
        <w:t>vn 0.9974 0.0060 0.0717</w:t>
        <w:br/>
        <w:t>vn 0.8164 0.0499 0.5753</w:t>
        <w:br/>
        <w:t>vn 0.5248 0.1500 0.8379</w:t>
        <w:br/>
        <w:t>vn 0.9831 0.0054 -0.1831</w:t>
        <w:br/>
        <w:t>vn 0.9774 -0.0194 -0.2104</w:t>
        <w:br/>
        <w:t>vn -0.6508 -0.4955 -0.5753</w:t>
        <w:br/>
        <w:t>vn -0.2501 0.3627 0.8977</w:t>
        <w:br/>
        <w:t>vn -0.1848 0.7156 0.6736</w:t>
        <w:br/>
        <w:t>vn -0.3460 0.9377 -0.0311</w:t>
        <w:br/>
        <w:t>vn 0.4717 0.6572 0.5878</w:t>
        <w:br/>
        <w:t>vn -0.1468 0.7489 0.6462</w:t>
        <w:br/>
        <w:t>vn -0.0368 0.3929 0.9189</w:t>
        <w:br/>
        <w:t>vn -0.4968 0.0067 0.8678</w:t>
        <w:br/>
        <w:t>vn -0.5488 0.1436 0.8235</w:t>
        <w:br/>
        <w:t>vn -0.5165 0.3017 0.8014</w:t>
        <w:br/>
        <w:t>vn -0.4084 0.4534 0.7922</w:t>
        <w:br/>
        <w:t>vn -0.2505 0.5574 0.7915</w:t>
        <w:br/>
        <w:t>vn -0.9251 0.1801 0.3343</w:t>
        <w:br/>
        <w:t>vn -0.9797 0.0856 0.1812</w:t>
        <w:br/>
        <w:t>vn -0.9906 0.0734 0.1150</w:t>
        <w:br/>
        <w:t>vn -0.9837 0.0986 0.1504</w:t>
        <w:br/>
        <w:t>vn -0.9712 0.0788 0.2250</w:t>
        <w:br/>
        <w:t>vn -0.5666 0.1017 0.8177</w:t>
        <w:br/>
        <w:t>vn -0.5713 0.2461 0.7830</w:t>
        <w:br/>
        <w:t>vn 0.4709 0.8763 0.1011</w:t>
        <w:br/>
        <w:t>vn 0.9179 -0.3406 -0.2037</w:t>
        <w:br/>
        <w:t>vn 0.9690 -0.0320 -0.2449</w:t>
        <w:br/>
        <w:t>vn 0.9549 -0.0884 -0.2836</w:t>
        <w:br/>
        <w:t>vn 0.9549 -0.1262 -0.2687</w:t>
        <w:br/>
        <w:t>vn 0.9589 -0.2074 -0.1936</w:t>
        <w:br/>
        <w:t>vn 0.4182 -0.5254 -0.7410</w:t>
        <w:br/>
        <w:t>vn 0.2663 -0.5275 -0.8068</w:t>
        <w:br/>
        <w:t>vn -0.9390 0.1220 0.3215</w:t>
        <w:br/>
        <w:t>vn -0.9575 0.1411 0.2516</w:t>
        <w:br/>
        <w:t>vn -0.3293 -0.1504 0.9322</w:t>
        <w:br/>
        <w:t>vn -0.5854 -0.1583 0.7951</w:t>
        <w:br/>
        <w:t>vn -0.7921 -0.1529 0.5910</w:t>
        <w:br/>
        <w:t>vn -0.9514 -0.0892 -0.2948</w:t>
        <w:br/>
        <w:t>vn -0.9360 -0.0677 -0.3453</w:t>
        <w:br/>
        <w:t>vn -0.9888 0.0958 -0.1142</w:t>
        <w:br/>
        <w:t>vn -0.9671 -0.0115 -0.2542</w:t>
        <w:br/>
        <w:t>vn -0.5363 -0.4995 -0.6803</w:t>
        <w:br/>
        <w:t>vn 0.5064 0.8607 -0.0528</w:t>
        <w:br/>
        <w:t>vn 0.0631 0.6828 -0.7278</w:t>
        <w:br/>
        <w:t>vn 0.8275 0.4065 0.3874</w:t>
        <w:br/>
        <w:t>vn 0.8792 -0.3454 -0.3281</w:t>
        <w:br/>
        <w:t>vn 0.4214 0.1381 -0.8963</w:t>
        <w:br/>
        <w:t>vn 0.7161 -0.1684 -0.6774</w:t>
        <w:br/>
        <w:t>vn 0.7725 -0.6219 0.1288</w:t>
        <w:br/>
        <w:t>vn 0.7629 -0.5471 0.3446</w:t>
        <w:br/>
        <w:t>vn 0.7286 -0.4458 -0.5201</w:t>
        <w:br/>
        <w:t>vn 0.7417 -0.6642 -0.0938</w:t>
        <w:br/>
        <w:t>vn -0.0617 -0.3944 0.9169</w:t>
        <w:br/>
        <w:t>vn 0.0992 -0.5585 0.8236</w:t>
        <w:br/>
        <w:t>vn 0.0389 0.8708 0.4901</w:t>
        <w:br/>
        <w:t>vn 0.6190 0.7163 0.3220</w:t>
        <w:br/>
        <w:t>vn 0.1958 0.9735 0.1183</w:t>
        <w:br/>
        <w:t>vn 0.1446 -0.7642 0.6286</w:t>
        <w:br/>
        <w:t>vn 0.2541 -0.6882 0.6795</w:t>
        <w:br/>
        <w:t>vn 0.7888 -0.3331 -0.5166</w:t>
        <w:br/>
        <w:t>vn 0.4933 -0.2611 -0.8298</w:t>
        <w:br/>
        <w:t>vn 0.1969 -0.0479 -0.9793</w:t>
        <w:br/>
        <w:t>vn -0.1341 -0.9863 0.0964</w:t>
        <w:br/>
        <w:t>vn -0.0050 -0.7126 0.7016</w:t>
        <w:br/>
        <w:t>vn -0.0420 -0.5774 0.8154</w:t>
        <w:br/>
        <w:t>vn 0.0634 -0.1659 -0.9841</w:t>
        <w:br/>
        <w:t>vn 0.0634 -0.1658 -0.9841</w:t>
        <w:br/>
        <w:t>vn -0.0286 -0.0222 -0.9993</w:t>
        <w:br/>
        <w:t>vn -0.1197 0.1221 -0.9853</w:t>
        <w:br/>
        <w:t>vn -0.2095 -0.0421 -0.9769</w:t>
        <w:br/>
        <w:t>vn -0.2096 -0.0421 -0.9769</w:t>
        <w:br/>
        <w:t>vn -0.2921 -0.2048 -0.9342</w:t>
        <w:br/>
        <w:t>vn -0.7124 -0.4904 -0.5019</w:t>
        <w:br/>
        <w:t>vn -0.8440 -0.0702 -0.5318</w:t>
        <w:br/>
        <w:t>vn -0.8212 -0.0727 -0.5660</w:t>
        <w:br/>
        <w:t>vn -0.9520 0.2185 0.2144</w:t>
        <w:br/>
        <w:t>vn -0.7967 0.2341 -0.5573</w:t>
        <w:br/>
        <w:t>vn -0.7998 -0.0688 -0.5964</w:t>
        <w:br/>
        <w:t>vn -0.1081 -0.9821 -0.1545</w:t>
        <w:br/>
        <w:t>vn -0.1518 -0.9775 -0.1464</w:t>
        <w:br/>
        <w:t>vn -0.0297 0.3896 -0.9205</w:t>
        <w:br/>
        <w:t>vn -0.0297 0.3897 -0.9205</w:t>
        <w:br/>
        <w:t>vn 0.3068 0.1871 -0.9332</w:t>
        <w:br/>
        <w:t>vn 0.9607 0.0198 0.2769</w:t>
        <w:br/>
        <w:t>vn -0.5699 -0.7996 -0.1893</w:t>
        <w:br/>
        <w:t>vn -0.5700 -0.7995 -0.1894</w:t>
        <w:br/>
        <w:t>vn 0.0440 0.5571 -0.8293</w:t>
        <w:br/>
        <w:t>vn 0.1557 -0.7596 0.6315</w:t>
        <w:br/>
        <w:t>vn -0.3906 -0.8560 -0.3386</w:t>
        <w:br/>
        <w:t>vn -0.0189 0.7555 -0.6549</w:t>
        <w:br/>
        <w:t>vn -0.1758 0.4329 0.8841</w:t>
        <w:br/>
        <w:t>vn -0.1899 0.5460 0.8160</w:t>
        <w:br/>
        <w:t>vn -0.1959 0.9762 -0.0929</w:t>
        <w:br/>
        <w:t>vn -0.1799 0.9806 -0.0781</w:t>
        <w:br/>
        <w:t>vn -0.1799 0.9806 -0.0782</w:t>
        <w:br/>
        <w:t>vn 0.8966 0.0805 0.4354</w:t>
        <w:br/>
        <w:t>vn -0.9479 -0.0921 -0.3050</w:t>
        <w:br/>
        <w:t>vn 0.3626 -0.2231 0.9049</w:t>
        <w:br/>
        <w:t>vn 0.6523 -0.1160 0.7491</w:t>
        <w:br/>
        <w:t>vn 0.8792 -0.0324 0.4753</w:t>
        <w:br/>
        <w:t>vn -0.9257 -0.0139 -0.3780</w:t>
        <w:br/>
        <w:t>vn -0.9042 -0.0025 -0.4270</w:t>
        <w:br/>
        <w:t>vn -0.4191 -0.2760 0.8650</w:t>
        <w:br/>
        <w:t>vn -0.6391 -0.3492 0.6853</w:t>
        <w:br/>
        <w:t>vn 0.2387 -0.0162 0.9710</w:t>
        <w:br/>
        <w:t>vn -0.3070 -0.6104 0.7302</w:t>
        <w:br/>
        <w:t>vn -0.2546 -0.7340 0.6296</w:t>
        <w:br/>
        <w:t>vn -0.1751 -0.7842 0.5953</w:t>
        <w:br/>
        <w:t>vn -0.0353 0.3611 -0.9318</w:t>
        <w:br/>
        <w:t>vn -0.5656 -0.1764 0.8056</w:t>
        <w:br/>
        <w:t>vn -0.2998 -0.1417 0.9434</w:t>
        <w:br/>
        <w:t>vn -0.7800 -0.1952 0.5945</w:t>
        <w:br/>
        <w:t>vn 0.9739 0.2179 0.0638</w:t>
        <w:br/>
        <w:t>vn 0.2191 0.0099 -0.9756</w:t>
        <w:br/>
        <w:t>vn -0.8523 -0.3467 -0.3917</w:t>
        <w:br/>
        <w:t>vn 0.8855 0.2101 0.4145</w:t>
        <w:br/>
        <w:t>vn -0.9473 -0.0528 0.3160</w:t>
        <w:br/>
        <w:t>vn -0.5042 -0.2593 0.8238</w:t>
        <w:br/>
        <w:t>vn -0.3189 -0.2150 0.9231</w:t>
        <w:br/>
        <w:t>vn 0.9757 0.1779 -0.1278</w:t>
        <w:br/>
        <w:t>vn 0.7932 -0.3381 0.5065</w:t>
        <w:br/>
        <w:t>vn -0.8972 -0.1249 -0.4236</w:t>
        <w:br/>
        <w:t>vn 0.9212 -0.1674 -0.3514</w:t>
        <w:br/>
        <w:t>vn 0.6815 -0.0296 -0.7312</w:t>
        <w:br/>
        <w:t>vn 0.7721 -0.1181 -0.6244</w:t>
        <w:br/>
        <w:t>vn 0.9137 -0.1835 -0.3626</w:t>
        <w:br/>
        <w:t>vn 0.9570 -0.2687 0.1091</w:t>
        <w:br/>
        <w:t>vn 0.9180 -0.3457 0.1945</w:t>
        <w:br/>
        <w:t>vn 0.8154 -0.1914 -0.5463</w:t>
        <w:br/>
        <w:t>vn 0.9117 -0.2712 -0.3086</w:t>
        <w:br/>
        <w:t>vn 0.9353 -0.3038 -0.1814</w:t>
        <w:br/>
        <w:t>vn 0.9200 -0.3336 -0.2058</w:t>
        <w:br/>
        <w:t>vn 0.9704 -0.2318 -0.0676</w:t>
        <w:br/>
        <w:t>vn 0.6425 -0.0158 -0.7661</w:t>
        <w:br/>
        <w:t>vn 0.8422 -0.0087 0.5391</w:t>
        <w:br/>
        <w:t>vn 0.9290 0.2061 0.3074</w:t>
        <w:br/>
        <w:t>vn 0.8165 0.4546 0.3559</w:t>
        <w:br/>
        <w:t>vn 0.7529 0.3957 0.5259</w:t>
        <w:br/>
        <w:t>vn 0.7368 0.4762 0.4800</w:t>
        <w:br/>
        <w:t>vn 0.5521 -0.1312 0.8234</w:t>
        <w:br/>
        <w:t>vn 0.5607 -0.1405 0.8160</w:t>
        <w:br/>
        <w:t>vn -0.1673 0.7038 0.6904</w:t>
        <w:br/>
        <w:t>vn -0.5282 0.3560 0.7709</w:t>
        <w:br/>
        <w:t>vn -0.6910 0.0043 0.7228</w:t>
        <w:br/>
        <w:t>vn -0.5760 0.0988 0.8115</w:t>
        <w:br/>
        <w:t>vn -0.7937 0.1352 0.5931</w:t>
        <w:br/>
        <w:t>vn 0.5385 0.6180 0.5728</w:t>
        <w:br/>
        <w:t>vn 0.1931 0.7146 0.6723</w:t>
        <w:br/>
        <w:t>vn -0.2020 0.1839 0.9620</w:t>
        <w:br/>
        <w:t>vn 0.2907 0.0664 0.9545</w:t>
        <w:br/>
        <w:t>vn 0.3615 -0.5487 0.7538</w:t>
        <w:br/>
        <w:t>vn 0.7101 -0.5243 0.4699</w:t>
        <w:br/>
        <w:t>vn 0.7224 -0.3514 0.5956</w:t>
        <w:br/>
        <w:t>vn 0.4817 -0.3738 0.7926</w:t>
        <w:br/>
        <w:t>vn 0.9475 -0.2839 0.1473</w:t>
        <w:br/>
        <w:t>vn 0.9853 0.1432 0.0928</w:t>
        <w:br/>
        <w:t>vn 0.7573 0.6103 0.2324</w:t>
        <w:br/>
        <w:t>vn 0.8415 0.5103 0.1775</w:t>
        <w:br/>
        <w:t>vn 0.7007 0.6657 0.2566</w:t>
        <w:br/>
        <w:t>vn 0.2903 -0.4813 0.8271</w:t>
        <w:br/>
        <w:t>vn 0.2641 -0.5216 0.8113</w:t>
        <w:br/>
        <w:t>vn 0.0170 0.9252 0.3791</w:t>
        <w:br/>
        <w:t>vn 0.1351 0.9107 0.3904</w:t>
        <w:br/>
        <w:t>vn -0.0511 0.9167 0.3963</w:t>
        <w:br/>
        <w:t>vn -0.7345 -0.2188 0.6424</w:t>
        <w:br/>
        <w:t>vn -0.6720 -0.1382 0.7275</w:t>
        <w:br/>
        <w:t>vn -0.9489 0.1978 0.2459</w:t>
        <w:br/>
        <w:t>vn -0.9191 -0.0464 0.3912</w:t>
        <w:br/>
        <w:t>vn -0.8609 -0.0015 0.5087</w:t>
        <w:br/>
        <w:t>vn -0.7806 -0.1009 0.6168</w:t>
        <w:br/>
        <w:t>vn -0.8083 -0.1946 0.5556</w:t>
        <w:br/>
        <w:t>vn -0.0510 0.9168 0.3960</w:t>
        <w:br/>
        <w:t>vn -0.3322 0.8699 0.3645</w:t>
        <w:br/>
        <w:t>vn -0.5282 0.3567 0.7705</w:t>
        <w:br/>
        <w:t>vn 0.5623 0.7679 0.3067</w:t>
        <w:br/>
        <w:t>vn 0.3591 0.8570 0.3695</w:t>
        <w:br/>
        <w:t>vn -0.3733 -0.1185 0.9201</w:t>
        <w:br/>
        <w:t>vn 0.0678 -0.2861 0.9558</w:t>
        <w:br/>
        <w:t>vn -0.5652 0.0092 0.8249</w:t>
        <w:br/>
        <w:t>vn -0.7607 0.4375 0.4795</w:t>
        <w:br/>
        <w:t>vn -0.7619 0.6039 0.2341</w:t>
        <w:br/>
        <w:t>vn -0.5025 -0.6408 0.5804</w:t>
        <w:br/>
        <w:t>vn -0.5434 -0.7073 0.4521</w:t>
        <w:br/>
        <w:t>vn -0.5850 -0.6637 0.4661</w:t>
        <w:br/>
        <w:t>vn -0.3977 -0.4301 0.8104</w:t>
        <w:br/>
        <w:t>vn -0.4733 -0.5887 0.6553</w:t>
        <w:br/>
        <w:t>vn -0.3977 -0.4301 0.8105</w:t>
        <w:br/>
        <w:t>vn -0.6112 -0.6931 0.3822</w:t>
        <w:br/>
        <w:t>vn -0.5737 -0.7297 0.3720</w:t>
        <w:br/>
        <w:t>vn -0.5736 -0.7296 0.3724</w:t>
        <w:br/>
        <w:t>vn -0.4780 -0.0687 0.8757</w:t>
        <w:br/>
        <w:t>vn -0.4475 -0.1628 0.8793</w:t>
        <w:br/>
        <w:t>vn -0.6200 0.0308 0.7840</w:t>
        <w:br/>
        <w:t>vn -0.6199 0.0308 0.7841</w:t>
        <w:br/>
        <w:t>vn -0.8281 0.5320 0.1767</w:t>
        <w:br/>
        <w:t>vn -0.7603 0.6492 0.0212</w:t>
        <w:br/>
        <w:t>vn -0.7602 0.6493 0.0212</w:t>
        <w:br/>
        <w:t>vn 0.5850 -0.8039 0.1072</w:t>
        <w:br/>
        <w:t>vn 0.5849 -0.8040 0.1072</w:t>
        <w:br/>
        <w:t>vn 0.5379 -0.8383 0.0894</w:t>
        <w:br/>
        <w:t>vn -0.8291 0.5142 0.2194</w:t>
        <w:br/>
        <w:t>vn -0.8150 0.5560 0.1630</w:t>
        <w:br/>
        <w:t>vn 0.6944 -0.7173 0.0573</w:t>
        <w:br/>
        <w:t>vn 0.6944 -0.7173 0.0574</w:t>
        <w:br/>
        <w:t>vn 0.7752 -0.6130 0.1526</w:t>
        <w:br/>
        <w:t>vn 0.7752 -0.6130 0.1527</w:t>
        <w:br/>
        <w:t>vn -0.6349 0.7198 -0.2807</w:t>
        <w:br/>
        <w:t>vn -0.1760 -0.6937 -0.6984</w:t>
        <w:br/>
        <w:t>vn 0.1657 -0.9107 -0.3784</w:t>
        <w:br/>
        <w:t>vn 0.1656 -0.9107 -0.3785</w:t>
        <w:br/>
        <w:t>vn -0.1761 -0.6937 -0.6985</w:t>
        <w:br/>
        <w:t>vn 0.3787 -0.9210 -0.0907</w:t>
        <w:br/>
        <w:t>vn 0.3789 -0.9210 -0.0907</w:t>
        <w:br/>
        <w:t>vn 0.8992 -0.1828 0.3975</w:t>
        <w:br/>
        <w:t>vn 0.8015 -0.4986 0.3301</w:t>
        <w:br/>
        <w:t>vn 0.8260 0.3778 0.4183</w:t>
        <w:br/>
        <w:t>vn 0.3215 0.8065 0.4961</w:t>
        <w:br/>
        <w:t>vn 0.3216 0.8065 0.4961</w:t>
        <w:br/>
        <w:t>vn -0.7731 0.4754 0.4199</w:t>
        <w:br/>
        <w:t>vn -0.8456 0.4310 0.3150</w:t>
        <w:br/>
        <w:t>vn -0.2815 -0.1687 0.9446</w:t>
        <w:br/>
        <w:t>vn -0.3959 0.5009 0.7696</w:t>
        <w:br/>
        <w:t>vn -0.2453 -0.1714 0.9542</w:t>
        <w:br/>
        <w:t>vn -0.3143 -0.2278 0.9216</w:t>
        <w:br/>
        <w:t>vn -0.3959 0.5009 0.7697</w:t>
        <w:br/>
        <w:t>vn -0.3966 0.7589 0.5165</w:t>
        <w:br/>
        <w:t>vn -0.3930 -0.4466 -0.8038</w:t>
        <w:br/>
        <w:t>vn -0.3929 -0.4466 -0.8038</w:t>
        <w:br/>
        <w:t>vn -0.6923 -0.5944 0.4091</w:t>
        <w:br/>
        <w:t>vn -0.6924 -0.5944 0.4090</w:t>
        <w:br/>
        <w:t>vn -0.6278 0.6720 -0.3928</w:t>
        <w:br/>
        <w:t>vn -0.6277 0.6721 -0.3928</w:t>
        <w:br/>
        <w:t>vn 0.6062 -0.7903 0.0893</w:t>
        <w:br/>
        <w:t>vn 0.6062 -0.7903 0.0892</w:t>
        <w:br/>
        <w:t>vn -0.3898 -0.5378 0.7475</w:t>
        <w:br/>
        <w:t>vn -0.3898 -0.5379 0.7475</w:t>
        <w:br/>
        <w:t>vn -0.5788 -0.4095 0.7052</w:t>
        <w:br/>
        <w:t>vn -0.6847 -0.2233 0.6938</w:t>
        <w:br/>
        <w:t>vn -0.6843 -0.3178 0.6563</w:t>
        <w:br/>
        <w:t>vn -0.7483 -0.2398 0.6185</w:t>
        <w:br/>
        <w:t>vn 0.7337 -0.6795 0.0043</w:t>
        <w:br/>
        <w:t>vn 0.8658 -0.2153 0.4518</w:t>
        <w:br/>
        <w:t>vn 0.7337 -0.6794 0.0043</w:t>
        <w:br/>
        <w:t>vn 0.6077 0.2098 0.7660</w:t>
        <w:br/>
        <w:t>vn 0.4352 0.4124 0.8003</w:t>
        <w:br/>
        <w:t>vn 0.4351 0.4125 0.8003</w:t>
        <w:br/>
        <w:t>vn 0.6077 0.2098 0.7659</w:t>
        <w:br/>
        <w:t>vn 0.3900 0.4526 0.8019</w:t>
        <w:br/>
        <w:t>vn 0.3894 0.4268 0.8162</w:t>
        <w:br/>
        <w:t>vn 0.3894 0.4269 0.8162</w:t>
        <w:br/>
        <w:t>vn -0.6680 -0.6444 -0.3721</w:t>
        <w:br/>
        <w:t>vn -0.5691 -0.7367 -0.3652</w:t>
        <w:br/>
        <w:t>vn 0.3940 0.4364 0.8089</w:t>
        <w:br/>
        <w:t>vn 0.3804 0.4989 0.7787</w:t>
        <w:br/>
        <w:t>vn -0.8814 0.0007 -0.4724</w:t>
        <w:br/>
        <w:t>vn -0.8814 0.0006 -0.4724</w:t>
        <w:br/>
        <w:t>vn -0.7629 0.6122 -0.2077</w:t>
        <w:br/>
        <w:t>vn -0.7629 0.6123 -0.2077</w:t>
        <w:br/>
        <w:t>vn -0.6704 -0.5405 -0.5083</w:t>
        <w:br/>
        <w:t>vn -0.7156 -0.5555 -0.4235</w:t>
        <w:br/>
        <w:t>vn -0.7156 -0.5556 -0.4234</w:t>
        <w:br/>
        <w:t>vn -0.6705 -0.5405 -0.5082</w:t>
        <w:br/>
        <w:t>vn 0.4913 -0.8221 -0.2876</w:t>
        <w:br/>
        <w:t>vn 0.4914 -0.8221 -0.2877</w:t>
        <w:br/>
        <w:t>vn 0.5069 -0.8359 -0.2106</w:t>
        <w:br/>
        <w:t>vn 0.5068 -0.8359 -0.2106</w:t>
        <w:br/>
        <w:t>vn -0.2755 -0.4848 0.8301</w:t>
        <w:br/>
        <w:t>vn -0.2705 -0.5078 0.8179</w:t>
        <w:br/>
        <w:t>vn -0.2871 -0.5336 0.7955</w:t>
        <w:br/>
        <w:t>vn -0.7034 -0.1880 0.6855</w:t>
        <w:br/>
        <w:t>vn -0.7674 -0.1996 0.6093</w:t>
        <w:br/>
        <w:t>vn -0.7405 -0.4318 -0.5150</w:t>
        <w:br/>
        <w:t>vn -0.4092 0.8761 0.2548</w:t>
        <w:br/>
        <w:t>vn 0.0684 0.7500 0.6579</w:t>
        <w:br/>
        <w:t>vn 0.0685 0.7500 0.6579</w:t>
        <w:br/>
        <w:t>vn -0.4091 0.8762 0.2549</w:t>
        <w:br/>
        <w:t>vn -0.5584 -0.7481 -0.3585</w:t>
        <w:br/>
        <w:t>vn -0.2966 -0.5190 0.8017</w:t>
        <w:br/>
        <w:t>vn -0.5818 -0.7233 -0.3720</w:t>
        <w:br/>
        <w:t>vn -0.5818 -0.7233 -0.3719</w:t>
        <w:br/>
        <w:t>vn -0.5588 -0.1443 0.8167</w:t>
        <w:br/>
        <w:t>vn -0.5588 -0.1443 0.8166</w:t>
        <w:br/>
        <w:t>vn -0.2453 -0.4391 0.8643</w:t>
        <w:br/>
        <w:t>vn -0.2455 -0.4389 0.8644</w:t>
        <w:br/>
        <w:t>vn -0.6003 -0.4811 0.6389</w:t>
        <w:br/>
        <w:t>vn -0.5242 -0.5820 0.6217</w:t>
        <w:br/>
        <w:t>vn -0.4232 -0.5214 0.7410</w:t>
        <w:br/>
        <w:t>vn -0.5794 -0.4210 0.6979</w:t>
        <w:br/>
        <w:t>vn -0.6978 -0.3847 0.6042</w:t>
        <w:br/>
        <w:t>vn -0.6467 -0.3219 0.6915</w:t>
        <w:br/>
        <w:t>vn -0.8263 -0.0452 0.5614</w:t>
        <w:br/>
        <w:t>vn -0.5365 -0.2487 0.8064</w:t>
        <w:br/>
        <w:t>vn -0.7834 0.0281 0.6208</w:t>
        <w:br/>
        <w:t>vn -0.8698 -0.0989 0.4834</w:t>
        <w:br/>
        <w:t>vn -0.2633 -0.3862 0.8840</w:t>
        <w:br/>
        <w:t>vn -0.1820 -0.4094 0.8940</w:t>
        <w:br/>
        <w:t>vn -0.1664 -0.3862 0.9073</w:t>
        <w:br/>
        <w:t>vn -0.2588 -0.3403 0.9040</w:t>
        <w:br/>
        <w:t>vn -0.5216 0.2336 0.8206</w:t>
        <w:br/>
        <w:t>vn -0.6334 0.1634 0.7564</w:t>
        <w:br/>
        <w:t>vn -0.1258 0.1196 0.9848</w:t>
        <w:br/>
        <w:t>vn -0.3540 -0.5293 0.7711</w:t>
        <w:br/>
        <w:t>vn -0.2205 -0.4405 0.8703</w:t>
        <w:br/>
        <w:t>vn -0.4846 -0.5838 0.6514</w:t>
        <w:br/>
        <w:t>vn -0.4457 -0.2740 0.8522</w:t>
        <w:br/>
        <w:t>vn -0.0586 0.1129 0.9919</w:t>
        <w:br/>
        <w:t>vn -0.6970 -0.6543 0.2934</w:t>
        <w:br/>
        <w:t>vn -0.6163 -0.6810 0.3956</w:t>
        <w:br/>
        <w:t>vn -0.8740 0.3361 0.3511</w:t>
        <w:br/>
        <w:t>vn -0.9090 0.2324 0.3461</w:t>
        <w:br/>
        <w:t>vn -0.9384 0.1682 0.3020</w:t>
        <w:br/>
        <w:t>vn 0.8085 -0.3072 0.5019</w:t>
        <w:br/>
        <w:t>vn 0.8086 -0.3072 0.5019</w:t>
        <w:br/>
        <w:t>vn 0.7379 -0.6085 0.2919</w:t>
        <w:br/>
        <w:t>vn 0.4415 0.4205 0.7926</w:t>
        <w:br/>
        <w:t>vn 0.6769 0.1395 0.7228</w:t>
        <w:br/>
        <w:t>vn 0.6769 0.1395 0.7227</w:t>
        <w:br/>
        <w:t>vn -0.6448 0.5515 0.5292</w:t>
        <w:br/>
        <w:t>vn -0.9891 -0.0948 0.1127</w:t>
        <w:br/>
        <w:t>vn -0.9061 -0.2620 0.3321</w:t>
        <w:br/>
        <w:t>vn -0.8837 -0.4457 0.1432</w:t>
        <w:br/>
        <w:t>vn -0.8972 -0.4395 -0.0427</w:t>
        <w:br/>
        <w:t>vn -0.7722 -0.6134 -0.1656</w:t>
        <w:br/>
        <w:t>vn -0.7966 -0.5518 0.2468</w:t>
        <w:br/>
        <w:t>vn 0.3004 -0.9510 -0.0739</w:t>
        <w:br/>
        <w:t>vn 0.3004 -0.9509 -0.0739</w:t>
        <w:br/>
        <w:t>vn 0.5737 -0.7872 0.2263</w:t>
        <w:br/>
        <w:t>vn 0.5737 -0.7872 0.2264</w:t>
        <w:br/>
        <w:t>vn -0.3011 -0.9105 -0.2836</w:t>
        <w:br/>
        <w:t>vn -0.4331 -0.9013 0.0022</w:t>
        <w:br/>
        <w:t>vn -0.5498 -0.8003 -0.2392</w:t>
        <w:br/>
        <w:t>vn -0.5920 -0.7741 -0.2240</w:t>
        <w:br/>
        <w:t>vn 0.6264 -0.7391 0.2476</w:t>
        <w:br/>
        <w:t>vn 0.6264 -0.7392 0.2476</w:t>
        <w:br/>
        <w:t>vn 0.3148 0.4478 0.8369</w:t>
        <w:br/>
        <w:t>vn 0.2736 0.4338 0.8585</w:t>
        <w:br/>
        <w:t>vn -0.6727 -0.7056 -0.2227</w:t>
        <w:br/>
        <w:t>vn -0.5920 -0.7740 -0.2245</w:t>
        <w:br/>
        <w:t>vn -0.5376 -0.5956 0.5969</w:t>
        <w:br/>
        <w:t>vn -0.0748 0.6023 0.7947</w:t>
        <w:br/>
        <w:t>vn 0.2878 0.4566 0.8419</w:t>
        <w:br/>
        <w:t>vn -0.0746 0.6022 0.7948</w:t>
        <w:br/>
        <w:t>vn -0.6078 -0.5328 0.5888</w:t>
        <w:br/>
        <w:t>vn -0.3815 -0.7456 0.5464</w:t>
        <w:br/>
        <w:t>vn -0.2674 -0.7059 0.6559</w:t>
        <w:br/>
        <w:t>vn -0.6067 -0.3865 0.6946</w:t>
        <w:br/>
        <w:t>vn -0.5824 -0.2817 0.7625</w:t>
        <w:br/>
        <w:t>vn -0.5824 -0.2817 0.7626</w:t>
        <w:br/>
        <w:t>vn -0.8002 -0.0494 0.5977</w:t>
        <w:br/>
        <w:t>vn -0.6480 -0.3148 0.6935</w:t>
        <w:br/>
        <w:t>vn -0.6435 -0.5664 0.5149</w:t>
        <w:br/>
        <w:t>vn -0.5753 -0.6040 0.5515</w:t>
        <w:br/>
        <w:t>vn -0.5752 -0.6043 0.5514</w:t>
        <w:br/>
        <w:t>vn -0.3412 -0.1552 0.9271</w:t>
        <w:br/>
        <w:t>vn -0.1029 -0.4460 0.8891</w:t>
        <w:br/>
        <w:t>vn -0.4313 -0.0618 0.9001</w:t>
        <w:br/>
        <w:t>vn -0.4312 -0.0618 0.9001</w:t>
        <w:br/>
        <w:t>vn -0.8572 0.4829 0.1790</w:t>
        <w:br/>
        <w:t>vn -0.8435 0.4900 0.2200</w:t>
        <w:br/>
        <w:t>vn 0.1070 -0.9130 0.3937</w:t>
        <w:br/>
        <w:t>vn 0.1304 -0.8710 0.4737</w:t>
        <w:br/>
        <w:t>vn -0.8056 0.5892 0.0617</w:t>
        <w:br/>
        <w:t>vn -0.8298 0.5311 0.1715</w:t>
        <w:br/>
        <w:t>vn -0.8154 0.5634 0.1328</w:t>
        <w:br/>
        <w:t>vn -0.8056 0.5892 0.0616</w:t>
        <w:br/>
        <w:t>vn 0.4259 -0.7651 0.4830</w:t>
        <w:br/>
        <w:t>vn 0.4259 -0.7651 0.4829</w:t>
        <w:br/>
        <w:t>vn 0.2990 -0.8342 0.4633</w:t>
        <w:br/>
        <w:t>vn 0.2988 -0.8343 0.4633</w:t>
        <w:br/>
        <w:t>vn -0.9273 0.3238 -0.1877</w:t>
        <w:br/>
        <w:t>vn -0.3845 -0.6700 -0.6350</w:t>
        <w:br/>
        <w:t>vn -0.0850 -0.9534 -0.2894</w:t>
        <w:br/>
        <w:t>vn -0.0850 -0.9534 -0.2895</w:t>
        <w:br/>
        <w:t>vn -0.3844 -0.6700 -0.6351</w:t>
        <w:br/>
        <w:t>vn -0.1874 -0.9452 0.2675</w:t>
        <w:br/>
        <w:t>vn 0.1040 -0.9875 0.1188</w:t>
        <w:br/>
        <w:t>vn 0.5044 -0.5762 0.6431</w:t>
        <w:br/>
        <w:t>vn 0.5045 -0.5761 0.6431</w:t>
        <w:br/>
        <w:t>vn 0.7457 -0.1010 0.6585</w:t>
        <w:br/>
        <w:t>vn 0.7458 -0.1010 0.6585</w:t>
        <w:br/>
        <w:t>vn 0.5909 0.4888 0.6418</w:t>
        <w:br/>
        <w:t>vn -0.0334 0.8415 0.5392</w:t>
        <w:br/>
        <w:t>vn -0.0335 0.8415 0.5392</w:t>
        <w:br/>
        <w:t>vn 0.5909 0.4888 0.6417</w:t>
        <w:br/>
        <w:t>vn -0.6229 0.7461 0.2351</w:t>
        <w:br/>
        <w:t>vn -0.7803 0.6235 0.0481</w:t>
        <w:br/>
        <w:t>vn -0.7804 0.6235 0.0481</w:t>
        <w:br/>
        <w:t>vn -0.2890 -0.1984 0.9365</w:t>
        <w:br/>
        <w:t>vn -0.2889 -0.1983 0.9366</w:t>
        <w:br/>
        <w:t>vn -0.3623 -0.2215 0.9053</w:t>
        <w:br/>
        <w:t>vn -0.1030 -0.4460 0.8891</w:t>
        <w:br/>
        <w:t>vn 0.3899 -0.7046 0.5929</w:t>
        <w:br/>
        <w:t>vn -0.7349 -0.1576 -0.6596</w:t>
        <w:br/>
        <w:t>vn -0.7348 -0.1577 -0.6597</w:t>
        <w:br/>
        <w:t>vn -0.6928 -0.5484 0.4684</w:t>
        <w:br/>
        <w:t>vn -0.8001 -0.0495 0.5979</w:t>
        <w:br/>
        <w:t>vn -0.8298 0.5311 0.1717</w:t>
        <w:br/>
        <w:t>vn 0.0056 -0.5078 0.8615</w:t>
        <w:br/>
        <w:t>vn 0.0056 -0.5078 0.8614</w:t>
        <w:br/>
        <w:t>vn 0.0057 -0.5077 0.8615</w:t>
        <w:br/>
        <w:t>vn -0.0057 0.5077 -0.8615</w:t>
        <w:br/>
        <w:t>vn -0.9266 0.1926 -0.3230</w:t>
        <w:br/>
        <w:t>vn -0.9265 0.1927 -0.3232</w:t>
        <w:br/>
        <w:t>vn -0.9265 0.1927 -0.3231</w:t>
        <w:br/>
        <w:t>vn -0.9266 0.1926 -0.3229</w:t>
        <w:br/>
        <w:t>vn 0.9218 0.1951 -0.3350</w:t>
        <w:br/>
        <w:t>vn 0.9219 0.1951 -0.3348</w:t>
        <w:br/>
        <w:t>vn 0.9217 0.1953 -0.3352</w:t>
        <w:br/>
        <w:t>vn 0.0016 -0.7669 0.6417</w:t>
        <w:br/>
        <w:t>vn 0.0016 -0.7670 0.6417</w:t>
        <w:br/>
        <w:t>vn 0.0036 -0.6921 0.7218</w:t>
        <w:br/>
        <w:t>vn -0.0012 0.9944 -0.1057</w:t>
        <w:br/>
        <w:t>vn -0.0079 0.1279 -0.9918</w:t>
        <w:br/>
        <w:t>vn -0.0071 0.1905 -0.9817</w:t>
        <w:br/>
        <w:t>vn -0.0078 0.1278 -0.9918</w:t>
        <w:br/>
        <w:t>vn 0.0005 0.4338 0.9010</w:t>
        <w:br/>
        <w:t>vn 0.0005 0.4339 0.9010</w:t>
        <w:br/>
        <w:t>vn -0.0072 0.3277 -0.9448</w:t>
        <w:br/>
        <w:t>vn 0.0006 -0.6933 0.7207</w:t>
        <w:br/>
        <w:t>vn -0.0057 0.4448 -0.8956</w:t>
        <w:br/>
        <w:t>vn -0.0055 0.4446 -0.8957</w:t>
        <w:br/>
        <w:t>vn 0.0051 -0.4938 0.8696</w:t>
        <w:br/>
        <w:t>vn 0.0052 -0.4937 0.8696</w:t>
        <w:br/>
        <w:t>vn 0.0053 -0.2260 0.9741</w:t>
        <w:br/>
        <w:t>vn 0.0054 -0.2261 0.9741</w:t>
        <w:br/>
        <w:t>vn 0.0054 -0.3494 0.9370</w:t>
        <w:br/>
        <w:t>vn -0.2967 0.6513 -0.6985</w:t>
        <w:br/>
        <w:t>vn -0.0047 0.6685 -0.7437</w:t>
        <w:br/>
        <w:t>vn -0.0045 0.6684 -0.7437</w:t>
        <w:br/>
        <w:t>vn 0.2822 0.7074 -0.6481</w:t>
        <w:br/>
        <w:t>vn 0.0039 -0.9964 0.0850</w:t>
        <w:br/>
        <w:t>vn 0.4635 -0.8815 0.0897</w:t>
        <w:br/>
        <w:t>vn 0.6814 -0.6764 0.2796</w:t>
        <w:br/>
        <w:t>vn -0.0007 -0.1969 0.9804</w:t>
        <w:br/>
        <w:t>vn 0.3218 -0.1813 0.9293</w:t>
        <w:br/>
        <w:t>vn 0.0013 -0.2232 0.9748</w:t>
        <w:br/>
        <w:t>vn 0.6550 -0.0515 -0.7539</w:t>
        <w:br/>
        <w:t>vn 0.4648 -0.3460 -0.8151</w:t>
        <w:br/>
        <w:t>vn -0.4490 -0.4181 -0.7897</w:t>
        <w:br/>
        <w:t>vn -0.6278 -0.1692 -0.7598</w:t>
        <w:br/>
        <w:t>vn -0.0025 -0.4108 0.9117</w:t>
        <w:br/>
        <w:t>vn -0.0022 -0.4108 0.9117</w:t>
        <w:br/>
        <w:t>vn -0.0039 0.6418 -0.7668</w:t>
        <w:br/>
        <w:t>vn -0.0039 0.6419 -0.7668</w:t>
        <w:br/>
        <w:t>vn 0.0014 -0.4591 0.8884</w:t>
        <w:br/>
        <w:t>vn -0.0051 0.4896 -0.8719</w:t>
        <w:br/>
        <w:t>vn -0.0052 0.4896 -0.8719</w:t>
        <w:br/>
        <w:t>vn -0.0053 0.3491 -0.9371</w:t>
        <w:br/>
        <w:t>vn -0.0054 0.2253 -0.9743</w:t>
        <w:br/>
        <w:t>vn -0.0054 0.2254 -0.9743</w:t>
        <w:br/>
        <w:t>vn -0.8981 0.3264 -0.2947</w:t>
        <w:br/>
        <w:t>vn -0.8523 0.3242 -0.4105</w:t>
        <w:br/>
        <w:t>vn -0.9054 0.2441 -0.3474</w:t>
        <w:br/>
        <w:t>vn 0.9355 0.2838 -0.2107</w:t>
        <w:br/>
        <w:t>vn 0.8547 0.4260 -0.2968</w:t>
        <w:br/>
        <w:t>vn 0.9149 0.3571 -0.1882</w:t>
        <w:br/>
        <w:t>vn 0.8815 -0.4001 -0.2508</w:t>
        <w:br/>
        <w:t>vn 0.8815 -0.3495 0.3176</w:t>
        <w:br/>
        <w:t>vn -0.9068 -0.3774 0.1878</w:t>
        <w:br/>
        <w:t>vn -0.9068 -0.3774 0.1877</w:t>
        <w:br/>
        <w:t>vn -0.8770 -0.4060 -0.2571</w:t>
        <w:br/>
        <w:t>vn -0.8832 -0.4687 0.0168</w:t>
        <w:br/>
        <w:t>vn 0.8895 0.0319 0.4558</w:t>
        <w:br/>
        <w:t>vn 0.9424 0.0433 0.3315</w:t>
        <w:br/>
        <w:t>vn 0.9138 0.1545 0.3755</w:t>
        <w:br/>
        <w:t>vn -0.9510 -0.1575 0.2660</w:t>
        <w:br/>
        <w:t>vn -0.9281 -0.1853 0.3229</w:t>
        <w:br/>
        <w:t>vn 0.8504 0.1649 -0.4997</w:t>
        <w:br/>
        <w:t>vn 0.8816 -0.4000 -0.2507</w:t>
        <w:br/>
        <w:t>vn -0.8770 -0.4061 -0.2570</w:t>
        <w:br/>
        <w:t>vn -0.8399 0.0031 -0.5428</w:t>
        <w:br/>
        <w:t>vn 0.8895 0.0318 0.4559</w:t>
        <w:br/>
        <w:t>vn 0.2822 0.7075 -0.6480</w:t>
        <w:br/>
        <w:t>vn 0.8547 0.4259 -0.2967</w:t>
        <w:br/>
        <w:t>vn -0.8522 0.3243 -0.4106</w:t>
        <w:br/>
        <w:t>vn -0.2967 0.6512 -0.6985</w:t>
        <w:br/>
        <w:t>vn 0.9567 -0.0687 0.2827</w:t>
        <w:br/>
        <w:t>vn 0.0024 0.6409 0.7676</w:t>
        <w:br/>
        <w:t>vn 0.0024 0.6411 0.7675</w:t>
        <w:br/>
        <w:t>vn 0.0024 0.6410 0.7675</w:t>
        <w:br/>
        <w:t>vn -0.9463 -0.2170 0.2395</w:t>
        <w:br/>
        <w:t>vn -0.9198 0.1377 -0.3675</w:t>
        <w:br/>
        <w:t>vn 0.9404 0.2141 -0.2640</w:t>
        <w:br/>
        <w:t>vn 0.9404 0.2141 -0.2641</w:t>
        <w:br/>
        <w:t>vn -0.9349 0.0706 -0.3479</w:t>
        <w:br/>
        <w:t>vn -0.9319 0.0277 -0.3617</w:t>
        <w:br/>
        <w:t>vn -0.9349 0.0705 -0.3479</w:t>
        <w:br/>
        <w:t>vn -0.0028 0.9945 -0.1045</w:t>
        <w:br/>
        <w:t>vn -0.0028 0.9945 -0.1044</w:t>
        <w:br/>
        <w:t>vn 0.9325 0.1341 -0.3354</w:t>
        <w:br/>
        <w:t>vn 0.9325 0.1341 -0.3353</w:t>
        <w:br/>
        <w:t>vn 0.9314 0.1792 -0.3169</w:t>
        <w:br/>
        <w:t>vn -0.0048 0.4672 -0.8842</w:t>
        <w:br/>
        <w:t>vn -0.0052 0.4674 -0.8840</w:t>
        <w:br/>
        <w:t>vn -0.0054 0.4675 -0.8840</w:t>
        <w:br/>
        <w:t>vn -0.0048 0.4671 -0.8842</w:t>
        <w:br/>
        <w:t>vn -0.0057 0.4673 -0.8841</w:t>
        <w:br/>
        <w:t>vn -0.0056 0.4673 -0.8841</w:t>
        <w:br/>
        <w:t>vn 0.0053 -0.4673 0.8841</w:t>
        <w:br/>
        <w:t>vn 0.0050 -0.4671 0.8842</w:t>
        <w:br/>
        <w:t>vn -0.9357 0.1136 -0.3340</w:t>
        <w:br/>
        <w:t>vn 0.9287 0.2204 -0.2984</w:t>
        <w:br/>
        <w:t>vn -0.9344 0.1153 -0.3370</w:t>
        <w:br/>
        <w:t>vn 0.0057 -0.4673 0.8841</w:t>
        <w:br/>
        <w:t>vn 0.0058 -0.4673 0.8841</w:t>
        <w:br/>
        <w:t>vn 0.9293 0.2196 -0.2968</w:t>
        <w:br/>
        <w:t>vn 0.9294 0.2195 -0.2966</w:t>
        <w:br/>
        <w:t>vn -0.9350 0.1146 -0.3357</w:t>
        <w:br/>
        <w:t>vn 0.0056 -0.4675 0.8840</w:t>
        <w:br/>
        <w:t>vn 0.0058 -0.4676 0.8839</w:t>
        <w:br/>
        <w:t>vn 0.9291 0.2185 -0.2984</w:t>
        <w:br/>
        <w:t>vn 0.9291 0.2184 -0.2983</w:t>
        <w:br/>
        <w:t>vn 0.0020 0.2477 0.9688</w:t>
        <w:br/>
        <w:t>vn 0.5662 0.1073 0.8172</w:t>
        <w:br/>
        <w:t>vn 0.7469 -0.3080 0.5892</w:t>
        <w:br/>
        <w:t>vn 0.7469 -0.3080 0.5893</w:t>
        <w:br/>
        <w:t>vn -0.5395 -0.7122 0.4491</w:t>
        <w:br/>
        <w:t>vn 0.0207 -0.9553 0.2949</w:t>
        <w:br/>
        <w:t>vn -0.6641 -0.2923 0.6882</w:t>
        <w:br/>
        <w:t>vn 0.0161 -0.2551 -0.9668</w:t>
        <w:br/>
        <w:t>vn -0.5380 -0.0012 -0.8430</w:t>
        <w:br/>
        <w:t>vn 0.0161 -0.2552 -0.9668</w:t>
        <w:br/>
        <w:t>vn -0.6713 0.4056 -0.6204</w:t>
        <w:br/>
        <w:t>vn 0.5518 0.7471 -0.3706</w:t>
        <w:br/>
        <w:t>vn -0.0016 0.9445 -0.3285</w:t>
        <w:br/>
        <w:t>vn 0.7237 0.3456 -0.5974</w:t>
        <w:br/>
        <w:t>vn 0.4010 -0.8472 0.3484</w:t>
        <w:br/>
        <w:t>vn -0.3504 0.1842 0.9183</w:t>
        <w:br/>
        <w:t>vn -0.3704 0.8536 -0.3662</w:t>
        <w:br/>
        <w:t>vn -0.3704 0.8536 -0.3661</w:t>
        <w:br/>
        <w:t>vn 0.3853 -0.1521 -0.9102</w:t>
        <w:br/>
        <w:t>vn 0.3853 -0.1520 -0.9102</w:t>
        <w:br/>
        <w:t>vn -0.6796 -0.3460 0.6468</w:t>
        <w:br/>
        <w:t>vn -0.5377 0.0477 0.8418</w:t>
        <w:br/>
        <w:t>vn -0.6797 -0.3460 0.6468</w:t>
        <w:br/>
        <w:t>vn 0.7323 -0.2244 0.6429</w:t>
        <w:br/>
        <w:t>vn 0.6079 -0.6829 0.4049</w:t>
        <w:br/>
        <w:t>vn 0.6080 -0.6829 0.4050</w:t>
        <w:br/>
        <w:t>vn 0.7323 -0.2243 0.6429</w:t>
        <w:br/>
        <w:t>vn 0.5852 -0.0320 -0.8103</w:t>
        <w:br/>
        <w:t>vn 0.7042 0.4129 -0.5776</w:t>
        <w:br/>
        <w:t>vn 0.7043 0.4129 -0.5775</w:t>
        <w:br/>
        <w:t>vn -0.5466 0.7095 -0.4447</w:t>
        <w:br/>
        <w:t>vn -0.5467 0.7095 -0.4447</w:t>
        <w:br/>
        <w:t>vn -0.6813 0.3119 -0.6622</w:t>
        <w:br/>
        <w:t>vn -0.3635 -0.8419 0.3989</w:t>
        <w:br/>
        <w:t>vn 0.3850 0.2159 0.8973</w:t>
        <w:br/>
        <w:t>vn 0.3850 0.2160 0.8973</w:t>
        <w:br/>
        <w:t>vn 0.3598 0.8671 -0.3444</w:t>
        <w:br/>
        <w:t>vn 0.3598 0.8672 -0.3444</w:t>
        <w:br/>
        <w:t>vn 0.3598 0.8672 -0.3443</w:t>
        <w:br/>
        <w:t>vn -0.3617 -0.1365 -0.9223</w:t>
        <w:br/>
        <w:t>vn -0.3616 -0.1365 -0.9223</w:t>
        <w:br/>
        <w:t>vn -0.3616 -0.1366 -0.9223</w:t>
        <w:br/>
        <w:t>vn -0.3617 -0.1365 -0.9222</w:t>
        <w:br/>
        <w:t>vn 0.0056 -0.4761 0.8794</w:t>
        <w:br/>
        <w:t>vn 0.0056 -0.3122 0.9500</w:t>
        <w:br/>
        <w:t>vn 0.0057 -0.1386 0.9903</w:t>
        <w:br/>
        <w:t>vn 0.0054 -0.1388 0.9903</w:t>
        <w:br/>
        <w:t>vn 0.0057 -0.3125 0.9499</w:t>
        <w:br/>
        <w:t>vn -0.0057 0.4761 -0.8794</w:t>
        <w:br/>
        <w:t>vn -0.0056 0.3119 -0.9501</w:t>
        <w:br/>
        <w:t>vn -0.0057 0.3125 -0.9499</w:t>
        <w:br/>
        <w:t>vn -0.0054 0.1384 -0.9904</w:t>
        <w:br/>
        <w:t>vn -0.0053 0.1384 -0.9904</w:t>
        <w:br/>
        <w:t>vn -0.9134 0.1837 -0.3633</w:t>
        <w:br/>
        <w:t>vn -0.9136 0.1835 -0.3629</w:t>
        <w:br/>
        <w:t>vn 0.9050 0.2125 -0.3685</w:t>
        <w:br/>
        <w:t>vn 0.9041 0.2133 -0.3702</w:t>
        <w:br/>
        <w:t>vn -0.0020 -0.6937 -0.7202</w:t>
        <w:br/>
        <w:t>vn -0.0020 -0.6938 -0.7202</w:t>
        <w:br/>
        <w:t>vn -0.9170 0.1272 -0.3780</w:t>
        <w:br/>
        <w:t>vn -0.9177 0.0701 -0.3910</w:t>
        <w:br/>
        <w:t>vn -0.9170 0.1273 -0.3780</w:t>
        <w:br/>
        <w:t>vn -0.0036 0.9618 -0.2738</w:t>
        <w:br/>
        <w:t>vn -0.0036 0.9617 -0.2740</w:t>
        <w:br/>
        <w:t>vn -0.0037 0.9616 -0.2743</w:t>
        <w:br/>
        <w:t>vn 0.9121 0.0417 -0.4079</w:t>
        <w:br/>
        <w:t>vn 0.9120 0.0417 -0.4080</w:t>
        <w:br/>
        <w:t>vn 0.9125 0.1270 -0.3887</w:t>
        <w:br/>
        <w:t>vn 0.9125 0.1271 -0.3887</w:t>
        <w:br/>
        <w:t>vn -0.9140 0.1831 -0.3622</w:t>
        <w:br/>
        <w:t>vn 0.0057 -0.4761 0.8794</w:t>
        <w:br/>
        <w:t>vn 0.9036 0.2139 -0.3712</w:t>
        <w:br/>
        <w:t>vn -0.9143 0.1827 -0.3615</w:t>
        <w:br/>
        <w:t>vn 0.9028 0.2147 -0.3727</w:t>
        <w:br/>
        <w:t>vn 0.9028 0.2147 -0.3726</w:t>
        <w:br/>
        <w:t>vn -0.0056 0.4761 -0.8794</w:t>
        <w:br/>
        <w:t>vn 0.9057 0.2117 -0.3672</w:t>
        <w:br/>
        <w:t>vn 0.9057 0.2117 -0.3671</w:t>
        <w:br/>
        <w:t>vn -0.9133 0.1838 -0.3635</w:t>
        <w:br/>
        <w:t>vn -0.9146 0.1823 -0.3609</w:t>
        <w:br/>
        <w:t>vn -0.9144 0.1826 -0.3612</w:t>
        <w:br/>
        <w:t>vn -0.9144 0.1825 -0.3612</w:t>
        <w:br/>
        <w:t>vn 0.9024 0.2151 -0.3734</w:t>
        <w:br/>
        <w:t>vn 0.9019 0.2155 -0.3742</w:t>
        <w:br/>
        <w:t>vn 0.9020 0.2154 -0.3741</w:t>
        <w:br/>
        <w:t>vn 0.0154 0.2477 0.9687</w:t>
        <w:br/>
        <w:t>vn 0.5757 0.0976 0.8118</w:t>
        <w:br/>
        <w:t>vn 0.7470 -0.3208 0.5823</w:t>
        <w:br/>
        <w:t>vn 0.7469 -0.3208 0.5824</w:t>
        <w:br/>
        <w:t>vn -0.5473 -0.7028 0.4545</w:t>
        <w:br/>
        <w:t>vn 0.0071 -0.9555 0.2951</w:t>
        <w:br/>
        <w:t>vn 0.0070 -0.9555 0.2951</w:t>
        <w:br/>
        <w:t>vn -0.6623 -0.2810 0.6945</w:t>
        <w:br/>
        <w:t>vn -0.6623 -0.2809 0.6946</w:t>
        <w:br/>
        <w:t>vn 0.0024 -0.2555 -0.9668</w:t>
        <w:br/>
        <w:t>vn -0.5461 0.0080 -0.8377</w:t>
        <w:br/>
        <w:t>vn -0.6703 0.4170 -0.6139</w:t>
        <w:br/>
        <w:t>vn 0.5612 0.7375 -0.3758</w:t>
        <w:br/>
        <w:t>vn 0.0117 0.9444 -0.3287</w:t>
        <w:br/>
        <w:t>vn 0.7239 0.3330 -0.6042</w:t>
        <w:br/>
        <w:t>vn 0.3896 -0.8539 0.3450</w:t>
        <w:br/>
        <w:t>vn -0.3384 0.1902 0.9216</w:t>
        <w:br/>
        <w:t>vn -0.3593 0.8598 -0.3628</w:t>
        <w:br/>
        <w:t>vn 0.3740 -0.1586 -0.9138</w:t>
        <w:br/>
        <w:t>vn 0.3740 -0.1587 -0.9138</w:t>
        <w:br/>
        <w:t>vn -0.6792 -0.3343 0.6534</w:t>
        <w:br/>
        <w:t>vn -0.5288 0.0567 0.8468</w:t>
        <w:br/>
        <w:t>vn 0.7345 -0.2371 0.6359</w:t>
        <w:br/>
        <w:t>vn 0.5999 -0.6934 0.3992</w:t>
        <w:br/>
        <w:t>vn 0.5999 -0.6934 0.3991</w:t>
        <w:br/>
        <w:t>vn 0.7346 -0.2370 0.6358</w:t>
        <w:br/>
        <w:t>vn 0.5769 -0.0422 -0.8157</w:t>
        <w:br/>
        <w:t>vn 0.5769 -0.0421 -0.8157</w:t>
        <w:br/>
        <w:t>vn 0.7058 0.4007 -0.5842</w:t>
        <w:br/>
        <w:t>vn -0.5385 0.7187 -0.4399</w:t>
        <w:br/>
        <w:t>vn -0.5386 0.7187 -0.4398</w:t>
        <w:br/>
        <w:t>vn -0.6821 0.3234 -0.6559</w:t>
        <w:br/>
        <w:t>vn -0.3741 -0.8353 0.4029</w:t>
        <w:br/>
        <w:t>vn -0.3740 -0.8353 0.4029</w:t>
        <w:br/>
        <w:t>vn 0.3972 0.2094 0.8935</w:t>
        <w:br/>
        <w:t>vn 0.3973 0.2094 0.8935</w:t>
        <w:br/>
        <w:t>vn 0.3714 0.8608 -0.3479</w:t>
        <w:br/>
        <w:t>vn 0.3714 0.8609 -0.3479</w:t>
        <w:br/>
        <w:t>vn -0.3727 -0.1304 -0.9188</w:t>
        <w:br/>
        <w:t>vn -0.3726 -0.1303 -0.9188</w:t>
        <w:br/>
        <w:t>vn 0.0053 -0.7565 0.6540</w:t>
        <w:br/>
        <w:t>vn 0.0035 -0.7354 0.6776</w:t>
        <w:br/>
        <w:t>vn 0.0008 0.9981 -0.0609</w:t>
        <w:br/>
        <w:t>vn 0.0008 0.9981 -0.0611</w:t>
        <w:br/>
        <w:t>vn -0.0037 0.2120 -0.9773</w:t>
        <w:br/>
        <w:t>vn -0.0074 0.2503 -0.9681</w:t>
        <w:br/>
        <w:t>vn 0.0001 0.4723 0.8814</w:t>
        <w:br/>
        <w:t>vn 0.0001 0.4724 0.8814</w:t>
        <w:br/>
        <w:t>vn -0.0011 0.3911 -0.9203</w:t>
        <w:br/>
        <w:t>vn -0.0011 0.3912 -0.9203</w:t>
        <w:br/>
        <w:t>vn 0.0083 -0.5801 0.8145</w:t>
        <w:br/>
        <w:t>vn -0.0083 0.4622 -0.8867</w:t>
        <w:br/>
        <w:t>vn -0.0083 0.4623 -0.8867</w:t>
        <w:br/>
        <w:t>vn 0.0047 -0.5274 0.8496</w:t>
        <w:br/>
        <w:t>vn -0.4018 0.6690 -0.6252</w:t>
        <w:br/>
        <w:t>vn -0.4948 0.6228 -0.6061</w:t>
        <w:br/>
        <w:t>vn -0.0045 0.7154 -0.6987</w:t>
        <w:br/>
        <w:t>vn 0.4921 0.6339 -0.5967</w:t>
        <w:br/>
        <w:t>vn 0.0048 -0.9970 0.0776</w:t>
        <w:br/>
        <w:t>vn 0.5974 -0.7787 -0.1917</w:t>
        <w:br/>
        <w:t>vn 0.5880 -0.7571 0.2848</w:t>
        <w:br/>
        <w:t>vn 0.2727 -0.2730 0.9226</w:t>
        <w:br/>
        <w:t>vn 0.0046 -0.2814 0.9596</w:t>
        <w:br/>
        <w:t>vn -0.4862 -0.2402 0.8402</w:t>
        <w:br/>
        <w:t>vn -0.4885 -0.2071 0.8476</w:t>
        <w:br/>
        <w:t>vn -0.5289 -0.1391 -0.8372</w:t>
        <w:br/>
        <w:t>vn 0.5857 -0.1622 -0.7942</w:t>
        <w:br/>
        <w:t>vn 0.0008 -0.4807 -0.8769</w:t>
        <w:br/>
        <w:t>vn -0.3799 -0.4414 -0.8129</w:t>
        <w:br/>
        <w:t>vn 0.0016 -0.4046 0.9145</w:t>
        <w:br/>
        <w:t>vn -0.4894 -0.3490 0.7992</w:t>
        <w:br/>
        <w:t>vn -0.0090 0.5844 -0.8114</w:t>
        <w:br/>
        <w:t>vn 0.0063 -0.4753 0.8798</w:t>
        <w:br/>
        <w:t>vn -0.4795 -0.4114 0.7751</w:t>
        <w:br/>
        <w:t>vn -0.0057 0.5215 -0.8532</w:t>
        <w:br/>
        <w:t>vn -0.0056 0.5215 -0.8532</w:t>
        <w:br/>
        <w:t>vn -0.7294 0.4890 -0.4785</w:t>
        <w:br/>
        <w:t>vn -0.8513 0.3772 -0.3647</w:t>
        <w:br/>
        <w:t>vn 0.8028 -0.5152 -0.3000</w:t>
        <w:br/>
        <w:t>vn 0.7964 -0.4963 0.3455</w:t>
        <w:br/>
        <w:t>vn 0.8914 0.0320 0.4521</w:t>
        <w:br/>
        <w:t>vn 0.8313 -0.1199 0.5427</w:t>
        <w:br/>
        <w:t>vn 0.9073 -0.0942 0.4099</w:t>
        <w:br/>
        <w:t>vn 0.9072 -0.0941 0.4099</w:t>
        <w:br/>
        <w:t>vn 0.5856 -0.1622 -0.7942</w:t>
        <w:br/>
        <w:t>vn 0.7919 0.0354 -0.6096</w:t>
        <w:br/>
        <w:t>vn 0.8313 -0.1198 0.5427</w:t>
        <w:br/>
        <w:t>vn 0.4921 0.6338 -0.5968</w:t>
        <w:br/>
        <w:t>vn 0.8608 0.3569 -0.3629</w:t>
        <w:br/>
        <w:t>vn 0.9068 -0.2186 0.3604</w:t>
        <w:br/>
        <w:t>vn -0.8846 0.2472 -0.3954</w:t>
        <w:br/>
        <w:t>vn -0.0019 0.9957 0.0921</w:t>
        <w:br/>
        <w:t>vn -0.0019 0.9957 0.0925</w:t>
        <w:br/>
        <w:t>vn 0.9538 0.2307 -0.1925</w:t>
        <w:br/>
        <w:t>vn -0.8815 -0.4716 0.0249</w:t>
        <w:br/>
        <w:t>vn -0.8998 -0.3499 0.2607</w:t>
        <w:br/>
        <w:t>vn -0.8441 -0.4300 -0.3204</w:t>
        <w:br/>
        <w:t>vn -0.8814 -0.4716 0.0249</w:t>
        <w:br/>
        <w:t>vn -0.8474 -0.1395 0.5123</w:t>
        <w:br/>
        <w:t>vn -0.8506 -0.1187 0.5123</w:t>
        <w:br/>
        <w:t>vn -0.8440 -0.4300 -0.3205</w:t>
        <w:br/>
        <w:t>vn -0.7314 0.0701 -0.6783</w:t>
        <w:br/>
        <w:t>vn -0.8998 -0.3499 0.2608</w:t>
        <w:br/>
        <w:t>vn -0.8448 -0.2443 0.4760</w:t>
        <w:br/>
        <w:t>vn 0.0015 0.5730 0.8196</w:t>
        <w:br/>
        <w:t>vn 0.0016 0.5729 0.8196</w:t>
        <w:br/>
        <w:t>vn 0.0015 0.5732 0.8194</w:t>
        <w:br/>
        <w:t>vn 0.9639 0.1286 -0.2331</w:t>
        <w:br/>
        <w:t>vn 0.5535 0.5438 -0.6308</w:t>
        <w:br/>
        <w:t>vn 0.4562 0.4967 -0.7384</w:t>
        <w:br/>
        <w:t>vn 0.1695 0.7691 -0.6162</w:t>
        <w:br/>
        <w:t>vn 0.3170 0.7968 -0.5144</w:t>
        <w:br/>
        <w:t>vn -0.3073 -0.6938 0.6513</w:t>
        <w:br/>
        <w:t>vn -0.1857 -0.6155 0.7660</w:t>
        <w:br/>
        <w:t>vn 0.2962 0.3978 -0.8683</w:t>
        <w:br/>
        <w:t>vn -0.0840 0.6644 -0.7426</w:t>
        <w:br/>
        <w:t>vn 0.6334 -0.7479 -0.1986</w:t>
        <w:br/>
        <w:t>vn 0.6334 -0.7479 -0.1987</w:t>
        <w:br/>
        <w:t>vn 0.7137 -0.6864 -0.1399</w:t>
        <w:br/>
        <w:t>vn 0.8012 -0.5881 -0.1104</w:t>
        <w:br/>
        <w:t>vn -0.0385 -0.4579 0.8881</w:t>
        <w:br/>
        <w:t>vn -0.0385 -0.4580 0.8881</w:t>
        <w:br/>
        <w:t>vn 0.8391 -0.5280 -0.1307</w:t>
        <w:br/>
        <w:t>vn 0.1875 0.2895 -0.9386</w:t>
        <w:br/>
        <w:t>vn -0.0688 0.4809 -0.8741</w:t>
        <w:br/>
        <w:t>vn 0.9924 -0.0887 -0.0859</w:t>
        <w:br/>
        <w:t>vn 0.9924 -0.0886 -0.0859</w:t>
        <w:br/>
        <w:t>vn 0.9639 -0.2572 -0.0683</w:t>
        <w:br/>
        <w:t>vn 0.9744 0.0894 -0.2063</w:t>
        <w:br/>
        <w:t>vn 0.9786 0.0806 -0.1895</w:t>
        <w:br/>
        <w:t>vn 0.3471 0.0142 0.9377</w:t>
        <w:br/>
        <w:t>vn 0.2418 -0.1807 0.9534</w:t>
        <w:br/>
        <w:t>vn 0.2418 -0.1807 0.9533</w:t>
        <w:br/>
        <w:t>vn 0.0263 -0.3762 0.9262</w:t>
        <w:br/>
        <w:t>vn -0.1489 0.9104 -0.3861</w:t>
        <w:br/>
        <w:t>vn 0.0381 0.9435 -0.3292</w:t>
        <w:br/>
        <w:t>vn -0.4468 0.7774 -0.4427</w:t>
        <w:br/>
        <w:t>vn -0.7896 0.3450 -0.5074</w:t>
        <w:br/>
        <w:t>vn -0.6524 0.5957 -0.4684</w:t>
        <w:br/>
        <w:t>vn -0.7359 0.4800 -0.4776</w:t>
        <w:br/>
        <w:t>vn -0.3375 -0.6183 -0.7098</w:t>
        <w:br/>
        <w:t>vn -0.6904 -0.5619 -0.4557</w:t>
        <w:br/>
        <w:t>vn -0.8106 -0.2730 -0.5180</w:t>
        <w:br/>
        <w:t>vn -0.4429 -0.3391 -0.8300</w:t>
        <w:br/>
        <w:t>vn -0.7603 -0.0746 0.6453</w:t>
        <w:br/>
        <w:t>vn -0.7619 -0.0895 0.6415</w:t>
        <w:br/>
        <w:t>vn -0.6906 0.3844 0.6126</w:t>
        <w:br/>
        <w:t>vn -0.6942 0.4180 0.5860</w:t>
        <w:br/>
        <w:t>vn -0.7432 0.4107 0.5282</w:t>
        <w:br/>
        <w:t>vn -0.8324 0.1560 0.5318</w:t>
        <w:br/>
        <w:t>vn -0.8257 0.0474 0.5621</w:t>
        <w:br/>
        <w:t>vn -0.7793 -0.0953 0.6194</w:t>
        <w:br/>
        <w:t>vn -0.7793 -0.0953 0.6193</w:t>
        <w:br/>
        <w:t>vn -0.8072 -0.0452 0.5885</w:t>
        <w:br/>
        <w:t>vn -0.0239 -0.8865 -0.4621</w:t>
        <w:br/>
        <w:t>vn -0.4591 -0.8088 -0.3674</w:t>
        <w:br/>
        <w:t>vn -0.1406 -0.8213 -0.5529</w:t>
        <w:br/>
        <w:t>vn 0.2849 0.6765 0.6791</w:t>
        <w:br/>
        <w:t>vn 0.3430 0.5578 0.7558</w:t>
        <w:br/>
        <w:t>vn 0.1941 -0.7235 -0.6625</w:t>
        <w:br/>
        <w:t>vn 0.0473 -0.0752 -0.9960</w:t>
        <w:br/>
        <w:t>vn 0.1009 0.1339 -0.9858</w:t>
        <w:br/>
        <w:t>vn 0.1009 0.1340 -0.9858</w:t>
        <w:br/>
        <w:t>vn 0.1278 -0.3017 0.9448</w:t>
        <w:br/>
        <w:t>vn 0.9014 -0.4220 -0.0965</w:t>
        <w:br/>
        <w:t>vn -0.8113 0.2915 0.5068</w:t>
        <w:br/>
        <w:t>vn -0.8112 0.2916 0.5068</w:t>
        <w:br/>
        <w:t>vn 0.1170 -0.3863 0.9149</w:t>
        <w:br/>
        <w:t>vn -0.0711 -0.3294 0.9415</w:t>
        <w:br/>
        <w:t>vn -0.1853 -0.0727 0.9800</w:t>
        <w:br/>
        <w:t>vn -0.1424 0.0538 0.9883</w:t>
        <w:br/>
        <w:t>vn 0.1495 -0.7076 -0.6906</w:t>
        <w:br/>
        <w:t>vn 0.0787 -0.9071 -0.4135</w:t>
        <w:br/>
        <w:t>vn 0.0788 -0.9072 -0.4133</w:t>
        <w:br/>
        <w:t>vn 0.1495 -0.7077 -0.6905</w:t>
        <w:br/>
        <w:t>vn -0.0015 -0.9963 -0.0859</w:t>
        <w:br/>
        <w:t>vn 0.1340 0.6605 -0.7388</w:t>
        <w:br/>
        <w:t>vn 0.2030 0.5311 -0.8226</w:t>
        <w:br/>
        <w:t>vn 0.3020 0.6486 -0.6987</w:t>
        <w:br/>
        <w:t>vn 0.3019 0.6486 -0.6987</w:t>
        <w:br/>
        <w:t>vn -0.9396 0.3380 -0.0529</w:t>
        <w:br/>
        <w:t>vn -0.7918 0.6101 -0.0273</w:t>
        <w:br/>
        <w:t>vn -0.6503 0.5358 -0.5385</w:t>
        <w:br/>
        <w:t>vn -0.8408 0.2317 -0.4892</w:t>
        <w:br/>
        <w:t>vn -0.6442 -0.2390 -0.7265</w:t>
        <w:br/>
        <w:t>vn -0.8930 -0.3150 -0.3215</w:t>
        <w:br/>
        <w:t>vn -0.9088 -0.1310 -0.3962</w:t>
        <w:br/>
        <w:t>vn 0.6197 -0.6196 0.4817</w:t>
        <w:br/>
        <w:t>vn 0.7805 -0.3948 0.4847</w:t>
        <w:br/>
        <w:t>vn 0.8541 -0.5201 -0.0035</w:t>
        <w:br/>
        <w:t>vn 0.7110 -0.6746 0.1985</w:t>
        <w:br/>
        <w:t>vn -0.3686 0.4223 -0.8281</w:t>
        <w:br/>
        <w:t>vn -0.5631 0.0759 -0.8229</w:t>
        <w:br/>
        <w:t>vn -0.2255 0.0871 0.9703</w:t>
        <w:br/>
        <w:t>vn -0.3429 0.1411 0.9287</w:t>
        <w:br/>
        <w:t>vn 0.6890 -0.5909 -0.4196</w:t>
        <w:br/>
        <w:t>vn 0.8541 -0.5201 -0.0036</w:t>
        <w:br/>
        <w:t>vn 0.7092 -0.5113 -0.4855</w:t>
        <w:br/>
        <w:t>vn -0.1700 0.9298 0.3265</w:t>
        <w:br/>
        <w:t>vn 0.0349 0.8924 0.4499</w:t>
        <w:br/>
        <w:t>vn -0.2347 -0.1514 0.9602</w:t>
        <w:br/>
        <w:t>vn -0.1043 0.5221 -0.8465</w:t>
        <w:br/>
        <w:t>vn -0.0261 0.3861 -0.9221</w:t>
        <w:br/>
        <w:t>vn -0.5395 0.8367 0.0939</w:t>
        <w:br/>
        <w:t>vn -0.5395 0.8367 0.0940</w:t>
        <w:br/>
        <w:t>vn 0.7573 -0.3251 -0.5665</w:t>
        <w:br/>
        <w:t>vn 0.7840 -0.2203 -0.5804</w:t>
        <w:br/>
        <w:t>vn 0.7572 -0.3251 -0.5665</w:t>
        <w:br/>
        <w:t>vn 0.1130 -0.4981 0.8597</w:t>
        <w:br/>
        <w:t>vn -0.1207 -0.4749 0.8717</w:t>
        <w:br/>
        <w:t>vn 0.8637 -0.0503 0.5014</w:t>
        <w:br/>
        <w:t>vn 0.8820 0.1226 0.4550</w:t>
        <w:br/>
        <w:t>vn -0.4394 0.1298 0.8889</w:t>
        <w:br/>
        <w:t>vn -0.4907 0.0499 0.8699</w:t>
        <w:br/>
        <w:t>vn 0.4887 -0.2806 -0.8261</w:t>
        <w:br/>
        <w:t>vn 0.5091 -0.3039 -0.8053</w:t>
        <w:br/>
        <w:t>vn 0.5090 -0.3039 -0.8053</w:t>
        <w:br/>
        <w:t>vn 0.3435 -0.9338 0.1005</w:t>
        <w:br/>
        <w:t>vn 0.1601 -0.9864 0.0361</w:t>
        <w:br/>
        <w:t>vn -0.7862 -0.6178 -0.0166</w:t>
        <w:br/>
        <w:t>vn -0.8095 -0.5845 -0.0557</w:t>
        <w:br/>
        <w:t>vn -0.6096 -0.7387 -0.2875</w:t>
        <w:br/>
        <w:t>vn 0.0615 0.7706 -0.6344</w:t>
        <w:br/>
        <w:t>vn 0.2059 0.8110 -0.5477</w:t>
        <w:br/>
        <w:t>vn 0.2059 0.8109 -0.5477</w:t>
        <w:br/>
        <w:t>vn 0.9588 0.2618 -0.1104</w:t>
        <w:br/>
        <w:t>vn 0.9356 -0.0657 -0.3468</w:t>
        <w:br/>
        <w:t>vn 0.9749 0.2069 -0.0825</w:t>
        <w:br/>
        <w:t>vn 0.8717 0.4498 0.1945</w:t>
        <w:br/>
        <w:t>vn -0.1392 -0.1837 0.9731</w:t>
        <w:br/>
        <w:t>vn -0.2588 -0.2927 0.9205</w:t>
        <w:br/>
        <w:t>vn 0.1130 -0.4982 0.8597</w:t>
        <w:br/>
        <w:t>vn -0.1794 0.6422 -0.7453</w:t>
        <w:br/>
        <w:t>vn 0.6163 -0.3955 -0.6810</w:t>
        <w:br/>
        <w:t>vn 0.6956 -0.3968 -0.5989</w:t>
        <w:br/>
        <w:t>vn -0.2708 0.4363 0.8581</w:t>
        <w:br/>
        <w:t>vn -0.2708 0.4362 0.8581</w:t>
        <w:br/>
        <w:t>vn -0.3088 0.4529 0.8364</w:t>
        <w:br/>
        <w:t>vn -0.3088 0.4530 0.8363</w:t>
        <w:br/>
        <w:t>vn 0.7977 -0.2061 0.5667</w:t>
        <w:br/>
        <w:t>vn 0.7731 -0.4186 0.4766</w:t>
        <w:br/>
        <w:t>vn -0.8756 -0.3988 -0.2723</w:t>
        <w:br/>
        <w:t>vn -0.5995 -0.5557 -0.5761</w:t>
        <w:br/>
        <w:t>vn -0.6251 -0.6615 -0.4145</w:t>
        <w:br/>
        <w:t>vn -0.8501 -0.5043 -0.1515</w:t>
        <w:br/>
        <w:t>vn -0.8418 0.5085 -0.1811</w:t>
        <w:br/>
        <w:t>vn -0.9415 0.3349 0.0377</w:t>
        <w:br/>
        <w:t>vn -0.8838 0.4570 0.0996</w:t>
        <w:br/>
        <w:t>vn -0.2592 0.8872 0.3817</w:t>
        <w:br/>
        <w:t>vn -0.2593 0.8872 0.3817</w:t>
        <w:br/>
        <w:t>vn -0.3329 -0.3470 0.8768</w:t>
        <w:br/>
        <w:t>vn 0.5446 -0.8124 0.2082</w:t>
        <w:br/>
        <w:t>vn 0.5496 -0.3568 -0.7554</w:t>
        <w:br/>
        <w:t>vn 0.9971 -0.0638 0.0403</w:t>
        <w:br/>
        <w:t>vn 0.9819 -0.1767 0.0679</w:t>
        <w:br/>
        <w:t>vn 0.8565 0.0583 0.5128</w:t>
        <w:br/>
        <w:t>vn 0.9006 0.1694 0.4004</w:t>
        <w:br/>
        <w:t>vn -0.9142 -0.3617 0.1825</w:t>
        <w:br/>
        <w:t>vn -0.9523 -0.2749 0.1327</w:t>
        <w:br/>
        <w:t>vn -0.3353 0.4852 0.8075</w:t>
        <w:br/>
        <w:t>vn -0.4448 0.2253 -0.8668</w:t>
        <w:br/>
        <w:t>vn -0.4449 0.2253 -0.8668</w:t>
        <w:br/>
        <w:t>vn -0.4200 0.4608 -0.7819</w:t>
        <w:br/>
        <w:t>vn 0.6664 -0.6668 0.3336</w:t>
        <w:br/>
        <w:t>vn -0.0954 -0.0916 0.9912</w:t>
        <w:br/>
        <w:t>vn -0.0955 -0.0916 0.9912</w:t>
        <w:br/>
        <w:t>vn -0.9827 -0.1660 0.0826</w:t>
        <w:br/>
        <w:t>vn -0.9986 -0.0206 0.0478</w:t>
        <w:br/>
        <w:t>vn -0.8843 -0.2429 -0.3988</w:t>
        <w:br/>
        <w:t>vn -0.4445 0.0203 -0.8955</w:t>
        <w:br/>
        <w:t>vn 0.9015 -0.2841 -0.3266</w:t>
        <w:br/>
        <w:t>vn 0.8434 -0.3641 -0.3951</w:t>
        <w:br/>
        <w:t>vn 0.7495 -0.3835 -0.5396</w:t>
        <w:br/>
        <w:t>vn 0.0781 -0.5564 -0.8272</w:t>
        <w:br/>
        <w:t>vn 0.9896 0.0310 -0.1403</w:t>
        <w:br/>
        <w:t>vn 0.3957 0.2865 0.8725</w:t>
        <w:br/>
        <w:t>vn 0.3957 0.2865 0.8726</w:t>
        <w:br/>
        <w:t>vn 0.0283 -0.3250 -0.9453</w:t>
        <w:br/>
        <w:t>vn 0.8172 -0.0506 0.5741</w:t>
        <w:br/>
        <w:t>vn -0.1898 0.1756 0.9660</w:t>
        <w:br/>
        <w:t>vn -0.1995 0.2826 0.9383</w:t>
        <w:br/>
        <w:t>vn -0.1994 0.2827 0.9383</w:t>
        <w:br/>
        <w:t>vn -0.1898 0.1755 0.9660</w:t>
        <w:br/>
        <w:t>vn 0.7911 -0.3778 -0.4811</w:t>
        <w:br/>
        <w:t>vn -0.9865 0.1584 0.0428</w:t>
        <w:br/>
        <w:t>vn -0.9864 0.1584 0.0428</w:t>
        <w:br/>
        <w:t>vn -0.4652 -0.1997 -0.8624</w:t>
        <w:br/>
        <w:t>vn -0.1416 0.0358 0.9893</w:t>
        <w:br/>
        <w:t>vn -0.9999 0.0028 0.0120</w:t>
        <w:br/>
        <w:t>vn -0.8415 0.0414 -0.5387</w:t>
        <w:br/>
        <w:t>vn -0.2276 0.3846 0.8946</w:t>
        <w:br/>
        <w:t>vn -0.5362 -0.4021 -0.7422</w:t>
        <w:br/>
        <w:t>vn 0.9964 0.0824 -0.0217</w:t>
        <w:br/>
        <w:t>vn 0.9089 0.3114 0.2773</w:t>
        <w:br/>
        <w:t>vn 0.9351 -0.1585 -0.3169</w:t>
        <w:br/>
        <w:t>vn -0.3457 0.5055 0.7905</w:t>
        <w:br/>
        <w:t>vn 0.6684 0.5312 -0.5206</w:t>
        <w:br/>
        <w:t>vn 0.6051 0.4870 -0.6298</w:t>
        <w:br/>
        <w:t>vn 0.3405 0.7202 -0.6045</w:t>
        <w:br/>
        <w:t>vn 0.4804 0.7256 -0.4926</w:t>
        <w:br/>
        <w:t>vn -0.5144 -0.6307 0.5811</w:t>
        <w:br/>
        <w:t>vn -0.7804 -0.2291 0.5818</w:t>
        <w:br/>
        <w:t>vn -0.3819 -0.6106 0.6938</w:t>
        <w:br/>
        <w:t>vn 0.3343 0.2705 -0.9028</w:t>
        <w:br/>
        <w:t>vn -0.0287 0.5785 -0.8152</w:t>
        <w:br/>
        <w:t>vn 0.7988 -0.5962 -0.0807</w:t>
        <w:br/>
        <w:t>vn 0.7253 -0.6879 -0.0288</w:t>
        <w:br/>
        <w:t>vn 0.7253 -0.6878 -0.0289</w:t>
        <w:br/>
        <w:t>vn 0.5851 -0.8075 0.0753</w:t>
        <w:br/>
        <w:t>vn -0.0986 -0.4689 0.8778</w:t>
        <w:br/>
        <w:t>vn -0.0986 -0.4689 0.8777</w:t>
        <w:br/>
        <w:t>vn 0.5538 -0.8115 0.1865</w:t>
        <w:br/>
        <w:t>vn -0.0259 -0.0318 -0.9992</w:t>
        <w:br/>
        <w:t>vn -0.2199 0.2255 -0.9491</w:t>
        <w:br/>
        <w:t>vn 0.9447 -0.3277 0.0108</w:t>
        <w:br/>
        <w:t>vn 0.9447 -0.3278 0.0108</w:t>
        <w:br/>
        <w:t>vn 0.8418 -0.5197 0.1457</w:t>
        <w:br/>
        <w:t>vn 0.8418 -0.5198 0.1457</w:t>
        <w:br/>
        <w:t>vn 0.8501 0.3510 0.3925</w:t>
        <w:br/>
        <w:t>vn 0.9974 0.0644 -0.0315</w:t>
        <w:br/>
        <w:t>vn 0.8705 0.2121 0.4442</w:t>
        <w:br/>
        <w:t>vn 0.3422 -0.1882 0.9206</w:t>
        <w:br/>
        <w:t>vn 0.2941 -0.2139 0.9315</w:t>
        <w:br/>
        <w:t>vn 0.1588 -0.2548 0.9539</w:t>
        <w:br/>
        <w:t>vn 0.0264 0.8653 -0.5006</w:t>
        <w:br/>
        <w:t>vn 0.2568 0.8664 -0.4283</w:t>
        <w:br/>
        <w:t>vn -0.4783 0.8297 -0.2877</w:t>
        <w:br/>
        <w:t>vn -0.6340 0.7495 -0.1904</w:t>
        <w:br/>
        <w:t>vn -0.6142 0.5942 -0.5194</w:t>
        <w:br/>
        <w:t>vn -0.4870 0.2275 -0.8432</w:t>
        <w:br/>
        <w:t>vn -0.7535 0.6193 -0.2209</w:t>
        <w:br/>
        <w:t>vn -0.8720 0.1854 -0.4530</w:t>
        <w:br/>
        <w:t>vn -0.8876 -0.1141 -0.4463</w:t>
        <w:br/>
        <w:t>vn -0.9954 -0.0797 0.0525</w:t>
        <w:br/>
        <w:t>vn -0.9828 0.1736 -0.0638</w:t>
        <w:br/>
        <w:t>vn -0.7843 -0.0254 0.6199</w:t>
        <w:br/>
        <w:t>vn -0.7843 -0.0373 0.6193</w:t>
        <w:br/>
        <w:t>vn -0.8653 0.2257 0.4475</w:t>
        <w:br/>
        <w:t>vn -0.7835 0.3485 0.5144</w:t>
        <w:br/>
        <w:t>vn -0.6344 0.6320 0.4450</w:t>
        <w:br/>
        <w:t>vn -0.6815 0.4618 0.5677</w:t>
        <w:br/>
        <w:t>vn -0.8907 0.4241 -0.1637</w:t>
        <w:br/>
        <w:t>vn -0.8984 0.4068 0.1653</w:t>
        <w:br/>
        <w:t>vn -0.7506 0.6561 0.0787</w:t>
        <w:br/>
        <w:t>vn -0.8444 -0.0249 0.5352</w:t>
        <w:br/>
        <w:t>vn -0.9321 0.1331 0.3370</w:t>
        <w:br/>
        <w:t>vn -0.3791 -0.7247 -0.5754</w:t>
        <w:br/>
        <w:t>vn -0.8043 -0.4450 -0.3938</w:t>
        <w:br/>
        <w:t>vn -0.4409 -0.5511 -0.7085</w:t>
        <w:br/>
        <w:t>vn 0.5034 0.3050 0.8084</w:t>
        <w:br/>
        <w:t>vn 0.0300 -0.5236 -0.8514</w:t>
        <w:br/>
        <w:t>vn -0.1108 -0.0562 -0.9923</w:t>
        <w:br/>
        <w:t>vn -0.5135 0.1941 -0.8358</w:t>
        <w:br/>
        <w:t>vn -0.1669 -0.1262 -0.9779</w:t>
        <w:br/>
        <w:t>vn 0.5531 -0.4934 0.6713</w:t>
        <w:br/>
        <w:t>vn 0.2955 -0.1706 0.9400</w:t>
        <w:br/>
        <w:t>vn 0.6768 -0.6975 0.2356</w:t>
        <w:br/>
        <w:t>vn -0.6105 0.7722 0.1760</w:t>
        <w:br/>
        <w:t>vn -0.6344 0.6320 0.4451</w:t>
        <w:br/>
        <w:t>vn 0.0049 -0.1937 -0.9810</w:t>
        <w:br/>
        <w:t>vn 0.9922 -0.1152 -0.0486</w:t>
        <w:br/>
        <w:t>vn 0.4469 -0.0132 0.8945</w:t>
        <w:br/>
        <w:t>vn -0.0265 -0.0265 -0.9993</w:t>
        <w:br/>
        <w:t>vn -0.0266 -0.0265 -0.9993</w:t>
        <w:br/>
        <w:t>vn -0.8525 0.4932 0.1731</w:t>
        <w:br/>
        <w:t>vn -0.8525 0.4932 0.1732</w:t>
        <w:br/>
        <w:t>vn -0.4200 0.4608 -0.7818</w:t>
        <w:br/>
        <w:t>vn -0.3686 0.4222 -0.8281</w:t>
        <w:br/>
        <w:t>vn 0.2368 0.0613 0.9696</w:t>
        <w:br/>
        <w:t>vn 0.1554 0.2440 0.9572</w:t>
        <w:br/>
        <w:t>vn 0.4665 0.4935 0.7340</w:t>
        <w:br/>
        <w:t>vn 0.5211 0.3045 0.7973</w:t>
        <w:br/>
        <w:t>vn 0.4156 0.8267 -0.3791</w:t>
        <w:br/>
        <w:t>vn 0.4505 0.8486 -0.2774</w:t>
        <w:br/>
        <w:t>vn 0.4156 0.8267 -0.3792</w:t>
        <w:br/>
        <w:t>vn 0.3950 0.7520 -0.5277</w:t>
        <w:br/>
        <w:t>vn 0.4274 0.6624 -0.6152</w:t>
        <w:br/>
        <w:t>vn -0.1324 -0.7937 0.5938</w:t>
        <w:br/>
        <w:t>vn -0.4273 -0.3729 0.8236</w:t>
        <w:br/>
        <w:t>vn -0.2346 -0.8004 0.5516</w:t>
        <w:br/>
        <w:t>vn -0.3040 -0.7879 0.5356</w:t>
        <w:br/>
        <w:t>vn -0.3041 -0.7879 0.5355</w:t>
        <w:br/>
        <w:t>vn -0.3411 -0.8360 0.4299</w:t>
        <w:br/>
        <w:t>vn -0.7573 -0.5680 0.3221</w:t>
        <w:br/>
        <w:t>vn 0.9361 -0.3141 0.1581</w:t>
        <w:br/>
        <w:t>vn 0.9361 -0.3141 0.1582</w:t>
        <w:br/>
        <w:t>vn 0.9028 -0.3144 0.2935</w:t>
        <w:br/>
        <w:t>vn -0.2238 -0.7134 0.6640</w:t>
        <w:br/>
        <w:t>vn -0.1504 -0.6610 0.7351</w:t>
        <w:br/>
        <w:t>vn -0.0872 -0.1920 0.9775</w:t>
        <w:br/>
        <w:t>vn -0.1877 -0.0562 0.9806</w:t>
        <w:br/>
        <w:t>vn -0.7443 0.5519 -0.3760</w:t>
        <w:br/>
        <w:t>vn -0.9373 0.3096 -0.1597</w:t>
        <w:br/>
        <w:t>vn -0.9336 0.3571 -0.0289</w:t>
        <w:br/>
        <w:t>vn -0.7040 0.6699 -0.2356</w:t>
        <w:br/>
        <w:t>vn -0.0690 -0.9223 -0.3803</w:t>
        <w:br/>
        <w:t>vn -0.2040 -0.8834 -0.4220</w:t>
        <w:br/>
        <w:t>vn 0.0983 -0.7162 -0.6909</w:t>
        <w:br/>
        <w:t>vn 0.1974 -0.7596 -0.6198</w:t>
        <w:br/>
        <w:t>vn 0.4532 0.5676 -0.6874</w:t>
        <w:br/>
        <w:t>vn 0.4532 0.5675 -0.6874</w:t>
        <w:br/>
        <w:t>vn -0.6176 -0.5688 -0.5432</w:t>
        <w:br/>
        <w:t>vn -0.7361 -0.3863 -0.5558</w:t>
        <w:br/>
        <w:t>vn -0.5647 -0.1981 -0.8012</w:t>
        <w:br/>
        <w:t>vn -0.4261 -0.3974 -0.8127</w:t>
        <w:br/>
        <w:t>vn 0.9393 -0.2961 0.1735</w:t>
        <w:br/>
        <w:t>vn 0.9393 -0.2961 0.1736</w:t>
        <w:br/>
        <w:t>vn 0.7977 -0.2361 0.5548</w:t>
        <w:br/>
        <w:t>vn -0.9535 0.2970 -0.0514</w:t>
        <w:br/>
        <w:t>vn -0.7011 0.6776 -0.2221</w:t>
        <w:br/>
        <w:t>vn -0.9135 0.0580 -0.4028</w:t>
        <w:br/>
        <w:t>vn -0.7408 0.2867 -0.6074</w:t>
        <w:br/>
        <w:t>vn -0.4784 -0.7209 -0.5015</w:t>
        <w:br/>
        <w:t>vn -0.6260 -0.7702 -0.1222</w:t>
        <w:br/>
        <w:t>vn -0.7232 -0.6612 -0.1994</w:t>
        <w:br/>
        <w:t>vn -0.8318 -0.1852 -0.5232</w:t>
        <w:br/>
        <w:t>vn -0.6639 0.0280 -0.7473</w:t>
        <w:br/>
        <w:t>vn -0.9966 0.0230 0.0795</w:t>
        <w:br/>
        <w:t>vn -0.9822 -0.0288 0.1854</w:t>
        <w:br/>
        <w:t>vn -0.8967 -0.3748 -0.2356</w:t>
        <w:br/>
        <w:t>vn -0.9728 -0.1765 -0.1498</w:t>
        <w:br/>
        <w:t>vn -0.7574 -0.5680 0.3221</w:t>
        <w:br/>
        <w:t>vn 0.3347 -0.3722 0.8657</w:t>
        <w:br/>
        <w:t>vn 0.6850 -0.1055 0.7208</w:t>
        <w:br/>
        <w:t>vn -0.0868 -0.5587 0.8248</w:t>
        <w:br/>
        <w:t>vn -0.0581 -0.3868 0.9203</w:t>
        <w:br/>
        <w:t>vn 0.2936 -0.1649 0.9416</w:t>
        <w:br/>
        <w:t>vn 0.2921 -0.9311 -0.2186</w:t>
        <w:br/>
        <w:t>vn 0.7800 0.4308 -0.4539</w:t>
        <w:br/>
        <w:t>vn 0.7851 0.3807 -0.4885</w:t>
        <w:br/>
        <w:t>vn 0.6574 0.3022 -0.6903</w:t>
        <w:br/>
        <w:t>vn 0.5720 0.3427 -0.7452</w:t>
        <w:br/>
        <w:t>vn 0.5721 0.3426 -0.7452</w:t>
        <w:br/>
        <w:t>vn 0.7166 0.3863 -0.5807</w:t>
        <w:br/>
        <w:t>vn 0.5557 0.6406 -0.5299</w:t>
        <w:br/>
        <w:t>vn 0.3690 0.8839 -0.2873</w:t>
        <w:br/>
        <w:t>vn 0.4103 0.8331 -0.3708</w:t>
        <w:br/>
        <w:t>vn -0.0402 -0.7813 0.6229</w:t>
        <w:br/>
        <w:t>vn 0.0499 -0.7935 0.6066</w:t>
        <w:br/>
        <w:t>vn -0.2360 -0.6764 0.6977</w:t>
        <w:br/>
        <w:t>vn -0.4484 -0.5228 0.7250</w:t>
        <w:br/>
        <w:t>vn -0.8823 -0.0006 -0.4706</w:t>
        <w:br/>
        <w:t>vn -0.7243 -0.2992 -0.6212</w:t>
        <w:br/>
        <w:t>vn 0.8167 0.1823 -0.5476</w:t>
        <w:br/>
        <w:t>vn 0.8459 0.0810 -0.5271</w:t>
        <w:br/>
        <w:t>vn 0.8166 0.1823 -0.5476</w:t>
        <w:br/>
        <w:t>vn -0.5769 -0.5279 -0.6233</w:t>
        <w:br/>
        <w:t>vn -0.5769 -0.5280 -0.6233</w:t>
        <w:br/>
        <w:t>vn -0.4896 -0.6294 -0.6035</w:t>
        <w:br/>
        <w:t>vn -0.9521 0.2485 -0.1780</w:t>
        <w:br/>
        <w:t>vn -0.9480 0.3163 -0.0361</w:t>
        <w:br/>
        <w:t>vn 0.9347 -0.2126 0.2848</w:t>
        <w:br/>
        <w:t>vn 0.9315 -0.1741 0.3194</w:t>
        <w:br/>
        <w:t>vn 0.0564 0.0695 0.9960</w:t>
        <w:br/>
        <w:t>vn -0.1834 -0.1391 0.9731</w:t>
        <w:br/>
        <w:t>vn -0.2105 0.0175 0.9774</w:t>
        <w:br/>
        <w:t>vn 0.0071 0.3287 0.9444</w:t>
        <w:br/>
        <w:t>vn 0.8931 -0.0071 0.4497</w:t>
        <w:br/>
        <w:t>vn 0.8931 -0.0071 0.4498</w:t>
        <w:br/>
        <w:t>vn 0.8151 0.1890 0.5477</w:t>
        <w:br/>
        <w:t>vn -0.9354 0.3203 0.1495</w:t>
        <w:br/>
        <w:t>vn -0.8631 0.4079 0.2976</w:t>
        <w:br/>
        <w:t>vn -0.5388 0.8229 -0.1804</w:t>
        <w:br/>
        <w:t>vn -0.6620 0.6989 -0.2709</w:t>
        <w:br/>
        <w:t>vn -0.5673 -0.4431 0.6941</w:t>
        <w:br/>
        <w:t>vn 0.1048 -0.1178 0.9875</w:t>
        <w:br/>
        <w:t>vn 0.1763 -0.2275 0.9577</w:t>
        <w:br/>
        <w:t>vn -0.6179 -0.3107 0.7223</w:t>
        <w:br/>
        <w:t>vn 0.8456 0.3546 -0.3990</w:t>
        <w:br/>
        <w:t>vn 0.9320 -0.3372 0.1333</w:t>
        <w:br/>
        <w:t>vn 0.9294 -0.1533 0.3358</w:t>
        <w:br/>
        <w:t>vn 0.8491 0.3773 -0.3698</w:t>
        <w:br/>
        <w:t>vn 0.7724 0.6297 0.0833</w:t>
        <w:br/>
        <w:t>vn 0.6394 0.4625 0.6142</w:t>
        <w:br/>
        <w:t>vn 0.7075 0.3925 0.5876</w:t>
        <w:br/>
        <w:t>vn 0.1688 0.8338 -0.5257</w:t>
        <w:br/>
        <w:t>vn 0.1799 0.7062 -0.6848</w:t>
        <w:br/>
        <w:t>vn -0.7977 -0.5251 0.2967</w:t>
        <w:br/>
        <w:t>vn -0.9111 -0.2146 0.3520</w:t>
        <w:br/>
        <w:t>vn 0.3696 -0.6750 -0.6385</w:t>
        <w:br/>
        <w:t>vn 0.4815 -0.4736 -0.7375</w:t>
        <w:br/>
        <w:t>vn 0.5419 -0.4889 -0.6836</w:t>
        <w:br/>
        <w:t>vn 0.4726 -0.6596 -0.5845</w:t>
        <w:br/>
        <w:t>vn 0.9013 0.4026 -0.1601</w:t>
        <w:br/>
        <w:t>vn 0.8236 0.1151 0.5553</w:t>
        <w:br/>
        <w:t>vn 0.2999 -0.4766 0.8264</w:t>
        <w:br/>
        <w:t>vn -0.0832 -0.6079 0.7896</w:t>
        <w:br/>
        <w:t>vn -0.1198 -0.4932 0.8617</w:t>
        <w:br/>
        <w:t>vn 0.3523 -0.6588 0.6648</w:t>
        <w:br/>
        <w:t>vn 0.8068 0.5055 -0.3059</w:t>
        <w:br/>
        <w:t>vn 0.7380 0.2820 0.6130</w:t>
        <w:br/>
        <w:t>vn 0.6394 0.4625 0.6143</w:t>
        <w:br/>
        <w:t>vn 0.8214 0.5140 -0.2470</w:t>
        <w:br/>
        <w:t>vn 0.1891 0.4848 -0.8540</w:t>
        <w:br/>
        <w:t>vn -0.5185 0.3227 -0.7919</w:t>
        <w:br/>
        <w:t>vn -0.1606 0.5542 -0.8167</w:t>
        <w:br/>
        <w:t>vn -0.8061 0.1740 -0.5657</w:t>
        <w:br/>
        <w:t>vn 0.5059 0.4829 -0.7148</w:t>
        <w:br/>
        <w:t>vn -0.4016 -0.0965 -0.9107</w:t>
        <w:br/>
        <w:t>vn -0.1611 -0.4936 -0.8546</w:t>
        <w:br/>
        <w:t>vn -0.5685 -0.7927 -0.2201</w:t>
        <w:br/>
        <w:t>vn -0.6480 -0.2860 -0.7059</w:t>
        <w:br/>
        <w:t>vn 0.2451 0.3013 -0.9215</w:t>
        <w:br/>
        <w:t>vn 0.2716 -0.0490 -0.9612</w:t>
        <w:br/>
        <w:t>vn 0.6655 0.1211 -0.7365</w:t>
        <w:br/>
        <w:t>vn 0.6369 0.3053 -0.7079</w:t>
        <w:br/>
        <w:t>vn 0.4978 0.5859 -0.6395</w:t>
        <w:br/>
        <w:t>vn 0.1355 -0.6754 -0.7249</w:t>
        <w:br/>
        <w:t>vn -0.2477 -0.9518 -0.1806</w:t>
        <w:br/>
        <w:t>vn 0.5018 -0.8649 0.0078</w:t>
        <w:br/>
        <w:t>vn 0.3809 -0.9235 -0.0445</w:t>
        <w:br/>
        <w:t>vn 0.5932 -0.6037 -0.5326</w:t>
        <w:br/>
        <w:t>vn 0.1703 -0.9364 0.3070</w:t>
        <w:br/>
        <w:t>vn 0.7192 0.1386 -0.6809</w:t>
        <w:br/>
        <w:t>vn 0.7850 0.3008 -0.5415</w:t>
        <w:br/>
        <w:t>vn -0.5030 0.3973 0.7675</w:t>
        <w:br/>
        <w:t>vn -0.4142 0.4177 0.8087</w:t>
        <w:br/>
        <w:t>vn -0.3980 -0.0310 0.9168</w:t>
        <w:br/>
        <w:t>vn 0.1931 -0.4609 -0.8662</w:t>
        <w:br/>
        <w:t>vn 0.9319 -0.3372 0.1334</w:t>
        <w:br/>
        <w:t>vn -0.9017 0.0748 0.4258</w:t>
        <w:br/>
        <w:t>vn -0.3952 -0.8905 0.2257</w:t>
        <w:br/>
        <w:t>vn -0.6211 -0.7409 0.2555</w:t>
        <w:br/>
        <w:t>vn 0.8123 0.5533 0.1842</w:t>
        <w:br/>
        <w:t>vn 0.9145 0.3871 0.1177</w:t>
        <w:br/>
        <w:t>vn 0.8123 0.5534 0.1842</w:t>
        <w:br/>
        <w:t>vn -0.8187 -0.5466 0.1760</w:t>
        <w:br/>
        <w:t>vn -0.9067 -0.3911 0.1579</w:t>
        <w:br/>
        <w:t>vn -0.6920 -0.0415 -0.7208</w:t>
        <w:br/>
        <w:t>vn -0.6148 -0.0963 -0.7828</w:t>
        <w:br/>
        <w:t>vn -0.6920 -0.0415 -0.7207</w:t>
        <w:br/>
        <w:t>vn -0.5776 -0.7959 0.1814</w:t>
        <w:br/>
        <w:t>vn -0.4820 -0.8659 0.1335</w:t>
        <w:br/>
        <w:t>vn -0.0409 0.7992 -0.5996</w:t>
        <w:br/>
        <w:t>vn 0.0813 0.6947 -0.7147</w:t>
        <w:br/>
        <w:t>vn 0.2743 -0.1935 0.9420</w:t>
        <w:br/>
        <w:t>vn 0.2744 -0.1935 0.9420</w:t>
        <w:br/>
        <w:t>vn 0.2833 -0.2834 0.9162</w:t>
        <w:br/>
        <w:t>vn 0.2688 0.5087 -0.8179</w:t>
        <w:br/>
        <w:t>vn 0.3320 0.4721 -0.8167</w:t>
        <w:br/>
        <w:t>vn -0.1002 0.2903 -0.9517</w:t>
        <w:br/>
        <w:t>vn 0.0115 0.3420 -0.9396</w:t>
        <w:br/>
        <w:t>vn 0.3276 -0.4333 0.8396</w:t>
        <w:br/>
        <w:t>vn 0.7595 -0.4939 0.4233</w:t>
        <w:br/>
        <w:t>vn 0.4111 -0.6995 0.5845</w:t>
        <w:br/>
        <w:t>vn 0.3701 -0.8470 0.3817</w:t>
        <w:br/>
        <w:t>vn 0.7315 -0.6165 0.2913</w:t>
        <w:br/>
        <w:t>vn -0.9656 -0.2599 -0.0033</w:t>
        <w:br/>
        <w:t>vn -0.9656 -0.2599 -0.0032</w:t>
        <w:br/>
        <w:t>vn -0.9578 -0.2719 -0.0929</w:t>
        <w:br/>
        <w:t>vn -0.9579 -0.2719 -0.0928</w:t>
        <w:br/>
        <w:t>vn 0.6868 0.6591 0.3064</w:t>
        <w:br/>
        <w:t>vn 0.7231 0.6334 0.2755</w:t>
        <w:br/>
        <w:t>vn 0.4211 -0.3986 0.8148</w:t>
        <w:br/>
        <w:t>vn 0.4211 -0.3985 0.8148</w:t>
        <w:br/>
        <w:t>vn 0.3586 -0.3009 0.8836</w:t>
        <w:br/>
        <w:t>vn 0.3586 -0.3009 0.8837</w:t>
        <w:br/>
        <w:t>vn -0.7224 -0.6543 0.2237</w:t>
        <w:br/>
        <w:t>vn -0.5177 -0.1293 -0.8457</w:t>
        <w:br/>
        <w:t>vn -0.5299 -0.1499 -0.8347</w:t>
        <w:br/>
        <w:t>vn -0.0839 0.4342 -0.8969</w:t>
        <w:br/>
        <w:t>vn 0.3048 0.5029 -0.8088</w:t>
        <w:br/>
        <w:t>vn 0.7121 -0.6672 0.2187</w:t>
        <w:br/>
        <w:t>vn 0.9516 -0.2705 0.1461</w:t>
        <w:br/>
        <w:t>vn 0.0111 0.8345 -0.5510</w:t>
        <w:br/>
        <w:t>vn -0.0591 0.6714 -0.7387</w:t>
        <w:br/>
        <w:t>vn 0.2815 0.6736 -0.6834</w:t>
        <w:br/>
        <w:t>vn 0.2790 0.8148 -0.5082</w:t>
        <w:br/>
        <w:t>vn -0.4616 0.2931 -0.8373</w:t>
        <w:br/>
        <w:t>vn -0.5127 0.0364 -0.8578</w:t>
        <w:br/>
        <w:t>vn 0.9834 0.1314 0.1250</w:t>
        <w:br/>
        <w:t>vn 0.7587 0.3265 0.5637</w:t>
        <w:br/>
        <w:t>vn 0.7235 0.3952 0.5660</w:t>
        <w:br/>
        <w:t>vn 0.7587 0.3266 0.5637</w:t>
        <w:br/>
        <w:t>vn 0.0283 -0.9882 -0.1507</w:t>
        <w:br/>
        <w:t>vn 0.7191 0.1386 -0.6809</w:t>
        <w:br/>
        <w:t>vn -0.1078 0.4671 0.8776</w:t>
        <w:br/>
        <w:t>vn -0.2994 0.0855 0.9503</w:t>
        <w:br/>
        <w:t>vn 0.1060 0.7632 0.6374</w:t>
        <w:br/>
        <w:t>vn -0.1813 -0.9577 0.2236</w:t>
        <w:br/>
        <w:t>vn 0.6931 0.5630 -0.4502</w:t>
        <w:br/>
        <w:t>vn -0.3410 0.7798 0.5250</w:t>
        <w:br/>
        <w:t>vn -0.3494 0.0028 0.9370</w:t>
        <w:br/>
        <w:t>vn 0.0269 0.3733 0.9273</w:t>
        <w:br/>
        <w:t>vn 0.3222 0.7120 0.6239</w:t>
        <w:br/>
        <w:t>vn 0.3222 0.7119 0.6239</w:t>
        <w:br/>
        <w:t>vn 0.3953 0.6394 0.6595</w:t>
        <w:br/>
        <w:t>vn -0.0516 -0.6593 -0.7501</w:t>
        <w:br/>
        <w:t>vn -0.3301 -0.8282 -0.4528</w:t>
        <w:br/>
        <w:t>vn -0.5435 -0.8365 -0.0698</w:t>
        <w:br/>
        <w:t>vn 0.7436 0.3275 -0.5829</w:t>
        <w:br/>
        <w:t>vn 0.2169 0.7557 0.6180</w:t>
        <w:br/>
        <w:t>vn 0.2169 0.7556 0.6181</w:t>
        <w:br/>
        <w:t>vn -0.6154 -0.3975 0.6806</w:t>
        <w:br/>
        <w:t>vn -0.6728 -0.3291 0.6626</w:t>
        <w:br/>
        <w:t>vn 0.7775 -0.3599 0.5157</w:t>
        <w:br/>
        <w:t>vn 0.9629 -0.1972 0.1841</w:t>
        <w:br/>
        <w:t>vn 0.9831 -0.0824 0.1635</w:t>
        <w:br/>
        <w:t>vn -0.0723 0.5420 -0.8373</w:t>
        <w:br/>
        <w:t>vn 0.2798 0.5610 -0.7791</w:t>
        <w:br/>
        <w:t>vn -0.9557 -0.2629 0.1322</w:t>
        <w:br/>
        <w:t>vn -0.4151 0.4537 -0.7886</w:t>
        <w:br/>
        <w:t>vn 0.3822 -0.5500 0.7425</w:t>
        <w:br/>
        <w:t>vn -0.2598 0.7918 -0.5528</w:t>
        <w:br/>
        <w:t>vn -0.3929 0.5891 -0.7061</w:t>
        <w:br/>
        <w:t>vn -0.9569 -0.2735 -0.0971</w:t>
        <w:br/>
        <w:t>vn 0.0609 0.9048 -0.4215</w:t>
        <w:br/>
        <w:t>vn 0.5467 -0.4884 -0.6802</w:t>
        <w:br/>
        <w:t>vn 0.6105 0.6064 -0.5094</w:t>
        <w:br/>
        <w:t>vn 0.6105 0.6065 -0.5094</w:t>
        <w:br/>
        <w:t>vn 0.1988 -0.9732 -0.1158</w:t>
        <w:br/>
        <w:t>vn -0.0215 -0.9680 0.2502</w:t>
        <w:br/>
        <w:t>vn -0.3506 0.0526 0.9351</w:t>
        <w:br/>
        <w:t>vn -0.2618 0.4466 0.8556</w:t>
        <w:br/>
        <w:t>vn -0.1280 0.7661 0.6298</w:t>
        <w:br/>
        <w:t>vn 0.5930 -0.6037 -0.5329</w:t>
        <w:br/>
        <w:t>vn -0.4937 -0.2282 0.8392</w:t>
        <w:br/>
        <w:t>vn -0.4929 -0.0971 0.8647</w:t>
        <w:br/>
        <w:t>vn -0.4928 -0.0971 0.8647</w:t>
        <w:br/>
        <w:t>vn 0.0852 -0.9428 -0.3223</w:t>
        <w:br/>
        <w:t>vn 0.3144 -0.7622 -0.5659</w:t>
        <w:br/>
        <w:t>vn 0.5006 -0.7001 -0.5092</w:t>
        <w:br/>
        <w:t>vn -0.1565 -0.9872 -0.0318</w:t>
        <w:br/>
        <w:t>vn -0.3254 -0.9421 -0.0811</w:t>
        <w:br/>
        <w:t>vn 0.7285 0.5045 -0.4635</w:t>
        <w:br/>
        <w:t>vn 0.7285 0.5044 -0.4635</w:t>
        <w:br/>
        <w:t>vn 0.5910 0.5967 -0.5429</w:t>
        <w:br/>
        <w:t>vn -0.1881 0.8546 0.4840</w:t>
        <w:br/>
        <w:t>vn 0.0326 0.8079 0.5884</w:t>
        <w:br/>
        <w:t>vn -0.1881 0.8546 0.4841</w:t>
        <w:br/>
        <w:t>vn 0.6088 -0.6529 -0.4508</w:t>
        <w:br/>
        <w:t>vn 0.4905 0.6324 -0.5996</w:t>
        <w:br/>
        <w:t>vn -0.2989 0.8663 0.4001</w:t>
        <w:br/>
        <w:t>vn -0.4595 -0.0278 0.8877</w:t>
        <w:br/>
        <w:t>vn -0.4672 -0.8812 -0.0723</w:t>
        <w:br/>
        <w:t>vn -0.2494 -0.5494 -0.7975</w:t>
        <w:br/>
        <w:t>vn 0.5947 0.0859 0.7994</w:t>
        <w:br/>
        <w:t>vn -0.8154 -0.5256 -0.2427</w:t>
        <w:br/>
        <w:t>vn 0.4994 0.4492 -0.7408</w:t>
        <w:br/>
        <w:t>vn -0.7226 -0.1415 0.6766</w:t>
        <w:br/>
        <w:t>vn -0.7420 -0.2996 0.5998</w:t>
        <w:br/>
        <w:t>vn -0.2755 -0.9340 0.2276</w:t>
        <w:br/>
        <w:t>vn -0.1819 -0.9710 0.1550</w:t>
        <w:br/>
        <w:t>vn 0.4412 0.8564 -0.2683</w:t>
        <w:br/>
        <w:t>vn -0.1151 0.8619 -0.4938</w:t>
        <w:br/>
        <w:t>vn -0.0051 0.8144 -0.5803</w:t>
        <w:br/>
        <w:t>vn -0.6849 -0.5379 0.4915</w:t>
        <w:br/>
        <w:t>vn -0.4457 0.5334 -0.7189</w:t>
        <w:br/>
        <w:t>vn -0.1150 0.8619 -0.4938</w:t>
        <w:br/>
        <w:t>vn -0.5378 0.0121 -0.8430</w:t>
        <w:br/>
        <w:t>vn -0.5663 -0.1193 -0.8155</w:t>
        <w:br/>
        <w:t>vn -0.5459 -0.2129 -0.8103</w:t>
        <w:br/>
        <w:t>vn 0.8790 0.1473 0.4535</w:t>
        <w:br/>
        <w:t>vn 0.8949 0.1313 0.4265</w:t>
        <w:br/>
        <w:t>vn 0.8790 0.1473 0.4536</w:t>
        <w:br/>
        <w:t>vn -0.5423 -0.7138 0.4431</w:t>
        <w:br/>
        <w:t>vn -0.4097 -0.8414 0.3523</w:t>
        <w:br/>
        <w:t>vn 0.8076 0.5663 -0.1642</w:t>
        <w:br/>
        <w:t>vn 0.8952 0.4013 0.1938</w:t>
        <w:br/>
        <w:t>vn 0.8711 0.4594 0.1737</w:t>
        <w:br/>
        <w:t>vn 0.7139 0.6749 -0.1865</w:t>
        <w:br/>
        <w:t>vn 0.9213 0.3716 0.1144</w:t>
        <w:br/>
        <w:t>vn 0.9463 0.3209 -0.0389</w:t>
        <w:br/>
        <w:t>vn 0.9073 0.1988 0.3704</w:t>
        <w:br/>
        <w:t>vn 0.8387 0.1847 0.5122</w:t>
        <w:br/>
        <w:t>vn 0.8181 0.4848 -0.3095</w:t>
        <w:br/>
        <w:t>vn 0.9541 0.2712 0.1270</w:t>
        <w:br/>
        <w:t>vn 0.9178 0.3356 -0.2120</w:t>
        <w:br/>
        <w:t>vn -0.4459 0.3214 -0.8354</w:t>
        <w:br/>
        <w:t>vn -0.4819 0.1360 -0.8656</w:t>
        <w:br/>
        <w:t>vn 0.8132 0.3837 -0.4376</w:t>
        <w:br/>
        <w:t>vn 0.8198 0.3359 -0.4637</w:t>
        <w:br/>
        <w:t>vn 0.8497 0.3545 -0.3903</w:t>
        <w:br/>
        <w:t>vn 0.8723 0.2874 -0.3955</w:t>
        <w:br/>
        <w:t>vn 0.5909 0.2376 -0.7710</w:t>
        <w:br/>
        <w:t>vn 0.5550 0.3329 -0.7623</w:t>
        <w:br/>
        <w:t>vn 0.6947 0.0183 -0.7191</w:t>
        <w:br/>
        <w:t>vn 0.7166 -0.0925 -0.6913</w:t>
        <w:br/>
        <w:t>vn 0.3905 -0.2112 -0.8960</w:t>
        <w:br/>
        <w:t>vn 0.3587 -0.0801 -0.9300</w:t>
        <w:br/>
        <w:t>vn 0.0332 -0.9962 0.0806</w:t>
        <w:br/>
        <w:t>vn -0.1848 -0.9649 -0.1867</w:t>
        <w:br/>
        <w:t>vn 0.0723 -0.9974 0.0043</w:t>
        <w:br/>
        <w:t>vn 0.3221 -0.9264 0.1950</w:t>
        <w:br/>
        <w:t>vn 0.0480 -0.2857 -0.9571</w:t>
        <w:br/>
        <w:t>vn -0.0890 -0.2322 -0.9686</w:t>
        <w:br/>
        <w:t>vn -0.1113 -0.9344 -0.3384</w:t>
        <w:br/>
        <w:t>vn -0.0249 -0.8655 -0.5003</w:t>
        <w:br/>
        <w:t>vn 0.2741 -0.8981 -0.3439</w:t>
        <w:br/>
        <w:t>vn 0.1596 -0.9736 -0.1633</w:t>
        <w:br/>
        <w:t>vn -0.7289 0.6843 -0.0215</w:t>
        <w:br/>
        <w:t>vn -0.7288 0.6844 -0.0215</w:t>
        <w:br/>
        <w:t>vn -0.8013 0.5947 0.0650</w:t>
        <w:br/>
        <w:t>vn 0.5686 -0.4311 -0.7006</w:t>
        <w:br/>
        <w:t>vn 0.5325 -0.3325 -0.7784</w:t>
        <w:br/>
        <w:t>vn 0.7220 -0.2978 -0.6245</w:t>
        <w:br/>
        <w:t>vn 0.7597 -0.3190 -0.5666</w:t>
        <w:br/>
        <w:t>vn 0.7824 -0.4383 -0.4425</w:t>
        <w:br/>
        <w:t>vn 0.5732 -0.5278 -0.6268</w:t>
        <w:br/>
        <w:t>vn 0.3139 -0.5721 -0.7578</w:t>
        <w:br/>
        <w:t>vn 0.3564 -0.4497 -0.8190</w:t>
        <w:br/>
        <w:t>vn 0.7712 -0.5205 -0.3664</w:t>
        <w:br/>
        <w:t>vn 0.6794 -0.6762 -0.2848</w:t>
        <w:br/>
        <w:t>vn 0.4032 -0.7768 -0.4838</w:t>
        <w:br/>
        <w:t>vn 0.5144 -0.6459 -0.5641</w:t>
        <w:br/>
        <w:t>vn 0.0775 -0.7797 -0.6214</w:t>
        <w:br/>
        <w:t>vn 0.1953 -0.6933 -0.6937</w:t>
        <w:br/>
        <w:t>vn 0.7193 -0.2002 -0.6652</w:t>
        <w:br/>
        <w:t>vn 0.9043 0.0171 -0.4265</w:t>
        <w:br/>
        <w:t>vn 0.9252 -0.0416 -0.3772</w:t>
        <w:br/>
        <w:t>vn 0.9468 -0.0944 -0.3076</w:t>
        <w:br/>
        <w:t>vn 0.9408 -0.2075 -0.2681</w:t>
        <w:br/>
        <w:t>vn 0.9880 0.1393 0.0659</w:t>
        <w:br/>
        <w:t>vn 0.9917 0.1184 -0.0505</w:t>
        <w:br/>
        <w:t>vn 0.9818 0.1074 -0.1568</w:t>
        <w:br/>
        <w:t>vn 0.8663 0.0811 -0.4930</w:t>
        <w:br/>
        <w:t>vn 0.9508 0.1307 -0.2809</w:t>
        <w:br/>
        <w:t>vn 0.3082 -0.3589 -0.8810</w:t>
        <w:br/>
        <w:t>vn 0.8227 0.2726 0.4989</w:t>
        <w:br/>
        <w:t>vn 0.9056 0.2125 0.3671</w:t>
        <w:br/>
        <w:t>vn 0.7121 0.2922 0.6384</w:t>
        <w:br/>
        <w:t>vn 0.6791 0.2731 0.6814</w:t>
        <w:br/>
        <w:t>vn 0.6791 0.2731 0.6813</w:t>
        <w:br/>
        <w:t>vn 0.7120 0.2922 0.6385</w:t>
        <w:br/>
        <w:t>vn 0.4427 -0.8500 0.2855</w:t>
        <w:br/>
        <w:t>vn 0.3847 -0.8432 0.3756</w:t>
        <w:br/>
        <w:t>vn 0.7470 0.2911 0.5977</w:t>
        <w:br/>
        <w:t>vn 0.9530 -0.2538 -0.1652</w:t>
        <w:br/>
        <w:t>vn 0.9624 -0.2627 0.0691</w:t>
        <w:br/>
        <w:t>vn 0.9368 0.1008 0.3350</w:t>
        <w:br/>
        <w:t>vn 0.9983 0.0017 0.0579</w:t>
        <w:br/>
        <w:t>vn 0.8648 0.2128 0.4548</w:t>
        <w:br/>
        <w:t>vn 0.8392 0.2084 0.5022</w:t>
        <w:br/>
        <w:t>vn 0.8393 0.2084 0.5022</w:t>
        <w:br/>
        <w:t>vn 0.4951 -0.8066 -0.3228</w:t>
        <w:br/>
        <w:t>vn 0.4473 -0.8547 -0.2634</w:t>
        <w:br/>
        <w:t>vn 0.1173 -0.9104 -0.3967</w:t>
        <w:br/>
        <w:t>vn 0.1473 -0.8693 -0.4718</w:t>
        <w:br/>
        <w:t>vn 0.7074 -0.7068 -0.0071</w:t>
        <w:br/>
        <w:t>vn 0.5401 -0.8263 0.1595</w:t>
        <w:br/>
        <w:t>vn 0.7986 -0.4772 -0.3668</w:t>
        <w:br/>
        <w:t>vn 0.7935 -0.5714 -0.2094</w:t>
        <w:br/>
        <w:t>vn 0.8754 -0.2466 -0.4157</w:t>
        <w:br/>
        <w:t>vn 0.5761 0.2049 0.7913</w:t>
        <w:br/>
        <w:t>vn 0.6171 0.2323 0.7518</w:t>
        <w:br/>
        <w:t>vn 0.5073 -0.7217 -0.4709</w:t>
        <w:br/>
        <w:t>vn 0.5093 -0.7670 -0.3903</w:t>
        <w:br/>
        <w:t>vn 0.1440 -0.8192 -0.5551</w:t>
        <w:br/>
        <w:t>vn 0.0754 -0.7685 -0.6354</w:t>
        <w:br/>
        <w:t>vn 0.7674 0.1415 0.6253</w:t>
        <w:br/>
        <w:t>vn 0.7920 0.1396 0.5944</w:t>
        <w:br/>
        <w:t>vn 0.7919 0.1397 0.5944</w:t>
        <w:br/>
        <w:t>vn 0.0601 -0.1230 -0.9906</w:t>
        <w:br/>
        <w:t>vn -0.1814 -0.2094 -0.9609</w:t>
        <w:br/>
        <w:t>vn 0.2846 0.9401 -0.1879</w:t>
        <w:br/>
        <w:t>vn 0.2896 0.9138 -0.2847</w:t>
        <w:br/>
        <w:t>vn 0.0807 0.9130 -0.3999</w:t>
        <w:br/>
        <w:t>vn 0.0368 0.9496 -0.3113</w:t>
        <w:br/>
        <w:t>vn -0.1327 0.8602 -0.4923</w:t>
        <w:br/>
        <w:t>vn -0.2141 0.8862 -0.4109</w:t>
        <w:br/>
        <w:t>vn 0.8212 0.1272 -0.5564</w:t>
        <w:br/>
        <w:t>vn 0.6792 0.0651 -0.7310</w:t>
        <w:br/>
        <w:t>vn 0.1662 -0.0907 -0.9819</w:t>
        <w:br/>
        <w:t>vn 0.6137 0.0561 -0.7876</w:t>
        <w:br/>
        <w:t>vn 0.9079 0.1764 -0.3803</w:t>
        <w:br/>
        <w:t>vn 0.1359 0.8522 -0.5052</w:t>
        <w:br/>
        <w:t>vn 0.1954 0.7626 -0.6166</w:t>
        <w:br/>
        <w:t>vn -0.0385 0.7025 -0.7107</w:t>
        <w:br/>
        <w:t>vn -0.0782 0.8010 -0.5935</w:t>
        <w:br/>
        <w:t>vn 0.3422 0.8555 -0.3887</w:t>
        <w:br/>
        <w:t>vn 0.4162 0.7715 -0.4812</w:t>
        <w:br/>
        <w:t>vn -0.0263 0.5863 -0.8097</w:t>
        <w:br/>
        <w:t>vn 0.2575 0.6608 -0.7050</w:t>
        <w:br/>
        <w:t>vn 0.5165 0.6712 -0.5317</w:t>
        <w:br/>
        <w:t>vn -0.4236 0.9001 -0.1019</w:t>
        <w:br/>
        <w:t>vn -0.1738 0.9411 0.2900</w:t>
        <w:br/>
        <w:t>vn -0.1253 0.9742 0.1875</w:t>
        <w:br/>
        <w:t>vn -0.0880 0.9953 0.0403</w:t>
        <w:br/>
        <w:t>vn 0.2634 0.9481 0.1780</w:t>
        <w:br/>
        <w:t>vn -0.0755 0.8124 0.5782</w:t>
        <w:br/>
        <w:t>vn -0.0796 -0.1218 0.9894</w:t>
        <w:br/>
        <w:t>vn -0.1503 -0.2678 0.9517</w:t>
        <w:br/>
        <w:t>vn -0.2167 -0.4063 0.8877</w:t>
        <w:br/>
        <w:t>vn -0.2167 -0.4064 0.8876</w:t>
        <w:br/>
        <w:t>vn 0.6637 0.5566 -0.4998</w:t>
        <w:br/>
        <w:t>vn 0.7184 0.5248 -0.4566</w:t>
        <w:br/>
        <w:t>vn 0.3401 0.5879 -0.7339</w:t>
        <w:br/>
        <w:t>vn -0.0213 0.3663 -0.9302</w:t>
        <w:br/>
        <w:t>vn -0.0833 0.4353 -0.8964</w:t>
        <w:br/>
        <w:t>vn -0.2736 -0.0335 -0.9613</w:t>
        <w:br/>
        <w:t>vn -0.2549 0.0493 -0.9657</w:t>
        <w:br/>
        <w:t>vn -0.0227 0.1551 -0.9876</w:t>
        <w:br/>
        <w:t>vn -0.0285 0.0593 -0.9978</w:t>
        <w:br/>
        <w:t>vn 0.8536 0.1937 -0.4836</w:t>
        <w:br/>
        <w:t>vn 0.7954 0.1459 -0.5883</w:t>
        <w:br/>
        <w:t>vn 0.6075 0.0274 -0.7938</w:t>
        <w:br/>
        <w:t>vn 0.0821 -0.0308 -0.9962</w:t>
        <w:br/>
        <w:t>vn 0.5986 0.1522 -0.7864</w:t>
        <w:br/>
        <w:t>vn -0.2644 -0.1339 -0.9551</w:t>
        <w:br/>
        <w:t>vn -0.5777 0.0284 0.8157</w:t>
        <w:br/>
        <w:t>vn -0.7756 -0.1269 0.6183</w:t>
        <w:br/>
        <w:t>vn -0.8061 -0.0947 0.5842</w:t>
        <w:br/>
        <w:t>vn -0.6392 0.0729 0.7656</w:t>
        <w:br/>
        <w:t>vn -0.6368 0.7626 -0.1138</w:t>
        <w:br/>
        <w:t>vn -0.6644 0.7423 -0.0867</w:t>
        <w:br/>
        <w:t>vn -0.6645 0.7423 -0.0867</w:t>
        <w:br/>
        <w:t>vn 0.3108 0.7315 0.6068</w:t>
        <w:br/>
        <w:t>vn 0.3085 0.7253 0.6154</w:t>
        <w:br/>
        <w:t>vn 0.2930 0.7070 0.6436</w:t>
        <w:br/>
        <w:t>vn 0.2456 0.6778 0.6931</w:t>
        <w:br/>
        <w:t>vn 0.2456 0.6778 0.6930</w:t>
        <w:br/>
        <w:t>vn -0.6806 0.0977 0.7261</w:t>
        <w:br/>
        <w:t>vn -0.8392 -0.0220 0.5434</w:t>
        <w:br/>
        <w:t>vn -0.8706 0.0888 0.4838</w:t>
        <w:br/>
        <w:t>vn -0.6566 0.1899 0.7299</w:t>
        <w:br/>
        <w:t>vn -0.1555 0.4504 0.8792</w:t>
        <w:br/>
        <w:t>vn -0.0299 0.5603 0.8278</w:t>
        <w:br/>
        <w:t>vn -0.0299 0.5602 0.8278</w:t>
        <w:br/>
        <w:t>vn -0.8953 0.1946 0.4006</w:t>
        <w:br/>
        <w:t>vn -0.8980 0.3138 0.3085</w:t>
        <w:br/>
        <w:t>vn 0.0471 0.5982 0.7999</w:t>
        <w:br/>
        <w:t>vn 0.1558 0.6401 0.7524</w:t>
        <w:br/>
        <w:t>vn 0.1559 0.6400 0.7524</w:t>
        <w:br/>
        <w:t>vn -0.8751 0.4287 0.2245</w:t>
        <w:br/>
        <w:t>vn -0.8500 0.5043 0.1520</w:t>
        <w:br/>
        <w:t>vn -0.8329 -0.1587 0.5301</w:t>
        <w:br/>
        <w:t>vn -0.7157 -0.1272 0.6867</w:t>
        <w:br/>
        <w:t>vn -0.7598 0.0800 0.6453</w:t>
        <w:br/>
        <w:t>vn -0.9543 -0.0897 0.2850</w:t>
        <w:br/>
        <w:t>vn -0.6218 -0.4240 -0.6585</w:t>
        <w:br/>
        <w:t>vn -0.6129 -0.4281 -0.6642</w:t>
        <w:br/>
        <w:t>vn -0.1471 0.3683 0.9180</w:t>
        <w:br/>
        <w:t>vn -0.2480 0.4078 0.8787</w:t>
        <w:br/>
        <w:t>vn -0.1470 0.3683 0.9180</w:t>
        <w:br/>
        <w:t>vn -0.0489 0.3310 0.9424</w:t>
        <w:br/>
        <w:t>vn -0.7585 0.2850 0.5860</w:t>
        <w:br/>
        <w:t>vn -0.7117 0.3771 0.5928</w:t>
        <w:br/>
        <w:t>vn -0.4838 0.5029 0.7162</w:t>
        <w:br/>
        <w:t>vn -0.3584 0.4665 0.8087</w:t>
        <w:br/>
        <w:t>vn -0.6562 0.7027 0.2750</w:t>
        <w:br/>
        <w:t>vn -0.5733 0.8166 0.0668</w:t>
        <w:br/>
        <w:t>vn -0.7480 -0.2946 -0.5947</w:t>
        <w:br/>
        <w:t>vn -0.7448 -0.3042 -0.5939</w:t>
        <w:br/>
        <w:t>vn -0.7913 0.4278 0.4369</w:t>
        <w:br/>
        <w:t>vn -0.6394 0.6296 0.4414</w:t>
        <w:br/>
        <w:t>vn -0.5734 0.5826 0.5759</w:t>
        <w:br/>
        <w:t>vn -0.7535 0.6100 0.2453</w:t>
        <w:br/>
        <w:t>vn -0.8095 0.5239 0.2651</w:t>
        <w:br/>
        <w:t>vn 0.1172 -0.9104 -0.3968</w:t>
        <w:br/>
        <w:t>vn -0.2280 -0.8479 -0.4786</w:t>
        <w:br/>
        <w:t>vn -0.2227 -0.8040 -0.5514</w:t>
        <w:br/>
        <w:t>vn -0.7462 -0.4124 -0.5227</w:t>
        <w:br/>
        <w:t>vn -0.7028 -0.4746 -0.5300</w:t>
        <w:br/>
        <w:t>vn -0.7334 -0.3297 -0.5945</w:t>
        <w:br/>
        <w:t>vn -0.7335 -0.3297 -0.5945</w:t>
        <w:br/>
        <w:t>vn -0.9424 -0.2528 -0.2189</w:t>
        <w:br/>
        <w:t>vn -0.8993 -0.2935 -0.3241</w:t>
        <w:br/>
        <w:t>vn -0.9865 -0.1376 -0.0883</w:t>
        <w:br/>
        <w:t>vn -0.6213 -0.4366 -0.6507</w:t>
        <w:br/>
        <w:t>vn -0.5642 -0.4808 -0.6712</w:t>
        <w:br/>
        <w:t>vn -0.6058 -0.4532 -0.6540</w:t>
        <w:br/>
        <w:t>vn -0.4196 0.8979 -0.1332</w:t>
        <w:br/>
        <w:t>vn -0.4765 0.8765 -0.0690</w:t>
        <w:br/>
        <w:t>vn -0.4765 0.8764 -0.0690</w:t>
        <w:br/>
        <w:t>vn 0.1441 -0.8192 -0.5551</w:t>
        <w:br/>
        <w:t>vn -0.2453 -0.7375 -0.6292</w:t>
        <w:br/>
        <w:t>vn -0.4307 -0.6033 -0.6712</w:t>
        <w:br/>
        <w:t>vn -0.6469 0.7302 0.2197</w:t>
        <w:br/>
        <w:t>vn -0.6801 0.6957 0.2312</w:t>
        <w:br/>
        <w:t>vn -0.5309 -0.5108 -0.6762</w:t>
        <w:br/>
        <w:t>vn -0.1936 -0.6337 -0.7490</w:t>
        <w:br/>
        <w:t>vn -0.5107 -0.5307 -0.6764</w:t>
        <w:br/>
        <w:t>vn -0.7475 -0.1518 0.6466</w:t>
        <w:br/>
        <w:t>vn -0.5462 -0.0162 0.8375</w:t>
        <w:br/>
        <w:t>vn -0.6763 -0.1292 0.7252</w:t>
        <w:br/>
        <w:t>vn -0.7316 -0.1440 0.6663</w:t>
        <w:br/>
        <w:t>vn 0.1985 -0.8863 0.4183</w:t>
        <w:br/>
        <w:t>vn -0.0947 -0.9518 0.2916</w:t>
        <w:br/>
        <w:t>vn -0.1222 -0.9093 0.3978</w:t>
        <w:br/>
        <w:t>vn 0.1095 -0.8652 0.4893</w:t>
        <w:br/>
        <w:t>vn -0.3785 -0.9159 0.1335</w:t>
        <w:br/>
        <w:t>vn -0.3461 -0.8952 0.2809</w:t>
        <w:br/>
        <w:t>vn -0.5530 -0.1679 0.8161</w:t>
        <w:br/>
        <w:t>vn -0.5278 -0.2502 0.8117</w:t>
        <w:br/>
        <w:t>vn -0.6993 -0.2918 0.6525</w:t>
        <w:br/>
        <w:t>vn -0.7252 -0.2516 0.6409</w:t>
        <w:br/>
        <w:t>vn -0.5624 -0.1254 0.8173</w:t>
        <w:br/>
        <w:t>vn 0.0159 0.2758 0.9611</w:t>
        <w:br/>
        <w:t>vn 0.0288 0.2033 0.9787</w:t>
        <w:br/>
        <w:t>vn -0.2862 0.1249 0.9500</w:t>
        <w:br/>
        <w:t>vn -0.3153 0.0426 0.9480</w:t>
        <w:br/>
        <w:t>vn -0.0255 0.1188 0.9926</w:t>
        <w:br/>
        <w:t>vn -0.0843 0.0093 0.9964</w:t>
        <w:br/>
        <w:t>vn -0.3415 -0.0395 0.9390</w:t>
        <w:br/>
        <w:t>vn -0.1858 -0.8455 0.5006</w:t>
        <w:br/>
        <w:t>vn -0.3527 -0.8405 0.4113</w:t>
        <w:br/>
        <w:t>vn -0.0122 -0.8201 0.5721</w:t>
        <w:br/>
        <w:t>vn -0.3416 -0.6165 0.7094</w:t>
        <w:br/>
        <w:t>vn -0.2675 -0.7400 0.6171</w:t>
        <w:br/>
        <w:t>vn -0.4086 -0.7449 0.5274</w:t>
        <w:br/>
        <w:t>vn -0.4666 -0.6453 0.6049</w:t>
        <w:br/>
        <w:t>vn -0.2070 -0.5708 0.7946</w:t>
        <w:br/>
        <w:t>vn -0.1186 -0.7143 0.6897</w:t>
        <w:br/>
        <w:t>vn -0.3638 -0.9291 -0.0657</w:t>
        <w:br/>
        <w:t>vn -0.0608 -0.9948 0.0813</w:t>
        <w:br/>
        <w:t>vn -0.0330 -0.9990 -0.0298</w:t>
        <w:br/>
        <w:t>vn -0.3132 -0.9419 -0.1214</w:t>
        <w:br/>
        <w:t>vn 0.2523 -0.9423 0.2200</w:t>
        <w:br/>
        <w:t>vn 0.2502 -0.9660 0.0644</w:t>
        <w:br/>
        <w:t>vn -0.1188 0.7454 0.6560</w:t>
        <w:br/>
        <w:t>vn -0.1188 0.7453 0.6560</w:t>
        <w:br/>
        <w:t>vn 0.1160 0.8416 0.5275</w:t>
        <w:br/>
        <w:t>vn -0.1739 0.9410 0.2901</w:t>
        <w:br/>
        <w:t>vn -0.3438 0.5887 0.7316</w:t>
        <w:br/>
        <w:t>vn -0.0754 0.8123 0.5783</w:t>
        <w:br/>
        <w:t>vn -0.6514 -0.3396 0.6785</w:t>
        <w:br/>
        <w:t>vn -0.5043 -0.2953 0.8115</w:t>
        <w:br/>
        <w:t>vn -0.4666 -0.3779 0.7997</w:t>
        <w:br/>
        <w:t>vn -0.5940 -0.4174 0.6878</w:t>
        <w:br/>
        <w:t>vn -0.2601 -0.0607 0.9637</w:t>
        <w:br/>
        <w:t>vn -0.3264 -0.1945 0.9250</w:t>
        <w:br/>
        <w:t>vn -0.2799 -0.4395 0.8535</w:t>
        <w:br/>
        <w:t>vn -0.4111 -0.4911 0.7680</w:t>
        <w:br/>
        <w:t>vn -0.3249 -0.3270 0.8874</w:t>
        <w:br/>
        <w:t>vn -0.7355 -0.1592 0.6585</w:t>
        <w:br/>
        <w:t>vn -0.6674 -0.1576 0.7278</w:t>
        <w:br/>
        <w:t>vn -0.5259 -0.5151 -0.6768</w:t>
        <w:br/>
        <w:t>vn -0.8994 -0.2935 -0.3240</w:t>
        <w:br/>
        <w:t>vn -0.6374 -0.4240 -0.6434</w:t>
        <w:br/>
        <w:t>vn -0.9268 -0.2327 -0.2947</w:t>
        <w:br/>
        <w:t>vn -0.9993 -0.0010 0.0370</w:t>
        <w:br/>
        <w:t>vn -0.9551 -0.0450 0.2928</w:t>
        <w:br/>
        <w:t>vn -0.7760 0.0897 0.6243</w:t>
        <w:br/>
        <w:t>vn -0.9615 0.0068 0.2746</w:t>
        <w:br/>
        <w:t>vn -0.9616 0.0069 0.2745</w:t>
        <w:br/>
        <w:t>vn -0.8619 0.3370 0.3789</w:t>
        <w:br/>
        <w:t>vn -0.9064 0.2864 0.3107</w:t>
        <w:br/>
        <w:t>vn 0.4139 -0.9099 0.0290</w:t>
        <w:br/>
        <w:t>vn 0.5423 -0.8271 -0.1474</w:t>
        <w:br/>
        <w:t>vn 0.8544 0.1551 0.4960</w:t>
        <w:br/>
        <w:t>vn 0.8368 0.1710 0.5201</w:t>
        <w:br/>
        <w:t>vn -0.0138 0.9811 -0.1929</w:t>
        <w:br/>
        <w:t>vn 0.3100 0.9483 -0.0687</w:t>
        <w:br/>
        <w:t>vn -0.3367 0.8946 -0.2939</w:t>
        <w:br/>
        <w:t>vn 0.2390 -0.8976 0.3704</w:t>
        <w:br/>
        <w:t>vn -0.0860 -0.9745 0.2073</w:t>
        <w:br/>
        <w:t>vn -0.3991 -0.9168 0.0155</w:t>
        <w:br/>
        <w:t>vn -0.5312 -0.5295 0.6614</w:t>
        <w:br/>
        <w:t>vn 0.1194 0.0097 -0.9928</w:t>
        <w:br/>
        <w:t>vn 0.5986 0.1521 -0.7865</w:t>
        <w:br/>
        <w:t>vn 0.5910 0.0852 -0.8021</w:t>
        <w:br/>
        <w:t>vn -0.6127 0.0305 0.7897</w:t>
        <w:br/>
        <w:t>vn -0.5566 0.1159 0.8227</w:t>
        <w:br/>
        <w:t>vn -0.0709 0.1198 0.9903</w:t>
        <w:br/>
        <w:t>vn -0.2845 0.0567 0.9570</w:t>
        <w:br/>
        <w:t>vn -0.8566 0.0001 0.5160</w:t>
        <w:br/>
        <w:t>vn -0.8938 0.0817 0.4410</w:t>
        <w:br/>
        <w:t>vn -0.4181 -0.3248 -0.8483</w:t>
        <w:br/>
        <w:t>vn -0.4181 -0.3249 -0.8483</w:t>
        <w:br/>
        <w:t>vn -0.4399 -0.3795 -0.8139</w:t>
        <w:br/>
        <w:t>vn -0.2356 -0.2188 -0.9469</w:t>
        <w:br/>
        <w:t>vn -0.1538 -0.1798 -0.9716</w:t>
        <w:br/>
        <w:t>vn 0.9063 0.1381 -0.3994</w:t>
        <w:br/>
        <w:t>vn 0.9202 0.0629 -0.3863</w:t>
        <w:br/>
        <w:t>vn 0.0382 -0.0537 -0.9978</w:t>
        <w:br/>
        <w:t>vn 0.0381 -0.0537 -0.9978</w:t>
        <w:br/>
        <w:t>vn -0.7027 -0.0951 0.7051</w:t>
        <w:br/>
        <w:t>vn -0.6252 -0.0909 0.7751</w:t>
        <w:br/>
        <w:t>vn -0.6169 -0.0970 0.7811</w:t>
        <w:br/>
        <w:t>vn -0.6421 -0.0892 0.7614</w:t>
        <w:br/>
        <w:t>vn -0.0148 -0.6721 -0.7403</w:t>
        <w:br/>
        <w:t>vn 0.4733 -0.7068 -0.5257</w:t>
        <w:br/>
        <w:t>vn -0.8469 0.4542 0.2764</w:t>
        <w:br/>
        <w:t>vn -0.7724 0.5776 0.2643</w:t>
        <w:br/>
        <w:t>vn -0.7723 0.5776 0.2643</w:t>
        <w:br/>
        <w:t>vn 0.8958 -0.1101 -0.4306</w:t>
        <w:br/>
        <w:t>vn 0.9156 -0.0209 -0.4015</w:t>
        <w:br/>
        <w:t>vn 0.9156 -0.0208 -0.4015</w:t>
        <w:br/>
        <w:t>vn -0.5410 -0.0857 0.8366</w:t>
        <w:br/>
        <w:t>vn -0.5910 -0.1046 0.7999</w:t>
        <w:br/>
        <w:t>vn -0.6342 -0.0465 0.7718</w:t>
        <w:br/>
        <w:t>vn -0.4340 -0.0199 0.9007</w:t>
        <w:br/>
        <w:t>vn -0.7979 -0.0704 0.5987</w:t>
        <w:br/>
        <w:t>vn -0.3906 -0.2834 -0.8759</w:t>
        <w:br/>
        <w:t>vn -0.3906 -0.2833 -0.8759</w:t>
        <w:br/>
        <w:t>vn -0.8966 0.3418 0.2814</w:t>
        <w:br/>
        <w:t>vn 0.1490 0.1517 0.9771</w:t>
        <w:br/>
        <w:t>vn 0.3019 0.1447 0.9423</w:t>
        <w:br/>
        <w:t>vn 0.5639 -0.5999 -0.5675</w:t>
        <w:br/>
        <w:t>vn 0.6586 -0.4941 -0.5676</w:t>
        <w:br/>
        <w:t>vn 0.6586 -0.4940 -0.5676</w:t>
        <w:br/>
        <w:t>vn 0.6374 0.1632 0.7531</w:t>
        <w:br/>
        <w:t>vn 0.6162 0.1575 0.7717</w:t>
        <w:br/>
        <w:t>vn 0.6162 0.1575 0.7716</w:t>
        <w:br/>
        <w:t>vn -0.3639 0.2692 0.8917</w:t>
        <w:br/>
        <w:t>vn -0.7928 -0.3502 0.4988</w:t>
        <w:br/>
        <w:t>vn 0.8860 0.2392 -0.3972</w:t>
        <w:br/>
        <w:t>vn 0.8841 0.2081 -0.4183</w:t>
        <w:br/>
        <w:t>vn -0.2342 -0.2026 -0.9508</w:t>
        <w:br/>
        <w:t>vn -0.0150 0.2482 -0.9686</w:t>
        <w:br/>
        <w:t>vn 0.5005 0.4230 -0.7554</w:t>
        <w:br/>
        <w:t>vn 0.8477 0.4099 -0.3368</w:t>
        <w:br/>
        <w:t>vn 0.8828 0.3445 -0.3194</w:t>
        <w:br/>
        <w:t>vn 0.8002 0.4356 -0.4122</w:t>
        <w:br/>
        <w:t>vn 0.8890 0.2907 -0.3538</w:t>
        <w:br/>
        <w:t>vn 0.4409 0.5212 -0.7307</w:t>
        <w:br/>
        <w:t>vn -0.2176 0.1525 -0.9641</w:t>
        <w:br/>
        <w:t>vn -0.1935 0.2401 -0.9513</w:t>
        <w:br/>
        <w:t>vn 0.7992 0.4525 -0.3958</w:t>
        <w:br/>
        <w:t>vn -0.0146 -0.6722 -0.7402</w:t>
        <w:br/>
        <w:t>vn -0.7247 0.6403 0.2545</w:t>
        <w:br/>
        <w:t>vn 0.5523 0.1569 0.8188</w:t>
        <w:br/>
        <w:t>vn -0.2995 -0.2261 -0.9269</w:t>
        <w:br/>
        <w:t>vn -0.9323 0.1704 0.3191</w:t>
        <w:br/>
        <w:t>vn -0.9192 0.1387 0.3684</w:t>
        <w:br/>
        <w:t>vn -0.9193 0.1388 0.3684</w:t>
        <w:br/>
        <w:t>vn 0.3911 0.1489 0.9082</w:t>
        <w:br/>
        <w:t>vn 0.4680 0.1605 0.8691</w:t>
        <w:br/>
        <w:t>vn 0.4680 0.1605 0.8690</w:t>
        <w:br/>
        <w:t>vn 0.8220 -0.2840 -0.4936</w:t>
        <w:br/>
        <w:t>vn 0.7528 -0.3822 -0.5359</w:t>
        <w:br/>
        <w:t>vn 0.7529 -0.3822 -0.5357</w:t>
        <w:br/>
        <w:t>vn -0.7007 -0.1671 0.6936</w:t>
        <w:br/>
        <w:t>vn 0.7937 -0.4040 -0.4548</w:t>
        <w:br/>
        <w:t>vn 0.8286 -0.2206 -0.5146</w:t>
        <w:br/>
        <w:t>vn 0.5130 -0.6806 -0.5232</w:t>
        <w:br/>
        <w:t>vn 0.4944 -0.6413 -0.5868</w:t>
        <w:br/>
        <w:t>vn 0.5025 -0.5480 -0.6687</w:t>
        <w:br/>
        <w:t>vn 0.5766 -0.4265 -0.6968</w:t>
        <w:br/>
        <w:t>vn -0.7359 -0.1633 0.6572</w:t>
        <w:br/>
        <w:t>vn 0.9171 0.3630 -0.1648</w:t>
        <w:br/>
        <w:t>vn 0.8430 0.3577 -0.4016</w:t>
        <w:br/>
        <w:t>vn 0.8288 0.1543 0.5379</w:t>
        <w:br/>
        <w:t>vn 0.1147 -0.9181 -0.3793</w:t>
        <w:br/>
        <w:t>vn 0.1148 -0.9181 -0.3793</w:t>
        <w:br/>
        <w:t>vn -0.9709 0.1535 0.1838</w:t>
        <w:br/>
        <w:t>vn -0.8201 -0.2837 -0.4969</w:t>
        <w:br/>
        <w:t>vn 0.4725 -0.2717 -0.8384</w:t>
        <w:br/>
        <w:t>vn 0.9623 0.1540 0.2243</w:t>
        <w:br/>
        <w:t>vn 0.1982 -0.3159 -0.9278</w:t>
        <w:br/>
        <w:t>vn -0.9743 0.0353 0.2224</w:t>
        <w:br/>
        <w:t>vn -0.3366 -0.2387 0.9109</w:t>
        <w:br/>
        <w:t>vn -0.0566 -0.1212 -0.9910</w:t>
        <w:br/>
        <w:t>vn -0.0567 -0.1212 -0.9910</w:t>
        <w:br/>
        <w:t>vn 0.8657 -0.2026 -0.4578</w:t>
        <w:br/>
        <w:t>vn -0.3505 -0.2458 -0.9037</w:t>
        <w:br/>
        <w:t>vn -0.9262 0.2371 0.2931</w:t>
        <w:br/>
        <w:t>vn 0.4303 0.8607 -0.2721</w:t>
        <w:br/>
        <w:t>vn 0.4303 0.8607 -0.2722</w:t>
        <w:br/>
        <w:t>vn 0.2797 0.8423 -0.4607</w:t>
        <w:br/>
        <w:t>vn -0.4110 0.8284 -0.3806</w:t>
        <w:br/>
        <w:t>vn -0.3512 0.8762 -0.3300</w:t>
        <w:br/>
        <w:t>vn 0.1148 0.8275 -0.5496</w:t>
        <w:br/>
        <w:t>vn 0.0000 0.7986 -0.6018</w:t>
        <w:br/>
        <w:t>vn -0.8151 0.5422 -0.2041</w:t>
        <w:br/>
        <w:t>vn -0.7789 0.6046 -0.1666</w:t>
        <w:br/>
        <w:t>vn -0.5118 0.7010 -0.4966</w:t>
        <w:br/>
        <w:t>vn -0.5587 0.6202 -0.5506</w:t>
        <w:br/>
        <w:t>vn 0.2058 -0.5651 -0.7990</w:t>
        <w:br/>
        <w:t>vn -0.2051 -0.5630 -0.8006</w:t>
        <w:br/>
        <w:t>vn -0.2356 -0.3366 -0.9117</w:t>
        <w:br/>
        <w:t>vn 0.0081 -0.3906 -0.9205</w:t>
        <w:br/>
        <w:t>vn -0.5995 0.5464 -0.5848</w:t>
        <w:br/>
        <w:t>vn -0.1955 0.5793 -0.7913</w:t>
        <w:br/>
        <w:t>vn -0.2327 0.5086 -0.8289</w:t>
        <w:br/>
        <w:t>vn 0.0857 -0.9546 -0.2852</w:t>
        <w:br/>
        <w:t>vn -0.3338 -0.9044 -0.2659</w:t>
        <w:br/>
        <w:t>vn 0.0496 -0.9356 -0.3495</w:t>
        <w:br/>
        <w:t>vn 0.4369 -0.7578 -0.4847</w:t>
        <w:br/>
        <w:t>vn 0.1694 -0.8646 -0.4730</w:t>
        <w:br/>
        <w:t>vn 0.3883 -0.6865 -0.6148</w:t>
        <w:br/>
        <w:t>vn 0.3882 -0.6865 -0.6148</w:t>
        <w:br/>
        <w:t>vn -0.4919 -0.1751 -0.8528</w:t>
        <w:br/>
        <w:t>vn -0.1747 -0.2315 -0.9570</w:t>
        <w:br/>
        <w:t>vn -0.6193 -0.6164 -0.4863</w:t>
        <w:br/>
        <w:t>vn -0.6043 -0.6791 -0.4167</w:t>
        <w:br/>
        <w:t>vn -0.5112 -0.7733 -0.3751</w:t>
        <w:br/>
        <w:t>vn -0.5132 -0.4743 -0.7154</w:t>
        <w:br/>
        <w:t>vn 0.4235 -0.8228 -0.3789</w:t>
        <w:br/>
        <w:t>vn -0.9318 -0.1656 -0.3231</w:t>
        <w:br/>
        <w:t>vn -0.9970 -0.0422 -0.0641</w:t>
        <w:br/>
        <w:t>vn -0.9941 -0.0031 -0.1080</w:t>
        <w:br/>
        <w:t>vn -0.8792 -0.1471 -0.4531</w:t>
        <w:br/>
        <w:t>vn -0.9976 -0.0698 -0.0004</w:t>
        <w:br/>
        <w:t>vn -0.9912 -0.0798 0.1052</w:t>
        <w:br/>
        <w:t>vn -0.9913 -0.0798 0.1051</w:t>
        <w:br/>
        <w:t>vn -0.9707 -0.1080 0.2146</w:t>
        <w:br/>
        <w:t>vn -0.9707 -0.1080 0.2145</w:t>
        <w:br/>
        <w:t>vn -0.9547 -0.1385 0.2632</w:t>
        <w:br/>
        <w:t>vn -0.2811 -0.6203 -0.7323</w:t>
        <w:br/>
        <w:t>vn -0.3314 -0.5787 -0.7451</w:t>
        <w:br/>
        <w:t>vn -0.2654 -0.7260 -0.6344</w:t>
        <w:br/>
        <w:t>vn -0.5498 -0.3021 -0.7787</w:t>
        <w:br/>
        <w:t>vn -0.3052 -0.9061 -0.2930</w:t>
        <w:br/>
        <w:t>vn -0.3047 -0.8534 -0.4229</w:t>
        <w:br/>
        <w:t>vn -0.7319 0.6771 -0.0764</w:t>
        <w:br/>
        <w:t>vn -0.7223 0.6912 -0.0232</w:t>
        <w:br/>
        <w:t>vn -0.5939 0.6942 0.4066</w:t>
        <w:br/>
        <w:t>vn -0.6855 0.7230 0.0860</w:t>
        <w:br/>
        <w:t>vn -0.6952 0.0484 -0.7172</w:t>
        <w:br/>
        <w:t>vn -0.5622 -0.0689 -0.8241</w:t>
        <w:br/>
        <w:t>vn -0.8972 0.0707 -0.4360</w:t>
        <w:br/>
        <w:t>vn -0.8967 -0.0230 -0.4420</w:t>
        <w:br/>
        <w:t>vn -0.9811 0.0481 -0.1875</w:t>
        <w:br/>
        <w:t>vn -0.9589 0.0817 -0.2718</w:t>
        <w:br/>
        <w:t>vn -0.9189 0.1280 -0.3731</w:t>
        <w:br/>
        <w:t>vn -0.2844 -0.0455 -0.9576</w:t>
        <w:br/>
        <w:t>vn -0.2558 -0.1305 -0.9579</w:t>
        <w:br/>
        <w:t>vn -0.4453 0.6228 0.6433</w:t>
        <w:br/>
        <w:t>vn -0.3844 0.6406 0.6648</w:t>
        <w:br/>
        <w:t>vn 0.2957 0.9399 -0.1705</w:t>
        <w:br/>
        <w:t>vn 0.2957 0.9399 -0.1706</w:t>
        <w:br/>
        <w:t>vn 0.0925 0.9772 -0.1913</w:t>
        <w:br/>
        <w:t>vn -0.7545 0.6434 -0.1295</w:t>
        <w:br/>
        <w:t>vn -0.4624 0.7701 -0.4395</w:t>
        <w:br/>
        <w:t>vn -0.0786 0.7446 -0.6629</w:t>
        <w:br/>
        <w:t>vn -0.1470 0.6643 -0.7328</w:t>
        <w:br/>
        <w:t>vn -0.2905 0.3937 -0.8721</w:t>
        <w:br/>
        <w:t>vn -0.6606 0.4312 -0.6146</w:t>
        <w:br/>
        <w:t>vn -0.6309 0.4910 -0.6008</w:t>
        <w:br/>
        <w:t>vn -0.2630 0.4497 -0.8536</w:t>
        <w:br/>
        <w:t>vn -0.9101 0.2471 -0.3328</w:t>
        <w:br/>
        <w:t>vn -0.9082 0.3077 -0.2838</w:t>
        <w:br/>
        <w:t>vn -0.6850 0.3137 -0.6576</w:t>
        <w:br/>
        <w:t>vn -0.6809 0.2286 -0.6958</w:t>
        <w:br/>
        <w:t>vn -0.3260 0.1680 -0.9303</w:t>
        <w:br/>
        <w:t>vn -0.3316 0.2603 -0.9068</w:t>
        <w:br/>
        <w:t>vn -0.8720 0.4337 -0.2272</w:t>
        <w:br/>
        <w:t>vn -0.8490 0.4774 -0.2265</w:t>
        <w:br/>
        <w:t>vn -0.9115 0.1558 -0.3806</w:t>
        <w:br/>
        <w:t>vn -0.6711 0.1161 -0.7322</w:t>
        <w:br/>
        <w:t>vn -0.3075 0.0551 -0.9500</w:t>
        <w:br/>
        <w:t>vn 0.8206 -0.5604 -0.1121</w:t>
        <w:br/>
        <w:t>vn 0.7987 -0.4938 -0.3440</w:t>
        <w:br/>
        <w:t>vn 0.7986 -0.4938 -0.3440</w:t>
        <w:br/>
        <w:t>vn 0.8017 -0.5976 -0.0155</w:t>
        <w:br/>
        <w:t>vn 0.8017 -0.5975 -0.0155</w:t>
        <w:br/>
        <w:t>vn 0.5766 -0.7633 0.2915</w:t>
        <w:br/>
        <w:t>vn 0.7329 -0.6748 0.0863</w:t>
        <w:br/>
        <w:t>vn 0.8318 0.2879 0.4746</w:t>
        <w:br/>
        <w:t>vn 0.8254 0.2627 0.4997</w:t>
        <w:br/>
        <w:t>vn 0.8226 0.1837 0.5381</w:t>
        <w:br/>
        <w:t>vn 0.6768 -0.3794 0.6309</w:t>
        <w:br/>
        <w:t>vn 0.6619 -0.4165 0.6232</w:t>
        <w:br/>
        <w:t>vn 0.4796 -0.4050 0.7785</w:t>
        <w:br/>
        <w:t>vn 0.4523 -0.3579 0.8169</w:t>
        <w:br/>
        <w:t>vn -0.4675 0.7276 0.5020</w:t>
        <w:br/>
        <w:t>vn -0.4690 0.6945 0.5456</w:t>
        <w:br/>
        <w:t>vn 0.7423 0.5654 0.3596</w:t>
        <w:br/>
        <w:t>vn 0.7923 0.4485 0.4137</w:t>
        <w:br/>
        <w:t>vn 0.8159 0.3673 0.4465</w:t>
        <w:br/>
        <w:t>vn -0.4767 0.6185 0.6247</w:t>
        <w:br/>
        <w:t>vn -0.4766 0.6186 0.6247</w:t>
        <w:br/>
        <w:t>vn -0.4875 0.5308 0.6933</w:t>
        <w:br/>
        <w:t>vn -0.4856 0.4263 0.7632</w:t>
        <w:br/>
        <w:t>vn -0.4874 0.5308 0.6933</w:t>
        <w:br/>
        <w:t>vn 0.7092 0.6253 0.3257</w:t>
        <w:br/>
        <w:t>vn 0.1543 0.2500 0.9559</w:t>
        <w:br/>
        <w:t>vn 0.0595 0.3369 0.9397</w:t>
        <w:br/>
        <w:t>vn 0.0595 0.3368 0.9397</w:t>
        <w:br/>
        <w:t>vn 0.4136 0.1560 0.8970</w:t>
        <w:br/>
        <w:t>vn -0.1315 0.6839 0.7176</w:t>
        <w:br/>
        <w:t>vn -0.0927 0.5959 0.7977</w:t>
        <w:br/>
        <w:t>vn -0.0927 0.5960 0.7976</w:t>
        <w:br/>
        <w:t>vn -0.0720 0.5044 0.8604</w:t>
        <w:br/>
        <w:t>vn -0.0223 0.4192 0.9076</w:t>
        <w:br/>
        <w:t>vn -0.0719 0.5044 0.8604</w:t>
        <w:br/>
        <w:t>vn -0.1664 0.7314 0.6613</w:t>
        <w:br/>
        <w:t>vn 0.9906 -0.1322 0.0337</w:t>
        <w:br/>
        <w:t>vn 0.9880 -0.1492 -0.0405</w:t>
        <w:br/>
        <w:t>vn 0.9880 -0.1491 -0.0405</w:t>
        <w:br/>
        <w:t>vn 0.9729 -0.2153 -0.0838</w:t>
        <w:br/>
        <w:t>vn 0.9517 -0.1649 0.2591</w:t>
        <w:br/>
        <w:t>vn 0.9516 -0.1649 0.2592</w:t>
        <w:br/>
        <w:t>vn 0.9340 -0.2878 -0.2118</w:t>
        <w:br/>
        <w:t>vn 0.9483 -0.2644 -0.1758</w:t>
        <w:br/>
        <w:t>vn 0.5006 -0.5490 0.6693</w:t>
        <w:br/>
        <w:t>vn 0.5915 -0.5437 0.5955</w:t>
        <w:br/>
        <w:t>vn 0.5414 -0.6436 0.5410</w:t>
        <w:br/>
        <w:t>vn 0.3989 -0.6495 0.6473</w:t>
        <w:br/>
        <w:t>vn 0.6741 -0.5309 0.5136</w:t>
        <w:br/>
        <w:t>vn 0.6669 -0.6173 0.4174</w:t>
        <w:br/>
        <w:t>vn -0.0639 -0.7714 0.6332</w:t>
        <w:br/>
        <w:t>vn -0.1416 -0.7264 0.6726</w:t>
        <w:br/>
        <w:t>vn 0.0343 -0.7711 0.6358</w:t>
        <w:br/>
        <w:t>vn -0.4186 -0.6872 0.5937</w:t>
        <w:br/>
        <w:t>vn -0.2993 -0.6524 0.6963</w:t>
        <w:br/>
        <w:t>vn 0.7149 -0.0690 0.6958</w:t>
        <w:br/>
        <w:t>vn 0.5873 0.0235 0.8090</w:t>
        <w:br/>
        <w:t>vn 0.8541 -0.0735 0.5149</w:t>
        <w:br/>
        <w:t>vn 0.2493 0.1823 0.9511</w:t>
        <w:br/>
        <w:t>vn -0.4640 0.3205 0.8258</w:t>
        <w:br/>
        <w:t>vn 0.8937 -0.0758 0.4423</w:t>
        <w:br/>
        <w:t>vn -0.4073 -0.8424 0.3527</w:t>
        <w:br/>
        <w:t>vn -0.3477 -0.9169 0.1961</w:t>
        <w:br/>
        <w:t>vn 0.6806 -0.7236 0.1147</w:t>
        <w:br/>
        <w:t>vn 0.7768 -0.5985 -0.1958</w:t>
        <w:br/>
        <w:t>vn 0.7534 -0.6515 -0.0894</w:t>
        <w:br/>
        <w:t>vn 0.6792 -0.7250 0.1141</w:t>
        <w:br/>
        <w:t>vn 0.6859 -0.3419 0.6423</w:t>
        <w:br/>
        <w:t>vn 0.8667 -0.3294 0.3746</w:t>
        <w:br/>
        <w:t>vn 0.8434 -0.3684 0.3911</w:t>
        <w:br/>
        <w:t>vn 0.4807 -0.7421 0.4671</w:t>
        <w:br/>
        <w:t>vn 0.2209 -0.7311 0.6456</w:t>
        <w:br/>
        <w:t>vn 0.6923 -0.6796 0.2426</w:t>
        <w:br/>
        <w:t>vn 0.6857 -0.2062 0.6981</w:t>
        <w:br/>
        <w:t>vn 0.6914 -0.2759 0.6677</w:t>
        <w:br/>
        <w:t>vn 0.4053 -0.2540 0.8782</w:t>
        <w:br/>
        <w:t>vn 0.3697 -0.1771 0.9121</w:t>
        <w:br/>
        <w:t>vn 0.8062 -0.4040 0.4321</w:t>
        <w:br/>
        <w:t>vn 0.7417 -0.4669 0.4816</w:t>
        <w:br/>
        <w:t>vn 0.6316 -0.4757 0.6123</w:t>
        <w:br/>
        <w:t>vn 0.6825 -0.1129 0.7221</w:t>
        <w:br/>
        <w:t>vn 0.3559 -0.0852 0.9306</w:t>
        <w:br/>
        <w:t>vn 0.3285 0.0544 0.9429</w:t>
        <w:br/>
        <w:t>vn 0.9061 -0.1235 0.4046</w:t>
        <w:br/>
        <w:t>vn 0.8618 0.0109 0.5071</w:t>
        <w:br/>
        <w:t>vn 0.8457 -0.0434 0.5318</w:t>
        <w:br/>
        <w:t>vn 0.8123 0.1582 0.5613</w:t>
        <w:br/>
        <w:t>vn 0.8300 0.0331 0.5567</w:t>
        <w:br/>
        <w:t>vn 0.0343 -0.7710 0.6359</w:t>
        <w:br/>
        <w:t>vn -0.5112 -0.7732 -0.3752</w:t>
        <w:br/>
        <w:t>vn 0.8458 -0.0434 0.5318</w:t>
        <w:br/>
        <w:t>vn 0.9034 -0.1718 0.3929</w:t>
        <w:br/>
        <w:t>vn -0.4483 0.2737 0.8509</w:t>
        <w:br/>
        <w:t>vn 0.5031 -0.4706 0.7249</w:t>
        <w:br/>
        <w:t>vn 0.9011 -0.2052 0.3820</w:t>
        <w:br/>
        <w:t>vn -0.6805 0.3740 -0.6301</w:t>
        <w:br/>
        <w:t>vn -0.9078 0.3391 -0.2469</w:t>
        <w:br/>
        <w:t>vn -0.8954 0.3805 -0.2314</w:t>
        <w:br/>
        <w:t>vn -0.3171 0.3342 -0.8876</w:t>
        <w:br/>
        <w:t>vn 0.8899 -0.2629 0.3729</w:t>
        <w:br/>
        <w:t>vn 0.4335 -0.3188 0.8429</w:t>
        <w:br/>
        <w:t>vn 0.7534 -0.6515 -0.0893</w:t>
        <w:br/>
        <w:t>vn -0.4073 -0.8424 0.3528</w:t>
        <w:br/>
        <w:t>vn -0.4527 0.6395 0.6214</w:t>
        <w:br/>
        <w:t>vn -0.1817 0.3715 0.9105</w:t>
        <w:br/>
        <w:t>vn 0.8029 -0.1855 0.5665</w:t>
        <w:br/>
        <w:t>vn 0.2079 -0.0245 0.9779</w:t>
        <w:br/>
        <w:t>vn 0.2079 -0.0245 0.9778</w:t>
        <w:br/>
        <w:t>vn 0.5920 -0.4028 0.6981</w:t>
        <w:br/>
        <w:t>vn 0.9843 -0.1626 0.0688</w:t>
        <w:br/>
        <w:t>vn 0.7839 -0.6151 0.0842</w:t>
        <w:br/>
        <w:t>vn -0.8170 0.1951 -0.5427</w:t>
        <w:br/>
        <w:t>vn -0.4627 0.6045 -0.6485</w:t>
        <w:br/>
        <w:t>vn -0.1823 0.2913 -0.9391</w:t>
        <w:br/>
        <w:t>vn -0.5662 -0.0420 -0.8232</w:t>
        <w:br/>
        <w:t>vn 0.1753 -0.3731 -0.9111</w:t>
        <w:br/>
        <w:t>vn 0.4341 -0.6458 -0.6281</w:t>
        <w:br/>
        <w:t>vn 0.4341 -0.6459 -0.6280</w:t>
        <w:br/>
        <w:t>vn -0.1956 0.0329 -0.9801</w:t>
        <w:br/>
        <w:t>vn -0.1956 0.0328 -0.9801</w:t>
        <w:br/>
        <w:t>vn -0.5755 0.4164 -0.7039</w:t>
        <w:br/>
        <w:t>vn -0.7714 0.6307 -0.0850</w:t>
        <w:br/>
        <w:t>vn 0.4569 -0.6194 0.6384</w:t>
        <w:br/>
        <w:t>vn 0.1606 -0.2983 0.9408</w:t>
        <w:br/>
        <w:t>vn 0.6842 0.6583 0.3139</w:t>
        <w:br/>
        <w:t>vn 0.5845 0.7851 0.2049</w:t>
        <w:br/>
        <w:t>vn -0.5966 0.8006 0.0556</w:t>
        <w:br/>
        <w:t>vn -0.5966 0.8006 0.0555</w:t>
        <w:br/>
        <w:t>vn -0.5558 0.7328 -0.3926</w:t>
        <w:br/>
        <w:t>vn -0.5558 0.7328 -0.3925</w:t>
        <w:br/>
        <w:t>vn -0.9297 -0.2124 0.3008</w:t>
        <w:br/>
        <w:t>vn -0.8245 -0.3354 0.4559</w:t>
        <w:br/>
        <w:t>vn -0.8244 -0.3353 0.4559</w:t>
        <w:br/>
        <w:t>vn -0.6386 -0.5562 0.5318</w:t>
        <w:br/>
        <w:t>vn -0.6386 -0.5561 0.5318</w:t>
        <w:br/>
        <w:t>vn -0.3968 -0.8164 0.4197</w:t>
        <w:br/>
        <w:t>vn 0.7922 0.5219 0.3164</w:t>
        <w:br/>
        <w:t>vn 0.8341 0.4727 0.2845</w:t>
        <w:br/>
        <w:t>vn 0.9000 0.3773 0.2184</w:t>
        <w:br/>
        <w:t>vn -0.2517 -0.9649 0.0754</w:t>
        <w:br/>
        <w:t>vn 0.9506 0.3079 0.0383</w:t>
        <w:br/>
        <w:t>vn 0.8999 0.3773 0.2185</w:t>
        <w:br/>
        <w:t>vn -0.7915 -0.3537 -0.4984</w:t>
        <w:br/>
        <w:t>vn -0.9231 -0.2670 -0.2766</w:t>
        <w:br/>
        <w:t>vn 0.6337 0.7348 -0.2419</w:t>
        <w:br/>
        <w:t>vn 0.6651 0.6430 -0.3798</w:t>
        <w:br/>
        <w:t>vn -0.4016 0.4271 0.8101</w:t>
        <w:br/>
        <w:t>vn -0.4015 0.4271 0.8102</w:t>
        <w:br/>
        <w:t>vn -0.5813 -0.5940 -0.5562</w:t>
        <w:br/>
        <w:t>vn -0.5813 -0.5939 -0.5562</w:t>
        <w:br/>
        <w:t>vn -0.3691 -0.8653 -0.3390</w:t>
        <w:br/>
        <w:t>vn -0.6449 0.4995 0.5784</w:t>
        <w:br/>
        <w:t>vn -0.2516 0.1129 0.9612</w:t>
        <w:br/>
        <w:t>vn 0.8962 0.4135 -0.1605</w:t>
        <w:br/>
        <w:t>vn 0.7907 0.5254 -0.3142</w:t>
        <w:br/>
        <w:t>vn 0.6509 -0.4954 -0.5752</w:t>
        <w:br/>
        <w:t>vn 0.2414 -0.1230 -0.9626</w:t>
        <w:br/>
        <w:t>vn -0.5437 0.6961 -0.4689</w:t>
        <w:br/>
        <w:t>vn 0.5438 -0.7155 0.4386</w:t>
        <w:br/>
        <w:t>vn 0.5438 -0.7155 0.4385</w:t>
        <w:br/>
        <w:t>vn -0.9512 -0.2761 -0.1376</w:t>
        <w:br/>
        <w:t>vn -0.9512 -0.2762 -0.1378</w:t>
        <w:br/>
        <w:t>vn 0.6668 0.7381 -0.1030</w:t>
        <w:br/>
        <w:t>vn 0.6668 0.7381 -0.1031</w:t>
        <w:br/>
        <w:t>vn 0.4921 -0.7050 -0.5106</w:t>
        <w:br/>
        <w:t>vn 0.5508 0.8242 0.1311</w:t>
        <w:br/>
        <w:t>vn 0.5508 0.8243 0.1311</w:t>
        <w:br/>
        <w:t>vn -0.9527 -0.2068 0.2229</w:t>
        <w:br/>
        <w:t>vn -0.5439 0.8127 0.2091</w:t>
        <w:br/>
        <w:t>vn -0.0923 0.9777 0.1888</w:t>
        <w:br/>
        <w:t>vn -0.1663 0.9846 -0.0545</w:t>
        <w:br/>
        <w:t>vn -0.5647 0.8239 -0.0483</w:t>
        <w:br/>
        <w:t>vn -0.2597 0.8534 -0.4520</w:t>
        <w:br/>
        <w:t>vn -0.4718 0.6784 -0.5633</w:t>
        <w:br/>
        <w:t>vn -0.3838 0.5703 0.7262</w:t>
        <w:br/>
        <w:t>vn -0.1611 0.2275 0.9604</w:t>
        <w:br/>
        <w:t>vn 0.3792 0.9168 0.1251</w:t>
        <w:br/>
        <w:t>vn 0.2618 0.9638 -0.0506</w:t>
        <w:br/>
        <w:t>vn -0.3007 0.4327 -0.8499</w:t>
        <w:br/>
        <w:t>vn -0.9485 -0.3146 -0.0363</w:t>
        <w:br/>
        <w:t>vn -0.9572 -0.2893 0.0054</w:t>
        <w:br/>
        <w:t>vn 0.1894 0.9716 -0.1416</w:t>
        <w:br/>
        <w:t>vn -0.9865 -0.0971 0.1322</w:t>
        <w:br/>
        <w:t>vn -0.9793 -0.1810 0.0900</w:t>
        <w:br/>
        <w:t>vn -0.9793 -0.1811 0.0900</w:t>
        <w:br/>
        <w:t>vn 0.4237 0.8816 0.2080</w:t>
        <w:br/>
        <w:t>vn 0.4237 0.8816 0.2079</w:t>
        <w:br/>
        <w:t>vn -0.1469 0.7609 0.6320</w:t>
        <w:br/>
        <w:t>vn -0.1033 0.9495 0.2963</w:t>
        <w:br/>
        <w:t>vn -0.8467 0.4441 0.2931</w:t>
        <w:br/>
        <w:t>vn -0.6756 0.3965 0.6215</w:t>
        <w:br/>
        <w:t>vn -0.1704 0.9700 -0.1733</w:t>
        <w:br/>
        <w:t>vn -0.8619 0.4778 -0.1699</w:t>
        <w:br/>
        <w:t>vn -0.8656 0.4965 0.0650</w:t>
        <w:br/>
        <w:t>vn -0.1282 0.9900 0.0583</w:t>
        <w:br/>
        <w:t>vn -0.2003 0.2807 0.9387</w:t>
        <w:br/>
        <w:t>vn -0.2002 0.2807 0.9387</w:t>
        <w:br/>
        <w:t>vn -0.9804 0.0119 0.1964</w:t>
        <w:br/>
        <w:t>vn -0.9745 -0.0457 0.2196</w:t>
        <w:br/>
        <w:t>vn -0.9916 0.0554 -0.1166</w:t>
        <w:br/>
        <w:t>vn -0.9961 0.0745 0.0481</w:t>
        <w:br/>
        <w:t>vn 0.3464 0.9159 0.2028</w:t>
        <w:br/>
        <w:t>vn 0.3431 0.8988 0.2728</w:t>
        <w:br/>
        <w:t>vn -0.4464 0.6288 -0.6366</w:t>
        <w:br/>
        <w:t>vn -0.2557 0.3556 -0.8990</w:t>
        <w:br/>
        <w:t>vn -0.2557 0.3555 -0.8990</w:t>
        <w:br/>
        <w:t>vn -0.7140 0.4670 -0.5216</w:t>
        <w:br/>
        <w:t>vn 0.3274 0.9442 0.0353</w:t>
        <w:br/>
        <w:t>vn 0.2509 0.9598 -0.1259</w:t>
        <w:br/>
        <w:t>vn 0.1964 0.9620 -0.1895</w:t>
        <w:br/>
        <w:t>vn -0.9872 0.0326 -0.1560</w:t>
        <w:br/>
        <w:t>vn 0.1469 0.7609 0.6320</w:t>
        <w:br/>
        <w:t>vn 0.6757 0.3965 0.6215</w:t>
        <w:br/>
        <w:t>vn 0.8467 0.4442 0.2931</w:t>
        <w:br/>
        <w:t>vn 0.1033 0.9495 0.2963</w:t>
        <w:br/>
        <w:t>vn 0.1704 0.9700 -0.1733</w:t>
        <w:br/>
        <w:t>vn 0.1280 0.9901 0.0584</w:t>
        <w:br/>
        <w:t>vn 0.8656 0.4965 0.0650</w:t>
        <w:br/>
        <w:t>vn 0.8619 0.4778 -0.1699</w:t>
        <w:br/>
        <w:t>vn 0.2002 0.2807 0.9387</w:t>
        <w:br/>
        <w:t>vn 0.9745 -0.0458 0.2196</w:t>
        <w:br/>
        <w:t>vn 0.9804 0.0120 0.1964</w:t>
        <w:br/>
        <w:t>vn 0.9961 0.0745 0.0481</w:t>
        <w:br/>
        <w:t>vn 0.9916 0.0554 -0.1167</w:t>
        <w:br/>
        <w:t>vn -0.3464 0.9159 0.2028</w:t>
        <w:br/>
        <w:t>vn -0.3430 0.8988 0.2728</w:t>
        <w:br/>
        <w:t>vn 0.4464 0.6288 -0.6366</w:t>
        <w:br/>
        <w:t>vn 0.7140 0.4670 -0.5216</w:t>
        <w:br/>
        <w:t>vn 0.2557 0.3555 -0.8990</w:t>
        <w:br/>
        <w:t>vn -0.3276 0.9441 0.0353</w:t>
        <w:br/>
        <w:t>vn -0.2510 0.9598 -0.1259</w:t>
        <w:br/>
        <w:t>vn -0.1964 0.9620 -0.1895</w:t>
        <w:br/>
        <w:t>vn -0.1965 0.9620 -0.1895</w:t>
        <w:br/>
        <w:t>vn 0.9872 0.0326 -0.1560</w:t>
        <w:br/>
        <w:t>vn 0.1663 0.9846 -0.0545</w:t>
        <w:br/>
        <w:t>vn 0.0923 0.9777 0.1889</w:t>
        <w:br/>
        <w:t>vn 0.5439 0.8127 0.2091</w:t>
        <w:br/>
        <w:t>vn 0.5647 0.8239 -0.0483</w:t>
        <w:br/>
        <w:t>vn 0.4718 0.6783 -0.5633</w:t>
        <w:br/>
        <w:t>vn 0.2598 0.8534 -0.4519</w:t>
        <w:br/>
        <w:t>vn 0.3838 0.5703 0.7263</w:t>
        <w:br/>
        <w:t>vn 0.1611 0.2274 0.9604</w:t>
        <w:br/>
        <w:t>vn 0.1611 0.2275 0.9604</w:t>
        <w:br/>
        <w:t>vn 0.3838 0.5703 0.7262</w:t>
        <w:br/>
        <w:t>vn -0.3792 0.9168 0.1251</w:t>
        <w:br/>
        <w:t>vn -0.2618 0.9638 -0.0506</w:t>
        <w:br/>
        <w:t>vn 0.3006 0.4326 -0.8500</w:t>
        <w:br/>
        <w:t>vn 0.3008 0.4328 -0.8498</w:t>
        <w:br/>
        <w:t>vn 0.9485 -0.3146 -0.0362</w:t>
        <w:br/>
        <w:t>vn 0.9572 -0.2893 0.0054</w:t>
        <w:br/>
        <w:t>vn -0.1892 0.9717 -0.1416</w:t>
        <w:br/>
        <w:t>vn 0.9793 -0.1810 0.0900</w:t>
        <w:br/>
        <w:t>vn 0.9793 -0.1811 0.0900</w:t>
        <w:br/>
        <w:t>vn 0.9865 -0.0971 0.1322</w:t>
        <w:br/>
        <w:t>vn -0.4241 0.8814 0.2078</w:t>
        <w:br/>
        <w:t>vn -0.4241 0.8815 0.2078</w:t>
        <w:br/>
        <w:t>vn 0.1817 0.3715 0.9105</w:t>
        <w:br/>
        <w:t>vn 0.4527 0.6394 0.6214</w:t>
        <w:br/>
        <w:t>vn 0.4527 0.6395 0.6214</w:t>
        <w:br/>
        <w:t>vn -0.2079 -0.0245 0.9778</w:t>
        <w:br/>
        <w:t>vn -0.2078 -0.0245 0.9779</w:t>
        <w:br/>
        <w:t>vn -0.8029 -0.1855 0.5665</w:t>
        <w:br/>
        <w:t>vn -0.5920 -0.4028 0.6981</w:t>
        <w:br/>
        <w:t>vn -0.9843 -0.1626 0.0688</w:t>
        <w:br/>
        <w:t>vn -0.7839 -0.6151 0.0842</w:t>
        <w:br/>
        <w:t>vn 0.1823 0.2913 -0.9391</w:t>
        <w:br/>
        <w:t>vn 0.4627 0.6045 -0.6485</w:t>
        <w:br/>
        <w:t>vn 0.8170 0.1951 -0.5426</w:t>
        <w:br/>
        <w:t>vn 0.5662 -0.0420 -0.8232</w:t>
        <w:br/>
        <w:t>vn -0.4341 -0.6459 -0.6280</w:t>
        <w:br/>
        <w:t>vn -0.1753 -0.3731 -0.9111</w:t>
        <w:br/>
        <w:t>vn -0.1753 -0.3730 -0.9111</w:t>
        <w:br/>
        <w:t>vn 0.5753 0.4166 -0.7039</w:t>
        <w:br/>
        <w:t>vn 0.1956 0.0329 -0.9801</w:t>
        <w:br/>
        <w:t>vn 0.5755 0.4164 -0.7039</w:t>
        <w:br/>
        <w:t>vn 0.7714 0.6307 -0.0850</w:t>
        <w:br/>
        <w:t>vn -0.1606 -0.2983 0.9409</w:t>
        <w:br/>
        <w:t>vn -0.4569 -0.6194 0.6384</w:t>
        <w:br/>
        <w:t>vn -0.5845 0.7851 0.2049</w:t>
        <w:br/>
        <w:t>vn -0.6842 0.6583 0.3139</w:t>
        <w:br/>
        <w:t>vn 0.5966 0.8006 0.0556</w:t>
        <w:br/>
        <w:t>vn 0.5558 0.7328 -0.3925</w:t>
        <w:br/>
        <w:t>vn 0.9297 -0.2124 0.3008</w:t>
        <w:br/>
        <w:t>vn 0.8245 -0.3354 0.4558</w:t>
        <w:br/>
        <w:t>vn 0.6386 -0.5562 0.5318</w:t>
        <w:br/>
        <w:t>vn 0.3968 -0.8163 0.4196</w:t>
        <w:br/>
        <w:t>vn 0.3968 -0.8163 0.4197</w:t>
        <w:br/>
        <w:t>vn 0.6386 -0.5561 0.5319</w:t>
        <w:br/>
        <w:t>vn -0.7921 0.5219 0.3164</w:t>
        <w:br/>
        <w:t>vn -0.9000 0.3773 0.2184</w:t>
        <w:br/>
        <w:t>vn -0.8341 0.4727 0.2844</w:t>
        <w:br/>
        <w:t>vn 0.2518 -0.9648 0.0754</w:t>
        <w:br/>
        <w:t>vn -0.9506 0.3079 0.0383</w:t>
        <w:br/>
        <w:t>vn 0.9232 -0.2670 -0.2766</w:t>
        <w:br/>
        <w:t>vn 0.7915 -0.3537 -0.4983</w:t>
        <w:br/>
        <w:t>vn -0.6651 0.6430 -0.3798</w:t>
        <w:br/>
        <w:t>vn -0.6337 0.7348 -0.2419</w:t>
        <w:br/>
        <w:t>vn 0.4016 0.4271 0.8101</w:t>
        <w:br/>
        <w:t>vn 0.4015 0.4271 0.8102</w:t>
        <w:br/>
        <w:t>vn 0.5813 -0.5939 -0.5562</w:t>
        <w:br/>
        <w:t>vn 0.3691 -0.8653 -0.3390</w:t>
        <w:br/>
        <w:t>vn 0.6449 0.4995 0.5784</w:t>
        <w:br/>
        <w:t>vn 0.6449 0.4996 0.5784</w:t>
        <w:br/>
        <w:t>vn 0.2516 0.1129 0.9612</w:t>
        <w:br/>
        <w:t>vn -0.7908 0.5254 -0.3141</w:t>
        <w:br/>
        <w:t>vn -0.8962 0.4135 -0.1605</w:t>
        <w:br/>
        <w:t>vn -0.6509 -0.4954 -0.5752</w:t>
        <w:br/>
        <w:t>vn -0.2414 -0.1230 -0.9626</w:t>
        <w:br/>
        <w:t>vn 0.5437 0.6962 -0.4688</w:t>
        <w:br/>
        <w:t>vn 0.5437 0.6961 -0.4689</w:t>
        <w:br/>
        <w:t>vn -0.5438 -0.7155 0.4386</w:t>
        <w:br/>
        <w:t>vn 0.9512 -0.2762 -0.1378</w:t>
        <w:br/>
        <w:t>vn -0.6668 0.7381 -0.1030</w:t>
        <w:br/>
        <w:t>vn -0.4921 -0.7050 -0.5106</w:t>
        <w:br/>
        <w:t>vn -0.5508 0.8243 0.1311</w:t>
        <w:br/>
        <w:t>vn -0.5508 0.8243 0.1310</w:t>
        <w:br/>
        <w:t>vn 0.9527 -0.2067 0.2229</w:t>
        <w:br/>
        <w:t>vn 0.8874 0.4410 0.1346</w:t>
        <w:br/>
        <w:t>vn 0.8957 0.4354 -0.0902</w:t>
        <w:br/>
        <w:t>vn 0.5616 0.8200 -0.1103</w:t>
        <w:br/>
        <w:t>vn 0.2565 0.9504 0.1760</w:t>
        <w:br/>
        <w:t>vn 0.4487 0.6400 -0.6237</w:t>
        <w:br/>
        <w:t>vn 0.4487 0.6400 -0.6238</w:t>
        <w:br/>
        <w:t>vn 0.1948 0.2822 0.9394</w:t>
        <w:br/>
        <w:t>vn 0.4041 0.6006 0.6899</w:t>
        <w:br/>
        <w:t>vn -0.4467 0.8947 0.0020</w:t>
        <w:br/>
        <w:t>vn -0.4543 0.8889 -0.0590</w:t>
        <w:br/>
        <w:t>vn -0.4289 0.8992 0.0870</w:t>
        <w:br/>
        <w:t>vn -0.4601 0.8797 -0.1198</w:t>
        <w:br/>
        <w:t>vn -0.4601 0.8798 -0.1198</w:t>
        <w:br/>
        <w:t>vn 0.2484 0.3490 -0.9036</w:t>
        <w:br/>
        <w:t>vn 0.9971 -0.0603 -0.0468</w:t>
        <w:br/>
        <w:t>vn 0.9916 -0.0622 -0.1131</w:t>
        <w:br/>
        <w:t>vn 0.9916 -0.0623 -0.1131</w:t>
        <w:br/>
        <w:t>vn 0.9878 -0.0379 0.1511</w:t>
        <w:br/>
        <w:t>vn 0.9952 -0.0481 0.0856</w:t>
        <w:br/>
        <w:t>vn -0.4079 0.8968 0.1713</w:t>
        <w:br/>
        <w:t>vn 0.2564 0.9504 0.1760</w:t>
        <w:br/>
        <w:t>vn -0.4290 0.8991 0.0870</w:t>
        <w:br/>
        <w:t>vn 0.4054 -0.5202 0.7517</w:t>
        <w:br/>
        <w:t>vn 0.5653 -0.7353 0.3739</w:t>
        <w:br/>
        <w:t>vn 0.5094 -0.8247 0.2457</w:t>
        <w:br/>
        <w:t>vn 0.3291 -0.4837 0.8110</w:t>
        <w:br/>
        <w:t>vn 0.3705 -0.6978 0.6130</w:t>
        <w:br/>
        <w:t>vn 0.4605 -0.8424 0.2797</w:t>
        <w:br/>
        <w:t>vn -0.0795 -0.8295 0.5529</w:t>
        <w:br/>
        <w:t>vn -0.1127 -0.9645 0.2387</w:t>
        <w:br/>
        <w:t>vn -0.6281 -0.4281 0.6497</w:t>
        <w:br/>
        <w:t>vn -0.8040 -0.4970 0.3264</w:t>
        <w:br/>
        <w:t>vn -0.6525 0.1697 0.7386</w:t>
        <w:br/>
        <w:t>vn -0.8673 0.2530 0.4286</w:t>
        <w:br/>
        <w:t>vn -0.3956 0.4695 0.7894</w:t>
        <w:br/>
        <w:t>vn -0.5589 0.6701 0.4886</w:t>
        <w:br/>
        <w:t>vn -0.1869 0.5523 0.8125</w:t>
        <w:br/>
        <w:t>vn -0.2653 0.8210 0.5056</w:t>
        <w:br/>
        <w:t>vn -0.2899 0.8053 0.5171</w:t>
        <w:br/>
        <w:t>vn -0.1776 0.5124 0.8402</w:t>
        <w:br/>
        <w:t>vn -0.2252 0.9280 0.2968</w:t>
        <w:br/>
        <w:t>vn -0.2087 0.4951 0.8434</w:t>
        <w:br/>
        <w:t>vn -0.2550 0.6244 -0.7383</w:t>
        <w:br/>
        <w:t>vn -0.3072 0.8772 -0.3689</w:t>
        <w:br/>
        <w:t>vn -0.3290 0.8658 -0.3769</w:t>
        <w:br/>
        <w:t>vn -0.2556 0.5919 -0.7644</w:t>
        <w:br/>
        <w:t>vn -0.4600 0.5361 -0.7078</w:t>
        <w:br/>
        <w:t>vn -0.6049 0.7233 -0.3329</w:t>
        <w:br/>
        <w:t>vn -0.7363 0.2350 -0.6346</w:t>
        <w:br/>
        <w:t>vn -0.9206 0.2890 -0.2626</w:t>
        <w:br/>
        <w:t>vn -0.7144 -0.4030 -0.5720</w:t>
        <w:br/>
        <w:t>vn -0.8388 -0.4890 -0.2393</w:t>
        <w:br/>
        <w:t>vn -0.1515 -0.7921 -0.5913</w:t>
        <w:br/>
        <w:t>vn -0.1466 -0.9366 -0.3183</w:t>
        <w:br/>
        <w:t>vn 0.2744 -0.6241 -0.7316</w:t>
        <w:br/>
        <w:t>vn 0.3990 -0.8022 -0.4441</w:t>
        <w:br/>
        <w:t>vn 0.3191 -0.4477 -0.8353</w:t>
        <w:br/>
        <w:t>vn 0.5062 -0.6916 -0.5152</w:t>
        <w:br/>
        <w:t>vn 0.2606 -0.4305 -0.8642</w:t>
        <w:br/>
        <w:t>vn 0.4725 -0.7969 -0.3764</w:t>
        <w:br/>
        <w:t>vn -0.2401 0.9579 -0.1576</w:t>
        <w:br/>
        <w:t>vn -0.2940 0.5672 -0.7693</w:t>
        <w:br/>
        <w:t>vn -0.5343 0.8394 0.0995</w:t>
        <w:br/>
        <w:t>vn -0.6119 0.7841 0.1040</w:t>
        <w:br/>
        <w:t>vn -0.6066 0.7912 0.0780</w:t>
        <w:br/>
        <w:t>vn -0.5090 0.8452 0.1633</w:t>
        <w:br/>
        <w:t>vn 0.1006 0.9931 0.0596</w:t>
        <w:br/>
        <w:t>vn 0.1149 0.9773 0.1780</w:t>
        <w:br/>
        <w:t>vn 0.5014 0.8651 0.0142</w:t>
        <w:br/>
        <w:t>vn 0.5188 0.8416 0.1498</w:t>
        <w:br/>
        <w:t>vn 0.9953 -0.0422 -0.0868</w:t>
        <w:br/>
        <w:t>vn 0.9309 -0.3511 -0.1004</w:t>
        <w:br/>
        <w:t>vn 0.9375 -0.3481 -0.0037</w:t>
        <w:br/>
        <w:t>vn 0.9984 -0.0479 0.0309</w:t>
        <w:br/>
        <w:t>vn 0.6235 -0.7798 -0.0557</w:t>
        <w:br/>
        <w:t>vn 0.6111 -0.7854 -0.0981</w:t>
        <w:br/>
        <w:t>vn 0.3197 -0.9448 -0.0719</w:t>
        <w:br/>
        <w:t>vn 0.2972 -0.9516 -0.0787</w:t>
        <w:br/>
        <w:t>vn 0.2985 -0.9513 -0.0775</w:t>
        <w:br/>
        <w:t>vn 0.9946 -0.0840 -0.0610</w:t>
        <w:br/>
        <w:t>vn 0.9948 -0.0814 -0.0610</w:t>
        <w:br/>
        <w:t>vn 0.9948 -0.0815 -0.0610</w:t>
        <w:br/>
        <w:t>vn 0.5963 -0.7983 -0.0849</w:t>
        <w:br/>
        <w:t>vn -0.2971 0.9503 0.0936</w:t>
        <w:br/>
        <w:t>vn -0.3816 0.9201 0.0880</w:t>
        <w:br/>
        <w:t>vn -0.6324 0.7668 0.1100</w:t>
        <w:br/>
        <w:t>vn -0.9494 0.2961 0.1045</w:t>
        <w:br/>
        <w:t>vn 0.4790 -0.8725 -0.0964</w:t>
        <w:br/>
        <w:t>vn -0.1302 -0.9897 -0.0598</w:t>
        <w:br/>
        <w:t>vn -0.8626 -0.5044 0.0393</w:t>
        <w:br/>
        <w:t>vn 0.4013 0.9152 0.0360</w:t>
        <w:br/>
        <w:t>vn 0.3986 0.9164 0.0360</w:t>
        <w:br/>
        <w:t>vn -0.4985 0.8658 0.0419</w:t>
        <w:br/>
        <w:t>vn 0.0852 0.9946 -0.0584</w:t>
        <w:br/>
        <w:t>vn 0.4745 0.8718 -0.1218</w:t>
        <w:br/>
        <w:t>vn 0.9156 -0.3508 -0.1964</w:t>
        <w:br/>
        <w:t>vn 0.9784 -0.0359 -0.2033</w:t>
        <w:br/>
        <w:t>vn 0.5974 -0.7895 -0.1407</w:t>
        <w:br/>
        <w:t>vn 0.3176 -0.9442 -0.0877</w:t>
        <w:br/>
        <w:t>vn 0.3034 -0.9498 -0.0762</w:t>
        <w:br/>
        <w:t>vn -0.5128 0.8548 0.0798</w:t>
        <w:br/>
        <w:t>vn -0.5150 0.8534 0.0797</w:t>
        <w:br/>
        <w:t>vn 0.4480 -0.8903 -0.0811</w:t>
        <w:br/>
        <w:t>vn 0.4504 -0.8892 -0.0811</w:t>
        <w:br/>
        <w:t>vn -0.4054 -0.5202 0.7517</w:t>
        <w:br/>
        <w:t>vn -0.3290 -0.4836 0.8111</w:t>
        <w:br/>
        <w:t>vn -0.5094 -0.8247 0.2458</w:t>
        <w:br/>
        <w:t>vn -0.5653 -0.7353 0.3740</w:t>
        <w:br/>
        <w:t>vn -0.4605 -0.8424 0.2797</w:t>
        <w:br/>
        <w:t>vn -0.3705 -0.6978 0.6131</w:t>
        <w:br/>
        <w:t>vn 0.1128 -0.9645 0.2388</w:t>
        <w:br/>
        <w:t>vn 0.0795 -0.8294 0.5529</w:t>
        <w:br/>
        <w:t>vn 0.8040 -0.4970 0.3264</w:t>
        <w:br/>
        <w:t>vn 0.6282 -0.4281 0.6497</w:t>
        <w:br/>
        <w:t>vn 0.6525 0.1698 0.7385</w:t>
        <w:br/>
        <w:t>vn 0.8673 0.2530 0.4286</w:t>
        <w:br/>
        <w:t>vn 0.3956 0.4694 0.7894</w:t>
        <w:br/>
        <w:t>vn 0.5588 0.6701 0.4886</w:t>
        <w:br/>
        <w:t>vn 0.2654 0.8210 0.5055</w:t>
        <w:br/>
        <w:t>vn 0.1870 0.5524 0.8124</w:t>
        <w:br/>
        <w:t>vn 0.2899 0.8053 0.5172</w:t>
        <w:br/>
        <w:t>vn 0.1776 0.5124 0.8402</w:t>
        <w:br/>
        <w:t>vn 0.2252 0.9280 0.2968</w:t>
        <w:br/>
        <w:t>vn 0.2087 0.4951 0.8434</w:t>
        <w:br/>
        <w:t>vn 0.3290 0.8659 -0.3769</w:t>
        <w:br/>
        <w:t>vn 0.3072 0.8772 -0.3689</w:t>
        <w:br/>
        <w:t>vn 0.2550 0.6244 -0.7383</w:t>
        <w:br/>
        <w:t>vn 0.2556 0.5919 -0.7644</w:t>
        <w:br/>
        <w:t>vn 0.4600 0.5360 -0.7079</w:t>
        <w:br/>
        <w:t>vn 0.6050 0.7233 -0.3329</w:t>
        <w:br/>
        <w:t>vn 0.9206 0.2890 -0.2626</w:t>
        <w:br/>
        <w:t>vn 0.7363 0.2350 -0.6346</w:t>
        <w:br/>
        <w:t>vn 0.8388 -0.4891 -0.2393</w:t>
        <w:br/>
        <w:t>vn 0.7145 -0.4030 -0.5719</w:t>
        <w:br/>
        <w:t>vn 0.1466 -0.9366 -0.3183</w:t>
        <w:br/>
        <w:t>vn 0.1515 -0.7921 -0.5913</w:t>
        <w:br/>
        <w:t>vn -0.2743 -0.6239 -0.7317</w:t>
        <w:br/>
        <w:t>vn -0.3990 -0.8022 -0.4442</w:t>
        <w:br/>
        <w:t>vn -0.5061 -0.6916 -0.5153</w:t>
        <w:br/>
        <w:t>vn -0.3191 -0.4477 -0.8353</w:t>
        <w:br/>
        <w:t>vn -0.4725 -0.7969 -0.3763</w:t>
        <w:br/>
        <w:t>vn -0.2606 -0.4305 -0.8641</w:t>
        <w:br/>
        <w:t>vn 0.2398 0.9579 -0.1576</w:t>
        <w:br/>
        <w:t>vn 0.2940 0.5671 -0.7694</w:t>
        <w:br/>
        <w:t>vn 0.5343 0.8394 0.0995</w:t>
        <w:br/>
        <w:t>vn 0.6066 0.7912 0.0780</w:t>
        <w:br/>
        <w:t>vn 0.6118 0.7841 0.1040</w:t>
        <w:br/>
        <w:t>vn 0.5090 0.8452 0.1633</w:t>
        <w:br/>
        <w:t>vn -0.1148 0.9773 0.1780</w:t>
        <w:br/>
        <w:t>vn -0.1006 0.9931 0.0596</w:t>
        <w:br/>
        <w:t>vn -0.5014 0.8651 0.0141</w:t>
        <w:br/>
        <w:t>vn -0.5188 0.8417 0.1499</w:t>
        <w:br/>
        <w:t>vn -0.9375 -0.3481 -0.0037</w:t>
        <w:br/>
        <w:t>vn -0.9310 -0.3511 -0.1003</w:t>
        <w:br/>
        <w:t>vn -0.9953 -0.0422 -0.0868</w:t>
        <w:br/>
        <w:t>vn -0.9984 -0.0479 0.0309</w:t>
        <w:br/>
        <w:t>vn -0.6236 -0.7798 -0.0552</w:t>
        <w:br/>
        <w:t>vn -0.6111 -0.7854 -0.0981</w:t>
        <w:br/>
        <w:t>vn -0.3197 -0.9448 -0.0719</w:t>
        <w:br/>
        <w:t>vn -0.2972 -0.9516 -0.0787</w:t>
        <w:br/>
        <w:t>vn -0.2985 -0.9513 -0.0775</w:t>
        <w:br/>
        <w:t>vn -0.9948 -0.0814 -0.0610</w:t>
        <w:br/>
        <w:t>vn -0.9946 -0.0841 -0.0610</w:t>
        <w:br/>
        <w:t>vn -0.5921 -0.8014 -0.0849</w:t>
        <w:br/>
        <w:t>vn 0.2970 0.9503 0.0936</w:t>
        <w:br/>
        <w:t>vn 0.3816 0.9201 0.0880</w:t>
        <w:br/>
        <w:t>vn 0.9494 0.2961 0.1045</w:t>
        <w:br/>
        <w:t>vn 0.6325 0.7667 0.1100</w:t>
        <w:br/>
        <w:t>vn -0.4790 -0.8725 -0.0964</w:t>
        <w:br/>
        <w:t>vn 0.1302 -0.9897 -0.0598</w:t>
        <w:br/>
        <w:t>vn 0.8626 -0.5044 0.0393</w:t>
        <w:br/>
        <w:t>vn -0.3991 0.9162 0.0359</w:t>
        <w:br/>
        <w:t>vn -0.4011 0.9153 0.0359</w:t>
        <w:br/>
        <w:t>vn 0.4986 0.8658 0.0419</w:t>
        <w:br/>
        <w:t>vn -0.0852 0.9946 -0.0589</w:t>
        <w:br/>
        <w:t>vn -0.4746 0.8717 -0.1219</w:t>
        <w:br/>
        <w:t>vn -0.9156 -0.3508 -0.1964</w:t>
        <w:br/>
        <w:t>vn -0.9784 -0.0359 -0.2033</w:t>
        <w:br/>
        <w:t>vn -0.5974 -0.7895 -0.1407</w:t>
        <w:br/>
        <w:t>vn -0.3176 -0.9442 -0.0877</w:t>
        <w:br/>
        <w:t>vn -0.3034 -0.9498 -0.0762</w:t>
        <w:br/>
        <w:t>vn 0.5151 0.8534 0.0797</w:t>
        <w:br/>
        <w:t>vn 0.5128 0.8548 0.0797</w:t>
        <w:br/>
        <w:t>vn -0.4480 -0.8903 -0.0811</w:t>
        <w:br/>
        <w:t>vn -0.4503 -0.8892 -0.0811</w:t>
        <w:br/>
        <w:t>vn -0.8874 0.4410 0.1346</w:t>
        <w:br/>
        <w:t>vn -0.2565 0.9504 0.1760</w:t>
        <w:br/>
        <w:t>vn -0.5616 0.8200 -0.1103</w:t>
        <w:br/>
        <w:t>vn -0.8957 0.4354 -0.0902</w:t>
        <w:br/>
        <w:t>vn -0.4487 0.6400 -0.6238</w:t>
        <w:br/>
        <w:t>vn -0.4041 0.6006 0.6899</w:t>
        <w:br/>
        <w:t>vn -0.1948 0.2822 0.9394</w:t>
        <w:br/>
        <w:t>vn 0.4468 0.8946 0.0020</w:t>
        <w:br/>
        <w:t>vn 0.4289 0.8991 0.0870</w:t>
        <w:br/>
        <w:t>vn 0.4543 0.8889 -0.0590</w:t>
        <w:br/>
        <w:t>vn 0.4599 0.8799 -0.1198</w:t>
        <w:br/>
        <w:t>vn 0.4599 0.8798 -0.1198</w:t>
        <w:br/>
        <w:t>vn -0.2484 0.3491 -0.9036</w:t>
        <w:br/>
        <w:t>vn -0.9916 -0.0622 -0.1131</w:t>
        <w:br/>
        <w:t>vn -0.9971 -0.0603 -0.0468</w:t>
        <w:br/>
        <w:t>vn -0.9878 -0.0379 0.1511</w:t>
        <w:br/>
        <w:t>vn -0.9952 -0.0481 0.0856</w:t>
        <w:br/>
        <w:t>vn 0.4078 0.8969 0.1714</w:t>
        <w:br/>
        <w:t>vn -0.2566 0.9504 0.1760</w:t>
        <w:br/>
        <w:t>vn 0.4927 0.0281 -0.8697</w:t>
        <w:br/>
        <w:t>vn -0.4857 0.0283 -0.8737</w:t>
        <w:br/>
        <w:t>vn -0.5106 0.5186 -0.6858</w:t>
        <w:br/>
        <w:t>vn 0.5135 0.5122 -0.6884</w:t>
        <w:br/>
        <w:t>vn 0.0006 -0.0511 -0.9987</w:t>
        <w:br/>
        <w:t>vn -0.4860 -0.0463 -0.8728</w:t>
        <w:br/>
        <w:t>vn -0.4708 -0.0846 0.8782</w:t>
        <w:br/>
        <w:t>vn 0.4599 -0.0841 0.8840</w:t>
        <w:br/>
        <w:t>vn 0.4817 -0.0536 0.8747</w:t>
        <w:br/>
        <w:t>vn -0.4861 -0.0463 0.8727</w:t>
        <w:br/>
        <w:t>vn -0.0015 -0.0107 0.9999</w:t>
        <w:br/>
        <w:t>vn -0.0025 -0.5651 0.8250</w:t>
        <w:br/>
        <w:t>vn 0.6056 -0.0003 0.7958</w:t>
        <w:br/>
        <w:t>vn -0.6185 -0.0004 0.7858</w:t>
        <w:br/>
        <w:t>vn 0.0001 0.0783 -0.9969</w:t>
        <w:br/>
        <w:t>vn 0.0006 0.1827 -0.9832</w:t>
        <w:br/>
        <w:t>vn -0.4853 0.1046 -0.8681</w:t>
        <w:br/>
        <w:t>vn 0.0001 0.0784 -0.9969</w:t>
        <w:br/>
        <w:t>vn -0.8477 0.0182 -0.5302</w:t>
        <w:br/>
        <w:t>vn -0.8567 0.3193 -0.4052</w:t>
        <w:br/>
        <w:t>vn 0.8583 0.3089 -0.4098</w:t>
        <w:br/>
        <w:t>vn 0.8550 0.0177 -0.5184</w:t>
        <w:br/>
        <w:t>vn 0.8645 -0.0242 -0.5021</w:t>
        <w:br/>
        <w:t>vn -0.8510 -0.0591 -0.5219</w:t>
        <w:br/>
        <w:t>vn 0.8422 -0.0417 0.5376</w:t>
        <w:br/>
        <w:t>vn -0.8475 -0.0287 0.5300</w:t>
        <w:br/>
        <w:t>vn -0.6184 -0.0004 0.7858</w:t>
        <w:br/>
        <w:t>vn -0.5032 0.8641 -0.0035</w:t>
        <w:br/>
        <w:t>vn -0.8465 0.5324 -0.0003</w:t>
        <w:br/>
        <w:t>vn -0.8679 0.2862 0.4061</w:t>
        <w:br/>
        <w:t>vn -0.6617 0.5730 0.4836</w:t>
        <w:br/>
        <w:t>vn 0.0004 -0.9121 -0.4099</w:t>
        <w:br/>
        <w:t>vn -0.0010 -0.9994 0.0348</w:t>
        <w:br/>
        <w:t>vn 0.8760 0.2607 0.4058</w:t>
        <w:br/>
        <w:t>vn 0.8573 0.5148 -0.0061</w:t>
        <w:br/>
        <w:t>vn 0.5110 0.8596 -0.0070</w:t>
        <w:br/>
        <w:t>vn 0.6710 0.5585 0.4876</w:t>
        <w:br/>
        <w:t>vn 0.0003 0.0807 0.9967</w:t>
        <w:br/>
        <w:t>vn -0.0003 -0.0269 -0.9996</w:t>
        <w:br/>
        <w:t>vn -0.0003 -0.0268 -0.9996</w:t>
        <w:br/>
        <w:t>vn 0.7950 -0.0042 0.6066</w:t>
        <w:br/>
        <w:t>vn 0.4429 -0.0089 0.8965</w:t>
        <w:br/>
        <w:t>vn -0.4553 -0.0089 0.8903</w:t>
        <w:br/>
        <w:t>vn -0.8099 -0.0042 0.5865</w:t>
        <w:br/>
        <w:t>vn 0.8636 0.0052 -0.5042</w:t>
        <w:br/>
        <w:t>vn -0.3358 -0.2642 -0.9041</w:t>
        <w:br/>
        <w:t>vn -0.8472 -0.0003 -0.5313</w:t>
        <w:br/>
        <w:t>vn 0.0014 -0.3562 -0.9344</w:t>
        <w:br/>
        <w:t>vn 0.0016 -0.6698 -0.7426</w:t>
        <w:br/>
        <w:t>vn 0.0000 -1.0000 -0.0000</w:t>
        <w:br/>
        <w:t>vn -0.4927 0.0281 -0.8697</w:t>
        <w:br/>
        <w:t>vn -0.5135 0.5122 -0.6884</w:t>
        <w:br/>
        <w:t>vn 0.5105 0.5186 -0.6858</w:t>
        <w:br/>
        <w:t>vn 0.4857 0.0283 -0.8737</w:t>
        <w:br/>
        <w:t>vn -0.0006 -0.0511 -0.9987</w:t>
        <w:br/>
        <w:t>vn 0.4860 -0.0463 -0.8727</w:t>
        <w:br/>
        <w:t>vn -0.4817 -0.0536 0.8747</w:t>
        <w:br/>
        <w:t>vn -0.4599 -0.0841 0.8840</w:t>
        <w:br/>
        <w:t>vn 0.4708 -0.0846 0.8782</w:t>
        <w:br/>
        <w:t>vn 0.4861 -0.0463 0.8727</w:t>
        <w:br/>
        <w:t>vn 0.0015 -0.0107 0.9999</w:t>
        <w:br/>
        <w:t>vn 0.0025 -0.5651 0.8250</w:t>
        <w:br/>
        <w:t>vn -0.6056 -0.0003 0.7958</w:t>
        <w:br/>
        <w:t>vn 0.6185 -0.0004 0.7858</w:t>
        <w:br/>
        <w:t>vn 0.4853 0.1046 -0.8681</w:t>
        <w:br/>
        <w:t>vn -0.0007 0.1826 -0.9832</w:t>
        <w:br/>
        <w:t>vn -0.0002 0.0788 -0.9969</w:t>
        <w:br/>
        <w:t>vn -0.0001 0.0784 -0.9969</w:t>
        <w:br/>
        <w:t>vn 0.8567 0.3193 -0.4052</w:t>
        <w:br/>
        <w:t>vn 0.8477 0.0182 -0.5302</w:t>
        <w:br/>
        <w:t>vn -0.8550 0.0177 -0.5184</w:t>
        <w:br/>
        <w:t>vn -0.8583 0.3089 -0.4098</w:t>
        <w:br/>
        <w:t>vn -0.8645 -0.0242 -0.5021</w:t>
        <w:br/>
        <w:t>vn 0.8510 -0.0591 -0.5219</w:t>
        <w:br/>
        <w:t>vn -0.8422 -0.0417 0.5376</w:t>
        <w:br/>
        <w:t>vn 0.8475 -0.0287 0.5300</w:t>
        <w:br/>
        <w:t>vn 0.6184 -0.0004 0.7858</w:t>
        <w:br/>
        <w:t>vn 0.5032 0.8641 -0.0035</w:t>
        <w:br/>
        <w:t>vn 0.6617 0.5730 0.4836</w:t>
        <w:br/>
        <w:t>vn 0.8679 0.2862 0.4061</w:t>
        <w:br/>
        <w:t>vn 0.8465 0.5324 -0.0003</w:t>
        <w:br/>
        <w:t>vn -0.0004 -0.9121 -0.4099</w:t>
        <w:br/>
        <w:t>vn 0.0010 -0.9994 0.0348</w:t>
        <w:br/>
        <w:t>vn -0.5110 0.8596 -0.0070</w:t>
        <w:br/>
        <w:t>vn -0.8574 0.5146 -0.0062</w:t>
        <w:br/>
        <w:t>vn -0.8760 0.2607 0.4058</w:t>
        <w:br/>
        <w:t>vn -0.6711 0.5585 0.4876</w:t>
        <w:br/>
        <w:t>vn -0.0003 0.0807 0.9967</w:t>
        <w:br/>
        <w:t>vn 0.0003 -0.0268 -0.9996</w:t>
        <w:br/>
        <w:t>vn 0.0003 -0.0269 -0.9996</w:t>
        <w:br/>
        <w:t>vn -0.7950 -0.0042 0.6066</w:t>
        <w:br/>
        <w:t>vn -0.4429 -0.0089 0.8965</w:t>
        <w:br/>
        <w:t>vn 0.4553 -0.0089 0.8903</w:t>
        <w:br/>
        <w:t>vn 0.8099 -0.0042 0.5865</w:t>
        <w:br/>
        <w:t>vn -0.8636 0.0052 -0.5042</w:t>
        <w:br/>
        <w:t>vn 0.3358 -0.2642 -0.9041</w:t>
        <w:br/>
        <w:t>vn 0.8472 -0.0003 -0.5313</w:t>
        <w:br/>
        <w:t>vn -0.0019 -0.3562 -0.9344</w:t>
        <w:br/>
        <w:t>vn -0.0016 -0.6698 -0.7426</w:t>
        <w:br/>
        <w:t>vn -0.6302 -0.0693 -0.7734</w:t>
        <w:br/>
        <w:t>vn -0.7231 0.0385 -0.6896</w:t>
        <w:br/>
        <w:t>vn -0.5099 -0.2621 -0.8193</w:t>
        <w:br/>
        <w:t>vn 0.0197 -0.3597 -0.9329</w:t>
        <w:br/>
        <w:t>vn 0.3479 -0.3409 -0.8734</w:t>
        <w:br/>
        <w:t>vn 0.3817 -0.2283 -0.8956</w:t>
        <w:br/>
        <w:t>vn 0.0196 -0.3597 -0.9329</w:t>
        <w:br/>
        <w:t>vn -0.4234 -0.3508 -0.8352</w:t>
        <w:br/>
        <w:t>vn 0.0671 0.8038 0.5911</w:t>
        <w:br/>
        <w:t>vn 0.0791 0.8575 0.5084</w:t>
        <w:br/>
        <w:t>vn 0.3751 0.8146 0.4425</w:t>
        <w:br/>
        <w:t>vn 0.4197 0.7328 0.5357</w:t>
        <w:br/>
        <w:t>vn -0.2772 0.8300 0.4839</w:t>
        <w:br/>
        <w:t>vn -0.3657 0.7724 0.5193</w:t>
        <w:br/>
        <w:t>vn 0.6929 0.0947 0.7148</w:t>
        <w:br/>
        <w:t>vn 0.6246 0.0924 0.7754</w:t>
        <w:br/>
        <w:t>vn 0.6033 0.1148 0.7892</w:t>
        <w:br/>
        <w:t>vn 0.5873 0.2837 0.7580</w:t>
        <w:br/>
        <w:t>vn 0.0607 0.7269 0.6840</w:t>
        <w:br/>
        <w:t>vn 0.2457 0.7513 0.6125</w:t>
        <w:br/>
        <w:t>vn 0.0631 0.6088 0.7908</w:t>
        <w:br/>
        <w:t>vn -0.0076 0.7691 0.6391</w:t>
        <w:br/>
        <w:t>vn 0.3566 0.7800 0.5141</w:t>
        <w:br/>
        <w:t>vn 0.5765 0.6882 0.4405</w:t>
        <w:br/>
        <w:t>vn 0.8111 0.4276 -0.3991</w:t>
        <w:br/>
        <w:t>vn 0.7678 0.5506 -0.3275</w:t>
        <w:br/>
        <w:t>vn 0.7678 0.5507 -0.3275</w:t>
        <w:br/>
        <w:t>vn 0.8111 0.4277 -0.3991</w:t>
        <w:br/>
        <w:t>vn -0.6691 0.5596 0.4891</w:t>
        <w:br/>
        <w:t>vn -0.3793 0.7161 0.5860</w:t>
        <w:br/>
        <w:t>vn 0.0418 0.6489 0.7597</w:t>
        <w:br/>
        <w:t>vn -0.0285 0.8749 0.4835</w:t>
        <w:br/>
        <w:t>vn 0.0667 0.9337 0.3517</w:t>
        <w:br/>
        <w:t>vn 0.2816 0.9090 0.3073</w:t>
        <w:br/>
        <w:t>vn -0.1930 0.9245 0.3287</w:t>
        <w:br/>
        <w:t>vn 0.0326 0.4802 0.8765</w:t>
        <w:br/>
        <w:t>vn 0.0442 0.6686 0.7423</w:t>
        <w:br/>
        <w:t>vn 0.4249 0.5883 0.6880</w:t>
        <w:br/>
        <w:t>vn 0.3843 0.4151 0.8247</w:t>
        <w:br/>
        <w:t>vn -0.4353 0.4060 0.8035</w:t>
        <w:br/>
        <w:t>vn -0.4463 0.6351 0.6304</w:t>
        <w:br/>
        <w:t>vn 0.8942 0.4439 0.0572</w:t>
        <w:br/>
        <w:t>vn 0.9707 0.2303 -0.0681</w:t>
        <w:br/>
        <w:t>vn 0.9880 0.1379 -0.0697</w:t>
        <w:br/>
        <w:t>vn 0.9386 0.3351 0.0820</w:t>
        <w:br/>
        <w:t>vn 0.9193 0.1282 0.3722</w:t>
        <w:br/>
        <w:t>vn 0.9283 0.1326 0.3474</w:t>
        <w:br/>
        <w:t>vn 0.9890 0.0548 0.1371</w:t>
        <w:br/>
        <w:t>vn 0.9819 0.1290 0.1386</w:t>
        <w:br/>
        <w:t>vn 0.9665 0.1766 0.1864</w:t>
        <w:br/>
        <w:t>vn 0.9989 0.0457 0.0032</w:t>
        <w:br/>
        <w:t>vn 0.9997 -0.0063 0.0240</w:t>
        <w:br/>
        <w:t>vn 0.9966 0.0268 0.0778</w:t>
        <w:br/>
        <w:t>vn 0.9746 0.1899 0.1184</w:t>
        <w:br/>
        <w:t>vn 0.9212 0.1381 0.3638</w:t>
        <w:br/>
        <w:t>vn 0.5798 0.7863 0.2133</w:t>
        <w:br/>
        <w:t>vn 0.6736 0.6878 0.2704</w:t>
        <w:br/>
        <w:t>vn 0.7562 0.1534 0.6361</w:t>
        <w:br/>
        <w:t>vn 0.7816 0.1025 0.6153</w:t>
        <w:br/>
        <w:t>vn 0.6860 0.0768 0.7235</w:t>
        <w:br/>
        <w:t>vn 0.3688 0.3652 0.8547</w:t>
        <w:br/>
        <w:t>vn 0.9104 0.4084 -0.0654</w:t>
        <w:br/>
        <w:t>vn 0.8960 0.4226 -0.1361</w:t>
        <w:br/>
        <w:t>vn -0.9972 -0.0050 0.0745</w:t>
        <w:br/>
        <w:t>vn -0.9944 -0.0942 0.0488</w:t>
        <w:br/>
        <w:t>vn -0.9975 -0.0700 -0.0073</w:t>
        <w:br/>
        <w:t>vn -0.9675 0.1617 0.1945</w:t>
        <w:br/>
        <w:t>vn -0.9963 0.0340 -0.0795</w:t>
        <w:br/>
        <w:t>vn -0.9253 0.3634 -0.1088</w:t>
        <w:br/>
        <w:t>vn -0.8827 0.4386 -0.1686</w:t>
        <w:br/>
        <w:t>vn -0.9805 0.1835 -0.0707</w:t>
        <w:br/>
        <w:t>vn -0.9457 0.3163 0.0744</w:t>
        <w:br/>
        <w:t>vn -0.9513 0.3050 0.0436</w:t>
        <w:br/>
        <w:t>vn -0.6423 0.6899 0.3337</w:t>
        <w:br/>
        <w:t>vn -0.7259 0.6002 0.3358</w:t>
        <w:br/>
        <w:t>vn -0.9424 0.3149 0.1131</w:t>
        <w:br/>
        <w:t>vn -0.9046 0.4129 0.1062</w:t>
        <w:br/>
        <w:t>vn -0.8717 0.4899 0.0104</w:t>
        <w:br/>
        <w:t>vn -0.9588 0.2812 0.0403</w:t>
        <w:br/>
        <w:t>vn -0.7885 0.4409 0.4287</w:t>
        <w:br/>
        <w:t>vn -0.7879 -0.0427 0.6143</w:t>
        <w:br/>
        <w:t>vn -0.7783 0.0671 0.6243</w:t>
        <w:br/>
        <w:t>vn -0.5280 0.1872 0.8284</w:t>
        <w:br/>
        <w:t>vn -0.7223 -0.0767 0.6873</w:t>
        <w:br/>
        <w:t>vn -0.5456 0.1386 -0.8265</w:t>
        <w:br/>
        <w:t>vn -0.0676 0.1095 -0.9917</w:t>
        <w:br/>
        <w:t>vn -0.0626 0.2432 -0.9680</w:t>
        <w:br/>
        <w:t>vn -0.5707 0.1826 -0.8006</w:t>
        <w:br/>
        <w:t>vn -0.9183 0.0687 -0.3898</w:t>
        <w:br/>
        <w:t>vn -0.9988 0.0083 -0.0488</w:t>
        <w:br/>
        <w:t>vn -0.9915 0.1147 -0.0610</w:t>
        <w:br/>
        <w:t>vn -0.9032 0.1477 -0.4030</w:t>
        <w:br/>
        <w:t>vn -0.9760 0.2065 -0.0696</w:t>
        <w:br/>
        <w:t>vn -0.8575 0.4833 -0.1765</w:t>
        <w:br/>
        <w:t>vn -0.5461 0.1750 -0.8192</w:t>
        <w:br/>
        <w:t>vn -0.0729 0.0893 -0.9933</w:t>
        <w:br/>
        <w:t>vn 0.4322 0.0817 -0.8981</w:t>
        <w:br/>
        <w:t>vn 0.4285 0.1144 -0.8963</w:t>
        <w:br/>
        <w:t>vn 0.4468 0.2082 -0.8701</w:t>
        <w:br/>
        <w:t>vn 0.4988 0.2935 -0.8155</w:t>
        <w:br/>
        <w:t>vn -0.0558 0.3701 -0.9273</w:t>
        <w:br/>
        <w:t>vn -0.6137 0.2864 -0.7358</w:t>
        <w:br/>
        <w:t>vn -0.9994 -0.0013 -0.0350</w:t>
        <w:br/>
        <w:t>vn -0.9401 0.1019 -0.3253</w:t>
        <w:br/>
        <w:t>vn -0.6508 0.3943 -0.6488</w:t>
        <w:br/>
        <w:t>vn -0.6605 0.1990 -0.7239</w:t>
        <w:br/>
        <w:t>vn -0.0531 0.2726 -0.9607</w:t>
        <w:br/>
        <w:t>vn -0.0501 0.4242 -0.9042</w:t>
        <w:br/>
        <w:t>vn 0.9049 0.4227 0.0489</w:t>
        <w:br/>
        <w:t>vn 0.9028 0.4293 0.0236</w:t>
        <w:br/>
        <w:t>vn 0.5594 0.2392 -0.7936</w:t>
        <w:br/>
        <w:t>vn -0.9598 0.0576 -0.2747</w:t>
        <w:br/>
        <w:t>vn -0.9100 0.3599 -0.2058</w:t>
        <w:br/>
        <w:t>vn -0.9380 0.3455 0.0280</w:t>
        <w:br/>
        <w:t>vn -0.9987 -0.0512 -0.0069</w:t>
        <w:br/>
        <w:t>vn 0.5565 0.4418 -0.7037</w:t>
        <w:br/>
        <w:t>vn 0.9125 0.1148 -0.3927</w:t>
        <w:br/>
        <w:t>vn 0.8601 0.4164 -0.2947</w:t>
        <w:br/>
        <w:t>vn 0.8704 0.1396 -0.4722</w:t>
        <w:br/>
        <w:t>vn 0.8236 0.1204 -0.5543</w:t>
        <w:br/>
        <w:t>vn 0.8108 0.1476 -0.5664</w:t>
        <w:br/>
        <w:t>vn 0.8190 0.1728 -0.5472</w:t>
        <w:br/>
        <w:t>vn 0.7485 0.5738 0.3323</w:t>
        <w:br/>
        <w:t>vn -0.7782 0.2340 0.5828</w:t>
        <w:br/>
        <w:t>vn -0.9208 0.1187 0.3716</w:t>
        <w:br/>
        <w:t>vn -0.9925 0.0236 0.1196</w:t>
        <w:br/>
        <w:t>vn -0.9148 0.0745 0.3969</w:t>
        <w:br/>
        <w:t>vn -0.9882 0.0840 0.1284</w:t>
        <w:br/>
        <w:t>vn -0.9849 0.1326 0.1110</w:t>
        <w:br/>
        <w:t>vn -0.9245 0.0349 0.3796</w:t>
        <w:br/>
        <w:t>vn 0.7429 0.2639 0.6152</w:t>
        <w:br/>
        <w:t>vn 0.7707 0.4240 0.4757</w:t>
        <w:br/>
        <w:t>vn 0.9116 0.4073 -0.0553</w:t>
        <w:br/>
        <w:t>vn 0.9964 0.0101 -0.0843</w:t>
        <w:br/>
        <w:t>vn 0.9925 0.0272 -0.1196</w:t>
        <w:br/>
        <w:t>vn 0.9870 0.0509 -0.1525</w:t>
        <w:br/>
        <w:t>vn 0.9721 0.1616 -0.1701</w:t>
        <w:br/>
        <w:t>vn 0.9548 0.2411 -0.1739</w:t>
        <w:br/>
        <w:t>vn -0.8517 0.5106 0.1179</w:t>
        <w:br/>
        <w:t>vn -0.5489 0.8002 0.2416</w:t>
        <w:br/>
        <w:t>vn 0.0368 0.9700 0.2402</w:t>
        <w:br/>
        <w:t>vn 0.2151 0.9736 0.0761</w:t>
        <w:br/>
        <w:t>vn -0.3585 0.9170 -0.1747</w:t>
        <w:br/>
        <w:t>vn -0.2684 0.9108 -0.3137</w:t>
        <w:br/>
        <w:t>vn -0.3585 0.9170 -0.1746</w:t>
        <w:br/>
        <w:t>vn -0.1071 0.9724 0.2073</w:t>
        <w:br/>
        <w:t>vn -0.2413 0.9643 0.1092</w:t>
        <w:br/>
        <w:t>vn -0.1920 0.9790 -0.0680</w:t>
        <w:br/>
        <w:t>vn -0.3471 0.9119 0.2191</w:t>
        <w:br/>
        <w:t>vn -0.1768 0.9741 0.1406</w:t>
        <w:br/>
        <w:t>vn -0.3553 0.9347 0.0103</w:t>
        <w:br/>
        <w:t>vn -0.0152 0.9633 -0.2681</w:t>
        <w:br/>
        <w:t>vn 0.3573 0.9335 -0.0308</w:t>
        <w:br/>
        <w:t>vn 0.3573 0.9335 -0.0307</w:t>
        <w:br/>
        <w:t>vn 0.4277 0.8729 0.2348</w:t>
        <w:br/>
        <w:t>vn -0.8575 0.4833 -0.1764</w:t>
        <w:br/>
        <w:t>vn 0.2974 0.9158 -0.2699</w:t>
        <w:br/>
        <w:t>vn 0.3695 0.9059 -0.2071</w:t>
        <w:br/>
        <w:t>vn 0.2812 0.9594 0.0229</w:t>
        <w:br/>
        <w:t>vn -0.3196 0.6559 0.6838</w:t>
        <w:br/>
        <w:t>vn -0.7062 0.5460 0.4507</w:t>
        <w:br/>
        <w:t>vn -0.8361 0.2789 0.4725</w:t>
        <w:br/>
        <w:t>vn -0.4907 0.3975 0.7753</w:t>
        <w:br/>
        <w:t>vn 0.0388 0.7235 0.6892</w:t>
        <w:br/>
        <w:t>vn 0.0310 0.4798 0.8768</w:t>
        <w:br/>
        <w:t>vn 0.5251 0.4000 0.7512</w:t>
        <w:br/>
        <w:t>vn 0.4001 0.6367 0.6592</w:t>
        <w:br/>
        <w:t>vn 0.0129 0.5691 0.8222</w:t>
        <w:br/>
        <w:t>vn 0.5146 0.5608 0.6486</w:t>
        <w:br/>
        <w:t>vn -0.5176 0.5136 0.6843</w:t>
        <w:br/>
        <w:t>vn 0.8165 0.3279 0.4751</w:t>
        <w:br/>
        <w:t>vn 0.7557 0.5299 0.3849</w:t>
        <w:br/>
        <w:t>vn 0.7292 0.5191 0.4460</w:t>
        <w:br/>
        <w:t>vn -0.7915 0.4669 0.3944</w:t>
        <w:br/>
        <w:t>vn -0.1692 0.9087 0.3817</w:t>
        <w:br/>
        <w:t>vn -0.4599 0.8307 0.3138</w:t>
        <w:br/>
        <w:t>vn 0.0339 0.9242 0.3805</w:t>
        <w:br/>
        <w:t>vn 0.2535 0.8922 0.3739</w:t>
        <w:br/>
        <w:t>vn 0.5336 0.7835 0.3184</w:t>
        <w:br/>
        <w:t>vn -0.1366 0.9766 0.1662</w:t>
        <w:br/>
        <w:t>vn 0.0371 0.9841 0.1736</w:t>
        <w:br/>
        <w:t>vn 0.1946 0.9686 0.1550</w:t>
        <w:br/>
        <w:t>vn 0.5392 0.8243 0.1724</w:t>
        <w:br/>
        <w:t>vn 0.5632 0.4665 0.6821</w:t>
        <w:br/>
        <w:t>vn 0.6720 0.2171 0.7080</w:t>
        <w:br/>
        <w:t>vn 0.6455 0.2236 0.7303</w:t>
        <w:br/>
        <w:t>vn -0.5662 0.2400 0.7885</w:t>
        <w:br/>
        <w:t>vn -0.6684 0.2141 0.7124</w:t>
        <w:br/>
        <w:t>vn -0.6683 0.2141 0.7124</w:t>
        <w:br/>
        <w:t>vn -0.9905 0.0024 -0.1374</w:t>
        <w:br/>
        <w:t>vn -0.9260 -0.0514 -0.3740</w:t>
        <w:br/>
        <w:t>vn -0.9220 0.1192 -0.3683</w:t>
        <w:br/>
        <w:t>vn 0.9934 0.0140 0.1135</w:t>
        <w:br/>
        <w:t>vn 0.8830 0.0392 0.4678</w:t>
        <w:br/>
        <w:t>vn 0.4903 0.1097 0.8646</w:t>
        <w:br/>
        <w:t>vn 0.2821 0.4514 0.8466</w:t>
        <w:br/>
        <w:t>vn 0.0396 0.3274 0.9440</w:t>
        <w:br/>
        <w:t>vn 0.0426 0.1881 0.9812</w:t>
        <w:br/>
        <w:t>vn -0.2178 0.3167 0.9232</w:t>
        <w:br/>
        <w:t>vn -0.3327 0.1645 0.9286</w:t>
        <w:br/>
        <w:t>vn -0.4118 0.4576 0.7880</w:t>
        <w:br/>
        <w:t>vn -0.7568 0.0566 0.6512</w:t>
        <w:br/>
        <w:t>vn 0.9536 0.0112 -0.3010</w:t>
        <w:br/>
        <w:t>vn 0.9830 -0.0195 -0.1827</w:t>
        <w:br/>
        <w:t>vn 0.9986 0.0064 -0.0518</w:t>
        <w:br/>
        <w:t>vn 0.9487 0.0449 -0.3131</w:t>
        <w:br/>
        <w:t>vn -0.9785 -0.0029 0.2064</w:t>
        <w:br/>
        <w:t>vn -0.5026 0.8494 0.1607</w:t>
        <w:br/>
        <w:t>vn 0.8524 0.5100 0.1150</w:t>
        <w:br/>
        <w:t>vn 0.9536 0.2952 0.0586</w:t>
        <w:br/>
        <w:t>vn 0.8903 0.4552 0.0145</w:t>
        <w:br/>
        <w:t>vn 0.8379 0.5037 0.2105</w:t>
        <w:br/>
        <w:t>vn 0.9190 0.3196 0.2308</w:t>
        <w:br/>
        <w:t>vn 0.8468 0.4916 0.2034</w:t>
        <w:br/>
        <w:t>vn -0.8402 0.5137 0.1737</w:t>
        <w:br/>
        <w:t>vn -0.9394 0.2789 0.1992</w:t>
        <w:br/>
        <w:t>vn -0.8505 0.4867 0.1995</w:t>
        <w:br/>
        <w:t>vn 0.0053 -0.9913 -0.1318</w:t>
        <w:br/>
        <w:t>vn 0.0032 -0.9995 -0.0328</w:t>
        <w:br/>
        <w:t>vn 0.0032 -0.9995 -0.0329</w:t>
        <w:br/>
        <w:t>vn 0.0052 -0.9913 -0.1319</w:t>
        <w:br/>
        <w:t>vn 0.0221 -0.9805 -0.1954</w:t>
        <w:br/>
        <w:t>vn 0.0155 -0.9816 -0.1902</w:t>
        <w:br/>
        <w:t>vn -0.0012 -0.9999 0.0102</w:t>
        <w:br/>
        <w:t>vn -0.0009 -0.9979 0.0640</w:t>
        <w:br/>
        <w:t>vn 0.0103 -0.9999 0.0062</w:t>
        <w:br/>
        <w:t>vn 0.0030 -1.0000 0.0080</w:t>
        <w:br/>
        <w:t>vn 0.9996 -0.0184 -0.0222</w:t>
        <w:br/>
        <w:t>vn 0.9719 -0.2320 -0.0387</w:t>
        <w:br/>
        <w:t>vn 0.9813 -0.1812 0.0647</w:t>
        <w:br/>
        <w:t>vn 0.9990 0.0095 0.0434</w:t>
        <w:br/>
        <w:t>vn -0.9980 -0.0618 -0.0109</w:t>
        <w:br/>
        <w:t>vn -0.9924 -0.0075 0.1225</w:t>
        <w:br/>
        <w:t>vn -0.9675 -0.2096 0.1417</w:t>
        <w:br/>
        <w:t>vn -0.9530 -0.3024 -0.0205</w:t>
        <w:br/>
        <w:t>vn 0.0106 -0.9999 -0.0039</w:t>
        <w:br/>
        <w:t>vn 0.0105 -0.9999 -0.0039</w:t>
        <w:br/>
        <w:t>vn 0.0065 -0.9999 0.0135</w:t>
        <w:br/>
        <w:t>vn 0.0064 -0.9999 0.0135</w:t>
        <w:br/>
        <w:t>vn 0.0216 -0.9560 0.2927</w:t>
        <w:br/>
        <w:t>vn 0.0161 -0.9670 0.2544</w:t>
        <w:br/>
        <w:t>vn 0.0046 -0.9883 0.1525</w:t>
        <w:br/>
        <w:t>vn -0.8736 0.4849 0.0423</w:t>
        <w:br/>
        <w:t>vn -0.8690 0.4635 -0.1731</w:t>
        <w:br/>
        <w:t>vn 0.8619 0.5046 -0.0508</w:t>
        <w:br/>
        <w:t>vn 0.8349 0.4819 -0.2660</w:t>
        <w:br/>
        <w:t>vn -0.0446 0.4537 -0.8900</w:t>
        <w:br/>
        <w:t>vn -0.6361 0.4606 -0.6190</w:t>
        <w:br/>
        <w:t>vn 0.5575 0.4739 -0.6816</w:t>
        <w:br/>
        <w:t>vn 0.8578 0.5100 0.0638</w:t>
        <w:br/>
        <w:t>vn 0.8486 0.5282 0.0289</w:t>
        <w:br/>
        <w:t>vn -0.8828 0.4653 0.0646</w:t>
        <w:br/>
        <w:t>vn -0.8707 0.4819 0.0983</w:t>
        <w:br/>
        <w:t>vn -0.8657 0.5006 0.0033</w:t>
        <w:br/>
        <w:t>vn -0.8500 0.4844 0.2069</w:t>
        <w:br/>
        <w:t>vn 0.5280 0.5182 0.6728</w:t>
        <w:br/>
        <w:t>vn 0.7701 0.4961 0.4010</w:t>
        <w:br/>
        <w:t>vn -0.8695 0.4761 -0.1313</w:t>
        <w:br/>
        <w:t>vn -0.8496 0.4873 -0.2018</w:t>
        <w:br/>
        <w:t>vn 0.8712 0.4859 -0.0701</w:t>
        <w:br/>
        <w:t>vn 0.8580 0.4870 -0.1633</w:t>
        <w:br/>
        <w:t>vn -0.5346 0.4549 0.7122</w:t>
        <w:br/>
        <w:t>vn -0.7923 0.4483 0.4138</w:t>
        <w:br/>
        <w:t>vn 0.8496 0.4855 0.2060</w:t>
        <w:br/>
        <w:t>vn 0.8699 0.4932 -0.0060</w:t>
        <w:br/>
        <w:t>vn 0.0016 0.5082 0.8613</w:t>
        <w:br/>
        <w:t>vn -0.9711 -0.0694 -0.2285</w:t>
        <w:br/>
        <w:t>vn -0.9902 -0.1221 0.0683</w:t>
        <w:br/>
        <w:t>vn -0.9976 0.0404 0.0554</w:t>
        <w:br/>
        <w:t>vn -0.9721 0.0735 -0.2227</w:t>
        <w:br/>
        <w:t>vn 0.9397 -0.0524 -0.3379</w:t>
        <w:br/>
        <w:t>vn 0.9391 0.0837 -0.3332</w:t>
        <w:br/>
        <w:t>vn 0.9970 0.0581 -0.0520</w:t>
        <w:br/>
        <w:t>vn 0.9951 -0.0915 -0.0379</w:t>
        <w:br/>
        <w:t>vn -0.0421 -0.0382 -0.9984</w:t>
        <w:br/>
        <w:t>vn -0.6775 -0.0474 -0.7340</w:t>
        <w:br/>
        <w:t>vn -0.6841 0.0919 -0.7236</w:t>
        <w:br/>
        <w:t>vn -0.0445 0.0907 -0.9949</w:t>
        <w:br/>
        <w:t>vn 0.6052 0.0914 -0.7908</w:t>
        <w:br/>
        <w:t>vn 0.5992 -0.0482 -0.7991</w:t>
        <w:br/>
        <w:t>vn -0.9978 0.0661 -0.0014</w:t>
        <w:br/>
        <w:t>vn -0.9956 -0.0936 -0.0051</w:t>
        <w:br/>
        <w:t>vn -0.9655 -0.0929 0.2435</w:t>
        <w:br/>
        <w:t>vn -0.9698 0.0578 0.2368</w:t>
        <w:br/>
        <w:t>vn -0.9534 -0.1820 -0.2407</w:t>
        <w:br/>
        <w:t>vn -0.9729 0.0192 -0.2306</w:t>
        <w:br/>
        <w:t>vn -0.9697 -0.0548 -0.2380</w:t>
        <w:br/>
        <w:t>vn -0.9182 -0.2975 -0.2616</w:t>
        <w:br/>
        <w:t>vn 0.9724 -0.1112 -0.2049</w:t>
        <w:br/>
        <w:t>vn 0.9569 -0.1822 -0.2261</w:t>
        <w:br/>
        <w:t>vn 0.9823 0.0194 -0.1865</w:t>
        <w:br/>
        <w:t>vn 0.9775 0.0818 -0.1942</w:t>
        <w:br/>
        <w:t>vn 0.9934 -0.1145 0.0115</w:t>
        <w:br/>
        <w:t>vn 0.9958 0.0912 0.0035</w:t>
        <w:br/>
        <w:t>vn 0.9649 0.0579 0.2561</w:t>
        <w:br/>
        <w:t>vn 0.9542 -0.1382 0.2652</w:t>
        <w:br/>
        <w:t>vn -0.0067 -0.1786 0.9839</w:t>
        <w:br/>
        <w:t>vn -0.0003 -0.0250 0.9997</w:t>
        <w:br/>
        <w:t>vn -0.5380 -0.0248 0.8426</w:t>
        <w:br/>
        <w:t>vn -0.5144 -0.1658 0.8413</w:t>
        <w:br/>
        <w:t>vn 0.5359 -0.1418 0.8323</w:t>
        <w:br/>
        <w:t>vn 0.5581 0.0073 0.8297</w:t>
        <w:br/>
        <w:t>vn 0.8337 -0.1258 0.5377</w:t>
        <w:br/>
        <w:t>vn 0.8505 0.0350 0.5249</w:t>
        <w:br/>
        <w:t>vn -0.8469 0.0140 0.5316</w:t>
        <w:br/>
        <w:t>vn -0.8246 -0.1276 0.5511</w:t>
        <w:br/>
        <w:t>vn -0.9976 0.0404 0.0553</w:t>
        <w:br/>
        <w:t>vn -0.9927 -0.0004 -0.1206</w:t>
        <w:br/>
        <w:t>vn -0.7477 0.4225 -0.5123</w:t>
        <w:br/>
        <w:t>vn -0.8632 0.0765 -0.4991</w:t>
        <w:br/>
        <w:t>vn -0.9147 0.0531 -0.4007</w:t>
        <w:br/>
        <w:t>vn -0.8779 0.1382 -0.4585</w:t>
        <w:br/>
        <w:t>vn 0.1337 0.6916 0.7098</w:t>
        <w:br/>
        <w:t>vn 0.7246 -0.2031 -0.6586</w:t>
        <w:br/>
        <w:t>vn 0.5907 -0.0916 -0.8017</w:t>
        <w:br/>
        <w:t>vn -0.7645 -0.2250 -0.6041</w:t>
        <w:br/>
        <w:t>vn 0.0912 0.9909 -0.0987</w:t>
        <w:br/>
        <w:t>vn 0.0912 0.9909 -0.0986</w:t>
        <w:br/>
        <w:t>vn 0.1464 0.8477 -0.5099</w:t>
        <w:br/>
        <w:t>vn -0.0151 0.9639 0.2659</w:t>
        <w:br/>
        <w:t>vn -0.0152 0.9639 0.2658</w:t>
        <w:br/>
        <w:t>vn -0.0117 0.9951 -0.0986</w:t>
        <w:br/>
        <w:t>vn 0.0226 0.9836 -0.1787</w:t>
        <w:br/>
        <w:t>vn -0.4118 0.4576 0.7881</w:t>
        <w:br/>
        <w:t>vn -0.2177 0.3168 0.9232</w:t>
        <w:br/>
        <w:t>vn 0.0396 0.3275 0.9440</w:t>
        <w:br/>
        <w:t>vn 0.0297 0.9496 0.3120</w:t>
        <w:br/>
        <w:t>vn -0.1184 0.9912 -0.0592</w:t>
        <w:br/>
        <w:t>vn 0.8546 0.0923 -0.5110</w:t>
        <w:br/>
        <w:t>vn 0.4354 0.0187 -0.9000</w:t>
        <w:br/>
        <w:t>vn 0.4383 0.0333 -0.8982</w:t>
        <w:br/>
        <w:t>vn -0.8104 0.5510 -0.1989</w:t>
        <w:br/>
        <w:t>vn -0.6296 0.7725 0.0824</w:t>
        <w:br/>
        <w:t>vn -0.6297 0.7725 0.0824</w:t>
        <w:br/>
        <w:t>vn 0.3466 0.8477 0.4015</w:t>
        <w:br/>
        <w:t>vn 0.3466 0.8478 0.4015</w:t>
        <w:br/>
        <w:t>vn -0.7231 0.0385 -0.6897</w:t>
        <w:br/>
        <w:t>vn -0.5654 0.6964 0.4420</w:t>
        <w:br/>
        <w:t>vn -0.5653 0.6964 0.4421</w:t>
        <w:br/>
        <w:t>vn 0.7554 0.0963 0.6481</w:t>
        <w:br/>
        <w:t>vn 0.8363 0.2952 -0.4620</w:t>
        <w:br/>
        <w:t>vn -0.8608 0.2409 -0.4483</w:t>
        <w:br/>
        <w:t>vn -0.8608 0.2409 -0.4482</w:t>
        <w:br/>
        <w:t>vn -0.0457 0.9635 0.2638</w:t>
        <w:br/>
        <w:t>vn 0.8618 0.1713 -0.4775</w:t>
        <w:br/>
        <w:t>vn 0.8125 0.1653 -0.5591</w:t>
        <w:br/>
        <w:t>vn 0.8142 0.1224 -0.5675</w:t>
        <w:br/>
        <w:t>vn -0.3594 0.0760 0.9301</w:t>
        <w:br/>
        <w:t>vn -0.4403 0.0708 0.8950</w:t>
        <w:br/>
        <w:t>vn 0.0607 0.7269 0.6841</w:t>
        <w:br/>
        <w:t>vn -0.4936 0.0686 0.8670</w:t>
        <w:br/>
        <w:t>vn -0.5917 0.0588 0.8040</w:t>
        <w:br/>
        <w:t>vn -0.5917 0.0589 0.8040</w:t>
        <w:br/>
        <w:t>vn -0.6055 -0.0591 -0.7936</w:t>
        <w:br/>
        <w:t>vn 0.8807 0.1581 -0.4465</w:t>
        <w:br/>
        <w:t>vn -0.7592 0.1846 0.6241</w:t>
        <w:br/>
        <w:t>vn 0.6302 -0.0693 -0.7734</w:t>
        <w:br/>
        <w:t>vn 0.5099 -0.2621 -0.8193</w:t>
        <w:br/>
        <w:t>vn 0.7231 0.0385 -0.6896</w:t>
        <w:br/>
        <w:t>vn -0.0197 -0.3597 -0.9329</w:t>
        <w:br/>
        <w:t>vn -0.0196 -0.3597 -0.9329</w:t>
        <w:br/>
        <w:t>vn -0.3817 -0.2283 -0.8956</w:t>
        <w:br/>
        <w:t>vn -0.3479 -0.3409 -0.8734</w:t>
        <w:br/>
        <w:t>vn 0.4234 -0.3508 -0.8352</w:t>
        <w:br/>
        <w:t>vn -0.0671 0.8038 0.5911</w:t>
        <w:br/>
        <w:t>vn -0.4197 0.7328 0.5357</w:t>
        <w:br/>
        <w:t>vn -0.3751 0.8146 0.4425</w:t>
        <w:br/>
        <w:t>vn -0.0791 0.8575 0.5084</w:t>
        <w:br/>
        <w:t>vn 0.2772 0.8300 0.4839</w:t>
        <w:br/>
        <w:t>vn 0.3657 0.7724 0.5193</w:t>
        <w:br/>
        <w:t>vn -0.6929 0.0948 0.7148</w:t>
        <w:br/>
        <w:t>vn -0.5873 0.2837 0.7580</w:t>
        <w:br/>
        <w:t>vn -0.6033 0.1148 0.7892</w:t>
        <w:br/>
        <w:t>vn -0.6246 0.0924 0.7754</w:t>
        <w:br/>
        <w:t>vn -0.0607 0.7269 0.6840</w:t>
        <w:br/>
        <w:t>vn 0.0076 0.7691 0.6391</w:t>
        <w:br/>
        <w:t>vn -0.0631 0.6088 0.7908</w:t>
        <w:br/>
        <w:t>vn -0.2457 0.7513 0.6125</w:t>
        <w:br/>
        <w:t>vn -0.3566 0.7800 0.5142</w:t>
        <w:br/>
        <w:t>vn -0.5765 0.6882 0.4405</w:t>
        <w:br/>
        <w:t>vn -0.8111 0.4276 -0.3991</w:t>
        <w:br/>
        <w:t>vn -0.8111 0.4277 -0.3991</w:t>
        <w:br/>
        <w:t>vn -0.7678 0.5506 -0.3275</w:t>
        <w:br/>
        <w:t>vn -0.7678 0.5507 -0.3275</w:t>
        <w:br/>
        <w:t>vn 0.6691 0.5596 0.4891</w:t>
        <w:br/>
        <w:t>vn -0.0418 0.6489 0.7597</w:t>
        <w:br/>
        <w:t>vn 0.3793 0.7161 0.5860</w:t>
        <w:br/>
        <w:t>vn 0.6690 0.5596 0.4891</w:t>
        <w:br/>
        <w:t>vn 0.0285 0.8749 0.4835</w:t>
        <w:br/>
        <w:t>vn -0.2816 0.9090 0.3073</w:t>
        <w:br/>
        <w:t>vn -0.0667 0.9337 0.3517</w:t>
        <w:br/>
        <w:t>vn 0.1930 0.9245 0.3287</w:t>
        <w:br/>
        <w:t>vn -0.0326 0.4802 0.8765</w:t>
        <w:br/>
        <w:t>vn -0.3843 0.4151 0.8247</w:t>
        <w:br/>
        <w:t>vn -0.4249 0.5883 0.6880</w:t>
        <w:br/>
        <w:t>vn -0.0442 0.6686 0.7423</w:t>
        <w:br/>
        <w:t>vn 0.4463 0.6351 0.6304</w:t>
        <w:br/>
        <w:t>vn 0.4353 0.4060 0.8035</w:t>
        <w:br/>
        <w:t>vn -0.8942 0.4439 0.0572</w:t>
        <w:br/>
        <w:t>vn -0.9386 0.3351 0.0820</w:t>
        <w:br/>
        <w:t>vn -0.9880 0.1379 -0.0697</w:t>
        <w:br/>
        <w:t>vn -0.9707 0.2303 -0.0681</w:t>
        <w:br/>
        <w:t>vn -0.9193 0.1282 0.3722</w:t>
        <w:br/>
        <w:t>vn -0.9819 0.1290 0.1386</w:t>
        <w:br/>
        <w:t>vn -0.9890 0.0548 0.1371</w:t>
        <w:br/>
        <w:t>vn -0.9283 0.1326 0.3474</w:t>
        <w:br/>
        <w:t>vn -0.9665 0.1766 0.1864</w:t>
        <w:br/>
        <w:t>vn -0.9966 0.0268 0.0778</w:t>
        <w:br/>
        <w:t>vn -0.9997 -0.0063 0.0240</w:t>
        <w:br/>
        <w:t>vn -0.9989 0.0457 0.0032</w:t>
        <w:br/>
        <w:t>vn -0.9212 0.1381 0.3638</w:t>
        <w:br/>
        <w:t>vn -0.9746 0.1899 0.1184</w:t>
        <w:br/>
        <w:t>vn -0.6736 0.6878 0.2704</w:t>
        <w:br/>
        <w:t>vn -0.5798 0.7863 0.2133</w:t>
        <w:br/>
        <w:t>vn -0.7563 0.1534 0.6360</w:t>
        <w:br/>
        <w:t>vn -0.3688 0.3652 0.8547</w:t>
        <w:br/>
        <w:t>vn -0.6860 0.0768 0.7235</w:t>
        <w:br/>
        <w:t>vn -0.7816 0.1025 0.6153</w:t>
        <w:br/>
        <w:t>vn -0.9104 0.4084 -0.0654</w:t>
        <w:br/>
        <w:t>vn -0.8960 0.4226 -0.1361</w:t>
        <w:br/>
        <w:t>vn 0.9975 -0.0700 -0.0073</w:t>
        <w:br/>
        <w:t>vn 0.9944 -0.0942 0.0488</w:t>
        <w:br/>
        <w:t>vn 0.9972 -0.0050 0.0745</w:t>
        <w:br/>
        <w:t>vn 0.9675 0.1617 0.1945</w:t>
        <w:br/>
        <w:t>vn 0.8827 0.4386 -0.1686</w:t>
        <w:br/>
        <w:t>vn 0.9253 0.3634 -0.1088</w:t>
        <w:br/>
        <w:t>vn 0.9963 0.0340 -0.0795</w:t>
        <w:br/>
        <w:t>vn 0.9805 0.1835 -0.0707</w:t>
        <w:br/>
        <w:t>vn 0.9513 0.3050 0.0436</w:t>
        <w:br/>
        <w:t>vn 0.9457 0.3163 0.0744</w:t>
        <w:br/>
        <w:t>vn 0.6423 0.6899 0.3337</w:t>
        <w:br/>
        <w:t>vn 0.9046 0.4129 0.1062</w:t>
        <w:br/>
        <w:t>vn 0.9424 0.3149 0.1131</w:t>
        <w:br/>
        <w:t>vn 0.7259 0.6002 0.3358</w:t>
        <w:br/>
        <w:t>vn 0.9588 0.2812 0.0403</w:t>
        <w:br/>
        <w:t>vn 0.8717 0.4899 0.0104</w:t>
        <w:br/>
        <w:t>vn 0.7885 0.4409 0.4287</w:t>
        <w:br/>
        <w:t>vn 0.7879 -0.0427 0.6143</w:t>
        <w:br/>
        <w:t>vn 0.7223 -0.0767 0.6873</w:t>
        <w:br/>
        <w:t>vn 0.5280 0.1872 0.8284</w:t>
        <w:br/>
        <w:t>vn 0.7783 0.0671 0.6243</w:t>
        <w:br/>
        <w:t>vn 0.5456 0.1386 -0.8265</w:t>
        <w:br/>
        <w:t>vn 0.5707 0.1826 -0.8006</w:t>
        <w:br/>
        <w:t>vn 0.0626 0.2432 -0.9680</w:t>
        <w:br/>
        <w:t>vn 0.0676 0.1095 -0.9917</w:t>
        <w:br/>
        <w:t>vn 0.9183 0.0687 -0.3898</w:t>
        <w:br/>
        <w:t>vn 0.9032 0.1477 -0.4030</w:t>
        <w:br/>
        <w:t>vn 0.9915 0.1147 -0.0610</w:t>
        <w:br/>
        <w:t>vn 0.9988 0.0083 -0.0488</w:t>
        <w:br/>
        <w:t>vn 0.9760 0.2065 -0.0696</w:t>
        <w:br/>
        <w:t>vn 0.8575 0.4833 -0.1765</w:t>
        <w:br/>
        <w:t>vn 0.0729 0.0893 -0.9933</w:t>
        <w:br/>
        <w:t>vn 0.5461 0.1750 -0.8192</w:t>
        <w:br/>
        <w:t>vn -0.4285 0.1144 -0.8963</w:t>
        <w:br/>
        <w:t>vn -0.4322 0.0817 -0.8981</w:t>
        <w:br/>
        <w:t>vn 0.0558 0.3701 -0.9273</w:t>
        <w:br/>
        <w:t>vn -0.4988 0.2935 -0.8155</w:t>
        <w:br/>
        <w:t>vn -0.4468 0.2082 -0.8701</w:t>
        <w:br/>
        <w:t>vn 0.6137 0.2864 -0.7358</w:t>
        <w:br/>
        <w:t>vn 0.9994 -0.0013 -0.0350</w:t>
        <w:br/>
        <w:t>vn 0.9401 0.1019 -0.3253</w:t>
        <w:br/>
        <w:t>vn 0.6508 0.3943 -0.6488</w:t>
        <w:br/>
        <w:t>vn 0.0501 0.4242 -0.9042</w:t>
        <w:br/>
        <w:t>vn 0.0531 0.2726 -0.9607</w:t>
        <w:br/>
        <w:t>vn 0.6605 0.1990 -0.7239</w:t>
        <w:br/>
        <w:t>vn -0.9028 0.4294 0.0236</w:t>
        <w:br/>
        <w:t>vn -0.9049 0.4227 0.0489</w:t>
        <w:br/>
        <w:t>vn -0.5594 0.2392 -0.7936</w:t>
        <w:br/>
        <w:t>vn 0.9380 0.3455 0.0280</w:t>
        <w:br/>
        <w:t>vn 0.9100 0.3599 -0.2058</w:t>
        <w:br/>
        <w:t>vn 0.9598 0.0576 -0.2747</w:t>
        <w:br/>
        <w:t>vn 0.9987 -0.0512 -0.0069</w:t>
        <w:br/>
        <w:t>vn -0.5565 0.4418 -0.7037</w:t>
        <w:br/>
        <w:t>vn -0.8601 0.4164 -0.2947</w:t>
        <w:br/>
        <w:t>vn -0.9125 0.1148 -0.3927</w:t>
        <w:br/>
        <w:t>vn -0.8703 0.1396 -0.4722</w:t>
        <w:br/>
        <w:t>vn -0.8236 0.1204 -0.5543</w:t>
        <w:br/>
        <w:t>vn -0.8108 0.1476 -0.5664</w:t>
        <w:br/>
        <w:t>vn -0.8190 0.1728 -0.5472</w:t>
        <w:br/>
        <w:t>vn -0.7485 0.5738 0.3323</w:t>
        <w:br/>
        <w:t>vn 0.7782 0.2340 0.5828</w:t>
        <w:br/>
        <w:t>vn 0.9925 0.0236 0.1196</w:t>
        <w:br/>
        <w:t>vn 0.9208 0.1187 0.3716</w:t>
        <w:br/>
        <w:t>vn 0.9882 0.0840 0.1284</w:t>
        <w:br/>
        <w:t>vn 0.9148 0.0745 0.3969</w:t>
        <w:br/>
        <w:t>vn 0.9849 0.1326 0.1110</w:t>
        <w:br/>
        <w:t>vn 0.9245 0.0349 0.3796</w:t>
        <w:br/>
        <w:t>vn -0.7429 0.2639 0.6152</w:t>
        <w:br/>
        <w:t>vn -0.7707 0.4240 0.4756</w:t>
        <w:br/>
        <w:t>vn -0.9116 0.4073 -0.0553</w:t>
        <w:br/>
        <w:t>vn -0.9964 0.0101 -0.0843</w:t>
        <w:br/>
        <w:t>vn -0.9925 0.0271 -0.1196</w:t>
        <w:br/>
        <w:t>vn -0.9870 0.0509 -0.1525</w:t>
        <w:br/>
        <w:t>vn -0.9721 0.1616 -0.1701</w:t>
        <w:br/>
        <w:t>vn -0.9548 0.2411 -0.1739</w:t>
        <w:br/>
        <w:t>vn 0.5489 0.8002 0.2416</w:t>
        <w:br/>
        <w:t>vn 0.8517 0.5106 0.1179</w:t>
        <w:br/>
        <w:t>vn -0.0368 0.9700 0.2402</w:t>
        <w:br/>
        <w:t>vn -0.2151 0.9736 0.0761</w:t>
        <w:br/>
        <w:t>vn 0.3585 0.9170 -0.1747</w:t>
        <w:br/>
        <w:t>vn 0.3585 0.9170 -0.1746</w:t>
        <w:br/>
        <w:t>vn 0.2684 0.9108 -0.3137</w:t>
        <w:br/>
        <w:t>vn 0.1071 0.9724 0.2073</w:t>
        <w:br/>
        <w:t>vn 0.2413 0.9643 0.1092</w:t>
        <w:br/>
        <w:t>vn 0.2414 0.9643 0.1092</w:t>
        <w:br/>
        <w:t>vn 0.1920 0.9790 -0.0680</w:t>
        <w:br/>
        <w:t>vn 0.1768 0.9741 0.1406</w:t>
        <w:br/>
        <w:t>vn 0.3471 0.9119 0.2191</w:t>
        <w:br/>
        <w:t>vn 0.3553 0.9347 0.0103</w:t>
        <w:br/>
        <w:t>vn 0.0152 0.9633 -0.2681</w:t>
        <w:br/>
        <w:t>vn -0.3573 0.9335 -0.0308</w:t>
        <w:br/>
        <w:t>vn -0.3573 0.9335 -0.0307</w:t>
        <w:br/>
        <w:t>vn -0.4277 0.8729 0.2347</w:t>
        <w:br/>
        <w:t>vn -0.4277 0.8729 0.2348</w:t>
        <w:br/>
        <w:t>vn 0.8575 0.4833 -0.1764</w:t>
        <w:br/>
        <w:t>vn -0.2974 0.9158 -0.2699</w:t>
        <w:br/>
        <w:t>vn -0.3695 0.9059 -0.2071</w:t>
        <w:br/>
        <w:t>vn -0.2812 0.9594 0.0229</w:t>
        <w:br/>
        <w:t>vn 0.3196 0.6559 0.6838</w:t>
        <w:br/>
        <w:t>vn 0.4907 0.3975 0.7753</w:t>
        <w:br/>
        <w:t>vn 0.8361 0.2789 0.4725</w:t>
        <w:br/>
        <w:t>vn 0.7062 0.5460 0.4507</w:t>
        <w:br/>
        <w:t>vn -0.0388 0.7235 0.6892</w:t>
        <w:br/>
        <w:t>vn -0.4001 0.6367 0.6592</w:t>
        <w:br/>
        <w:t>vn -0.5251 0.4000 0.7512</w:t>
        <w:br/>
        <w:t>vn -0.0310 0.4798 0.8768</w:t>
        <w:br/>
        <w:t>vn -0.5146 0.5608 0.6486</w:t>
        <w:br/>
        <w:t>vn -0.0129 0.5691 0.8222</w:t>
        <w:br/>
        <w:t>vn 0.5176 0.5136 0.6843</w:t>
        <w:br/>
        <w:t>vn -0.8165 0.3279 0.4752</w:t>
        <w:br/>
        <w:t>vn -0.7557 0.5299 0.3849</w:t>
        <w:br/>
        <w:t>vn -0.7292 0.5191 0.4460</w:t>
        <w:br/>
        <w:t>vn 0.7915 0.4669 0.3944</w:t>
        <w:br/>
        <w:t>vn 0.4599 0.8307 0.3137</w:t>
        <w:br/>
        <w:t>vn 0.1692 0.9087 0.3817</w:t>
        <w:br/>
        <w:t>vn -0.0339 0.9242 0.3805</w:t>
        <w:br/>
        <w:t>vn -0.2535 0.8922 0.3739</w:t>
        <w:br/>
        <w:t>vn -0.5336 0.7835 0.3185</w:t>
        <w:br/>
        <w:t>vn -0.0371 0.9841 0.1736</w:t>
        <w:br/>
        <w:t>vn 0.1366 0.9766 0.1662</w:t>
        <w:br/>
        <w:t>vn -0.5392 0.8243 0.1724</w:t>
        <w:br/>
        <w:t>vn -0.1946 0.9686 0.1550</w:t>
        <w:br/>
        <w:t>vn -0.5632 0.4665 0.6821</w:t>
        <w:br/>
        <w:t>vn -0.6455 0.2236 0.7303</w:t>
        <w:br/>
        <w:t>vn -0.6720 0.2171 0.7080</w:t>
        <w:br/>
        <w:t>vn 0.5662 0.2400 0.7885</w:t>
        <w:br/>
        <w:t>vn 0.6683 0.2141 0.7124</w:t>
        <w:br/>
        <w:t>vn 0.6684 0.2141 0.7124</w:t>
        <w:br/>
        <w:t>vn 0.9905 0.0024 -0.1374</w:t>
        <w:br/>
        <w:t>vn 0.9220 0.1192 -0.3683</w:t>
        <w:br/>
        <w:t>vn 0.9260 -0.0514 -0.3740</w:t>
        <w:br/>
        <w:t>vn -0.9934 0.0140 0.1135</w:t>
        <w:br/>
        <w:t>vn -0.8830 0.0392 0.4678</w:t>
        <w:br/>
        <w:t>vn -0.4903 0.1097 0.8646</w:t>
        <w:br/>
        <w:t>vn -0.0426 0.1881 0.9812</w:t>
        <w:br/>
        <w:t>vn -0.0396 0.3274 0.9440</w:t>
        <w:br/>
        <w:t>vn -0.2821 0.4514 0.8466</w:t>
        <w:br/>
        <w:t>vn 0.3327 0.1645 0.9286</w:t>
        <w:br/>
        <w:t>vn 0.2178 0.3167 0.9232</w:t>
        <w:br/>
        <w:t>vn 0.7568 0.0566 0.6512</w:t>
        <w:br/>
        <w:t>vn 0.4118 0.4576 0.7880</w:t>
        <w:br/>
        <w:t>vn -0.9536 0.0112 -0.3010</w:t>
        <w:br/>
        <w:t>vn -0.9487 0.0449 -0.3131</w:t>
        <w:br/>
        <w:t>vn -0.9986 0.0064 -0.0518</w:t>
        <w:br/>
        <w:t>vn -0.9830 -0.0195 -0.1827</w:t>
        <w:br/>
        <w:t>vn 0.9785 -0.0029 0.2064</w:t>
        <w:br/>
        <w:t>vn 0.5026 0.8494 0.1607</w:t>
        <w:br/>
        <w:t>vn -0.8524 0.5100 0.1150</w:t>
        <w:br/>
        <w:t>vn -0.9536 0.2952 0.0586</w:t>
        <w:br/>
        <w:t>vn -0.8903 0.4552 0.0145</w:t>
        <w:br/>
        <w:t>vn -0.8379 0.5037 0.2105</w:t>
        <w:br/>
        <w:t>vn -0.9190 0.3196 0.2308</w:t>
        <w:br/>
        <w:t>vn -0.8468 0.4916 0.2033</w:t>
        <w:br/>
        <w:t>vn 0.8402 0.5137 0.1737</w:t>
        <w:br/>
        <w:t>vn 0.9394 0.2789 0.1992</w:t>
        <w:br/>
        <w:t>vn 0.8505 0.4867 0.1995</w:t>
        <w:br/>
        <w:t>vn -0.0052 -0.9913 -0.1318</w:t>
        <w:br/>
        <w:t>vn -0.0052 -0.9913 -0.1319</w:t>
        <w:br/>
        <w:t>vn -0.0032 -0.9995 -0.0329</w:t>
        <w:br/>
        <w:t>vn -0.0032 -0.9995 -0.0328</w:t>
        <w:br/>
        <w:t>vn -0.0221 -0.9805 -0.1954</w:t>
        <w:br/>
        <w:t>vn -0.0155 -0.9816 -0.1902</w:t>
        <w:br/>
        <w:t>vn 0.0012 -0.9999 0.0102</w:t>
        <w:br/>
        <w:t>vn 0.0009 -0.9979 0.0640</w:t>
        <w:br/>
        <w:t>vn -0.0103 -0.9999 0.0062</w:t>
        <w:br/>
        <w:t>vn -0.0030 -1.0000 0.0080</w:t>
        <w:br/>
        <w:t>vn -0.9996 -0.0184 -0.0222</w:t>
        <w:br/>
        <w:t>vn -0.9990 0.0095 0.0434</w:t>
        <w:br/>
        <w:t>vn -0.9813 -0.1812 0.0647</w:t>
        <w:br/>
        <w:t>vn -0.9719 -0.2320 -0.0387</w:t>
        <w:br/>
        <w:t>vn 0.9980 -0.0618 -0.0109</w:t>
        <w:br/>
        <w:t>vn 0.9530 -0.3024 -0.0205</w:t>
        <w:br/>
        <w:t>vn 0.9675 -0.2096 0.1417</w:t>
        <w:br/>
        <w:t>vn 0.9924 -0.0075 0.1225</w:t>
        <w:br/>
        <w:t>vn -0.0106 -0.9999 -0.0039</w:t>
        <w:br/>
        <w:t>vn -0.0064 -0.9999 0.0135</w:t>
        <w:br/>
        <w:t>vn -0.0065 -0.9999 0.0135</w:t>
        <w:br/>
        <w:t>vn -0.0105 -0.9999 -0.0039</w:t>
        <w:br/>
        <w:t>vn -0.0216 -0.9560 0.2927</w:t>
        <w:br/>
        <w:t>vn -0.0161 -0.9670 0.2544</w:t>
        <w:br/>
        <w:t>vn -0.0046 -0.9883 0.1526</w:t>
        <w:br/>
        <w:t>vn -0.0046 -0.9883 0.1525</w:t>
        <w:br/>
        <w:t>vn 0.8736 0.4849 0.0423</w:t>
        <w:br/>
        <w:t>vn 0.8690 0.4635 -0.1731</w:t>
        <w:br/>
        <w:t>vn -0.8619 0.5045 -0.0508</w:t>
        <w:br/>
        <w:t>vn -0.8349 0.4819 -0.2660</w:t>
        <w:br/>
        <w:t>vn 0.0446 0.4537 -0.8900</w:t>
        <w:br/>
        <w:t>vn 0.6361 0.4606 -0.6190</w:t>
        <w:br/>
        <w:t>vn -0.5575 0.4739 -0.6816</w:t>
        <w:br/>
        <w:t>vn -0.8486 0.5283 0.0289</w:t>
        <w:br/>
        <w:t>vn -0.8578 0.5100 0.0638</w:t>
        <w:br/>
        <w:t>vn 0.8828 0.4653 0.0646</w:t>
        <w:br/>
        <w:t>vn 0.8707 0.4819 0.0983</w:t>
        <w:br/>
        <w:t>vn 0.8500 0.4844 0.2069</w:t>
        <w:br/>
        <w:t>vn 0.8657 0.5006 0.0033</w:t>
        <w:br/>
        <w:t>vn -0.5280 0.5182 0.6728</w:t>
        <w:br/>
        <w:t>vn -0.7701 0.4961 0.4010</w:t>
        <w:br/>
        <w:t>vn 0.8695 0.4761 -0.1313</w:t>
        <w:br/>
        <w:t>vn 0.8496 0.4873 -0.2018</w:t>
        <w:br/>
        <w:t>vn -0.8712 0.4859 -0.0701</w:t>
        <w:br/>
        <w:t>vn -0.8580 0.4870 -0.1633</w:t>
        <w:br/>
        <w:t>vn 0.5346 0.4549 0.7122</w:t>
        <w:br/>
        <w:t>vn 0.7923 0.4483 0.4138</w:t>
        <w:br/>
        <w:t>vn -0.8496 0.4856 0.2060</w:t>
        <w:br/>
        <w:t>vn -0.8699 0.4932 -0.0060</w:t>
        <w:br/>
        <w:t>vn -0.0016 0.5082 0.8613</w:t>
        <w:br/>
        <w:t>vn 0.9711 -0.0694 -0.2285</w:t>
        <w:br/>
        <w:t>vn 0.9721 0.0735 -0.2227</w:t>
        <w:br/>
        <w:t>vn 0.9976 0.0404 0.0554</w:t>
        <w:br/>
        <w:t>vn 0.9902 -0.1221 0.0683</w:t>
        <w:br/>
        <w:t>vn -0.9397 -0.0524 -0.3379</w:t>
        <w:br/>
        <w:t>vn -0.9951 -0.0915 -0.0379</w:t>
        <w:br/>
        <w:t>vn -0.9970 0.0581 -0.0520</w:t>
        <w:br/>
        <w:t>vn -0.9391 0.0837 -0.3332</w:t>
        <w:br/>
        <w:t>vn 0.0421 -0.0382 -0.9984</w:t>
        <w:br/>
        <w:t>vn 0.0445 0.0907 -0.9949</w:t>
        <w:br/>
        <w:t>vn 0.6841 0.0919 -0.7236</w:t>
        <w:br/>
        <w:t>vn 0.6775 -0.0474 -0.7340</w:t>
        <w:br/>
        <w:t>vn -0.5992 -0.0482 -0.7991</w:t>
        <w:br/>
        <w:t>vn -0.6052 0.0914 -0.7908</w:t>
        <w:br/>
        <w:t>vn 0.9978 0.0661 -0.0014</w:t>
        <w:br/>
        <w:t>vn 0.9698 0.0578 0.2368</w:t>
        <w:br/>
        <w:t>vn 0.9655 -0.0929 0.2435</w:t>
        <w:br/>
        <w:t>vn 0.9956 -0.0936 -0.0051</w:t>
        <w:br/>
        <w:t>vn 0.9534 -0.1820 -0.2407</w:t>
        <w:br/>
        <w:t>vn 0.9182 -0.2975 -0.2616</w:t>
        <w:br/>
        <w:t>vn 0.9697 -0.0548 -0.2380</w:t>
        <w:br/>
        <w:t>vn 0.9729 0.0192 -0.2306</w:t>
        <w:br/>
        <w:t>vn -0.9724 -0.1112 -0.2049</w:t>
        <w:br/>
        <w:t>vn -0.9775 0.0818 -0.1942</w:t>
        <w:br/>
        <w:t>vn -0.9823 0.0194 -0.1865</w:t>
        <w:br/>
        <w:t>vn -0.9569 -0.1822 -0.2261</w:t>
        <w:br/>
        <w:t>vn -0.9934 -0.1145 0.0115</w:t>
        <w:br/>
        <w:t>vn -0.9542 -0.1382 0.2652</w:t>
        <w:br/>
        <w:t>vn -0.9649 0.0579 0.2561</w:t>
        <w:br/>
        <w:t>vn -0.9958 0.0912 0.0035</w:t>
        <w:br/>
        <w:t>vn 0.0067 -0.1786 0.9839</w:t>
        <w:br/>
        <w:t>vn 0.5144 -0.1658 0.8413</w:t>
        <w:br/>
        <w:t>vn 0.5380 -0.0248 0.8426</w:t>
        <w:br/>
        <w:t>vn 0.0003 -0.0250 0.9997</w:t>
        <w:br/>
        <w:t>vn -0.5581 0.0073 0.8297</w:t>
        <w:br/>
        <w:t>vn -0.5359 -0.1418 0.8323</w:t>
        <w:br/>
        <w:t>vn -0.8505 0.0350 0.5249</w:t>
        <w:br/>
        <w:t>vn -0.8337 -0.1258 0.5377</w:t>
        <w:br/>
        <w:t>vn 0.8469 0.0140 0.5316</w:t>
        <w:br/>
        <w:t>vn 0.8246 -0.1276 0.5511</w:t>
        <w:br/>
        <w:t>vn 0.9976 0.0404 0.0553</w:t>
        <w:br/>
        <w:t>vn 0.9927 -0.0004 -0.1206</w:t>
        <w:br/>
        <w:t>vn 0.7477 0.4225 -0.5123</w:t>
        <w:br/>
        <w:t>vn 0.9147 0.0531 -0.4007</w:t>
        <w:br/>
        <w:t>vn 0.8632 0.0765 -0.4991</w:t>
        <w:br/>
        <w:t>vn 0.8779 0.1382 -0.4585</w:t>
        <w:br/>
        <w:t>vn -0.1337 0.6916 0.7098</w:t>
        <w:br/>
        <w:t>vn -0.5907 -0.0916 -0.8017</w:t>
        <w:br/>
        <w:t>vn -0.7246 -0.2031 -0.6586</w:t>
        <w:br/>
        <w:t>vn 0.7645 -0.2250 -0.6041</w:t>
        <w:br/>
        <w:t>vn -0.0912 0.9909 -0.0987</w:t>
        <w:br/>
        <w:t>vn -0.1464 0.8477 -0.5099</w:t>
        <w:br/>
        <w:t>vn -0.0912 0.9909 -0.0986</w:t>
        <w:br/>
        <w:t>vn 0.0152 0.9639 0.2658</w:t>
        <w:br/>
        <w:t>vn 0.0151 0.9639 0.2659</w:t>
        <w:br/>
        <w:t>vn 0.0117 0.9951 -0.0986</w:t>
        <w:br/>
        <w:t>vn -0.0226 0.9836 -0.1787</w:t>
        <w:br/>
        <w:t>vn -0.0226 0.9836 -0.1788</w:t>
        <w:br/>
        <w:t>vn -0.0396 0.3275 0.9440</w:t>
        <w:br/>
        <w:t>vn 0.2177 0.3168 0.9232</w:t>
        <w:br/>
        <w:t>vn 0.4118 0.4576 0.7881</w:t>
        <w:br/>
        <w:t>vn -0.0297 0.9496 0.3120</w:t>
        <w:br/>
        <w:t>vn 0.1184 0.9912 -0.0592</w:t>
        <w:br/>
        <w:t>vn -0.8546 0.0923 -0.5110</w:t>
        <w:br/>
        <w:t>vn -0.4354 0.0187 -0.9000</w:t>
        <w:br/>
        <w:t>vn -0.4383 0.0333 -0.8982</w:t>
        <w:br/>
        <w:t>vn 0.8104 0.5510 -0.1989</w:t>
        <w:br/>
        <w:t>vn 0.6297 0.7725 0.0824</w:t>
        <w:br/>
        <w:t>vn -0.3466 0.8477 0.4015</w:t>
        <w:br/>
        <w:t>vn -0.3466 0.8478 0.4015</w:t>
        <w:br/>
        <w:t>vn 0.7231 0.0385 -0.6897</w:t>
        <w:br/>
        <w:t>vn 0.5654 0.6964 0.4420</w:t>
        <w:br/>
        <w:t>vn -0.7554 0.0963 0.6481</w:t>
        <w:br/>
        <w:t>vn -0.8363 0.2952 -0.4620</w:t>
        <w:br/>
        <w:t>vn 0.8608 0.2409 -0.4482</w:t>
        <w:br/>
        <w:t>vn 0.8608 0.2409 -0.4483</w:t>
        <w:br/>
        <w:t>vn 0.0457 0.9635 0.2638</w:t>
        <w:br/>
        <w:t>vn -0.8618 0.1713 -0.4775</w:t>
        <w:br/>
        <w:t>vn -0.8142 0.1224 -0.5675</w:t>
        <w:br/>
        <w:t>vn -0.8125 0.1653 -0.5591</w:t>
        <w:br/>
        <w:t>vn 0.3594 0.0760 0.9301</w:t>
        <w:br/>
        <w:t>vn -0.0607 0.7269 0.6841</w:t>
        <w:br/>
        <w:t>vn 0.4403 0.0708 0.8950</w:t>
        <w:br/>
        <w:t>vn 0.5917 0.0588 0.8040</w:t>
        <w:br/>
        <w:t>vn 0.4936 0.0686 0.8670</w:t>
        <w:br/>
        <w:t>vn 0.5917 0.0589 0.8040</w:t>
        <w:br/>
        <w:t>vn 0.6055 -0.0591 -0.7936</w:t>
        <w:br/>
        <w:t>vn -0.8807 0.1581 -0.4465</w:t>
        <w:br/>
        <w:t>vn 0.7592 0.1846 0.6241</w:t>
        <w:br/>
        <w:t>vn 0.9669 0.2479 0.0606</w:t>
        <w:br/>
        <w:t>vn 0.8376 0.5317 0.1255</w:t>
        <w:br/>
        <w:t>vn 0.5944 0.7628 0.2547</w:t>
        <w:br/>
        <w:t>vn 0.5945 0.7627 0.2546</w:t>
        <w:br/>
        <w:t>vn 0.3469 0.8339 0.4292</w:t>
        <w:br/>
        <w:t>vn 0.3468 0.8340 0.4292</w:t>
        <w:br/>
        <w:t>vn 0.1327 0.7547 0.6425</w:t>
        <w:br/>
        <w:t>vn 0.1327 0.7548 0.6424</w:t>
        <w:br/>
        <w:t>vn -0.0107 0.5371 0.8435</w:t>
        <w:br/>
        <w:t>vn -0.0353 0.2222 0.9744</w:t>
        <w:br/>
        <w:t>vn -0.0353 0.2221 0.9744</w:t>
        <w:br/>
        <w:t>vn -0.0438 -0.1275 0.9909</w:t>
        <w:br/>
        <w:t>vn -0.1907 0.2217 0.9563</w:t>
        <w:br/>
        <w:t>vn -0.0437 -0.1275 0.9909</w:t>
        <w:br/>
        <w:t>vn 0.2410 -0.4458 0.8621</w:t>
        <w:br/>
        <w:t>vn 0.2410 -0.4459 0.8621</w:t>
        <w:br/>
        <w:t>vn 0.5651 -0.5392 0.6245</w:t>
        <w:br/>
        <w:t>vn 0.5651 -0.5391 0.6246</w:t>
        <w:br/>
        <w:t>vn 0.8373 -0.4245 0.3446</w:t>
        <w:br/>
        <w:t>vn 0.9864 -0.1349 0.0938</w:t>
        <w:br/>
        <w:t>vn 0.9703 0.2284 -0.0797</w:t>
        <w:br/>
        <w:t>vn -0.9721 -0.2051 0.1142</w:t>
        <w:br/>
        <w:t>vn -0.8180 -0.5634 0.1161</w:t>
        <w:br/>
        <w:t>vn -0.5091 -0.8606 -0.0104</w:t>
        <w:br/>
        <w:t>vn -0.5091 -0.8607 -0.0102</w:t>
        <w:br/>
        <w:t>vn -0.1909 -0.9482 -0.2538</w:t>
        <w:br/>
        <w:t>vn -0.1910 -0.9482 -0.2539</w:t>
        <w:br/>
        <w:t>vn 0.0723 -0.8377 -0.5414</w:t>
        <w:br/>
        <w:t>vn 0.2148 -0.5534 -0.8047</w:t>
        <w:br/>
        <w:t>vn 0.2149 -0.5535 -0.8047</w:t>
        <w:br/>
        <w:t>vn 0.1964 -0.1720 -0.9653</w:t>
        <w:br/>
        <w:t>vn -0.1448 -0.0295 -0.9890</w:t>
        <w:br/>
        <w:t>vn -0.1449 -0.0294 -0.9890</w:t>
        <w:br/>
        <w:t>vn 0.0134 -0.2814 -0.9595</w:t>
        <w:br/>
        <w:t>vn 0.0134 -0.2815 -0.9595</w:t>
        <w:br/>
        <w:t>vn -0.3944 0.2230 -0.8915</w:t>
        <w:br/>
        <w:t>vn -0.6357 0.2959 -0.7130</w:t>
        <w:br/>
        <w:t>vn -0.8420 0.2203 -0.4925</w:t>
        <w:br/>
        <w:t>vn -0.8420 0.2202 -0.4925</w:t>
        <w:br/>
        <w:t>vn -0.9614 0.0137 -0.2750</w:t>
        <w:br/>
        <w:t>vn -0.9615 -0.2541 -0.1046</w:t>
        <w:br/>
        <w:t>vn 0.3146 -0.2290 0.9212</w:t>
        <w:br/>
        <w:t>vn 0.8907 -0.1887 0.4135</w:t>
        <w:br/>
        <w:t>vn 0.3146 -0.2291 0.9212</w:t>
        <w:br/>
        <w:t>vn 0.1205 0.9791 0.1640</w:t>
        <w:br/>
        <w:t>vn -0.2178 0.3503 0.9110</w:t>
        <w:br/>
        <w:t>vn 0.9053 0.4007 -0.1411</w:t>
        <w:br/>
        <w:t>vn -0.5135 0.6332 -0.5792</w:t>
        <w:br/>
        <w:t>vn -0.2143 0.3786 -0.9004</w:t>
        <w:br/>
        <w:t>vn -0.9939 -0.0630 0.0907</w:t>
        <w:br/>
        <w:t>vn -0.9939 -0.0630 0.0908</w:t>
        <w:br/>
        <w:t>vn -0.6548 -0.7278 -0.2037</w:t>
        <w:br/>
        <w:t>vn -0.1145 -0.7056 -0.6993</w:t>
        <w:br/>
        <w:t>vn -0.2475 0.7918 0.5584</w:t>
        <w:br/>
        <w:t>vn -0.0526 0.9057 0.4207</w:t>
        <w:br/>
        <w:t>vn 0.0495 0.9820 0.1825</w:t>
        <w:br/>
        <w:t>vn 0.0235 0.9957 -0.0898</w:t>
        <w:br/>
        <w:t>vn 0.0235 0.9957 -0.0896</w:t>
        <w:br/>
        <w:t>vn -0.1247 0.9413 -0.3138</w:t>
        <w:br/>
        <w:t>vn -0.1246 0.9413 -0.3137</w:t>
        <w:br/>
        <w:t>vn -0.3494 0.8361 -0.4229</w:t>
        <w:br/>
        <w:t>vn -0.5826 0.7129 -0.3904</w:t>
        <w:br/>
        <w:t>vn -0.7597 0.6065 -0.2345</w:t>
        <w:br/>
        <w:t>vn -0.8400 0.5426 -0.0035</w:t>
        <w:br/>
        <w:t>vn -0.8400 0.5426 -0.0036</w:t>
        <w:br/>
        <w:t>vn -0.8099 0.5338 0.2432</w:t>
        <w:br/>
        <w:t>vn -0.6791 0.5807 0.4489</w:t>
        <w:br/>
        <w:t>vn -0.8099 0.5337 0.2432</w:t>
        <w:br/>
        <w:t>vn -0.4762 0.6736 0.5653</w:t>
        <w:br/>
        <w:t>vn -0.5651 0.5145 -0.6449</w:t>
        <w:br/>
        <w:t>vn -0.8365 0.3533 -0.4188</w:t>
        <w:br/>
        <w:t>vn -0.8365 0.3533 -0.4189</w:t>
        <w:br/>
        <w:t>vn -0.9648 0.2532 -0.0709</w:t>
        <w:br/>
        <w:t>vn -0.9216 0.2379 0.3069</w:t>
        <w:br/>
        <w:t>vn -0.9216 0.2378 0.3069</w:t>
        <w:br/>
        <w:t>vn -0.7198 0.3108 0.6207</w:t>
        <w:br/>
        <w:t>vn -0.4084 0.4542 0.7917</w:t>
        <w:br/>
        <w:t>vn -0.4084 0.4543 0.7917</w:t>
        <w:br/>
        <w:t>vn -0.0651 0.6327 0.7716</w:t>
        <w:br/>
        <w:t>vn 0.2192 0.7996 0.5590</w:t>
        <w:br/>
        <w:t>vn 0.2193 0.7996 0.5590</w:t>
        <w:br/>
        <w:t>vn 0.3637 0.9084 0.2062</w:t>
        <w:br/>
        <w:t>vn 0.3239 0.9267 -0.1905</w:t>
        <w:br/>
        <w:t>vn 0.3240 0.9267 -0.1904</w:t>
        <w:br/>
        <w:t>vn 0.1089 0.8486 -0.5178</w:t>
        <w:br/>
        <w:t>vn 0.1090 0.8486 -0.5177</w:t>
        <w:br/>
        <w:t>vn -0.2186 0.6965 -0.6835</w:t>
        <w:br/>
        <w:t>vn -0.2187 0.6964 -0.6835</w:t>
        <w:br/>
        <w:t>vn 0.0729 -0.6420 -0.7632</w:t>
        <w:br/>
        <w:t>vn -0.2109 -0.8048 -0.5547</w:t>
        <w:br/>
        <w:t>vn -0.3598 -0.9102 -0.2052</w:t>
        <w:br/>
        <w:t>vn -0.3598 -0.9102 -0.2051</w:t>
        <w:br/>
        <w:t>vn -0.3251 -0.9262 0.1908</w:t>
        <w:br/>
        <w:t>vn -0.3251 -0.9262 0.1909</w:t>
        <w:br/>
        <w:t>vn -0.1089 -0.8491 0.5169</w:t>
        <w:br/>
        <w:t>vn 0.2217 -0.7017 0.6771</w:t>
        <w:br/>
        <w:t>vn 0.5665 -0.5260 0.6343</w:t>
        <w:br/>
        <w:t>vn 0.5666 -0.5260 0.6343</w:t>
        <w:br/>
        <w:t>vn 0.8339 -0.3702 0.4093</w:t>
        <w:br/>
        <w:t>vn 0.9592 -0.2747 0.0673</w:t>
        <w:br/>
        <w:t>vn 0.9165 -0.2612 -0.3030</w:t>
        <w:br/>
        <w:t>vn 0.7188 -0.3319 -0.6108</w:t>
        <w:br/>
        <w:t>vn 0.4129 -0.4696 -0.7804</w:t>
        <w:br/>
        <w:t>vn 0.7636 -0.5988 0.2416</w:t>
        <w:br/>
        <w:t>vn 0.7636 -0.5988 0.2415</w:t>
        <w:br/>
        <w:t>vn 0.5828 -0.7052 0.4038</w:t>
        <w:br/>
        <w:t>vn 0.8448 -0.5351 0.0052</w:t>
        <w:br/>
        <w:t>vn 0.8144 -0.5257 -0.2460</w:t>
        <w:br/>
        <w:t>vn 0.8144 -0.5256 -0.2459</w:t>
        <w:br/>
        <w:t>vn 0.6819 -0.5725 -0.4552</w:t>
        <w:br/>
        <w:t>vn 0.6819 -0.5726 -0.4552</w:t>
        <w:br/>
        <w:t>vn 0.4747 -0.6665 -0.5748</w:t>
        <w:br/>
        <w:t>vn 0.2392 -0.7862 -0.5699</w:t>
        <w:br/>
        <w:t>vn 0.2391 -0.7862 -0.5699</w:t>
        <w:br/>
        <w:t>vn 0.0356 -0.9020 -0.4304</w:t>
        <w:br/>
        <w:t>vn -0.0738 -0.9800 -0.1846</w:t>
        <w:br/>
        <w:t>vn -0.0483 -0.9940 0.0983</w:t>
        <w:br/>
        <w:t>vn 0.1071 -0.9378 0.3302</w:t>
        <w:br/>
        <w:t>vn 0.1071 -0.9378 0.3303</w:t>
        <w:br/>
        <w:t>vn -0.0484 -0.9940 0.0984</w:t>
        <w:br/>
        <w:t>vn -0.0484 -0.9940 0.0983</w:t>
        <w:br/>
        <w:t>vn 0.3420 -0.8299 0.4407</w:t>
        <w:br/>
        <w:t>vn 0.2476 0.7918 0.5583</w:t>
        <w:br/>
        <w:t>vn 0.0525 0.9057 0.4207</w:t>
        <w:br/>
        <w:t>vn 0.0526 0.9056 0.4208</w:t>
        <w:br/>
        <w:t>vn 0.2475 0.7918 0.5583</w:t>
        <w:br/>
        <w:t>vn -0.0495 0.9820 0.1825</w:t>
        <w:br/>
        <w:t>vn -0.0494 0.9820 0.1826</w:t>
        <w:br/>
        <w:t>vn -0.0234 0.9957 -0.0896</w:t>
        <w:br/>
        <w:t>vn -0.0236 0.9957 -0.0896</w:t>
        <w:br/>
        <w:t>vn 0.1246 0.9413 -0.3137</w:t>
        <w:br/>
        <w:t>vn 0.1247 0.9413 -0.3137</w:t>
        <w:br/>
        <w:t>vn 0.3494 0.8361 -0.4229</w:t>
        <w:br/>
        <w:t>vn 0.5825 0.7129 -0.3904</w:t>
        <w:br/>
        <w:t>vn 0.5826 0.7129 -0.3903</w:t>
        <w:br/>
        <w:t>vn 0.7597 0.6065 -0.2345</w:t>
        <w:br/>
        <w:t>vn 0.8400 0.5426 -0.0036</w:t>
        <w:br/>
        <w:t>vn 0.8099 0.5338 0.2432</w:t>
        <w:br/>
        <w:t>vn 0.6792 0.5807 0.4489</w:t>
        <w:br/>
        <w:t>vn 0.6791 0.5807 0.4490</w:t>
        <w:br/>
        <w:t>vn 0.4761 0.6736 0.5653</w:t>
        <w:br/>
        <w:t>vn 0.4762 0.6736 0.5653</w:t>
        <w:br/>
        <w:t>vn 0.8365 0.3533 -0.4188</w:t>
        <w:br/>
        <w:t>vn 0.5651 0.5145 -0.6449</w:t>
        <w:br/>
        <w:t>vn 0.5651 0.5145 -0.6450</w:t>
        <w:br/>
        <w:t>vn 0.9648 0.2532 -0.0709</w:t>
        <w:br/>
        <w:t>vn 0.9216 0.2377 0.3069</w:t>
        <w:br/>
        <w:t>vn 0.9216 0.2378 0.3069</w:t>
        <w:br/>
        <w:t>vn 0.7198 0.3108 0.6208</w:t>
        <w:br/>
        <w:t>vn 0.7198 0.3107 0.6208</w:t>
        <w:br/>
        <w:t>vn 0.4084 0.4543 0.7917</w:t>
        <w:br/>
        <w:t>vn 0.0651 0.6327 0.7716</w:t>
        <w:br/>
        <w:t>vn -0.2194 0.7996 0.5591</w:t>
        <w:br/>
        <w:t>vn -0.2193 0.7996 0.5591</w:t>
        <w:br/>
        <w:t>vn -0.3637 0.9084 0.2062</w:t>
        <w:br/>
        <w:t>vn -0.3240 0.9267 -0.1905</w:t>
        <w:br/>
        <w:t>vn -0.3240 0.9267 -0.1904</w:t>
        <w:br/>
        <w:t>vn -0.3239 0.9267 -0.1904</w:t>
        <w:br/>
        <w:t>vn -0.1090 0.8486 -0.5177</w:t>
        <w:br/>
        <w:t>vn 0.2186 0.6964 -0.6835</w:t>
        <w:br/>
        <w:t>vn 0.2187 0.6964 -0.6835</w:t>
        <w:br/>
        <w:t>vn -0.0730 -0.6420 -0.7633</w:t>
        <w:br/>
        <w:t>vn -0.0730 -0.6420 -0.7632</w:t>
        <w:br/>
        <w:t>vn 0.2110 -0.8048 -0.5548</w:t>
        <w:br/>
        <w:t>vn 0.3598 -0.9102 -0.2052</w:t>
        <w:br/>
        <w:t>vn 0.3598 -0.9102 -0.2051</w:t>
        <w:br/>
        <w:t>vn 0.3253 -0.9262 0.1909</w:t>
        <w:br/>
        <w:t>vn 0.3253 -0.9261 0.1909</w:t>
        <w:br/>
        <w:t>vn 0.1089 -0.8491 0.5169</w:t>
        <w:br/>
        <w:t>vn 0.1088 -0.8491 0.5169</w:t>
        <w:br/>
        <w:t>vn -0.2216 -0.7017 0.6771</w:t>
        <w:br/>
        <w:t>vn -0.5665 -0.5260 0.6343</w:t>
        <w:br/>
        <w:t>vn -0.5666 -0.5260 0.6343</w:t>
        <w:br/>
        <w:t>vn -0.8339 -0.3702 0.4093</w:t>
        <w:br/>
        <w:t>vn -0.8339 -0.3703 0.4093</w:t>
        <w:br/>
        <w:t>vn -0.9592 -0.2747 0.0673</w:t>
        <w:br/>
        <w:t>vn -0.9165 -0.2612 -0.3030</w:t>
        <w:br/>
        <w:t>vn -0.7189 -0.3319 -0.6108</w:t>
        <w:br/>
        <w:t>vn -0.7188 -0.3319 -0.6108</w:t>
        <w:br/>
        <w:t>vn -0.4129 -0.4695 -0.7804</w:t>
        <w:br/>
        <w:t>vn -0.4129 -0.4696 -0.7804</w:t>
        <w:br/>
        <w:t>vn -0.7636 -0.5988 0.2415</w:t>
        <w:br/>
        <w:t>vn -0.5829 -0.7051 0.4038</w:t>
        <w:br/>
        <w:t>vn -0.8448 -0.5351 0.0052</w:t>
        <w:br/>
        <w:t>vn -0.8448 -0.5351 0.0051</w:t>
        <w:br/>
        <w:t>vn -0.8145 -0.5255 -0.2457</w:t>
        <w:br/>
        <w:t>vn -0.6819 -0.5725 -0.4552</w:t>
        <w:br/>
        <w:t>vn -0.6819 -0.5725 -0.4553</w:t>
        <w:br/>
        <w:t>vn -0.4747 -0.6666 -0.5748</w:t>
        <w:br/>
        <w:t>vn -0.4747 -0.6665 -0.5748</w:t>
        <w:br/>
        <w:t>vn -0.2392 -0.7862 -0.5699</w:t>
        <w:br/>
        <w:t>vn -0.0356 -0.9020 -0.4304</w:t>
        <w:br/>
        <w:t>vn -0.0356 -0.9020 -0.4303</w:t>
        <w:br/>
        <w:t>vn 0.0738 -0.9800 -0.1847</w:t>
        <w:br/>
        <w:t>vn 0.0738 -0.9800 -0.1846</w:t>
        <w:br/>
        <w:t>vn 0.0484 -0.9940 0.0983</w:t>
        <w:br/>
        <w:t>vn -0.1071 -0.9378 0.3303</w:t>
        <w:br/>
        <w:t>vn 0.0483 -0.9940 0.0983</w:t>
        <w:br/>
        <w:t>vn -0.3420 -0.8299 0.4407</w:t>
        <w:br/>
        <w:t>vn -0.2402 0.0940 0.9662</w:t>
        <w:br/>
        <w:t>vn 0.1823 -0.3299 0.9263</w:t>
        <w:br/>
        <w:t>vn 0.0007 -0.3580 0.9337</w:t>
        <w:br/>
        <w:t>vn 0.2405 0.0941 0.9661</w:t>
        <w:br/>
        <w:t>vn -0.4469 -0.1395 0.8837</w:t>
        <w:br/>
        <w:t>vn -0.2284 -0.3472 0.9095</w:t>
        <w:br/>
        <w:t>vn 0.3027 -0.1701 0.9378</w:t>
        <w:br/>
        <w:t>vn 0.2285 -0.3472 0.9095</w:t>
        <w:br/>
        <w:t>vn 0.0018 -0.1774 0.9841</w:t>
        <w:br/>
        <w:t>vn 0.4470 -0.1395 0.8836</w:t>
        <w:br/>
        <w:t>vn 0.0185 0.1790 -0.9837</w:t>
        <w:br/>
        <w:t>vn 0.0113 0.1818 -0.9833</w:t>
        <w:br/>
        <w:t>vn 0.0122 0.1797 -0.9836</w:t>
        <w:br/>
        <w:t>vn 0.0068 0.1767 -0.9842</w:t>
        <w:br/>
        <w:t>vn -0.0117 0.1818 -0.9833</w:t>
        <w:br/>
        <w:t>vn -0.0124 0.1799 -0.9836</w:t>
        <w:br/>
        <w:t>vn -0.0071 0.1769 -0.9842</w:t>
        <w:br/>
        <w:t>vn -0.0186 0.1791 -0.9837</w:t>
        <w:br/>
        <w:t>vn 0.0001 0.7495 0.6620</w:t>
        <w:br/>
        <w:t>vn 0.0000 0.7494 0.6621</w:t>
        <w:br/>
        <w:t>vn -0.7983 -0.0711 0.5981</w:t>
        <w:br/>
        <w:t>vn -0.7969 -0.0703 0.6000</w:t>
        <w:br/>
        <w:t>vn -0.7954 -0.0695 0.6020</w:t>
        <w:br/>
        <w:t>vn 0.8204 -0.1040 0.5622</w:t>
        <w:br/>
        <w:t>vn 0.0000 -0.7905 0.6124</w:t>
        <w:br/>
        <w:t>vn 0.0000 -0.7904 0.6125</w:t>
        <w:br/>
        <w:t>vn -0.0121 0.8075 0.5898</w:t>
        <w:br/>
        <w:t>vn -0.0121 0.8076 0.5896</w:t>
        <w:br/>
        <w:t>vn -0.0063 -0.8129 0.5824</w:t>
        <w:br/>
        <w:t>vn -0.0063 -0.8129 0.5823</w:t>
        <w:br/>
        <w:t>vn 0.7971 -0.0703 0.5997</w:t>
        <w:br/>
        <w:t>vn 0.7954 -0.0696 0.6020</w:t>
        <w:br/>
        <w:t>vn -0.8692 -0.0924 0.4858</w:t>
        <w:br/>
        <w:t>vn 0.7988 -0.0710 0.5973</w:t>
        <w:br/>
        <w:t>vn -0.0002 -0.1818 0.9833</w:t>
        <w:br/>
        <w:t>vn -0.0066 -0.1819 0.9833</w:t>
        <w:br/>
        <w:t>vn -0.0065 -0.1811 0.9834</w:t>
        <w:br/>
        <w:t>vn -0.0002 -0.1813 0.9834</w:t>
        <w:br/>
        <w:t>vn -0.0010 0.9850 0.1723</w:t>
        <w:br/>
        <w:t>vn -0.0003 0.9850 0.1724</w:t>
        <w:br/>
        <w:t>vn -0.0001 0.9850 0.1724</w:t>
        <w:br/>
        <w:t>vn -0.0011 0.9851 0.1722</w:t>
        <w:br/>
        <w:t>vn -0.6971 -0.6914 0.1895</w:t>
        <w:br/>
        <w:t>vn -0.9778 -0.0500 0.2037</w:t>
        <w:br/>
        <w:t>vn -0.9339 0.2943 0.2029</w:t>
        <w:br/>
        <w:t>vn 0.0009 0.1815 -0.9834</w:t>
        <w:br/>
        <w:t>vn 0.0071 0.1813 -0.9834</w:t>
        <w:br/>
        <w:t>vn 0.0094 0.1827 -0.9831</w:t>
        <w:br/>
        <w:t>vn 0.0012 0.1828 -0.9832</w:t>
        <w:br/>
        <w:t>vn -0.0066 -0.1827 0.9831</w:t>
        <w:br/>
        <w:t>vn -0.0002 -0.1828 0.9832</w:t>
        <w:br/>
        <w:t>vn 0.0007 0.9850 0.1725</w:t>
        <w:br/>
        <w:t>vn 0.0008 0.9850 0.1723</w:t>
        <w:br/>
        <w:t>vn 0.0063 -0.1811 0.9834</w:t>
        <w:br/>
        <w:t>vn 0.0063 -0.1820 0.9833</w:t>
        <w:br/>
        <w:t>vn 0.0065 -0.1829 0.9831</w:t>
        <w:br/>
        <w:t>vn -0.0000 -0.9819 0.1892</w:t>
        <w:br/>
        <w:t>vn 0.6970 -0.6915 0.1896</w:t>
        <w:br/>
        <w:t>vn 0.6970 -0.6915 0.1897</w:t>
        <w:br/>
        <w:t>vn 0.9776 -0.0503 0.2042</w:t>
        <w:br/>
        <w:t>vn 0.0006 0.1802 -0.9836</w:t>
        <w:br/>
        <w:t>vn 0.0049 0.1800 -0.9836</w:t>
        <w:br/>
        <w:t>vn -0.0067 0.1828 -0.9831</w:t>
        <w:br/>
        <w:t>vn -0.0052 0.1817 -0.9833</w:t>
        <w:br/>
        <w:t>vn 0.9339 0.2939 0.2037</w:t>
        <w:br/>
        <w:t>vn -0.0037 0.1804 -0.9836</w:t>
        <w:br/>
        <w:t>vn 0.0001 -0.1818 0.9833</w:t>
        <w:br/>
        <w:t>vn 0.0001 -0.1819 0.9833</w:t>
        <w:br/>
        <w:t>vn -0.0002 -0.1817 0.9834</w:t>
        <w:br/>
        <w:t>vn -0.0003 -0.1818 0.9833</w:t>
        <w:br/>
        <w:t>vn -0.0010 -0.1812 0.9834</w:t>
        <w:br/>
        <w:t>vn -0.0006 -0.1800 0.9837</w:t>
        <w:br/>
        <w:t>vn -0.0007 -0.1809 0.9835</w:t>
        <w:br/>
        <w:t>vn 0.0000 -1.0000 0.0004</w:t>
        <w:br/>
        <w:t>vn 0.0000 -1.0000 -0.0001</w:t>
        <w:br/>
        <w:t>vn 0.0000 -1.0000 -0.0002</w:t>
        <w:br/>
        <w:t>vn 0.0000 1.0000 0.0001</w:t>
        <w:br/>
        <w:t>vn -0.0003 1.0000 -0.0005</w:t>
        <w:br/>
        <w:t>vn 0.0000 1.0000 -0.0002</w:t>
        <w:br/>
        <w:t>vn 0.0000 -1.0000 0.0001</w:t>
        <w:br/>
        <w:t>vn 0.0000 1.0000 0.0000</w:t>
        <w:br/>
        <w:t>vn 0.0000 1.0000 0.0003</w:t>
        <w:br/>
        <w:t>vn -0.0001 0.1777 -0.9841</w:t>
        <w:br/>
        <w:t>vn -0.0001 0.1646 -0.9864</w:t>
        <w:br/>
        <w:t>vn -0.0001 0.1645 -0.9864</w:t>
        <w:br/>
        <w:t>vn -0.0001 0.1776 -0.9841</w:t>
        <w:br/>
        <w:t>vn -0.0015 0.1874 -0.9823</w:t>
        <w:br/>
        <w:t>vn -0.0016 0.1874 -0.9823</w:t>
        <w:br/>
        <w:t>vn -0.0030 0.1752 -0.9845</w:t>
        <w:br/>
        <w:t>vn -0.0030 0.1797 -0.9837</w:t>
        <w:br/>
        <w:t>vn 0.0000 -1.0000 0.0002</w:t>
        <w:br/>
        <w:t>vn 0.9704 -0.0435 0.2377</w:t>
        <w:br/>
        <w:t>vn 0.9834 -0.1361 0.1203</w:t>
        <w:br/>
        <w:t>vn 0.9704 -0.0434 0.2377</w:t>
        <w:br/>
        <w:t>vn -0.9703 -0.0435 0.2378</w:t>
        <w:br/>
        <w:t>vn -0.9834 -0.1360 0.1203</w:t>
        <w:br/>
        <w:t>vn 0.9699 -0.0448 0.2392</w:t>
        <w:br/>
        <w:t>vn -0.9696 -0.0453 0.2404</w:t>
        <w:br/>
        <w:t>vn -0.9697 -0.0452 0.2401</w:t>
        <w:br/>
        <w:t>vn -0.9690 -0.0444 0.2430</w:t>
        <w:br/>
        <w:t>vn -0.9875 0.0975 0.1236</w:t>
        <w:br/>
        <w:t>vn -0.9875 0.0975 0.1237</w:t>
        <w:br/>
        <w:t>vn -0.9690 -0.0443 0.2431</w:t>
        <w:br/>
        <w:t>vn 0.9697 -0.0443 0.2402</w:t>
        <w:br/>
        <w:t>vn 0.9697 -0.0444 0.2402</w:t>
        <w:br/>
        <w:t>vn 0.9877 0.0972 0.1223</w:t>
        <w:br/>
        <w:t>vn 0.9739 -0.2271 -0.0000</w:t>
        <w:br/>
        <w:t>vn -0.9739 -0.2271 0.0000</w:t>
        <w:br/>
        <w:t>vn -0.9739 -0.2270 0.0000</w:t>
        <w:br/>
        <w:t>vn -0.9720 0.2350 -0.0000</w:t>
        <w:br/>
        <w:t>vn 0.9720 0.2350 0.0000</w:t>
        <w:br/>
        <w:t>vn -0.0001 0.1398 -0.9902</w:t>
        <w:br/>
        <w:t>vn -0.0001 0.1399 -0.9902</w:t>
        <w:br/>
        <w:t>vn -0.0001 0.1397 -0.9902</w:t>
        <w:br/>
        <w:t>vn 0.9719 0.2353 -0.0000</w:t>
        <w:br/>
        <w:t>vn -0.0001 0.1811 -0.9835</w:t>
        <w:br/>
        <w:t>vn -0.0001 0.1810 -0.9835</w:t>
        <w:br/>
        <w:t>vn -0.0001 0.1814 -0.9834</w:t>
        <w:br/>
        <w:t>vn -0.0001 0.1815 -0.9834</w:t>
        <w:br/>
        <w:t>vn 0.7514 -0.0685 0.6563</w:t>
        <w:br/>
        <w:t>vn 0.7513 -0.0685 0.6563</w:t>
        <w:br/>
        <w:t>vn 0.6289 -0.1053 0.7703</w:t>
        <w:br/>
        <w:t>vn 0.6524 -0.0797 0.7537</w:t>
        <w:br/>
        <w:t>vn 0.0003 -0.1506 0.9886</w:t>
        <w:br/>
        <w:t>vn 0.3570 -0.1214 0.9262</w:t>
        <w:br/>
        <w:t>vn 0.4356 -0.1339 0.8901</w:t>
        <w:br/>
        <w:t>vn -0.0000 0.1047 -0.9945</w:t>
        <w:br/>
        <w:t>vn -0.3477 0.0984 -0.9324</w:t>
        <w:br/>
        <w:t>vn -0.6184 0.0703 -0.7827</w:t>
        <w:br/>
        <w:t>vn -0.5467 0.0778 -0.8337</w:t>
        <w:br/>
        <w:t>vn -0.6698 0.0596 -0.7402</w:t>
        <w:br/>
        <w:t>vn -0.7471 0.0538 -0.6626</w:t>
        <w:br/>
        <w:t>vn -0.7471 0.0537 -0.6625</w:t>
        <w:br/>
        <w:t>vn 0.1509 0.9223 0.3557</w:t>
        <w:br/>
        <w:t>vn 0.1510 0.9223 0.3557</w:t>
        <w:br/>
        <w:t>vn 0.1852 0.9162 0.3553</w:t>
        <w:br/>
        <w:t>vn 0.1852 0.9162 0.3554</w:t>
        <w:br/>
        <w:t>vn -0.0008 0.9180 0.3966</w:t>
        <w:br/>
        <w:t>vn -0.0096 0.9184 0.3956</w:t>
        <w:br/>
        <w:t>vn 0.2112 -0.9228 0.3223</w:t>
        <w:br/>
        <w:t>vn 0.0000 -0.9323 0.3616</w:t>
        <w:br/>
        <w:t>vn 0.0000 -0.9324 0.3616</w:t>
        <w:br/>
        <w:t>vn 0.2112 -0.9227 0.3224</w:t>
        <w:br/>
        <w:t>vn -0.8620 -0.1419 0.4866</w:t>
        <w:br/>
        <w:t>vn -0.8621 -0.1418 0.4866</w:t>
        <w:br/>
        <w:t>vn 0.3496 -0.9115 0.2167</w:t>
        <w:br/>
        <w:t>vn 0.8486 0.0627 -0.5253</w:t>
        <w:br/>
        <w:t>vn 0.8486 0.0627 -0.5252</w:t>
        <w:br/>
        <w:t>vn 0.3959 -0.9061 0.1495</w:t>
        <w:br/>
        <w:t>vn 0.3959 -0.9061 0.1494</w:t>
        <w:br/>
        <w:t>vn 0.1164 0.9274 0.3556</w:t>
        <w:br/>
        <w:t>vn 0.5798 -0.1554 0.7998</w:t>
        <w:br/>
        <w:t>vn -0.7514 -0.0685 0.6563</w:t>
        <w:br/>
        <w:t>vn -0.6534 -0.0809 0.7527</w:t>
        <w:br/>
        <w:t>vn -0.6295 -0.1036 0.7700</w:t>
        <w:br/>
        <w:t>vn -0.7513 -0.0685 0.6563</w:t>
        <w:br/>
        <w:t>vn -0.4362 -0.1326 0.8900</w:t>
        <w:br/>
        <w:t>vn -0.3580 -0.1232 0.9256</w:t>
        <w:br/>
        <w:t>vn 0.3892 0.0465 -0.9200</w:t>
        <w:br/>
        <w:t>vn 0.4474 0.0722 -0.8914</w:t>
        <w:br/>
        <w:t>vn 0.6564 0.0878 -0.7493</w:t>
        <w:br/>
        <w:t>vn 0.5546 0.1205 -0.8233</w:t>
        <w:br/>
        <w:t>vn 0.6327 0.0546 -0.7725</w:t>
        <w:br/>
        <w:t>vn 0.7471 0.0537 -0.6626</w:t>
        <w:br/>
        <w:t>vn -0.1510 0.9223 0.3557</w:t>
        <w:br/>
        <w:t>vn -0.1852 0.9162 0.3553</w:t>
        <w:br/>
        <w:t>vn 0.0080 0.9175 0.3976</w:t>
        <w:br/>
        <w:t>vn -0.2112 -0.9228 0.3223</w:t>
        <w:br/>
        <w:t>vn -0.2112 -0.9227 0.3224</w:t>
        <w:br/>
        <w:t>vn 0.8526 -0.1506 0.5004</w:t>
        <w:br/>
        <w:t>vn 0.8526 -0.1506 0.5003</w:t>
        <w:br/>
        <w:t>vn -0.3496 -0.9115 0.2167</w:t>
        <w:br/>
        <w:t>vn -0.8486 0.0627 -0.5253</w:t>
        <w:br/>
        <w:t>vn -0.8487 0.0627 -0.5252</w:t>
        <w:br/>
        <w:t>vn -0.8486 0.0627 -0.5252</w:t>
        <w:br/>
        <w:t>vn -0.3959 -0.9061 0.1495</w:t>
        <w:br/>
        <w:t>vn -0.3959 -0.9061 0.1494</w:t>
        <w:br/>
        <w:t>vn -0.1164 0.9274 0.3555</w:t>
        <w:br/>
        <w:t>vn -0.5797 -0.1481 0.8012</w:t>
        <w:br/>
        <w:t>vn -0.7644 0.5128 -0.3908</w:t>
        <w:br/>
        <w:t>vn -0.3549 0.5289 -0.7709</w:t>
        <w:br/>
        <w:t>vn -0.3570 -0.1692 -0.9187</w:t>
        <w:br/>
        <w:t>vn -0.8082 -0.2052 -0.5520</w:t>
        <w:br/>
        <w:t>vn -0.9480 -0.3007 0.1042</w:t>
        <w:br/>
        <w:t>vn -0.8879 0.3949 0.2360</w:t>
        <w:br/>
        <w:t>vn 0.0030 0.5200 -0.8542</w:t>
        <w:br/>
        <w:t>vn -0.0017 -0.2015 -0.9795</w:t>
        <w:br/>
        <w:t>vn -0.7918 -0.3858 0.4735</w:t>
        <w:br/>
        <w:t>vn -0.7160 0.3468 0.6059</w:t>
        <w:br/>
        <w:t>vn -0.7032 -0.4153 0.5771</w:t>
        <w:br/>
        <w:t>vn -0.6138 0.3676 0.6987</w:t>
        <w:br/>
        <w:t>vn 0.7605 0.5156 -0.3946</w:t>
        <w:br/>
        <w:t>vn 0.7941 -0.2496 -0.5542</w:t>
        <w:br/>
        <w:t>vn 0.3533 -0.1946 -0.9150</w:t>
        <w:br/>
        <w:t>vn 0.3522 0.5181 -0.7794</w:t>
        <w:br/>
        <w:t>vn 0.8786 0.4054 0.2524</w:t>
        <w:br/>
        <w:t>vn 0.9323 -0.3470 0.1020</w:t>
        <w:br/>
        <w:t>vn 0.7113 0.3363 0.6173</w:t>
        <w:br/>
        <w:t>vn 0.7816 -0.4105 0.4696</w:t>
        <w:br/>
        <w:t>vn 0.6299 0.3366 0.6999</w:t>
        <w:br/>
        <w:t>vn 0.7010 -0.4302 0.5688</w:t>
        <w:br/>
        <w:t>vn -0.5831 0.7811 -0.2233</w:t>
        <w:br/>
        <w:t>vn -0.2759 0.8106 -0.5165</w:t>
        <w:br/>
        <w:t>vn -0.6682 -0.5309 -0.5211</w:t>
        <w:br/>
        <w:t>vn -0.2943 -0.4814 -0.8256</w:t>
        <w:br/>
        <w:t>vn -0.8021 -0.5968 0.0190</w:t>
        <w:br/>
        <w:t>vn -0.6738 0.6917 0.2600</w:t>
        <w:br/>
        <w:t>vn 0.0048 0.8087 -0.5882</w:t>
        <w:br/>
        <w:t>vn -0.0040 -0.5229 -0.8524</w:t>
        <w:br/>
        <w:t>vn -0.6651 -0.6828 0.3024</w:t>
        <w:br/>
        <w:t>vn -0.5082 0.6744 0.5356</w:t>
        <w:br/>
        <w:t>vn -0.5794 -0.7243 0.3737</w:t>
        <w:br/>
        <w:t>vn -0.3972 0.7120 0.5791</w:t>
        <w:br/>
        <w:t>vn 0.6314 -0.5817 -0.5128</w:t>
        <w:br/>
        <w:t>vn 0.2843 -0.5201 -0.8054</w:t>
        <w:br/>
        <w:t>vn 0.5599 0.7995 -0.2176</w:t>
        <w:br/>
        <w:t>vn 0.2741 0.7998 -0.5340</w:t>
        <w:br/>
        <w:t>vn 0.6320 0.7246 0.2749</w:t>
        <w:br/>
        <w:t>vn 0.7603 -0.6495 0.0058</w:t>
        <w:br/>
        <w:t>vn 0.5027 0.6665 0.5505</w:t>
        <w:br/>
        <w:t>vn 0.6420 -0.7118 0.2849</w:t>
        <w:br/>
        <w:t>vn 0.4376 0.6679 0.6020</w:t>
        <w:br/>
        <w:t>vn 0.5651 -0.7436 0.3573</w:t>
        <w:br/>
        <w:t>vn -0.8331 -0.0566 0.5502</w:t>
        <w:br/>
        <w:t>vn 0.8299 -0.0636 0.5543</w:t>
        <w:br/>
        <w:t>vn 0.8299 -0.0636 0.5542</w:t>
        <w:br/>
        <w:t>vn 0.1710 0.7378 -0.6530</w:t>
        <w:br/>
        <w:t>vn 0.1362 0.9305 -0.3401</w:t>
        <w:br/>
        <w:t>vn 0.1807 0.9782 -0.1019</w:t>
        <w:br/>
        <w:t>vn 0.2783 0.8540 -0.4395</w:t>
        <w:br/>
        <w:t>vn 0.0143 0.7834 -0.6214</w:t>
        <w:br/>
        <w:t>vn 0.0196 0.9792 -0.2018</w:t>
        <w:br/>
        <w:t>vn -0.0121 0.9953 0.0959</w:t>
        <w:br/>
        <w:t>vn -0.0294 0.9801 0.1964</w:t>
        <w:br/>
        <w:t>vn 0.2003 0.9067 0.3712</w:t>
        <w:br/>
        <w:t>vn -0.0121 0.9953 0.0958</w:t>
        <w:br/>
        <w:t>vn 0.0195 0.9792 -0.2020</w:t>
        <w:br/>
        <w:t>vn 0.0143 0.7832 -0.6215</w:t>
        <w:br/>
        <w:t>vn 0.0748 0.4104 -0.9088</w:t>
        <w:br/>
        <w:t>vn 0.0046 0.3397 -0.9405</w:t>
        <w:br/>
        <w:t>vn 0.1139 0.5554 -0.8237</w:t>
        <w:br/>
        <w:t>vn 0.0017 0.1781 -0.9840</w:t>
        <w:br/>
        <w:t>vn 0.0103 0.1987 -0.9800</w:t>
        <w:br/>
        <w:t>vn 0.0307 0.4786 -0.8775</w:t>
        <w:br/>
        <w:t>vn 0.0329 0.2123 -0.9766</w:t>
        <w:br/>
        <w:t>vn 0.0510 -0.0272 -0.9983</w:t>
        <w:br/>
        <w:t>vn 0.0001 -0.0251 -0.9997</w:t>
        <w:br/>
        <w:t>vn -0.1887 0.4584 -0.8685</w:t>
        <w:br/>
        <w:t>vn -0.0862 0.4167 -0.9050</w:t>
        <w:br/>
        <w:t>vn -0.1297 0.5616 -0.8172</w:t>
        <w:br/>
        <w:t>vn -0.1951 0.5222 -0.8302</w:t>
        <w:br/>
        <w:t>vn -0.0116 0.1968 -0.9804</w:t>
        <w:br/>
        <w:t>vn -0.0360 0.2115 -0.9767</w:t>
        <w:br/>
        <w:t>vn -0.0434 0.4807 -0.8758</w:t>
        <w:br/>
        <w:t>vn -0.0513 -0.0273 -0.9983</w:t>
        <w:br/>
        <w:t>vn 0.0001 -0.0250 -0.9997</w:t>
        <w:br/>
        <w:t>vn -0.4117 0.4663 0.7830</w:t>
        <w:br/>
        <w:t>vn -0.4195 0.5045 0.7547</w:t>
        <w:br/>
        <w:t>vn 0.0553 -0.1718 0.9836</w:t>
        <w:br/>
        <w:t>vn 0.0375 -0.1576 0.9868</w:t>
        <w:br/>
        <w:t>vn -0.6275 0.7750 0.0742</w:t>
        <w:br/>
        <w:t>vn -0.6183 0.7844 0.0490</w:t>
        <w:br/>
        <w:t>vn -0.0585 -0.0280 -0.9979</w:t>
        <w:br/>
        <w:t>vn -0.4743 0.5679 -0.6727</w:t>
        <w:br/>
        <w:t>vn -0.4663 0.5578 -0.6866</w:t>
        <w:br/>
        <w:t>vn -0.0685 -0.0148 -0.9975</w:t>
        <w:br/>
        <w:t>vn 0.3610 -0.6606 -0.6583</w:t>
        <w:br/>
        <w:t>vn 0.3450 -0.6561 -0.6712</w:t>
        <w:br/>
        <w:t>vn 0.5073 -0.8616 0.0193</w:t>
        <w:br/>
        <w:t>vn 0.4917 -0.8658 0.0926</w:t>
        <w:br/>
        <w:t>vn 0.3695 -0.6539 0.6602</w:t>
        <w:br/>
        <w:t>vn 0.4176 -0.6964 0.5837</w:t>
        <w:br/>
        <w:t>vn -0.0145 -0.1373 0.9904</w:t>
        <w:br/>
        <w:t>vn 0.0154 -0.1456 0.9892</w:t>
        <w:br/>
        <w:t>vn 0.3627 -0.6252 0.6911</w:t>
        <w:br/>
        <w:t>vn 0.3575 -0.6398 0.6803</w:t>
        <w:br/>
        <w:t>vn -0.4271 0.7313 -0.5318</w:t>
        <w:br/>
        <w:t>vn -0.5025 0.6460 -0.5745</w:t>
        <w:br/>
        <w:t>vn -0.5962 0.7753 -0.2082</w:t>
        <w:br/>
        <w:t>vn -0.5059 0.8482 -0.1567</w:t>
        <w:br/>
        <w:t>vn -0.4067 0.4663 0.7856</w:t>
        <w:br/>
        <w:t>vn -0.0321 -0.1867 0.9819</w:t>
        <w:br/>
        <w:t>vn -0.4063 0.4931 0.7693</w:t>
        <w:br/>
        <w:t>vn -0.5899 0.8057 0.0525</w:t>
        <w:br/>
        <w:t>vn -0.5712 0.8198 0.0399</w:t>
        <w:br/>
        <w:t>vn -0.4801 0.6039 -0.6363</w:t>
        <w:br/>
        <w:t>vn -0.0799 0.0422 -0.9959</w:t>
        <w:br/>
        <w:t>vn -0.0503 0.0239 -0.9984</w:t>
        <w:br/>
        <w:t>vn -0.4428 0.5975 -0.6685</w:t>
        <w:br/>
        <w:t>vn 0.1357 -0.2309 -0.9635</w:t>
        <w:br/>
        <w:t>vn 0.1330 -0.1753 -0.9755</w:t>
        <w:br/>
        <w:t>vn -0.0311 0.0686 -0.9972</w:t>
        <w:br/>
        <w:t>vn -0.0527 0.0377 -0.9979</w:t>
        <w:br/>
        <w:t>vn 0.4143 -0.6361 -0.6509</w:t>
        <w:br/>
        <w:t>vn 0.5358 -0.8393 0.0920</w:t>
        <w:br/>
        <w:t>vn 0.5359 -0.8388 0.0958</w:t>
        <w:br/>
        <w:t>vn 0.3926 -0.6169 -0.6821</w:t>
        <w:br/>
        <w:t>vn -0.5197 0.8537 0.0324</w:t>
        <w:br/>
        <w:t>vn -0.4724 0.8806 0.0369</w:t>
        <w:br/>
        <w:t>vn -0.2690 0.5185 0.8117</w:t>
        <w:br/>
        <w:t>vn -0.3554 0.4791 0.8026</w:t>
        <w:br/>
        <w:t>vn -0.3041 0.6163 -0.7265</w:t>
        <w:br/>
        <w:t>vn -0.3599 0.6025 -0.7123</w:t>
        <w:br/>
        <w:t>vn 0.0002 -0.1626 0.9867</w:t>
        <w:br/>
        <w:t>vn -0.4185 0.5854 -0.6944</w:t>
        <w:br/>
        <w:t>vn 0.3099 -0.6230 0.7182</w:t>
        <w:br/>
        <w:t>vn 0.3068 -0.5713 0.7612</w:t>
        <w:br/>
        <w:t>vn 0.5301 -0.8377 0.1314</w:t>
        <w:br/>
        <w:t>vn 0.5490 -0.8165 0.1787</w:t>
        <w:br/>
        <w:t>vn 0.5625 -0.7939 -0.2307</w:t>
        <w:br/>
        <w:t>vn 0.5345 -0.8096 -0.2426</w:t>
        <w:br/>
        <w:t>vn 0.5803 -0.7807 -0.2317</w:t>
        <w:br/>
        <w:t>vn 0.5772 -0.7918 0.1998</w:t>
        <w:br/>
        <w:t>vn 0.5611 -0.8069 0.1847</w:t>
        <w:br/>
        <w:t>vn 0.5659 -0.7917 -0.2301</w:t>
        <w:br/>
        <w:t>vn 0.5205 -0.8246 -0.2215</w:t>
        <w:br/>
        <w:t>vn 0.5203 -0.8410 0.1480</w:t>
        <w:br/>
        <w:t>vn -0.0196 0.0359 -0.9992</w:t>
        <w:br/>
        <w:t>vn 0.1492 -0.2112 -0.9660</w:t>
        <w:br/>
        <w:t>vn 0.0104 0.0967 -0.9953</w:t>
        <w:br/>
        <w:t>vn 0.1518 -0.1342 -0.9793</w:t>
        <w:br/>
        <w:t>vn 0.1679 -0.1428 -0.9754</w:t>
        <w:br/>
        <w:t>vn 0.0225 0.0843 -0.9962</w:t>
        <w:br/>
        <w:t>vn -0.3212 0.5982 -0.7341</w:t>
        <w:br/>
        <w:t>vn -0.4007 0.5727 -0.7152</w:t>
        <w:br/>
        <w:t>vn -0.5847 0.8081 0.0711</w:t>
        <w:br/>
        <w:t>vn -0.5058 0.8612 0.0504</w:t>
        <w:br/>
        <w:t>vn -0.3477 0.4674 0.8128</w:t>
        <w:br/>
        <w:t>vn -0.2809 0.5000 0.8192</w:t>
        <w:br/>
        <w:t>vn 0.0673 -0.1251 0.9899</w:t>
        <w:br/>
        <w:t>vn 0.0926 -0.0875 0.9919</w:t>
        <w:br/>
        <w:t>vn 0.3588 -0.5855 0.7269</w:t>
        <w:br/>
        <w:t>vn 0.3651 -0.5207 0.7717</w:t>
        <w:br/>
        <w:t>vn 0.1490 -0.6431 0.7511</w:t>
        <w:br/>
        <w:t>vn 0.3303 -0.9380 0.1057</w:t>
        <w:br/>
        <w:t>vn 0.0588 -0.9964 0.0603</w:t>
        <w:br/>
        <w:t>vn -0.2380 -0.7208 0.6510</w:t>
        <w:br/>
        <w:t>vn -0.1205 -0.0847 0.9891</w:t>
        <w:br/>
        <w:t>vn -0.4263 -0.1361 0.8943</w:t>
        <w:br/>
        <w:t>vn 0.5358 -0.8393 0.0919</w:t>
        <w:br/>
        <w:t>vn -0.3095 0.3544 -0.8824</w:t>
        <w:br/>
        <w:t>vn -0.2766 0.3578 -0.8919</w:t>
        <w:br/>
        <w:t>vn 0.0009 -0.0642 -0.9979</w:t>
        <w:br/>
        <w:t>vn 0.0431 -0.0803 -0.9958</w:t>
        <w:br/>
        <w:t>vn -0.4284 0.5065 0.7483</w:t>
        <w:br/>
        <w:t>vn -0.4942 0.5243 0.6934</w:t>
        <w:br/>
        <w:t>vn -0.6253 0.7798 0.0310</w:t>
        <w:br/>
        <w:t>vn -0.3801 0.5200 0.7649</w:t>
        <w:br/>
        <w:t>vn -0.4694 0.5987 -0.6489</w:t>
        <w:br/>
        <w:t>vn -0.0154 0.0432 -0.9989</w:t>
        <w:br/>
        <w:t>vn 0.4488 -0.5856 -0.6750</w:t>
        <w:br/>
        <w:t>vn 0.6052 -0.7940 -0.0564</w:t>
        <w:br/>
        <w:t>vn 0.6053 -0.7940 -0.0564</w:t>
        <w:br/>
        <w:t>vn 0.5457 -0.6700 0.5032</w:t>
        <w:br/>
        <w:t>vn 0.1823 -0.1640 0.9695</w:t>
        <w:br/>
        <w:t>vn 0.3095 -0.6397 0.7036</w:t>
        <w:br/>
        <w:t>vn -0.0682 -0.1179 0.9907</w:t>
        <w:br/>
        <w:t>vn -0.4824 0.4870 0.7281</w:t>
        <w:br/>
        <w:t>vn -0.4418 0.5022 0.7434</w:t>
        <w:br/>
        <w:t>vn -0.6387 0.7597 0.1223</w:t>
        <w:br/>
        <w:t>vn -0.6141 0.7892 0.0045</w:t>
        <w:br/>
        <w:t>vn 0.5244 -0.8449 0.1057</w:t>
        <w:br/>
        <w:t>vn -0.6058 0.7394 -0.2937</w:t>
        <w:br/>
        <w:t>vn -0.5120 0.6150 -0.5997</w:t>
        <w:br/>
        <w:t>vn 0.4429 -0.6378 -0.6301</w:t>
        <w:br/>
        <w:t>vn -0.5760 0.8005 0.1659</w:t>
        <w:br/>
        <w:t>vn 0.3330 -0.6625 -0.6710</w:t>
        <w:br/>
        <w:t>vn 0.3302 -0.9380 0.1058</w:t>
        <w:br/>
        <w:t>vn -0.1132 -0.0035 -0.9936</w:t>
        <w:br/>
        <w:t>vn -0.2617 0.4256 -0.8662</w:t>
        <w:br/>
        <w:t>vn 0.0945 -0.0816 0.9922</w:t>
        <w:br/>
        <w:t>vn 0.3649 -0.4991 0.7860</w:t>
        <w:br/>
        <w:t>vn 0.5203 -0.8411 0.1480</w:t>
        <w:br/>
        <w:t>vn -0.5315 0.8235 0.1985</w:t>
        <w:br/>
        <w:t>vn 0.0909 -0.6678 -0.7388</w:t>
        <w:br/>
        <w:t>vn 0.3638 0.8889 0.2785</w:t>
        <w:br/>
        <w:t>vn 0.4215 0.7086 0.5659</w:t>
        <w:br/>
        <w:t>vn 0.5765 0.5625 0.5926</w:t>
        <w:br/>
        <w:t>vn 0.3959 0.9009 0.1778</w:t>
        <w:br/>
        <w:t>vn 0.6195 0.5228 0.5856</w:t>
        <w:br/>
        <w:t>vn 0.5455 0.5906 0.5946</w:t>
        <w:br/>
        <w:t>vn 0.7643 0.0954 0.6378</w:t>
        <w:br/>
        <w:t>vn 0.6838 0.2890 0.6700</w:t>
        <w:br/>
        <w:t>vn 0.6114 0.1285 0.7808</w:t>
        <w:br/>
        <w:t>vn 0.7993 0.2566 0.5434</w:t>
        <w:br/>
        <w:t>vn 0.6181 -0.3064 0.7239</w:t>
        <w:br/>
        <w:t>vn 0.8075 -0.2359 0.5407</w:t>
        <w:br/>
        <w:t>vn 0.5439 0.0574 0.8372</w:t>
        <w:br/>
        <w:t>vn 0.3307 0.0751 0.9408</w:t>
        <w:br/>
        <w:t>vn -0.4848 0.5252 0.6994</w:t>
        <w:br/>
        <w:t>vn -0.6069 0.5627 0.5613</w:t>
        <w:br/>
        <w:t>vn -0.4430 0.4168 0.7938</w:t>
        <w:br/>
        <w:t>vn -0.2016 0.3191 0.9260</w:t>
        <w:br/>
        <w:t>vn -0.5920 0.6239 0.5102</w:t>
        <w:br/>
        <w:t>vn -0.5920 0.6239 0.5101</w:t>
        <w:br/>
        <w:t>vn -0.6572 0.5699 0.4932</w:t>
        <w:br/>
        <w:t>vn -0.6573 0.5699 0.4932</w:t>
        <w:br/>
        <w:t>vn -0.6806 0.2773 0.6782</w:t>
        <w:br/>
        <w:t>vn -0.6828 0.2044 0.7015</w:t>
        <w:br/>
        <w:t>vn -0.6352 0.4245 0.6452</w:t>
        <w:br/>
        <w:t>vn -0.6021 0.6870 0.4068</w:t>
        <w:br/>
        <w:t>vn -0.7355 0.4575 0.4998</w:t>
        <w:br/>
        <w:t>vn -0.1122 0.9502 0.2907</w:t>
        <w:br/>
        <w:t>vn 0.2547 0.9655 0.0543</w:t>
        <w:br/>
        <w:t>vn -0.6828 0.3032 0.6647</w:t>
        <w:br/>
        <w:t>vn 0.3332 0.9365 -0.1096</w:t>
        <w:br/>
        <w:t>vn 0.4023 0.9136 0.0599</w:t>
        <w:br/>
        <w:t>vn 0.3220 0.8158 -0.4805</w:t>
        <w:br/>
        <w:t>vn 0.1292 0.0534 0.9902</w:t>
        <w:br/>
        <w:t>vn 0.2612 -0.1357 0.9557</w:t>
        <w:br/>
        <w:t>vn -0.1112 0.1048 0.9883</w:t>
        <w:br/>
        <w:t>vn 0.1571 -0.2019 0.9667</w:t>
        <w:br/>
        <w:t>vn -0.0001 0.1746 0.9846</w:t>
        <w:br/>
        <w:t>vn 0.0000 -0.1472 0.9891</w:t>
        <w:br/>
        <w:t>vn 0.8042 0.0278 0.5937</w:t>
        <w:br/>
        <w:t>vn 0.3424 -0.0443 0.9385</w:t>
        <w:br/>
        <w:t>vn 0.3103 -0.3472 0.8850</w:t>
        <w:br/>
        <w:t>vn 0.7501 -0.3283 0.5741</w:t>
        <w:br/>
        <w:t>vn -0.3078 -0.1557 -0.9386</w:t>
        <w:br/>
        <w:t>vn -0.7332 -0.2272 -0.6409</w:t>
        <w:br/>
        <w:t>vn -0.4557 -0.5337 -0.7124</w:t>
        <w:br/>
        <w:t>vn -0.2324 -0.3065 -0.9231</w:t>
        <w:br/>
        <w:t>vn 0.0421 -0.2193 -0.9747</w:t>
        <w:br/>
        <w:t>vn 0.1602 0.0755 -0.9842</w:t>
        <w:br/>
        <w:t>vn 0.5585 0.1225 -0.8204</w:t>
        <w:br/>
        <w:t>vn 0.4615 -0.0793 -0.8836</w:t>
        <w:br/>
        <w:t>vn 0.4117 0.4663 0.7830</w:t>
        <w:br/>
        <w:t>vn -0.0375 -0.1576 0.9868</w:t>
        <w:br/>
        <w:t>vn -0.0553 -0.1718 0.9836</w:t>
        <w:br/>
        <w:t>vn 0.4195 0.5045 0.7547</w:t>
        <w:br/>
        <w:t>vn 0.6275 0.7750 0.0742</w:t>
        <w:br/>
        <w:t>vn 0.6183 0.7844 0.0491</w:t>
        <w:br/>
        <w:t>vn 0.4662 0.5578 -0.6867</w:t>
        <w:br/>
        <w:t>vn 0.4743 0.5679 -0.6727</w:t>
        <w:br/>
        <w:t>vn 0.0585 -0.0280 -0.9979</w:t>
        <w:br/>
        <w:t>vn 0.0685 -0.0148 -0.9975</w:t>
        <w:br/>
        <w:t>vn -0.3610 -0.6606 -0.6583</w:t>
        <w:br/>
        <w:t>vn -0.3450 -0.6561 -0.6712</w:t>
        <w:br/>
        <w:t>vn -0.5073 -0.8616 0.0193</w:t>
        <w:br/>
        <w:t>vn -0.4917 -0.8658 0.0926</w:t>
        <w:br/>
        <w:t>vn -0.4176 -0.6964 0.5837</w:t>
        <w:br/>
        <w:t>vn -0.3695 -0.6539 0.6602</w:t>
        <w:br/>
        <w:t>vn 0.0000 -0.2666 -0.9638</w:t>
        <w:br/>
        <w:t>vn 0.1704 -0.2858 -0.9430</w:t>
        <w:br/>
        <w:t>vn 0.1974 -0.2986 -0.9337</w:t>
        <w:br/>
        <w:t>vn 0.0000 -0.2932 -0.9561</w:t>
        <w:br/>
        <w:t>vn 0.2151 -0.2291 -0.9493</w:t>
        <w:br/>
        <w:t>vn -0.0000 -0.2183 -0.9759</w:t>
        <w:br/>
        <w:t>vn -0.0000 0.0150 -0.9999</w:t>
        <w:br/>
        <w:t>vn 0.2458 0.0121 -0.9692</w:t>
        <w:br/>
        <w:t>vn 0.0000 0.3022 -0.9532</w:t>
        <w:br/>
        <w:t>vn 0.2468 0.3538 -0.9022</w:t>
        <w:br/>
        <w:t>vn 0.6471 -0.2186 -0.7304</w:t>
        <w:br/>
        <w:t>vn 0.6817 0.0093 -0.7316</w:t>
        <w:br/>
        <w:t>vn 0.6305 -0.2771 -0.7251</w:t>
        <w:br/>
        <w:t>vn 0.9148 -0.2030 -0.3493</w:t>
        <w:br/>
        <w:t>vn 0.9137 -0.1597 -0.3737</w:t>
        <w:br/>
        <w:t>vn 0.5642 -0.3344 -0.7549</w:t>
        <w:br/>
        <w:t>vn 0.8855 -0.3015 -0.3536</w:t>
        <w:br/>
        <w:t>vn 0.9767 -0.2091 -0.0485</w:t>
        <w:br/>
        <w:t>vn 0.9876 -0.1409 -0.0688</w:t>
        <w:br/>
        <w:t>vn 0.9683 -0.2437 -0.0542</w:t>
        <w:br/>
        <w:t>vn 0.9744 -0.2247 0.0072</w:t>
        <w:br/>
        <w:t>vn 0.9054 -0.3683 0.2113</w:t>
        <w:br/>
        <w:t>vn 0.9715 -0.1739 0.1610</w:t>
        <w:br/>
        <w:t>vn 0.9734 -0.0669 0.2191</w:t>
        <w:br/>
        <w:t>vn 0.7717 -0.2666 0.5774</w:t>
        <w:br/>
        <w:t>vn 0.7409 -0.0649 0.6684</w:t>
        <w:br/>
        <w:t>vn 0.9891 -0.1054 -0.1033</w:t>
        <w:br/>
        <w:t>vn 0.9638 0.0000 0.2668</w:t>
        <w:br/>
        <w:t>vn 0.9921 0.0081 -0.1252</w:t>
        <w:br/>
        <w:t>vn 0.7825 -0.4229 -0.4570</w:t>
        <w:br/>
        <w:t>vn 0.9315 -0.3625 -0.0287</w:t>
        <w:br/>
        <w:t>vn 0.9230 0.0100 -0.3846</w:t>
        <w:br/>
        <w:t>vn 0.9693 0.2333 -0.0780</w:t>
        <w:br/>
        <w:t>vn 0.9070 0.2751 -0.3189</w:t>
        <w:br/>
        <w:t>vn 0.8603 0.3445 0.3757</w:t>
        <w:br/>
        <w:t>vn 0.8224 0.3430 0.4538</w:t>
        <w:br/>
        <w:t>vn 0.8964 0.4397 0.0557</w:t>
        <w:br/>
        <w:t>vn 0.9071 0.4208 0.0071</w:t>
        <w:br/>
        <w:t>vn 0.7492 0.0874 0.6565</w:t>
        <w:br/>
        <w:t>vn 0.9381 0.1911 0.2890</w:t>
        <w:br/>
        <w:t>vn 0.7015 0.3326 -0.6303</w:t>
        <w:br/>
        <w:t>vn 0.7524 -0.0658 0.6554</w:t>
        <w:br/>
        <w:t>vn 0.3870 -0.0914 0.9175</w:t>
        <w:br/>
        <w:t>vn 0.3634 0.0215 0.9314</w:t>
        <w:br/>
        <w:t>vn 0.4260 -0.1361 0.8944</w:t>
        <w:br/>
        <w:t>vn 0.4939 0.5246 0.6935</w:t>
        <w:br/>
        <w:t>vn 0.8508 0.0100 0.5254</w:t>
        <w:br/>
        <w:t>vn -0.0909 -0.6678 -0.7388</w:t>
        <w:br/>
        <w:t>vn -0.0589 -0.9964 0.0603</w:t>
        <w:br/>
        <w:t>vn 0.4384 -0.8958 0.0724</w:t>
        <w:br/>
        <w:t>vn 0.1702 -0.4420 -0.8807</w:t>
        <w:br/>
        <w:t>vn 0.8387 -0.5216 -0.1570</w:t>
        <w:br/>
        <w:t>vn 0.8386 -0.5216 -0.1570</w:t>
        <w:br/>
        <w:t>vn 0.2948 0.9439 -0.1489</w:t>
        <w:br/>
        <w:t>vn 0.2876 0.8386 -0.4626</w:t>
        <w:br/>
        <w:t>vn 0.2428 0.8769 -0.4149</w:t>
        <w:br/>
        <w:t>vn 0.5049 0.8488 -0.1568</w:t>
        <w:br/>
        <w:t>vn 0.4270 0.7316 -0.5314</w:t>
        <w:br/>
        <w:t>vn 0.0145 -0.1373 0.9904</w:t>
        <w:br/>
        <w:t>vn -0.3575 -0.6398 0.6803</w:t>
        <w:br/>
        <w:t>vn -0.3627 -0.6252 0.6911</w:t>
        <w:br/>
        <w:t>vn -0.0154 -0.1456 0.9892</w:t>
        <w:br/>
        <w:t>vn 0.5962 0.7753 -0.2082</w:t>
        <w:br/>
        <w:t>vn 0.5025 0.6460 -0.5746</w:t>
        <w:br/>
        <w:t>vn 0.5048 0.8489 -0.1567</w:t>
        <w:br/>
        <w:t>vn 0.0321 -0.1867 0.9819</w:t>
        <w:br/>
        <w:t>vn 0.4067 0.4663 0.7856</w:t>
        <w:br/>
        <w:t>vn 0.4063 0.4931 0.7693</w:t>
        <w:br/>
        <w:t>vn 0.5899 0.8057 0.0525</w:t>
        <w:br/>
        <w:t>vn 0.5712 0.8198 0.0399</w:t>
        <w:br/>
        <w:t>vn 0.4801 0.6039 -0.6363</w:t>
        <w:br/>
        <w:t>vn 0.4428 0.5975 -0.6685</w:t>
        <w:br/>
        <w:t>vn 0.0503 0.0239 -0.9984</w:t>
        <w:br/>
        <w:t>vn 0.0799 0.0422 -0.9959</w:t>
        <w:br/>
        <w:t>vn -0.1357 -0.2309 -0.9635</w:t>
        <w:br/>
        <w:t>vn 0.0527 0.0377 -0.9979</w:t>
        <w:br/>
        <w:t>vn 0.0311 0.0686 -0.9972</w:t>
        <w:br/>
        <w:t>vn -0.1330 -0.1753 -0.9755</w:t>
        <w:br/>
        <w:t>vn -0.4144 -0.6361 -0.6509</w:t>
        <w:br/>
        <w:t>vn -0.3926 -0.6169 -0.6821</w:t>
        <w:br/>
        <w:t>vn -0.5359 -0.8388 0.0958</w:t>
        <w:br/>
        <w:t>vn -0.5358 -0.8393 0.0920</w:t>
        <w:br/>
        <w:t>vn 0.2689 0.5185 0.8117</w:t>
        <w:br/>
        <w:t>vn 0.4724 0.8806 0.0369</w:t>
        <w:br/>
        <w:t>vn 0.5197 0.8537 0.0324</w:t>
        <w:br/>
        <w:t>vn 0.3554 0.4791 0.8026</w:t>
        <w:br/>
        <w:t>vn 0.3041 0.6163 -0.7265</w:t>
        <w:br/>
        <w:t>vn 0.3599 0.6025 -0.7123</w:t>
        <w:br/>
        <w:t>vn -0.0002 -0.1626 0.9867</w:t>
        <w:br/>
        <w:t>vn 0.4185 0.5854 -0.6944</w:t>
        <w:br/>
        <w:t>vn -0.3099 -0.6230 0.7182</w:t>
        <w:br/>
        <w:t>vn -0.3068 -0.5713 0.7612</w:t>
        <w:br/>
        <w:t>vn -0.5301 -0.8377 0.1314</w:t>
        <w:br/>
        <w:t>vn -0.5490 -0.8165 0.1787</w:t>
        <w:br/>
        <w:t>vn -0.5345 -0.8096 -0.2426</w:t>
        <w:br/>
        <w:t>vn -0.5625 -0.7939 -0.2307</w:t>
        <w:br/>
        <w:t>vn -0.5611 -0.8069 0.1847</w:t>
        <w:br/>
        <w:t>vn -0.5772 -0.7918 0.1998</w:t>
        <w:br/>
        <w:t>vn -0.5803 -0.7807 -0.2317</w:t>
        <w:br/>
        <w:t>vn -0.5659 -0.7917 -0.2301</w:t>
        <w:br/>
        <w:t>vn -0.5205 -0.8246 -0.2215</w:t>
        <w:br/>
        <w:t>vn -0.5203 -0.8410 0.1480</w:t>
        <w:br/>
        <w:t>vn -0.1491 -0.2112 -0.9660</w:t>
        <w:br/>
        <w:t>vn 0.0195 0.0359 -0.9992</w:t>
        <w:br/>
        <w:t>vn -0.1679 -0.1428 -0.9754</w:t>
        <w:br/>
        <w:t>vn -0.1518 -0.1341 -0.9793</w:t>
        <w:br/>
        <w:t>vn -0.0104 0.0967 -0.9953</w:t>
        <w:br/>
        <w:t>vn -0.0225 0.0843 -0.9962</w:t>
        <w:br/>
        <w:t>vn 0.3212 0.5982 -0.7341</w:t>
        <w:br/>
        <w:t>vn 0.4007 0.5727 -0.7152</w:t>
        <w:br/>
        <w:t>vn 0.5058 0.8612 0.0504</w:t>
        <w:br/>
        <w:t>vn 0.5847 0.8081 0.0711</w:t>
        <w:br/>
        <w:t>vn 0.3477 0.4674 0.8128</w:t>
        <w:br/>
        <w:t>vn 0.2809 0.5000 0.8192</w:t>
        <w:br/>
        <w:t>vn -0.0926 -0.0875 0.9919</w:t>
        <w:br/>
        <w:t>vn -0.0673 -0.1251 0.9899</w:t>
        <w:br/>
        <w:t>vn -0.3651 -0.5207 0.7717</w:t>
        <w:br/>
        <w:t>vn -0.3588 -0.5854 0.7270</w:t>
        <w:br/>
        <w:t>vn 0.7402 -0.6033 0.2967</w:t>
        <w:br/>
        <w:t>vn 0.2378 -0.7208 0.6511</w:t>
        <w:br/>
        <w:t>vn -0.0673 -0.1896 0.9796</w:t>
        <w:br/>
        <w:t>vn -0.1932 -0.3952 0.8981</w:t>
        <w:br/>
        <w:t>vn -0.2614 -0.1879 0.9468</w:t>
        <w:br/>
        <w:t>vn 0.0217 -0.0841 0.9962</w:t>
        <w:br/>
        <w:t>vn -0.5940 -0.7720 -0.2261</w:t>
        <w:br/>
        <w:t>vn 0.0000 -0.9800 -0.1991</w:t>
        <w:br/>
        <w:t>vn 0.0000 -0.7568 -0.6537</w:t>
        <w:br/>
        <w:t>vn -0.0588 -0.9964 0.0603</w:t>
        <w:br/>
        <w:t>vn -0.3302 -0.9380 0.1057</w:t>
        <w:br/>
        <w:t>vn -0.1491 -0.6430 0.7512</w:t>
        <w:br/>
        <w:t>vn 0.1200 -0.0843 0.9892</w:t>
        <w:br/>
        <w:t>vn -0.5225 -0.6083 0.5975</w:t>
        <w:br/>
        <w:t>vn 0.8530 0.4834 -0.1967</w:t>
        <w:br/>
        <w:t>vn 0.8564 0.4638 -0.2271</w:t>
        <w:br/>
        <w:t>vn 0.0456 0.4590 -0.8872</w:t>
        <w:br/>
        <w:t>vn 0.3463 0.5227 -0.7791</w:t>
        <w:br/>
        <w:t>vn 0.2173 0.4838 -0.8478</w:t>
        <w:br/>
        <w:t>vn -0.0454 0.4511 -0.8913</w:t>
        <w:br/>
        <w:t>vn 0.9704 -0.2313 0.0698</w:t>
        <w:br/>
        <w:t>vn 0.9568 -0.2898 0.0249</w:t>
        <w:br/>
        <w:t>vn 0.1495 0.1124 -0.9823</w:t>
        <w:br/>
        <w:t>vn 0.1945 0.5435 -0.8166</w:t>
        <w:br/>
        <w:t>vn 0.2617 0.4256 -0.8662</w:t>
        <w:br/>
        <w:t>vn 0.1131 -0.0035 -0.9936</w:t>
        <w:br/>
        <w:t>vn 0.1363 0.5536 -0.8216</w:t>
        <w:br/>
        <w:t>vn 0.0976 0.2288 -0.9686</w:t>
        <w:br/>
        <w:t>vn 0.9359 -0.2690 -0.2274</w:t>
        <w:br/>
        <w:t>vn 0.9605 -0.1457 -0.2370</w:t>
        <w:br/>
        <w:t>vn 0.8888 0.2024 -0.4111</w:t>
        <w:br/>
        <w:t>vn 0.8334 0.4226 -0.3561</w:t>
        <w:br/>
        <w:t>vn 0.8482 0.0097 -0.5295</w:t>
        <w:br/>
        <w:t>vn 0.9438 -0.3035 -0.1309</w:t>
        <w:br/>
        <w:t>vn 0.7896 -0.3370 -0.5129</w:t>
        <w:br/>
        <w:t>vn 0.9626 0.2425 0.1205</w:t>
        <w:br/>
        <w:t>vn 0.9833 -0.1193 0.1378</w:t>
        <w:br/>
        <w:t>vn 0.9688 -0.2328 0.0853</w:t>
        <w:br/>
        <w:t>vn 0.8713 0.4712 0.1372</w:t>
        <w:br/>
        <w:t>vn 0.8781 0.4724 -0.0765</w:t>
        <w:br/>
        <w:t>vn 0.9715 -0.2345 -0.0341</w:t>
        <w:br/>
        <w:t>vn 0.9920 0.0789 -0.0985</w:t>
        <w:br/>
        <w:t>vn 0.9973 0.0692 0.0235</w:t>
        <w:br/>
        <w:t>vn 0.8515 0.1219 0.5100</w:t>
        <w:br/>
        <w:t>vn 0.8562 0.1171 0.5033</w:t>
        <w:br/>
        <w:t>vn -0.6020 -0.7981 0.0232</w:t>
        <w:br/>
        <w:t>vn -0.9749 -0.2202 0.0329</w:t>
        <w:br/>
        <w:t>vn -0.8663 -0.1785 0.4666</w:t>
        <w:br/>
        <w:t>vn 0.9327 0.2223 -0.2841</w:t>
        <w:br/>
        <w:t>vn 0.9765 0.2091 0.0530</w:t>
        <w:br/>
        <w:t>vn 0.9284 0.1179 -0.3525</w:t>
        <w:br/>
        <w:t>vn 0.7353 0.0398 -0.6766</w:t>
        <w:br/>
        <w:t>vn 0.1161 -0.1117 -0.9869</w:t>
        <w:br/>
        <w:t>vn 0.5860 -0.0652 -0.8077</w:t>
        <w:br/>
        <w:t>vn 0.5568 -0.0651 -0.8281</w:t>
        <w:br/>
        <w:t>vn 0.0835 -0.1069 -0.9908</w:t>
        <w:br/>
        <w:t>vn 0.0650 -0.2703 -0.9606</w:t>
        <w:br/>
        <w:t>vn 0.5053 -0.3191 -0.8018</w:t>
        <w:br/>
        <w:t>vn 0.7896 0.2045 -0.5786</w:t>
        <w:br/>
        <w:t>vn -0.0000 0.4140 -0.9103</w:t>
        <w:br/>
        <w:t>vn -0.0000 0.4358 -0.9001</w:t>
        <w:br/>
        <w:t>vn 0.4821 0.5018 -0.7182</w:t>
        <w:br/>
        <w:t>vn 0.1952 -0.1841 -0.9633</w:t>
        <w:br/>
        <w:t>vn -0.3517 -0.1045 -0.9303</w:t>
        <w:br/>
        <w:t>vn -0.3593 -0.2247 -0.9058</w:t>
        <w:br/>
        <w:t>vn 0.8385 0.2401 0.4891</w:t>
        <w:br/>
        <w:t>vn 0.4728 0.1098 0.8743</w:t>
        <w:br/>
        <w:t>vn 0.4234 0.0443 0.9049</w:t>
        <w:br/>
        <w:t>vn 0.8527 0.1540 0.4992</w:t>
        <w:br/>
        <w:t>vn 0.5268 0.3661 -0.7671</w:t>
        <w:br/>
        <w:t>vn 0.7741 0.3701 -0.5136</w:t>
        <w:br/>
        <w:t>vn 0.2141 0.3484 -0.9126</w:t>
        <w:br/>
        <w:t>vn -0.1960 -0.0017 -0.9806</w:t>
        <w:br/>
        <w:t>vn -0.1309 0.3008 -0.9447</w:t>
        <w:br/>
        <w:t>vn 0.0000 -0.0314 -0.9995</w:t>
        <w:br/>
        <w:t>vn -0.0000 0.2781 -0.9605</w:t>
        <w:br/>
        <w:t>vn 0.9436 0.3252 0.0620</w:t>
        <w:br/>
        <w:t>vn 0.9048 0.3620 -0.2242</w:t>
        <w:br/>
        <w:t>vn 0.5187 0.1875 0.8342</w:t>
        <w:br/>
        <w:t>vn 0.5951 0.2107 0.7756</w:t>
        <w:br/>
        <w:t>vn 0.3095 0.3544 -0.8824</w:t>
        <w:br/>
        <w:t>vn -0.0430 -0.0803 -0.9958</w:t>
        <w:br/>
        <w:t>vn -0.0010 -0.0642 -0.9979</w:t>
        <w:br/>
        <w:t>vn 0.2766 0.3578 -0.8919</w:t>
        <w:br/>
        <w:t>vn 0.3737 0.0285 0.9271</w:t>
        <w:br/>
        <w:t>vn 0.3503 0.0103 0.9366</w:t>
        <w:br/>
        <w:t>vn 0.4283 0.5065 0.7484</w:t>
        <w:br/>
        <w:t>vn -0.2574 -0.3190 -0.9121</w:t>
        <w:br/>
        <w:t>vn 0.0000 -0.3563 -0.9344</w:t>
        <w:br/>
        <w:t>vn 0.9929 -0.0616 0.1015</w:t>
        <w:br/>
        <w:t>vn 0.8752 0.0361 -0.4824</w:t>
        <w:br/>
        <w:t>vn 0.6067 -0.0616 -0.7925</w:t>
        <w:br/>
        <w:t>vn 0.8672 -0.0021 -0.4980</w:t>
        <w:br/>
        <w:t>vn -0.7690 -0.0871 -0.6333</w:t>
        <w:br/>
        <w:t>vn -0.7537 -0.2303 -0.6155</w:t>
        <w:br/>
        <w:t>vn 0.9424 -0.3114 0.1222</w:t>
        <w:br/>
        <w:t>vn 0.5099 -0.3564 0.7830</w:t>
        <w:br/>
        <w:t>vn 0.3837 -0.0837 0.9196</w:t>
        <w:br/>
        <w:t>vn 0.7095 -0.4978 0.4987</w:t>
        <w:br/>
        <w:t>vn 0.2610 -0.5894 0.7645</w:t>
        <w:br/>
        <w:t>vn 0.6167 -0.6257 0.4777</w:t>
        <w:br/>
        <w:t>vn 0.5455 0.6851 -0.4827</w:t>
        <w:br/>
        <w:t>vn 0.5687 0.7414 -0.3561</w:t>
        <w:br/>
        <w:t>vn 0.8285 -0.5426 -0.1386</w:t>
        <w:br/>
        <w:t>vn 0.9110 -0.4121 0.0152</w:t>
        <w:br/>
        <w:t>vn 0.6293 -0.6640 -0.4037</w:t>
        <w:br/>
        <w:t>vn 0.8762 -0.4818 0.0111</w:t>
        <w:br/>
        <w:t>vn 0.5764 0.8066 0.1311</w:t>
        <w:br/>
        <w:t>vn 0.5856 0.7838 0.2066</w:t>
        <w:br/>
        <w:t>vn 0.9150 -0.3734 -0.1529</w:t>
        <w:br/>
        <w:t>vn 0.8706 -0.4896 0.0480</w:t>
        <w:br/>
        <w:t>vn 0.8727 -0.4882 -0.0131</w:t>
        <w:br/>
        <w:t>vn 0.5779 0.8117 -0.0847</w:t>
        <w:br/>
        <w:t>vn 0.8888 -0.0504 -0.4555</w:t>
        <w:br/>
        <w:t>vn 0.9967 -0.0813 0.0005</w:t>
        <w:br/>
        <w:t>vn 0.4312 -0.5614 -0.7064</w:t>
        <w:br/>
        <w:t>vn 0.0501 -0.4272 -0.9027</w:t>
        <w:br/>
        <w:t>vn -0.3540 -0.3423 -0.8704</w:t>
        <w:br/>
        <w:t>vn 0.8778 -0.1846 0.4421</w:t>
        <w:br/>
        <w:t>vn -0.7174 -0.3855 -0.5804</w:t>
        <w:br/>
        <w:t>vn -0.9040 -0.3721 -0.2104</w:t>
        <w:br/>
        <w:t>vn -0.9551 -0.1971 -0.2212</w:t>
        <w:br/>
        <w:t>vn 0.8769 -0.4792 -0.0375</w:t>
        <w:br/>
        <w:t>vn 0.8404 -0.2481 0.4819</w:t>
        <w:br/>
        <w:t>vn 0.9636 -0.0030 0.2672</w:t>
        <w:br/>
        <w:t>vn 0.9025 -0.0491 0.4279</w:t>
        <w:br/>
        <w:t>vn 0.6277 -0.6333 0.4527</w:t>
        <w:br/>
        <w:t>vn 0.2480 -0.2146 0.9447</w:t>
        <w:br/>
        <w:t>vn 0.4329 0.1122 0.8944</w:t>
        <w:br/>
        <w:t>vn 0.2768 0.1072 0.9549</w:t>
        <w:br/>
        <w:t>vn -0.5987 0.5357 0.5955</w:t>
        <w:br/>
        <w:t>vn 0.8568 -0.0712 -0.5108</w:t>
        <w:br/>
        <w:t>vn -0.3809 -0.9103 0.1623</w:t>
        <w:br/>
        <w:t>vn -0.4005 -0.9145 0.0571</w:t>
        <w:br/>
        <w:t>vn -0.2821 -0.9590 -0.0256</w:t>
        <w:br/>
        <w:t>vn -0.1587 -0.9763 0.1473</w:t>
        <w:br/>
        <w:t>vn -0.4603 -0.8710 -0.1715</w:t>
        <w:br/>
        <w:t>vn -0.0780 -0.9615 -0.2636</w:t>
        <w:br/>
        <w:t>vn -0.5416 -0.8271 0.1500</w:t>
        <w:br/>
        <w:t>vn -0.6956 -0.6802 -0.2314</w:t>
        <w:br/>
        <w:t>vn 0.3801 0.5200 0.7649</w:t>
        <w:br/>
        <w:t>vn 0.6253 0.7798 0.0310</w:t>
        <w:br/>
        <w:t>vn 0.4695 0.5987 -0.6489</w:t>
        <w:br/>
        <w:t>vn 0.0154 0.0432 -0.9989</w:t>
        <w:br/>
        <w:t>vn -0.4488 -0.5856 -0.6750</w:t>
        <w:br/>
        <w:t>vn -0.6052 -0.7940 -0.0564</w:t>
        <w:br/>
        <w:t>vn -0.6053 -0.7940 -0.0564</w:t>
        <w:br/>
        <w:t>vn -0.5457 -0.6700 0.5032</w:t>
        <w:br/>
        <w:t>vn -0.1823 -0.1640 0.9695</w:t>
        <w:br/>
        <w:t>vn 0.4838 0.6589 -0.5760</w:t>
        <w:br/>
        <w:t>vn 0.0071 0.1972 -0.9803</w:t>
        <w:br/>
        <w:t>vn 0.0155 0.0432 -0.9989</w:t>
        <w:br/>
        <w:t>vn 0.6131 0.7887 0.0454</w:t>
        <w:br/>
        <w:t>vn 0.5428 0.6877 -0.4821</w:t>
        <w:br/>
        <w:t>vn 0.0596 0.2995 -0.9522</w:t>
        <w:br/>
        <w:t>vn 0.6033 0.7865 0.1321</w:t>
        <w:br/>
        <w:t>vn -0.7245 -0.6771 -0.1289</w:t>
        <w:br/>
        <w:t>vn -0.7981 -0.5702 -0.1949</w:t>
        <w:br/>
        <w:t>vn -0.8158 -0.5201 0.2529</w:t>
        <w:br/>
        <w:t>vn -0.7024 -0.5930 0.3936</w:t>
        <w:br/>
        <w:t>vn 0.3801 0.5200 0.7650</w:t>
        <w:br/>
        <w:t>vn 0.2114 0.5911 0.7784</w:t>
        <w:br/>
        <w:t>vn 0.4038 0.7020 0.5867</w:t>
        <w:br/>
        <w:t>vn -0.1932 0.4316 0.8811</w:t>
        <w:br/>
        <w:t>vn -0.5422 -0.4286 -0.7227</w:t>
        <w:br/>
        <w:t>vn -0.5644 -0.2838 -0.7752</w:t>
        <w:br/>
        <w:t>vn 0.5745 0.6786 -0.4576</w:t>
        <w:br/>
        <w:t>vn 0.6454 0.7581 0.0935</w:t>
        <w:br/>
        <w:t>vn 0.1013 0.3393 -0.9352</w:t>
        <w:br/>
        <w:t>vn -0.5135 -0.2431 -0.8230</w:t>
        <w:br/>
        <w:t>vn -0.4599 -0.2588 -0.8494</w:t>
        <w:br/>
        <w:t>vn 0.0932 0.3524 -0.9312</w:t>
        <w:br/>
        <w:t>vn 0.5749 0.7488 0.3298</w:t>
        <w:br/>
        <w:t>vn 0.6450 0.7393 0.1932</w:t>
        <w:br/>
        <w:t>vn 0.7415 0.6614 0.1128</w:t>
        <w:br/>
        <w:t>vn 0.6446 0.7636 0.0373</w:t>
        <w:br/>
        <w:t>vn 0.3525 0.4146 0.8389</w:t>
        <w:br/>
        <w:t>vn -0.0270 -0.4055 0.9137</w:t>
        <w:br/>
        <w:t>vn -0.0795 -0.4258 0.9013</w:t>
        <w:br/>
        <w:t>vn 0.0872 -0.0073 0.9962</w:t>
        <w:br/>
        <w:t>vn 0.6374 0.7280 -0.2522</w:t>
        <w:br/>
        <w:t>vn 0.7477 0.5910 -0.3028</w:t>
        <w:br/>
        <w:t>vn 0.6644 0.5819 -0.4690</w:t>
        <w:br/>
        <w:t>vn 0.5896 0.6654 -0.4579</w:t>
        <w:br/>
        <w:t>vn 0.4670 0.5947 -0.6544</w:t>
        <w:br/>
        <w:t>vn 0.5781 0.5398 -0.6119</w:t>
        <w:br/>
        <w:t>vn 0.1799 0.3334 -0.9255</w:t>
        <w:br/>
        <w:t>vn 0.0663 0.3517 -0.9337</w:t>
        <w:br/>
        <w:t>vn -0.4720 -0.2833 -0.8348</w:t>
        <w:br/>
        <w:t>vn 0.4610 0.5994 -0.6543</w:t>
        <w:br/>
        <w:t>vn 0.5862 0.5920 0.5530</w:t>
        <w:br/>
        <w:t>vn 0.5953 0.4821 0.6428</w:t>
        <w:br/>
        <w:t>vn 0.6270 0.6794 0.3812</w:t>
        <w:br/>
        <w:t>vn 0.7556 0.3181 0.5726</w:t>
        <w:br/>
        <w:t>vn 0.3527 0.5299 0.7712</w:t>
        <w:br/>
        <w:t>vn 0.4611 0.1681 0.8713</w:t>
        <w:br/>
        <w:t>vn 0.8770 -0.0245 0.4799</w:t>
        <w:br/>
        <w:t>vn 0.7038 0.0424 0.7092</w:t>
        <w:br/>
        <w:t>vn 0.8710 -0.4861 0.0721</w:t>
        <w:br/>
        <w:t>vn -0.2289 0.3209 0.9190</w:t>
        <w:br/>
        <w:t>vn 0.2064 0.1175 0.9714</w:t>
        <w:br/>
        <w:t>vn 0.2800 0.5259 0.8031</w:t>
        <w:br/>
        <w:t>vn -0.3384 0.2069 0.9180</w:t>
        <w:br/>
        <w:t>vn -0.7400 -0.1686 0.6512</w:t>
        <w:br/>
        <w:t>vn -0.6997 -0.1253 0.7034</w:t>
        <w:br/>
        <w:t>vn -0.5836 -0.4810 0.6542</w:t>
        <w:br/>
        <w:t>vn 0.5116 0.4043 0.7582</w:t>
        <w:br/>
        <w:t>vn -0.7609 -0.6010 -0.2446</w:t>
        <w:br/>
        <w:t>vn -0.7730 -0.6225 0.1224</w:t>
        <w:br/>
        <w:t>vn -0.7736 -0.1990 0.6016</w:t>
        <w:br/>
        <w:t>vn -0.7625 -0.1397 0.6317</w:t>
        <w:br/>
        <w:t>vn -0.8198 -0.5061 0.2679</w:t>
        <w:br/>
        <w:t>vn -0.6398 -0.7671 0.0472</w:t>
        <w:br/>
        <w:t>vn -0.7891 -0.3987 0.4673</w:t>
        <w:br/>
        <w:t>vn -0.6576 -0.7093 -0.2539</w:t>
        <w:br/>
        <w:t>vn -0.6070 -0.7928 0.0559</w:t>
        <w:br/>
        <w:t>vn -0.4600 -0.2588 -0.8494</w:t>
        <w:br/>
        <w:t>vn -0.4813 -0.8749 0.0536</w:t>
        <w:br/>
        <w:t>vn -0.5924 -0.7906 -0.1550</w:t>
        <w:br/>
        <w:t>vn -0.4861 -0.8591 -0.1603</w:t>
        <w:br/>
        <w:t>vn -0.3060 -0.9501 -0.0607</w:t>
        <w:br/>
        <w:t>vn -0.3914 -0.9090 0.1434</w:t>
        <w:br/>
        <w:t>vn -0.4367 -0.8974 0.0630</w:t>
        <w:br/>
        <w:t>vn -0.5238 -0.8490 0.0698</w:t>
        <w:br/>
        <w:t>vn -0.4581 -0.8842 0.0916</w:t>
        <w:br/>
        <w:t>vn -0.3897 -0.9140 0.1127</w:t>
        <w:br/>
        <w:t>vn -0.3612 -0.9039 0.2291</w:t>
        <w:br/>
        <w:t>vn -0.1944 -0.9777 0.0798</w:t>
        <w:br/>
        <w:t>vn -0.0270 -0.4056 0.9137</w:t>
        <w:br/>
        <w:t>vn -0.2759 -0.8735 0.4011</w:t>
        <w:br/>
        <w:t>vn -0.2754 -0.8943 0.3527</w:t>
        <w:br/>
        <w:t>vn 0.0461 -0.9979 0.0462</w:t>
        <w:br/>
        <w:t>vn 0.5612 0.6963 0.4474</w:t>
        <w:br/>
        <w:t>vn 0.2961 0.5935 0.7484</w:t>
        <w:br/>
        <w:t>vn -0.2983 0.3039 0.9048</w:t>
        <w:br/>
        <w:t>vn -0.6996 -0.1253 0.7034</w:t>
        <w:br/>
        <w:t>vn 0.6589 0.7504 -0.0529</w:t>
        <w:br/>
        <w:t>vn 0.6168 0.7188 -0.3208</w:t>
        <w:br/>
        <w:t>vn -0.0782 0.0848 -0.9933</w:t>
        <w:br/>
        <w:t>vn -0.6172 -0.2084 0.7587</w:t>
        <w:br/>
        <w:t>vn -0.0461 -0.9927 -0.1110</w:t>
        <w:br/>
        <w:t>vn -0.4117 -0.8291 0.3783</w:t>
        <w:br/>
        <w:t>vn 0.4547 0.1315 0.8809</w:t>
        <w:br/>
        <w:t>vn 0.7696 -0.0366 0.6375</w:t>
        <w:br/>
        <w:t>vn 0.9908 -0.1350 0.0106</w:t>
        <w:br/>
        <w:t>vn -0.0020 -0.5805 0.8142</w:t>
        <w:br/>
        <w:t>vn -0.0021 -0.5805 0.8143</w:t>
        <w:br/>
        <w:t>vn 0.3653 -0.8608 -0.3542</w:t>
        <w:br/>
        <w:t>vn 0.3123 -0.7296 -0.6085</w:t>
        <w:br/>
        <w:t>vn -0.4721 -0.2833 -0.8348</w:t>
        <w:br/>
        <w:t>vn -0.6017 -0.6774 -0.4231</w:t>
        <w:br/>
        <w:t>vn -0.0144 -0.7557 0.6547</w:t>
        <w:br/>
        <w:t>vn 0.8710 -0.4860 0.0721</w:t>
        <w:br/>
        <w:t>vn 0.5033 -0.8432 -0.1891</w:t>
        <w:br/>
        <w:t>vn -0.5458 -0.6700 0.5032</w:t>
        <w:br/>
        <w:t>vn 0.6220 0.5016 -0.6012</w:t>
        <w:br/>
        <w:t>vn 0.7188 0.4947 -0.4885</w:t>
        <w:br/>
        <w:t>vn -0.1443 -0.9579 0.2482</w:t>
        <w:br/>
        <w:t>vn -0.3420 -0.9360 0.0828</w:t>
        <w:br/>
        <w:t>vn 0.6959 0.6369 -0.3317</w:t>
        <w:br/>
        <w:t>vn 0.7264 0.6831 -0.0756</w:t>
        <w:br/>
        <w:t>vn 0.7201 0.6882 -0.0885</w:t>
        <w:br/>
        <w:t>vn 0.6855 0.5890 -0.4281</w:t>
        <w:br/>
        <w:t>vn 0.8730 0.4736 -0.1164</w:t>
        <w:br/>
        <w:t>vn 0.7706 0.6146 0.1687</w:t>
        <w:br/>
        <w:t>vn 0.8316 0.4584 0.3134</w:t>
        <w:br/>
        <w:t>vn 0.8523 0.5181 -0.0712</w:t>
        <w:br/>
        <w:t>vn -0.0537 -0.4452 0.8938</w:t>
        <w:br/>
        <w:t>vn 0.2998 -0.6031 0.7392</w:t>
        <w:br/>
        <w:t>vn 0.5131 -0.2218 0.8292</w:t>
        <w:br/>
        <w:t>vn 0.2137 -0.0618 0.9749</w:t>
        <w:br/>
        <w:t>vn 0.9207 -0.3857 -0.0597</w:t>
        <w:br/>
        <w:t>vn 0.8730 0.4736 -0.1163</w:t>
        <w:br/>
        <w:t>vn 0.8990 -0.3807 -0.2165</w:t>
        <w:br/>
        <w:t>vn 0.9205 -0.3856 -0.0633</w:t>
        <w:br/>
        <w:t>vn 0.7099 0.2466 -0.6597</w:t>
        <w:br/>
        <w:t>vn 0.0102 0.0546 -0.9985</w:t>
        <w:br/>
        <w:t>vn 0.0001 0.0573 -0.9984</w:t>
        <w:br/>
        <w:t>vn -0.0119 -0.4551 -0.8904</w:t>
        <w:br/>
        <w:t>vn -0.2805 -0.5466 -0.7890</w:t>
        <w:br/>
        <w:t>vn 0.9573 -0.0414 -0.2862</w:t>
        <w:br/>
        <w:t>vn 0.8087 -0.4799 -0.3401</w:t>
        <w:br/>
        <w:t>vn 0.5929 -0.7954 -0.1259</w:t>
        <w:br/>
        <w:t>vn 0.6019 -0.7984 0.0147</w:t>
        <w:br/>
        <w:t>vn 0.0693 0.1346 -0.9885</w:t>
        <w:br/>
        <w:t>vn 0.0818 0.1314 -0.9880</w:t>
        <w:br/>
        <w:t>vn 0.2396 0.0176 -0.9707</w:t>
        <w:br/>
        <w:t>vn 0.6403 0.7505 0.1635</w:t>
        <w:br/>
        <w:t>vn 0.8066 0.5901 0.0330</w:t>
        <w:br/>
        <w:t>vn 0.8026 0.5569 -0.2136</w:t>
        <w:br/>
        <w:t>vn 0.2975 -0.1500 0.9429</w:t>
        <w:br/>
        <w:t>vn 0.0820 -0.0033 0.9966</w:t>
        <w:br/>
        <w:t>vn -0.1186 -0.4482 0.8860</w:t>
        <w:br/>
        <w:t>vn -0.0139 -0.5392 0.8421</w:t>
        <w:br/>
        <w:t>vn 0.3040 -0.4511 0.8391</w:t>
        <w:br/>
        <w:t>vn 0.8011 -0.1105 0.5882</w:t>
        <w:br/>
        <w:t>vn 0.3710 -0.0086 0.9286</w:t>
        <w:br/>
        <w:t>vn 0.7924 0.6016 -0.1015</w:t>
        <w:br/>
        <w:t>vn 0.7451 0.6648 0.0547</w:t>
        <w:br/>
        <w:t>vn 0.8674 0.4020 -0.2932</w:t>
        <w:br/>
        <w:t>vn 0.6864 0.6092 -0.3971</w:t>
        <w:br/>
        <w:t>vn 0.4448 0.1449 -0.8839</w:t>
        <w:br/>
        <w:t>vn 0.4340 0.4034 -0.8055</w:t>
        <w:br/>
        <w:t>vn -0.3367 -0.7177 -0.6095</w:t>
        <w:br/>
        <w:t>vn -0.0878 -0.4762 -0.8750</w:t>
        <w:br/>
        <w:t>vn 0.7665 -0.4166 -0.4887</w:t>
        <w:br/>
        <w:t>vn 0.8140 -0.4314 -0.3889</w:t>
        <w:br/>
        <w:t>vn 0.8940 0.2471 -0.3737</w:t>
        <w:br/>
        <w:t>vn 0.7623 -0.4155 -0.4962</w:t>
        <w:br/>
        <w:t>vn 0.8941 0.2470 -0.3737</w:t>
        <w:br/>
        <w:t>vn -0.1578 -0.8526 0.4982</w:t>
        <w:br/>
        <w:t>vn -0.0403 -0.7579 0.6512</w:t>
        <w:br/>
        <w:t>vn 0.1517 -0.5730 0.8054</w:t>
        <w:br/>
        <w:t>vn 0.0569 -0.8588 0.5091</w:t>
        <w:br/>
        <w:t>vn 0.9093 0.1301 0.3953</w:t>
        <w:br/>
        <w:t>vn 0.8795 0.3424 -0.3304</w:t>
        <w:br/>
        <w:t>vn 0.6727 0.5757 -0.4648</w:t>
        <w:br/>
        <w:t>vn 0.5111 0.1039 -0.8532</w:t>
        <w:br/>
        <w:t>vn 0.1985 0.3602 -0.9115</w:t>
        <w:br/>
        <w:t>vn -0.1075 0.0574 -0.9925</w:t>
        <w:br/>
        <w:t>vn 0.1260 -0.4033 -0.9063</w:t>
        <w:br/>
        <w:t>vn -0.6336 -0.6750 -0.3781</w:t>
        <w:br/>
        <w:t>vn -0.2000 -0.7273 0.6566</w:t>
        <w:br/>
        <w:t>vn -0.0186 -0.6775 0.7353</w:t>
        <w:br/>
        <w:t>vn -0.4482 -0.7665 -0.4600</w:t>
        <w:br/>
        <w:t>vn -0.0878 -0.4761 -0.8750</w:t>
        <w:br/>
        <w:t>vn -0.2668 -0.7347 -0.6238</w:t>
        <w:br/>
        <w:t>vn -0.3793 -0.7528 -0.5380</w:t>
        <w:br/>
        <w:t>vn -0.2359 -0.7015 -0.6725</w:t>
        <w:br/>
        <w:t>vn -0.1864 -0.8769 0.4431</w:t>
        <w:br/>
        <w:t>vn 0.0280 -0.9881 0.1515</w:t>
        <w:br/>
        <w:t>vn -0.1758 -0.9515 -0.2523</w:t>
        <w:br/>
        <w:t>vn -0.2852 -0.8967 0.3386</w:t>
        <w:br/>
        <w:t>vn -0.1187 -0.4482 0.8860</w:t>
        <w:br/>
        <w:t>vn -0.2370 -0.8215 0.5186</w:t>
        <w:br/>
        <w:t>vn -0.2371 -0.8215 0.5186</w:t>
        <w:br/>
        <w:t>vn -0.1759 -0.9515 -0.2523</w:t>
        <w:br/>
        <w:t>vn -0.2839 -0.7770 -0.5619</w:t>
        <w:br/>
        <w:t>vn -0.2839 -0.7769 -0.5619</w:t>
        <w:br/>
        <w:t>vn -0.4041 -0.7236 -0.5596</w:t>
        <w:br/>
        <w:t>vn 0.6019 -0.7984 0.0146</w:t>
        <w:br/>
        <w:t>vn -0.1921 -0.9806 -0.0392</w:t>
        <w:br/>
        <w:t>vn -0.6333 -0.6691 -0.3888</w:t>
        <w:br/>
        <w:t>vn -0.3525 -0.7941 -0.4951</w:t>
        <w:br/>
        <w:t>vn 0.0245 -0.8658 0.4998</w:t>
        <w:br/>
        <w:t>vn 0.2997 -0.6031 0.7392</w:t>
        <w:br/>
        <w:t>vn -0.1863 -0.8769 0.4431</w:t>
        <w:br/>
        <w:t>vn 0.2703 -0.0169 -0.9626</w:t>
        <w:br/>
        <w:t>vn 0.0157 -0.4440 -0.8959</w:t>
        <w:br/>
        <w:t>vn -0.2394 -0.7560 -0.6092</w:t>
        <w:br/>
        <w:t>vn -0.2480 -0.8070 0.5360</w:t>
        <w:br/>
        <w:t>vn 0.0212 -0.5427 0.8396</w:t>
        <w:br/>
        <w:t>vn 0.2926 -0.1386 0.9461</w:t>
        <w:br/>
        <w:t>vn 0.0213 -0.5427 0.8396</w:t>
        <w:br/>
        <w:t>vn 0.7885 0.6150 -0.0043</w:t>
        <w:br/>
        <w:t>vn 0.7471 0.5890 -0.3081</w:t>
        <w:br/>
        <w:t>vn 0.8553 0.5157 -0.0495</w:t>
        <w:br/>
        <w:t>vn 0.5677 0.2151 -0.7946</w:t>
        <w:br/>
        <w:t>vn 0.0209 -0.4542 -0.8907</w:t>
        <w:br/>
        <w:t>vn -0.1863 -0.7108 -0.6782</w:t>
        <w:br/>
        <w:t>vn 0.0267 -0.8441 0.5355</w:t>
        <w:br/>
        <w:t>vn 0.2802 -0.5678 0.7740</w:t>
        <w:br/>
        <w:t>vn 0.2803 -0.5679 0.7739</w:t>
        <w:br/>
        <w:t>vn 0.7327 0.1649 0.6602</w:t>
        <w:br/>
        <w:t>vn 0.9704 0.0362 -0.2388</w:t>
        <w:br/>
        <w:t>vn 0.6728 -0.0963 -0.7335</w:t>
        <w:br/>
        <w:t>vn 0.2005 -0.5519 -0.8095</w:t>
        <w:br/>
        <w:t>vn 0.2006 -0.5518 -0.8095</w:t>
        <w:br/>
        <w:t>vn 0.0018 -0.7796 -0.6263</w:t>
        <w:br/>
        <w:t>vn 0.2460 -0.7592 0.6026</w:t>
        <w:br/>
        <w:t>vn 0.5356 -0.5564 0.6353</w:t>
        <w:br/>
        <w:t>vn 0.5357 -0.5563 0.6353</w:t>
        <w:br/>
        <w:t>vn 0.9353 -0.1537 0.3188</w:t>
        <w:br/>
        <w:t>vn 0.9520 0.0264 -0.3048</w:t>
        <w:br/>
        <w:t>vn 0.6954 -0.1647 -0.6996</w:t>
        <w:br/>
        <w:t>vn 0.2286 -0.6023 -0.7648</w:t>
        <w:br/>
        <w:t>vn 0.1259 -0.4033 -0.9064</w:t>
        <w:br/>
        <w:t>vn -0.0344 -0.8351 -0.5490</w:t>
        <w:br/>
        <w:t>vn 0.3092 -0.4679 0.8279</w:t>
        <w:br/>
        <w:t>vn 0.1310 -0.8300 0.5422</w:t>
        <w:br/>
        <w:t>vn 0.9063 0.4222 -0.0195</w:t>
        <w:br/>
        <w:t>vn 0.1550 0.5961 -0.7878</w:t>
        <w:br/>
        <w:t>vn 0.1993 -0.1494 -0.9685</w:t>
        <w:br/>
        <w:t>vn 0.5303 0.8244 0.1979</w:t>
        <w:br/>
        <w:t>vn 0.0434 0.1911 0.9806</w:t>
        <w:br/>
        <w:t>vn -0.0000 -0.8710 0.4913</w:t>
        <w:br/>
        <w:t>vn 0.0000 -1.0000 0.0044</w:t>
        <w:br/>
        <w:t>vn -0.8796 -0.0895 0.4672</w:t>
        <w:br/>
        <w:t>vn -0.9984 -0.0415 0.0390</w:t>
        <w:br/>
        <w:t>vn -0.8288 -0.3396 0.4447</w:t>
        <w:br/>
        <w:t>vn -0.9724 -0.2268 0.0548</w:t>
        <w:br/>
        <w:t>vn -0.7414 -0.5438 0.3933</w:t>
        <w:br/>
        <w:t>vn -0.9099 -0.4108 0.0584</w:t>
        <w:br/>
        <w:t>vn 0.1740 -0.0922 0.9804</w:t>
        <w:br/>
        <w:t>vn 0.1763 0.0009 0.9843</w:t>
        <w:br/>
        <w:t>vn 0.7292 0.5125 -0.4535</w:t>
        <w:br/>
        <w:t>vn 0.7020 0.5201 -0.4864</w:t>
        <w:br/>
        <w:t>vn -0.3681 -0.0756 0.9267</w:t>
        <w:br/>
        <w:t>vn -0.3709 -0.1002 0.9233</w:t>
        <w:br/>
        <w:t>vn -0.3483 -0.3953 0.8500</w:t>
        <w:br/>
        <w:t>vn -0.3035 -0.6165 0.7265</w:t>
        <w:br/>
        <w:t>vn -0.9754 -0.0381 -0.2171</w:t>
        <w:br/>
        <w:t>vn -0.9530 -0.2220 -0.2061</w:t>
        <w:br/>
        <w:t>vn 0.3034 0.1002 0.9476</w:t>
        <w:br/>
        <w:t>vn -0.0012 -0.0894 0.9960</w:t>
        <w:br/>
        <w:t>vn -0.0040 0.0008 1.0000</w:t>
        <w:br/>
        <w:t>vn 0.1591 0.0529 0.9858</w:t>
        <w:br/>
        <w:t>vn -0.0043 0.0388 0.9992</w:t>
        <w:br/>
        <w:t>vn -0.0000 -0.2335 0.9724</w:t>
        <w:br/>
        <w:t>vn 0.0000 -0.4449 0.8956</w:t>
        <w:br/>
        <w:t>vn 0.0682 -0.1178 0.9907</w:t>
        <w:br/>
        <w:t>vn -0.3095 -0.6397 0.7036</w:t>
        <w:br/>
        <w:t>vn 0.4418 0.5022 0.7434</w:t>
        <w:br/>
        <w:t>vn 0.4824 0.4870 0.7281</w:t>
        <w:br/>
        <w:t>vn 0.6141 0.7892 0.0045</w:t>
        <w:br/>
        <w:t>vn 0.6387 0.7597 0.1223</w:t>
        <w:br/>
        <w:t>vn -0.5244 -0.8449 0.1057</w:t>
        <w:br/>
        <w:t>vn 0.6059 0.7394 -0.2937</w:t>
        <w:br/>
        <w:t>vn 0.5120 0.6150 -0.5997</w:t>
        <w:br/>
        <w:t>vn -0.4429 -0.6378 -0.6301</w:t>
        <w:br/>
        <w:t>vn -0.5244 -0.8449 0.1056</w:t>
        <w:br/>
        <w:t>vn 0.5760 0.8005 0.1659</w:t>
        <w:br/>
        <w:t>vn -0.3330 -0.6625 -0.6710</w:t>
        <w:br/>
        <w:t>vn 0.1132 -0.0035 -0.9936</w:t>
        <w:br/>
        <w:t>vn 0.2617 0.4256 -0.8663</w:t>
        <w:br/>
        <w:t>vn -0.0944 -0.0816 0.9922</w:t>
        <w:br/>
        <w:t>vn -0.3649 -0.4991 0.7860</w:t>
        <w:br/>
        <w:t>vn -0.5203 -0.8411 0.1480</w:t>
        <w:br/>
        <w:t>vn 0.5368 0.7382 0.4085</w:t>
        <w:br/>
        <w:t>vn 0.5772 0.7298 0.3664</w:t>
        <w:br/>
        <w:t>vn 0.7600 0.5866 0.2798</w:t>
        <w:br/>
        <w:t>vn 0.7551 0.5826 0.3005</w:t>
        <w:br/>
        <w:t>vn 0.7828 -0.1755 0.5970</w:t>
        <w:br/>
        <w:t>vn 0.6158 -0.0616 0.7855</w:t>
        <w:br/>
        <w:t>vn 0.0570 -0.8588 0.5092</w:t>
        <w:br/>
        <w:t>vn 0.9093 0.1300 0.3953</w:t>
        <w:br/>
        <w:t>vn 0.5418 -0.0597 0.8384</w:t>
        <w:br/>
        <w:t>vn -0.0015 -0.0150 0.9999</w:t>
        <w:br/>
        <w:t>vn 0.1154 0.0120 0.9932</w:t>
        <w:br/>
        <w:t>vn 0.2400 0.0760 0.9678</w:t>
        <w:br/>
        <w:t>vn -0.0000 -0.0993 0.9951</w:t>
        <w:br/>
        <w:t>vn 0.0450 -0.0709 0.9965</w:t>
        <w:br/>
        <w:t>vn 0.1595 0.0023 0.9872</w:t>
        <w:br/>
        <w:t>vn 0.3928 -0.3356 -0.8562</w:t>
        <w:br/>
        <w:t>vn 0.1177 -0.2190 -0.9686</w:t>
        <w:br/>
        <w:t>vn 0.0000 -0.1868 -0.9824</w:t>
        <w:br/>
        <w:t>vn 0.5049 0.8489 -0.1567</w:t>
        <w:br/>
        <w:t>vn -0.3631 0.8878 0.2826</w:t>
        <w:br/>
        <w:t>vn -0.3998 0.8986 0.1806</w:t>
        <w:br/>
        <w:t>vn -0.5766 0.5622 0.5929</w:t>
        <w:br/>
        <w:t>vn -0.4214 0.7084 0.5662</w:t>
        <w:br/>
        <w:t>vn -0.6194 0.5228 0.5856</w:t>
        <w:br/>
        <w:t>vn -0.5455 0.5906 0.5946</w:t>
        <w:br/>
        <w:t>vn -0.7643 0.0954 0.6378</w:t>
        <w:br/>
        <w:t>vn -0.6114 0.1285 0.7808</w:t>
        <w:br/>
        <w:t>vn -0.6838 0.2890 0.6700</w:t>
        <w:br/>
        <w:t>vn -0.7993 0.2566 0.5434</w:t>
        <w:br/>
        <w:t>vn -0.6181 -0.3064 0.7239</w:t>
        <w:br/>
        <w:t>vn -0.3307 0.0751 0.9408</w:t>
        <w:br/>
        <w:t>vn -0.5439 0.0574 0.8372</w:t>
        <w:br/>
        <w:t>vn -0.8075 -0.2359 0.5407</w:t>
        <w:br/>
        <w:t>vn 0.4848 0.5253 0.6994</w:t>
        <w:br/>
        <w:t>vn 0.2017 0.3191 0.9260</w:t>
        <w:br/>
        <w:t>vn 0.4429 0.4167 0.7938</w:t>
        <w:br/>
        <w:t>vn 0.6068 0.5626 0.5615</w:t>
        <w:br/>
        <w:t>vn 0.5920 0.6239 0.5102</w:t>
        <w:br/>
        <w:t>vn 0.5920 0.6239 0.5101</w:t>
        <w:br/>
        <w:t>vn 0.6572 0.5699 0.4932</w:t>
        <w:br/>
        <w:t>vn 0.6827 0.2045 0.7015</w:t>
        <w:br/>
        <w:t>vn 0.6805 0.2773 0.6782</w:t>
        <w:br/>
        <w:t>vn 0.6806 0.2773 0.6782</w:t>
        <w:br/>
        <w:t>vn 0.6352 0.4245 0.6452</w:t>
        <w:br/>
        <w:t>vn 0.7766 0.5168 0.3602</w:t>
        <w:br/>
        <w:t>vn 0.7484 0.4422 0.4943</w:t>
        <w:br/>
        <w:t>vn 0.7484 0.4423 0.4943</w:t>
        <w:br/>
        <w:t>vn 0.5699 0.7058 0.4208</w:t>
        <w:br/>
        <w:t>vn 0.7766 0.5168 0.3603</w:t>
        <w:br/>
        <w:t>vn 0.6828 0.3032 0.6647</w:t>
        <w:br/>
        <w:t>vn 0.6828 0.3033 0.6647</w:t>
        <w:br/>
        <w:t>vn -0.3401 0.9340 -0.1097</w:t>
        <w:br/>
        <w:t>vn -0.4084 0.9083 0.0910</w:t>
        <w:br/>
        <w:t>vn -0.4566 0.8792 -0.1357</w:t>
        <w:br/>
        <w:t>vn -0.0295 0.9801 0.1964</w:t>
        <w:br/>
        <w:t>vn -0.3104 0.8052 -0.5053</w:t>
        <w:br/>
        <w:t>vn -0.2612 -0.1357 0.9557</w:t>
        <w:br/>
        <w:t>vn -0.1292 0.0534 0.9902</w:t>
        <w:br/>
        <w:t>vn -0.1572 -0.2019 0.9667</w:t>
        <w:br/>
        <w:t>vn 0.1112 0.1048 0.9883</w:t>
        <w:br/>
        <w:t>vn 0.0001 0.1746 0.9846</w:t>
        <w:br/>
        <w:t>vn -0.3103 -0.3472 0.8850</w:t>
        <w:br/>
        <w:t>vn -0.3424 -0.0443 0.9385</w:t>
        <w:br/>
        <w:t>vn -0.8042 0.0279 0.5937</w:t>
        <w:br/>
        <w:t>vn -0.7501 -0.3283 0.5741</w:t>
        <w:br/>
        <w:t>vn 0.3078 -0.1557 -0.9386</w:t>
        <w:br/>
        <w:t>vn 0.2324 -0.3065 -0.9231</w:t>
        <w:br/>
        <w:t>vn 0.4557 -0.5337 -0.7124</w:t>
        <w:br/>
        <w:t>vn 0.7332 -0.2272 -0.6409</w:t>
        <w:br/>
        <w:t>vn -0.0421 -0.2193 -0.9747</w:t>
        <w:br/>
        <w:t>vn -0.4615 -0.0793 -0.8836</w:t>
        <w:br/>
        <w:t>vn -0.5585 0.1225 -0.8204</w:t>
        <w:br/>
        <w:t>vn -0.1602 0.0755 -0.9842</w:t>
        <w:br/>
        <w:t>vn -0.1973 -0.2987 -0.9337</w:t>
        <w:br/>
        <w:t>vn -0.1704 -0.2858 -0.9430</w:t>
        <w:br/>
        <w:t>vn -0.2150 -0.2292 -0.9493</w:t>
        <w:br/>
        <w:t>vn -0.2458 0.0121 -0.9692</w:t>
        <w:br/>
        <w:t>vn -0.2468 0.3538 -0.9022</w:t>
        <w:br/>
        <w:t>vn -0.6817 0.0093 -0.7316</w:t>
        <w:br/>
        <w:t>vn -0.6470 -0.2186 -0.7304</w:t>
        <w:br/>
        <w:t>vn -0.6305 -0.2771 -0.7251</w:t>
        <w:br/>
        <w:t>vn -0.9137 -0.1597 -0.3737</w:t>
        <w:br/>
        <w:t>vn -0.9148 -0.2030 -0.3492</w:t>
        <w:br/>
        <w:t>vn -0.5642 -0.3344 -0.7549</w:t>
        <w:br/>
        <w:t>vn -0.8855 -0.3015 -0.3536</w:t>
        <w:br/>
        <w:t>vn -0.9767 -0.2091 -0.0485</w:t>
        <w:br/>
        <w:t>vn -0.9876 -0.1409 -0.0688</w:t>
        <w:br/>
        <w:t>vn -0.9744 -0.2247 0.0072</w:t>
        <w:br/>
        <w:t>vn -0.9683 -0.2437 -0.0542</w:t>
        <w:br/>
        <w:t>vn -0.9054 -0.3683 0.2113</w:t>
        <w:br/>
        <w:t>vn -0.9715 -0.1739 0.1610</w:t>
        <w:br/>
        <w:t>vn -0.9734 -0.0669 0.2191</w:t>
        <w:br/>
        <w:t>vn -0.7409 -0.0649 0.6684</w:t>
        <w:br/>
        <w:t>vn -0.7717 -0.2666 0.5774</w:t>
        <w:br/>
        <w:t>vn -0.9891 -0.1054 -0.1033</w:t>
        <w:br/>
        <w:t>vn -0.9638 0.0000 0.2668</w:t>
        <w:br/>
        <w:t>vn -0.9921 0.0082 -0.1252</w:t>
        <w:br/>
        <w:t>vn -0.9315 -0.3625 -0.0287</w:t>
        <w:br/>
        <w:t>vn -0.7825 -0.4230 -0.4570</w:t>
        <w:br/>
        <w:t>vn -0.9230 0.0100 -0.3846</w:t>
        <w:br/>
        <w:t>vn -0.9070 0.2751 -0.3189</w:t>
        <w:br/>
        <w:t>vn -0.9693 0.2333 -0.0780</w:t>
        <w:br/>
        <w:t>vn -0.8964 0.4397 0.0557</w:t>
        <w:br/>
        <w:t>vn -0.8224 0.3430 0.4538</w:t>
        <w:br/>
        <w:t>vn -0.8603 0.3445 0.3757</w:t>
        <w:br/>
        <w:t>vn -0.9071 0.4208 0.0071</w:t>
        <w:br/>
        <w:t>vn -0.9381 0.1911 0.2890</w:t>
        <w:br/>
        <w:t>vn -0.7492 0.0874 0.6565</w:t>
        <w:br/>
        <w:t>vn -0.7015 0.3326 -0.6303</w:t>
        <w:br/>
        <w:t>vn -0.3871 -0.0914 0.9175</w:t>
        <w:br/>
        <w:t>vn -0.7524 -0.0658 0.6554</w:t>
        <w:br/>
        <w:t>vn -0.3635 0.0216 0.9314</w:t>
        <w:br/>
        <w:t>vn -0.4262 -0.1361 0.8943</w:t>
        <w:br/>
        <w:t>vn -0.8508 0.0101 0.5254</w:t>
        <w:br/>
        <w:t>vn -0.4942 0.5243 0.6935</w:t>
        <w:br/>
        <w:t>vn -0.4384 -0.8959 0.0724</w:t>
        <w:br/>
        <w:t>vn -0.1702 -0.4420 -0.8807</w:t>
        <w:br/>
        <w:t>vn -0.8386 -0.5216 -0.1570</w:t>
        <w:br/>
        <w:t>vn -0.2425 0.8730 -0.4231</w:t>
        <w:br/>
        <w:t>vn -0.2890 0.8360 -0.4664</w:t>
        <w:br/>
        <w:t>vn -0.3018 0.9412 -0.1518</w:t>
        <w:br/>
        <w:t>vn -0.5060 0.8482 -0.1568</w:t>
        <w:br/>
        <w:t>vn -0.7402 -0.6033 0.2967</w:t>
        <w:br/>
        <w:t>vn 0.2614 -0.1879 0.9468</w:t>
        <w:br/>
        <w:t>vn 0.1932 -0.3952 0.8981</w:t>
        <w:br/>
        <w:t>vn 0.0673 -0.1896 0.9796</w:t>
        <w:br/>
        <w:t>vn -0.0217 -0.0841 0.9962</w:t>
        <w:br/>
        <w:t>vn 0.5940 -0.7720 -0.2261</w:t>
        <w:br/>
        <w:t>vn 0.5225 -0.6083 0.5975</w:t>
        <w:br/>
        <w:t>vn -0.8530 0.4834 -0.1967</w:t>
        <w:br/>
        <w:t>vn -0.8564 0.4638 -0.2271</w:t>
        <w:br/>
        <w:t>vn -0.0456 0.4590 -0.8872</w:t>
        <w:br/>
        <w:t>vn 0.0454 0.4511 -0.8913</w:t>
        <w:br/>
        <w:t>vn -0.2173 0.4838 -0.8478</w:t>
        <w:br/>
        <w:t>vn -0.3463 0.5227 -0.7791</w:t>
        <w:br/>
        <w:t>vn -0.9704 -0.2313 0.0698</w:t>
        <w:br/>
        <w:t>vn -0.9567 -0.2899 0.0249</w:t>
        <w:br/>
        <w:t>vn -0.1945 0.5435 -0.8166</w:t>
        <w:br/>
        <w:t>vn -0.1495 0.1124 -0.9823</w:t>
        <w:br/>
        <w:t>vn -0.1131 -0.0035 -0.9936</w:t>
        <w:br/>
        <w:t>vn -0.1361 0.5541 -0.8212</w:t>
        <w:br/>
        <w:t>vn -0.0976 0.2288 -0.9686</w:t>
        <w:br/>
        <w:t>vn -0.8888 0.2024 -0.4111</w:t>
        <w:br/>
        <w:t>vn -0.9605 -0.1457 -0.2371</w:t>
        <w:br/>
        <w:t>vn -0.9359 -0.2690 -0.2274</w:t>
        <w:br/>
        <w:t>vn -0.8334 0.4226 -0.3561</w:t>
        <w:br/>
        <w:t>vn -0.9438 -0.3035 -0.1309</w:t>
        <w:br/>
        <w:t>vn -0.8482 0.0097 -0.5295</w:t>
        <w:br/>
        <w:t>vn -0.7896 -0.3370 -0.5129</w:t>
        <w:br/>
        <w:t>vn -0.9626 0.2425 0.1205</w:t>
        <w:br/>
        <w:t>vn -0.8713 0.4712 0.1372</w:t>
        <w:br/>
        <w:t>vn -0.9688 -0.2328 0.0853</w:t>
        <w:br/>
        <w:t>vn -0.9833 -0.1193 0.1378</w:t>
        <w:br/>
        <w:t>vn -0.9715 -0.2345 -0.0341</w:t>
        <w:br/>
        <w:t>vn -0.8781 0.4724 -0.0765</w:t>
        <w:br/>
        <w:t>vn -0.9920 0.0789 -0.0985</w:t>
        <w:br/>
        <w:t>vn -0.8562 0.1171 0.5033</w:t>
        <w:br/>
        <w:t>vn -0.8515 0.1219 0.5100</w:t>
        <w:br/>
        <w:t>vn -0.9973 0.0692 0.0235</w:t>
        <w:br/>
        <w:t>vn 0.9749 -0.2202 0.0329</w:t>
        <w:br/>
        <w:t>vn 0.6020 -0.7982 0.0233</w:t>
        <w:br/>
        <w:t>vn 0.8663 -0.1785 0.4666</w:t>
        <w:br/>
        <w:t>vn -0.9765 0.2091 0.0530</w:t>
        <w:br/>
        <w:t>vn -0.9327 0.2223 -0.2841</w:t>
        <w:br/>
        <w:t>vn -0.9284 0.1179 -0.3525</w:t>
        <w:br/>
        <w:t>vn -0.7353 0.0398 -0.6766</w:t>
        <w:br/>
        <w:t>vn -0.5568 -0.0651 -0.8281</w:t>
        <w:br/>
        <w:t>vn -0.5860 -0.0653 -0.8077</w:t>
        <w:br/>
        <w:t>vn -0.1161 -0.1117 -0.9869</w:t>
        <w:br/>
        <w:t>vn -0.0835 -0.1069 -0.9908</w:t>
        <w:br/>
        <w:t>vn -0.0651 -0.2703 -0.9606</w:t>
        <w:br/>
        <w:t>vn -0.5053 -0.3191 -0.8018</w:t>
        <w:br/>
        <w:t>vn -0.7896 0.2045 -0.5786</w:t>
        <w:br/>
        <w:t>vn -0.4821 0.5018 -0.7182</w:t>
        <w:br/>
        <w:t>vn -0.1952 -0.1841 -0.9633</w:t>
        <w:br/>
        <w:t>vn 0.3517 -0.1045 -0.9303</w:t>
        <w:br/>
        <w:t>vn 0.3593 -0.2247 -0.9058</w:t>
        <w:br/>
        <w:t>vn -0.4234 0.0443 0.9049</w:t>
        <w:br/>
        <w:t>vn -0.4728 0.1098 0.8743</w:t>
        <w:br/>
        <w:t>vn -0.8385 0.2401 0.4891</w:t>
        <w:br/>
        <w:t>vn -0.8527 0.1541 0.4991</w:t>
        <w:br/>
        <w:t>vn -0.7741 0.3701 -0.5136</w:t>
        <w:br/>
        <w:t>vn -0.5268 0.3661 -0.7671</w:t>
        <w:br/>
        <w:t>vn -0.2141 0.3484 -0.9126</w:t>
        <w:br/>
        <w:t>vn 0.1309 0.3008 -0.9447</w:t>
        <w:br/>
        <w:t>vn 0.1960 -0.0017 -0.9806</w:t>
        <w:br/>
        <w:t>vn -0.9436 0.3252 0.0620</w:t>
        <w:br/>
        <w:t>vn -0.9048 0.3620 -0.2242</w:t>
        <w:br/>
        <w:t>vn -0.5187 0.1875 0.8342</w:t>
        <w:br/>
        <w:t>vn -0.5951 0.2107 0.7756</w:t>
        <w:br/>
        <w:t>vn -0.3503 0.0103 0.9366</w:t>
        <w:br/>
        <w:t>vn -0.3737 0.0285 0.9271</w:t>
        <w:br/>
        <w:t>vn 0.2574 -0.3190 -0.9121</w:t>
        <w:br/>
        <w:t>vn -0.9929 -0.0615 0.1015</w:t>
        <w:br/>
        <w:t>vn -0.8752 0.0361 -0.4824</w:t>
        <w:br/>
        <w:t>vn -0.6067 -0.0616 -0.7925</w:t>
        <w:br/>
        <w:t>vn -0.8672 -0.0021 -0.4980</w:t>
        <w:br/>
        <w:t>vn 0.7690 -0.0871 -0.6333</w:t>
        <w:br/>
        <w:t>vn 0.7537 -0.2303 -0.6155</w:t>
        <w:br/>
        <w:t>vn -0.9424 -0.3114 0.1222</w:t>
        <w:br/>
        <w:t>vn -0.5099 -0.3564 0.7829</w:t>
        <w:br/>
        <w:t>vn -0.3838 -0.0837 0.9196</w:t>
        <w:br/>
        <w:t>vn -0.7095 -0.4978 0.4987</w:t>
        <w:br/>
        <w:t>vn -0.2610 -0.5894 0.7645</w:t>
        <w:br/>
        <w:t>vn -0.6167 -0.6257 0.4777</w:t>
        <w:br/>
        <w:t>vn -0.5687 0.7414 -0.3562</w:t>
        <w:br/>
        <w:t>vn -0.5455 0.6851 -0.4827</w:t>
        <w:br/>
        <w:t>vn -0.9110 -0.4121 0.0152</w:t>
        <w:br/>
        <w:t>vn -0.8285 -0.5426 -0.1386</w:t>
        <w:br/>
        <w:t>vn -0.6293 -0.6640 -0.4037</w:t>
        <w:br/>
        <w:t>vn -0.8762 -0.4818 0.0111</w:t>
        <w:br/>
        <w:t>vn -0.5856 0.7838 0.2066</w:t>
        <w:br/>
        <w:t>vn -0.5764 0.8066 0.1311</w:t>
        <w:br/>
        <w:t>vn -0.8706 -0.4896 0.0480</w:t>
        <w:br/>
        <w:t>vn -0.9150 -0.3734 -0.1529</w:t>
        <w:br/>
        <w:t>vn -0.8727 -0.4882 -0.0131</w:t>
        <w:br/>
        <w:t>vn -0.5779 0.8117 -0.0847</w:t>
        <w:br/>
        <w:t>vn -0.9967 -0.0813 0.0005</w:t>
        <w:br/>
        <w:t>vn -0.8888 -0.0503 -0.4555</w:t>
        <w:br/>
        <w:t>vn -0.0501 -0.4272 -0.9027</w:t>
        <w:br/>
        <w:t>vn -0.4312 -0.5614 -0.7064</w:t>
        <w:br/>
        <w:t>vn 0.3540 -0.3423 -0.8704</w:t>
        <w:br/>
        <w:t>vn -0.8778 -0.1845 0.4421</w:t>
        <w:br/>
        <w:t>vn 0.7173 -0.3855 -0.5804</w:t>
        <w:br/>
        <w:t>vn 0.9040 -0.3721 -0.2104</w:t>
        <w:br/>
        <w:t>vn 0.9551 -0.1971 -0.2212</w:t>
        <w:br/>
        <w:t>vn -0.8769 -0.4792 -0.0375</w:t>
        <w:br/>
        <w:t>vn -0.8404 -0.2481 0.4819</w:t>
        <w:br/>
        <w:t>vn -0.9636 -0.0030 0.2672</w:t>
        <w:br/>
        <w:t>vn -0.9025 -0.0491 0.4279</w:t>
        <w:br/>
        <w:t>vn -0.6277 -0.6333 0.4527</w:t>
        <w:br/>
        <w:t>vn -0.2481 -0.2146 0.9447</w:t>
        <w:br/>
        <w:t>vn -0.4329 0.1122 0.8944</w:t>
        <w:br/>
        <w:t>vn -0.2768 0.1072 0.9549</w:t>
        <w:br/>
        <w:t>vn 0.5987 0.5357 0.5955</w:t>
        <w:br/>
        <w:t>vn -0.8568 -0.0712 -0.5108</w:t>
        <w:br/>
        <w:t>vn 0.3809 -0.9103 0.1623</w:t>
        <w:br/>
        <w:t>vn 0.1587 -0.9763 0.1473</w:t>
        <w:br/>
        <w:t>vn 0.2821 -0.9590 -0.0256</w:t>
        <w:br/>
        <w:t>vn 0.4006 -0.9145 0.0571</w:t>
        <w:br/>
        <w:t>vn 0.5417 -0.8271 0.1500</w:t>
        <w:br/>
        <w:t>vn 0.0780 -0.9615 -0.2636</w:t>
        <w:br/>
        <w:t>vn 0.4603 -0.8710 -0.1716</w:t>
        <w:br/>
        <w:t>vn 0.6956 -0.6802 -0.2314</w:t>
        <w:br/>
        <w:t>vn -0.0071 0.1972 -0.9803</w:t>
        <w:br/>
        <w:t>vn -0.4838 0.6589 -0.5760</w:t>
        <w:br/>
        <w:t>vn -0.4695 0.5987 -0.6489</w:t>
        <w:br/>
        <w:t>vn -0.6131 0.7887 0.0454</w:t>
        <w:br/>
        <w:t>vn -0.0596 0.2995 -0.9522</w:t>
        <w:br/>
        <w:t>vn -0.5428 0.6877 -0.4821</w:t>
        <w:br/>
        <w:t>vn -0.6033 0.7865 0.1321</w:t>
        <w:br/>
        <w:t>vn 0.8158 -0.5201 0.2529</w:t>
        <w:br/>
        <w:t>vn 0.7982 -0.5700 -0.1949</w:t>
        <w:br/>
        <w:t>vn 0.7245 -0.6771 -0.1289</w:t>
        <w:br/>
        <w:t>vn 0.7024 -0.5930 0.3936</w:t>
        <w:br/>
        <w:t>vn -0.2114 0.5910 0.7784</w:t>
        <w:br/>
        <w:t>vn -0.4038 0.7019 0.5867</w:t>
        <w:br/>
        <w:t>vn 0.1932 0.4317 0.8811</w:t>
        <w:br/>
        <w:t>vn 0.5644 -0.2838 -0.7752</w:t>
        <w:br/>
        <w:t>vn 0.5422 -0.4286 -0.7227</w:t>
        <w:br/>
        <w:t>vn -0.5745 0.6786 -0.4576</w:t>
        <w:br/>
        <w:t>vn -0.6454 0.7581 0.0935</w:t>
        <w:br/>
        <w:t>vn -0.1013 0.3393 -0.9352</w:t>
        <w:br/>
        <w:t>vn 0.5135 -0.2431 -0.8230</w:t>
        <w:br/>
        <w:t>vn 0.4599 -0.2588 -0.8494</w:t>
        <w:br/>
        <w:t>vn -0.0932 0.3524 -0.9312</w:t>
        <w:br/>
        <w:t>vn -0.5749 0.7488 0.3299</w:t>
        <w:br/>
        <w:t>vn -0.6446 0.7636 0.0374</w:t>
        <w:br/>
        <w:t>vn -0.7415 0.6614 0.1128</w:t>
        <w:br/>
        <w:t>vn -0.6450 0.7393 0.1932</w:t>
        <w:br/>
        <w:t>vn 0.0795 -0.4258 0.9013</w:t>
        <w:br/>
        <w:t>vn 0.0270 -0.4055 0.9137</w:t>
        <w:br/>
        <w:t>vn -0.3526 0.4146 0.8389</w:t>
        <w:br/>
        <w:t>vn -0.0872 -0.0073 0.9962</w:t>
        <w:br/>
        <w:t>vn -0.6374 0.7281 -0.2522</w:t>
        <w:br/>
        <w:t>vn -0.5895 0.6654 -0.4579</w:t>
        <w:br/>
        <w:t>vn -0.6643 0.5820 -0.4691</w:t>
        <w:br/>
        <w:t>vn -0.7476 0.5911 -0.3028</w:t>
        <w:br/>
        <w:t>vn -0.4670 0.5947 -0.6544</w:t>
        <w:br/>
        <w:t>vn -0.0663 0.3518 -0.9337</w:t>
        <w:br/>
        <w:t>vn -0.1799 0.3334 -0.9255</w:t>
        <w:br/>
        <w:t>vn -0.5782 0.5397 -0.6119</w:t>
        <w:br/>
        <w:t>vn 0.4720 -0.2833 -0.8348</w:t>
        <w:br/>
        <w:t>vn -0.4610 0.5994 -0.6543</w:t>
        <w:br/>
        <w:t>vn -0.5862 0.5920 0.5530</w:t>
        <w:br/>
        <w:t>vn -0.6270 0.6794 0.3812</w:t>
        <w:br/>
        <w:t>vn -0.5953 0.4821 0.6428</w:t>
        <w:br/>
        <w:t>vn -0.7556 0.3181 0.5726</w:t>
        <w:br/>
        <w:t>vn -0.3528 0.5299 0.7712</w:t>
        <w:br/>
        <w:t>vn -0.4611 0.1681 0.8713</w:t>
        <w:br/>
        <w:t>vn -0.8770 -0.0245 0.4799</w:t>
        <w:br/>
        <w:t>vn -0.7038 0.0424 0.7092</w:t>
        <w:br/>
        <w:t>vn -0.8709 -0.4861 0.0721</w:t>
        <w:br/>
        <w:t>vn 0.2289 0.3209 0.9190</w:t>
        <w:br/>
        <w:t>vn -0.2064 0.1175 0.9714</w:t>
        <w:br/>
        <w:t>vn 0.3384 0.2069 0.9180</w:t>
        <w:br/>
        <w:t>vn -0.2800 0.5260 0.8031</w:t>
        <w:br/>
        <w:t>vn 0.7400 -0.1686 0.6512</w:t>
        <w:br/>
        <w:t>vn 0.5836 -0.4810 0.6542</w:t>
        <w:br/>
        <w:t>vn 0.6996 -0.1253 0.7034</w:t>
        <w:br/>
        <w:t>vn -0.5116 0.4043 0.7582</w:t>
        <w:br/>
        <w:t>vn 0.7730 -0.6225 0.1224</w:t>
        <w:br/>
        <w:t>vn 0.7609 -0.6010 -0.2446</w:t>
        <w:br/>
        <w:t>vn 0.7736 -0.1990 0.6016</w:t>
        <w:br/>
        <w:t>vn 0.8198 -0.5061 0.2679</w:t>
        <w:br/>
        <w:t>vn 0.7625 -0.1397 0.6317</w:t>
        <w:br/>
        <w:t>vn 0.7891 -0.3986 0.4673</w:t>
        <w:br/>
        <w:t>vn 0.6398 -0.7671 0.0472</w:t>
        <w:br/>
        <w:t>vn 0.6070 -0.7928 0.0559</w:t>
        <w:br/>
        <w:t>vn 0.6576 -0.7093 -0.2539</w:t>
        <w:br/>
        <w:t>vn 0.4600 -0.2588 -0.8494</w:t>
        <w:br/>
        <w:t>vn 0.4860 -0.8591 -0.1603</w:t>
        <w:br/>
        <w:t>vn 0.5924 -0.7906 -0.1550</w:t>
        <w:br/>
        <w:t>vn 0.4813 -0.8749 0.0536</w:t>
        <w:br/>
        <w:t>vn 0.3060 -0.9501 -0.0607</w:t>
        <w:br/>
        <w:t>vn 0.3914 -0.9090 0.1434</w:t>
        <w:br/>
        <w:t>vn 0.4581 -0.8842 0.0916</w:t>
        <w:br/>
        <w:t>vn 0.5238 -0.8490 0.0698</w:t>
        <w:br/>
        <w:t>vn 0.4367 -0.8974 0.0631</w:t>
        <w:br/>
        <w:t>vn 0.3897 -0.9140 0.1127</w:t>
        <w:br/>
        <w:t>vn 0.3612 -0.9039 0.2291</w:t>
        <w:br/>
        <w:t>vn 0.1944 -0.9777 0.0797</w:t>
        <w:br/>
        <w:t>vn 0.2754 -0.8943 0.3527</w:t>
        <w:br/>
        <w:t>vn 0.2759 -0.8735 0.4011</w:t>
        <w:br/>
        <w:t>vn -0.0461 -0.9979 0.0462</w:t>
        <w:br/>
        <w:t>vn -0.5612 0.6963 0.4474</w:t>
        <w:br/>
        <w:t>vn -0.2961 0.5935 0.7484</w:t>
        <w:br/>
        <w:t>vn 0.2983 0.3039 0.9048</w:t>
        <w:br/>
        <w:t>vn -0.6589 0.7504 -0.0529</w:t>
        <w:br/>
        <w:t>vn -0.6168 0.7188 -0.3208</w:t>
        <w:br/>
        <w:t>vn 0.0782 0.0847 -0.9933</w:t>
        <w:br/>
        <w:t>vn 0.6172 -0.2084 0.7587</w:t>
        <w:br/>
        <w:t>vn 0.4118 -0.8291 0.3782</w:t>
        <w:br/>
        <w:t>vn 0.0461 -0.9927 -0.1110</w:t>
        <w:br/>
        <w:t>vn -0.7695 -0.0366 0.6375</w:t>
        <w:br/>
        <w:t>vn -0.4547 0.1315 0.8809</w:t>
        <w:br/>
        <w:t>vn -0.9908 -0.1351 0.0106</w:t>
        <w:br/>
        <w:t>vn 0.0020 -0.5805 0.8143</w:t>
        <w:br/>
        <w:t>vn 0.0021 -0.5805 0.8143</w:t>
        <w:br/>
        <w:t>vn 0.4117 -0.8291 0.3783</w:t>
        <w:br/>
        <w:t>vn 0.5416 -0.8271 0.1500</w:t>
        <w:br/>
        <w:t>vn -0.3123 -0.7296 -0.6084</w:t>
        <w:br/>
        <w:t>vn -0.3653 -0.8608 -0.3543</w:t>
        <w:br/>
        <w:t>vn 0.6018 -0.6774 -0.4231</w:t>
        <w:br/>
        <w:t>vn 0.0144 -0.7557 0.6548</w:t>
        <w:br/>
        <w:t>vn -0.5033 -0.8432 -0.1890</w:t>
        <w:br/>
        <w:t>vn -0.7188 0.4947 -0.4885</w:t>
        <w:br/>
        <w:t>vn -0.6220 0.5017 -0.6012</w:t>
        <w:br/>
        <w:t>vn 0.1443 -0.9579 0.2482</w:t>
        <w:br/>
        <w:t>vn 0.3420 -0.9360 0.0828</w:t>
        <w:br/>
        <w:t>vn -0.7201 0.6882 -0.0885</w:t>
        <w:br/>
        <w:t>vn -0.7264 0.6831 -0.0756</w:t>
        <w:br/>
        <w:t>vn -0.6959 0.6369 -0.3317</w:t>
        <w:br/>
        <w:t>vn -0.6855 0.5890 -0.4280</w:t>
        <w:br/>
        <w:t>vn -0.7706 0.6146 0.1687</w:t>
        <w:br/>
        <w:t>vn -0.8730 0.4736 -0.1164</w:t>
        <w:br/>
        <w:t>vn -0.8523 0.5181 -0.0713</w:t>
        <w:br/>
        <w:t>vn -0.8316 0.4584 0.3135</w:t>
        <w:br/>
        <w:t>vn -0.5131 -0.2217 0.8292</w:t>
        <w:br/>
        <w:t>vn -0.2997 -0.6031 0.7392</w:t>
        <w:br/>
        <w:t>vn 0.0537 -0.4452 0.8938</w:t>
        <w:br/>
        <w:t>vn -0.2138 -0.0618 0.9749</w:t>
        <w:br/>
        <w:t>vn -0.9207 -0.3857 -0.0596</w:t>
        <w:br/>
        <w:t>vn -0.9205 -0.3857 -0.0633</w:t>
        <w:br/>
        <w:t>vn -0.8990 -0.3807 -0.2164</w:t>
        <w:br/>
        <w:t>vn -0.8730 0.4736 -0.1163</w:t>
        <w:br/>
        <w:t>vn -0.7098 0.2466 -0.6598</w:t>
        <w:br/>
        <w:t>vn 0.0119 -0.4551 -0.8904</w:t>
        <w:br/>
        <w:t>vn -0.0002 0.0573 -0.9984</w:t>
        <w:br/>
        <w:t>vn -0.0103 0.0545 -0.9985</w:t>
        <w:br/>
        <w:t>vn 0.2804 -0.5466 -0.7891</w:t>
        <w:br/>
        <w:t>vn -0.5929 -0.7954 -0.1259</w:t>
        <w:br/>
        <w:t>vn -0.8087 -0.4799 -0.3402</w:t>
        <w:br/>
        <w:t>vn -0.9573 -0.0415 -0.2862</w:t>
        <w:br/>
        <w:t>vn -0.6020 -0.7984 0.0146</w:t>
        <w:br/>
        <w:t>vn -0.0693 0.1346 -0.9885</w:t>
        <w:br/>
        <w:t>vn -0.2396 0.0176 -0.9707</w:t>
        <w:br/>
        <w:t>vn -0.2397 0.0176 -0.9707</w:t>
        <w:br/>
        <w:t>vn -0.0818 0.1313 -0.9880</w:t>
        <w:br/>
        <w:t>vn -0.8027 0.5568 -0.2136</w:t>
        <w:br/>
        <w:t>vn -0.8067 0.5901 0.0330</w:t>
        <w:br/>
        <w:t>vn -0.6403 0.7505 0.1635</w:t>
        <w:br/>
        <w:t>vn 0.1186 -0.4482 0.8860</w:t>
        <w:br/>
        <w:t>vn -0.0820 -0.0033 0.9966</w:t>
        <w:br/>
        <w:t>vn -0.2975 -0.1500 0.9429</w:t>
        <w:br/>
        <w:t>vn -0.8011 -0.1104 0.5882</w:t>
        <w:br/>
        <w:t>vn -0.3040 -0.4511 0.8391</w:t>
        <w:br/>
        <w:t>vn 0.0139 -0.5392 0.8421</w:t>
        <w:br/>
        <w:t>vn -0.3710 -0.0086 0.9286</w:t>
        <w:br/>
        <w:t>vn -0.8674 0.4020 -0.2932</w:t>
        <w:br/>
        <w:t>vn -0.7451 0.6648 0.0547</w:t>
        <w:br/>
        <w:t>vn -0.7924 0.6016 -0.1015</w:t>
        <w:br/>
        <w:t>vn -0.6864 0.6093 -0.3971</w:t>
        <w:br/>
        <w:t>vn -0.4448 0.1449 -0.8839</w:t>
        <w:br/>
        <w:t>vn -0.4340 0.4033 -0.8056</w:t>
        <w:br/>
        <w:t>vn 0.3366 -0.7177 -0.6096</w:t>
        <w:br/>
        <w:t>vn 0.0878 -0.4761 -0.8750</w:t>
        <w:br/>
        <w:t>vn -0.7665 -0.4166 -0.4888</w:t>
        <w:br/>
        <w:t>vn -0.7623 -0.4156 -0.4961</w:t>
        <w:br/>
        <w:t>vn -0.8940 0.2471 -0.3737</w:t>
        <w:br/>
        <w:t>vn -0.8140 -0.4314 -0.3889</w:t>
        <w:br/>
        <w:t>vn -0.8940 0.2479 -0.3732</w:t>
        <w:br/>
        <w:t>vn 0.1579 -0.8526 0.4982</w:t>
        <w:br/>
        <w:t>vn -0.0570 -0.8588 0.5092</w:t>
        <w:br/>
        <w:t>vn -0.1517 -0.5730 0.8054</w:t>
        <w:br/>
        <w:t>vn 0.0403 -0.7579 0.6512</w:t>
        <w:br/>
        <w:t>vn -0.8795 0.3424 -0.3305</w:t>
        <w:br/>
        <w:t>vn -0.9093 0.1301 0.3952</w:t>
        <w:br/>
        <w:t>vn -0.6727 0.5757 -0.4648</w:t>
        <w:br/>
        <w:t>vn -0.5111 0.1039 -0.8532</w:t>
        <w:br/>
        <w:t>vn -0.1985 0.3602 -0.9115</w:t>
        <w:br/>
        <w:t>vn 0.1075 0.0574 -0.9925</w:t>
        <w:br/>
        <w:t>vn -0.1260 -0.4033 -0.9063</w:t>
        <w:br/>
        <w:t>vn 0.6336 -0.6750 -0.3781</w:t>
        <w:br/>
        <w:t>vn 0.6336 -0.6749 -0.3781</w:t>
        <w:br/>
        <w:t>vn 0.0186 -0.6775 0.7353</w:t>
        <w:br/>
        <w:t>vn 0.2000 -0.7273 0.6566</w:t>
        <w:br/>
        <w:t>vn 0.0139 -0.5391 0.8421</w:t>
        <w:br/>
        <w:t>vn 0.4482 -0.7665 -0.4600</w:t>
        <w:br/>
        <w:t>vn 0.2668 -0.7347 -0.6238</w:t>
        <w:br/>
        <w:t>vn 0.3367 -0.7177 -0.6095</w:t>
        <w:br/>
        <w:t>vn 0.3793 -0.7528 -0.5380</w:t>
        <w:br/>
        <w:t>vn 0.2358 -0.7015 -0.6725</w:t>
        <w:br/>
        <w:t>vn 0.2805 -0.5466 -0.7891</w:t>
        <w:br/>
        <w:t>vn 0.1863 -0.8769 0.4431</w:t>
        <w:br/>
        <w:t>vn -0.0279 -0.9880 0.1516</w:t>
        <w:br/>
        <w:t>vn 0.1758 -0.9515 -0.2523</w:t>
        <w:br/>
        <w:t>vn 0.2852 -0.8967 0.3386</w:t>
        <w:br/>
        <w:t>vn 0.2371 -0.8215 0.5186</w:t>
        <w:br/>
        <w:t>vn 0.2370 -0.8215 0.5186</w:t>
        <w:br/>
        <w:t>vn 0.2839 -0.7770 -0.5619</w:t>
        <w:br/>
        <w:t>vn 0.2839 -0.7769 -0.5619</w:t>
        <w:br/>
        <w:t>vn 0.4041 -0.7236 -0.5596</w:t>
        <w:br/>
        <w:t>vn 0.1921 -0.9806 -0.0391</w:t>
        <w:br/>
        <w:t>vn -0.6019 -0.7984 0.0146</w:t>
        <w:br/>
        <w:t>vn 0.3525 -0.7941 -0.4951</w:t>
        <w:br/>
        <w:t>vn 0.6333 -0.6692 -0.3888</w:t>
        <w:br/>
        <w:t>vn 0.0537 -0.4453 0.8938</w:t>
        <w:br/>
        <w:t>vn -0.0244 -0.8658 0.4998</w:t>
        <w:br/>
        <w:t>vn 0.1864 -0.8769 0.4431</w:t>
        <w:br/>
        <w:t>vn -0.0157 -0.4440 -0.8959</w:t>
        <w:br/>
        <w:t>vn -0.2703 -0.0169 -0.9626</w:t>
        <w:br/>
        <w:t>vn 0.2393 -0.7560 -0.6093</w:t>
        <w:br/>
        <w:t>vn -0.0212 -0.5427 0.8396</w:t>
        <w:br/>
        <w:t>vn 0.2480 -0.8070 0.5360</w:t>
        <w:br/>
        <w:t>vn -0.2926 -0.1385 0.9461</w:t>
        <w:br/>
        <w:t>vn -0.0213 -0.5427 0.8396</w:t>
        <w:br/>
        <w:t>vn -0.7471 0.5890 -0.3081</w:t>
        <w:br/>
        <w:t>vn -0.7885 0.6150 -0.0042</w:t>
        <w:br/>
        <w:t>vn -0.8553 0.5157 -0.0495</w:t>
        <w:br/>
        <w:t>vn -0.5677 0.2151 -0.7946</w:t>
        <w:br/>
        <w:t>vn -0.0209 -0.4541 -0.8907</w:t>
        <w:br/>
        <w:t>vn 0.1862 -0.7109 -0.6782</w:t>
        <w:br/>
        <w:t>vn -0.0209 -0.4542 -0.8907</w:t>
        <w:br/>
        <w:t>vn -0.2803 -0.5677 0.7740</w:t>
        <w:br/>
        <w:t>vn -0.0266 -0.8441 0.5355</w:t>
        <w:br/>
        <w:t>vn -0.7328 0.1648 0.6602</w:t>
        <w:br/>
        <w:t>vn -0.2802 -0.5678 0.7740</w:t>
        <w:br/>
        <w:t>vn -0.6728 -0.0963 -0.7335</w:t>
        <w:br/>
        <w:t>vn -0.9704 0.0362 -0.2388</w:t>
        <w:br/>
        <w:t>vn -0.2006 -0.5519 -0.8094</w:t>
        <w:br/>
        <w:t>vn -0.0018 -0.7796 -0.6263</w:t>
        <w:br/>
        <w:t>vn -0.2005 -0.5519 -0.8095</w:t>
        <w:br/>
        <w:t>vn -0.5357 -0.5564 0.6352</w:t>
        <w:br/>
        <w:t>vn -0.2461 -0.7591 0.6026</w:t>
        <w:br/>
        <w:t>vn -0.9353 -0.1536 0.3188</w:t>
        <w:br/>
        <w:t>vn -0.5356 -0.5564 0.6353</w:t>
        <w:br/>
        <w:t>vn -0.6954 -0.1647 -0.6995</w:t>
        <w:br/>
        <w:t>vn -0.9520 0.0264 -0.3049</w:t>
        <w:br/>
        <w:t>vn -0.2287 -0.6023 -0.7648</w:t>
        <w:br/>
        <w:t>vn 0.0344 -0.8351 -0.5490</w:t>
        <w:br/>
        <w:t>vn -0.1260 -0.4033 -0.9064</w:t>
        <w:br/>
        <w:t>vn -0.3093 -0.4679 0.8279</w:t>
        <w:br/>
        <w:t>vn -0.1310 -0.8300 0.5422</w:t>
        <w:br/>
        <w:t>vn -0.9063 0.4221 -0.0196</w:t>
        <w:br/>
        <w:t>vn -0.1548 0.5963 -0.7877</w:t>
        <w:br/>
        <w:t>vn -0.1993 -0.1494 -0.9685</w:t>
        <w:br/>
        <w:t>vn -0.0435 0.1911 0.9806</w:t>
        <w:br/>
        <w:t>vn 0.8796 -0.0895 0.4672</w:t>
        <w:br/>
        <w:t>vn 0.9984 -0.0415 0.0390</w:t>
        <w:br/>
        <w:t>vn 0.8288 -0.3396 0.4447</w:t>
        <w:br/>
        <w:t>vn 0.9724 -0.2268 0.0548</w:t>
        <w:br/>
        <w:t>vn 0.7414 -0.5437 0.3933</w:t>
        <w:br/>
        <w:t>vn 0.9099 -0.4108 0.0584</w:t>
        <w:br/>
        <w:t>vn -0.1753 -0.0927 0.9801</w:t>
        <w:br/>
        <w:t>vn -0.7292 0.5125 -0.4535</w:t>
        <w:br/>
        <w:t>vn -0.7020 0.5201 -0.4864</w:t>
        <w:br/>
        <w:t>vn 0.3681 -0.0757 0.9267</w:t>
        <w:br/>
        <w:t>vn 0.3709 -0.1002 0.9233</w:t>
        <w:br/>
        <w:t>vn 0.3483 -0.3952 0.8500</w:t>
        <w:br/>
        <w:t>vn 0.3035 -0.6165 0.7265</w:t>
        <w:br/>
        <w:t>vn 0.9754 -0.0381 -0.2171</w:t>
        <w:br/>
        <w:t>vn 0.9530 -0.2220 -0.2061</w:t>
        <w:br/>
        <w:t>vn -0.1802 0.0004 0.9836</w:t>
        <w:br/>
        <w:t>vn -0.0039 0.0008 1.0000</w:t>
        <w:br/>
        <w:t>vn -0.1633 0.0541 0.9851</w:t>
        <w:br/>
        <w:t>vn -0.5368 0.7382 0.4085</w:t>
        <w:br/>
        <w:t>vn -0.5771 0.7298 0.3664</w:t>
        <w:br/>
        <w:t>vn -0.7600 0.5866 0.2798</w:t>
        <w:br/>
        <w:t>vn -0.7552 0.5826 0.3005</w:t>
        <w:br/>
        <w:t>vn -0.6159 -0.0616 0.7854</w:t>
        <w:br/>
        <w:t>vn -0.7829 -0.1756 0.5968</w:t>
        <w:br/>
        <w:t>vn -0.5417 -0.0596 0.8384</w:t>
        <w:br/>
        <w:t>vn -0.1169 0.0132 0.9930</w:t>
        <w:br/>
        <w:t>vn -0.0450 -0.0709 0.9965</w:t>
        <w:br/>
        <w:t>vn -0.2399 0.0758 0.9678</w:t>
        <w:br/>
        <w:t>vn -0.1595 0.0023 0.9872</w:t>
        <w:br/>
        <w:t>vn -0.3928 -0.3356 -0.8562</w:t>
        <w:br/>
        <w:t>vn -0.1159 -0.2198 -0.9686</w:t>
        <w:br/>
        <w:t>vn -0.0001 -1.0000 0.0044</w:t>
        <w:br/>
        <w:t>vn 0.6020 -0.7982 0.0232</w:t>
        <w:br/>
        <w:t>vn -0.3033 0.1000 0.9476</w:t>
        <w:br/>
        <w:t>vn 0.4023 0.9135 0.0600</w:t>
        <w:br/>
        <w:t>vn 0.9182 -0.0355 -0.3945</w:t>
        <w:br/>
        <w:t>vn 0.9982 -0.0363 0.0473</w:t>
        <w:br/>
        <w:t>vn 0.9998 -0.0014 0.0184</w:t>
        <w:br/>
        <w:t>vn 0.9017 -0.0283 -0.4315</w:t>
        <w:br/>
        <w:t>vn 0.4621 -0.0814 -0.8831</w:t>
        <w:br/>
        <w:t>vn 0.5180 -0.0820 -0.8514</w:t>
        <w:br/>
        <w:t>vn 0.9997 -0.0216 0.0070</w:t>
        <w:br/>
        <w:t>vn 0.8779 -0.0091 -0.4788</w:t>
        <w:br/>
        <w:t>vn 0.9860 -0.1590 0.0508</w:t>
        <w:br/>
        <w:t>vn 0.8611 0.0362 -0.5072</w:t>
        <w:br/>
        <w:t>vn 0.9733 -0.2209 0.0618</w:t>
        <w:br/>
        <w:t>vn 0.9065 0.0503 -0.4191</w:t>
        <w:br/>
        <w:t>vn 0.3855 0.3728 -0.8441</w:t>
        <w:br/>
        <w:t>vn 0.3931 0.2046 -0.8964</w:t>
        <w:br/>
        <w:t>vn -0.2691 0.4446 -0.8544</w:t>
        <w:br/>
        <w:t>vn -0.2402 0.2784 -0.9299</w:t>
        <w:br/>
        <w:t>vn 0.4127 -0.0015 -0.9109</w:t>
        <w:br/>
        <w:t>vn -0.2039 -0.1110 -0.9727</w:t>
        <w:br/>
        <w:t>vn -0.2231 0.0260 -0.9745</w:t>
        <w:br/>
        <w:t>vn -0.7540 -0.0125 -0.6567</w:t>
        <w:br/>
        <w:t>vn -0.7201 -0.1348 -0.6807</w:t>
        <w:br/>
        <w:t>vn -0.7834 0.2026 -0.5876</w:t>
        <w:br/>
        <w:t>vn -0.9897 -0.1113 -0.0898</w:t>
        <w:br/>
        <w:t>vn -0.9785 -0.1502 -0.1417</w:t>
        <w:br/>
        <w:t>vn -0.9996 -0.0033 -0.0296</w:t>
        <w:br/>
        <w:t>vn -0.8219 -0.1760 0.5417</w:t>
        <w:br/>
        <w:t>vn -0.8476 -0.1687 0.5031</w:t>
        <w:br/>
        <w:t>vn -0.8395 -0.1260 0.5286</w:t>
        <w:br/>
        <w:t>vn -0.9942 0.1014 0.0350</w:t>
        <w:br/>
        <w:t>vn -0.7937 0.3305 -0.5106</w:t>
        <w:br/>
        <w:t>vn -0.8626 -0.1536 0.4821</w:t>
        <w:br/>
        <w:t>vn -0.1788 -0.1274 -0.9756</w:t>
        <w:br/>
        <w:t>vn -0.7254 -0.1465 -0.6726</w:t>
        <w:br/>
        <w:t>vn -0.9795 -0.1421 -0.1429</w:t>
        <w:br/>
        <w:t>vn -0.8705 -0.1481 0.4694</w:t>
        <w:br/>
        <w:t>vn 0.4704 -0.0925 0.8776</w:t>
        <w:br/>
        <w:t>vn -0.3075 -0.1392 0.9413</w:t>
        <w:br/>
        <w:t>vn -0.3067 -0.1361 0.9420</w:t>
        <w:br/>
        <w:t>vn 0.4367 -0.0712 0.8968</w:t>
        <w:br/>
        <w:t>vn 0.8853 -0.0496 0.4624</w:t>
        <w:br/>
        <w:t>vn 0.8828 -0.0093 0.4697</w:t>
        <w:br/>
        <w:t>vn -0.3185 -0.1486 0.9362</w:t>
        <w:br/>
        <w:t>vn 0.3886 -0.1174 0.9139</w:t>
        <w:br/>
        <w:t>vn -0.3393 -0.1852 0.9223</w:t>
        <w:br/>
        <w:t>vn 0.3998 -0.2410 0.8843</w:t>
        <w:br/>
        <w:t>vn 0.4228 -0.3902 0.8179</w:t>
        <w:br/>
        <w:t>vn -0.4548 -0.2873 0.8430</w:t>
        <w:br/>
        <w:t>vn 0.8582 -0.2391 0.4542</w:t>
        <w:br/>
        <w:t>vn 0.8672 -0.0758 0.4922</w:t>
        <w:br/>
        <w:t>vn 0.8683 -0.3186 0.3801</w:t>
        <w:br/>
        <w:t>vn 0.4198 -0.3887 0.8202</w:t>
        <w:br/>
        <w:t>vn 0.8467 -0.3185 0.4262</w:t>
        <w:br/>
        <w:t>vn 0.9733 -0.2209 0.0619</w:t>
        <w:br/>
        <w:t>vn 0.9998 -0.0015 0.0184</w:t>
        <w:br/>
        <w:t>vn 0.9982 -0.0363 0.0472</w:t>
        <w:br/>
        <w:t>vn 0.8585 -0.1353 0.4947</w:t>
        <w:br/>
        <w:t>vn 0.8588 -0.2316 0.4570</w:t>
        <w:br/>
        <w:t>vn 0.4185 -0.2645 0.8688</w:t>
        <w:br/>
        <w:t>vn 0.4074 -0.1767 0.8960</w:t>
        <w:br/>
        <w:t>vn 0.8353 -0.0851 0.5431</w:t>
        <w:br/>
        <w:t>vn 0.9818 -0.0109 0.1895</w:t>
        <w:br/>
        <w:t>vn 0.9905 -0.0624 0.1229</w:t>
        <w:br/>
        <w:t>vn 0.8209 -0.0940 0.5633</w:t>
        <w:br/>
        <w:t>vn 0.9705 -0.0443 0.2371</w:t>
        <w:br/>
        <w:t>vn 0.8236 -0.0918 0.5597</w:t>
        <w:br/>
        <w:t>vn 0.9678 -0.0756 0.2403</w:t>
        <w:br/>
        <w:t>vn 0.3821 -0.1286 0.9151</w:t>
        <w:br/>
        <w:t>vn 0.3799 -0.1423 0.9140</w:t>
        <w:br/>
        <w:t>vn 0.8156 -0.0632 0.5752</w:t>
        <w:br/>
        <w:t>vn 0.9755 -0.0485 0.2146</w:t>
        <w:br/>
        <w:t>vn 0.7896 -0.0347 0.6126</w:t>
        <w:br/>
        <w:t>vn 0.9843 -0.0194 0.1752</w:t>
        <w:br/>
        <w:t>vn 0.3505 -0.1078 0.9303</w:t>
        <w:br/>
        <w:t>vn 0.2960 -0.0841 0.9515</w:t>
        <w:br/>
        <w:t>vn 0.3852 -0.1381 0.9124</w:t>
        <w:br/>
        <w:t>vn -0.3186 -0.1583 0.9346</w:t>
        <w:br/>
        <w:t>vn -0.3276 -0.1556 0.9319</w:t>
        <w:br/>
        <w:t>vn -0.3615 -0.1453 0.9210</w:t>
        <w:br/>
        <w:t>vn -0.8036 -0.1449 0.5773</w:t>
        <w:br/>
        <w:t>vn -0.8040 -0.1637 0.5716</w:t>
        <w:br/>
        <w:t>vn -0.9848 -0.1619 0.0628</w:t>
        <w:br/>
        <w:t>vn -0.9899 -0.1213 0.0738</w:t>
        <w:br/>
        <w:t>vn -0.8453 -0.0841 -0.5276</w:t>
        <w:br/>
        <w:t>vn -0.8295 -0.1444 -0.5395</w:t>
        <w:br/>
        <w:t>vn -0.3259 -0.0525 -0.9439</w:t>
        <w:br/>
        <w:t>vn -0.3094 -0.1184 -0.9435</w:t>
        <w:br/>
        <w:t>vn 0.4089 -0.0265 -0.9122</w:t>
        <w:br/>
        <w:t>vn 0.3871 -0.0985 -0.9167</w:t>
        <w:br/>
        <w:t>vn 0.9491 -0.0099 -0.3148</w:t>
        <w:br/>
        <w:t>vn 0.9368 -0.0815 -0.3403</w:t>
        <w:br/>
        <w:t>vn 0.9705 -0.0443 0.2370</w:t>
        <w:br/>
        <w:t>vn 0.3782 -0.0811 -0.9222</w:t>
        <w:br/>
        <w:t>vn -0.3201 -0.1132 -0.9406</w:t>
        <w:br/>
        <w:t>vn -0.8260 -0.1509 -0.5430</w:t>
        <w:br/>
        <w:t>vn 0.3599 -0.0295 -0.9325</w:t>
        <w:br/>
        <w:t>vn -0.3514 -0.0673 -0.9338</w:t>
        <w:br/>
        <w:t>vn -0.8318 -0.1095 -0.5441</w:t>
        <w:br/>
        <w:t>vn 0.9295 -0.0644 -0.3631</w:t>
        <w:br/>
        <w:t>vn 0.9127 -0.0197 -0.4082</w:t>
        <w:br/>
        <w:t>vn -0.9917 -0.1281 -0.0106</w:t>
        <w:br/>
        <w:t>vn -0.9854 -0.1656 0.0388</w:t>
        <w:br/>
        <w:t>vn 0.9843 -0.0195 0.1752</w:t>
        <w:br/>
        <w:t>vn -0.8267 -0.1597 0.5395</w:t>
        <w:br/>
        <w:t>vn -0.8649 -0.1265 0.4858</w:t>
        <w:br/>
        <w:t>vn -0.4048 -0.1235 0.9060</w:t>
        <w:br/>
        <w:t>vn -0.3956 -0.2819 0.8741</w:t>
        <w:br/>
        <w:t>vn -0.8408 -0.0108 0.5412</w:t>
        <w:br/>
        <w:t>vn -0.3817 -0.1730 0.9079</w:t>
        <w:br/>
        <w:t>vn -0.9846 0.1503 0.0893</w:t>
        <w:br/>
        <w:t>vn -0.3288 -0.1152 0.9374</w:t>
        <w:br/>
        <w:t>vn -0.3590 -0.1100 0.9268</w:t>
        <w:br/>
        <w:t>vn -0.8186 0.0197 0.5740</w:t>
        <w:br/>
        <w:t>vn -0.8082 -0.0454 0.5872</w:t>
        <w:br/>
        <w:t>vn -0.9840 0.1419 0.1079</w:t>
        <w:br/>
        <w:t>vn -0.9952 0.0202 0.0961</w:t>
        <w:br/>
        <w:t>vn -0.8456 0.2425 -0.4755</w:t>
        <w:br/>
        <w:t>vn -0.8586 0.0818 -0.5060</w:t>
        <w:br/>
        <w:t>vn -0.3411 0.1093 -0.9337</w:t>
        <w:br/>
        <w:t>vn 0.4371 0.1060 -0.8932</w:t>
        <w:br/>
        <w:t>vn -0.3480 0.2870 -0.8925</w:t>
        <w:br/>
        <w:t>vn 0.4272 0.2257 -0.8755</w:t>
        <w:br/>
        <w:t>vn 0.9487 0.0608 -0.3102</w:t>
        <w:br/>
        <w:t>vn 0.9326 0.0625 -0.3554</w:t>
        <w:br/>
        <w:t>vn 0.9125 0.0851 -0.4001</w:t>
        <w:br/>
        <w:t>vn 0.3981 0.3411 -0.8516</w:t>
        <w:br/>
        <w:t>vn 0.9902 -0.1384 0.0192</w:t>
        <w:br/>
        <w:t>vn -0.3206 0.4167 -0.8506</w:t>
        <w:br/>
        <w:t>vn -0.8204 0.3225 -0.4722</w:t>
        <w:br/>
        <w:t>vn 0.9902 -0.1384 0.0191</w:t>
        <w:br/>
        <w:t>vn -0.9980 0.0548 0.0309</w:t>
        <w:br/>
        <w:t>vn -0.9954 0.0027 -0.0955</w:t>
        <w:br/>
        <w:t>vn -0.9282 0.0964 -0.3594</w:t>
        <w:br/>
        <w:t>vn -0.8810 0.0107 0.4730</w:t>
        <w:br/>
        <w:t>vn -0.8777 -0.0566 0.4759</w:t>
        <w:br/>
        <w:t>vn -0.8024 0.0040 -0.5967</w:t>
        <w:br/>
        <w:t>vn -0.7175 0.1114 -0.6876</w:t>
        <w:br/>
        <w:t>vn -0.3280 0.0001 -0.9447</w:t>
        <w:br/>
        <w:t>vn -0.2660 0.1240 -0.9560</w:t>
        <w:br/>
        <w:t>vn -0.4892 -0.0012 0.8722</w:t>
        <w:br/>
        <w:t>vn -0.4283 -0.0828 0.8998</w:t>
        <w:br/>
        <w:t>vn 0.2750 0.0327 0.9609</w:t>
        <w:br/>
        <w:t>vn 0.2578 -0.0731 0.9634</w:t>
        <w:br/>
        <w:t>vn 0.7974 0.0500 0.6013</w:t>
        <w:br/>
        <w:t>vn 0.7811 -0.0368 0.6234</w:t>
        <w:br/>
        <w:t>vn 0.9933 0.0084 0.1156</w:t>
        <w:br/>
        <w:t>vn 0.9960 0.0730 0.0523</w:t>
        <w:br/>
        <w:t>vn -0.8889 0.0381 0.4565</w:t>
        <w:br/>
        <w:t>vn -0.5393 0.0589 0.8401</w:t>
        <w:br/>
        <w:t>vn 0.1206 0.0762 0.9898</w:t>
        <w:br/>
        <w:t>vn 0.6336 0.0939 0.7679</w:t>
        <w:br/>
        <w:t>vn 0.8805 0.0913 0.4652</w:t>
        <w:br/>
        <w:t>vn 0.3392 0.0165 -0.9406</w:t>
        <w:br/>
        <w:t>vn 0.3300 0.1261 -0.9355</w:t>
        <w:br/>
        <w:t>vn 0.3293 0.2113 -0.9203</w:t>
        <w:br/>
        <w:t>vn -0.2370 0.2124 -0.9480</w:t>
        <w:br/>
        <w:t>vn 0.7966 0.1387 -0.5883</w:t>
        <w:br/>
        <w:t>vn 0.8157 0.1090 -0.5681</w:t>
        <w:br/>
        <w:t>vn 0.9960 0.0729 0.0523</w:t>
        <w:br/>
        <w:t>vn 0.8686 0.0361 -0.4942</w:t>
        <w:br/>
        <w:t>vn -0.6678 0.1457 -0.7299</w:t>
        <w:br/>
        <w:t>vn -0.9034 0.1072 -0.4153</w:t>
        <w:br/>
        <w:t>vn -0.9973 0.0627 0.0389</w:t>
        <w:br/>
        <w:t>vn 0.9937 0.1089 0.0255</w:t>
        <w:br/>
        <w:t>vn -0.3229 -0.0970 0.9414</w:t>
        <w:br/>
        <w:t>vn 0.4256 -0.0925 0.9002</w:t>
        <w:br/>
        <w:t>vn 0.4059 -0.0742 0.9109</w:t>
        <w:br/>
        <w:t>vn -0.3359 -0.0478 0.9407</w:t>
        <w:br/>
        <w:t>vn 0.8612 -0.0599 0.5047</w:t>
        <w:br/>
        <w:t>vn 0.8928 -0.0418 0.4485</w:t>
        <w:br/>
        <w:t>vn 0.9912 -0.0107 0.1318</w:t>
        <w:br/>
        <w:t>vn -0.9988 0.0422 -0.0230</w:t>
        <w:br/>
        <w:t>vn -0.9939 -0.0929 -0.0599</w:t>
        <w:br/>
        <w:t>vn -0.8537 -0.0923 0.5124</w:t>
        <w:br/>
        <w:t>vn -0.8938 0.0180 0.4481</w:t>
        <w:br/>
        <w:t>vn -0.8955 0.0351 -0.4436</w:t>
        <w:br/>
        <w:t>vn -0.7473 -0.1030 -0.6564</w:t>
        <w:br/>
        <w:t>vn -0.5056 -0.0831 -0.8587</w:t>
        <w:br/>
        <w:t>vn -0.0608 -0.0772 -0.9952</w:t>
        <w:br/>
        <w:t>vn 0.3418 -0.0184 -0.9396</w:t>
        <w:br/>
        <w:t>vn -0.1049 -0.1075 -0.9887</w:t>
        <w:br/>
        <w:t>vn 0.5987 -0.0408 -0.8000</w:t>
        <w:br/>
        <w:t>vn 0.8387 0.0047 -0.5446</w:t>
        <w:br/>
        <w:t>vn 0.9553 -0.0072 -0.2956</w:t>
        <w:br/>
        <w:t>vn 0.9999 0.0107 -0.0022</w:t>
        <w:br/>
        <w:t>vn -0.1480 -0.1157 -0.9822</w:t>
        <w:br/>
        <w:t>vn -0.7423 -0.1408 -0.6551</w:t>
        <w:br/>
        <w:t>vn 0.5679 -0.0656 -0.8205</w:t>
        <w:br/>
        <w:t>vn -0.9854 -0.1333 -0.1060</w:t>
        <w:br/>
        <w:t>vn 0.9334 -0.0201 -0.3584</w:t>
        <w:br/>
        <w:t>vn -0.8628 -0.1457 0.4841</w:t>
        <w:br/>
        <w:t>vn -0.3088 -0.1420 0.9405</w:t>
        <w:br/>
        <w:t>vn 0.4576 -0.1053 0.8829</w:t>
        <w:br/>
        <w:t>vn 0.9966 -0.0304 0.0763</w:t>
        <w:br/>
        <w:t>vn 0.8724 -0.0607 0.4850</w:t>
        <w:br/>
        <w:t>vn 0.9966 -0.0305 0.0763</w:t>
        <w:br/>
        <w:t>vn 0.9725 0.0132 -0.2325</w:t>
        <w:br/>
        <w:t>vn -0.8938 0.0180 0.4480</w:t>
        <w:br/>
        <w:t>vn -0.9508 0.1305 0.2810</w:t>
        <w:br/>
        <w:t>vn -0.9898 0.1417 -0.0122</w:t>
        <w:br/>
        <w:t>vn -0.9422 0.1405 -0.3042</w:t>
        <w:br/>
        <w:t>vn -0.8955 0.0351 -0.4437</w:t>
        <w:br/>
        <w:t>vn 0.9182 -0.0356 -0.3945</w:t>
        <w:br/>
        <w:t>vn 0.5181 -0.0820 -0.8514</w:t>
        <w:br/>
        <w:t>vn -0.6951 0.6658 0.2713</w:t>
        <w:br/>
        <w:t>vn -0.7884 0.5861 0.1869</w:t>
        <w:br/>
        <w:t>vn -0.9447 0.1736 0.2783</w:t>
        <w:br/>
        <w:t>vn -0.8840 0.2376 0.4025</w:t>
        <w:br/>
        <w:t>vn -0.2872 0.8607 0.4203</w:t>
        <w:br/>
        <w:t>vn -0.4794 0.7908 0.3806</w:t>
        <w:br/>
        <w:t>vn -0.6792 0.3761 0.6302</w:t>
        <w:br/>
        <w:t>vn -0.3887 0.4738 0.7902</w:t>
        <w:br/>
        <w:t>vn 0.0158 0.5018 0.8649</w:t>
        <w:br/>
        <w:t>vn 0.0415 0.5141 0.8567</w:t>
        <w:br/>
        <w:t>vn -0.0040 0.5711 0.8208</w:t>
        <w:br/>
        <w:t>vn 0.0110 0.4792 0.8777</w:t>
        <w:br/>
        <w:t>vn 0.0251 0.7604 0.6490</w:t>
        <w:br/>
        <w:t>vn 0.7841 0.3768 0.4932</w:t>
        <w:br/>
        <w:t>vn 0.5056 0.8224 0.2609</w:t>
        <w:br/>
        <w:t>vn 0.3714 0.8771 0.3044</w:t>
        <w:br/>
        <w:t>vn 0.6391 0.4577 0.6181</w:t>
        <w:br/>
        <w:t>vn -0.9048 -0.2894 0.3124</w:t>
        <w:br/>
        <w:t>vn -0.8595 -0.2414 0.4505</w:t>
        <w:br/>
        <w:t>vn -0.6786 -0.1793 0.7123</w:t>
        <w:br/>
        <w:t>vn -0.3790 -0.1534 0.9126</w:t>
        <w:br/>
        <w:t>vn 0.0529 -0.0183 0.9984</w:t>
        <w:br/>
        <w:t>vn 0.0572 -0.1203 0.9911</w:t>
        <w:br/>
        <w:t>vn 0.1293 0.0115 0.9915</w:t>
        <w:br/>
        <w:t>vn 0.0604 0.5463 0.8354</w:t>
        <w:br/>
        <w:t>vn 0.6941 -0.1828 0.6963</w:t>
        <w:br/>
        <w:t>vn 0.8000 -0.2375 0.5510</w:t>
        <w:br/>
        <w:t>vn -0.4337 0.8953 0.1020</w:t>
        <w:br/>
        <w:t>vn -0.5260 0.8487 0.0553</w:t>
        <w:br/>
        <w:t>vn -0.1780 0.9770 0.1174</w:t>
        <w:br/>
        <w:t>vn -0.2760 0.9500 0.1458</w:t>
        <w:br/>
        <w:t>vn -0.0991 0.9914 -0.0858</w:t>
        <w:br/>
        <w:t>vn -0.0931 0.9912 -0.0938</w:t>
        <w:br/>
        <w:t>vn -0.0931 0.9912 -0.0937</w:t>
        <w:br/>
        <w:t>vn -0.0829 0.9949 -0.0577</w:t>
        <w:br/>
        <w:t>vn -0.0627 0.9979 -0.0172</w:t>
        <w:br/>
        <w:t>vn 0.2268 0.9736 0.0254</w:t>
        <w:br/>
        <w:t>vn 0.1329 0.9910 0.0168</w:t>
        <w:br/>
        <w:t>vn -0.7007 -0.6443 0.3065</w:t>
        <w:br/>
        <w:t>vn -0.6848 -0.5859 0.4334</w:t>
        <w:br/>
        <w:t>vn -0.5420 -0.5381 0.6456</w:t>
        <w:br/>
        <w:t>vn -0.2877 -0.5584 0.7781</w:t>
        <w:br/>
        <w:t>vn 0.0738 -0.5917 0.8028</w:t>
        <w:br/>
        <w:t>vn 0.0771 -0.4565 0.8864</w:t>
        <w:br/>
        <w:t>vn 0.1537 -0.4062 0.9008</w:t>
        <w:br/>
        <w:t>vn 0.5501 -0.5932 0.5878</w:t>
        <w:br/>
        <w:t>vn 0.6115 -0.6270 0.4827</w:t>
        <w:br/>
        <w:t>vn -0.1179 0.9927 0.0250</w:t>
        <w:br/>
        <w:t>vn -0.1403 0.8926 0.4286</w:t>
        <w:br/>
        <w:t>vn -0.1246 0.4928 0.8612</w:t>
        <w:br/>
        <w:t>vn -0.1351 0.0390 0.9901</w:t>
        <w:br/>
        <w:t>vn 0.0723 -0.6343 0.7697</w:t>
        <w:br/>
        <w:t>vn -0.0406 -0.6004 0.7987</w:t>
        <w:br/>
        <w:t>vn -0.0405 -0.6002 0.7988</w:t>
        <w:br/>
        <w:t>vn 0.3586 -0.5059 0.7845</w:t>
        <w:br/>
        <w:t>vn 0.3986 -0.0704 0.9144</w:t>
        <w:br/>
        <w:t>vn 0.3093 0.5450 0.7793</w:t>
        <w:br/>
        <w:t>vn 0.1357 0.9168 0.3757</w:t>
        <w:br/>
        <w:t>vn -0.0023 0.9999 0.0155</w:t>
        <w:br/>
        <w:t>vn -0.8270 0.1343 0.5459</w:t>
        <w:br/>
        <w:t>vn -0.7028 -0.2583 0.6628</w:t>
        <w:br/>
        <w:t>vn -0.5443 -0.1635 0.8228</w:t>
        <w:br/>
        <w:t>vn -0.6357 0.2449 0.7320</w:t>
        <w:br/>
        <w:t>vn -0.0052 0.1147 0.9934</w:t>
        <w:br/>
        <w:t>vn -0.0820 0.5134 0.8542</w:t>
        <w:br/>
        <w:t>vn -0.2399 0.4107 0.8796</w:t>
        <w:br/>
        <w:t>vn -0.1872 0.0219 0.9821</w:t>
        <w:br/>
        <w:t>vn 0.2016 0.6275 0.7521</w:t>
        <w:br/>
        <w:t>vn -0.0082 0.5675 0.8233</w:t>
        <w:br/>
        <w:t>vn 0.0736 0.1377 0.9877</w:t>
        <w:br/>
        <w:t>vn 0.3310 0.1689 0.9284</w:t>
        <w:br/>
        <w:t>vn 0.8179 0.0832 0.5693</w:t>
        <w:br/>
        <w:t>vn 0.6462 0.6254 0.4374</w:t>
        <w:br/>
        <w:t>vn 0.4336 0.6827 0.5882</w:t>
        <w:br/>
        <w:t>vn 0.6303 0.1577 0.7602</w:t>
        <w:br/>
        <w:t>vn -0.4519 -0.6390 0.6225</w:t>
        <w:br/>
        <w:t>vn -0.3678 -0.5565 0.7450</w:t>
        <w:br/>
        <w:t>vn -0.1052 -0.3465 0.9321</w:t>
        <w:br/>
        <w:t>vn 0.0453 -0.1040 0.9935</w:t>
        <w:br/>
        <w:t>vn 0.1213 -0.0895 0.9886</w:t>
        <w:br/>
        <w:t>vn 0.3474 -0.3189 0.8818</w:t>
        <w:br/>
        <w:t>vn 0.5721 -0.4620 0.6777</w:t>
        <w:br/>
        <w:t>vn 0.7107 -0.4739 0.5199</w:t>
        <w:br/>
        <w:t>vn -0.6335 0.5421 0.5521</w:t>
        <w:br/>
        <w:t>vn -0.8194 0.4061 0.4047</w:t>
        <w:br/>
        <w:t>vn -0.1322 0.7541 0.6433</w:t>
        <w:br/>
        <w:t>vn -0.2754 0.6876 0.6719</w:t>
        <w:br/>
        <w:t>vn 0.0954 0.8315 0.5472</w:t>
        <w:br/>
        <w:t>vn -0.0593 0.7805 0.6224</w:t>
        <w:br/>
        <w:t>vn -0.2143 -0.8424 0.4945</w:t>
        <w:br/>
        <w:t>vn -0.1682 -0.7960 0.5815</w:t>
        <w:br/>
        <w:t>vn -0.0003 -0.6179 0.7862</w:t>
        <w:br/>
        <w:t>vn 0.0784 -0.2200 0.9723</w:t>
        <w:br/>
        <w:t>vn 0.3039 -0.5871 0.7503</w:t>
        <w:br/>
        <w:t>vn 0.1412 -0.1471 0.9790</w:t>
        <w:br/>
        <w:t>vn 0.3738 -0.8006 0.4684</w:t>
        <w:br/>
        <w:t>vn 0.4663 -0.7913 0.3955</w:t>
        <w:br/>
        <w:t>vn 0.3841 0.8968 0.2196</w:t>
        <w:br/>
        <w:t>vn 0.2153 0.9158 0.3391</w:t>
        <w:br/>
        <w:t>vn 0.7593 -0.4703 0.4497</w:t>
        <w:br/>
        <w:t>vn 0.5197 -0.7689 0.3723</w:t>
        <w:br/>
        <w:t>vn 0.8817 0.0368 0.4704</w:t>
        <w:br/>
        <w:t>vn 0.7520 0.5429 0.3738</w:t>
        <w:br/>
        <w:t>vn 0.5205 0.8264 0.2147</w:t>
        <w:br/>
        <w:t>vn 0.5309 -0.2419 0.8122</w:t>
        <w:br/>
        <w:t>vn 0.3569 -0.5845 0.7287</w:t>
        <w:br/>
        <w:t>vn 0.4200 -0.5891 0.6903</w:t>
        <w:br/>
        <w:t>vn 0.6383 -0.2711 0.7205</w:t>
        <w:br/>
        <w:t>vn 0.2337 -0.0873 0.9684</w:t>
        <w:br/>
        <w:t>vn -0.0012 0.0794 0.9968</w:t>
        <w:br/>
        <w:t>vn -0.0795 -0.3518 0.9327</w:t>
        <w:br/>
        <w:t>vn 0.1299 -0.4756 0.8700</w:t>
        <w:br/>
        <w:t>vn -0.2159 0.1126 0.9699</w:t>
        <w:br/>
        <w:t>vn -0.2532 -0.3981 0.8817</w:t>
        <w:br/>
        <w:t>vn 0.2767 0.3110 0.9093</w:t>
        <w:br/>
        <w:t>vn 0.0763 0.5064 0.8589</w:t>
        <w:br/>
        <w:t>vn -0.1416 0.5504 0.8228</w:t>
        <w:br/>
        <w:t>vn 0.7632 0.0611 0.6433</w:t>
        <w:br/>
        <w:t>vn 0.6067 0.1161 0.7864</w:t>
        <w:br/>
        <w:t>vn 0.1312 -0.8348 0.5347</w:t>
        <w:br/>
        <w:t>vn 0.1765 -0.8317 0.5264</w:t>
        <w:br/>
        <w:t>vn -0.0204 -0.7656 0.6430</w:t>
        <w:br/>
        <w:t>vn -0.1485 -0.6966 0.7019</w:t>
        <w:br/>
        <w:t>vn -0.2298 -0.7568 0.6119</w:t>
        <w:br/>
        <w:t>vn 0.1444 0.8150 0.5611</w:t>
        <w:br/>
        <w:t>vn 0.3047 0.6433 0.7024</w:t>
        <w:br/>
        <w:t>vn -0.0540 0.8335 0.5499</w:t>
        <w:br/>
        <w:t>vn 0.7574 0.3947 0.5202</w:t>
        <w:br/>
        <w:t>vn 0.6002 0.4577 0.6559</w:t>
        <w:br/>
        <w:t>vn -0.4793 -0.4687 0.7420</w:t>
        <w:br/>
        <w:t>vn -0.6241 -0.4865 0.6114</w:t>
        <w:br/>
        <w:t>vn -0.3525 -0.8146 0.4606</w:t>
        <w:br/>
        <w:t>vn -0.3078 -0.8064 0.5050</w:t>
        <w:br/>
        <w:t>vn -0.5477 0.0711 0.8336</w:t>
        <w:br/>
        <w:t>vn -0.7676 0.0139 0.6407</w:t>
        <w:br/>
        <w:t>vn -0.4599 0.5304 0.7122</w:t>
        <w:br/>
        <w:t>vn -0.6811 0.5004 0.5345</w:t>
        <w:br/>
        <w:t>vn -0.3187 0.8095 0.4931</w:t>
        <w:br/>
        <w:t>vn -0.4706 0.8196 0.3268</w:t>
        <w:br/>
        <w:t>vn -0.6740 -0.4780 0.5633</w:t>
        <w:br/>
        <w:t>vn -0.8310 -0.0112 0.5562</w:t>
        <w:br/>
        <w:t>vn -0.7542 0.4711 0.4574</w:t>
        <w:br/>
        <w:t>vn -0.3769 -0.8068 0.4550</w:t>
        <w:br/>
        <w:t>vn -0.5180 0.8148 0.2605</w:t>
        <w:br/>
        <w:t>vn -0.4059 -0.0742 0.9109</w:t>
        <w:br/>
        <w:t>vn -0.4256 -0.0924 0.9002</w:t>
        <w:br/>
        <w:t>vn 0.3229 -0.0970 0.9414</w:t>
        <w:br/>
        <w:t>vn 0.3359 -0.0478 0.9407</w:t>
        <w:br/>
        <w:t>vn -0.8928 -0.0418 0.4485</w:t>
        <w:br/>
        <w:t>vn -0.8612 -0.0598 0.5047</w:t>
        <w:br/>
        <w:t>vn -0.9912 -0.0107 0.1318</w:t>
        <w:br/>
        <w:t>vn 0.9988 0.0423 -0.0229</w:t>
        <w:br/>
        <w:t>vn 0.8938 0.0180 0.4480</w:t>
        <w:br/>
        <w:t>vn 0.8537 -0.0923 0.5124</w:t>
        <w:br/>
        <w:t>vn 0.9939 -0.0929 -0.0599</w:t>
        <w:br/>
        <w:t>vn 0.8955 0.0351 -0.4436</w:t>
        <w:br/>
        <w:t>vn 0.7473 -0.1030 -0.6564</w:t>
        <w:br/>
        <w:t>vn 0.5056 -0.0831 -0.8587</w:t>
        <w:br/>
        <w:t>vn 0.0608 -0.0772 -0.9952</w:t>
        <w:br/>
        <w:t>vn 0.1049 -0.1075 -0.9887</w:t>
        <w:br/>
        <w:t>vn -0.3418 -0.0184 -0.9396</w:t>
        <w:br/>
        <w:t>vn -0.5987 -0.0407 -0.8000</w:t>
        <w:br/>
        <w:t>vn -0.8387 0.0047 -0.5446</w:t>
        <w:br/>
        <w:t>vn -0.9999 0.0107 -0.0022</w:t>
        <w:br/>
        <w:t>vn -0.9553 -0.0071 -0.2955</w:t>
        <w:br/>
        <w:t>vn 0.7423 -0.1408 -0.6551</w:t>
        <w:br/>
        <w:t>vn 0.1480 -0.1157 -0.9822</w:t>
        <w:br/>
        <w:t>vn -0.5679 -0.0655 -0.8205</w:t>
        <w:br/>
        <w:t>vn 0.9854 -0.1333 -0.1060</w:t>
        <w:br/>
        <w:t>vn -0.9334 -0.0201 -0.3584</w:t>
        <w:br/>
        <w:t>vn -0.9182 -0.0356 -0.3945</w:t>
        <w:br/>
        <w:t>vn -0.9017 -0.0283 -0.4315</w:t>
        <w:br/>
        <w:t>vn -0.9998 -0.0014 0.0184</w:t>
        <w:br/>
        <w:t>vn -0.9982 -0.0363 0.0473</w:t>
        <w:br/>
        <w:t>vn -0.4621 -0.0814 -0.8831</w:t>
        <w:br/>
        <w:t>vn -0.5180 -0.0820 -0.8514</w:t>
        <w:br/>
        <w:t>vn -0.8779 -0.0091 -0.4788</w:t>
        <w:br/>
        <w:t>vn -0.9997 -0.0216 0.0070</w:t>
        <w:br/>
        <w:t>vn -0.9860 -0.1590 0.0508</w:t>
        <w:br/>
        <w:t>vn -0.8611 0.0362 -0.5072</w:t>
        <w:br/>
        <w:t>vn -0.9065 0.0503 -0.4191</w:t>
        <w:br/>
        <w:t>vn -0.9733 -0.2209 0.0618</w:t>
        <w:br/>
        <w:t>vn -0.3931 0.2046 -0.8964</w:t>
        <w:br/>
        <w:t>vn -0.3854 0.3728 -0.8441</w:t>
        <w:br/>
        <w:t>vn 0.2402 0.2784 -0.9299</w:t>
        <w:br/>
        <w:t>vn 0.2691 0.4446 -0.8544</w:t>
        <w:br/>
        <w:t>vn -0.4127 -0.0015 -0.9109</w:t>
        <w:br/>
        <w:t>vn 0.2039 -0.1110 -0.9727</w:t>
        <w:br/>
        <w:t>vn 0.2231 0.0260 -0.9745</w:t>
        <w:br/>
        <w:t>vn 0.7540 -0.0125 -0.6567</w:t>
        <w:br/>
        <w:t>vn 0.7201 -0.1347 -0.6807</w:t>
        <w:br/>
        <w:t>vn 0.7834 0.2026 -0.5876</w:t>
        <w:br/>
        <w:t>vn 0.9785 -0.1502 -0.1417</w:t>
        <w:br/>
        <w:t>vn 0.9897 -0.1113 -0.0898</w:t>
        <w:br/>
        <w:t>vn 0.9996 -0.0033 -0.0295</w:t>
        <w:br/>
        <w:t>vn 0.8219 -0.1760 0.5417</w:t>
        <w:br/>
        <w:t>vn 0.8476 -0.1687 0.5031</w:t>
        <w:br/>
        <w:t>vn 0.8395 -0.1260 0.5286</w:t>
        <w:br/>
        <w:t>vn 0.9942 0.1014 0.0350</w:t>
        <w:br/>
        <w:t>vn 0.7937 0.3306 -0.5106</w:t>
        <w:br/>
        <w:t>vn 0.8626 -0.1536 0.4821</w:t>
        <w:br/>
        <w:t>vn 0.1788 -0.1274 -0.9756</w:t>
        <w:br/>
        <w:t>vn 0.7254 -0.1465 -0.6726</w:t>
        <w:br/>
        <w:t>vn 0.9795 -0.1421 -0.1429</w:t>
        <w:br/>
        <w:t>vn 0.8705 -0.1481 0.4694</w:t>
        <w:br/>
        <w:t>vn 0.8628 -0.1457 0.4841</w:t>
        <w:br/>
        <w:t>vn 0.3089 -0.1420 0.9405</w:t>
        <w:br/>
        <w:t>vn -0.4576 -0.1053 0.8829</w:t>
        <w:br/>
        <w:t>vn 0.3067 -0.1361 0.9420</w:t>
        <w:br/>
        <w:t>vn 0.3075 -0.1392 0.9413</w:t>
        <w:br/>
        <w:t>vn -0.4703 -0.0925 0.8776</w:t>
        <w:br/>
        <w:t>vn -0.4367 -0.0712 0.8968</w:t>
        <w:br/>
        <w:t>vn -0.8853 -0.0495 0.4624</w:t>
        <w:br/>
        <w:t>vn -0.8828 -0.0093 0.4697</w:t>
        <w:br/>
        <w:t>vn -0.3886 -0.1174 0.9139</w:t>
        <w:br/>
        <w:t>vn 0.3185 -0.1486 0.9362</w:t>
        <w:br/>
        <w:t>vn 0.3393 -0.1851 0.9223</w:t>
        <w:br/>
        <w:t>vn -0.3998 -0.2410 0.8843</w:t>
        <w:br/>
        <w:t>vn -0.4228 -0.3902 0.8179</w:t>
        <w:br/>
        <w:t>vn 0.4548 -0.2873 0.8430</w:t>
        <w:br/>
        <w:t>vn -0.8672 -0.0758 0.4922</w:t>
        <w:br/>
        <w:t>vn -0.8582 -0.2391 0.4542</w:t>
        <w:br/>
        <w:t>vn -0.8683 -0.3186 0.3801</w:t>
        <w:br/>
        <w:t>vn -0.4198 -0.3887 0.8202</w:t>
        <w:br/>
        <w:t>vn -0.8467 -0.3185 0.4262</w:t>
        <w:br/>
        <w:t>vn -0.9733 -0.2209 0.0619</w:t>
        <w:br/>
        <w:t>vn -0.9998 -0.0015 0.0184</w:t>
        <w:br/>
        <w:t>vn -0.9982 -0.0363 0.0472</w:t>
        <w:br/>
        <w:t>vn -0.8585 -0.1353 0.4947</w:t>
        <w:br/>
        <w:t>vn -0.4074 -0.1767 0.8960</w:t>
        <w:br/>
        <w:t>vn -0.4185 -0.2645 0.8688</w:t>
        <w:br/>
        <w:t>vn -0.8588 -0.2316 0.4570</w:t>
        <w:br/>
        <w:t>vn -0.9905 -0.0624 0.1229</w:t>
        <w:br/>
        <w:t>vn -0.9818 -0.0109 0.1895</w:t>
        <w:br/>
        <w:t>vn -0.8353 -0.0851 0.5431</w:t>
        <w:br/>
        <w:t>vn -0.8209 -0.0940 0.5633</w:t>
        <w:br/>
        <w:t>vn -0.9705 -0.0443 0.2371</w:t>
        <w:br/>
        <w:t>vn -0.8236 -0.0918 0.5597</w:t>
        <w:br/>
        <w:t>vn -0.9678 -0.0756 0.2403</w:t>
        <w:br/>
        <w:t>vn -0.3821 -0.1286 0.9151</w:t>
        <w:br/>
        <w:t>vn -0.3799 -0.1423 0.9140</w:t>
        <w:br/>
        <w:t>vn -0.8156 -0.0632 0.5752</w:t>
        <w:br/>
        <w:t>vn -0.9755 -0.0485 0.2146</w:t>
        <w:br/>
        <w:t>vn -0.9843 -0.0194 0.1752</w:t>
        <w:br/>
        <w:t>vn -0.7896 -0.0347 0.6126</w:t>
        <w:br/>
        <w:t>vn -0.3505 -0.1078 0.9303</w:t>
        <w:br/>
        <w:t>vn -0.2960 -0.0841 0.9515</w:t>
        <w:br/>
        <w:t>vn -0.3852 -0.1381 0.9124</w:t>
        <w:br/>
        <w:t>vn 0.3276 -0.1556 0.9319</w:t>
        <w:br/>
        <w:t>vn 0.3186 -0.1584 0.9346</w:t>
        <w:br/>
        <w:t>vn 0.3615 -0.1453 0.9210</w:t>
        <w:br/>
        <w:t>vn 0.8040 -0.1637 0.5716</w:t>
        <w:br/>
        <w:t>vn 0.8036 -0.1449 0.5773</w:t>
        <w:br/>
        <w:t>vn 0.9848 -0.1619 0.0628</w:t>
        <w:br/>
        <w:t>vn 0.9899 -0.1213 0.0738</w:t>
        <w:br/>
        <w:t>vn 0.8295 -0.1444 -0.5395</w:t>
        <w:br/>
        <w:t>vn 0.8453 -0.0841 -0.5276</w:t>
        <w:br/>
        <w:t>vn 0.3094 -0.1184 -0.9435</w:t>
        <w:br/>
        <w:t>vn 0.3259 -0.0525 -0.9439</w:t>
        <w:br/>
        <w:t>vn -0.4089 -0.0265 -0.9122</w:t>
        <w:br/>
        <w:t>vn -0.3871 -0.0985 -0.9167</w:t>
        <w:br/>
        <w:t>vn -0.9368 -0.0815 -0.3403</w:t>
        <w:br/>
        <w:t>vn -0.9491 -0.0099 -0.3148</w:t>
        <w:br/>
        <w:t>vn -0.9705 -0.0443 0.2370</w:t>
        <w:br/>
        <w:t>vn 0.3201 -0.1132 -0.9406</w:t>
        <w:br/>
        <w:t>vn -0.3781 -0.0811 -0.9222</w:t>
        <w:br/>
        <w:t>vn 0.8260 -0.1509 -0.5430</w:t>
        <w:br/>
        <w:t>vn 0.3514 -0.0673 -0.9338</w:t>
        <w:br/>
        <w:t>vn -0.3599 -0.0295 -0.9325</w:t>
        <w:br/>
        <w:t>vn 0.8318 -0.1095 -0.5441</w:t>
        <w:br/>
        <w:t>vn -0.9295 -0.0645 -0.3631</w:t>
        <w:br/>
        <w:t>vn -0.9127 -0.0197 -0.4082</w:t>
        <w:br/>
        <w:t>vn 0.9854 -0.1656 0.0388</w:t>
        <w:br/>
        <w:t>vn 0.9917 -0.1281 -0.0106</w:t>
        <w:br/>
        <w:t>vn -0.9755 -0.0485 0.2147</w:t>
        <w:br/>
        <w:t>vn -0.9843 -0.0195 0.1752</w:t>
        <w:br/>
        <w:t>vn 0.8267 -0.1597 0.5395</w:t>
        <w:br/>
        <w:t>vn 0.8649 -0.1265 0.4858</w:t>
        <w:br/>
        <w:t>vn 0.4048 -0.1235 0.9060</w:t>
        <w:br/>
        <w:t>vn 0.3956 -0.2819 0.8741</w:t>
        <w:br/>
        <w:t>vn 0.3817 -0.1730 0.9079</w:t>
        <w:br/>
        <w:t>vn 0.8408 -0.0107 0.5412</w:t>
        <w:br/>
        <w:t>vn 0.9846 0.1503 0.0893</w:t>
        <w:br/>
        <w:t>vn 0.8186 0.0198 0.5740</w:t>
        <w:br/>
        <w:t>vn 0.3590 -0.1100 0.9268</w:t>
        <w:br/>
        <w:t>vn 0.3288 -0.1152 0.9374</w:t>
        <w:br/>
        <w:t>vn 0.8082 -0.0454 0.5872</w:t>
        <w:br/>
        <w:t>vn 0.9952 0.0202 0.0961</w:t>
        <w:br/>
        <w:t>vn 0.9840 0.1419 0.1079</w:t>
        <w:br/>
        <w:t>vn 0.8586 0.0818 -0.5060</w:t>
        <w:br/>
        <w:t>vn 0.8456 0.2425 -0.4755</w:t>
        <w:br/>
        <w:t>vn 0.3411 0.1093 -0.9337</w:t>
        <w:br/>
        <w:t>vn -0.4371 0.1060 -0.8932</w:t>
        <w:br/>
        <w:t>vn -0.4272 0.2257 -0.8755</w:t>
        <w:br/>
        <w:t>vn 0.3480 0.2870 -0.8925</w:t>
        <w:br/>
        <w:t>vn -0.9487 0.0608 -0.3102</w:t>
        <w:br/>
        <w:t>vn -0.9326 0.0625 -0.3554</w:t>
        <w:br/>
        <w:t>vn -0.9125 0.0851 -0.4001</w:t>
        <w:br/>
        <w:t>vn -0.3981 0.3411 -0.8516</w:t>
        <w:br/>
        <w:t>vn -0.9902 -0.1384 0.0192</w:t>
        <w:br/>
        <w:t>vn 0.3206 0.4168 -0.8506</w:t>
        <w:br/>
        <w:t>vn 0.8204 0.3225 -0.4722</w:t>
        <w:br/>
        <w:t>vn -0.9966 -0.0304 0.0763</w:t>
        <w:br/>
        <w:t>vn -0.8725 -0.0607 0.4849</w:t>
        <w:br/>
        <w:t>vn -0.9966 -0.0305 0.0763</w:t>
        <w:br/>
        <w:t>vn -0.9902 -0.1384 0.0191</w:t>
        <w:br/>
        <w:t>vn 0.9980 0.0548 0.0309</w:t>
        <w:br/>
        <w:t>vn 0.9282 0.0963 -0.3593</w:t>
        <w:br/>
        <w:t>vn 0.9954 0.0027 -0.0954</w:t>
        <w:br/>
        <w:t>vn 0.8777 -0.0566 0.4759</w:t>
        <w:br/>
        <w:t>vn 0.8810 0.0107 0.4730</w:t>
        <w:br/>
        <w:t>vn 0.8024 0.0040 -0.5967</w:t>
        <w:br/>
        <w:t>vn 0.7175 0.1114 -0.6876</w:t>
        <w:br/>
        <w:t>vn 0.3280 0.0001 -0.9447</w:t>
        <w:br/>
        <w:t>vn 0.2660 0.1240 -0.9560</w:t>
        <w:br/>
        <w:t>vn 0.4892 -0.0012 0.8722</w:t>
        <w:br/>
        <w:t>vn 0.4283 -0.0828 0.8998</w:t>
        <w:br/>
        <w:t>vn -0.2578 -0.0731 0.9634</w:t>
        <w:br/>
        <w:t>vn -0.2750 0.0327 0.9609</w:t>
        <w:br/>
        <w:t>vn -0.7811 -0.0368 0.6234</w:t>
        <w:br/>
        <w:t>vn -0.7974 0.0500 0.6013</w:t>
        <w:br/>
        <w:t>vn -0.9933 0.0084 0.1156</w:t>
        <w:br/>
        <w:t>vn -0.9960 0.0730 0.0523</w:t>
        <w:br/>
        <w:t>vn 0.5393 0.0589 0.8401</w:t>
        <w:br/>
        <w:t>vn 0.8889 0.0381 0.4565</w:t>
        <w:br/>
        <w:t>vn -0.1206 0.0762 0.9898</w:t>
        <w:br/>
        <w:t>vn -0.6336 0.0939 0.7679</w:t>
        <w:br/>
        <w:t>vn -0.8805 0.0913 0.4652</w:t>
        <w:br/>
        <w:t>vn -0.3392 0.0165 -0.9406</w:t>
        <w:br/>
        <w:t>vn -0.3300 0.1261 -0.9355</w:t>
        <w:br/>
        <w:t>vn 0.2370 0.2124 -0.9480</w:t>
        <w:br/>
        <w:t>vn -0.3293 0.2114 -0.9203</w:t>
        <w:br/>
        <w:t>vn -0.7966 0.1387 -0.5883</w:t>
        <w:br/>
        <w:t>vn -0.8157 0.1090 -0.5681</w:t>
        <w:br/>
        <w:t>vn -0.9960 0.0729 0.0523</w:t>
        <w:br/>
        <w:t>vn -0.8686 0.0361 -0.4941</w:t>
        <w:br/>
        <w:t>vn 0.9034 0.1072 -0.4153</w:t>
        <w:br/>
        <w:t>vn 0.6678 0.1457 -0.7299</w:t>
        <w:br/>
        <w:t>vn 0.9973 0.0627 0.0389</w:t>
        <w:br/>
        <w:t>vn -0.9937 0.1089 0.0255</w:t>
        <w:br/>
        <w:t>vn -0.9725 0.0132 -0.2325</w:t>
        <w:br/>
        <w:t>vn 0.9898 0.1417 -0.0122</w:t>
        <w:br/>
        <w:t>vn 0.9508 0.1305 0.2810</w:t>
        <w:br/>
        <w:t>vn 0.9422 0.1405 -0.3042</w:t>
        <w:br/>
        <w:t>vn 0.0213 -0.5428 0.8396</w:t>
        <w:br/>
        <w:t>vn -0.2480 -0.8070 0.5359</w:t>
        <w:br/>
        <w:t>vn -0.3778 -0.7247 0.5762</w:t>
        <w:br/>
        <w:t>vn -0.1620 -0.3987 0.9027</w:t>
        <w:br/>
        <w:t>vn -0.3846 -0.7209 0.5766</w:t>
        <w:br/>
        <w:t>vn -0.3918 -0.7207 0.5719</w:t>
        <w:br/>
        <w:t>vn -0.2572 -0.5269 0.8101</w:t>
        <w:br/>
        <w:t>vn -0.3766 -0.6543 -0.6558</w:t>
        <w:br/>
        <w:t>vn -0.3641 -0.6615 -0.6557</w:t>
        <w:br/>
        <w:t>vn -0.1680 -0.3230 -0.9313</w:t>
        <w:br/>
        <w:t>vn -0.1778 -0.3153 -0.9322</w:t>
        <w:br/>
        <w:t>vn -0.2393 -0.7560 -0.6093</w:t>
        <w:br/>
        <w:t>vn 0.0158 -0.4440 -0.8959</w:t>
        <w:br/>
        <w:t>vn -0.3832 -0.6630 -0.6432</w:t>
        <w:br/>
        <w:t>vn -0.3851 -0.6606 -0.6444</w:t>
        <w:br/>
        <w:t>vn -0.1801 -0.3222 -0.9294</w:t>
        <w:br/>
        <w:t>vn -0.1806 -0.3267 -0.9277</w:t>
        <w:br/>
        <w:t>vn -0.3942 -0.7212 0.5696</w:t>
        <w:br/>
        <w:t>vn -0.3943 -0.7212 0.5695</w:t>
        <w:br/>
        <w:t>vn -0.1688 -0.3383 -0.9258</w:t>
        <w:br/>
        <w:t>vn -0.3482 -0.6671 -0.6586</w:t>
        <w:br/>
        <w:t>vn -0.3756 -0.6645 -0.6460</w:t>
        <w:br/>
        <w:t>vn -0.1818 -0.3297 -0.9264</w:t>
        <w:br/>
        <w:t>vn -0.1063 -0.4201 -0.9012</w:t>
        <w:br/>
        <w:t>vn -0.2178 -0.7799 -0.5868</w:t>
        <w:br/>
        <w:t>vn -0.0617 -0.4445 0.8936</w:t>
        <w:br/>
        <w:t>vn -0.1557 -0.3890 0.9080</w:t>
        <w:br/>
        <w:t>vn -0.3588 -0.7198 0.5942</w:t>
        <w:br/>
        <w:t>vn -0.2017 -0.8018 0.5626</w:t>
        <w:br/>
        <w:t>vn -0.2632 -0.5269 0.8081</w:t>
        <w:br/>
        <w:t>vn -0.3886 -0.7207 0.5740</w:t>
        <w:br/>
        <w:t>vn -0.1014 -0.9948 0.0081</w:t>
        <w:br/>
        <w:t>vn -0.0679 -0.8626 0.5012</w:t>
        <w:br/>
        <w:t>vn -0.1083 -0.8666 -0.4872</w:t>
        <w:br/>
        <w:t>vn 0.0971 0.0467 0.9942</w:t>
        <w:br/>
        <w:t>vn 0.0972 0.0467 0.9942</w:t>
        <w:br/>
        <w:t>vn 0.0887 0.0460 0.9950</w:t>
        <w:br/>
        <w:t>vn 0.0901 0.0478 0.9948</w:t>
        <w:br/>
        <w:t>vn 0.5756 0.7352 0.3578</w:t>
        <w:br/>
        <w:t>vn 0.6088 0.7929 0.0258</w:t>
        <w:br/>
        <w:t>vn 0.6172 0.7865 0.0214</w:t>
        <w:br/>
        <w:t>vn 0.5852 0.7261 0.3610</w:t>
        <w:br/>
        <w:t>vn 0.5719 0.7600 -0.3088</w:t>
        <w:br/>
        <w:t>vn 0.5989 0.8003 0.0277</w:t>
        <w:br/>
        <w:t>vn 0.5634 0.7689 -0.3024</w:t>
        <w:br/>
        <w:t>vn 0.0621 0.0965 -0.9934</w:t>
        <w:br/>
        <w:t>vn 0.0678 0.0926 -0.9934</w:t>
        <w:br/>
        <w:t>vn -0.1802 -0.3222 -0.9294</w:t>
        <w:br/>
        <w:t>vn 0.0959 0.0308 0.9949</w:t>
        <w:br/>
        <w:t>vn 0.2926 -0.1385 0.9461</w:t>
        <w:br/>
        <w:t>vn 0.0664 0.0893 -0.9938</w:t>
        <w:br/>
        <w:t>vn -0.1681 -0.3231 -0.9313</w:t>
        <w:br/>
        <w:t>vn 0.5751 0.7525 -0.3208</w:t>
        <w:br/>
        <w:t>vn 0.0645 0.0863 -0.9942</w:t>
        <w:br/>
        <w:t>vn -0.1819 -0.3296 -0.9264</w:t>
        <w:br/>
        <w:t>vn 0.0535 0.0804 -0.9953</w:t>
        <w:br/>
        <w:t>vn 0.0462 0.0619 -0.9970</w:t>
        <w:br/>
        <w:t>vn 0.5485 0.7890 -0.2767</w:t>
        <w:br/>
        <w:t>vn 0.5740 0.8182 0.0314</w:t>
        <w:br/>
        <w:t>vn 0.5830 0.8121 0.0241</w:t>
        <w:br/>
        <w:t>vn 0.5611 0.7880 -0.2533</w:t>
        <w:br/>
        <w:t>vn 0.5815 0.8129 0.0308</w:t>
        <w:br/>
        <w:t>vn 0.5512 0.7828 -0.2887</w:t>
        <w:br/>
        <w:t>vn 0.5442 0.7685 0.3366</w:t>
        <w:br/>
        <w:t>vn 0.5594 0.7728 0.2998</w:t>
        <w:br/>
        <w:t>vn 0.0948 0.0503 0.9942</w:t>
        <w:br/>
        <w:t>vn 0.0854 0.0549 0.9948</w:t>
        <w:br/>
        <w:t>vn 0.0821 0.0493 0.9954</w:t>
        <w:br/>
        <w:t>vn 0.5775 0.7862 0.2198</w:t>
        <w:br/>
        <w:t>vn 0.5899 0.8074 0.0065</w:t>
        <w:br/>
        <w:t>vn 0.5751 0.7915 -0.2068</w:t>
        <w:br/>
        <w:t>vn 0.9485 -0.3075 0.0761</w:t>
        <w:br/>
        <w:t>vn 0.5375 -0.1773 0.8244</w:t>
        <w:br/>
        <w:t>vn 0.9205 -0.2570 -0.2944</w:t>
        <w:br/>
        <w:t>vn 0.0861 0.0384 0.9955</w:t>
        <w:br/>
        <w:t>vn -0.1556 -0.3890 0.9080</w:t>
        <w:br/>
        <w:t>vn -0.0618 -0.4446 0.8936</w:t>
        <w:br/>
        <w:t>vn 0.0919 0.0201 0.9956</w:t>
        <w:br/>
        <w:t>vn 0.0286 0.0334 -0.9990</w:t>
        <w:br/>
        <w:t>vn 0.5678 0.7428 0.3548</w:t>
        <w:br/>
        <w:t>vn 0.5514 0.7586 0.3471</w:t>
        <w:br/>
        <w:t>vn -0.2633 -0.5269 0.8081</w:t>
        <w:br/>
        <w:t>vn 0.5805 0.7961 0.1712</w:t>
        <w:br/>
        <w:t>vn 0.5879 0.8089 -0.0043</w:t>
        <w:br/>
        <w:t>vn 0.5771 0.7967 -0.1795</w:t>
        <w:br/>
        <w:t>vn 0.0158 0.0187 -0.9997</w:t>
        <w:br/>
        <w:t>vn -0.0238 -0.3131 0.9494</w:t>
        <w:br/>
        <w:t>vn -0.0292 -0.3215 0.9465</w:t>
        <w:br/>
        <w:t>vn 0.2086 0.0625 0.9760</w:t>
        <w:br/>
        <w:t>vn 0.2092 0.0639 0.9758</w:t>
        <w:br/>
        <w:t>vn 0.6140 0.7525 0.2381</w:t>
        <w:br/>
        <w:t>vn 0.6158 0.7541 0.2284</w:t>
        <w:br/>
        <w:t>vn 0.6010 0.7906 -0.1169</w:t>
        <w:br/>
        <w:t>vn 0.5975 0.7928 -0.1206</w:t>
        <w:br/>
        <w:t>vn 0.5027 0.7295 -0.4637</w:t>
        <w:br/>
        <w:t>vn 0.4865 0.7214 -0.4929</w:t>
        <w:br/>
        <w:t>vn 0.5925 0.7930 -0.1420</w:t>
        <w:br/>
        <w:t>vn -0.2698 -0.3637 -0.8916</w:t>
        <w:br/>
        <w:t>vn -0.2798 -0.3509 -0.8936</w:t>
        <w:br/>
        <w:t>vn -0.0622 0.0389 -0.9973</w:t>
        <w:br/>
        <w:t>vn -0.0503 0.0382 -0.9980</w:t>
        <w:br/>
        <w:t>vn 0.2134 0.0628 0.9749</w:t>
        <w:br/>
        <w:t>vn 0.2340 0.0573 0.9705</w:t>
        <w:br/>
        <w:t>vn 0.0045 -0.3037 0.9527</w:t>
        <w:br/>
        <w:t>vn -0.0172 -0.3054 0.9521</w:t>
        <w:br/>
        <w:t>vn 0.5847 0.7942 -0.1657</w:t>
        <w:br/>
        <w:t>vn 0.6209 0.7548 0.2117</w:t>
        <w:br/>
        <w:t>vn 0.6159 0.7539 0.2286</w:t>
        <w:br/>
        <w:t>vn -0.3057 -0.3363 -0.8908</w:t>
        <w:br/>
        <w:t>vn -0.0914 0.0432 -0.9949</w:t>
        <w:br/>
        <w:t>vn 0.4636 0.7181 -0.5190</w:t>
        <w:br/>
        <w:t>vn 0.5837 0.8038 -0.1145</w:t>
        <w:br/>
        <w:t>vn 0.5990 0.7727 0.2104</w:t>
        <w:br/>
        <w:t>vn -0.0380 -0.3362 0.9410</w:t>
        <w:br/>
        <w:t>vn 0.1995 0.0642 0.9778</w:t>
        <w:br/>
        <w:t>vn 0.5061 0.7492 -0.4272</w:t>
        <w:br/>
        <w:t>vn 0.5138 0.7316 -0.4481</w:t>
        <w:br/>
        <w:t>vn 0.5632 0.8189 -0.1102</w:t>
        <w:br/>
        <w:t>vn 0.5803 0.7896 0.1996</w:t>
        <w:br/>
        <w:t>vn 0.1894 0.0647 0.9798</w:t>
        <w:br/>
        <w:t>vn -0.0438 -0.3461 0.9372</w:t>
        <w:br/>
        <w:t>vn -0.0288 -0.3571 0.9336</w:t>
        <w:br/>
        <w:t>vn 0.1974 0.0653 0.9782</w:t>
        <w:br/>
        <w:t>vn 0.4915 0.7687 -0.4093</w:t>
        <w:br/>
        <w:t>vn -0.2829 -0.3838 -0.8790</w:t>
        <w:br/>
        <w:t>vn -0.2785 -0.3702 -0.8863</w:t>
        <w:br/>
        <w:t>vn -0.0493 0.0380 -0.9981</w:t>
        <w:br/>
        <w:t>vn -0.0491 0.0406 -0.9980</w:t>
        <w:br/>
        <w:t>vn -0.2799 -0.3935 -0.8757</w:t>
        <w:br/>
        <w:t>vn -0.0522 0.0400 -0.9978</w:t>
        <w:br/>
        <w:t>vn 0.5983 0.7923 -0.1198</w:t>
        <w:br/>
        <w:t>vn 0.5924 0.7961 -0.1233</w:t>
        <w:br/>
        <w:t>vn 0.5424 0.7551 -0.3683</w:t>
        <w:br/>
        <w:t>vn 0.5420 0.7502 -0.3789</w:t>
        <w:br/>
        <w:t>vn 0.8656 -0.4768 -0.1527</w:t>
        <w:br/>
        <w:t>vn 0.3818 -0.2239 -0.8967</w:t>
        <w:br/>
        <w:t>vn 0.0195 -0.4018 0.9155</w:t>
        <w:br/>
        <w:t>vn 0.2178 0.1056 0.9703</w:t>
        <w:br/>
        <w:t>vn -0.1897 -0.4744 -0.8596</w:t>
        <w:br/>
        <w:t>vn -0.2551 -0.4056 -0.8777</w:t>
        <w:br/>
        <w:t>vn -0.0385 0.0333 -0.9987</w:t>
        <w:br/>
        <w:t>vn -0.0202 0.0162 -0.9997</w:t>
        <w:br/>
        <w:t>vn 0.8359 -0.4424 0.3249</w:t>
        <w:br/>
        <w:t>vn 0.6115 0.7773 0.1481</w:t>
        <w:br/>
        <w:t>vn 0.5842 0.8038 -0.1122</w:t>
        <w:br/>
        <w:t>vn 0.5996 0.7793 0.1820</w:t>
        <w:br/>
        <w:t>vn -0.2521 -0.6285 0.7359</w:t>
        <w:br/>
        <w:t>vn -0.2446 -0.6158 0.7490</w:t>
        <w:br/>
        <w:t>vn -0.2784 -0.3701 -0.8863</w:t>
        <w:br/>
        <w:t>vn -0.4432 -0.6925 -0.5692</w:t>
        <w:br/>
        <w:t>vn -0.4297 -0.6853 -0.5880</w:t>
        <w:br/>
        <w:t>vn -0.2698 -0.3638 -0.8916</w:t>
        <w:br/>
        <w:t>vn 0.0045 -0.3038 0.9527</w:t>
        <w:br/>
        <w:t>vn -0.2257 -0.6090 0.7604</w:t>
        <w:br/>
        <w:t>vn -0.4387 -0.6670 -0.6022</w:t>
        <w:br/>
        <w:t>vn -0.4585 -0.6481 -0.6081</w:t>
        <w:br/>
        <w:t>vn -0.2798 -0.3509 -0.8937</w:t>
        <w:br/>
        <w:t>vn -0.0292 -0.3215 0.9464</w:t>
        <w:br/>
        <w:t>vn -0.2610 -0.6397 0.7229</w:t>
        <w:br/>
        <w:t>vn -0.2673 -0.6634 0.6989</w:t>
        <w:br/>
        <w:t>vn -0.0379 -0.3362 0.9410</w:t>
        <w:br/>
        <w:t>vn -0.2485 -0.6969 0.6727</w:t>
        <w:br/>
        <w:t>vn -0.0289 -0.3571 0.9336</w:t>
        <w:br/>
        <w:t>vn -0.2671 -0.6791 0.6837</w:t>
        <w:br/>
        <w:t>vn -0.4363 -0.7268 -0.5305</w:t>
        <w:br/>
        <w:t>vn -0.4463 -0.7127 -0.5411</w:t>
        <w:br/>
        <w:t>vn -0.2257 -0.9302 0.2894</w:t>
        <w:br/>
        <w:t>vn -0.3776 -0.7562 -0.5344</w:t>
        <w:br/>
        <w:t>vn -0.4070 -0.7414 -0.5336</w:t>
        <w:br/>
        <w:t>vn -0.1898 -0.4744 -0.8596</w:t>
        <w:br/>
        <w:t>vn -0.2061 -0.9769 0.0573</w:t>
        <w:br/>
        <w:t>vn -0.1408 -0.8576 0.4947</w:t>
        <w:br/>
        <w:t>vn -0.2281 -0.8912 -0.3921</w:t>
        <w:br/>
        <w:t>vn 0.5177 0.7581 -0.3967</w:t>
        <w:br/>
        <w:t>vn 0.6044 0.7861 0.1294</w:t>
        <w:br/>
        <w:t>vn 0.2282 0.1427 0.9631</w:t>
        <w:br/>
        <w:t>vn -0.7809 -0.1019 0.6163</w:t>
        <w:br/>
        <w:t>vn -0.7809 -0.1019 0.6162</w:t>
        <w:br/>
        <w:t>vn -0.7774 -0.0911 0.6224</w:t>
        <w:br/>
        <w:t>vn 0.3136 0.4967 0.8093</w:t>
        <w:br/>
        <w:t>vn 0.0648 0.4374 0.8969</w:t>
        <w:br/>
        <w:t>vn 0.0867 0.4337 0.8969</w:t>
        <w:br/>
        <w:t>vn -0.7875 -0.1170 0.6051</w:t>
        <w:br/>
        <w:t>vn -0.7876 -0.1170 0.6050</w:t>
        <w:br/>
        <w:t>vn 0.1134 0.4314 0.8950</w:t>
        <w:br/>
        <w:t>vn 0.3124 0.4849 0.8169</w:t>
        <w:br/>
        <w:t>vn 0.5207 0.5283 0.6706</w:t>
        <w:br/>
        <w:t>vn 0.4962 0.5149 0.6990</w:t>
        <w:br/>
        <w:t>vn 0.9085 0.2021 -0.3658</w:t>
        <w:br/>
        <w:t>vn 0.9205 0.2007 -0.3354</w:t>
        <w:br/>
        <w:t>vn -0.7967 -0.1203 0.5922</w:t>
        <w:br/>
        <w:t>vn -0.7661 -0.1008 0.6347</w:t>
        <w:br/>
        <w:t>vn -0.6806 -0.1094 0.7245</w:t>
        <w:br/>
        <w:t>vn -0.3501 0.2192 0.9107</w:t>
        <w:br/>
        <w:t>vn -0.2577 -0.3775 0.8894</w:t>
        <w:br/>
        <w:t>vn 0.4869 -0.5104 0.7088</w:t>
        <w:br/>
        <w:t>vn 0.3043 0.5586 0.7716</w:t>
        <w:br/>
        <w:t>vn -0.3500 0.2192 0.9107</w:t>
        <w:br/>
        <w:t>vn 0.0473 0.4829 0.8744</w:t>
        <w:br/>
        <w:t>vn 0.3020 0.5570 0.7736</w:t>
        <w:br/>
        <w:t>vn 0.3015 0.5553 0.7751</w:t>
        <w:br/>
        <w:t>vn 0.3044 0.5180 0.7994</w:t>
        <w:br/>
        <w:t>vn 0.1109 0.4660 0.8778</w:t>
        <w:br/>
        <w:t>vn 0.0957 0.4997 0.8609</w:t>
        <w:br/>
        <w:t>vn 0.4838 0.5461 0.6839</w:t>
        <w:br/>
        <w:t>vn 0.4913 0.5815 0.6484</w:t>
        <w:br/>
        <w:t>vn 0.9178 0.1309 0.3749</w:t>
        <w:br/>
        <w:t>vn 0.9731 -0.1511 0.1742</w:t>
        <w:br/>
        <w:t>vn 0.9401 0.2362 -0.2457</w:t>
        <w:br/>
        <w:t>vn 0.9083 0.2659 -0.3230</w:t>
        <w:br/>
        <w:t>vn 0.9069 0.2089 -0.3659</w:t>
        <w:br/>
        <w:t>vn 0.9069 0.2088 -0.3659</w:t>
        <w:br/>
        <w:t>vn -0.6595 -0.6332 -0.4050</w:t>
        <w:br/>
        <w:t>vn -0.6456 -0.6639 -0.3775</w:t>
        <w:br/>
        <w:t>vn -0.2444 -0.6677 -0.7032</w:t>
        <w:br/>
        <w:t>vn -0.6596 -0.6332 -0.4050</w:t>
        <w:br/>
        <w:t>vn 0.2136 -0.4467 -0.8688</w:t>
        <w:br/>
        <w:t>vn 0.2214 -0.4509 -0.8647</w:t>
        <w:br/>
        <w:t>vn 0.2214 -0.4511 -0.8646</w:t>
        <w:br/>
        <w:t>vn -0.6550 -0.6463 -0.3914</w:t>
        <w:br/>
        <w:t>vn -0.6083 -0.7219 -0.3300</w:t>
        <w:br/>
        <w:t>vn -0.4310 -0.8847 -0.1776</w:t>
        <w:br/>
        <w:t>vn -0.0610 -0.8936 -0.4446</w:t>
        <w:br/>
        <w:t>vn -0.2830 -0.9566 -0.0699</w:t>
        <w:br/>
        <w:t>vn 0.0366 -0.9591 -0.2806</w:t>
        <w:br/>
        <w:t>vn 0.3507 -0.8211 -0.4502</w:t>
        <w:br/>
        <w:t>vn 0.3220 -0.7163 -0.6191</w:t>
        <w:br/>
        <w:t>vn 0.2543 -0.5215 -0.8144</w:t>
        <w:br/>
        <w:t>vn 0.2543 -0.5216 -0.8144</w:t>
        <w:br/>
        <w:t>vn -0.6312 -0.6931 -0.3481</w:t>
        <w:br/>
        <w:t>vn -0.2445 -0.6677 -0.7032</w:t>
        <w:br/>
        <w:t>vn 0.2328 -0.5365 -0.8111</w:t>
        <w:br/>
        <w:t>vn 0.3152 -0.7283 -0.6085</w:t>
        <w:br/>
        <w:t>vn 0.2222 -0.4930 -0.8412</w:t>
        <w:br/>
        <w:t>vn 0.9908 -0.1350 0.0105</w:t>
        <w:br/>
        <w:t>vn 0.9303 0.1954 -0.3105</w:t>
        <w:br/>
        <w:t>vn 0.5197 0.5861 0.6216</w:t>
        <w:br/>
        <w:t>vn -0.1377 0.0377 -0.9898</w:t>
        <w:br/>
        <w:t>vn -0.3317 -0.2185 -0.9177</w:t>
        <w:br/>
        <w:t>vn -0.4477 -0.3564 -0.8201</w:t>
        <w:br/>
        <w:t>vn -0.1584 0.0351 -0.9867</w:t>
        <w:br/>
        <w:t>vn -0.1503 0.0483 -0.9875</w:t>
        <w:br/>
        <w:t>vn -0.1502 0.0483 -0.9875</w:t>
        <w:br/>
        <w:t>vn 0.5093 0.6906 -0.5135</w:t>
        <w:br/>
        <w:t>vn 0.5283 0.6738 -0.5166</w:t>
        <w:br/>
        <w:t>vn 0.6468 0.7308 -0.2182</w:t>
        <w:br/>
        <w:t>vn 0.6267 0.7498 -0.2122</w:t>
        <w:br/>
        <w:t>vn 0.6763 0.7280 0.1120</w:t>
        <w:br/>
        <w:t>vn 0.6744 0.7298 0.1120</w:t>
        <w:br/>
        <w:t>vn 0.6252 0.7511 -0.2120</w:t>
        <w:br/>
        <w:t>vn 0.0109 -0.2934 0.9559</w:t>
        <w:br/>
        <w:t>vn 0.3127 0.1029 0.9443</w:t>
        <w:br/>
        <w:t>vn 0.3424 0.0841 0.9358</w:t>
        <w:br/>
        <w:t>vn 0.0275 -0.3029 0.9526</w:t>
        <w:br/>
        <w:t>vn -0.1504 0.0459 -0.9876</w:t>
        <w:br/>
        <w:t>vn -0.1556 0.0489 -0.9866</w:t>
        <w:br/>
        <w:t>vn -0.1505 0.0459 -0.9875</w:t>
        <w:br/>
        <w:t>vn 0.6134 0.7616 -0.2090</w:t>
        <w:br/>
        <w:t>vn 0.4984 0.7013 -0.5097</w:t>
        <w:br/>
        <w:t>vn 0.5086 0.6915 -0.5130</w:t>
        <w:br/>
        <w:t>vn -0.1604 0.0547 -0.9855</w:t>
        <w:br/>
        <w:t>vn -0.1605 0.0547 -0.9855</w:t>
        <w:br/>
        <w:t>vn 0.6026 0.7705 -0.2078</w:t>
        <w:br/>
        <w:t>vn 0.6208 0.7535 -0.2164</w:t>
        <w:br/>
        <w:t>vn 0.5243 0.7055 -0.4768</w:t>
        <w:br/>
        <w:t>vn 0.4930 0.7128 -0.4989</w:t>
        <w:br/>
        <w:t>vn 0.6626 0.7402 0.1141</w:t>
        <w:br/>
        <w:t>vn 0.6519 0.7511 0.1041</w:t>
        <w:br/>
        <w:t>vn 0.6387 0.7367 -0.2219</w:t>
        <w:br/>
        <w:t>vn 0.6800 0.7332 -0.0076</w:t>
        <w:br/>
        <w:t>vn 0.6754 0.7361 -0.0435</w:t>
        <w:br/>
        <w:t>vn 0.6388 0.7372 -0.2203</w:t>
        <w:br/>
        <w:t>vn 0.5813 0.7141 -0.3900</w:t>
        <w:br/>
        <w:t>vn 0.5670 0.7052 -0.4257</w:t>
        <w:br/>
        <w:t>vn 0.8307 -0.5439 0.1189</w:t>
        <w:br/>
        <w:t>vn 0.7891 -0.5712 -0.2259</w:t>
        <w:br/>
        <w:t>vn 0.7891 -0.5713 -0.2259</w:t>
        <w:br/>
        <w:t>vn 0.8307 -0.5439 0.1190</w:t>
        <w:br/>
        <w:t>vn 0.6516 -0.5292 -0.5434</w:t>
        <w:br/>
        <w:t>vn 0.6516 -0.5293 -0.5434</w:t>
        <w:br/>
        <w:t>vn -0.0967 0.0647 -0.9932</w:t>
        <w:br/>
        <w:t>vn -0.1361 0.0695 -0.9883</w:t>
        <w:br/>
        <w:t>vn -0.0968 0.0647 -0.9932</w:t>
        <w:br/>
        <w:t>vn -0.0813 0.0460 -0.9956</w:t>
        <w:br/>
        <w:t>vn 0.3232 0.0746 0.9434</w:t>
        <w:br/>
        <w:t>vn 0.0990 -0.3769 0.9210</w:t>
        <w:br/>
        <w:t>vn 0.3194 0.0685 0.9451</w:t>
        <w:br/>
        <w:t>vn 0.0354 -0.3083 0.9506</w:t>
        <w:br/>
        <w:t>vn 0.3027 0.1000 0.9478</w:t>
        <w:br/>
        <w:t>vn 0.3042 0.1008 0.9473</w:t>
        <w:br/>
        <w:t>vn 0.0196 -0.3009 0.9534</w:t>
        <w:br/>
        <w:t>vn 0.3089 0.1020 0.9456</w:t>
        <w:br/>
        <w:t>vn 0.0065 -0.2942 0.9557</w:t>
        <w:br/>
        <w:t>vn -0.2936 -0.6169 0.7302</w:t>
        <w:br/>
        <w:t>vn 0.0109 -0.2935 0.9559</w:t>
        <w:br/>
        <w:t>vn -0.2940 -0.6143 0.7323</w:t>
        <w:br/>
        <w:t>vn -0.5909 -0.6724 -0.4459</w:t>
        <w:br/>
        <w:t>vn -0.5968 -0.6616 -0.4540</w:t>
        <w:br/>
        <w:t>vn -0.5895 -0.6683 -0.4537</w:t>
        <w:br/>
        <w:t>vn -0.5734 -0.6871 -0.4462</w:t>
        <w:br/>
        <w:t>vn -0.5928 -0.6755 -0.4386</w:t>
        <w:br/>
        <w:t>vn -0.5537 -0.7015 -0.4486</w:t>
        <w:br/>
        <w:t>vn -0.2404 -0.6431 0.7270</w:t>
        <w:br/>
        <w:t>vn -0.2261 -0.6347 0.7390</w:t>
        <w:br/>
        <w:t>vn 0.0501 -0.3073 0.9503</w:t>
        <w:br/>
        <w:t>vn -0.2699 -0.6299 0.7283</w:t>
        <w:br/>
        <w:t>vn 0.0196 -0.3010 0.9534</w:t>
        <w:br/>
        <w:t>vn 0.0066 -0.2943 0.9557</w:t>
        <w:br/>
        <w:t>vn -0.2974 -0.6173 0.7283</w:t>
        <w:br/>
        <w:t>vn -0.1535 -0.7359 0.6595</w:t>
        <w:br/>
        <w:t>vn -0.4229 -0.7998 -0.4260</w:t>
        <w:br/>
        <w:t>vn -0.5463 -0.7044 -0.4532</w:t>
        <w:br/>
        <w:t>vn 0.3092 -0.4679 0.8280</w:t>
        <w:br/>
        <w:t>vn -0.2739 -0.6235 0.7323</w:t>
        <w:br/>
        <w:t>vn -0.6180 -0.6527 -0.4382</w:t>
        <w:br/>
        <w:t>vn -0.4476 -0.3564 -0.8201</w:t>
        <w:br/>
        <w:t>vn -0.3316 -0.2185 -0.9177</w:t>
        <w:br/>
        <w:t>vn -0.5969 -0.6616 -0.4540</w:t>
        <w:br/>
        <w:t>vn -0.2209 -0.9702 0.0997</w:t>
        <w:br/>
        <w:t>vn -0.0903 -0.8270 0.5549</w:t>
        <w:br/>
        <w:t>vn -0.2975 -0.8759 -0.3800</w:t>
        <w:br/>
        <w:t>vn 0.6964 0.7102 0.1035</w:t>
        <w:br/>
        <w:t>vn 0.6571 0.7150 -0.2387</w:t>
        <w:br/>
        <w:t>vn 0.5297 0.6635 -0.5283</w:t>
        <w:br/>
        <w:t>vn 0.6680 0.7417 0.0613</w:t>
        <w:br/>
        <w:t>vn 0.3148 0.0903 0.9449</w:t>
        <w:br/>
        <w:t>vn 0.0501 -0.3072 0.9503</w:t>
        <w:br/>
        <w:t>vn -0.0213 -0.5428 0.8396</w:t>
        <w:br/>
        <w:t>vn 0.1619 -0.3987 0.9027</w:t>
        <w:br/>
        <w:t>vn 0.3778 -0.7248 0.5761</w:t>
        <w:br/>
        <w:t>vn 0.2480 -0.8070 0.5359</w:t>
        <w:br/>
        <w:t>vn 0.3846 -0.7208 0.5766</w:t>
        <w:br/>
        <w:t>vn 0.2571 -0.5269 0.8101</w:t>
        <w:br/>
        <w:t>vn 0.3918 -0.7207 0.5719</w:t>
        <w:br/>
        <w:t>vn 0.3766 -0.6543 -0.6558</w:t>
        <w:br/>
        <w:t>vn 0.1778 -0.3153 -0.9322</w:t>
        <w:br/>
        <w:t>vn 0.1681 -0.3230 -0.9313</w:t>
        <w:br/>
        <w:t>vn 0.3641 -0.6615 -0.6557</w:t>
        <w:br/>
        <w:t>vn 0.3832 -0.6629 -0.6432</w:t>
        <w:br/>
        <w:t>vn 0.1806 -0.3267 -0.9277</w:t>
        <w:br/>
        <w:t>vn 0.1801 -0.3223 -0.9294</w:t>
        <w:br/>
        <w:t>vn 0.3852 -0.6606 -0.6444</w:t>
        <w:br/>
        <w:t>vn 0.3943 -0.7213 0.5695</w:t>
        <w:br/>
        <w:t>vn 0.3944 -0.7213 0.5695</w:t>
        <w:br/>
        <w:t>vn 0.3757 -0.6644 -0.6460</w:t>
        <w:br/>
        <w:t>vn 0.3482 -0.6671 -0.6585</w:t>
        <w:br/>
        <w:t>vn 0.1688 -0.3384 -0.9257</w:t>
        <w:br/>
        <w:t>vn 0.1818 -0.3296 -0.9264</w:t>
        <w:br/>
        <w:t>vn 0.1064 -0.4201 -0.9012</w:t>
        <w:br/>
        <w:t>vn 0.2179 -0.7799 -0.5868</w:t>
        <w:br/>
        <w:t>vn 0.0618 -0.4446 0.8936</w:t>
        <w:br/>
        <w:t>vn 0.2017 -0.8017 0.5626</w:t>
        <w:br/>
        <w:t>vn 0.3588 -0.7198 0.5943</w:t>
        <w:br/>
        <w:t>vn 0.1556 -0.3890 0.9080</w:t>
        <w:br/>
        <w:t>vn 0.2632 -0.5269 0.8081</w:t>
        <w:br/>
        <w:t>vn 0.3886 -0.7207 0.5740</w:t>
        <w:br/>
        <w:t>vn 0.0679 -0.8627 0.5012</w:t>
        <w:br/>
        <w:t>vn 0.1014 -0.9948 0.0081</w:t>
        <w:br/>
        <w:t>vn 0.1084 -0.8666 -0.4871</w:t>
        <w:br/>
        <w:t>vn -0.0971 0.0467 0.9942</w:t>
        <w:br/>
        <w:t>vn -0.0900 0.0479 0.9948</w:t>
        <w:br/>
        <w:t>vn -0.0887 0.0460 0.9950</w:t>
        <w:br/>
        <w:t>vn -0.5757 0.7352 0.3578</w:t>
        <w:br/>
        <w:t>vn -0.5853 0.7261 0.3610</w:t>
        <w:br/>
        <w:t>vn -0.6172 0.7865 0.0213</w:t>
        <w:br/>
        <w:t>vn -0.6088 0.7929 0.0258</w:t>
        <w:br/>
        <w:t>vn -0.5719 0.7600 -0.3088</w:t>
        <w:br/>
        <w:t>vn -0.5634 0.7689 -0.3023</w:t>
        <w:br/>
        <w:t>vn -0.5989 0.8004 0.0278</w:t>
        <w:br/>
        <w:t>vn -0.0621 0.0965 -0.9934</w:t>
        <w:br/>
        <w:t>vn -0.0678 0.0927 -0.9934</w:t>
        <w:br/>
        <w:t>vn -0.7886 0.6150 -0.0042</w:t>
        <w:br/>
        <w:t>vn -0.2930 -0.1379 0.9461</w:t>
        <w:br/>
        <w:t>vn -0.0959 0.0308 0.9949</w:t>
        <w:br/>
        <w:t>vn -0.0664 0.0893 -0.9938</w:t>
        <w:br/>
        <w:t>vn -0.5751 0.7525 -0.3208</w:t>
        <w:br/>
        <w:t>vn -0.0644 0.0863 -0.9942</w:t>
        <w:br/>
        <w:t>vn 0.1819 -0.3296 -0.9264</w:t>
        <w:br/>
        <w:t>vn 0.1689 -0.3384 -0.9257</w:t>
        <w:br/>
        <w:t>vn -0.0461 0.0618 -0.9970</w:t>
        <w:br/>
        <w:t>vn -0.0535 0.0804 -0.9953</w:t>
        <w:br/>
        <w:t>vn -0.5486 0.7890 -0.2766</w:t>
        <w:br/>
        <w:t>vn -0.5611 0.7880 -0.2533</w:t>
        <w:br/>
        <w:t>vn -0.5830 0.8121 0.0241</w:t>
        <w:br/>
        <w:t>vn -0.5740 0.8182 0.0315</w:t>
        <w:br/>
        <w:t>vn -0.5512 0.7828 -0.2886</w:t>
        <w:br/>
        <w:t>vn -0.5816 0.8129 0.0308</w:t>
        <w:br/>
        <w:t>vn -0.5441 0.7685 0.3365</w:t>
        <w:br/>
        <w:t>vn -0.5594 0.7728 0.2998</w:t>
        <w:br/>
        <w:t>vn -0.0948 0.0503 0.9942</w:t>
        <w:br/>
        <w:t>vn -0.0821 0.0493 0.9954</w:t>
        <w:br/>
        <w:t>vn -0.0854 0.0549 0.9948</w:t>
        <w:br/>
        <w:t>vn -0.5775 0.7862 0.2197</w:t>
        <w:br/>
        <w:t>vn -0.5899 0.8075 0.0066</w:t>
        <w:br/>
        <w:t>vn -0.5751 0.7915 -0.2068</w:t>
        <w:br/>
        <w:t>vn -0.9486 -0.3071 0.0762</w:t>
        <w:br/>
        <w:t>vn -0.9486 -0.3071 0.0761</w:t>
        <w:br/>
        <w:t>vn -0.5376 -0.1771 0.8244</w:t>
        <w:br/>
        <w:t>vn -0.9207 -0.2565 -0.2942</w:t>
        <w:br/>
        <w:t>vn -0.0862 0.0384 0.9955</w:t>
        <w:br/>
        <w:t>vn -0.0919 0.0200 0.9956</w:t>
        <w:br/>
        <w:t>vn 0.0618 -0.4445 0.8936</w:t>
        <w:br/>
        <w:t>vn 0.1557 -0.3890 0.9080</w:t>
        <w:br/>
        <w:t>vn 0.1063 -0.4201 -0.9012</w:t>
        <w:br/>
        <w:t>vn -0.0286 0.0333 -0.9990</w:t>
        <w:br/>
        <w:t>vn -0.5514 0.7586 0.3471</w:t>
        <w:br/>
        <w:t>vn -0.5678 0.7428 0.3548</w:t>
        <w:br/>
        <w:t>vn -0.0887 0.0461 0.9950</w:t>
        <w:br/>
        <w:t>vn -0.5805 0.7961 0.1711</w:t>
        <w:br/>
        <w:t>vn -0.5879 0.8089 -0.0043</w:t>
        <w:br/>
        <w:t>vn -0.5771 0.7967 -0.1795</w:t>
        <w:br/>
        <w:t>vn -0.0158 0.0188 -0.9997</w:t>
        <w:br/>
        <w:t>vn -0.0157 0.0187 -0.9997</w:t>
        <w:br/>
        <w:t>vn 0.1377 0.0376 -0.9898</w:t>
        <w:br/>
        <w:t>vn 0.1585 0.0351 -0.9867</w:t>
        <w:br/>
        <w:t>vn 0.4476 -0.3564 -0.8201</w:t>
        <w:br/>
        <w:t>vn 0.3317 -0.2186 -0.9177</w:t>
        <w:br/>
        <w:t>vn 0.1501 0.0483 -0.9875</w:t>
        <w:br/>
        <w:t>vn 0.1503 0.0483 -0.9875</w:t>
        <w:br/>
        <w:t>vn -0.5093 0.6906 -0.5135</w:t>
        <w:br/>
        <w:t>vn -0.6267 0.7498 -0.2122</w:t>
        <w:br/>
        <w:t>vn -0.6467 0.7308 -0.2182</w:t>
        <w:br/>
        <w:t>vn -0.5284 0.6738 -0.5166</w:t>
        <w:br/>
        <w:t>vn -0.6763 0.7281 0.1119</w:t>
        <w:br/>
        <w:t>vn -0.6252 0.7512 -0.2119</w:t>
        <w:br/>
        <w:t>vn -0.6744 0.7298 0.1119</w:t>
        <w:br/>
        <w:t>vn -0.0109 -0.2935 0.9559</w:t>
        <w:br/>
        <w:t>vn -0.0275 -0.3029 0.9526</w:t>
        <w:br/>
        <w:t>vn -0.3424 0.0841 0.9358</w:t>
        <w:br/>
        <w:t>vn -0.3127 0.1028 0.9443</w:t>
        <w:br/>
        <w:t>vn 0.1504 0.0459 -0.9876</w:t>
        <w:br/>
        <w:t>vn 0.1505 0.0459 -0.9875</w:t>
        <w:br/>
        <w:t>vn 0.1557 0.0489 -0.9866</w:t>
        <w:br/>
        <w:t>vn -0.5086 0.6915 -0.5130</w:t>
        <w:br/>
        <w:t>vn -0.4984 0.7013 -0.5097</w:t>
        <w:br/>
        <w:t>vn -0.6135 0.7616 -0.2090</w:t>
        <w:br/>
        <w:t>vn 0.1606 0.0547 -0.9855</w:t>
        <w:br/>
        <w:t>vn 0.1605 0.0547 -0.9855</w:t>
        <w:br/>
        <w:t>vn -0.6026 0.7705 -0.2078</w:t>
        <w:br/>
        <w:t>vn -0.4930 0.7128 -0.4989</w:t>
        <w:br/>
        <w:t>vn -0.5243 0.7055 -0.4767</w:t>
        <w:br/>
        <w:t>vn -0.6208 0.7535 -0.2164</w:t>
        <w:br/>
        <w:t>vn -0.6626 0.7402 0.1141</w:t>
        <w:br/>
        <w:t>vn -0.6519 0.7511 0.1041</w:t>
        <w:br/>
        <w:t>vn -0.6387 0.7368 -0.2218</w:t>
        <w:br/>
        <w:t>vn -0.6388 0.7372 -0.2203</w:t>
        <w:br/>
        <w:t>vn -0.6754 0.7361 -0.0434</w:t>
        <w:br/>
        <w:t>vn -0.6800 0.7332 -0.0075</w:t>
        <w:br/>
        <w:t>vn -0.5670 0.7052 -0.4256</w:t>
        <w:br/>
        <w:t>vn -0.5813 0.7141 -0.3900</w:t>
        <w:br/>
        <w:t>vn -0.8306 -0.5440 0.1189</w:t>
        <w:br/>
        <w:t>vn -0.8307 -0.5439 0.1189</w:t>
        <w:br/>
        <w:t>vn -0.7891 -0.5713 -0.2259</w:t>
        <w:br/>
        <w:t>vn -0.7890 -0.5713 -0.2259</w:t>
        <w:br/>
        <w:t>vn -0.6516 -0.5293 -0.5433</w:t>
        <w:br/>
        <w:t>vn -0.6516 -0.5294 -0.5433</w:t>
        <w:br/>
        <w:t>vn 0.1362 0.0695 -0.9882</w:t>
        <w:br/>
        <w:t>vn 0.0967 0.0646 -0.9932</w:t>
        <w:br/>
        <w:t>vn 0.0967 0.0647 -0.9932</w:t>
        <w:br/>
        <w:t>vn 0.0813 0.0460 -0.9956</w:t>
        <w:br/>
        <w:t>vn 0.0813 0.0459 -0.9956</w:t>
        <w:br/>
        <w:t>vn -0.3232 0.0746 0.9434</w:t>
        <w:br/>
        <w:t>vn -0.3194 0.0685 0.9451</w:t>
        <w:br/>
        <w:t>vn -0.0990 -0.3769 0.9210</w:t>
        <w:br/>
        <w:t>vn -0.0354 -0.3083 0.9506</w:t>
        <w:br/>
        <w:t>vn -0.0196 -0.3009 0.9535</w:t>
        <w:br/>
        <w:t>vn -0.3043 0.1009 0.9472</w:t>
        <w:br/>
        <w:t>vn -0.3028 0.0998 0.9478</w:t>
        <w:br/>
        <w:t>vn -0.3088 0.1018 0.9457</w:t>
        <w:br/>
        <w:t>vn -0.0065 -0.2943 0.9557</w:t>
        <w:br/>
        <w:t>vn 0.2935 -0.6169 0.7302</w:t>
        <w:br/>
        <w:t>vn 0.2940 -0.6143 0.7323</w:t>
        <w:br/>
        <w:t>vn 0.5909 -0.6724 -0.4459</w:t>
        <w:br/>
        <w:t>vn 0.5895 -0.6683 -0.4537</w:t>
        <w:br/>
        <w:t>vn 0.5968 -0.6616 -0.4540</w:t>
        <w:br/>
        <w:t>vn 0.5734 -0.6871 -0.4462</w:t>
        <w:br/>
        <w:t>vn 0.5928 -0.6755 -0.4386</w:t>
        <w:br/>
        <w:t>vn 0.5733 -0.6871 -0.4462</w:t>
        <w:br/>
        <w:t>vn 0.5537 -0.7015 -0.4487</w:t>
        <w:br/>
        <w:t>vn -0.0501 -0.3072 0.9503</w:t>
        <w:br/>
        <w:t>vn 0.2261 -0.6347 0.7390</w:t>
        <w:br/>
        <w:t>vn 0.2404 -0.6431 0.7271</w:t>
        <w:br/>
        <w:t>vn 0.2700 -0.6299 0.7283</w:t>
        <w:br/>
        <w:t>vn 0.2974 -0.6173 0.7283</w:t>
        <w:br/>
        <w:t>vn -0.0196 -0.3009 0.9534</w:t>
        <w:br/>
        <w:t>vn 0.1535 -0.7359 0.6595</w:t>
        <w:br/>
        <w:t>vn 0.4228 -0.7998 -0.4260</w:t>
        <w:br/>
        <w:t>vn 0.5463 -0.7044 -0.4532</w:t>
        <w:br/>
        <w:t>vn 0.5464 -0.7043 -0.4532</w:t>
        <w:br/>
        <w:t>vn 0.4229 -0.7998 -0.4260</w:t>
        <w:br/>
        <w:t>vn 0.2739 -0.6235 0.7323</w:t>
        <w:br/>
        <w:t>vn 0.6180 -0.6527 -0.4382</w:t>
        <w:br/>
        <w:t>vn 0.3317 -0.2185 -0.9177</w:t>
        <w:br/>
        <w:t>vn 0.0904 -0.8270 0.5549</w:t>
        <w:br/>
        <w:t>vn 0.2210 -0.9702 0.0996</w:t>
        <w:br/>
        <w:t>vn 0.2975 -0.8758 -0.3800</w:t>
        <w:br/>
        <w:t>vn -0.3092 -0.4679 0.8279</w:t>
        <w:br/>
        <w:t>vn -0.9063 0.4222 -0.0195</w:t>
        <w:br/>
        <w:t>vn -0.6571 0.7150 -0.2388</w:t>
        <w:br/>
        <w:t>vn -0.6964 0.7102 0.1034</w:t>
        <w:br/>
        <w:t>vn -0.5298 0.6635 -0.5283</w:t>
        <w:br/>
        <w:t>vn -0.6679 0.7417 0.0612</w:t>
        <w:br/>
        <w:t>vn -0.3148 0.0902 0.9449</w:t>
        <w:br/>
        <w:t>vn -0.2085 0.0625 0.9760</w:t>
        <w:br/>
        <w:t>vn 0.0292 -0.3215 0.9465</w:t>
        <w:br/>
        <w:t>vn 0.0238 -0.3131 0.9494</w:t>
        <w:br/>
        <w:t>vn -0.2091 0.0640 0.9758</w:t>
        <w:br/>
        <w:t>vn -0.6140 0.7525 0.2381</w:t>
        <w:br/>
        <w:t>vn -0.5975 0.7928 -0.1206</w:t>
        <w:br/>
        <w:t>vn -0.6010 0.7906 -0.1170</w:t>
        <w:br/>
        <w:t>vn -0.6158 0.7541 0.2283</w:t>
        <w:br/>
        <w:t>vn -0.5027 0.7296 -0.4637</w:t>
        <w:br/>
        <w:t>vn -0.5925 0.7930 -0.1420</w:t>
        <w:br/>
        <w:t>vn -0.4864 0.7214 -0.4929</w:t>
        <w:br/>
        <w:t>vn 0.2698 -0.3637 -0.8916</w:t>
        <w:br/>
        <w:t>vn 0.0503 0.0382 -0.9980</w:t>
        <w:br/>
        <w:t>vn 0.0622 0.0389 -0.9973</w:t>
        <w:br/>
        <w:t>vn 0.2798 -0.3509 -0.8936</w:t>
        <w:br/>
        <w:t>vn -0.2134 0.0628 0.9749</w:t>
        <w:br/>
        <w:t>vn 0.0172 -0.3054 0.9521</w:t>
        <w:br/>
        <w:t>vn -0.0045 -0.3037 0.9527</w:t>
        <w:br/>
        <w:t>vn -0.2340 0.0573 0.9705</w:t>
        <w:br/>
        <w:t>vn -0.6159 0.7539 0.2287</w:t>
        <w:br/>
        <w:t>vn -0.6208 0.7548 0.2117</w:t>
        <w:br/>
        <w:t>vn -0.5847 0.7942 -0.1657</w:t>
        <w:br/>
        <w:t>vn 0.0914 0.0432 -0.9949</w:t>
        <w:br/>
        <w:t>vn 0.3057 -0.3363 -0.8908</w:t>
        <w:br/>
        <w:t>vn -0.4635 0.7181 -0.5190</w:t>
        <w:br/>
        <w:t>vn -0.5837 0.8039 -0.1145</w:t>
        <w:br/>
        <w:t>vn -0.5990 0.7727 0.2103</w:t>
        <w:br/>
        <w:t>vn -0.1995 0.0642 0.9778</w:t>
        <w:br/>
        <w:t>vn 0.0380 -0.3362 0.9410</w:t>
        <w:br/>
        <w:t>vn -0.5061 0.7493 -0.4272</w:t>
        <w:br/>
        <w:t>vn -0.5138 0.7316 -0.4481</w:t>
        <w:br/>
        <w:t>vn -0.5633 0.8189 -0.1102</w:t>
        <w:br/>
        <w:t>vn -0.5803 0.7896 0.1996</w:t>
        <w:br/>
        <w:t>vn -0.1894 0.0647 0.9798</w:t>
        <w:br/>
        <w:t>vn -0.1974 0.0653 0.9782</w:t>
        <w:br/>
        <w:t>vn 0.0288 -0.3571 0.9336</w:t>
        <w:br/>
        <w:t>vn 0.0438 -0.3462 0.9372</w:t>
        <w:br/>
        <w:t>vn -0.4915 0.7687 -0.4093</w:t>
        <w:br/>
        <w:t>vn 0.2829 -0.3838 -0.8790</w:t>
        <w:br/>
        <w:t>vn 0.0491 0.0406 -0.9980</w:t>
        <w:br/>
        <w:t>vn 0.0494 0.0380 -0.9981</w:t>
        <w:br/>
        <w:t>vn 0.2785 -0.3701 -0.8863</w:t>
        <w:br/>
        <w:t>vn 0.2799 -0.3935 -0.8757</w:t>
        <w:br/>
        <w:t>vn 0.0522 0.0400 -0.9978</w:t>
        <w:br/>
        <w:t>vn -0.5983 0.7922 -0.1198</w:t>
        <w:br/>
        <w:t>vn -0.5420 0.7501 -0.3788</w:t>
        <w:br/>
        <w:t>vn -0.5424 0.7551 -0.3682</w:t>
        <w:br/>
        <w:t>vn -0.5924 0.7961 -0.1233</w:t>
        <w:br/>
        <w:t>vn -0.8657 -0.4767 -0.1525</w:t>
        <w:br/>
        <w:t>vn -0.8657 -0.4767 -0.1526</w:t>
        <w:br/>
        <w:t>vn -0.3819 -0.2238 -0.8967</w:t>
        <w:br/>
        <w:t>vn -0.3819 -0.2237 -0.8967</w:t>
        <w:br/>
        <w:t>vn -0.2178 0.1056 0.9703</w:t>
        <w:br/>
        <w:t>vn -0.0195 -0.4018 0.9155</w:t>
        <w:br/>
        <w:t>vn 0.1898 -0.4744 -0.8596</w:t>
        <w:br/>
        <w:t>vn 0.0202 0.0162 -0.9997</w:t>
        <w:br/>
        <w:t>vn 0.0385 0.0332 -0.9987</w:t>
        <w:br/>
        <w:t>vn 0.2551 -0.4055 -0.8778</w:t>
        <w:br/>
        <w:t>vn -0.8358 -0.4424 0.3251</w:t>
        <w:br/>
        <w:t>vn -0.6115 0.7773 0.1481</w:t>
        <w:br/>
        <w:t>vn -0.5996 0.7793 0.1820</w:t>
        <w:br/>
        <w:t>vn -0.5842 0.8038 -0.1122</w:t>
        <w:br/>
        <w:t>vn 0.2520 -0.6285 0.7359</w:t>
        <w:br/>
        <w:t>vn 0.2446 -0.6158 0.7490</w:t>
        <w:br/>
        <w:t>vn 0.2785 -0.3701 -0.8862</w:t>
        <w:br/>
        <w:t>vn 0.4296 -0.6853 -0.5880</w:t>
        <w:br/>
        <w:t>vn 0.4432 -0.6926 -0.5692</w:t>
        <w:br/>
        <w:t>vn 0.2257 -0.6090 0.7604</w:t>
        <w:br/>
        <w:t>vn 0.4387 -0.6670 -0.6022</w:t>
        <w:br/>
        <w:t>vn 0.4585 -0.6481 -0.6081</w:t>
        <w:br/>
        <w:t>vn 0.0292 -0.3215 0.9464</w:t>
        <w:br/>
        <w:t>vn 0.2672 -0.6634 0.6990</w:t>
        <w:br/>
        <w:t>vn 0.2610 -0.6397 0.7229</w:t>
        <w:br/>
        <w:t>vn 0.2485 -0.6969 0.6727</w:t>
        <w:br/>
        <w:t>vn 0.2672 -0.6791 0.6837</w:t>
        <w:br/>
        <w:t>vn 0.4364 -0.7268 -0.5305</w:t>
        <w:br/>
        <w:t>vn 0.4463 -0.7127 -0.5411</w:t>
        <w:br/>
        <w:t>vn 0.2258 -0.9302 0.2895</w:t>
        <w:br/>
        <w:t>vn 0.3774 -0.7561 -0.5347</w:t>
        <w:br/>
        <w:t>vn 0.4069 -0.7414 -0.5336</w:t>
        <w:br/>
        <w:t>vn 0.1408 -0.8576 0.4947</w:t>
        <w:br/>
        <w:t>vn 0.2061 -0.9769 0.0573</w:t>
        <w:br/>
        <w:t>vn 0.2281 -0.8912 -0.3920</w:t>
        <w:br/>
        <w:t>vn 0.1897 -0.4744 -0.8596</w:t>
        <w:br/>
        <w:t>vn -0.5177 0.7581 -0.3967</w:t>
        <w:br/>
        <w:t>vn -0.6044 0.7861 0.1294</w:t>
        <w:br/>
        <w:t>vn -0.2282 0.1426 0.9631</w:t>
        <w:br/>
        <w:t>vn 0.7809 -0.1019 0.6163</w:t>
        <w:br/>
        <w:t>vn 0.7774 -0.0910 0.6224</w:t>
        <w:br/>
        <w:t>vn -0.3136 0.4967 0.8093</w:t>
        <w:br/>
        <w:t>vn -0.0867 0.4337 0.8969</w:t>
        <w:br/>
        <w:t>vn -0.0648 0.4374 0.8969</w:t>
        <w:br/>
        <w:t>vn 0.7875 -0.1170 0.6051</w:t>
        <w:br/>
        <w:t>vn -0.3124 0.4849 0.8169</w:t>
        <w:br/>
        <w:t>vn -0.1134 0.4313 0.8950</w:t>
        <w:br/>
        <w:t>vn -0.5207 0.5283 0.6706</w:t>
        <w:br/>
        <w:t>vn -0.4962 0.5149 0.6990</w:t>
        <w:br/>
        <w:t>vn -0.9085 0.2021 -0.3659</w:t>
        <w:br/>
        <w:t>vn -0.9205 0.2007 -0.3354</w:t>
        <w:br/>
        <w:t>vn 0.7967 -0.1204 0.5922</w:t>
        <w:br/>
        <w:t>vn 0.7967 -0.1203 0.5922</w:t>
        <w:br/>
        <w:t>vn 0.7661 -0.1007 0.6348</w:t>
        <w:br/>
        <w:t>vn 0.3500 0.2192 0.9107</w:t>
        <w:br/>
        <w:t>vn 0.6805 -0.1093 0.7245</w:t>
        <w:br/>
        <w:t>vn 0.2576 -0.3774 0.8895</w:t>
        <w:br/>
        <w:t>vn -0.4870 -0.5104 0.7088</w:t>
        <w:br/>
        <w:t>vn 0.2577 -0.3774 0.8895</w:t>
        <w:br/>
        <w:t>vn -0.3044 0.5586 0.7716</w:t>
        <w:br/>
        <w:t>vn -0.3020 0.5570 0.7736</w:t>
        <w:br/>
        <w:t>vn -0.0474 0.4828 0.8744</w:t>
        <w:br/>
        <w:t>vn 0.3500 0.2193 0.9107</w:t>
        <w:br/>
        <w:t>vn -0.3015 0.5553 0.7751</w:t>
        <w:br/>
        <w:t>vn -0.0957 0.4997 0.8609</w:t>
        <w:br/>
        <w:t>vn -0.1109 0.4660 0.8778</w:t>
        <w:br/>
        <w:t>vn -0.3044 0.5180 0.7994</w:t>
        <w:br/>
        <w:t>vn -0.4838 0.5461 0.6839</w:t>
        <w:br/>
        <w:t>vn -0.4913 0.5815 0.6484</w:t>
        <w:br/>
        <w:t>vn -0.9178 0.1310 0.3749</w:t>
        <w:br/>
        <w:t>vn -0.9731 -0.1511 0.1742</w:t>
        <w:br/>
        <w:t>vn -0.9402 0.2362 -0.2456</w:t>
        <w:br/>
        <w:t>vn -0.9401 0.2362 -0.2456</w:t>
        <w:br/>
        <w:t>vn -0.9083 0.2659 -0.3230</w:t>
        <w:br/>
        <w:t>vn -0.9069 0.2089 -0.3659</w:t>
        <w:br/>
        <w:t>vn 0.6596 -0.6332 -0.4050</w:t>
        <w:br/>
        <w:t>vn 0.2444 -0.6676 -0.7032</w:t>
        <w:br/>
        <w:t>vn 0.6456 -0.6639 -0.3775</w:t>
        <w:br/>
        <w:t>vn -0.2136 -0.4466 -0.8688</w:t>
        <w:br/>
        <w:t>vn -0.2214 -0.4511 -0.8646</w:t>
        <w:br/>
        <w:t>vn -0.2214 -0.4512 -0.8645</w:t>
        <w:br/>
        <w:t>vn 0.6551 -0.6463 -0.3914</w:t>
        <w:br/>
        <w:t>vn 0.6083 -0.7219 -0.3300</w:t>
        <w:br/>
        <w:t>vn 0.6083 -0.7219 -0.3299</w:t>
        <w:br/>
        <w:t>vn 0.4310 -0.8847 -0.1776</w:t>
        <w:br/>
        <w:t>vn 0.0610 -0.8937 -0.4445</w:t>
        <w:br/>
        <w:t>vn 0.2830 -0.9566 -0.0699</w:t>
        <w:br/>
        <w:t>vn -0.0365 -0.9591 -0.2807</w:t>
        <w:br/>
        <w:t>vn -0.3507 -0.8211 -0.4503</w:t>
        <w:br/>
        <w:t>vn -0.3220 -0.7163 -0.6191</w:t>
        <w:br/>
        <w:t>vn -0.2543 -0.5216 -0.8144</w:t>
        <w:br/>
        <w:t>vn 0.6312 -0.6931 -0.3481</w:t>
        <w:br/>
        <w:t>vn -0.2223 -0.4930 -0.8412</w:t>
        <w:br/>
        <w:t>vn -0.3123 -0.7296 -0.6085</w:t>
        <w:br/>
        <w:t>vn -0.2328 -0.5365 -0.8111</w:t>
        <w:br/>
        <w:t>vn -0.7696 -0.0366 0.6375</w:t>
        <w:br/>
        <w:t>vn -0.9303 0.1954 -0.3106</w:t>
        <w:br/>
        <w:t>vn -0.9904 -0.1378 0.0073</w:t>
        <w:br/>
        <w:t>vn -0.5197 0.5861 0.6216</w:t>
        <w:br/>
        <w:t>vn -0.9178 0.1310 0.3748</w:t>
        <w:br/>
        <w:t>vn 0.3917 -0.9177 0.0668</w:t>
        <w:br/>
        <w:t>vn 0.2992 -0.9271 0.2257</w:t>
        <w:br/>
        <w:t>vn 0.1446 -0.4924 -0.8583</w:t>
        <w:br/>
        <w:t>vn 0.1227 -0.7957 -0.5931</w:t>
        <w:br/>
        <w:t>vn 0.0032 -0.8416 -0.5401</w:t>
        <w:br/>
        <w:t>vn -0.1238 -0.5210 -0.8445</w:t>
        <w:br/>
        <w:t>vn 0.6288 -0.5258 -0.5728</w:t>
        <w:br/>
        <w:t>vn 0.4161 -0.7942 -0.4428</w:t>
        <w:br/>
        <w:t>vn 0.2357 -0.7673 -0.5964</w:t>
        <w:br/>
        <w:t>vn 0.3592 -0.4944 -0.7915</w:t>
        <w:br/>
        <w:t>vn -0.7160 -0.4406 -0.5414</w:t>
        <w:br/>
        <w:t>vn -0.4634 -0.5045 -0.7285</w:t>
        <w:br/>
        <w:t>vn -0.2277 -0.8207 -0.5240</w:t>
        <w:br/>
        <w:t>vn -0.4573 -0.7538 -0.4719</w:t>
        <w:br/>
        <w:t>vn 0.8143 -0.5730 -0.0932</w:t>
        <w:br/>
        <w:t>vn 0.4772 -0.8752 -0.0796</w:t>
        <w:br/>
        <w:t>vn 0.5017 -0.8335 -0.2314</w:t>
        <w:br/>
        <w:t>vn 0.7881 -0.5419 -0.2921</w:t>
        <w:br/>
        <w:t>vn -0.9227 -0.3565 -0.1468</w:t>
        <w:br/>
        <w:t>vn -0.8286 -0.4320 -0.3562</w:t>
        <w:br/>
        <w:t>vn -0.5603 -0.7646 -0.3185</w:t>
        <w:br/>
        <w:t>vn -0.5967 -0.7909 -0.1361</w:t>
        <w:br/>
        <w:t>vn 0.4606 -0.6020 0.6522</w:t>
        <w:br/>
        <w:t>vn 0.1822 -0.5784 0.7951</w:t>
        <w:br/>
        <w:t>vn 0.0184 -0.9027 0.4298</w:t>
        <w:br/>
        <w:t>vn 0.1873 -0.9109 0.3676</w:t>
        <w:br/>
        <w:t>vn 0.0426 -0.8818 0.4697</w:t>
        <w:br/>
        <w:t>vn 0.0091 -0.5529 0.8332</w:t>
        <w:br/>
        <w:t>vn -0.2653 -0.5622 0.7833</w:t>
        <w:br/>
        <w:t>vn -0.0417 -0.8810 0.4712</w:t>
        <w:br/>
        <w:t>vn -0.3300 -0.8507 0.4091</w:t>
        <w:br/>
        <w:t>vn -0.6090 -0.5325 0.5878</w:t>
        <w:br/>
        <w:t>vn -0.7852 -0.4815 0.3893</w:t>
        <w:br/>
        <w:t>vn -0.5114 -0.7966 0.3224</w:t>
        <w:br/>
        <w:t>vn -0.8856 -0.4497 0.1157</w:t>
        <w:br/>
        <w:t>vn -0.6168 -0.7805 0.1013</w:t>
        <w:br/>
        <w:t>vn 0.5922 0.7874 0.1709</w:t>
        <w:br/>
        <w:t>vn 0.4795 0.7914 0.3793</w:t>
        <w:br/>
        <w:t>vn 0.4795 0.7913 0.3793</w:t>
        <w:br/>
        <w:t>vn 0.5922 0.7875 0.1709</w:t>
        <w:br/>
        <w:t>vn 0.1156 0.8564 -0.5033</w:t>
        <w:br/>
        <w:t>vn 0.2483 0.8993 -0.3600</w:t>
        <w:br/>
        <w:t>vn 0.2484 0.8993 -0.3600</w:t>
        <w:br/>
        <w:t>vn 0.1155 0.8564 -0.5033</w:t>
        <w:br/>
        <w:t>vn 0.4612 0.8575 -0.2279</w:t>
        <w:br/>
        <w:t>vn 0.6052 0.7944 -0.0516</w:t>
        <w:br/>
        <w:t>vn 0.4612 0.8575 -0.2280</w:t>
        <w:br/>
        <w:t>vn 0.3452 0.7181 0.6043</w:t>
        <w:br/>
        <w:t>vn 0.1938 0.7313 0.6539</w:t>
        <w:br/>
        <w:t>vn 0.2742 0.3579 0.8926</w:t>
        <w:br/>
        <w:t>vn 0.5412 0.3301 0.7734</w:t>
        <w:br/>
        <w:t>vn -0.0531 0.7758 0.6287</w:t>
        <w:br/>
        <w:t>vn -0.2615 0.7734 0.5775</w:t>
        <w:br/>
        <w:t>vn -0.3873 0.3922 0.8344</w:t>
        <w:br/>
        <w:t>vn -0.0452 0.3885 0.9203</w:t>
        <w:br/>
        <w:t>vn -0.5038 0.8291 0.2426</w:t>
        <w:br/>
        <w:t>vn -0.3519 0.8327 0.4275</w:t>
        <w:br/>
        <w:t>vn -0.1170 0.8505 -0.5128</w:t>
        <w:br/>
        <w:t>vn 0.0308 0.8336 -0.5515</w:t>
        <w:br/>
        <w:t>vn -0.2747 0.8629 -0.4243</w:t>
        <w:br/>
        <w:t>vn -0.2746 0.8629 -0.4243</w:t>
        <w:br/>
        <w:t>vn -0.3824 0.8632 -0.3295</w:t>
        <w:br/>
        <w:t>vn -0.3824 0.8632 -0.3296</w:t>
        <w:br/>
        <w:t>vn -0.4404 0.8673 -0.2319</w:t>
        <w:br/>
        <w:t>vn -0.7799 0.6122 -0.1305</w:t>
        <w:br/>
        <w:t>vn -0.5493 0.8246 -0.1352</w:t>
        <w:br/>
        <w:t>vn -0.9415 0.3342 0.0432</w:t>
        <w:br/>
        <w:t>vn -0.6177 0.7858 0.0289</w:t>
        <w:br/>
        <w:t>vn 0.8645 -0.1640 0.4751</w:t>
        <w:br/>
        <w:t>vn 0.9741 -0.1588 0.1612</w:t>
        <w:br/>
        <w:t>vn 0.9741 -0.1588 0.1613</w:t>
        <w:br/>
        <w:t>vn 0.9401 -0.1569 -0.3028</w:t>
        <w:br/>
        <w:t>vn 0.9846 -0.1515 -0.0876</w:t>
        <w:br/>
        <w:t>vn 0.4371 -0.1559 -0.8858</w:t>
        <w:br/>
        <w:t>vn 0.7592 -0.1775 -0.6262</w:t>
        <w:br/>
        <w:t>vn -0.2261 -0.0817 -0.9707</w:t>
        <w:br/>
        <w:t>vn 0.1427 -0.1033 -0.9844</w:t>
        <w:br/>
        <w:t>vn -0.8534 -0.0507 -0.5188</w:t>
        <w:br/>
        <w:t>vn -0.6090 -0.0819 -0.7889</w:t>
        <w:br/>
        <w:t>vn -0.9633 -0.0096 -0.2682</w:t>
        <w:br/>
        <w:t>vn -0.9442 -0.0213 -0.3285</w:t>
        <w:br/>
        <w:t>vn -0.9189 -0.0790 0.3865</w:t>
        <w:br/>
        <w:t>vn -0.7602 -0.0977 0.6423</w:t>
        <w:br/>
        <w:t>vn -0.6178 0.7858 0.0289</w:t>
        <w:br/>
        <w:t>vn -0.6168 -0.7806 0.1013</w:t>
        <w:br/>
        <w:t>vn -0.8856 -0.4498 0.1157</w:t>
        <w:br/>
        <w:t>vn -0.4176 0.1239 -0.9001</w:t>
        <w:br/>
        <w:t>vn -0.3079 0.2121 -0.9275</w:t>
        <w:br/>
        <w:t>vn -0.5817 0.0667 -0.8107</w:t>
        <w:br/>
        <w:t>vn -0.5817 0.0667 -0.8106</w:t>
        <w:br/>
        <w:t>vn -0.7125 0.1265 -0.6901</w:t>
        <w:br/>
        <w:t>vn -0.7126 0.1265 -0.6901</w:t>
        <w:br/>
        <w:t>vn -0.7766 0.1518 -0.6114</w:t>
        <w:br/>
        <w:t>vn -0.7767 0.1519 -0.6114</w:t>
        <w:br/>
        <w:t>vn 0.3079 0.2121 -0.9275</w:t>
        <w:br/>
        <w:t>vn 0.4176 0.1239 -0.9001</w:t>
        <w:br/>
        <w:t>vn 0.5817 0.0667 -0.8106</w:t>
        <w:br/>
        <w:t>vn 0.5817 0.0667 -0.8107</w:t>
        <w:br/>
        <w:t>vn 0.7126 0.1265 -0.6901</w:t>
        <w:br/>
        <w:t>vn 0.7125 0.1265 -0.6901</w:t>
        <w:br/>
        <w:t>vn 0.7766 0.1519 -0.6114</w:t>
        <w:br/>
        <w:t>vn 0.7766 0.1518 -0.6114</w:t>
        <w:br/>
        <w:t>vn 0.0266 -0.8441 0.5355</w:t>
        <w:br/>
        <w:t>vn -0.3333 -0.6640 0.6693</w:t>
        <w:br/>
        <w:t>vn -0.1122 -0.3502 0.9299</w:t>
        <w:br/>
        <w:t>vn -0.2179 -0.3115 -0.9249</w:t>
        <w:br/>
        <w:t>vn -0.4087 -0.6382 -0.6524</w:t>
        <w:br/>
        <w:t>vn -0.1863 -0.7109 -0.6782</w:t>
        <w:br/>
        <w:t>vn -0.1451 -0.3414 0.9287</w:t>
        <w:br/>
        <w:t>vn 0.1215 0.0473 0.9915</w:t>
        <w:br/>
        <w:t>vn 0.1209 0.0468 0.9916</w:t>
        <w:br/>
        <w:t>vn -0.1388 -0.3415 0.9296</w:t>
        <w:br/>
        <w:t>vn 0.6121 0.7162 0.3353</w:t>
        <w:br/>
        <w:t>vn 0.6349 0.7723 -0.0219</w:t>
        <w:br/>
        <w:t>vn 0.6300 0.7762 -0.0248</w:t>
        <w:br/>
        <w:t>vn 0.6054 0.7136 0.3523</w:t>
        <w:br/>
        <w:t>vn 0.5743 0.7270 -0.3764</w:t>
        <w:br/>
        <w:t>vn 0.5620 0.7249 -0.3983</w:t>
        <w:br/>
        <w:t>vn 0.0187 0.0795 -0.9967</w:t>
        <w:br/>
        <w:t>vn 0.0266 0.0707 -0.9971</w:t>
        <w:br/>
        <w:t>vn -0.2321 -0.3200 -0.9186</w:t>
        <w:br/>
        <w:t>vn -0.2338 -0.3145 -0.9200</w:t>
        <w:br/>
        <w:t>vn 0.1330 0.0387 0.9904</w:t>
        <w:br/>
        <w:t>vn 0.7328 0.1648 0.6602</w:t>
        <w:br/>
        <w:t>vn -0.2276 -0.3169 -0.9208</w:t>
        <w:br/>
        <w:t>vn 0.0336 0.0698 -0.9970</w:t>
        <w:br/>
        <w:t>vn -0.2255 -0.3090 -0.9239</w:t>
        <w:br/>
        <w:t>vn 0.0341 0.0798 -0.9962</w:t>
        <w:br/>
        <w:t>vn 0.6324 0.7744 -0.0199</w:t>
        <w:br/>
        <w:t>vn 0.6334 0.7735 -0.0199</w:t>
        <w:br/>
        <w:t>vn 0.5881 0.7384 -0.3298</w:t>
        <w:br/>
        <w:t>vn 0.5828 0.7348 -0.3469</w:t>
        <w:br/>
        <w:t>vn 0.5769 0.7301 -0.3663</w:t>
        <w:br/>
        <w:t>vn 0.6330 0.7738 -0.0208</w:t>
        <w:br/>
        <w:t>vn 0.6118 0.7280 0.3093</w:t>
        <w:br/>
        <w:t>vn 0.6158 0.7318 0.2920</w:t>
        <w:br/>
        <w:t>vn 0.1214 0.0492 0.9914</w:t>
        <w:br/>
        <w:t>vn -0.1444 -0.3394 0.9295</w:t>
        <w:br/>
        <w:t>vn -0.1388 -0.3398 0.9302</w:t>
        <w:br/>
        <w:t>vn 0.1192 0.0478 0.9917</w:t>
        <w:br/>
        <w:t>vn 0.6152 0.7884 -0.0088</w:t>
        <w:br/>
        <w:t>vn 0.5943 0.7354 0.3256</w:t>
        <w:br/>
        <w:t>vn 0.5628 0.7523 0.3425</w:t>
        <w:br/>
        <w:t>vn 0.5843 0.8115 -0.0029</w:t>
        <w:br/>
        <w:t>vn 0.7140 -0.3256 0.6198</w:t>
        <w:br/>
        <w:t>vn 0.4373 -0.1984 0.8771</w:t>
        <w:br/>
        <w:t>vn 0.2487 -0.4524 0.8564</w:t>
        <w:br/>
        <w:t>vn 0.5652 0.7506 -0.3422</w:t>
        <w:br/>
        <w:t>vn 0.5927 0.7348 -0.3299</w:t>
        <w:br/>
        <w:t>vn 0.6391 0.7689 -0.0173</w:t>
        <w:br/>
        <w:t>vn 0.4253 -0.1742 -0.8881</w:t>
        <w:br/>
        <w:t>vn 0.7484 -0.3357 -0.5721</w:t>
        <w:br/>
        <w:t>vn 0.4252 -0.1742 -0.8881</w:t>
        <w:br/>
        <w:t>vn -0.0702 -0.4011 0.9133</w:t>
        <w:br/>
        <w:t>vn 0.1061 -0.0042 0.9943</w:t>
        <w:br/>
        <w:t>vn 0.6104 0.7212 0.3274</w:t>
        <w:br/>
        <w:t>vn 0.0232 0.0573 -0.9981</w:t>
        <w:br/>
        <w:t>vn -0.1666 -0.3870 -0.9069</w:t>
        <w:br/>
        <w:t>vn -0.3676 -0.6541 0.6611</w:t>
        <w:br/>
        <w:t>vn -0.4338 -0.6377 -0.6365</w:t>
        <w:br/>
        <w:t>vn -0.2320 -0.3200 -0.9186</w:t>
        <w:br/>
        <w:t>vn -0.2276 -0.3169 -0.9207</w:t>
        <w:br/>
        <w:t>vn -0.4379 -0.6327 -0.6386</w:t>
        <w:br/>
        <w:t>vn -0.4383 -0.6385 -0.6326</w:t>
        <w:br/>
        <w:t>vn -0.1452 -0.3414 0.9287</w:t>
        <w:br/>
        <w:t>vn -0.3789 -0.6529 0.6559</w:t>
        <w:br/>
        <w:t>vn -0.3776 -0.6513 0.6582</w:t>
        <w:br/>
        <w:t>vn -0.4346 -0.6287 -0.6449</w:t>
        <w:br/>
        <w:t>vn -0.2254 -0.3091 -0.9239</w:t>
        <w:br/>
        <w:t>vn -0.3662 -0.6524 0.6635</w:t>
        <w:br/>
        <w:t>vn -0.3311 -0.6441 0.6895</w:t>
        <w:br/>
        <w:t>vn -0.1175 -0.3364 0.9344</w:t>
        <w:br/>
        <w:t>vn -0.2338 -0.7215 0.6517</w:t>
        <w:br/>
        <w:t>vn -0.4131 -0.6267 -0.6608</w:t>
        <w:br/>
        <w:t>vn -0.2096 -0.3036 -0.9295</w:t>
        <w:br/>
        <w:t>vn -0.3177 -0.7415 -0.5910</w:t>
        <w:br/>
        <w:t>vn -0.1671 -0.7955 0.5824</w:t>
        <w:br/>
        <w:t>vn -0.2352 -0.8384 -0.4918</w:t>
        <w:br/>
        <w:t>vn 0.0202 0.0828 -0.9964</w:t>
        <w:br/>
        <w:t>vn -0.2178 -0.3115 -0.9249</w:t>
        <w:br/>
        <w:t>vn 0.0396 0.0854 -0.9956</w:t>
        <w:br/>
        <w:t>vn 0.6210 0.7254 0.2969</w:t>
        <w:br/>
        <w:t>vn 0.1195 0.0384 0.9921</w:t>
        <w:br/>
        <w:t>vn 0.5337 0.7708 -0.3479</w:t>
        <w:br/>
        <w:t>vn 0.7328 0.1649 0.6602</w:t>
        <w:br/>
        <w:t>vn 0.5677 0.2151 -0.7947</w:t>
        <w:br/>
        <w:t>vn -0.2802 -0.5679 0.7740</w:t>
        <w:br/>
        <w:t>vn 0.1122 -0.3502 0.9299</w:t>
        <w:br/>
        <w:t>vn 0.3333 -0.6640 0.6693</w:t>
        <w:br/>
        <w:t>vn 0.2179 -0.3115 -0.9249</w:t>
        <w:br/>
        <w:t>vn -0.0208 -0.4542 -0.8907</w:t>
        <w:br/>
        <w:t>vn 0.1863 -0.7109 -0.6782</w:t>
        <w:br/>
        <w:t>vn 0.4087 -0.6382 -0.6524</w:t>
        <w:br/>
        <w:t>vn 0.1451 -0.3414 0.9287</w:t>
        <w:br/>
        <w:t>vn 0.1388 -0.3415 0.9296</w:t>
        <w:br/>
        <w:t>vn -0.1210 0.0468 0.9915</w:t>
        <w:br/>
        <w:t>vn -0.1215 0.0472 0.9915</w:t>
        <w:br/>
        <w:t>vn -0.6119 0.7163 0.3354</w:t>
        <w:br/>
        <w:t>vn -0.6054 0.7137 0.3523</w:t>
        <w:br/>
        <w:t>vn -0.6299 0.7762 -0.0248</w:t>
        <w:br/>
        <w:t>vn -0.6349 0.7723 -0.0220</w:t>
        <w:br/>
        <w:t>vn -0.5744 0.7270 -0.3763</w:t>
        <w:br/>
        <w:t>vn -0.5620 0.7249 -0.3983</w:t>
        <w:br/>
        <w:t>vn -0.0187 0.0795 -0.9967</w:t>
        <w:br/>
        <w:t>vn 0.2339 -0.3145 -0.9200</w:t>
        <w:br/>
        <w:t>vn 0.2321 -0.3200 -0.9186</w:t>
        <w:br/>
        <w:t>vn -0.0265 0.0707 -0.9971</w:t>
        <w:br/>
        <w:t>vn -0.7327 0.1648 0.6602</w:t>
        <w:br/>
        <w:t>vn -0.1330 0.0388 0.9904</w:t>
        <w:br/>
        <w:t>vn 0.2276 -0.3169 -0.9207</w:t>
        <w:br/>
        <w:t>vn -0.0336 0.0698 -0.9970</w:t>
        <w:br/>
        <w:t>vn 0.2255 -0.3091 -0.9239</w:t>
        <w:br/>
        <w:t>vn -0.0341 0.0798 -0.9962</w:t>
        <w:br/>
        <w:t>vn -0.6324 0.7744 -0.0199</w:t>
        <w:br/>
        <w:t>vn -0.5828 0.7348 -0.3469</w:t>
        <w:br/>
        <w:t>vn -0.5881 0.7385 -0.3299</w:t>
        <w:br/>
        <w:t>vn -0.6334 0.7736 -0.0199</w:t>
        <w:br/>
        <w:t>vn -0.6331 0.7738 -0.0207</w:t>
        <w:br/>
        <w:t>vn -0.5769 0.7301 -0.3662</w:t>
        <w:br/>
        <w:t>vn -0.6158 0.7318 0.2920</w:t>
        <w:br/>
        <w:t>vn -0.6118 0.7281 0.3093</w:t>
        <w:br/>
        <w:t>vn -0.1213 0.0490 0.9914</w:t>
        <w:br/>
        <w:t>vn -0.1192 0.0478 0.9917</w:t>
        <w:br/>
        <w:t>vn 0.1388 -0.3398 0.9302</w:t>
        <w:br/>
        <w:t>vn 0.1444 -0.3394 0.9295</w:t>
        <w:br/>
        <w:t>vn -0.6152 0.7883 -0.0088</w:t>
        <w:br/>
        <w:t>vn -0.5843 0.8115 -0.0029</w:t>
        <w:br/>
        <w:t>vn -0.5628 0.7523 0.3424</w:t>
        <w:br/>
        <w:t>vn -0.5943 0.7354 0.3256</w:t>
        <w:br/>
        <w:t>vn -0.2487 -0.4525 0.8564</w:t>
        <w:br/>
        <w:t>vn -0.4374 -0.1984 0.8771</w:t>
        <w:br/>
        <w:t>vn -0.7140 -0.3257 0.6197</w:t>
        <w:br/>
        <w:t>vn -0.5652 0.7506 -0.3421</w:t>
        <w:br/>
        <w:t>vn -0.6391 0.7689 -0.0173</w:t>
        <w:br/>
        <w:t>vn -0.5927 0.7348 -0.3297</w:t>
        <w:br/>
        <w:t>vn -0.4254 -0.1743 -0.8881</w:t>
        <w:br/>
        <w:t>vn -0.4253 -0.1743 -0.8881</w:t>
        <w:br/>
        <w:t>vn -0.7486 -0.3358 -0.5718</w:t>
        <w:br/>
        <w:t>vn 0.0702 -0.4011 0.9134</w:t>
        <w:br/>
        <w:t>vn -0.1062 -0.0042 0.9943</w:t>
        <w:br/>
        <w:t>vn -0.6105 0.7212 0.3273</w:t>
        <w:br/>
        <w:t>vn -0.0232 0.0573 -0.9981</w:t>
        <w:br/>
        <w:t>vn 0.1666 -0.3870 -0.9069</w:t>
        <w:br/>
        <w:t>vn 0.3676 -0.6541 0.6611</w:t>
        <w:br/>
        <w:t>vn 0.4338 -0.6378 -0.6365</w:t>
        <w:br/>
        <w:t>vn 0.2338 -0.3145 -0.9200</w:t>
        <w:br/>
        <w:t>vn 0.4379 -0.6327 -0.6387</w:t>
        <w:br/>
        <w:t>vn 0.2276 -0.3169 -0.9208</w:t>
        <w:br/>
        <w:t>vn 0.2321 -0.3200 -0.9185</w:t>
        <w:br/>
        <w:t>vn 0.4383 -0.6385 -0.6326</w:t>
        <w:br/>
        <w:t>vn 0.3777 -0.6513 0.6582</w:t>
        <w:br/>
        <w:t>vn 0.3789 -0.6529 0.6559</w:t>
        <w:br/>
        <w:t>vn 0.4346 -0.6287 -0.6449</w:t>
        <w:br/>
        <w:t>vn 0.2255 -0.3090 -0.9239</w:t>
        <w:br/>
        <w:t>vn 0.3661 -0.6525 0.6635</w:t>
        <w:br/>
        <w:t>vn 0.1175 -0.3363 0.9344</w:t>
        <w:br/>
        <w:t>vn 0.3311 -0.6441 0.6895</w:t>
        <w:br/>
        <w:t>vn 0.0701 -0.4010 0.9134</w:t>
        <w:br/>
        <w:t>vn 0.2338 -0.7215 0.6517</w:t>
        <w:br/>
        <w:t>vn 0.2096 -0.3036 -0.9294</w:t>
        <w:br/>
        <w:t>vn 0.4131 -0.6267 -0.6608</w:t>
        <w:br/>
        <w:t>vn 0.3177 -0.7415 -0.5910</w:t>
        <w:br/>
        <w:t>vn -0.2488 -0.4525 0.8564</w:t>
        <w:br/>
        <w:t>vn 0.1671 -0.7956 0.5824</w:t>
        <w:br/>
        <w:t>vn 0.2352 -0.8384 -0.4917</w:t>
        <w:br/>
        <w:t>vn -0.0202 0.0828 -0.9964</w:t>
        <w:br/>
        <w:t>vn -0.0395 0.0854 -0.9956</w:t>
        <w:br/>
        <w:t>vn -0.6210 0.7255 0.2969</w:t>
        <w:br/>
        <w:t>vn -0.1195 0.0385 0.9921</w:t>
        <w:br/>
        <w:t>vn -0.5338 0.7708 -0.3479</w:t>
        <w:br/>
        <w:t>vn -0.7328 0.1649 0.6602</w:t>
        <w:br/>
        <w:t>vn -0.5677 0.2152 -0.7946</w:t>
        <w:br/>
        <w:t>vn -0.1762 -0.1106 0.9781</w:t>
        <w:br/>
        <w:t>vn 0.0000 -0.1058 0.9944</w:t>
        <w:br/>
        <w:t>vn 0.0000 -0.0690 0.9976</w:t>
        <w:br/>
        <w:t>vn -0.1823 -0.0577 0.9816</w:t>
        <w:br/>
        <w:t>vn -0.6783 0.7023 0.2161</w:t>
        <w:br/>
        <w:t>vn -0.4590 0.6778 0.5744</w:t>
        <w:br/>
        <w:t>vn -0.7758 0.1790 0.6051</w:t>
        <w:br/>
        <w:t>vn -0.9352 0.2812 0.2151</w:t>
        <w:br/>
        <w:t>vn -0.4832 0.0702 0.8727</w:t>
        <w:br/>
        <w:t>vn -0.3029 0.4886 0.8182</w:t>
        <w:br/>
        <w:t>vn 0.0000 0.0208 0.9998</w:t>
        <w:br/>
        <w:t>vn 0.0000 0.4420 0.8970</w:t>
        <w:br/>
        <w:t>vn -0.1800 0.8224 0.5396</w:t>
        <w:br/>
        <w:t>vn -0.0809 0.7822 0.6177</w:t>
        <w:br/>
        <w:t>vn -0.4590 0.6778 0.5743</w:t>
        <w:br/>
        <w:t>vn -0.2125 0.7688 0.6032</w:t>
        <w:br/>
        <w:t>vn -0.0435 0.7766 0.6285</w:t>
        <w:br/>
        <w:t>vn -0.0000 0.7724 0.6351</w:t>
        <w:br/>
        <w:t>vn 0.0000 0.7542 0.6567</w:t>
        <w:br/>
        <w:t>vn -0.2662 0.8747 0.4049</w:t>
        <w:br/>
        <w:t>vn -0.2147 0.8374 0.5027</w:t>
        <w:br/>
        <w:t>vn -0.3970 0.9007 0.1763</w:t>
        <w:br/>
        <w:t>vn 0.0722 0.4580 0.8860</w:t>
        <w:br/>
        <w:t>vn 0.0000 0.4353 0.9003</w:t>
        <w:br/>
        <w:t>vn 0.0000 0.5622 0.8270</w:t>
        <w:br/>
        <w:t>vn 0.0339 0.5834 0.8115</w:t>
        <w:br/>
        <w:t>vn -0.4149 0.5615 0.7160</w:t>
        <w:br/>
        <w:t>vn -0.2550 0.5569 0.7905</w:t>
        <w:br/>
        <w:t>vn -0.1035 0.6475 0.7550</w:t>
        <w:br/>
        <w:t>vn -0.3810 0.6717 0.6353</w:t>
        <w:br/>
        <w:t>vn -0.0103 0.5132 0.8582</w:t>
        <w:br/>
        <w:t>vn 0.0318 0.1976 0.9798</w:t>
        <w:br/>
        <w:t>vn 0.0750 0.2863 0.9552</w:t>
        <w:br/>
        <w:t>vn 0.0071 0.2919 0.9564</w:t>
        <w:br/>
        <w:t>vn -0.1327 0.0482 0.9900</w:t>
        <w:br/>
        <w:t>vn 0.0000 0.1849 0.9828</w:t>
        <w:br/>
        <w:t>vn 0.0000 0.2364 0.9716</w:t>
        <w:br/>
        <w:t>vn -0.1697 0.0987 0.9805</w:t>
        <w:br/>
        <w:t>vn -0.8058 0.2800 -0.5219</w:t>
        <w:br/>
        <w:t>vn -0.2955 0.1417 -0.9448</w:t>
        <w:br/>
        <w:t>vn -0.3312 0.3453 -0.8781</w:t>
        <w:br/>
        <w:t>vn -0.6305 0.6194 -0.4678</w:t>
        <w:br/>
        <w:t>vn -0.2204 0.0623 0.9734</w:t>
        <w:br/>
        <w:t>vn -0.4710 0.0676 0.8795</w:t>
        <w:br/>
        <w:t>vn -0.3497 -0.0161 0.9367</w:t>
        <w:br/>
        <w:t>vn 0.0000 0.0595 0.9982</w:t>
        <w:br/>
        <w:t>vn -0.4870 -0.0663 0.8709</w:t>
        <w:br/>
        <w:t>vn -0.6767 -0.2000 0.7086</w:t>
        <w:br/>
        <w:t>vn -0.6148 0.0683 0.7857</w:t>
        <w:br/>
        <w:t>vn -0.2882 0.4797 -0.8287</w:t>
        <w:br/>
        <w:t>vn -0.4504 0.7986 -0.3991</w:t>
        <w:br/>
        <w:t>vn -0.3312 0.3454 -0.8781</w:t>
        <w:br/>
        <w:t>vn -0.0004 0.2485 -0.9686</w:t>
        <w:br/>
        <w:t>vn -0.1184 0.3195 -0.9402</w:t>
        <w:br/>
        <w:t>vn -0.1637 0.2389 -0.9571</w:t>
        <w:br/>
        <w:t>vn -0.0002 0.1986 -0.9801</w:t>
        <w:br/>
        <w:t>vn -0.8280 -0.0689 -0.5565</w:t>
        <w:br/>
        <w:t>vn -0.3891 -0.0438 -0.9201</w:t>
        <w:br/>
        <w:t>vn -0.3448 0.0459 -0.9376</w:t>
        <w:br/>
        <w:t>vn -0.8388 0.0943 -0.5363</w:t>
        <w:br/>
        <w:t>vn -0.0000 0.0077 -1.0000</w:t>
        <w:br/>
        <w:t>vn -0.0000 -0.0623 -0.9981</w:t>
        <w:br/>
        <w:t>vn -0.7696 -0.3105 -0.5580</w:t>
        <w:br/>
        <w:t>vn -0.3967 -0.1060 -0.9118</w:t>
        <w:br/>
        <w:t>vn -0.0000 -0.1051 -0.9945</w:t>
        <w:br/>
        <w:t>vn -0.8842 -0.4547 -0.1070</w:t>
        <w:br/>
        <w:t>vn -0.9844 -0.1731 0.0309</w:t>
        <w:br/>
        <w:t>vn -0.9894 0.0276 0.1428</w:t>
        <w:br/>
        <w:t>vn -0.7678 -0.6022 -0.2187</w:t>
        <w:br/>
        <w:t>vn -0.7742 -0.6270 -0.0862</w:t>
        <w:br/>
        <w:t>vn -0.8455 -0.5336 0.0189</w:t>
        <w:br/>
        <w:t>vn -0.7687 -0.6181 -0.1645</w:t>
        <w:br/>
        <w:t>vn -0.8349 -0.4245 0.3502</w:t>
        <w:br/>
        <w:t>vn -0.8003 -0.5665 0.1966</w:t>
        <w:br/>
        <w:t>vn -0.6905 -0.6329 0.3502</w:t>
        <w:br/>
        <w:t>vn -0.3981 -0.6427 0.6546</w:t>
        <w:br/>
        <w:t>vn -0.5227 -0.5075 0.6850</w:t>
        <w:br/>
        <w:t>vn 0.0000 -0.4991 0.8665</w:t>
        <w:br/>
        <w:t>vn 0.0000 -0.7063 0.7079</w:t>
        <w:br/>
        <w:t>vn -0.8410 -0.0729 0.5362</w:t>
        <w:br/>
        <w:t>vn -0.5337 -0.1495 0.8324</w:t>
        <w:br/>
        <w:t>vn 0.0000 -0.1872 0.9823</w:t>
        <w:br/>
        <w:t>vn -0.8411 -0.3075 0.4449</w:t>
        <w:br/>
        <w:t>vn -0.7495 -0.2376 0.6179</w:t>
        <w:br/>
        <w:t>vn -0.8986 -0.1256 0.4203</w:t>
        <w:br/>
        <w:t>vn -0.9204 -0.1830 0.3455</w:t>
        <w:br/>
        <w:t>vn -0.6889 0.0453 0.7234</w:t>
        <w:br/>
        <w:t>vn -0.8055 0.1027 0.5836</w:t>
        <w:br/>
        <w:t>vn -0.4631 -0.1686 0.8701</w:t>
        <w:br/>
        <w:t>vn -0.5115 0.0560 0.8575</w:t>
        <w:br/>
        <w:t>vn -0.3482 0.1388 0.9271</w:t>
        <w:br/>
        <w:t>vn -0.5287 0.3351 0.7799</w:t>
        <w:br/>
        <w:t>vn -0.2719 0.3565 0.8938</w:t>
        <w:br/>
        <w:t>vn -0.6903 0.3877 0.6109</w:t>
        <w:br/>
        <w:t>vn -0.9324 0.0435 0.3587</w:t>
        <w:br/>
        <w:t>vn -0.8778 0.2830 0.3866</w:t>
        <w:br/>
        <w:t>vn -0.9621 0.0175 0.2723</w:t>
        <w:br/>
        <w:t>vn -0.9104 0.2766 0.3075</w:t>
        <w:br/>
        <w:t>vn -0.6903 0.5199 0.5031</w:t>
        <w:br/>
        <w:t>vn -0.6301 0.5638 0.5339</w:t>
        <w:br/>
        <w:t>vn -0.3470 0.6863 0.6392</w:t>
        <w:br/>
        <w:t>vn 0.0000 0.0914 -0.9958</w:t>
        <w:br/>
        <w:t>vn -0.2965 0.7559 0.5837</w:t>
        <w:br/>
        <w:t>vn -0.8286 -0.5254 -0.1936</w:t>
        <w:br/>
        <w:t>vn -0.5615 -0.6463 0.5167</w:t>
        <w:br/>
        <w:t>vn -0.0000 -0.0950 0.9955</w:t>
        <w:br/>
        <w:t>vn -0.0687 0.6914 0.7192</w:t>
        <w:br/>
        <w:t>vn -0.0000 0.6739 0.7388</w:t>
        <w:br/>
        <w:t>vn 0.0000 0.3031 0.9530</w:t>
        <w:br/>
        <w:t>vn -0.0000 0.7252 0.6885</w:t>
        <w:br/>
        <w:t>vn -0.0789 0.7171 0.6925</w:t>
        <w:br/>
        <w:t>vn -0.2948 0.6803 0.6710</w:t>
        <w:br/>
        <w:t>vn -0.4132 0.6471 0.6407</w:t>
        <w:br/>
        <w:t>vn 0.1762 -0.1106 0.9781</w:t>
        <w:br/>
        <w:t>vn 0.1823 -0.0577 0.9816</w:t>
        <w:br/>
        <w:t>vn 0.6783 0.7023 0.2161</w:t>
        <w:br/>
        <w:t>vn 0.9353 0.2811 0.2151</w:t>
        <w:br/>
        <w:t>vn 0.7758 0.1790 0.6051</w:t>
        <w:br/>
        <w:t>vn 0.4590 0.6778 0.5743</w:t>
        <w:br/>
        <w:t>vn 0.4832 0.0702 0.8727</w:t>
        <w:br/>
        <w:t>vn 0.3029 0.4886 0.8182</w:t>
        <w:br/>
        <w:t>vn 0.1801 0.8224 0.5396</w:t>
        <w:br/>
        <w:t>vn 0.3029 0.4886 0.8183</w:t>
        <w:br/>
        <w:t>vn 0.0809 0.7822 0.6177</w:t>
        <w:br/>
        <w:t>vn 0.0435 0.7766 0.6285</w:t>
        <w:br/>
        <w:t>vn 0.2126 0.7688 0.6031</w:t>
        <w:br/>
        <w:t>vn 0.2662 0.8747 0.4049</w:t>
        <w:br/>
        <w:t>vn 0.2148 0.8374 0.5027</w:t>
        <w:br/>
        <w:t>vn 0.3970 0.9008 0.1762</w:t>
        <w:br/>
        <w:t>vn -0.0722 0.4580 0.8860</w:t>
        <w:br/>
        <w:t>vn -0.0339 0.5833 0.8115</w:t>
        <w:br/>
        <w:t>vn 0.4149 0.5615 0.7159</w:t>
        <w:br/>
        <w:t>vn 0.3810 0.6717 0.6353</w:t>
        <w:br/>
        <w:t>vn 0.1035 0.6475 0.7550</w:t>
        <w:br/>
        <w:t>vn 0.2550 0.5569 0.7905</w:t>
        <w:br/>
        <w:t>vn 0.0103 0.5132 0.8582</w:t>
        <w:br/>
        <w:t>vn -0.0318 0.1976 0.9798</w:t>
        <w:br/>
        <w:t>vn 0.1327 0.0482 0.9900</w:t>
        <w:br/>
        <w:t>vn -0.0071 0.2919 0.9564</w:t>
        <w:br/>
        <w:t>vn -0.0750 0.2863 0.9552</w:t>
        <w:br/>
        <w:t>vn 0.1697 0.0987 0.9805</w:t>
        <w:br/>
        <w:t>vn 0.8058 0.2800 -0.5219</w:t>
        <w:br/>
        <w:t>vn 0.6304 0.6196 -0.4676</w:t>
        <w:br/>
        <w:t>vn 0.3314 0.3458 -0.8779</w:t>
        <w:br/>
        <w:t>vn 0.2955 0.1417 -0.9448</w:t>
        <w:br/>
        <w:t>vn 0.2204 0.0623 0.9734</w:t>
        <w:br/>
        <w:t>vn 0.3497 -0.0161 0.9367</w:t>
        <w:br/>
        <w:t>vn 0.4710 0.0676 0.8795</w:t>
        <w:br/>
        <w:t>vn 0.4870 -0.0663 0.8709</w:t>
        <w:br/>
        <w:t>vn 0.6148 0.0683 0.7857</w:t>
        <w:br/>
        <w:t>vn 0.6767 -0.2000 0.7086</w:t>
        <w:br/>
        <w:t>vn 0.6305 0.6195 -0.4676</w:t>
        <w:br/>
        <w:t>vn 0.4504 0.7988 -0.3988</w:t>
        <w:br/>
        <w:t>vn 0.2885 0.4805 -0.8282</w:t>
        <w:br/>
        <w:t>vn 0.1636 0.2394 -0.9570</w:t>
        <w:br/>
        <w:t>vn 0.1182 0.3204 -0.9399</w:t>
        <w:br/>
        <w:t>vn 0.3448 0.0459 -0.9376</w:t>
        <w:br/>
        <w:t>vn 0.3891 -0.0438 -0.9201</w:t>
        <w:br/>
        <w:t>vn 0.8280 -0.0689 -0.5565</w:t>
        <w:br/>
        <w:t>vn 0.8388 0.0943 -0.5363</w:t>
        <w:br/>
        <w:t>vn 0.7696 -0.3105 -0.5579</w:t>
        <w:br/>
        <w:t>vn 0.3967 -0.1060 -0.9118</w:t>
        <w:br/>
        <w:t>vn 0.8842 -0.4547 -0.1070</w:t>
        <w:br/>
        <w:t>vn 0.9844 -0.1731 0.0309</w:t>
        <w:br/>
        <w:t>vn 0.9894 0.0276 0.1428</w:t>
        <w:br/>
        <w:t>vn 0.7678 -0.6022 -0.2187</w:t>
        <w:br/>
        <w:t>vn 0.7742 -0.6270 -0.0862</w:t>
        <w:br/>
        <w:t>vn 0.8455 -0.5336 0.0189</w:t>
        <w:br/>
        <w:t>vn 0.7687 -0.6181 -0.1645</w:t>
        <w:br/>
        <w:t>vn 0.8349 -0.4245 0.3502</w:t>
        <w:br/>
        <w:t>vn 0.8003 -0.5665 0.1966</w:t>
        <w:br/>
        <w:t>vn 0.6905 -0.6329 0.3502</w:t>
        <w:br/>
        <w:t>vn 0.3981 -0.6427 0.6546</w:t>
        <w:br/>
        <w:t>vn 0.5227 -0.5075 0.6850</w:t>
        <w:br/>
        <w:t>vn 0.5337 -0.1495 0.8324</w:t>
        <w:br/>
        <w:t>vn 0.8410 -0.0729 0.5362</w:t>
        <w:br/>
        <w:t>vn 0.8411 -0.3075 0.4449</w:t>
        <w:br/>
        <w:t>vn 0.9204 -0.1829 0.3455</w:t>
        <w:br/>
        <w:t>vn 0.8986 -0.1256 0.4203</w:t>
        <w:br/>
        <w:t>vn 0.7495 -0.2376 0.6179</w:t>
        <w:br/>
        <w:t>vn 0.8055 0.1027 0.5836</w:t>
        <w:br/>
        <w:t>vn 0.6889 0.0453 0.7234</w:t>
        <w:br/>
        <w:t>vn 0.5115 0.0560 0.8575</w:t>
        <w:br/>
        <w:t>vn 0.4631 -0.1686 0.8701</w:t>
        <w:br/>
        <w:t>vn 0.3482 0.1388 0.9271</w:t>
        <w:br/>
        <w:t>vn 0.5287 0.3351 0.7799</w:t>
        <w:br/>
        <w:t>vn 0.2719 0.3565 0.8938</w:t>
        <w:br/>
        <w:t>vn 0.6903 0.3876 0.6109</w:t>
        <w:br/>
        <w:t>vn 0.9324 0.0435 0.3587</w:t>
        <w:br/>
        <w:t>vn 0.8778 0.2830 0.3866</w:t>
        <w:br/>
        <w:t>vn 0.9621 0.0175 0.2723</w:t>
        <w:br/>
        <w:t>vn 0.9104 0.2766 0.3076</w:t>
        <w:br/>
        <w:t>vn 0.6300 0.5638 0.5340</w:t>
        <w:br/>
        <w:t>vn 0.6903 0.5200 0.5031</w:t>
        <w:br/>
        <w:t>vn 0.3470 0.6863 0.6392</w:t>
        <w:br/>
        <w:t>vn 0.1637 0.2394 -0.9570</w:t>
        <w:br/>
        <w:t>vn 0.2965 0.7559 0.5837</w:t>
        <w:br/>
        <w:t>vn 0.8286 -0.5254 -0.1935</w:t>
        <w:br/>
        <w:t>vn 0.5615 -0.6463 0.5167</w:t>
        <w:br/>
        <w:t>vn 0.0687 0.6914 0.7192</w:t>
        <w:br/>
        <w:t>vn 0.0789 0.7171 0.6925</w:t>
        <w:br/>
        <w:t>vn 0.2948 0.6804 0.6710</w:t>
        <w:br/>
        <w:t>vn 0.4132 0.6471 0.6407</w:t>
        <w:br/>
        <w:t>vn 0.3790 0.3894 0.8395</w:t>
        <w:br/>
        <w:t>vn 0.5552 0.1246 0.8223</w:t>
        <w:br/>
        <w:t>vn 0.0879 0.5969 0.7975</w:t>
        <w:br/>
        <w:t>vn 0.0884 0.5968 0.7975</w:t>
        <w:br/>
        <w:t>vn -0.2141 0.6392 0.7386</w:t>
        <w:br/>
        <w:t>vn -0.2141 0.6392 0.7387</w:t>
        <w:br/>
        <w:t>vn -0.5003 0.5240 0.6893</w:t>
        <w:br/>
        <w:t>vn -0.5003 0.5239 0.6894</w:t>
        <w:br/>
        <w:t>vn -0.7097 0.2731 0.6494</w:t>
        <w:br/>
        <w:t>vn -0.7745 -0.0621 0.6296</w:t>
        <w:br/>
        <w:t>vn -0.7745 -0.0620 0.6296</w:t>
        <w:br/>
        <w:t>vn -0.7390 -0.3994 0.5426</w:t>
        <w:br/>
        <w:t>vn -0.8635 -0.0421 0.5025</w:t>
        <w:br/>
        <w:t>vn -0.4080 -0.6940 0.5932</w:t>
        <w:br/>
        <w:t>vn -0.0053 -0.7470 0.6648</w:t>
        <w:br/>
        <w:t>vn -0.0053 -0.7469 0.6649</w:t>
        <w:br/>
        <w:t>vn 0.3627 -0.5846 0.7258</w:t>
        <w:br/>
        <w:t>vn 0.3627 -0.5845 0.7258</w:t>
        <w:br/>
        <w:t>vn 0.6016 -0.2517 0.7581</w:t>
        <w:br/>
        <w:t>vn 0.6637 0.1456 0.7337</w:t>
        <w:br/>
        <w:t>vn -0.6938 -0.1330 -0.7077</w:t>
        <w:br/>
        <w:t>vn -0.5391 -0.4903 -0.6848</w:t>
        <w:br/>
        <w:t>vn -0.1972 -0.7680 -0.6094</w:t>
        <w:br/>
        <w:t>vn -0.1972 -0.7680 -0.6093</w:t>
        <w:br/>
        <w:t>vn 0.2052 -0.8133 -0.5444</w:t>
        <w:br/>
        <w:t>vn 0.2052 -0.8133 -0.5445</w:t>
        <w:br/>
        <w:t>vn 0.5737 -0.6518 -0.4960</w:t>
        <w:br/>
        <w:t>vn 0.5736 -0.6518 -0.4961</w:t>
        <w:br/>
        <w:t>vn 0.8183 -0.3197 -0.4776</w:t>
        <w:br/>
        <w:t>vn 0.8183 -0.3198 -0.4776</w:t>
        <w:br/>
        <w:t>vn 0.8664 0.0916 -0.4909</w:t>
        <w:br/>
        <w:t>vn 0.6371 0.2676 -0.7228</w:t>
        <w:br/>
        <w:t>vn 0.6372 0.2676 -0.7228</w:t>
        <w:br/>
        <w:t>vn 0.7581 0.0034 -0.6521</w:t>
        <w:br/>
        <w:t>vn 0.3625 0.5047 -0.7835</w:t>
        <w:br/>
        <w:t>vn 0.3624 0.5047 -0.7836</w:t>
        <w:br/>
        <w:t>vn 0.0607 0.5470 -0.8349</w:t>
        <w:br/>
        <w:t>vn 0.0608 0.5470 -0.8349</w:t>
        <w:br/>
        <w:t>vn -0.2261 0.4326 -0.8728</w:t>
        <w:br/>
        <w:t>vn -0.4336 0.1854 -0.8818</w:t>
        <w:br/>
        <w:t>vn -0.5183 -0.1184 -0.8470</w:t>
        <w:br/>
        <w:t>vn -0.5183 -0.1185 -0.8469</w:t>
        <w:br/>
        <w:t>vn -0.4359 -0.5114 0.7406</w:t>
        <w:br/>
        <w:t>vn 0.3116 -0.3848 0.8688</w:t>
        <w:br/>
        <w:t>vn -0.4359 -0.5114 0.7405</w:t>
        <w:br/>
        <w:t>vn -0.4360 -0.5114 0.7405</w:t>
        <w:br/>
        <w:t>vn -0.1903 0.8752 0.4448</w:t>
        <w:br/>
        <w:t>vn -0.8676 0.0960 0.4879</w:t>
        <w:br/>
        <w:t>vn 0.6399 0.3337 0.6922</w:t>
        <w:br/>
        <w:t>vn 0.4641 0.6383 -0.6142</w:t>
        <w:br/>
        <w:t>vn -0.0085 0.8189 -0.5739</w:t>
        <w:br/>
        <w:t>vn 0.4640 0.6383 -0.6142</w:t>
        <w:br/>
        <w:t>vn -0.7126 0.0113 -0.7015</w:t>
        <w:br/>
        <w:t>vn 0.5467 -0.4626 -0.6980</w:t>
        <w:br/>
        <w:t>vn -0.1710 -0.5721 -0.8022</w:t>
        <w:br/>
        <w:t>vn -0.1711 -0.5720 -0.8022</w:t>
        <w:br/>
        <w:t>vn 0.3965 0.0238 0.9177</w:t>
        <w:br/>
        <w:t>vn 0.3058 0.3282 0.8937</w:t>
        <w:br/>
        <w:t>vn 0.3964 0.0237 0.9178</w:t>
        <w:br/>
        <w:t>vn 0.1027 0.6056 0.7891</w:t>
        <w:br/>
        <w:t>vn 0.1028 0.6056 0.7891</w:t>
        <w:br/>
        <w:t>vn -0.1566 0.7276 0.6679</w:t>
        <w:br/>
        <w:t>vn -0.1566 0.7275 0.6679</w:t>
        <w:br/>
        <w:t>vn -0.4487 0.6948 0.5620</w:t>
        <w:br/>
        <w:t>vn -0.7105 0.5115 0.4833</w:t>
        <w:br/>
        <w:t>vn -0.8655 0.2080 0.4557</w:t>
        <w:br/>
        <w:t>vn -0.9143 -0.1312 0.3833</w:t>
        <w:br/>
        <w:t>vn -0.9184 0.2427 0.3126</w:t>
        <w:br/>
        <w:t>vn -0.9183 0.2427 0.3126</w:t>
        <w:br/>
        <w:t>vn -0.7006 -0.5029 0.5061</w:t>
        <w:br/>
        <w:t>vn -0.3532 -0.6623 0.6608</w:t>
        <w:br/>
        <w:t>vn -0.3532 -0.6623 0.6607</w:t>
        <w:br/>
        <w:t>vn 0.0273 -0.6071 0.7942</w:t>
        <w:br/>
        <w:t>vn 0.3423 -0.3542 0.8703</w:t>
        <w:br/>
        <w:t>vn 0.3424 -0.3542 0.8703</w:t>
        <w:br/>
        <w:t>vn 0.5215 0.0063 0.8532</w:t>
        <w:br/>
        <w:t>vn 0.5214 0.0063 0.8533</w:t>
        <w:br/>
        <w:t>vn -0.5154 -0.3675 -0.7742</w:t>
        <w:br/>
        <w:t>vn -0.5510 0.0162 -0.8344</w:t>
        <w:br/>
        <w:t>vn -0.2912 -0.7242 -0.6251</w:t>
        <w:br/>
        <w:t>vn 0.0595 -0.8769 -0.4770</w:t>
        <w:br/>
        <w:t>vn 0.0596 -0.8768 -0.4772</w:t>
        <w:br/>
        <w:t>vn 0.4423 -0.8234 -0.3556</w:t>
        <w:br/>
        <w:t>vn 0.4422 -0.8234 -0.3556</w:t>
        <w:br/>
        <w:t>vn 0.7652 -0.5739 -0.2919</w:t>
        <w:br/>
        <w:t>vn 0.7652 -0.5739 -0.2918</w:t>
        <w:br/>
        <w:t>vn 0.9333 -0.1954 -0.3013</w:t>
        <w:br/>
        <w:t>vn 0.8374 -0.2611 -0.4802</w:t>
        <w:br/>
        <w:t>vn 0.8153 0.0205 -0.5786</w:t>
        <w:br/>
        <w:t>vn 0.8154 0.0205 -0.5786</w:t>
        <w:br/>
        <w:t>vn 0.6395 0.3204 -0.6989</w:t>
        <w:br/>
        <w:t>vn 0.6394 0.3204 -0.6989</w:t>
        <w:br/>
        <w:t>vn 0.3794 0.4426 -0.8125</w:t>
        <w:br/>
        <w:t>vn 0.3795 0.4426 -0.8125</w:t>
        <w:br/>
        <w:t>vn 0.0847 0.4117 -0.9074</w:t>
        <w:br/>
        <w:t>vn 0.0847 0.4118 -0.9073</w:t>
        <w:br/>
        <w:t>vn -0.1802 0.2336 -0.9555</w:t>
        <w:br/>
        <w:t>vn -0.1801 0.2336 -0.9555</w:t>
        <w:br/>
        <w:t>vn -0.3554 -0.0302 -0.9342</w:t>
        <w:br/>
        <w:t>vn 0.0101 -0.3906 0.9205</w:t>
        <w:br/>
        <w:t>vn -0.7019 -0.3093 0.6416</w:t>
        <w:br/>
        <w:t>vn -0.0080 0.9242 0.3818</w:t>
        <w:br/>
        <w:t>vn -0.8788 0.3748 0.2953</w:t>
        <w:br/>
        <w:t>vn 0.5623 0.1898 0.8048</w:t>
        <w:br/>
        <w:t>vn 0.5623 0.1898 0.8049</w:t>
        <w:br/>
        <w:t>vn 0.3436 0.7419 -0.5758</w:t>
        <w:br/>
        <w:t>vn 0.7408 0.4321 -0.5143</w:t>
        <w:br/>
        <w:t>vn 0.7409 0.4321 -0.5142</w:t>
        <w:br/>
        <w:t>vn -0.5274 0.1600 -0.8344</w:t>
        <w:br/>
        <w:t>vn -0.1720 -0.5589 -0.8112</w:t>
        <w:br/>
        <w:t>vn 0.5118 -0.6500 -0.5617</w:t>
        <w:br/>
        <w:t>vn 0.5117 -0.6500 -0.5618</w:t>
        <w:br/>
        <w:t>vn -0.1719 -0.5589 -0.8112</w:t>
        <w:br/>
        <w:t>vn -0.2264 0.2282 0.9469</w:t>
        <w:br/>
        <w:t>vn -0.2418 0.0798 0.9670</w:t>
        <w:br/>
        <w:t>vn -0.2417 0.0799 0.9671</w:t>
        <w:br/>
        <w:t>vn -0.3036 0.1076 0.9467</w:t>
        <w:br/>
        <w:t>vn -0.3035 0.1076 0.9467</w:t>
        <w:br/>
        <w:t>vn -0.3125 0.1325 0.9406</w:t>
        <w:br/>
        <w:t>vn -0.2772 0.0833 0.9572</w:t>
        <w:br/>
        <w:t>vn -0.2772 0.0834 0.9572</w:t>
        <w:br/>
        <w:t>vn 0.2324 -0.6875 -0.6880</w:t>
        <w:br/>
        <w:t>vn -0.1119 -0.7595 -0.6408</w:t>
        <w:br/>
        <w:t>vn 0.1957 -0.0020 -0.9807</w:t>
        <w:br/>
        <w:t>vn 0.1956 -0.0020 -0.9807</w:t>
        <w:br/>
        <w:t>vn 0.1770 0.1257 -0.9762</w:t>
        <w:br/>
        <w:t>vn 0.2078 -0.0607 -0.9763</w:t>
        <w:br/>
        <w:t>vn -0.1765 -0.9765 -0.1238</w:t>
        <w:br/>
        <w:t>vn 0.1293 -0.9915 0.0120</w:t>
        <w:br/>
        <w:t>vn 0.4809 -0.5297 0.6987</w:t>
        <w:br/>
        <w:t>vn -0.5551 -0.6508 0.5180</w:t>
        <w:br/>
        <w:t>vn 0.3122 -0.1326 -0.9407</w:t>
        <w:br/>
        <w:t>vn 0.3032 -0.1076 -0.9468</w:t>
        <w:br/>
        <w:t>vn 0.3121 -0.1326 -0.9407</w:t>
        <w:br/>
        <w:t>vn 0.2771 -0.0833 -0.9572</w:t>
        <w:br/>
        <w:t>vn 0.2415 -0.0847 -0.9667</w:t>
        <w:br/>
        <w:t>vn 0.2413 -0.0849 -0.9667</w:t>
        <w:br/>
        <w:t>vn 0.2263 -0.2590 -0.9390</w:t>
        <w:br/>
        <w:t>vn 0.2263 -0.2591 -0.9390</w:t>
        <w:br/>
        <w:t>vn -0.1907 -0.0746 0.9788</w:t>
        <w:br/>
        <w:t>vn -0.2202 0.1745 0.9597</w:t>
        <w:br/>
        <w:t>vn -0.2202 0.1746 0.9597</w:t>
        <w:br/>
        <w:t>vn -0.1909 -0.0746 0.9788</w:t>
        <w:br/>
        <w:t>vn -0.2058 0.0630 0.9766</w:t>
        <w:br/>
        <w:t>vn -0.1810 -0.1304 0.9748</w:t>
        <w:br/>
        <w:t>vn -0.1809 -0.1305 0.9748</w:t>
        <w:br/>
        <w:t>vn -0.1214 0.9909 -0.0579</w:t>
        <w:br/>
        <w:t>vn -0.1846 0.9428 0.2774</w:t>
        <w:br/>
        <w:t>vn -0.1847 0.9428 0.2774</w:t>
        <w:br/>
        <w:t>vn 0.0576 0.6645 -0.7451</w:t>
        <w:br/>
        <w:t>vn 0.8364 0.0673 0.5440</w:t>
        <w:br/>
        <w:t>vn 0.8364 0.0673 0.5439</w:t>
        <w:br/>
        <w:t>vn 0.8324 0.1499 0.5335</w:t>
        <w:br/>
        <w:t>vn 0.8053 0.0770 0.5879</w:t>
        <w:br/>
        <w:t>vn 0.8107 0.0718 0.5811</w:t>
        <w:br/>
        <w:t>vn -0.0623 0.9823 0.1768</w:t>
        <w:br/>
        <w:t>vn -0.0623 0.9823 0.1769</w:t>
        <w:br/>
        <w:t>vn -0.9998 -0.0039 0.0188</w:t>
        <w:br/>
        <w:t>vn -0.9999 0.0070 0.0083</w:t>
        <w:br/>
        <w:t>vn 0.8245 0.0658 0.5620</w:t>
        <w:br/>
        <w:t>vn 0.8244 0.0659 0.5621</w:t>
        <w:br/>
        <w:t>vn -0.9989 -0.0136 0.0439</w:t>
        <w:br/>
        <w:t>vn -0.9948 -0.0140 0.1009</w:t>
        <w:br/>
        <w:t>vn -0.9948 -0.0140 0.1010</w:t>
        <w:br/>
        <w:t>vn -0.9808 0.0620 0.1848</w:t>
        <w:br/>
        <w:t>vn -0.7523 -0.4295 -0.4996</w:t>
        <w:br/>
        <w:t>vn -0.8173 -0.0914 -0.5689</w:t>
        <w:br/>
        <w:t>vn -0.7563 -0.1953 -0.6244</w:t>
        <w:br/>
        <w:t>vn 0.9830 0.0869 -0.1620</w:t>
        <w:br/>
        <w:t>vn 0.9811 -0.1809 -0.0688</w:t>
        <w:br/>
        <w:t>vn -0.8939 -0.0427 -0.4462</w:t>
        <w:br/>
        <w:t>vn -0.8797 -0.0143 -0.4753</w:t>
        <w:br/>
        <w:t>vn -0.8797 -0.0143 -0.4752</w:t>
        <w:br/>
        <w:t>vn -0.0373 0.9183 -0.3941</w:t>
        <w:br/>
        <w:t>vn -0.0374 0.9183 -0.3941</w:t>
        <w:br/>
        <w:t>vn 0.9963 0.0187 -0.0842</w:t>
        <w:br/>
        <w:t>vn 0.9878 0.1038 -0.1160</w:t>
        <w:br/>
        <w:t>vn -0.8020 -0.5948 0.0547</w:t>
        <w:br/>
        <w:t>vn -0.5552 -0.6508 0.5180</w:t>
        <w:br/>
        <w:t>vn -0.8762 -0.4403 0.1962</w:t>
        <w:br/>
        <w:t>vn -0.7649 -0.6275 -0.1456</w:t>
        <w:br/>
        <w:t>vn 0.9105 -0.3647 0.1949</w:t>
        <w:br/>
        <w:t>vn -0.7649 -0.6275 -0.1455</w:t>
        <w:br/>
        <w:t>vn 0.8343 -0.2412 0.4957</w:t>
        <w:br/>
        <w:t>vn 0.4809 -0.5296 0.6987</w:t>
        <w:br/>
        <w:t>vn -0.9571 -0.0638 0.2828</w:t>
        <w:br/>
        <w:t>vn -0.1915 0.0399 0.9807</w:t>
        <w:br/>
        <w:t>vn 0.8086 0.0699 0.5841</w:t>
        <w:br/>
        <w:t>vn 0.8087 0.0699 0.5841</w:t>
        <w:br/>
        <w:t>vn 0.1977 -0.0818 -0.9768</w:t>
        <w:br/>
        <w:t>vn 0.1977 -0.0817 -0.9768</w:t>
        <w:br/>
        <w:t>vn 0.3552 -0.1594 -0.9211</w:t>
        <w:br/>
        <w:t>vn 0.3654 -0.1647 -0.9162</w:t>
        <w:br/>
        <w:t>vn 0.3654 -0.1646 -0.9162</w:t>
        <w:br/>
        <w:t>vn 0.3553 -0.1595 -0.9210</w:t>
        <w:br/>
        <w:t>vn -0.2595 0.4693 0.8441</w:t>
        <w:br/>
        <w:t>vn -0.2595 0.4692 0.8441</w:t>
        <w:br/>
        <w:t>vn -0.3845 -0.1262 0.9144</w:t>
        <w:br/>
        <w:t>vn 0.2578 -0.4742 -0.8418</w:t>
        <w:br/>
        <w:t>vn 0.0275 -0.9008 -0.4334</w:t>
        <w:br/>
        <w:t>vn 0.0275 -0.9008 -0.4333</w:t>
        <w:br/>
        <w:t>vn -0.3457 -0.7436 0.5723</w:t>
        <w:br/>
        <w:t>vn -0.3456 -0.7436 0.5724</w:t>
        <w:br/>
        <w:t>vn -0.1759 -0.9830 0.0527</w:t>
        <w:br/>
        <w:t>vn -0.1758 -0.9830 0.0527</w:t>
        <w:br/>
        <w:t>vn -0.3516 0.1786 0.9190</w:t>
        <w:br/>
        <w:t>vn -0.3481 0.1581 0.9240</w:t>
        <w:br/>
        <w:t>vn 0.2528 -0.4772 -0.8416</w:t>
        <w:br/>
        <w:t>vn 0.3742 0.1298 -0.9182</w:t>
        <w:br/>
        <w:t>vn -0.0356 0.8918 0.4510</w:t>
        <w:br/>
        <w:t>vn -0.2545 0.4830 0.8378</w:t>
        <w:br/>
        <w:t>vn -0.2544 0.4831 0.8378</w:t>
        <w:br/>
        <w:t>vn 0.3326 0.7745 -0.5381</w:t>
        <w:br/>
        <w:t>vn 0.3320 0.7745 -0.5384</w:t>
        <w:br/>
        <w:t>vn 0.1375 0.9889 0.0567</w:t>
        <w:br/>
        <w:t>vn 0.1374 0.9889 0.0568</w:t>
        <w:br/>
        <w:t>vn -0.6685 0.0115 -0.7436</w:t>
        <w:br/>
        <w:t>vn -0.6950 0.0184 -0.7188</w:t>
        <w:br/>
        <w:t>vn 0.3667 0.7617 -0.5342</w:t>
        <w:br/>
        <w:t>vn 0.9876 -0.1475 -0.0537</w:t>
        <w:br/>
        <w:t>vn 0.9890 -0.1475 -0.0125</w:t>
        <w:br/>
        <w:t>vn 0.7063 -0.1584 0.6900</w:t>
        <w:br/>
        <w:t>vn 0.7492 0.0925 0.6558</w:t>
        <w:br/>
        <w:t>vn 0.0788 0.9773 0.1969</w:t>
        <w:br/>
        <w:t>vn 0.0787 0.9773 0.1969</w:t>
        <w:br/>
        <w:t>vn 0.0786 0.9772 0.1974</w:t>
        <w:br/>
        <w:t>vn -0.9683 0.2498 0.0087</w:t>
        <w:br/>
        <w:t>vn -0.9943 0.0536 0.0921</w:t>
        <w:br/>
        <w:t>vn -0.7530 -0.1192 -0.6471</w:t>
        <w:br/>
        <w:t>vn -0.7955 -0.3065 -0.5228</w:t>
        <w:br/>
        <w:t>vn -0.7955 -0.3065 -0.5227</w:t>
        <w:br/>
        <w:t>vn 0.9468 -0.3177 -0.0516</w:t>
        <w:br/>
        <w:t>vn 0.8378 -0.5342 0.1131</w:t>
        <w:br/>
        <w:t>vn 0.8377 -0.5342 0.1131</w:t>
        <w:br/>
        <w:t>vn -0.9788 -0.1882 -0.0812</w:t>
        <w:br/>
        <w:t>vn 0.7258 -0.4349 0.5330</w:t>
        <w:br/>
        <w:t>vn 0.7258 -0.4349 0.5329</w:t>
        <w:br/>
        <w:t>vn 0.7578 -0.5757 0.3072</w:t>
        <w:br/>
        <w:t>vn -0.8740 -0.3395 -0.3476</w:t>
        <w:br/>
        <w:t>vn -0.3509 0.1339 0.9268</w:t>
        <w:br/>
        <w:t>vn -0.2741 0.4291 0.8607</w:t>
        <w:br/>
        <w:t>vn -0.2740 0.4291 0.8607</w:t>
        <w:br/>
        <w:t>vn -0.9701 0.2376 -0.0487</w:t>
        <w:br/>
        <w:t>vn -0.9918 0.1280 -0.0058</w:t>
        <w:br/>
        <w:t>vn -0.9918 0.1280 -0.0057</w:t>
        <w:br/>
        <w:t>vn 0.3451 -0.1584 -0.9251</w:t>
        <w:br/>
        <w:t>vn 0.2597 -0.4758 -0.8403</w:t>
        <w:br/>
        <w:t>vn 0.2596 -0.4759 -0.8403</w:t>
        <w:br/>
        <w:t>vn 0.7341 -0.0318 0.6783</w:t>
        <w:br/>
        <w:t>vn 0.7617 0.0912 0.6414</w:t>
        <w:br/>
        <w:t>vn 0.6262 -0.1354 0.7678</w:t>
        <w:br/>
        <w:t>vn 0.5102 0.1505 0.8468</w:t>
        <w:br/>
        <w:t>vn 0.2662 0.4136 0.8707</w:t>
        <w:br/>
        <w:t>vn 0.2664 0.4136 0.8706</w:t>
        <w:br/>
        <w:t>vn -0.0244 0.5229 0.8520</w:t>
        <w:br/>
        <w:t>vn -0.0244 0.5228 0.8521</w:t>
        <w:br/>
        <w:t>vn -0.3309 0.4751 0.8153</w:t>
        <w:br/>
        <w:t>vn -0.3309 0.4752 0.8153</w:t>
        <w:br/>
        <w:t>vn -0.5899 0.2804 0.7572</w:t>
        <w:br/>
        <w:t>vn -0.5899 0.2805 0.7572</w:t>
        <w:br/>
        <w:t>vn -0.7236 -0.0269 0.6897</w:t>
        <w:br/>
        <w:t>vn -0.7648 -0.3433 0.5452</w:t>
        <w:br/>
        <w:t>vn -0.8155 0.0324 0.5779</w:t>
        <w:br/>
        <w:t>vn -0.4990 -0.6999 0.5111</w:t>
        <w:br/>
        <w:t>vn -0.4990 -0.6998 0.5111</w:t>
        <w:br/>
        <w:t>vn -0.1118 -0.8407 0.5298</w:t>
        <w:br/>
        <w:t>vn -0.1117 -0.8406 0.5299</w:t>
        <w:br/>
        <w:t>vn 0.2855 -0.7651 0.5772</w:t>
        <w:br/>
        <w:t>vn 0.2852 -0.7652 0.5772</w:t>
        <w:br/>
        <w:t>vn 0.5893 -0.4955 0.6381</w:t>
        <w:br/>
        <w:t>vn 0.5894 -0.4955 0.6381</w:t>
        <w:br/>
        <w:t>vn 0.7302 -0.1196 0.6727</w:t>
        <w:br/>
        <w:t>vn -0.7551 0.1328 -0.6420</w:t>
        <w:br/>
        <w:t>vn -0.6762 -0.2455 -0.6946</w:t>
        <w:br/>
        <w:t>vn -0.6762 -0.2455 -0.6947</w:t>
        <w:br/>
        <w:t>vn -0.3944 -0.5923 -0.7026</w:t>
        <w:br/>
        <w:t>vn -0.0064 -0.7246 -0.6891</w:t>
        <w:br/>
        <w:t>vn 0.3900 -0.6479 -0.6543</w:t>
        <w:br/>
        <w:t>vn 0.3901 -0.6478 -0.6544</w:t>
        <w:br/>
        <w:t>vn 0.6986 -0.3774 -0.6079</w:t>
        <w:br/>
        <w:t>vn 0.8294 0.0126 -0.5585</w:t>
        <w:br/>
        <w:t>vn 0.6939 -0.0224 -0.7197</w:t>
        <w:br/>
        <w:t>vn 0.6940 -0.0224 -0.7197</w:t>
        <w:br/>
        <w:t>vn 0.6254 0.2684 -0.7327</w:t>
        <w:br/>
        <w:t>vn 0.4018 0.5605 -0.7242</w:t>
        <w:br/>
        <w:t>vn 0.1125 0.6681 -0.7355</w:t>
        <w:br/>
        <w:t>vn -0.1937 0.6193 -0.7608</w:t>
        <w:br/>
        <w:t>vn -0.1937 0.6193 -0.7609</w:t>
        <w:br/>
        <w:t>vn -0.4479 0.4220 -0.7882</w:t>
        <w:br/>
        <w:t>vn -0.4479 0.4221 -0.7882</w:t>
        <w:br/>
        <w:t>vn -0.5908 0.1388 -0.7948</w:t>
        <w:br/>
        <w:t>vn -0.5907 0.1388 -0.7948</w:t>
        <w:br/>
        <w:t>vn 0.2868 -0.5888 0.7557</w:t>
        <w:br/>
        <w:t>vn -0.4780 -0.5451 0.6887</w:t>
        <w:br/>
        <w:t>vn 0.0266 0.7995 0.6001</w:t>
        <w:br/>
        <w:t>vn -0.7920 0.1691 0.5866</w:t>
        <w:br/>
        <w:t>vn 0.7427 0.0739 0.6655</w:t>
        <w:br/>
        <w:t>vn 0.1196 0.8961 -0.4275</w:t>
        <w:br/>
        <w:t>vn 0.5406 0.6391 -0.5470</w:t>
        <w:br/>
        <w:t>vn 0.5407 0.6391 -0.5470</w:t>
        <w:br/>
        <w:t>vn -0.7431 0.2745 -0.6103</w:t>
        <w:br/>
        <w:t>vn -0.7431 0.2745 -0.6102</w:t>
        <w:br/>
        <w:t>vn 0.5407 0.6392 -0.5470</w:t>
        <w:br/>
        <w:t>vn 0.3882 -0.4233 -0.8186</w:t>
        <w:br/>
        <w:t>vn -0.3422 -0.3732 -0.8623</w:t>
        <w:br/>
        <w:t>vn -0.3422 -0.3731 -0.8624</w:t>
        <w:br/>
        <w:t>vn -0.0844 0.0036 0.9964</w:t>
        <w:br/>
        <w:t>vn -0.0845 0.0035 0.9964</w:t>
        <w:br/>
        <w:t>vn 0.9304 -0.0871 0.3559</w:t>
        <w:br/>
        <w:t>vn 0.9305 -0.0872 0.3558</w:t>
        <w:br/>
        <w:t>vn 0.9304 -0.0871 0.3560</w:t>
        <w:br/>
        <w:t>vn -0.9643 0.0750 0.2541</w:t>
        <w:br/>
        <w:t>vn -0.9643 0.0749 0.2540</w:t>
        <w:br/>
        <w:t>vn -0.9643 0.0747 0.2539</w:t>
        <w:br/>
        <w:t>vn -0.9643 0.0748 0.2540</w:t>
        <w:br/>
        <w:t>vn 0.0680 -0.0016 -0.9977</w:t>
        <w:br/>
        <w:t>vn 0.0680 -0.0015 -0.9977</w:t>
        <w:br/>
        <w:t>vn 0.0817 -0.0035 -0.9967</w:t>
        <w:br/>
        <w:t>vn 0.0817 -0.0034 -0.9967</w:t>
        <w:br/>
        <w:t>vn -0.0810 0.0035 0.9967</w:t>
        <w:br/>
        <w:t>vn -0.0810 0.0034 0.9967</w:t>
        <w:br/>
        <w:t>vn -0.9173 0.0843 -0.3891</w:t>
        <w:br/>
        <w:t>vn -0.9174 0.0844 -0.3889</w:t>
        <w:br/>
        <w:t>vn -0.9173 0.0843 -0.3892</w:t>
        <w:br/>
        <w:t>vn -0.9174 0.0844 -0.3890</w:t>
        <w:br/>
        <w:t>vn 0.9538 -0.0749 -0.2910</w:t>
        <w:br/>
        <w:t>vn 0.9538 -0.0748 -0.2909</w:t>
        <w:br/>
        <w:t>vn -0.1539 0.9643 0.2157</w:t>
        <w:br/>
        <w:t>vn 0.2104 0.9552 0.2083</w:t>
        <w:br/>
        <w:t>vn -0.2691 -0.9368 0.2234</w:t>
        <w:br/>
        <w:t>vn 0.0814 -0.9660 0.2453</w:t>
        <w:br/>
        <w:t>vn 0.0814 -0.9660 0.2452</w:t>
        <w:br/>
        <w:t>vn -0.1319 0.9827 -0.1301</w:t>
        <w:br/>
        <w:t>vn 0.1127 -0.9881 -0.1050</w:t>
        <w:br/>
        <w:t>vn 0.1128 -0.9881 -0.1050</w:t>
        <w:br/>
        <w:t>vn -0.2478 -0.9605 -0.1264</w:t>
        <w:br/>
        <w:t>vn 0.2395 0.9618 -0.1327</w:t>
        <w:br/>
        <w:t>vn 0.0815 -0.9660 0.2453</w:t>
        <w:br/>
        <w:t>vn 0.0816 -0.9660 0.2453</w:t>
        <w:br/>
        <w:t>vn 0.0788 0.0017 -0.9969</w:t>
        <w:br/>
        <w:t>vn 0.0814 -0.0046 -0.9967</w:t>
        <w:br/>
        <w:t>vn 0.0813 -0.0045 -0.9967</w:t>
        <w:br/>
        <w:t>vn 0.1248 -0.1350 -0.9830</w:t>
        <w:br/>
        <w:t>vn 0.0826 -0.0099 -0.9965</w:t>
        <w:br/>
        <w:t>vn 0.1266 -0.1332 -0.9830</w:t>
        <w:br/>
        <w:t>vn 0.3780 -0.5507 -0.7442</w:t>
        <w:br/>
        <w:t>vn 0.4537 -0.7527 -0.4770</w:t>
        <w:br/>
        <w:t>vn 0.4537 -0.7528 -0.4769</w:t>
        <w:br/>
        <w:t>vn -0.4548 0.8080 0.3744</w:t>
        <w:br/>
        <w:t>vn -0.4681 0.8121 0.3484</w:t>
        <w:br/>
        <w:t>vn -0.4682 0.8120 0.3485</w:t>
        <w:br/>
        <w:t>vn -0.4085 0.6953 0.5914</w:t>
        <w:br/>
        <w:t>vn -0.4085 0.6953 0.5913</w:t>
        <w:br/>
        <w:t>vn 0.0561 -0.2273 -0.9722</w:t>
        <w:br/>
        <w:t>vn 0.0961 0.3314 -0.9386</w:t>
        <w:br/>
        <w:t>vn 0.0962 0.3314 -0.9386</w:t>
        <w:br/>
        <w:t>vn 0.1045 0.9505 -0.2926</w:t>
        <w:br/>
        <w:t>vn 0.1045 0.9505 -0.2927</w:t>
        <w:br/>
        <w:t>vn 0.0277 0.8103 0.5854</w:t>
        <w:br/>
        <w:t>vn 0.0277 0.8102 0.5854</w:t>
        <w:br/>
        <w:t>vn -0.0658 0.1051 0.9923</w:t>
        <w:br/>
        <w:t>vn -0.0658 0.1050 0.9923</w:t>
        <w:br/>
        <w:t>vn -0.1064 -0.3929 0.9134</w:t>
        <w:br/>
        <w:t>vn -0.1035 -0.2831 0.9535</w:t>
        <w:br/>
        <w:t>vn -0.0830 -0.0281 0.9962</w:t>
        <w:br/>
        <w:t>vn -0.0829 -0.0282 0.9962</w:t>
        <w:br/>
        <w:t>vn 0.2664 -0.3760 -0.8875</w:t>
        <w:br/>
        <w:t>vn 0.9039 -0.0742 0.4212</w:t>
        <w:br/>
        <w:t>vn 0.8738 0.0991 0.4761</w:t>
        <w:br/>
        <w:t>vn 0.8740 0.0967 0.4762</w:t>
        <w:br/>
        <w:t>vn 0.5939 0.7087 0.3808</w:t>
        <w:br/>
        <w:t>vn 0.6917 0.5113 0.5100</w:t>
        <w:br/>
        <w:t>vn 0.8203 -0.4926 -0.2906</w:t>
        <w:br/>
        <w:t>vn 0.8377 -0.1666 -0.5200</w:t>
        <w:br/>
        <w:t>vn 0.9026 0.1493 -0.4037</w:t>
        <w:br/>
        <w:t>vn 0.9934 -0.0755 -0.0858</w:t>
        <w:br/>
        <w:t>vn 0.9996 0.0054 -0.0270</w:t>
        <w:br/>
        <w:t>vn 0.9958 0.0543 -0.0736</w:t>
        <w:br/>
        <w:t>vn 0.9085 -0.0825 0.4097</w:t>
        <w:br/>
        <w:t>vn 0.9048 -0.0846 0.4174</w:t>
        <w:br/>
        <w:t>vn -0.0756 -0.0021 0.9971</w:t>
        <w:br/>
        <w:t>vn -0.0755 -0.0021 0.9971</w:t>
        <w:br/>
        <w:t>vn -0.0767 0.0036 0.9970</w:t>
        <w:br/>
        <w:t>vn -0.0774 0.0105 0.9969</w:t>
        <w:br/>
        <w:t>vn -0.1243 0.1363 0.9828</w:t>
        <w:br/>
        <w:t>vn -0.1254 0.1353 0.9828</w:t>
        <w:br/>
        <w:t>vn -0.4971 0.7289 0.4707</w:t>
        <w:br/>
        <w:t>vn -0.4574 0.7544 0.4707</w:t>
        <w:br/>
        <w:t>vn -0.3942 0.5725 0.7189</w:t>
        <w:br/>
        <w:t>vn 0.4647 -0.7835 -0.4126</w:t>
        <w:br/>
        <w:t>vn 0.4470 -0.7459 -0.4937</w:t>
        <w:br/>
        <w:t>vn 0.4808 -0.7567 -0.4429</w:t>
        <w:br/>
        <w:t>vn 0.3558 -0.5409 -0.7621</w:t>
        <w:br/>
        <w:t>vn 0.4427 -0.7629 -0.4711</w:t>
        <w:br/>
        <w:t>vn 0.4933 -0.6884 -0.5317</w:t>
        <w:br/>
        <w:t>vn 0.4615 -0.6981 -0.5474</w:t>
        <w:br/>
        <w:t>vn 0.7708 0.3577 0.5272</w:t>
        <w:br/>
        <w:t>vn -0.2659 0.3766 0.8874</w:t>
        <w:br/>
        <w:t>vn -0.3929 0.6215 0.6778</w:t>
        <w:br/>
        <w:t>vn -0.9595 0.0834 0.2692</w:t>
        <w:br/>
        <w:t>vn -0.9607 0.0855 0.2642</w:t>
        <w:br/>
        <w:t>vn -0.9595 0.0834 0.2691</w:t>
        <w:br/>
        <w:t>vn -0.9520 0.0150 0.3056</w:t>
        <w:br/>
        <w:t>vn -0.9521 0.0071 0.3056</w:t>
        <w:br/>
        <w:t>vn -0.9541 0.0819 0.2881</w:t>
        <w:br/>
        <w:t>vn -0.7990 0.5629 0.2113</w:t>
        <w:br/>
        <w:t>vn -0.9795 0.2014 0.0113</w:t>
        <w:br/>
        <w:t>vn -0.9871 0.0511 0.1517</w:t>
        <w:br/>
        <w:t>vn -0.6141 -0.6512 -0.4459</w:t>
        <w:br/>
        <w:t>vn -0.6141 -0.6512 -0.4458</w:t>
        <w:br/>
        <w:t>vn -0.7202 -0.5319 -0.4454</w:t>
        <w:br/>
        <w:t>vn 0.0697 -0.7313 0.6784</w:t>
        <w:br/>
        <w:t>vn 0.0697 -0.7314 0.6784</w:t>
        <w:br/>
        <w:t>vn -0.7370 -0.4680 -0.4877</w:t>
        <w:br/>
        <w:t>vn -0.5748 -0.4660 -0.6727</w:t>
        <w:br/>
        <w:t>vn 0.9019 -0.0183 0.4315</w:t>
        <w:br/>
        <w:t>vn 0.8624 -0.2280 0.4520</w:t>
        <w:br/>
        <w:t>vn 0.8300 -0.5121 0.2210</w:t>
        <w:br/>
        <w:t>vn 0.8781 -0.4484 -0.1670</w:t>
        <w:br/>
        <w:t>vn 0.9337 -0.1622 -0.3193</w:t>
        <w:br/>
        <w:t>vn 0.9776 0.0112 -0.2101</w:t>
        <w:br/>
        <w:t>vn 0.9776 0.0112 -0.2102</w:t>
        <w:br/>
        <w:t>vn 0.9667 -0.0857 -0.2413</w:t>
        <w:br/>
        <w:t>vn 0.9695 0.0365 -0.2423</w:t>
        <w:br/>
        <w:t>vn 0.1170 0.8739 -0.4719</w:t>
        <w:br/>
        <w:t>vn 0.1170 0.8739 -0.4718</w:t>
        <w:br/>
        <w:t>vn -0.9731 -0.0235 0.2290</w:t>
        <w:br/>
        <w:t>vn -0.9731 -0.0235 0.2291</w:t>
        <w:br/>
        <w:t>vn -0.0862 -0.3924 0.9158</w:t>
        <w:br/>
        <w:t>vn -0.0861 -0.3924 0.9158</w:t>
        <w:br/>
        <w:t>vn -0.0402 0.1980 0.9794</w:t>
        <w:br/>
        <w:t>vn -0.0401 0.1980 0.9794</w:t>
        <w:br/>
        <w:t>vn -0.5952 -0.7866 0.1641</w:t>
        <w:br/>
        <w:t>vn -0.1026 -0.9563 0.2739</w:t>
        <w:br/>
        <w:t>vn -0.0327 -0.8442 -0.5350</w:t>
        <w:br/>
        <w:t>vn 0.0636 -0.1895 -0.9798</w:t>
        <w:br/>
        <w:t>vn 0.1121 0.3486 -0.9305</w:t>
        <w:br/>
        <w:t>vn 0.1060 0.2582 -0.9603</w:t>
        <w:br/>
        <w:t>vn 0.0833 0.0091 -0.9965</w:t>
        <w:br/>
        <w:t>vn 0.0832 0.0092 -0.9965</w:t>
        <w:br/>
        <w:t>vn -0.9387 0.1875 0.2892</w:t>
        <w:br/>
        <w:t>vn -0.9522 -0.1372 0.2731</w:t>
        <w:br/>
        <w:t>vn -0.9521 -0.1372 0.2731</w:t>
        <w:br/>
        <w:t>vn -0.5952 -0.7866 0.1642</w:t>
        <w:br/>
        <w:t>vn -0.9034 -0.4284 0.0201</w:t>
        <w:br/>
        <w:t>vn -0.8768 -0.3386 -0.3415</w:t>
        <w:br/>
        <w:t>vn -0.8637 -0.0031 -0.5040</w:t>
        <w:br/>
        <w:t>vn -0.8558 0.2364 -0.4601</w:t>
        <w:br/>
        <w:t>vn -0.8765 0.1780 -0.4473</w:t>
        <w:br/>
        <w:t>vn -0.8841 0.0787 -0.4606</w:t>
        <w:br/>
        <w:t>vn -0.8841 0.0787 -0.4607</w:t>
        <w:br/>
        <w:t>vn -0.8765 0.1780 -0.4472</w:t>
        <w:br/>
        <w:t>vn -0.9500 0.1731 0.2599</w:t>
        <w:br/>
        <w:t>vn 0.0680 -0.1636 -0.9842</w:t>
        <w:br/>
        <w:t>vn 0.9141 -0.0398 0.4035</w:t>
        <w:br/>
        <w:t>vn -0.0577 0.1716 0.9835</w:t>
        <w:br/>
        <w:t>vn -0.0734 -0.0043 0.9973</w:t>
        <w:br/>
        <w:t>vn -0.9606 0.0819 0.2657</w:t>
        <w:br/>
        <w:t>vn -0.9605 0.0819 0.2658</w:t>
        <w:br/>
        <w:t>vn 0.0785 0.0034 -0.9969</w:t>
        <w:br/>
        <w:t>vn 0.0784 0.0033 -0.9969</w:t>
        <w:br/>
        <w:t>vn 0.9034 -0.0841 0.4204</w:t>
        <w:br/>
        <w:t>vn 0.9034 -0.0841 0.4205</w:t>
        <w:br/>
        <w:t>vn -0.3479 0.5571 0.7541</w:t>
        <w:br/>
        <w:t>vn -0.7044 0.6628 -0.2539</w:t>
        <w:br/>
        <w:t>vn -0.3993 0.9027 -0.1604</w:t>
        <w:br/>
        <w:t>vn -0.0871 0.5796 -0.8102</w:t>
        <w:br/>
        <w:t>vn -0.6504 0.3666 -0.6653</w:t>
        <w:br/>
        <w:t>vn 0.5053 0.8622 0.0347</w:t>
        <w:br/>
        <w:t>vn 0.6405 0.6533 -0.4037</w:t>
        <w:br/>
        <w:t>vn 0.5004 0.5440 -0.6736</w:t>
        <w:br/>
        <w:t>vn 0.4194 -0.9057 0.0621</w:t>
        <w:br/>
        <w:t>vn 0.3421 -0.8723 0.3493</w:t>
        <w:br/>
        <w:t>vn 0.3421 -0.8724 0.3492</w:t>
        <w:br/>
        <w:t>vn 0.4196 -0.9056 0.0622</w:t>
        <w:br/>
        <w:t>vn -0.7500 0.0467 -0.6597</w:t>
        <w:br/>
        <w:t>vn -0.9127 0.2857 -0.2923</w:t>
        <w:br/>
        <w:t>vn -0.1987 -0.1562 0.9675</w:t>
        <w:br/>
        <w:t>vn -0.1986 -0.1562 0.9675</w:t>
        <w:br/>
        <w:t>vn 0.1458 0.2034 -0.9682</w:t>
        <w:br/>
        <w:t>vn 0.2045 0.2310 -0.9512</w:t>
        <w:br/>
        <w:t>vn -0.4487 0.8799 -0.1562</w:t>
        <w:br/>
        <w:t>vn -0.3535 0.7979 -0.4883</w:t>
        <w:br/>
        <w:t>vn 0.5005 0.5439 -0.6736</w:t>
        <w:br/>
        <w:t>vn 0.0863 0.1747 -0.9808</w:t>
        <w:br/>
        <w:t>vn -0.5102 0.1505 0.8468</w:t>
        <w:br/>
        <w:t>vn -0.6262 -0.1354 0.7678</w:t>
        <w:br/>
        <w:t>vn -0.2664 0.4136 0.8706</w:t>
        <w:br/>
        <w:t>vn -0.2664 0.4135 0.8706</w:t>
        <w:br/>
        <w:t>vn 0.0244 0.5228 0.8521</w:t>
        <w:br/>
        <w:t>vn 0.0244 0.5229 0.8521</w:t>
        <w:br/>
        <w:t>vn 0.3309 0.4751 0.8153</w:t>
        <w:br/>
        <w:t>vn 0.3309 0.4752 0.8153</w:t>
        <w:br/>
        <w:t>vn 0.5899 0.2805 0.7572</w:t>
        <w:br/>
        <w:t>vn 0.7236 -0.0269 0.6897</w:t>
        <w:br/>
        <w:t>vn 0.8155 0.0324 0.5779</w:t>
        <w:br/>
        <w:t>vn 0.8155 0.0324 0.5778</w:t>
        <w:br/>
        <w:t>vn 0.7648 -0.3433 0.5452</w:t>
        <w:br/>
        <w:t>vn 0.4989 -0.6998 0.5113</w:t>
        <w:br/>
        <w:t>vn 0.4989 -0.6997 0.5113</w:t>
        <w:br/>
        <w:t>vn 0.1118 -0.8406 0.5300</w:t>
        <w:br/>
        <w:t>vn 0.1116 -0.8406 0.5301</w:t>
        <w:br/>
        <w:t>vn -0.2852 -0.7652 0.5772</w:t>
        <w:br/>
        <w:t>vn -0.2854 -0.7651 0.5772</w:t>
        <w:br/>
        <w:t>vn -0.5893 -0.4955 0.6381</w:t>
        <w:br/>
        <w:t>vn -0.5894 -0.4955 0.6381</w:t>
        <w:br/>
        <w:t>vn -0.7301 -0.1196 0.6727</w:t>
        <w:br/>
        <w:t>vn -0.7302 -0.1196 0.6727</w:t>
        <w:br/>
        <w:t>vn 0.7551 0.1328 -0.6420</w:t>
        <w:br/>
        <w:t>vn 0.6762 -0.2455 -0.6946</w:t>
        <w:br/>
        <w:t>vn 0.7551 0.1328 -0.6421</w:t>
        <w:br/>
        <w:t>vn 0.3944 -0.5922 -0.7026</w:t>
        <w:br/>
        <w:t>vn 0.3943 -0.5922 -0.7027</w:t>
        <w:br/>
        <w:t>vn 0.0063 -0.7246 -0.6892</w:t>
        <w:br/>
        <w:t>vn 0.0063 -0.7245 -0.6892</w:t>
        <w:br/>
        <w:t>vn -0.3900 -0.6478 -0.6544</w:t>
        <w:br/>
        <w:t>vn -0.6986 -0.3774 -0.6079</w:t>
        <w:br/>
        <w:t>vn -0.8294 0.0126 -0.5585</w:t>
        <w:br/>
        <w:t>vn -0.6939 -0.0224 -0.7197</w:t>
        <w:br/>
        <w:t>vn -0.6254 0.2684 -0.7327</w:t>
        <w:br/>
        <w:t>vn -0.4018 0.5605 -0.7242</w:t>
        <w:br/>
        <w:t>vn -0.1125 0.6681 -0.7355</w:t>
        <w:br/>
        <w:t>vn 0.1937 0.6193 -0.7608</w:t>
        <w:br/>
        <w:t>vn 0.1938 0.6194 -0.7607</w:t>
        <w:br/>
        <w:t>vn 0.4479 0.4220 -0.7882</w:t>
        <w:br/>
        <w:t>vn 0.4479 0.4221 -0.7882</w:t>
        <w:br/>
        <w:t>vn 0.5907 0.1388 -0.7948</w:t>
        <w:br/>
        <w:t>vn -0.2868 -0.5888 0.7557</w:t>
        <w:br/>
        <w:t>vn 0.4780 -0.5451 0.6887</w:t>
        <w:br/>
        <w:t>vn -0.0266 0.7995 0.6001</w:t>
        <w:br/>
        <w:t>vn 0.7920 0.1691 0.5866</w:t>
        <w:br/>
        <w:t>vn -0.7427 0.0739 0.6655</w:t>
        <w:br/>
        <w:t>vn -0.5407 0.6391 -0.5470</w:t>
        <w:br/>
        <w:t>vn -0.5406 0.6392 -0.5470</w:t>
        <w:br/>
        <w:t>vn -0.1196 0.8961 -0.4275</w:t>
        <w:br/>
        <w:t>vn 0.7432 0.2745 -0.6102</w:t>
        <w:br/>
        <w:t>vn -0.3882 -0.4233 -0.8186</w:t>
        <w:br/>
        <w:t>vn 0.3422 -0.3731 -0.8624</w:t>
        <w:br/>
        <w:t>vn 0.0844 0.0036 0.9964</w:t>
        <w:br/>
        <w:t>vn 0.0845 0.0036 0.9964</w:t>
        <w:br/>
        <w:t>vn -0.9304 -0.0871 0.3559</w:t>
        <w:br/>
        <w:t>vn -0.9304 -0.0869 0.3560</w:t>
        <w:br/>
        <w:t>vn -0.9304 -0.0871 0.3560</w:t>
        <w:br/>
        <w:t>vn -0.9304 -0.0870 0.3560</w:t>
        <w:br/>
        <w:t>vn 0.9643 0.0749 0.2541</w:t>
        <w:br/>
        <w:t>vn 0.9643 0.0748 0.2540</w:t>
        <w:br/>
        <w:t>vn 0.9643 0.0750 0.2541</w:t>
        <w:br/>
        <w:t>vn 0.9643 0.0749 0.2540</w:t>
        <w:br/>
        <w:t>vn -0.0680 -0.0015 -0.9977</w:t>
        <w:br/>
        <w:t>vn -0.0817 -0.0033 -0.9967</w:t>
        <w:br/>
        <w:t>vn -0.0817 -0.0034 -0.9967</w:t>
        <w:br/>
        <w:t>vn 0.0810 0.0035 0.9967</w:t>
        <w:br/>
        <w:t>vn 0.0810 0.0034 0.9967</w:t>
        <w:br/>
        <w:t>vn 0.9175 0.0846 -0.3887</w:t>
        <w:br/>
        <w:t>vn 0.9174 0.0844 -0.3890</w:t>
        <w:br/>
        <w:t>vn 0.9173 0.0844 -0.3890</w:t>
        <w:br/>
        <w:t>vn 0.9174 0.0845 -0.3889</w:t>
        <w:br/>
        <w:t>vn -0.9538 -0.0749 -0.2910</w:t>
        <w:br/>
        <w:t>vn -0.9538 -0.0748 -0.2909</w:t>
        <w:br/>
        <w:t>vn -0.2104 0.9551 0.2083</w:t>
        <w:br/>
        <w:t>vn -0.2105 0.9551 0.2084</w:t>
        <w:br/>
        <w:t>vn 0.1539 0.9643 0.2157</w:t>
        <w:br/>
        <w:t>vn 0.1539 0.9643 0.2156</w:t>
        <w:br/>
        <w:t>vn 0.2691 -0.9369 0.2233</w:t>
        <w:br/>
        <w:t>vn -0.0814 -0.9660 0.2454</w:t>
        <w:br/>
        <w:t>vn 0.2692 -0.9369 0.2233</w:t>
        <w:br/>
        <w:t>vn 0.1319 0.9827 -0.1301</w:t>
        <w:br/>
        <w:t>vn -0.1127 -0.9881 -0.1050</w:t>
        <w:br/>
        <w:t>vn 0.2478 -0.9606 -0.1263</w:t>
        <w:br/>
        <w:t>vn 0.2478 -0.9605 -0.1263</w:t>
        <w:br/>
        <w:t>vn -0.2396 0.9618 -0.1327</w:t>
        <w:br/>
        <w:t>vn -0.0814 -0.9660 0.2453</w:t>
        <w:br/>
        <w:t>vn -0.0814 -0.9660 0.2452</w:t>
        <w:br/>
        <w:t>vn -0.2105 0.9552 0.2083</w:t>
        <w:br/>
        <w:t>vn -0.2105 0.9551 0.2083</w:t>
        <w:br/>
        <w:t>vn -0.0787 0.0017 -0.9969</w:t>
        <w:br/>
        <w:t>vn -0.0813 -0.0045 -0.9967</w:t>
        <w:br/>
        <w:t>vn -0.0814 -0.0046 -0.9967</w:t>
        <w:br/>
        <w:t>vn -0.0826 -0.0099 -0.9965</w:t>
        <w:br/>
        <w:t>vn -0.1248 -0.1349 -0.9830</w:t>
        <w:br/>
        <w:t>vn -0.1266 -0.1332 -0.9830</w:t>
        <w:br/>
        <w:t>vn -0.3780 -0.5507 -0.7442</w:t>
        <w:br/>
        <w:t>vn -0.4537 -0.7528 -0.4770</w:t>
        <w:br/>
        <w:t>vn 0.4681 0.8121 0.3485</w:t>
        <w:br/>
        <w:t>vn 0.4681 0.8121 0.3484</w:t>
        <w:br/>
        <w:t>vn 0.4548 0.8081 0.3744</w:t>
        <w:br/>
        <w:t>vn 0.4548 0.8080 0.3744</w:t>
        <w:br/>
        <w:t>vn 0.4085 0.6953 0.5914</w:t>
        <w:br/>
        <w:t>vn -0.0962 0.3314 -0.9386</w:t>
        <w:br/>
        <w:t>vn -0.0561 -0.2273 -0.9722</w:t>
        <w:br/>
        <w:t>vn -0.1045 0.9505 -0.2927</w:t>
        <w:br/>
        <w:t>vn -0.1045 0.9505 -0.2926</w:t>
        <w:br/>
        <w:t>vn -0.0277 0.8102 0.5854</w:t>
        <w:br/>
        <w:t>vn 0.0658 0.1050 0.9923</w:t>
        <w:br/>
        <w:t>vn 0.0658 0.1051 0.9923</w:t>
        <w:br/>
        <w:t>vn -0.0276 0.8103 0.5854</w:t>
        <w:br/>
        <w:t>vn 0.1064 -0.3929 0.9134</w:t>
        <w:br/>
        <w:t>vn 0.1035 -0.2831 0.9535</w:t>
        <w:br/>
        <w:t>vn 0.0829 -0.0282 0.9962</w:t>
        <w:br/>
        <w:t>vn 0.0828 -0.0283 0.9962</w:t>
        <w:br/>
        <w:t>vn -0.2664 -0.3760 -0.8875</w:t>
        <w:br/>
        <w:t>vn -0.9039 -0.0742 0.4212</w:t>
        <w:br/>
        <w:t>vn -0.8740 0.0967 0.4762</w:t>
        <w:br/>
        <w:t>vn -0.8737 0.0991 0.4762</w:t>
        <w:br/>
        <w:t>vn -0.5939 0.7087 0.3808</w:t>
        <w:br/>
        <w:t>vn -0.6917 0.5113 0.5100</w:t>
        <w:br/>
        <w:t>vn -0.8203 -0.4926 -0.2906</w:t>
        <w:br/>
        <w:t>vn -0.9934 -0.0755 -0.0858</w:t>
        <w:br/>
        <w:t>vn -0.9026 0.1493 -0.4037</w:t>
        <w:br/>
        <w:t>vn -0.8377 -0.1666 -0.5201</w:t>
        <w:br/>
        <w:t>vn -0.9996 0.0054 -0.0270</w:t>
        <w:br/>
        <w:t>vn -0.9958 0.0543 -0.0736</w:t>
        <w:br/>
        <w:t>vn -0.9085 -0.0825 0.4096</w:t>
        <w:br/>
        <w:t>vn -0.9048 -0.0846 0.4174</w:t>
        <w:br/>
        <w:t>vn 0.0756 -0.0021 0.9971</w:t>
        <w:br/>
        <w:t>vn 0.0767 0.0036 0.9970</w:t>
        <w:br/>
        <w:t>vn 0.0755 -0.0021 0.9971</w:t>
        <w:br/>
        <w:t>vn 0.1243 0.1363 0.9828</w:t>
        <w:br/>
        <w:t>vn 0.0774 0.0105 0.9969</w:t>
        <w:br/>
        <w:t>vn 0.1254 0.1353 0.9828</w:t>
        <w:br/>
        <w:t>vn 0.4971 0.7289 0.4707</w:t>
        <w:br/>
        <w:t>vn 0.3942 0.5725 0.7189</w:t>
        <w:br/>
        <w:t>vn 0.4574 0.7544 0.4707</w:t>
        <w:br/>
        <w:t>vn -0.4646 -0.7835 -0.4126</w:t>
        <w:br/>
        <w:t>vn -0.4808 -0.7567 -0.4429</w:t>
        <w:br/>
        <w:t>vn -0.4470 -0.7459 -0.4937</w:t>
        <w:br/>
        <w:t>vn -0.3558 -0.5409 -0.7621</w:t>
        <w:br/>
        <w:t>vn -0.4427 -0.7629 -0.4711</w:t>
        <w:br/>
        <w:t>vn -0.4615 -0.6981 -0.5474</w:t>
        <w:br/>
        <w:t>vn -0.4933 -0.6884 -0.5317</w:t>
        <w:br/>
        <w:t>vn -0.7708 0.3576 0.5272</w:t>
        <w:br/>
        <w:t>vn -0.7708 0.3577 0.5272</w:t>
        <w:br/>
        <w:t>vn 0.2659 0.3766 0.8874</w:t>
        <w:br/>
        <w:t>vn 0.3929 0.6215 0.6778</w:t>
        <w:br/>
        <w:t>vn 0.9595 0.0834 0.2692</w:t>
        <w:br/>
        <w:t>vn 0.9607 0.0855 0.2640</w:t>
        <w:br/>
        <w:t>vn 0.9607 0.0855 0.2642</w:t>
        <w:br/>
        <w:t>vn 0.9520 0.0149 0.3056</w:t>
        <w:br/>
        <w:t>vn 0.9541 0.0819 0.2881</w:t>
        <w:br/>
        <w:t>vn 0.9521 0.0071 0.3056</w:t>
        <w:br/>
        <w:t>vn 0.7990 0.5629 0.2113</w:t>
        <w:br/>
        <w:t>vn 0.9871 0.0511 0.1517</w:t>
        <w:br/>
        <w:t>vn 0.9795 0.2013 0.0113</w:t>
        <w:br/>
        <w:t>vn 0.6141 -0.6512 -0.4459</w:t>
        <w:br/>
        <w:t>vn 0.7202 -0.5319 -0.4454</w:t>
        <w:br/>
        <w:t>vn 0.6141 -0.6512 -0.4458</w:t>
        <w:br/>
        <w:t>vn -0.0697 -0.7313 0.6784</w:t>
        <w:br/>
        <w:t>vn -0.0697 -0.7313 0.6785</w:t>
        <w:br/>
        <w:t>vn 0.7370 -0.4680 -0.4877</w:t>
        <w:br/>
        <w:t>vn 0.5747 -0.4660 -0.6727</w:t>
        <w:br/>
        <w:t>vn 0.5748 -0.4660 -0.6727</w:t>
        <w:br/>
        <w:t>vn -0.9019 -0.0183 0.4315</w:t>
        <w:br/>
        <w:t>vn -0.8624 -0.2280 0.4520</w:t>
        <w:br/>
        <w:t>vn -0.8300 -0.5121 0.2210</w:t>
        <w:br/>
        <w:t>vn -0.9337 -0.1622 -0.3193</w:t>
        <w:br/>
        <w:t>vn -0.8781 -0.4484 -0.1670</w:t>
        <w:br/>
        <w:t>vn -0.9776 0.0112 -0.2101</w:t>
        <w:br/>
        <w:t>vn -0.9667 -0.0857 -0.2413</w:t>
        <w:br/>
        <w:t>vn -0.9695 0.0365 -0.2423</w:t>
        <w:br/>
        <w:t>vn -0.1170 0.8739 -0.4718</w:t>
        <w:br/>
        <w:t>vn -0.1170 0.8739 -0.4717</w:t>
        <w:br/>
        <w:t>vn 0.9731 -0.0235 0.2291</w:t>
        <w:br/>
        <w:t>vn 0.0401 0.1980 0.9794</w:t>
        <w:br/>
        <w:t>vn 0.0861 -0.3924 0.9158</w:t>
        <w:br/>
        <w:t>vn 0.0862 -0.3924 0.9158</w:t>
        <w:br/>
        <w:t>vn 0.5952 -0.7866 0.1642</w:t>
        <w:br/>
        <w:t>vn 0.1026 -0.9563 0.2739</w:t>
        <w:br/>
        <w:t>vn 0.0327 -0.8442 -0.5350</w:t>
        <w:br/>
        <w:t>vn 0.0327 -0.8442 -0.5351</w:t>
        <w:br/>
        <w:t>vn -0.0636 -0.1895 -0.9798</w:t>
        <w:br/>
        <w:t>vn -0.1121 0.3486 -0.9305</w:t>
        <w:br/>
        <w:t>vn -0.1059 0.2581 -0.9603</w:t>
        <w:br/>
        <w:t>vn -0.1060 0.2582 -0.9603</w:t>
        <w:br/>
        <w:t>vn -0.0832 0.0092 -0.9965</w:t>
        <w:br/>
        <w:t>vn -0.0833 0.0091 -0.9965</w:t>
        <w:br/>
        <w:t>vn 0.9387 0.1875 0.2891</w:t>
        <w:br/>
        <w:t>vn 0.9521 -0.1372 0.2731</w:t>
        <w:br/>
        <w:t>vn 0.9387 0.1875 0.2892</w:t>
        <w:br/>
        <w:t>vn 0.5953 -0.7866 0.1642</w:t>
        <w:br/>
        <w:t>vn 0.9034 -0.4284 0.0201</w:t>
        <w:br/>
        <w:t>vn 0.8768 -0.3386 -0.3415</w:t>
        <w:br/>
        <w:t>vn 0.8637 -0.0031 -0.5040</w:t>
        <w:br/>
        <w:t>vn 0.8558 0.2364 -0.4601</w:t>
        <w:br/>
        <w:t>vn 0.8765 0.1780 -0.4473</w:t>
        <w:br/>
        <w:t>vn 0.8841 0.0787 -0.4607</w:t>
        <w:br/>
        <w:t>vn 0.9500 0.1731 0.2599</w:t>
        <w:br/>
        <w:t>vn -0.0681 -0.1636 -0.9842</w:t>
        <w:br/>
        <w:t>vn -0.0680 -0.1636 -0.9842</w:t>
        <w:br/>
        <w:t>vn -0.9141 -0.0398 0.4035</w:t>
        <w:br/>
        <w:t>vn 0.0577 0.1716 0.9835</w:t>
        <w:br/>
        <w:t>vn 0.0734 -0.0043 0.9973</w:t>
        <w:br/>
        <w:t>vn 0.9605 0.0819 0.2658</w:t>
        <w:br/>
        <w:t>vn -0.0785 0.0034 -0.9969</w:t>
        <w:br/>
        <w:t>vn -0.0784 0.0033 -0.9969</w:t>
        <w:br/>
        <w:t>vn -0.9035 -0.0841 0.4202</w:t>
        <w:br/>
        <w:t>vn -0.9036 -0.0841 0.4201</w:t>
        <w:br/>
        <w:t>vn 0.3479 0.5571 0.7541</w:t>
        <w:br/>
        <w:t>vn 0.0871 0.5796 -0.8102</w:t>
        <w:br/>
        <w:t>vn 0.3993 0.9027 -0.1604</w:t>
        <w:br/>
        <w:t>vn 0.7044 0.6628 -0.2540</w:t>
        <w:br/>
        <w:t>vn 0.6504 0.3666 -0.6653</w:t>
        <w:br/>
        <w:t>vn -0.5053 0.8622 0.0347</w:t>
        <w:br/>
        <w:t>vn -0.5005 0.5439 -0.6736</w:t>
        <w:br/>
        <w:t>vn -0.6405 0.6533 -0.4037</w:t>
        <w:br/>
        <w:t>vn -0.5053 0.8623 0.0347</w:t>
        <w:br/>
        <w:t>vn -0.4193 -0.9057 0.0622</w:t>
        <w:br/>
        <w:t>vn -0.4193 -0.9057 0.0621</w:t>
        <w:br/>
        <w:t>vn -0.3421 -0.8724 0.3492</w:t>
        <w:br/>
        <w:t>vn -0.3421 -0.8723 0.3493</w:t>
        <w:br/>
        <w:t>vn 0.9127 0.2857 -0.2923</w:t>
        <w:br/>
        <w:t>vn 0.7500 0.0467 -0.6597</w:t>
        <w:br/>
        <w:t>vn 0.1986 -0.1562 0.9675</w:t>
        <w:br/>
        <w:t>vn -0.2045 0.2310 -0.9512</w:t>
        <w:br/>
        <w:t>vn -0.1458 0.2033 -0.9682</w:t>
        <w:br/>
        <w:t>vn 0.4487 0.8799 -0.1562</w:t>
        <w:br/>
        <w:t>vn 0.3535 0.7979 -0.4883</w:t>
        <w:br/>
        <w:t>vn -0.0863 0.1747 -0.9808</w:t>
        <w:br/>
        <w:t>vn -0.5005 0.5439 -0.6735</w:t>
        <w:br/>
        <w:t>vn -0.5368 0.5585 -0.6323</w:t>
        <w:br/>
        <w:t>vn 0.9532 0.0221 0.3014</w:t>
        <w:br/>
        <w:t>vn 0.9533 0.0221 0.3014</w:t>
        <w:br/>
        <w:t>vn 0.8377 -0.1964 0.5096</w:t>
        <w:br/>
        <w:t>vn 0.8377 -0.1964 0.5095</w:t>
        <w:br/>
        <w:t>vn 0.9357 0.3139 0.1610</w:t>
        <w:br/>
        <w:t>vn 0.9357 0.3140 0.1609</w:t>
        <w:br/>
        <w:t>vn 0.7878 0.6027 0.1272</w:t>
        <w:br/>
        <w:t>vn 0.5472 0.8098 0.2115</w:t>
        <w:br/>
        <w:t>vn 0.5470 0.8099 0.2115</w:t>
        <w:br/>
        <w:t>vn 0.2777 0.8770 0.3920</w:t>
        <w:br/>
        <w:t>vn 0.2776 0.8771 0.3920</w:t>
        <w:br/>
        <w:t>vn 0.0541 0.7835 0.6190</w:t>
        <w:br/>
        <w:t>vn 0.0541 0.7836 0.6189</w:t>
        <w:br/>
        <w:t>vn -0.0602 0.5558 0.8291</w:t>
        <w:br/>
        <w:t>vn -0.0602 0.5557 0.8292</w:t>
        <w:br/>
        <w:t>vn -0.0357 0.2590 0.9652</w:t>
        <w:br/>
        <w:t>vn -0.0357 0.2589 0.9652</w:t>
        <w:br/>
        <w:t>vn 0.1182 -0.0252 0.9927</w:t>
        <w:br/>
        <w:t>vn 0.3584 -0.2229 0.9066</w:t>
        <w:br/>
        <w:t>vn 0.6207 -0.2852 0.7303</w:t>
        <w:br/>
        <w:t>vn 0.6209 -0.2855 0.7301</w:t>
        <w:br/>
        <w:t>vn -0.1117 0.5599 0.8210</w:t>
        <w:br/>
        <w:t>vn 0.0093 0.8018 0.5975</w:t>
        <w:br/>
        <w:t>vn 0.0092 0.8018 0.5976</w:t>
        <w:br/>
        <w:t>vn -0.1117 0.5598 0.8210</w:t>
        <w:br/>
        <w:t>vn -0.0858 0.2449 0.9658</w:t>
        <w:br/>
        <w:t>vn -0.0857 0.2447 0.9658</w:t>
        <w:br/>
        <w:t>vn 0.0768 -0.0583 0.9953</w:t>
        <w:br/>
        <w:t>vn 0.0767 -0.0583 0.9953</w:t>
        <w:br/>
        <w:t>vn 0.3316 -0.2697 0.9041</w:t>
        <w:br/>
        <w:t>vn 0.3317 -0.2697 0.9040</w:t>
        <w:br/>
        <w:t>vn 0.6116 -0.3358 0.7164</w:t>
        <w:br/>
        <w:t>vn 0.6116 -0.3357 0.7164</w:t>
        <w:br/>
        <w:t>vn 0.8431 -0.2407 0.4809</w:t>
        <w:br/>
        <w:t>vn 0.8432 -0.2406 0.4808</w:t>
        <w:br/>
        <w:t>vn 0.9658 -0.0078 0.2591</w:t>
        <w:br/>
        <w:t>vn 0.9467 0.3027 0.1101</w:t>
        <w:br/>
        <w:t>vn 0.9467 0.3028 0.1101</w:t>
        <w:br/>
        <w:t>vn 0.7891 0.6096 0.0751</w:t>
        <w:br/>
        <w:t>vn 0.7891 0.6097 0.0751</w:t>
        <w:br/>
        <w:t>vn 0.5329 0.8300 0.1646</w:t>
        <w:br/>
        <w:t>vn 0.2464 0.9015 0.3559</w:t>
        <w:br/>
        <w:t>vn 0.0092 0.8018 0.5975</w:t>
        <w:br/>
        <w:t>vn -0.8410 0.2221 -0.4934</w:t>
        <w:br/>
        <w:t>vn -0.9602 -0.0061 -0.2793</w:t>
        <w:br/>
        <w:t>vn -0.9602 -0.0062 -0.2792</w:t>
        <w:br/>
        <w:t>vn -0.9417 -0.3083 -0.1348</w:t>
        <w:br/>
        <w:t>vn -0.9417 -0.3082 -0.1349</w:t>
        <w:br/>
        <w:t>vn -0.7886 -0.6070 -0.0985</w:t>
        <w:br/>
        <w:t>vn -0.5384 -0.8225 -0.1833</w:t>
        <w:br/>
        <w:t>vn -0.5385 -0.8225 -0.1832</w:t>
        <w:br/>
        <w:t>vn -0.2568 -0.8934 -0.3686</w:t>
        <w:br/>
        <w:t>vn -0.0214 -0.7968 -0.6039</w:t>
        <w:br/>
        <w:t>vn -0.0214 -0.7968 -0.6038</w:t>
        <w:br/>
        <w:t>vn 0.1001 -0.5588 -0.8232</w:t>
        <w:br/>
        <w:t>vn 0.1001 -0.5587 -0.8233</w:t>
        <w:br/>
        <w:t>vn 0.0748 -0.2481 -0.9659</w:t>
        <w:br/>
        <w:t>vn 0.0748 -0.2480 -0.9659</w:t>
        <w:br/>
        <w:t>vn -0.0871 0.0496 -0.9950</w:t>
        <w:br/>
        <w:t>vn -0.3396 0.2556 -0.9052</w:t>
        <w:br/>
        <w:t>vn -0.6147 0.3179 -0.7219</w:t>
        <w:br/>
        <w:t>vn -0.6147 0.3178 -0.7219</w:t>
        <w:br/>
        <w:t>vn 0.0841 -0.5578 -0.8257</w:t>
        <w:br/>
        <w:t>vn 0.0842 -0.5577 -0.8258</w:t>
        <w:br/>
        <w:t>vn -0.0355 -0.7913 -0.6105</w:t>
        <w:br/>
        <w:t>vn -0.0355 -0.7912 -0.6105</w:t>
        <w:br/>
        <w:t>vn 0.0597 -0.2523 -0.9658</w:t>
        <w:br/>
        <w:t>vn -0.0995 0.0399 -0.9942</w:t>
        <w:br/>
        <w:t>vn -0.0996 0.0400 -0.9942</w:t>
        <w:br/>
        <w:t>vn -0.3474 0.2414 -0.9061</w:t>
        <w:br/>
        <w:t>vn -0.3475 0.2414 -0.9061</w:t>
        <w:br/>
        <w:t>vn -0.6174 0.3023 -0.7262</w:t>
        <w:br/>
        <w:t>vn -0.6175 0.3023 -0.7262</w:t>
        <w:br/>
        <w:t>vn -0.8395 0.2089 -0.5016</w:t>
        <w:br/>
        <w:t>vn -0.8395 0.2090 -0.5016</w:t>
        <w:br/>
        <w:t>vn -0.9565 -0.0148 -0.2915</w:t>
        <w:br/>
        <w:t>vn -0.9565 -0.0148 -0.2914</w:t>
        <w:br/>
        <w:t>vn -0.9384 -0.3116 -0.1494</w:t>
        <w:br/>
        <w:t>vn -0.7881 -0.6049 -0.1139</w:t>
        <w:br/>
        <w:t>vn -0.7882 -0.6049 -0.1139</w:t>
        <w:br/>
        <w:t>vn -0.5427 -0.8163 -0.1978</w:t>
        <w:br/>
        <w:t>vn -0.5428 -0.8163 -0.1978</w:t>
        <w:br/>
        <w:t>vn -0.2665 -0.8859 -0.3797</w:t>
        <w:br/>
        <w:t>vn -0.2664 -0.8859 -0.3798</w:t>
        <w:br/>
        <w:t>vn -0.0355 -0.7913 -0.6104</w:t>
        <w:br/>
        <w:t>vn 0.6052 0.3116 0.7326</w:t>
        <w:br/>
        <w:t>vn 0.7255 -0.0218 -0.6879</w:t>
        <w:br/>
        <w:t>vn 0.5475 0.7899 -0.2763</w:t>
        <w:br/>
        <w:t>vn 0.9123 0.0843 -0.4007</w:t>
        <w:br/>
        <w:t>vn -0.2345 -0.3411 0.9103</w:t>
        <w:br/>
        <w:t>vn -0.2857 0.7906 0.5415</w:t>
        <w:br/>
        <w:t>vn -0.7671 0.4395 0.4673</w:t>
        <w:br/>
        <w:t>vn -0.6858 -0.3233 0.6520</w:t>
        <w:br/>
        <w:t>vn -0.6138 -0.3125 -0.7250</w:t>
        <w:br/>
        <w:t>vn -0.6138 -0.3125 -0.7249</w:t>
        <w:br/>
        <w:t>vn -0.1313 -0.8812 -0.4541</w:t>
        <w:br/>
        <w:t>vn -0.4644 -0.8632 -0.1979</w:t>
        <w:br/>
        <w:t>vn -0.9481 0.2623 0.1800</w:t>
        <w:br/>
        <w:t>vn -0.9427 -0.1147 0.3133</w:t>
        <w:br/>
        <w:t>vn 0.4451 -0.1250 -0.8867</w:t>
        <w:br/>
        <w:t>vn 0.4452 -0.1249 -0.8867</w:t>
        <w:br/>
        <w:t>vn -0.7390 0.0068 0.6737</w:t>
        <w:br/>
        <w:t>vn -0.9325 -0.1047 0.3458</w:t>
        <w:br/>
        <w:t>vn -0.9325 -0.1046 0.3458</w:t>
        <w:br/>
        <w:t>vn 0.3485 -0.1431 -0.9263</w:t>
        <w:br/>
        <w:t>vn 0.7321 0.0016 -0.6812</w:t>
        <w:br/>
        <w:t>vn 0.7321 0.0015 -0.6811</w:t>
        <w:br/>
        <w:t>vn 0.3486 -0.1429 -0.9263</w:t>
        <w:br/>
        <w:t>vn 0.6174 0.2983 0.7279</w:t>
        <w:br/>
        <w:t>vn -0.6133 -0.3075 -0.7276</w:t>
        <w:br/>
        <w:t>vn -0.6132 -0.3078 -0.7275</w:t>
        <w:br/>
        <w:t>vn -0.6131 -0.3079 -0.7275</w:t>
        <w:br/>
        <w:t>vn -0.6132 -0.3076 -0.7276</w:t>
        <w:br/>
        <w:t>vn -0.4293 0.1171 0.8955</w:t>
        <w:br/>
        <w:t>vn 0.9486 0.1459 -0.2807</w:t>
        <w:br/>
        <w:t>vn 0.5154 -0.8164 0.2605</w:t>
        <w:br/>
        <w:t>vn 0.3929 -0.7883 0.4736</w:t>
        <w:br/>
        <w:t>vn 0.1924 -0.7822 0.5926</w:t>
        <w:br/>
        <w:t>vn 0.5287 -0.8434 -0.0960</w:t>
        <w:br/>
        <w:t>vn 0.5153 -0.8166 0.2603</w:t>
        <w:br/>
        <w:t>vn 0.5153 -0.8165 0.2603</w:t>
        <w:br/>
        <w:t>vn 0.5287 -0.8434 -0.0961</w:t>
        <w:br/>
        <w:t>vn 0.1471 0.8436 -0.5164</w:t>
        <w:br/>
        <w:t>vn 0.1472 0.8436 -0.5164</w:t>
        <w:br/>
        <w:t>vn 0.2225 0.9643 -0.1436</w:t>
        <w:br/>
        <w:t>vn -0.1680 0.9585 0.2302</w:t>
        <w:br/>
        <w:t>vn -0.6376 0.7502 0.1750</w:t>
        <w:br/>
        <w:t>vn -0.0183 -0.7336 0.6794</w:t>
        <w:br/>
        <w:t>vn -0.2047 -0.8043 0.5578</w:t>
        <w:br/>
        <w:t>vn 0.1925 -0.7821 0.5927</w:t>
        <w:br/>
        <w:t>vn -0.2346 -0.3411 0.9103</w:t>
        <w:br/>
        <w:t>vn 0.1531 -0.9671 -0.2030</w:t>
        <w:br/>
        <w:t>vn -0.2774 -0.9524 0.1261</w:t>
        <w:br/>
        <w:t>vn -0.2611 0.7553 -0.6012</w:t>
        <w:br/>
        <w:t>vn -0.2611 0.7553 -0.6011</w:t>
        <w:br/>
        <w:t>vn -0.4737 0.6817 -0.5576</w:t>
        <w:br/>
        <w:t>vn -0.6766 0.6785 -0.2863</w:t>
        <w:br/>
        <w:t>vn -0.6765 0.6785 -0.2863</w:t>
        <w:br/>
        <w:t>vn 0.5476 0.7898 -0.2763</w:t>
        <w:br/>
        <w:t>vn 0.2226 0.9643 -0.1435</w:t>
        <w:br/>
        <w:t>vn -0.2049 -0.8042 0.5580</w:t>
        <w:br/>
        <w:t>vn -0.5547 -0.4438 -0.7038</w:t>
        <w:br/>
        <w:t>vn -0.6209 -0.2181 -0.7529</w:t>
        <w:br/>
        <w:t>vn -0.6014 -0.2172 -0.7689</w:t>
        <w:br/>
        <w:t>vn 0.1493 0.6413 0.7526</w:t>
        <w:br/>
        <w:t>vn 0.4737 0.6293 0.6161</w:t>
        <w:br/>
        <w:t>vn 0.5119 0.5444 0.6645</w:t>
        <w:br/>
        <w:t>vn 0.6367 -0.1128 0.7628</w:t>
        <w:br/>
        <w:t>vn 0.5039 0.5705 0.6486</w:t>
        <w:br/>
        <w:t>vn 0.1020 0.4630 0.8804</w:t>
        <w:br/>
        <w:t>vn 0.3188 -0.1622 0.9338</w:t>
        <w:br/>
        <w:t>vn -0.8770 -0.3921 -0.2776</w:t>
        <w:br/>
        <w:t>vn -0.4224 -0.7145 -0.5578</w:t>
        <w:br/>
        <w:t>vn -0.5184 -0.7910 -0.3250</w:t>
        <w:br/>
        <w:t>vn -0.1751 -0.9445 -0.2781</w:t>
        <w:br/>
        <w:t>vn -0.3844 -0.9188 -0.0896</w:t>
        <w:br/>
        <w:t>vn 0.5572 -0.5268 0.6419</w:t>
        <w:br/>
        <w:t>vn 0.3269 -0.5335 0.7801</w:t>
        <w:br/>
        <w:t>vn -0.0701 -0.3400 -0.9378</w:t>
        <w:br/>
        <w:t>vn -0.1122 -0.7723 -0.6253</w:t>
        <w:br/>
        <w:t>vn 0.1420 -0.8874 -0.4385</w:t>
        <w:br/>
        <w:t>vn 0.7827 -0.4993 0.3715</w:t>
        <w:br/>
        <w:t>vn 0.8931 -0.1162 0.4347</w:t>
        <w:br/>
        <w:t>vn 0.8174 0.5044 0.2783</w:t>
        <w:br/>
        <w:t>vn 0.7820 0.6007 0.1663</w:t>
        <w:br/>
        <w:t>vn 0.5194 0.5420 0.6607</w:t>
        <w:br/>
        <w:t>vn 0.5205 0.5468 0.6558</w:t>
        <w:br/>
        <w:t>vn 0.5663 0.4275 0.7046</w:t>
        <w:br/>
        <w:t>vn 0.5574 0.4492 0.6983</w:t>
        <w:br/>
        <w:t>vn 0.5171 0.5318 0.6706</w:t>
        <w:br/>
        <w:t>vn -0.4664 -0.6396 -0.6110</w:t>
        <w:br/>
        <w:t>vn -0.5633 -0.5213 -0.6411</w:t>
        <w:br/>
        <w:t>vn -0.5322 -0.5001 -0.6832</w:t>
        <w:br/>
        <w:t>vn -0.5295 -0.6040 -0.5956</w:t>
        <w:br/>
        <w:t>vn -0.4837 -0.6041 -0.6334</w:t>
        <w:br/>
        <w:t>vn -0.6360 0.0704 -0.7685</w:t>
        <w:br/>
        <w:t>vn -0.7336 0.0527 -0.6775</w:t>
        <w:br/>
        <w:t>vn 0.4076 0.6702 0.6202</w:t>
        <w:br/>
        <w:t>vn 0.4481 0.6775 0.5833</w:t>
        <w:br/>
        <w:t>vn 0.1326 0.9025 0.4098</w:t>
        <w:br/>
        <w:t>vn 0.2201 0.9186 0.3281</w:t>
        <w:br/>
        <w:t>vn -0.5909 0.4306 -0.6823</w:t>
        <w:br/>
        <w:t>vn -0.7025 0.4008 -0.5880</w:t>
        <w:br/>
        <w:t>vn -0.4673 -0.7038 -0.5351</w:t>
        <w:br/>
        <w:t>vn 0.5310 0.5310 0.6604</w:t>
        <w:br/>
        <w:t>vn 0.5650 0.4259 0.7067</w:t>
        <w:br/>
        <w:t>vn 0.4874 0.6828 0.5443</w:t>
        <w:br/>
        <w:t>vn 0.3044 0.9214 0.2416</w:t>
        <w:br/>
        <w:t>vn -0.5259 0.0870 -0.8461</w:t>
        <w:br/>
        <w:t>vn -0.4660 0.4509 -0.7613</w:t>
        <w:br/>
        <w:t>vn -0.4360 -0.6020 -0.6690</w:t>
        <w:br/>
        <w:t>vn -0.3865 -0.7023 -0.5978</w:t>
        <w:br/>
        <w:t>vn -0.4862 -0.5153 -0.7057</w:t>
        <w:br/>
        <w:t>vn -0.9301 -0.2740 0.2445</w:t>
        <w:br/>
        <w:t>vn -0.9496 -0.2556 0.1815</w:t>
        <w:br/>
        <w:t>vn -0.5921 0.4146 -0.6911</w:t>
        <w:br/>
        <w:t>vn -0.5921 0.4146 -0.6910</w:t>
        <w:br/>
        <w:t>vn -0.1162 0.9918 -0.0538</w:t>
        <w:br/>
        <w:t>vn -0.1053 0.9925 -0.0613</w:t>
        <w:br/>
        <w:t>vn -0.1054 0.9925 -0.0614</w:t>
        <w:br/>
        <w:t>vn -0.1161 0.9918 -0.0537</w:t>
        <w:br/>
        <w:t>vn -0.4505 0.3029 0.8398</w:t>
        <w:br/>
        <w:t>vn -0.4646 0.2048 0.8615</w:t>
        <w:br/>
        <w:t>vn -0.4647 0.2048 0.8615</w:t>
        <w:br/>
        <w:t>vn -0.2951 0.2644 0.9182</w:t>
        <w:br/>
        <w:t>vn -0.0972 -0.1765 0.9795</w:t>
        <w:br/>
        <w:t>vn -0.9646 -0.2361 0.1177</w:t>
        <w:br/>
        <w:t>vn -0.8288 -0.5353 0.1628</w:t>
        <w:br/>
        <w:t>vn -0.8289 -0.5353 0.1628</w:t>
        <w:br/>
        <w:t>vn -0.3658 -0.6997 0.6136</w:t>
        <w:br/>
        <w:t>vn -0.3658 -0.6997 0.6137</w:t>
        <w:br/>
        <w:t>vn 0.3953 -0.1716 -0.9024</w:t>
        <w:br/>
        <w:t>vn 0.4247 -0.2038 -0.8821</w:t>
        <w:br/>
        <w:t>vn 0.4505 -0.4097 -0.7932</w:t>
        <w:br/>
        <w:t>vn 0.3650 -0.1391 -0.9205</w:t>
        <w:br/>
        <w:t>vn 0.7627 -0.5431 -0.3512</w:t>
        <w:br/>
        <w:t>vn 0.7628 -0.5430 -0.3512</w:t>
        <w:br/>
        <w:t>vn 0.9951 -0.0967 -0.0228</w:t>
        <w:br/>
        <w:t>vn 0.9339 0.3327 -0.1309</w:t>
        <w:br/>
        <w:t>vn 0.8849 0.3749 -0.2763</w:t>
        <w:br/>
        <w:t>vn 0.9199 0.2806 -0.2738</w:t>
        <w:br/>
        <w:t>vn 0.9199 0.2807 -0.2738</w:t>
        <w:br/>
        <w:t>vn -0.0946 0.9931 -0.0690</w:t>
        <w:br/>
        <w:t>vn 0.5971 0.3701 0.7117</w:t>
        <w:br/>
        <w:t>vn 0.6169 0.3108 0.7231</w:t>
        <w:br/>
        <w:t>vn 0.5967 0.3879 0.7025</w:t>
        <w:br/>
        <w:t>vn 0.4121 0.7854 0.4618</w:t>
        <w:br/>
        <w:t>vn 0.4519 0.8593 0.2395</w:t>
        <w:br/>
        <w:t>vn 0.3252 0.9451 -0.0314</w:t>
        <w:br/>
        <w:t>vn 0.1730 0.9726 0.1551</w:t>
        <w:br/>
        <w:t>vn -0.5182 0.5250 -0.6752</w:t>
        <w:br/>
        <w:t>vn -0.3488 0.4969 -0.7946</w:t>
        <w:br/>
        <w:t>vn -0.2817 0.0691 -0.9570</w:t>
        <w:br/>
        <w:t>vn -0.6174 0.0392 -0.7856</w:t>
        <w:br/>
        <w:t>vn -0.0322 -0.5288 -0.8482</w:t>
        <w:br/>
        <w:t>vn -0.4892 -0.6424 -0.5899</w:t>
        <w:br/>
        <w:t>vn 0.6080 0.3107 0.7306</w:t>
        <w:br/>
        <w:t>vn 0.1883 0.8219 0.5375</w:t>
        <w:br/>
        <w:t>vn 0.5905 0.3824 0.7107</w:t>
        <w:br/>
        <w:t>vn -0.8010 -0.5726 -0.1746</w:t>
        <w:br/>
        <w:t>vn -0.9608 -0.1162 -0.2517</w:t>
        <w:br/>
        <w:t>vn -0.5470 -0.5403 -0.6395</w:t>
        <w:br/>
        <w:t>vn -0.5964 -0.3223 -0.7352</w:t>
        <w:br/>
        <w:t>vn -0.5187 -0.5993 -0.6098</w:t>
        <w:br/>
        <w:t>vn -0.4361 0.5198 -0.7346</w:t>
        <w:br/>
        <w:t>vn -0.7191 0.5302 -0.4492</w:t>
        <w:br/>
        <w:t>vn -0.0519 0.9192 0.3904</w:t>
        <w:br/>
        <w:t>vn 0.8843 -0.4413 0.1522</w:t>
        <w:br/>
        <w:t>vn 0.9307 0.0798 0.3570</w:t>
        <w:br/>
        <w:t>vn 0.1761 0.0675 0.9821</w:t>
        <w:br/>
        <w:t>vn -0.0335 -0.4649 0.8847</w:t>
        <w:br/>
        <w:t>vn 0.1812 -0.6404 -0.7463</w:t>
        <w:br/>
        <w:t>vn -0.7696 -0.6384 0.0065</w:t>
        <w:br/>
        <w:t>vn -0.9208 -0.1769 -0.3477</w:t>
        <w:br/>
        <w:t>vn -0.1147 -0.1644 -0.9797</w:t>
        <w:br/>
        <w:t>vn -0.9377 -0.0250 -0.3466</w:t>
        <w:br/>
        <w:t>vn -0.6407 -0.0302 -0.7672</w:t>
        <w:br/>
        <w:t>vn 0.1246 -0.9821 0.1412</w:t>
        <w:br/>
        <w:t>vn 0.1245 -0.9821 0.1412</w:t>
        <w:br/>
        <w:t>vn -0.6085 -0.3309 -0.7213</w:t>
        <w:br/>
        <w:t>vn -0.6125 -0.3106 -0.7269</w:t>
        <w:br/>
        <w:t>vn -0.6150 -0.3097 -0.7252</w:t>
        <w:br/>
        <w:t>vn -0.4905 -0.6616 -0.5672</w:t>
        <w:br/>
        <w:t>vn -0.4096 -0.6878 -0.5993</w:t>
        <w:br/>
        <w:t>vn -0.6000 -0.3385 -0.7248</w:t>
        <w:br/>
        <w:t>vn -0.3156 -0.8821 -0.3497</w:t>
        <w:br/>
        <w:t>vn -0.1675 -0.9064 -0.3878</w:t>
        <w:br/>
        <w:t>vn 0.5424 -0.4718 0.6952</w:t>
        <w:br/>
        <w:t>vn 0.6509 -0.4585 0.6051</w:t>
        <w:br/>
        <w:t>vn 0.4739 0.6625 0.5801</w:t>
        <w:br/>
        <w:t>vn 0.5210 0.5750 0.6309</w:t>
        <w:br/>
        <w:t>vn 0.5033 0.5788 0.6416</w:t>
        <w:br/>
        <w:t>vn 0.4607 0.6719 0.5800</w:t>
        <w:br/>
        <w:t>vn 0.5237 0.5621 0.6402</w:t>
        <w:br/>
        <w:t>vn 0.6385 -0.1312 0.7583</w:t>
        <w:br/>
        <w:t>vn 0.5307 0.5503 0.6446</w:t>
        <w:br/>
        <w:t>vn -0.6106 0.2808 -0.7405</w:t>
        <w:br/>
        <w:t>vn -0.6342 -0.1137 -0.7648</w:t>
        <w:br/>
        <w:t>vn -0.6343 -0.1136 -0.7647</w:t>
        <w:br/>
        <w:t>vn 0.6357 0.1130 0.7636</w:t>
        <w:br/>
        <w:t>vn 0.6358 0.1130 0.7636</w:t>
        <w:br/>
        <w:t>vn 0.5533 0.4998 0.6664</w:t>
        <w:br/>
        <w:t>vn 0.5532 0.4998 0.6665</w:t>
        <w:br/>
        <w:t>vn -0.1023 0.9871 -0.1232</w:t>
        <w:br/>
        <w:t>vn -0.1022 0.9871 -0.1232</w:t>
        <w:br/>
        <w:t>vn -0.6162 -0.3332 -0.7136</w:t>
        <w:br/>
        <w:t>vn -0.5655 -0.6307 -0.5314</w:t>
        <w:br/>
        <w:t>vn 0.4473 0.6810 0.5798</w:t>
        <w:br/>
        <w:t>vn 0.4855 0.5823 0.6521</w:t>
        <w:br/>
        <w:t>vn 0.4230 -0.4756 0.7713</w:t>
        <w:br/>
        <w:t>vn 0.4230 -0.4755 0.7713</w:t>
        <w:br/>
        <w:t>vn -0.4562 -0.8366 -0.3034</w:t>
        <w:br/>
        <w:t>vn 0.6383 -0.1313 0.7585</w:t>
        <w:br/>
        <w:t>vn 0.5368 -0.5585 0.6323</w:t>
        <w:br/>
        <w:t>vn 0.6343 -0.1230 0.7633</w:t>
        <w:br/>
        <w:t>vn 0.6395 -0.0195 0.7686</w:t>
        <w:br/>
        <w:t>vn 0.9301 0.1213 -0.3466</w:t>
        <w:br/>
        <w:t>vn 0.9301 0.1213 -0.3467</w:t>
        <w:br/>
        <w:t>vn 0.9005 0.0837 -0.4268</w:t>
        <w:br/>
        <w:t>vn 0.8108 0.5235 -0.2617</w:t>
        <w:br/>
        <w:t>vn 0.9563 0.1633 -0.2426</w:t>
        <w:br/>
        <w:t>vn 0.8109 0.5235 -0.2616</w:t>
        <w:br/>
        <w:t>vn 0.2717 0.7033 -0.6570</w:t>
        <w:br/>
        <w:t>vn 0.2716 0.7032 -0.6570</w:t>
        <w:br/>
        <w:t>vn 0.1272 0.0742 -0.9891</w:t>
        <w:br/>
        <w:t>vn 0.4283 -0.2952 -0.8541</w:t>
        <w:br/>
        <w:t>vn 0.5410 -0.1980 -0.8174</w:t>
        <w:br/>
        <w:t>vn 0.5296 -0.0941 -0.8430</w:t>
        <w:br/>
        <w:t>vn 0.5409 -0.1980 -0.8174</w:t>
        <w:br/>
        <w:t>vn -0.2949 0.0157 0.9554</w:t>
        <w:br/>
        <w:t>vn -0.3698 -0.4731 0.7996</w:t>
        <w:br/>
        <w:t>vn -0.7675 -0.5434 0.3401</w:t>
        <w:br/>
        <w:t>vn -0.9870 -0.1156 0.1116</w:t>
        <w:br/>
        <w:t>vn -0.6093 0.0693 0.7899</w:t>
        <w:br/>
        <w:t>vn -0.4952 0.1500 0.8558</w:t>
        <w:br/>
        <w:t>vn -0.4126 0.4887 0.7687</w:t>
        <w:br/>
        <w:t>vn -0.4207 0.2103 0.8825</w:t>
        <w:br/>
        <w:t>vn -0.9946 0.0995 0.0300</w:t>
        <w:br/>
        <w:t>vn -0.9054 -0.3382 0.2569</w:t>
        <w:br/>
        <w:t>vn -0.9406 -0.1212 0.3171</w:t>
        <w:br/>
        <w:t>vn -0.9406 -0.1212 0.3172</w:t>
        <w:br/>
        <w:t>vn -0.9016 -0.2628 0.3436</w:t>
        <w:br/>
        <w:t>vn -0.9016 -0.2629 0.3436</w:t>
        <w:br/>
        <w:t>vn -0.7190 0.5302 -0.4492</w:t>
        <w:br/>
        <w:t>vn -0.7003 0.6583 0.2761</w:t>
        <w:br/>
        <w:t>vn -0.0592 -0.9952 -0.0781</w:t>
        <w:br/>
        <w:t>vn -0.0592 -0.9952 -0.0782</w:t>
        <w:br/>
        <w:t>vn -0.0592 -0.9952 -0.0780</w:t>
        <w:br/>
        <w:t>vn 0.8760 -0.4443 -0.1877</w:t>
        <w:br/>
        <w:t>vn 0.9920 0.0362 -0.1206</w:t>
        <w:br/>
        <w:t>vn 0.3947 -0.0855 -0.9148</w:t>
        <w:br/>
        <w:t>vn 0.5165 -0.5379 -0.6663</w:t>
        <w:br/>
        <w:t>vn -0.3602 0.8270 -0.4317</w:t>
        <w:br/>
        <w:t>vn -0.3602 0.8268 -0.4319</w:t>
        <w:br/>
        <w:t>vn -0.3602 0.8268 -0.4320</w:t>
        <w:br/>
        <w:t>vn -0.9884 -0.0136 0.1510</w:t>
        <w:br/>
        <w:t>vn 0.4867 0.0248 -0.8732</w:t>
        <w:br/>
        <w:t>vn -0.6137 -0.2936 -0.7330</w:t>
        <w:br/>
        <w:t>vn -0.6139 -0.2933 -0.7329</w:t>
        <w:br/>
        <w:t>vn 0.5028 -0.1127 -0.8570</w:t>
        <w:br/>
        <w:t>vn 0.5028 -0.1128 -0.8570</w:t>
        <w:br/>
        <w:t>vn 0.6172 0.2551 0.7443</w:t>
        <w:br/>
        <w:t>vn -0.9718 -0.1479 0.1835</w:t>
        <w:br/>
        <w:t>vn 0.5164 0.5739 0.6356</w:t>
        <w:br/>
        <w:t>vn -0.5381 -0.5849 -0.6069</w:t>
        <w:br/>
        <w:t>vn 0.9491 0.1828 -0.2567</w:t>
        <w:br/>
        <w:t>vn 0.1206 0.3472 0.9300</w:t>
        <w:br/>
        <w:t>vn 0.5733 0.4022 0.7138</w:t>
        <w:br/>
        <w:t>vn -0.3614 0.2043 0.9098</w:t>
        <w:br/>
        <w:t>vn -0.5875 -0.4069 -0.6995</w:t>
        <w:br/>
        <w:t>vn -0.5875 -0.4070 -0.6995</w:t>
        <w:br/>
        <w:t>vn -0.6070 0.0686 0.7917</w:t>
        <w:br/>
        <w:t>vn 0.6186 0.3073 0.7231</w:t>
        <w:br/>
        <w:t>vn 0.9339 0.1114 -0.3398</w:t>
        <w:br/>
        <w:t>vn -0.6195 -0.3077 -0.7222</w:t>
        <w:br/>
        <w:t>vn -0.6185 -0.3363 -0.7102</w:t>
        <w:br/>
        <w:t>vn 0.6345 -0.1232 0.7630</w:t>
        <w:br/>
        <w:t>vn -0.4506 0.1241 0.8841</w:t>
        <w:br/>
        <w:t>vn -0.4505 0.1241 0.8841</w:t>
        <w:br/>
        <w:t>vn 0.6120 0.3071 0.7288</w:t>
        <w:br/>
        <w:t>vn 0.6118 0.3071 0.7290</w:t>
        <w:br/>
        <w:t>vn 0.9553 0.1354 -0.2627</w:t>
        <w:br/>
        <w:t>vn -0.6164 -0.3077 -0.7248</w:t>
        <w:br/>
        <w:t>vn -0.3346 0.1629 0.9282</w:t>
        <w:br/>
        <w:t>vn 0.1504 0.2714 0.9507</w:t>
        <w:br/>
        <w:t>vn 0.5981 0.3128 0.7379</w:t>
        <w:br/>
        <w:t>vn 0.9529 0.1352 -0.2715</w:t>
        <w:br/>
        <w:t>vn -0.6118 -0.3147 -0.7257</w:t>
        <w:br/>
        <w:t>vn -0.6119 -0.3147 -0.7257</w:t>
        <w:br/>
        <w:t>vn 0.6141 0.3288 0.7175</w:t>
        <w:br/>
        <w:t>vn 0.3902 -0.4908 0.7790</w:t>
        <w:br/>
        <w:t>vn 0.5639 -0.2565 0.7850</w:t>
        <w:br/>
        <w:t>vn 0.5638 -0.2565 0.7850</w:t>
        <w:br/>
        <w:t>vn 0.5903 0.0215 0.8069</w:t>
        <w:br/>
        <w:t>vn 0.5902 0.0215 0.8069</w:t>
        <w:br/>
        <w:t>vn 0.3798 -0.5728 0.7264</w:t>
        <w:br/>
        <w:t>vn 0.4928 -0.5690 0.6583</w:t>
        <w:br/>
        <w:t>vn 0.4216 0.2794 0.8627</w:t>
        <w:br/>
        <w:t>vn 0.5240 0.2015 0.8276</w:t>
        <w:br/>
        <w:t>vn 0.3476 0.2708 0.8977</w:t>
        <w:br/>
        <w:t>vn 0.3293 0.2402 0.9132</w:t>
        <w:br/>
        <w:t>vn -0.6326 0.7744 -0.0079</w:t>
        <w:br/>
        <w:t>vn -0.9050 0.4255 -0.0036</w:t>
        <w:br/>
        <w:t>vn -0.9050 0.4255 -0.0037</w:t>
        <w:br/>
        <w:t>vn -0.6325 0.7745 -0.0083</w:t>
        <w:br/>
        <w:t>vn -0.9378 -0.3471 -0.0001</w:t>
        <w:br/>
        <w:t>vn -0.9379 -0.3470 -0.0001</w:t>
        <w:br/>
        <w:t>vn -0.9998 -0.0187 -0.0037</w:t>
        <w:br/>
        <w:t>vn -0.8607 -0.5091 0.0035</w:t>
        <w:br/>
        <w:t>vn -0.8607 -0.5091 0.0036</w:t>
        <w:br/>
        <w:t>vn -0.8219 -0.5697 0.0036</w:t>
        <w:br/>
        <w:t>vn -0.8219 -0.5697 0.0037</w:t>
        <w:br/>
        <w:t>vn -0.9162 -0.4007 -0.0055</w:t>
        <w:br/>
        <w:t>vn -0.4519 0.8920 -0.0120</w:t>
        <w:br/>
        <w:t>vn 0.4293 -0.5326 -0.7294</w:t>
        <w:br/>
        <w:t>vn 0.5705 -0.2825 -0.7712</w:t>
        <w:br/>
        <w:t>vn 0.5851 0.0208 -0.8107</w:t>
        <w:br/>
        <w:t>vn 0.3917 -0.5966 -0.7004</w:t>
        <w:br/>
        <w:t>vn 0.4546 -0.5869 -0.6700</w:t>
        <w:br/>
        <w:t>vn 0.4143 0.2757 -0.8674</w:t>
        <w:br/>
        <w:t>vn 0.5177 0.2001 -0.8318</w:t>
        <w:br/>
        <w:t>vn 0.3402 0.2693 -0.9010</w:t>
        <w:br/>
        <w:t>vn 0.3402 0.2692 -0.9010</w:t>
        <w:br/>
        <w:t>vn 0.3210 0.2436 -0.9152</w:t>
        <w:br/>
        <w:t>vn 0.1985 -0.1703 -0.9652</w:t>
        <w:br/>
        <w:t>vn 0.1984 -0.1702 -0.9652</w:t>
        <w:br/>
        <w:t>vn -0.1986 0.1703 0.9652</w:t>
        <w:br/>
        <w:t>vn -0.1984 0.1703 0.9652</w:t>
        <w:br/>
        <w:t>vn -0.1985 0.1703 0.9652</w:t>
        <w:br/>
        <w:t>vn 0.6046 0.7365 -0.3033</w:t>
        <w:br/>
        <w:t>vn 0.6047 0.7366 -0.3031</w:t>
        <w:br/>
        <w:t>vn 0.6046 0.7366 -0.3031</w:t>
        <w:br/>
        <w:t>vn -0.6756 0.5149 -0.5276</w:t>
        <w:br/>
        <w:t>vn -0.6757 0.5149 -0.5275</w:t>
        <w:br/>
        <w:t>vn -0.4945 -0.8317 -0.2524</w:t>
        <w:br/>
        <w:t>vn -0.4944 -0.8317 -0.2527</w:t>
        <w:br/>
        <w:t>vn -0.4945 -0.8317 -0.2526</w:t>
        <w:br/>
        <w:t>vn -0.4945 -0.8317 -0.2525</w:t>
        <w:br/>
        <w:t>vn 0.7925 -0.6093 -0.0271</w:t>
        <w:br/>
        <w:t>vn 0.7925 -0.6093 -0.0270</w:t>
        <w:br/>
        <w:t>vn 0.7925 -0.6093 -0.0272</w:t>
        <w:br/>
        <w:t>vn 0.0780 0.3570 0.9308</w:t>
        <w:br/>
        <w:t>vn 0.0299 0.2887 0.9570</w:t>
        <w:br/>
        <w:t>vn 0.6396 -0.1208 0.7592</w:t>
        <w:br/>
        <w:t>vn 0.6349 -0.0303 0.7720</w:t>
        <w:br/>
        <w:t>vn 0.6100 0.1015 0.7858</w:t>
        <w:br/>
        <w:t>vn -0.1132 -0.0674 0.9913</w:t>
        <w:br/>
        <w:t>vn -0.1174 -0.1812 0.9764</w:t>
        <w:br/>
        <w:t>vn 0.6073 0.0503 0.7928</w:t>
        <w:br/>
        <w:t>vn 0.8871 0.4615 -0.0061</w:t>
        <w:br/>
        <w:t>vn 0.8544 0.5196 -0.0060</w:t>
        <w:br/>
        <w:t>vn 0.5360 0.2889 0.7932</w:t>
        <w:br/>
        <w:t>vn 0.6491 0.3111 0.6941</w:t>
        <w:br/>
        <w:t>vn -0.1357 0.1692 0.9762</w:t>
        <w:br/>
        <w:t>vn 0.6313 -0.1861 0.7529</w:t>
        <w:br/>
        <w:t>vn 0.6166 0.0101 0.7872</w:t>
        <w:br/>
        <w:t>vn 0.0931 0.2175 0.9716</w:t>
        <w:br/>
        <w:t>vn -0.5750 -0.1678 0.8008</w:t>
        <w:br/>
        <w:t>vn -0.5440 -0.3606 0.7577</w:t>
        <w:br/>
        <w:t>vn 0.5756 0.1565 0.8026</w:t>
        <w:br/>
        <w:t>vn 0.3196 0.0449 0.9465</w:t>
        <w:br/>
        <w:t>vn -0.5601 0.2365 0.7940</w:t>
        <w:br/>
        <w:t>vn -0.6633 -0.0927 0.7426</w:t>
        <w:br/>
        <w:t>vn -0.2202 0.8263 0.5185</w:t>
        <w:br/>
        <w:t>vn -0.2802 0.7837 0.5544</w:t>
        <w:br/>
        <w:t>vn -0.5192 0.3375 0.7852</w:t>
        <w:br/>
        <w:t>vn -0.5036 -0.8443 0.1833</w:t>
        <w:br/>
        <w:t>vn -0.5120 -0.8590 0.0010</w:t>
        <w:br/>
        <w:t>vn -0.3727 -0.8010 0.4686</w:t>
        <w:br/>
        <w:t>vn -0.5600 0.2365 0.7940</w:t>
        <w:br/>
        <w:t>vn 0.8304 0.0604 0.5538</w:t>
        <w:br/>
        <w:t>vn 0.8310 0.1556 0.5340</w:t>
        <w:br/>
        <w:t>vn 0.9728 -0.2318 -0.0022</w:t>
        <w:br/>
        <w:t>vn 0.9965 -0.0832 -0.0005</w:t>
        <w:br/>
        <w:t>vn 0.9431 -0.3324 -0.0037</w:t>
        <w:br/>
        <w:t>vn 0.8426 -0.0081 0.5384</w:t>
        <w:br/>
        <w:t>vn 0.9207 0.3425 0.1871</w:t>
        <w:br/>
        <w:t>vn -0.9203 -0.3912 -0.0002</w:t>
        <w:br/>
        <w:t>vn -0.8867 -0.4623 -0.0004</w:t>
        <w:br/>
        <w:t>vn -0.8867 -0.4624 -0.0004</w:t>
        <w:br/>
        <w:t>vn -0.6960 0.2333 0.6791</w:t>
        <w:br/>
        <w:t>vn -0.9567 0.2195 0.1912</w:t>
        <w:br/>
        <w:t>vn -0.7977 0.0925 0.5959</w:t>
        <w:br/>
        <w:t>vn 0.9999 -0.0113 -0.0028</w:t>
        <w:br/>
        <w:t>vn 0.9990 0.0449 -0.0017</w:t>
        <w:br/>
        <w:t>vn 0.9990 0.0450 -0.0017</w:t>
        <w:br/>
        <w:t>vn 0.9999 -0.0113 -0.0027</w:t>
        <w:br/>
        <w:t>vn -0.8404 0.0204 0.5417</w:t>
        <w:br/>
        <w:t>vn -0.8662 -0.0507 0.4971</w:t>
        <w:br/>
        <w:t>vn -0.5476 0.8366 0.0142</w:t>
        <w:br/>
        <w:t>vn -0.7569 0.5696 -0.3205</w:t>
        <w:br/>
        <w:t>vn -0.8851 0.2458 -0.3952</w:t>
        <w:br/>
        <w:t>vn -0.9620 0.2729 0.0040</w:t>
        <w:br/>
        <w:t>vn -0.8356 -0.4267 -0.3460</w:t>
        <w:br/>
        <w:t>vn -0.9186 -0.2739 -0.2849</w:t>
        <w:br/>
        <w:t>vn -0.9585 -0.2852 -0.0003</w:t>
        <w:br/>
        <w:t>vn -0.8900 -0.4560 -0.0011</w:t>
        <w:br/>
        <w:t>vn 0.1012 0.3291 -0.9389</w:t>
        <w:br/>
        <w:t>vn 0.6348 -0.0306 -0.7721</w:t>
        <w:br/>
        <w:t>vn 0.6370 -0.1246 -0.7607</w:t>
        <w:br/>
        <w:t>vn 0.0331 0.2640 -0.9640</w:t>
        <w:br/>
        <w:t>vn -0.6853 0.7282 0.0114</w:t>
        <w:br/>
        <w:t>vn -0.2801 0.7837 0.5544</w:t>
        <w:br/>
        <w:t>vn -0.2202 0.8262 0.5185</w:t>
        <w:br/>
        <w:t>vn -0.9562 0.2927 0.0002</w:t>
        <w:br/>
        <w:t>vn -0.9079 0.2782 -0.3137</w:t>
        <w:br/>
        <w:t>vn -0.9079 0.2782 -0.3136</w:t>
        <w:br/>
        <w:t>vn -0.1147 -0.1776 -0.9774</w:t>
        <w:br/>
        <w:t>vn -0.1043 -0.0646 -0.9924</w:t>
        <w:br/>
        <w:t>vn 0.6075 0.1023 -0.7877</w:t>
        <w:br/>
        <w:t>vn 0.6066 0.0508 -0.7934</w:t>
        <w:br/>
        <w:t>vn 0.5346 0.2963 -0.7915</w:t>
        <w:br/>
        <w:t>vn 0.6553 0.3163 -0.6860</w:t>
        <w:br/>
        <w:t>vn 0.6255 -0.1943 -0.7557</w:t>
        <w:br/>
        <w:t>vn -0.1342 0.1631 -0.9775</w:t>
        <w:br/>
        <w:t>vn 0.1217 0.2106 -0.9700</w:t>
        <w:br/>
        <w:t>vn 0.6167 0.0089 -0.7872</w:t>
        <w:br/>
        <w:t>vn -0.5407 -0.3567 -0.7618</w:t>
        <w:br/>
        <w:t>vn -0.5576 -0.1653 -0.8135</w:t>
        <w:br/>
        <w:t>vn 0.3183 0.0444 -0.9469</w:t>
        <w:br/>
        <w:t>vn 0.5759 0.1569 -0.8023</w:t>
        <w:br/>
        <w:t>vn -0.5205 0.2351 -0.8208</w:t>
        <w:br/>
        <w:t>vn -0.6632 -0.0928 -0.7426</w:t>
        <w:br/>
        <w:t>vn -0.2017 0.8092 -0.5519</w:t>
        <w:br/>
        <w:t>vn -0.2443 0.5198 -0.8186</w:t>
        <w:br/>
        <w:t>vn -0.5130 0.3375 -0.7893</w:t>
        <w:br/>
        <w:t>vn -0.5033 -0.8449 -0.1812</w:t>
        <w:br/>
        <w:t>vn -0.3726 -0.8033 -0.4646</w:t>
        <w:br/>
        <w:t>vn -0.5206 0.2351 -0.8208</w:t>
        <w:br/>
        <w:t>vn 0.8285 0.0593 -0.5568</w:t>
        <w:br/>
        <w:t>vn 0.8274 0.1550 -0.5397</w:t>
        <w:br/>
        <w:t>vn 0.9728 -0.2317 -0.0022</w:t>
        <w:br/>
        <w:t>vn -0.9031 -0.0433 0.4272</w:t>
        <w:br/>
        <w:t>vn -0.9984 -0.0445 -0.0338</w:t>
        <w:br/>
        <w:t>vn 0.9432 -0.3323 -0.0036</w:t>
        <w:br/>
        <w:t>vn 0.8419 -0.0084 -0.5396</w:t>
        <w:br/>
        <w:t>vn -0.9567 0.2194 0.1912</w:t>
        <w:br/>
        <w:t>vn -0.9897 0.1428 -0.0096</w:t>
        <w:br/>
        <w:t>vn -0.5883 -0.8086 -0.0000</w:t>
        <w:br/>
        <w:t>vn 0.8273 0.2065 -0.5224</w:t>
        <w:br/>
        <w:t>vn 0.9977 -0.0674 -0.0038</w:t>
        <w:br/>
        <w:t>vn -0.6769 0.2323 -0.6984</w:t>
        <w:br/>
        <w:t>vn -0.6770 0.2323 -0.6984</w:t>
        <w:br/>
        <w:t>vn -0.8718 -0.0358 -0.4885</w:t>
        <w:br/>
        <w:t>vn -0.7848 0.0966 -0.6121</w:t>
        <w:br/>
        <w:t>vn -0.1029 0.9947 -0.0015</w:t>
        <w:br/>
        <w:t>vn -0.1026 0.9947 -0.0012</w:t>
        <w:br/>
        <w:t>vn -0.1030 0.9947 -0.0016</w:t>
        <w:br/>
        <w:t>vn -0.1032 0.9947 -0.0017</w:t>
        <w:br/>
        <w:t>vn -0.8373 -0.0522 -0.5442</w:t>
        <w:br/>
        <w:t>vn -0.8315 0.0265 -0.5549</w:t>
        <w:br/>
        <w:t>vn 0.3799 0.1490 0.9129</w:t>
        <w:br/>
        <w:t>vn 0.3574 0.0673 0.9315</w:t>
        <w:br/>
        <w:t>vn 0.3188 0.0514 0.9464</w:t>
        <w:br/>
        <w:t>vn 0.2980 0.1120 0.9480</w:t>
        <w:br/>
        <w:t>vn 0.3272 0.1485 0.9332</w:t>
        <w:br/>
        <w:t>vn 0.3668 0.0707 -0.9276</w:t>
        <w:br/>
        <w:t>vn 0.4069 0.1653 -0.8984</w:t>
        <w:br/>
        <w:t>vn 0.3169 0.0506 -0.9471</w:t>
        <w:br/>
        <w:t>vn 0.2800 0.1120 -0.9534</w:t>
        <w:br/>
        <w:t>vn 0.3297 0.1607 -0.9303</w:t>
        <w:br/>
        <w:t>vn -0.8477 -0.5305 -0.0006</w:t>
        <w:br/>
        <w:t>vn -0.8476 -0.5307 -0.0005</w:t>
        <w:br/>
        <w:t>vn -0.9319 0.1296 0.3389</w:t>
        <w:br/>
        <w:t>vn -0.9188 -0.2728 0.2852</w:t>
        <w:br/>
        <w:t>vn -0.8350 -0.4292 0.3443</w:t>
        <w:br/>
        <w:t>vn -0.8787 0.2545 0.4039</w:t>
        <w:br/>
        <w:t>vn -0.7394 0.5843 0.3343</w:t>
        <w:br/>
        <w:t>vn -0.6729 0.7024 0.2320</w:t>
        <w:br/>
        <w:t>vn -0.9079 0.2776 0.3140</w:t>
        <w:br/>
        <w:t>vn -0.5639 -0.2565 0.7850</w:t>
        <w:br/>
        <w:t>vn -0.3902 -0.4908 0.7790</w:t>
        <w:br/>
        <w:t>vn -0.5903 0.0215 0.8069</w:t>
        <w:br/>
        <w:t>vn -0.3798 -0.5728 0.7264</w:t>
        <w:br/>
        <w:t>vn -0.4928 -0.5690 0.6583</w:t>
        <w:br/>
        <w:t>vn -0.4216 0.2794 0.8627</w:t>
        <w:br/>
        <w:t>vn -0.5240 0.2015 0.8276</w:t>
        <w:br/>
        <w:t>vn -0.3476 0.2708 0.8977</w:t>
        <w:br/>
        <w:t>vn -0.3477 0.2708 0.8977</w:t>
        <w:br/>
        <w:t>vn -0.3293 0.2402 0.9131</w:t>
        <w:br/>
        <w:t>vn 0.6326 0.7744 -0.0079</w:t>
        <w:br/>
        <w:t>vn 0.6325 0.7745 -0.0083</w:t>
        <w:br/>
        <w:t>vn 0.9049 0.4255 -0.0036</w:t>
        <w:br/>
        <w:t>vn 0.9998 -0.0187 -0.0037</w:t>
        <w:br/>
        <w:t>vn 0.9379 -0.3470 -0.0001</w:t>
        <w:br/>
        <w:t>vn 0.9378 -0.3471 -0.0001</w:t>
        <w:br/>
        <w:t>vn 0.8607 -0.5091 0.0035</w:t>
        <w:br/>
        <w:t>vn 0.8219 -0.5697 0.0036</w:t>
        <w:br/>
        <w:t>vn 0.9162 -0.4007 -0.0055</w:t>
        <w:br/>
        <w:t>vn 0.4519 0.8920 -0.0120</w:t>
        <w:br/>
        <w:t>vn -0.5705 -0.2825 -0.7712</w:t>
        <w:br/>
        <w:t>vn -0.4293 -0.5326 -0.7294</w:t>
        <w:br/>
        <w:t>vn -0.5851 0.0208 -0.8107</w:t>
        <w:br/>
        <w:t>vn -0.3917 -0.5966 -0.7004</w:t>
        <w:br/>
        <w:t>vn -0.4547 -0.5869 -0.6699</w:t>
        <w:br/>
        <w:t>vn -0.5177 0.2001 -0.8318</w:t>
        <w:br/>
        <w:t>vn -0.5178 0.2001 -0.8318</w:t>
        <w:br/>
        <w:t>vn -0.4143 0.2757 -0.8674</w:t>
        <w:br/>
        <w:t>vn -0.3402 0.2693 -0.9010</w:t>
        <w:br/>
        <w:t>vn -0.3210 0.2436 -0.9152</w:t>
        <w:br/>
        <w:t>vn -0.1985 -0.1703 0.9652</w:t>
        <w:br/>
        <w:t>vn -0.1984 -0.1702 0.9652</w:t>
        <w:br/>
        <w:t>vn 0.1986 0.1703 -0.9652</w:t>
        <w:br/>
        <w:t>vn 0.1984 0.1703 -0.9652</w:t>
        <w:br/>
        <w:t>vn 0.1985 0.1703 -0.9652</w:t>
        <w:br/>
        <w:t>vn -0.6046 0.7365 0.3035</w:t>
        <w:br/>
        <w:t>vn -0.6046 0.7366 0.3031</w:t>
        <w:br/>
        <w:t>vn -0.6046 0.7365 0.3032</w:t>
        <w:br/>
        <w:t>vn -0.6047 0.7365 0.3032</w:t>
        <w:br/>
        <w:t>vn 0.6758 0.5150 0.5274</w:t>
        <w:br/>
        <w:t>vn 0.6755 0.5149 0.5278</w:t>
        <w:br/>
        <w:t>vn 0.6757 0.5149 0.5276</w:t>
        <w:br/>
        <w:t>vn 0.4943 -0.8317 0.2529</w:t>
        <w:br/>
        <w:t>vn 0.4945 -0.8317 0.2524</w:t>
        <w:br/>
        <w:t>vn 0.4944 -0.8317 0.2526</w:t>
        <w:br/>
        <w:t>vn 0.4942 -0.8317 0.2530</w:t>
        <w:br/>
        <w:t>vn -0.7925 -0.6093 0.0266</w:t>
        <w:br/>
        <w:t>vn -0.7925 -0.6093 0.0265</w:t>
        <w:br/>
        <w:t>vn -0.7925 -0.6093 0.0267</w:t>
        <w:br/>
        <w:t>vn -0.7925 -0.6093 0.0268</w:t>
        <w:br/>
        <w:t>vn -0.6048 0.7365 0.3031</w:t>
        <w:br/>
        <w:t>vn -0.6046 0.7364 0.3035</w:t>
        <w:br/>
        <w:t>vn -0.6047 0.7364 0.3034</w:t>
        <w:br/>
        <w:t>vn 0.6757 0.5149 0.5275</w:t>
        <w:br/>
        <w:t>vn 0.6756 0.5149 0.5276</w:t>
        <w:br/>
        <w:t>vn 0.4942 -0.8317 0.2529</w:t>
        <w:br/>
        <w:t>vn 0.4943 -0.8317 0.2528</w:t>
        <w:br/>
        <w:t>vn 0.4945 -0.8317 0.2525</w:t>
        <w:br/>
        <w:t>vn -0.7925 -0.6093 0.0271</w:t>
        <w:br/>
        <w:t>vn -0.7925 -0.6093 0.0272</w:t>
        <w:br/>
        <w:t>vn -0.1985 -0.1703 -0.9652</w:t>
        <w:br/>
        <w:t>vn -0.1984 -0.1702 -0.9652</w:t>
        <w:br/>
        <w:t>vn 0.1984 0.1703 0.9652</w:t>
        <w:br/>
        <w:t>vn 0.1986 0.1703 0.9652</w:t>
        <w:br/>
        <w:t>vn -0.6047 0.7365 -0.3032</w:t>
        <w:br/>
        <w:t>vn -0.6047 0.7366 -0.3031</w:t>
        <w:br/>
        <w:t>vn -0.6046 0.7365 -0.3035</w:t>
        <w:br/>
        <w:t>vn -0.6045 0.7364 -0.3037</w:t>
        <w:br/>
        <w:t>vn 0.6758 0.5150 -0.5274</w:t>
        <w:br/>
        <w:t>vn 0.6756 0.5148 -0.5278</w:t>
        <w:br/>
        <w:t>vn 0.6758 0.5150 -0.5273</w:t>
        <w:br/>
        <w:t>vn 0.4943 -0.8317 -0.2528</w:t>
        <w:br/>
        <w:t>vn 0.4942 -0.8317 -0.2529</w:t>
        <w:br/>
        <w:t>vn 0.4945 -0.8317 -0.2526</w:t>
        <w:br/>
        <w:t>vn 0.4944 -0.8317 -0.2528</w:t>
        <w:br/>
        <w:t>vn -0.7925 -0.6093 -0.0267</w:t>
        <w:br/>
        <w:t>vn -0.7925 -0.6093 -0.0270</w:t>
        <w:br/>
        <w:t>vn -0.7925 -0.6093 -0.0269</w:t>
        <w:br/>
        <w:t>vn -0.7925 -0.6093 -0.0266</w:t>
        <w:br/>
        <w:t>vn 0.1985 0.1703 0.9652</w:t>
        <w:br/>
        <w:t>vn -0.6046 0.7365 -0.3034</w:t>
        <w:br/>
        <w:t>vn 0.6757 0.5149 -0.5276</w:t>
        <w:br/>
        <w:t>vn 0.6757 0.5150 -0.5274</w:t>
        <w:br/>
        <w:t>vn 0.4944 -0.8318 -0.2525</w:t>
        <w:br/>
        <w:t>vn 0.4944 -0.8317 -0.2527</w:t>
        <w:br/>
        <w:t>vn 0.1985 -0.1703 0.9652</w:t>
        <w:br/>
        <w:t>vn 0.1984 -0.1702 0.9652</w:t>
        <w:br/>
        <w:t>vn -0.1985 0.1703 -0.9652</w:t>
        <w:br/>
        <w:t>vn -0.1984 0.1703 -0.9652</w:t>
        <w:br/>
        <w:t>vn -0.1986 0.1703 -0.9652</w:t>
        <w:br/>
        <w:t>vn 0.6046 0.7366 0.3031</w:t>
        <w:br/>
        <w:t>vn 0.6047 0.7366 0.3030</w:t>
        <w:br/>
        <w:t>vn 0.6046 0.7365 0.3034</w:t>
        <w:br/>
        <w:t>vn 0.6045 0.7365 0.3036</w:t>
        <w:br/>
        <w:t>vn -0.6757 0.5149 0.5275</w:t>
        <w:br/>
        <w:t>vn -0.6757 0.5149 0.5276</w:t>
        <w:br/>
        <w:t>vn -0.4945 -0.8317 0.2525</w:t>
        <w:br/>
        <w:t>vn -0.4946 -0.8317 0.2524</w:t>
        <w:br/>
        <w:t>vn -0.4943 -0.8317 0.2528</w:t>
        <w:br/>
        <w:t>vn -0.4944 -0.8317 0.2526</w:t>
        <w:br/>
        <w:t>vn 0.7925 -0.6093 0.0271</w:t>
        <w:br/>
        <w:t>vn 0.7925 -0.6093 0.0265</w:t>
        <w:br/>
        <w:t>vn 0.7925 -0.6093 0.0269</w:t>
        <w:br/>
        <w:t>vn 0.7925 -0.6093 0.0272</w:t>
        <w:br/>
        <w:t>vn 0.6045 0.7365 -0.3035</w:t>
        <w:br/>
        <w:t>vn 0.6045 0.7364 -0.3037</w:t>
        <w:br/>
        <w:t>vn 0.6046 0.7365 -0.3035</w:t>
        <w:br/>
        <w:t>vn 0.6047 0.7365 -0.3031</w:t>
        <w:br/>
        <w:t>vn -0.6757 0.5150 -0.5275</w:t>
        <w:br/>
        <w:t>vn -0.4943 -0.8317 -0.2528</w:t>
        <w:br/>
        <w:t>vn -0.4944 -0.8317 -0.2525</w:t>
        <w:br/>
        <w:t>vn 0.7925 -0.6093 -0.0266</w:t>
        <w:br/>
        <w:t>vn 0.7925 -0.6093 -0.0268</w:t>
        <w:br/>
        <w:t>vn 0.7925 -0.6093 -0.0269</w:t>
        <w:br/>
        <w:t>vn -0.6756 0.5149 0.5276</w:t>
        <w:br/>
        <w:t>vn -0.6757 0.5150 0.5275</w:t>
        <w:br/>
        <w:t>vn -0.4945 -0.8317 0.2526</w:t>
        <w:br/>
        <w:t>vn -0.4945 -0.8316 0.2526</w:t>
        <w:br/>
        <w:t>vn 0.7925 -0.6093 0.0266</w:t>
        <w:br/>
        <w:t>vn -0.0780 0.3570 0.9308</w:t>
        <w:br/>
        <w:t>vn -0.6349 -0.0303 0.7720</w:t>
        <w:br/>
        <w:t>vn -0.6396 -0.1208 0.7592</w:t>
        <w:br/>
        <w:t>vn -0.0299 0.2887 0.9570</w:t>
        <w:br/>
        <w:t>vn -0.6100 0.1015 0.7858</w:t>
        <w:br/>
        <w:t>vn -0.6073 0.0503 0.7928</w:t>
        <w:br/>
        <w:t>vn 0.1174 -0.1812 0.9764</w:t>
        <w:br/>
        <w:t>vn 0.1132 -0.0674 0.9913</w:t>
        <w:br/>
        <w:t>vn -0.5360 0.2889 0.7932</w:t>
        <w:br/>
        <w:t>vn -0.8544 0.5196 -0.0060</w:t>
        <w:br/>
        <w:t>vn -0.8871 0.4615 -0.0061</w:t>
        <w:br/>
        <w:t>vn -0.6492 0.3112 0.6941</w:t>
        <w:br/>
        <w:t>vn -0.6313 -0.1861 0.7529</w:t>
        <w:br/>
        <w:t>vn 0.1357 0.1692 0.9762</w:t>
        <w:br/>
        <w:t>vn -0.0931 0.2175 0.9716</w:t>
        <w:br/>
        <w:t>vn -0.6166 0.0102 0.7872</w:t>
        <w:br/>
        <w:t>vn 0.5439 -0.3606 0.7577</w:t>
        <w:br/>
        <w:t>vn 0.5749 -0.1678 0.8008</w:t>
        <w:br/>
        <w:t>vn -0.3196 0.0449 0.9465</w:t>
        <w:br/>
        <w:t>vn -0.5756 0.1565 0.8026</w:t>
        <w:br/>
        <w:t>vn 0.5600 0.2365 0.7940</w:t>
        <w:br/>
        <w:t>vn 0.6633 -0.0927 0.7426</w:t>
        <w:br/>
        <w:t>vn 0.2801 0.7837 0.5544</w:t>
        <w:br/>
        <w:t>vn 0.2202 0.8263 0.5185</w:t>
        <w:br/>
        <w:t>vn 0.5192 0.3375 0.7852</w:t>
        <w:br/>
        <w:t>vn 0.3727 -0.8010 0.4685</w:t>
        <w:br/>
        <w:t>vn 0.5121 -0.8590 0.0010</w:t>
        <w:br/>
        <w:t>vn 0.5036 -0.8443 0.1833</w:t>
        <w:br/>
        <w:t>vn 0.3727 -0.8010 0.4686</w:t>
        <w:br/>
        <w:t>vn -0.8310 0.1556 0.5340</w:t>
        <w:br/>
        <w:t>vn -0.8304 0.0604 0.5538</w:t>
        <w:br/>
        <w:t>vn -0.9728 -0.2318 -0.0022</w:t>
        <w:br/>
        <w:t>vn -0.9965 -0.0832 -0.0005</w:t>
        <w:br/>
        <w:t>vn -0.9432 -0.3323 -0.0037</w:t>
        <w:br/>
        <w:t>vn -0.8426 -0.0081 0.5384</w:t>
        <w:br/>
        <w:t>vn -0.9207 0.3425 0.1871</w:t>
        <w:br/>
        <w:t>vn 0.8867 -0.4624 -0.0004</w:t>
        <w:br/>
        <w:t>vn 0.9203 -0.3912 -0.0002</w:t>
        <w:br/>
        <w:t>vn 0.9567 0.2195 0.1911</w:t>
        <w:br/>
        <w:t>vn 0.6960 0.2333 0.6791</w:t>
        <w:br/>
        <w:t>vn 0.7977 0.0925 0.5959</w:t>
        <w:br/>
        <w:t>vn -0.9999 -0.0113 -0.0028</w:t>
        <w:br/>
        <w:t>vn -0.9990 0.0449 -0.0017</w:t>
        <w:br/>
        <w:t>vn 0.8662 -0.0507 0.4971</w:t>
        <w:br/>
        <w:t>vn 0.8403 0.0204 0.5417</w:t>
        <w:br/>
        <w:t>vn 0.8851 0.2458 -0.3952</w:t>
        <w:br/>
        <w:t>vn 0.7569 0.5696 -0.3205</w:t>
        <w:br/>
        <w:t>vn 0.5476 0.8366 0.0142</w:t>
        <w:br/>
        <w:t>vn 0.9620 0.2729 0.0040</w:t>
        <w:br/>
        <w:t>vn 0.9585 -0.2852 -0.0003</w:t>
        <w:br/>
        <w:t>vn 0.9186 -0.2739 -0.2849</w:t>
        <w:br/>
        <w:t>vn 0.8356 -0.4267 -0.3460</w:t>
        <w:br/>
        <w:t>vn 0.8900 -0.4560 -0.0011</w:t>
        <w:br/>
        <w:t>vn -0.1012 0.3291 -0.9389</w:t>
        <w:br/>
        <w:t>vn -0.0331 0.2640 -0.9640</w:t>
        <w:br/>
        <w:t>vn -0.6370 -0.1246 -0.7607</w:t>
        <w:br/>
        <w:t>vn -0.6348 -0.0306 -0.7721</w:t>
        <w:br/>
        <w:t>vn 0.2203 0.8262 0.5185</w:t>
        <w:br/>
        <w:t>vn 0.6853 0.7282 0.0114</w:t>
        <w:br/>
        <w:t>vn 0.9562 0.2927 0.0002</w:t>
        <w:br/>
        <w:t>vn 0.9079 0.2782 -0.3136</w:t>
        <w:br/>
        <w:t>vn 0.1147 -0.1777 -0.9774</w:t>
        <w:br/>
        <w:t>vn -0.6066 0.0508 -0.7934</w:t>
        <w:br/>
        <w:t>vn -0.6075 0.1023 -0.7877</w:t>
        <w:br/>
        <w:t>vn 0.1043 -0.0646 -0.9924</w:t>
        <w:br/>
        <w:t>vn -0.5346 0.2964 -0.7915</w:t>
        <w:br/>
        <w:t>vn -0.6553 0.3163 -0.6860</w:t>
        <w:br/>
        <w:t>vn 0.1342 0.1630 -0.9775</w:t>
        <w:br/>
        <w:t>vn -0.6254 -0.1943 -0.7557</w:t>
        <w:br/>
        <w:t>vn -0.6166 0.0090 -0.7872</w:t>
        <w:br/>
        <w:t>vn -0.1217 0.2106 -0.9700</w:t>
        <w:br/>
        <w:t>vn 0.5576 -0.1653 -0.8135</w:t>
        <w:br/>
        <w:t>vn 0.5406 -0.3567 -0.7619</w:t>
        <w:br/>
        <w:t>vn -0.5759 0.1569 -0.8023</w:t>
        <w:br/>
        <w:t>vn -0.3183 0.0444 -0.9469</w:t>
        <w:br/>
        <w:t>vn 0.5206 0.2351 -0.8208</w:t>
        <w:br/>
        <w:t>vn 0.6635 -0.0927 -0.7424</w:t>
        <w:br/>
        <w:t>vn 0.2017 0.8092 -0.5519</w:t>
        <w:br/>
        <w:t>vn 0.2443 0.5198 -0.8186</w:t>
        <w:br/>
        <w:t>vn 0.5130 0.3375 -0.7893</w:t>
        <w:br/>
        <w:t>vn 0.5033 -0.8449 -0.1812</w:t>
        <w:br/>
        <w:t>vn 0.5120 -0.8590 0.0010</w:t>
        <w:br/>
        <w:t>vn 0.3726 -0.8033 -0.4646</w:t>
        <w:br/>
        <w:t>vn 0.5205 0.2351 -0.8208</w:t>
        <w:br/>
        <w:t>vn -0.8285 0.0593 -0.5568</w:t>
        <w:br/>
        <w:t>vn -0.8274 0.1550 -0.5397</w:t>
        <w:br/>
        <w:t>vn 0.9984 -0.0445 -0.0338</w:t>
        <w:br/>
        <w:t>vn 0.9031 -0.0434 0.4272</w:t>
        <w:br/>
        <w:t>vn -0.9432 -0.3323 -0.0036</w:t>
        <w:br/>
        <w:t>vn -0.8419 -0.0084 -0.5396</w:t>
        <w:br/>
        <w:t>vn 0.9567 0.2194 0.1912</w:t>
        <w:br/>
        <w:t>vn 0.9897 0.1428 -0.0096</w:t>
        <w:br/>
        <w:t>vn 0.5883 -0.8086 -0.0000</w:t>
        <w:br/>
        <w:t>vn -0.8273 0.2065 -0.5224</w:t>
        <w:br/>
        <w:t>vn -0.9977 -0.0674 -0.0038</w:t>
        <w:br/>
        <w:t>vn 0.6770 0.2323 -0.6984</w:t>
        <w:br/>
        <w:t>vn 0.8718 -0.0358 -0.4885</w:t>
        <w:br/>
        <w:t>vn 0.7848 0.0966 -0.6121</w:t>
        <w:br/>
        <w:t>vn 0.1029 0.9947 -0.0015</w:t>
        <w:br/>
        <w:t>vn 0.1032 0.9947 -0.0017</w:t>
        <w:br/>
        <w:t>vn 0.1030 0.9947 -0.0016</w:t>
        <w:br/>
        <w:t>vn 0.8315 0.0265 -0.5550</w:t>
        <w:br/>
        <w:t>vn 0.8373 -0.0522 -0.5442</w:t>
        <w:br/>
        <w:t>vn -0.3574 0.0673 0.9315</w:t>
        <w:br/>
        <w:t>vn -0.3799 0.1490 0.9129</w:t>
        <w:br/>
        <w:t>vn -0.2980 0.1120 0.9480</w:t>
        <w:br/>
        <w:t>vn -0.3188 0.0514 0.9464</w:t>
        <w:br/>
        <w:t>vn -0.3272 0.1484 0.9332</w:t>
        <w:br/>
        <w:t>vn -0.3668 0.0707 -0.9276</w:t>
        <w:br/>
        <w:t>vn -0.4069 0.1653 -0.8984</w:t>
        <w:br/>
        <w:t>vn -0.3169 0.0506 -0.9471</w:t>
        <w:br/>
        <w:t>vn -0.2800 0.1120 -0.9534</w:t>
        <w:br/>
        <w:t>vn -0.3297 0.1607 -0.9303</w:t>
        <w:br/>
        <w:t>vn 0.8476 -0.5307 -0.0004</w:t>
        <w:br/>
        <w:t>vn 0.8477 -0.5306 -0.0006</w:t>
        <w:br/>
        <w:t>vn 0.9319 0.1296 0.3389</w:t>
        <w:br/>
        <w:t>vn 0.9188 -0.2728 0.2853</w:t>
        <w:br/>
        <w:t>vn 0.8350 -0.4292 0.3443</w:t>
        <w:br/>
        <w:t>vn 0.8787 0.2545 0.4039</w:t>
        <w:br/>
        <w:t>vn 0.7394 0.5843 0.3343</w:t>
        <w:br/>
        <w:t>vn 0.6729 0.7024 0.2320</w:t>
        <w:br/>
        <w:t>vn 0.9079 0.2776 0.3140</w:t>
        <w:br/>
        <w:t>vn 0.4280 0.8149 -0.3909</w:t>
        <w:br/>
        <w:t>vn 0.0043 0.8044 -0.5941</w:t>
        <w:br/>
        <w:t>vn -0.1302 0.9915 0.0068</w:t>
        <w:br/>
        <w:t>vn 0.3310 0.9436 0.0041</w:t>
        <w:br/>
        <w:t>vn 0.3840 0.2630 -0.8851</w:t>
        <w:br/>
        <w:t>vn 0.6663 0.4679 -0.5807</w:t>
        <w:br/>
        <w:t>vn 0.7518 -0.2429 -0.6131</w:t>
        <w:br/>
        <w:t>vn 0.9054 0.1491 -0.3976</w:t>
        <w:br/>
        <w:t>vn 0.9974 0.0510 -0.0516</w:t>
        <w:br/>
        <w:t>vn 0.9498 -0.2474 -0.1914</w:t>
        <w:br/>
        <w:t>vn 0.8147 -0.2894 0.5025</w:t>
        <w:br/>
        <w:t>vn 0.9974 0.0510 -0.0517</w:t>
        <w:br/>
        <w:t>vn 0.9442 0.1295 0.3030</w:t>
        <w:br/>
        <w:t>vn 0.7327 0.4214 0.5344</w:t>
        <w:br/>
        <w:t>vn 0.7326 0.4214 0.5344</w:t>
        <w:br/>
        <w:t>vn 0.1226 0.8964 0.4259</w:t>
        <w:br/>
        <w:t>vn 0.4446 0.8014 0.4000</w:t>
        <w:br/>
        <w:t>vn -0.7586 0.2092 0.6170</w:t>
        <w:br/>
        <w:t>vn -0.9128 -0.1719 0.3705</w:t>
        <w:br/>
        <w:t>vn -0.6527 -0.5637 0.5061</w:t>
        <w:br/>
        <w:t>vn -0.3369 -0.4041 0.8504</w:t>
        <w:br/>
        <w:t>vn -0.1672 0.2345 0.9576</w:t>
        <w:br/>
        <w:t>vn 0.0953 -0.1216 0.9880</w:t>
        <w:br/>
        <w:t>vn -0.4411 -0.8356 0.3274</w:t>
        <w:br/>
        <w:t>vn 0.0099 -0.8545 0.5193</w:t>
        <w:br/>
        <w:t>vn -0.3820 -0.9240 -0.0186</w:t>
        <w:br/>
        <w:t>vn 0.1018 -0.9937 -0.0466</w:t>
        <w:br/>
        <w:t>vn 0.5625 -0.7781 0.2796</w:t>
        <w:br/>
        <w:t>vn -0.0421 -0.8026 -0.5951</w:t>
        <w:br/>
        <w:t>vn 0.1019 -0.9937 -0.0466</w:t>
        <w:br/>
        <w:t>vn -0.3817 -0.9241 -0.0186</w:t>
        <w:br/>
        <w:t>vn -0.4663 -0.8085 -0.3591</w:t>
        <w:br/>
        <w:t>vn -0.7020 -0.5027 -0.5044</w:t>
        <w:br/>
        <w:t>vn -0.4222 -0.3090 -0.8522</w:t>
        <w:br/>
        <w:t>vn -0.9290 -0.1494 -0.3386</w:t>
        <w:br/>
        <w:t>vn -0.7881 0.2436 -0.5653</w:t>
        <w:br/>
        <w:t>vn -0.9997 0.0164 0.0162</w:t>
        <w:br/>
        <w:t>vn -0.8891 0.4576 0.0137</w:t>
        <w:br/>
        <w:t>vn 0.5388 0.1693 0.8253</w:t>
        <w:br/>
        <w:t>vn 0.1279 -0.1640 0.9781</w:t>
        <w:br/>
        <w:t>vn 0.4815 -0.6576 0.5794</w:t>
        <w:br/>
        <w:t>vn 0.7057 -0.3947 0.5883</w:t>
        <w:br/>
        <w:t>vn 0.4931 0.7916 -0.3609</w:t>
        <w:br/>
        <w:t>vn 0.4231 0.9061 0.0052</w:t>
        <w:br/>
        <w:t>vn 0.6942 0.5027 -0.5152</w:t>
        <w:br/>
        <w:t>vn 0.9168 0.2152 -0.3364</w:t>
        <w:br/>
        <w:t>vn 0.9168 0.2151 -0.3364</w:t>
        <w:br/>
        <w:t>vn 0.9957 0.0922 -0.0120</w:t>
        <w:br/>
        <w:t>vn 0.9957 0.0922 -0.0119</w:t>
        <w:br/>
        <w:t>vn 0.9957 0.0921 -0.0120</w:t>
        <w:br/>
        <w:t>vn 0.9957 0.0921 -0.0119</w:t>
        <w:br/>
        <w:t>vn 0.9470 0.1697 0.2729</w:t>
        <w:br/>
        <w:t>vn 0.9860 0.0880 0.1418</w:t>
        <w:br/>
        <w:t>vn -0.6533 -0.5713 0.4967</w:t>
        <w:br/>
        <w:t>vn -0.6534 -0.5713 0.4967</w:t>
        <w:br/>
        <w:t>vn -0.5098 -0.8111 0.2868</w:t>
        <w:br/>
        <w:t>vn -0.5097 -0.8111 0.2868</w:t>
        <w:br/>
        <w:t>vn 0.7747 0.4330 0.4608</w:t>
        <w:br/>
        <w:t>vn 0.5360 0.7634 0.3606</w:t>
        <w:br/>
        <w:t>vn -0.9944 -0.1009 0.0330</w:t>
        <w:br/>
        <w:t>vn -0.8834 -0.2316 0.4073</w:t>
        <w:br/>
        <w:t>vn -0.7261 0.1565 0.6695</w:t>
        <w:br/>
        <w:t>vn -0.9149 0.4020 0.0379</w:t>
        <w:br/>
        <w:t>vn -0.3544 0.5335 0.7680</w:t>
        <w:br/>
        <w:t>vn -0.5718 0.8197 0.0323</w:t>
        <w:br/>
        <w:t>vn -0.7898 0.1917 -0.5826</w:t>
        <w:br/>
        <w:t>vn -0.9180 -0.2199 -0.3300</w:t>
        <w:br/>
        <w:t>vn -0.4337 0.5784 -0.6909</w:t>
        <w:br/>
        <w:t>vn -0.4293 -0.2876 -0.8562</w:t>
        <w:br/>
        <w:t>vn -0.7149 -0.4895 -0.4992</w:t>
        <w:br/>
        <w:t>vn -0.0103 0.0043 -0.9999</w:t>
        <w:br/>
        <w:t>vn -0.5225 -0.7912 -0.3177</w:t>
        <w:br/>
        <w:t>vn -0.0735 -0.8144 -0.5757</w:t>
        <w:br/>
        <w:t>vn 0.4334 -0.5922 -0.6794</w:t>
        <w:br/>
        <w:t>vn -0.4599 -0.8877 0.0221</w:t>
        <w:br/>
        <w:t>vn 0.5879 -0.8089 0.0095</w:t>
        <w:br/>
        <w:t>vn -0.4597 -0.8878 0.0221</w:t>
        <w:br/>
        <w:t>vn 0.5879 -0.8088 0.0095</w:t>
        <w:br/>
        <w:t>vn -0.4279 0.8149 -0.3909</w:t>
        <w:br/>
        <w:t>vn -0.3311 0.9436 0.0040</w:t>
        <w:br/>
        <w:t>vn 0.1302 0.9915 0.0067</w:t>
        <w:br/>
        <w:t>vn -0.0043 0.8044 -0.5941</w:t>
        <w:br/>
        <w:t>vn -0.3840 0.2630 -0.8851</w:t>
        <w:br/>
        <w:t>vn -0.6662 0.4679 -0.5807</w:t>
        <w:br/>
        <w:t>vn -0.7518 -0.2429 -0.6131</w:t>
        <w:br/>
        <w:t>vn -0.9054 0.1491 -0.3975</w:t>
        <w:br/>
        <w:t>vn -0.9498 -0.2475 -0.1914</w:t>
        <w:br/>
        <w:t>vn -0.9974 0.0509 -0.0516</w:t>
        <w:br/>
        <w:t>vn -0.8147 -0.2894 0.5025</w:t>
        <w:br/>
        <w:t>vn -0.9442 0.1295 0.3029</w:t>
        <w:br/>
        <w:t>vn -0.9974 0.0510 -0.0516</w:t>
        <w:br/>
        <w:t>vn -0.9498 -0.2474 -0.1913</w:t>
        <w:br/>
        <w:t>vn -0.7326 0.4214 0.5344</w:t>
        <w:br/>
        <w:t>vn -0.7327 0.4214 0.5344</w:t>
        <w:br/>
        <w:t>vn -0.1226 0.8964 0.4259</w:t>
        <w:br/>
        <w:t>vn -0.4445 0.8015 0.4000</w:t>
        <w:br/>
        <w:t>vn 0.7586 0.2092 0.6170</w:t>
        <w:br/>
        <w:t>vn 0.3370 -0.4041 0.8504</w:t>
        <w:br/>
        <w:t>vn 0.6528 -0.5637 0.5060</w:t>
        <w:br/>
        <w:t>vn 0.9128 -0.1719 0.3705</w:t>
        <w:br/>
        <w:t>vn 0.1672 0.2345 0.9576</w:t>
        <w:br/>
        <w:t>vn -0.0953 -0.1216 0.9880</w:t>
        <w:br/>
        <w:t>vn 0.4410 -0.8357 0.3274</w:t>
        <w:br/>
        <w:t>vn -0.0099 -0.8545 0.5193</w:t>
        <w:br/>
        <w:t>vn -0.1018 -0.9937 -0.0466</w:t>
        <w:br/>
        <w:t>vn 0.3820 -0.9240 -0.0186</w:t>
        <w:br/>
        <w:t>vn -0.5625 -0.7781 0.2796</w:t>
        <w:br/>
        <w:t>vn 0.0420 -0.8025 -0.5951</w:t>
        <w:br/>
        <w:t>vn 0.4662 -0.8085 -0.3592</w:t>
        <w:br/>
        <w:t>vn 0.3820 -0.9240 -0.0185</w:t>
        <w:br/>
        <w:t>vn -0.1017 -0.9937 -0.0466</w:t>
        <w:br/>
        <w:t>vn 0.4222 -0.3090 -0.8522</w:t>
        <w:br/>
        <w:t>vn 0.7020 -0.5027 -0.5044</w:t>
        <w:br/>
        <w:t>vn 0.7881 0.2436 -0.5653</w:t>
        <w:br/>
        <w:t>vn 0.9290 -0.1494 -0.3386</w:t>
        <w:br/>
        <w:t>vn 0.8891 0.4576 0.0138</w:t>
        <w:br/>
        <w:t>vn 0.9997 0.0165 0.0162</w:t>
        <w:br/>
        <w:t>vn -0.4815 -0.6577 0.5793</w:t>
        <w:br/>
        <w:t>vn -0.1279 -0.1640 0.9781</w:t>
        <w:br/>
        <w:t>vn -0.5388 0.1693 0.8253</w:t>
        <w:br/>
        <w:t>vn -0.7058 -0.3947 0.5883</w:t>
        <w:br/>
        <w:t>vn -0.4231 0.9061 0.0052</w:t>
        <w:br/>
        <w:t>vn -0.4930 0.7916 -0.3609</w:t>
        <w:br/>
        <w:t>vn -0.4931 0.7916 -0.3609</w:t>
        <w:br/>
        <w:t>vn -0.4230 0.9061 0.0052</w:t>
        <w:br/>
        <w:t>vn -0.6942 0.5027 -0.5152</w:t>
        <w:br/>
        <w:t>vn -0.9168 0.2152 -0.3364</w:t>
        <w:br/>
        <w:t>vn -0.9168 0.2151 -0.3364</w:t>
        <w:br/>
        <w:t>vn -0.9957 0.0921 -0.0119</w:t>
        <w:br/>
        <w:t>vn -0.9470 0.1697 0.2729</w:t>
        <w:br/>
        <w:t>vn -0.9860 0.0879 0.1418</w:t>
        <w:br/>
        <w:t>vn 0.6533 -0.5713 0.4968</w:t>
        <w:br/>
        <w:t>vn 0.5099 -0.8110 0.2868</w:t>
        <w:br/>
        <w:t>vn 0.5098 -0.8111 0.2868</w:t>
        <w:br/>
        <w:t>vn -0.7747 0.4330 0.4608</w:t>
        <w:br/>
        <w:t>vn -0.9470 0.1696 0.2730</w:t>
        <w:br/>
        <w:t>vn -0.5359 0.7634 0.3606</w:t>
        <w:br/>
        <w:t>vn 0.7261 0.1565 0.6695</w:t>
        <w:br/>
        <w:t>vn 0.8835 -0.2316 0.4073</w:t>
        <w:br/>
        <w:t>vn 0.9943 -0.1011 0.0331</w:t>
        <w:br/>
        <w:t>vn 0.9149 0.4019 0.0379</w:t>
        <w:br/>
        <w:t>vn 0.5718 0.8197 0.0323</w:t>
        <w:br/>
        <w:t>vn 0.3544 0.5335 0.7680</w:t>
        <w:br/>
        <w:t>vn 0.9180 -0.2200 -0.3300</w:t>
        <w:br/>
        <w:t>vn 0.7898 0.1917 -0.5827</w:t>
        <w:br/>
        <w:t>vn 0.4337 0.5784 -0.6909</w:t>
        <w:br/>
        <w:t>vn 0.4293 -0.2875 -0.8562</w:t>
        <w:br/>
        <w:t>vn 0.7149 -0.4895 -0.4992</w:t>
        <w:br/>
        <w:t>vn 0.0103 0.0043 -0.9999</w:t>
        <w:br/>
        <w:t>vn 0.5226 -0.7912 -0.3177</w:t>
        <w:br/>
        <w:t>vn 0.0736 -0.8144 -0.5757</w:t>
        <w:br/>
        <w:t>vn -0.4333 -0.5922 -0.6794</w:t>
        <w:br/>
        <w:t>vn 0.4598 -0.8878 0.0221</w:t>
        <w:br/>
        <w:t>vn -0.5880 -0.8088 0.0095</w:t>
        <w:br/>
        <w:t>vn 0.4597 -0.8878 0.0221</w:t>
        <w:br/>
        <w:t>vn 0.9964 0.0810 0.0250</w:t>
        <w:br/>
        <w:t>vn 0.9970 0.0683 0.0361</w:t>
        <w:br/>
        <w:t>vn 0.9970 0.0681 0.0360</w:t>
        <w:br/>
        <w:t>vn 0.9989 0.0375 -0.0269</w:t>
        <w:br/>
        <w:t>vn 0.9963 0.0856 -0.0005</w:t>
        <w:br/>
        <w:t>vn 0.9994 -0.0021 0.0346</w:t>
        <w:br/>
        <w:t>vn 0.9968 0.0333 0.0721</w:t>
        <w:br/>
        <w:t>vn 0.0727 -0.9973 -0.0116</w:t>
        <w:br/>
        <w:t>vn 0.0787 -0.9734 -0.2151</w:t>
        <w:br/>
        <w:t>vn 0.0727 -0.9973 -0.0115</w:t>
        <w:br/>
        <w:t>vn -0.0369 -0.0145 0.9992</w:t>
        <w:br/>
        <w:t>vn -0.9964 -0.0812 -0.0250</w:t>
        <w:br/>
        <w:t>vn -0.9970 -0.0684 -0.0361</w:t>
        <w:br/>
        <w:t>vn -0.9990 -0.0362 0.0271</w:t>
        <w:br/>
        <w:t>vn -0.9963 -0.0857 0.0005</w:t>
        <w:br/>
        <w:t>vn -0.9963 -0.0857 0.0006</w:t>
        <w:br/>
        <w:t>vn -0.9994 0.0047 -0.0346</w:t>
        <w:br/>
        <w:t>vn -0.9969 -0.0320 -0.0723</w:t>
        <w:br/>
        <w:t>vn -0.9969 -0.0320 -0.0722</w:t>
        <w:br/>
        <w:t>vn -0.0777 0.9968 0.0164</w:t>
        <w:br/>
        <w:t>vn -0.0629 0.9550 -0.2897</w:t>
        <w:br/>
        <w:t>vn -0.0628 0.9550 -0.2897</w:t>
        <w:br/>
        <w:t>vn -0.0778 0.9968 0.0164</w:t>
        <w:br/>
        <w:t>vn 0.0366 0.0179 -0.9992</w:t>
        <w:br/>
        <w:t>vn 0.0366 0.0180 -0.9992</w:t>
        <w:br/>
        <w:t>vn 0.0365 0.0179 -0.9992</w:t>
        <w:br/>
        <w:t>vn 0.0364 0.0179 -0.9992</w:t>
        <w:br/>
        <w:t>vn -0.0727 0.9973 0.0097</w:t>
        <w:br/>
        <w:t>vn -0.0726 0.9973 0.0096</w:t>
        <w:br/>
        <w:t>vn -0.0781 0.9786 0.1903</w:t>
        <w:br/>
        <w:t>vn -0.0782 0.9786 0.1903</w:t>
        <w:br/>
        <w:t>vn 0.0374 0.0071 -0.9993</w:t>
        <w:br/>
        <w:t>vn 0.0592 -0.9610 0.2703</w:t>
        <w:br/>
        <w:t>vn 0.0593 -0.9610 0.2703</w:t>
        <w:br/>
        <w:t>vn 0.0726 -0.9973 -0.0142</w:t>
        <w:br/>
        <w:t>vn -0.0372 -0.0071 0.9993</w:t>
        <w:br/>
        <w:t>vn -0.0374 -0.0070 0.9993</w:t>
        <w:br/>
        <w:t>vn -0.0851 0.9433 0.3210</w:t>
        <w:br/>
        <w:t>vn 0.0800 -0.9515 -0.2972</w:t>
        <w:br/>
        <w:t>vn -0.0647 0.9831 -0.1713</w:t>
        <w:br/>
        <w:t>vn -0.0648 0.9831 -0.1712</w:t>
        <w:br/>
        <w:t>vn 0.0637 -0.9792 0.1925</w:t>
        <w:br/>
        <w:t>vn 0.0638 -0.9792 0.1925</w:t>
        <w:br/>
        <w:t>vn -0.0424 0.9737 -0.2239</w:t>
        <w:br/>
        <w:t>vn -0.3305 0.9178 -0.2199</w:t>
        <w:br/>
        <w:t>vn -0.3304 0.9179 -0.2199</w:t>
        <w:br/>
        <w:t>vn -0.9919 -0.0423 0.1196</w:t>
        <w:br/>
        <w:t>vn -0.9919 -0.0423 0.1197</w:t>
        <w:br/>
        <w:t>vn 0.0164 -0.4173 -0.9086</w:t>
        <w:br/>
        <w:t>vn 0.0239 -0.4111 -0.9113</w:t>
        <w:br/>
        <w:t>vn 0.0042 -0.4068 -0.9135</w:t>
        <w:br/>
        <w:t>vn 0.0122 -0.4031 -0.9151</w:t>
        <w:br/>
        <w:t>vn 0.0123 -0.4033 -0.9150</w:t>
        <w:br/>
        <w:t>vn 0.0179 -0.4029 -0.9151</w:t>
        <w:br/>
        <w:t>vn 0.0023 -0.4125 -0.9109</w:t>
        <w:br/>
        <w:t>vn 0.0022 -0.4125 -0.9109</w:t>
        <w:br/>
        <w:t>vn 0.3743 -0.7893 0.4867</w:t>
        <w:br/>
        <w:t>vn 0.0763 -0.8526 0.5170</w:t>
        <w:br/>
        <w:t>vn 0.9860 0.1362 0.0958</w:t>
        <w:br/>
        <w:t>vn 0.9860 0.1362 0.0957</w:t>
        <w:br/>
        <w:t>vn 0.9860 0.1363 0.0957</w:t>
        <w:br/>
        <w:t>vn 0.9860 0.1363 0.0958</w:t>
        <w:br/>
        <w:t>vn -0.3232 0.8975 -0.3000</w:t>
        <w:br/>
        <w:t>vn -0.0712 0.9471 -0.3129</w:t>
        <w:br/>
        <w:t>vn -0.0712 0.9471 -0.3130</w:t>
        <w:br/>
        <w:t>vn -0.3231 0.8975 -0.3000</w:t>
        <w:br/>
        <w:t>vn -0.9945 -0.0492 0.0922</w:t>
        <w:br/>
        <w:t>vn -0.9945 -0.0492 0.0923</w:t>
        <w:br/>
        <w:t>vn -0.0033 0.4171 0.9088</w:t>
        <w:br/>
        <w:t>vn -0.0033 0.4171 0.9089</w:t>
        <w:br/>
        <w:t>vn -0.0229 0.4111 0.9113</w:t>
        <w:br/>
        <w:t>vn -0.0151 0.4181 0.9083</w:t>
        <w:br/>
        <w:t>vn -0.0150 0.4181 0.9083</w:t>
        <w:br/>
        <w:t>vn 0.0017 0.4146 0.9100</w:t>
        <w:br/>
        <w:t>vn -0.0199 0.4150 0.9096</w:t>
        <w:br/>
        <w:t>vn -0.0198 0.4150 0.9096</w:t>
        <w:br/>
        <w:t>vn -0.0169 0.4242 0.9054</w:t>
        <w:br/>
        <w:t>vn -0.0168 0.4244 0.9053</w:t>
        <w:br/>
        <w:t>vn 0.9919 0.1140 0.0555</w:t>
        <w:br/>
        <w:t>vn 0.9919 0.1140 0.0554</w:t>
        <w:br/>
        <w:t>vn 0.0743 -0.8741 0.4800</w:t>
        <w:br/>
        <w:t>vn 0.0743 -0.8740 0.4801</w:t>
        <w:br/>
        <w:t>vn 0.3194 -0.8283 0.4604</w:t>
        <w:br/>
        <w:t>vn 0.2493 0.9457 -0.2086</w:t>
        <w:br/>
        <w:t>vn 0.2493 0.9457 -0.2085</w:t>
        <w:br/>
        <w:t>vn -0.1753 -0.8653 0.4696</w:t>
        <w:br/>
        <w:t>vn -0.1754 -0.8653 0.4697</w:t>
        <w:br/>
        <w:t>vn -0.2287 -0.8359 0.4989</w:t>
        <w:br/>
        <w:t>vn 0.1854 0.9340 -0.3053</w:t>
        <w:br/>
        <w:t>vn 0.1855 0.9340 -0.3053</w:t>
        <w:br/>
        <w:t>vn -0.1986 0.6573 -0.7270</w:t>
        <w:br/>
        <w:t>vn -0.1776 0.3371 -0.9246</w:t>
        <w:br/>
        <w:t>vn 0.0224 -0.7517 -0.6591</w:t>
        <w:br/>
        <w:t>vn 0.9807 0.1500 -0.1254</w:t>
        <w:br/>
        <w:t>vn 0.9788 0.1402 -0.1491</w:t>
        <w:br/>
        <w:t>vn 0.9757 0.1725 -0.1350</w:t>
        <w:br/>
        <w:t>vn 0.9757 0.1724 -0.1351</w:t>
        <w:br/>
        <w:t>vn 0.9758 0.1944 -0.1004</w:t>
        <w:br/>
        <w:t>vn 0.9792 0.1746 -0.1039</w:t>
        <w:br/>
        <w:t>vn -0.0223 0.7509 0.6600</w:t>
        <w:br/>
        <w:t>vn -0.0223 0.7510 0.6600</w:t>
        <w:br/>
        <w:t>vn -0.9807 -0.1500 0.1254</w:t>
        <w:br/>
        <w:t>vn -0.9788 -0.1401 0.1491</w:t>
        <w:br/>
        <w:t>vn -0.9758 -0.1723 0.1349</w:t>
        <w:br/>
        <w:t>vn -0.9758 -0.1944 0.1003</w:t>
        <w:br/>
        <w:t>vn -0.9758 -0.1723 0.1350</w:t>
        <w:br/>
        <w:t>vn -0.9791 -0.1747 0.1038</w:t>
        <w:br/>
        <w:t>vn 0.0235 -0.7551 -0.6552</w:t>
        <w:br/>
        <w:t>vn 0.0236 -0.7551 -0.6552</w:t>
        <w:br/>
        <w:t>vn 0.1780 -0.3398 0.9235</w:t>
        <w:br/>
        <w:t>vn 0.1982 -0.6385 0.7437</w:t>
        <w:br/>
        <w:t>vn -0.0235 0.7553 0.6549</w:t>
        <w:br/>
        <w:t>vn -0.0234 0.7554 0.6549</w:t>
        <w:br/>
        <w:t>vn -0.0234 0.7553 0.6549</w:t>
        <w:br/>
        <w:t>vn -0.0235 0.7553 0.6550</w:t>
        <w:br/>
        <w:t>vn 0.1989 -0.6678 0.7172</w:t>
        <w:br/>
        <w:t>vn 0.1990 -0.6679 0.7172</w:t>
        <w:br/>
        <w:t>vn 0.1989 -0.6679 0.7172</w:t>
        <w:br/>
        <w:t>vn 0.1989 -0.6678 0.7173</w:t>
        <w:br/>
        <w:t>vn 0.1971 -0.6083 0.7689</w:t>
        <w:br/>
        <w:t>vn 0.1972 -0.6083 0.7688</w:t>
        <w:br/>
        <w:t>vn 0.1970 -0.6082 0.7689</w:t>
        <w:br/>
        <w:t>vn -0.1914 0.8842 -0.4262</w:t>
        <w:br/>
        <w:t>vn -0.1914 0.8841 -0.4262</w:t>
        <w:br/>
        <w:t>vn 0.1941 -0.8593 0.4731</w:t>
        <w:br/>
        <w:t>vn 0.1942 -0.8593 0.4732</w:t>
        <w:br/>
        <w:t>vn -0.2835 -0.1667 -0.9444</w:t>
        <w:br/>
        <w:t>vn -0.6575 -0.5318 -0.5338</w:t>
        <w:br/>
        <w:t>vn -0.5074 -0.6933 -0.5118</w:t>
        <w:br/>
        <w:t>vn -0.1598 -0.2560 -0.9534</w:t>
        <w:br/>
        <w:t>vn -0.5710 -0.4352 0.6961</w:t>
        <w:br/>
        <w:t>vn -0.4710 -0.5351 0.7013</w:t>
        <w:br/>
        <w:t>vn -0.6319 -0.7574 0.1647</w:t>
        <w:br/>
        <w:t>vn -0.7652 -0.6346 0.1084</w:t>
        <w:br/>
        <w:t>vn -0.0844 -0.9861 0.1428</w:t>
        <w:br/>
        <w:t>vn -0.1065 -0.9933 -0.0446</w:t>
        <w:br/>
        <w:t>vn 0.5931 0.8045 0.0320</w:t>
        <w:br/>
        <w:t>vn 0.4746 0.6477 -0.5961</w:t>
        <w:br/>
        <w:t>vn 0.4370 0.6882 -0.5792</w:t>
        <w:br/>
        <w:t>vn 0.5355 0.8440 0.0285</w:t>
        <w:br/>
        <w:t>vn -0.1684 -0.0332 0.9852</w:t>
        <w:br/>
        <w:t>vn -0.0666 -0.0647 0.9957</w:t>
        <w:br/>
        <w:t>vn 0.0359 -0.2891 -0.9566</w:t>
        <w:br/>
        <w:t>vn 0.0100 -0.4742 -0.8803</w:t>
        <w:br/>
        <w:t>vn 0.5471 -0.5060 -0.6668</w:t>
        <w:br/>
        <w:t>vn 0.2029 -0.2054 -0.9574</w:t>
        <w:br/>
        <w:t>vn 0.2072 0.3659 0.9073</w:t>
        <w:br/>
        <w:t>vn 0.2460 0.3988 0.8834</w:t>
        <w:br/>
        <w:t>vn 0.4339 0.9006 0.0256</w:t>
        <w:br/>
        <w:t>vn 0.4275 0.7865 0.4457</w:t>
        <w:br/>
        <w:t>vn 0.4560 0.7332 0.5044</w:t>
        <w:br/>
        <w:t>vn 0.3599 0.4336 0.8261</w:t>
        <w:br/>
        <w:t>vn 0.2526 -0.0871 0.9636</w:t>
        <w:br/>
        <w:t>vn 0.4114 0.9108 0.0351</w:t>
        <w:br/>
        <w:t>vn 0.3071 0.7695 -0.5599</w:t>
        <w:br/>
        <w:t>vn 0.2505 0.7276 -0.6386</w:t>
        <w:br/>
        <w:t>vn 0.2991 0.9511 0.0776</w:t>
        <w:br/>
        <w:t>vn 0.1166 0.4003 -0.9090</w:t>
        <w:br/>
        <w:t>vn 0.1747 0.5533 -0.8145</w:t>
        <w:br/>
        <w:t>vn 0.2915 0.8272 -0.4804</w:t>
        <w:br/>
        <w:t>vn 0.8953 -0.2810 0.3458</w:t>
        <w:br/>
        <w:t>vn 0.9065 0.0572 0.4184</w:t>
        <w:br/>
        <w:t>vn 0.9644 0.0896 0.2486</w:t>
        <w:br/>
        <w:t>vn 0.9967 -0.0796 -0.0174</w:t>
        <w:br/>
        <w:t>vn 0.9936 0.0925 0.0650</w:t>
        <w:br/>
        <w:t>vn 0.9850 0.1705 0.0272</w:t>
        <w:br/>
        <w:t>vn 0.3741 0.8140 0.4445</w:t>
        <w:br/>
        <w:t>vn 0.2458 0.8349 0.4926</w:t>
        <w:br/>
        <w:t>vn 0.2842 0.6730 0.6828</w:t>
        <w:br/>
        <w:t>vn 0.4847 0.4763 0.7336</w:t>
        <w:br/>
        <w:t>vn 0.9303 0.3417 0.1330</w:t>
        <w:br/>
        <w:t>vn 0.9431 0.3325 -0.0030</w:t>
        <w:br/>
        <w:t>vn 0.9526 0.3044 -0.0041</w:t>
        <w:br/>
        <w:t>vn 0.9355 0.3215 0.1468</w:t>
        <w:br/>
        <w:t>vn 0.8076 0.3354 0.4850</w:t>
        <w:br/>
        <w:t>vn 0.9094 0.3648 0.1998</w:t>
        <w:br/>
        <w:t>vn 0.9497 0.2500 0.1884</w:t>
        <w:br/>
        <w:t>vn 0.7668 -0.6407 -0.0384</w:t>
        <w:br/>
        <w:t>vn 0.9854 -0.0772 -0.1518</w:t>
        <w:br/>
        <w:t>vn 0.9718 0.1554 -0.1772</w:t>
        <w:br/>
        <w:t>vn 0.8056 0.1050 -0.5830</w:t>
        <w:br/>
        <w:t>vn 0.9430 0.2683 -0.1969</w:t>
        <w:br/>
        <w:t>vn 0.7854 0.2014 -0.5853</w:t>
        <w:br/>
        <w:t>vn 0.9246 0.3140 -0.2158</w:t>
        <w:br/>
        <w:t>vn 0.7754 0.2579 -0.5764</w:t>
        <w:br/>
        <w:t>vn 0.7194 -0.0292 0.6939</w:t>
        <w:br/>
        <w:t>vn 0.7012 0.3288 0.6326</w:t>
        <w:br/>
        <w:t>vn 0.9363 -0.0847 0.3408</w:t>
        <w:br/>
        <w:t>vn 0.0709 -0.1251 -0.9896</w:t>
        <w:br/>
        <w:t>vn -0.0000 -0.1027 -0.9947</w:t>
        <w:br/>
        <w:t>vn 0.0000 -0.0022 -1.0000</w:t>
        <w:br/>
        <w:t>vn 0.0292 -0.0144 -0.9995</w:t>
        <w:br/>
        <w:t>vn 0.4236 0.8327 -0.3567</w:t>
        <w:br/>
        <w:t>vn 0.3878 0.9195 0.0644</w:t>
        <w:br/>
        <w:t>vn 0.2668 0.9529 0.1441</w:t>
        <w:br/>
        <w:t>vn 0.1379 0.2392 -0.9611</w:t>
        <w:br/>
        <w:t>vn 0.0511 0.1566 -0.9863</w:t>
        <w:br/>
        <w:t>vn 0.1733 -0.0804 -0.9816</w:t>
        <w:br/>
        <w:t>vn 0.3121 -0.2035 -0.9280</w:t>
        <w:br/>
        <w:t>vn 0.0000 0.1032 -0.9947</w:t>
        <w:br/>
        <w:t>vn 0.0000 0.3046 -0.9525</w:t>
        <w:br/>
        <w:t>vn 0.1457 0.2513 -0.9569</w:t>
        <w:br/>
        <w:t>vn 0.2450 0.8308 0.4997</w:t>
        <w:br/>
        <w:t>vn 0.2615 0.8331 0.4875</w:t>
        <w:br/>
        <w:t>vn 0.8153 -0.1074 -0.5689</w:t>
        <w:br/>
        <w:t>vn 0.1164 -0.0238 -0.9929</w:t>
        <w:br/>
        <w:t>vn 0.0005 -0.0331 -0.9995</w:t>
        <w:br/>
        <w:t>vn 0.0005 -0.1118 -0.9937</w:t>
        <w:br/>
        <w:t>vn 0.1110 -0.1168 -0.9869</w:t>
        <w:br/>
        <w:t>vn 0.4117 -0.1240 -0.9028</w:t>
        <w:br/>
        <w:t>vn 0.4129 0.0224 -0.9105</w:t>
        <w:br/>
        <w:t>vn 0.4614 0.5641 0.6847</w:t>
        <w:br/>
        <w:t>vn 0.7875 0.1938 0.5850</w:t>
        <w:br/>
        <w:t>vn 0.6112 -0.3870 -0.6904</w:t>
        <w:br/>
        <w:t>vn 0.4036 -0.0510 -0.9135</w:t>
        <w:br/>
        <w:t>vn 0.6988 0.0133 -0.7152</w:t>
        <w:br/>
        <w:t>vn 0.8250 -0.2102 -0.5246</w:t>
        <w:br/>
        <w:t>vn 0.3085 -0.6410 -0.7028</w:t>
        <w:br/>
        <w:t>vn 0.0338 -0.3962 -0.9175</w:t>
        <w:br/>
        <w:t>vn -0.0832 -0.8690 -0.4878</w:t>
        <w:br/>
        <w:t>vn -0.3887 -0.7091 -0.5883</w:t>
        <w:br/>
        <w:t>vn -0.1099 -0.9938 -0.0190</w:t>
        <w:br/>
        <w:t>vn -0.4914 -0.8709 0.0063</w:t>
        <w:br/>
        <w:t>vn 0.1585 -0.9041 0.3967</w:t>
        <w:br/>
        <w:t>vn -0.2492 -0.7682 0.5897</w:t>
        <w:br/>
        <w:t>vn 0.0634 -0.4594 0.8860</w:t>
        <w:br/>
        <w:t>vn 0.3700 -0.6974 0.6138</w:t>
        <w:br/>
        <w:t>vn 0.4231 -0.0968 0.9009</w:t>
        <w:br/>
        <w:t>vn 0.6262 -0.4564 0.6321</w:t>
        <w:br/>
        <w:t>vn 0.8367 -0.3605 0.4123</w:t>
        <w:br/>
        <w:t>vn 0.8787 -0.4029 0.2561</w:t>
        <w:br/>
        <w:t>vn 0.8787 -0.4029 0.2562</w:t>
        <w:br/>
        <w:t>vn 0.8177 0.3484 -0.4581</w:t>
        <w:br/>
        <w:t>vn 0.9233 -0.1434 -0.3562</w:t>
        <w:br/>
        <w:t>vn 0.9581 -0.1431 0.2482</w:t>
        <w:br/>
        <w:t>vn 0.9878 -0.1147 0.1057</w:t>
        <w:br/>
        <w:t>vn 0.9271 -0.0612 0.3697</w:t>
        <w:br/>
        <w:t>vn 0.9367 -0.0955 0.3368</w:t>
        <w:br/>
        <w:t>vn 0.6172 0.4142 0.6690</w:t>
        <w:br/>
        <w:t>vn 0.9849 -0.0916 -0.1471</w:t>
        <w:br/>
        <w:t>vn 0.8362 -0.1392 -0.5304</w:t>
        <w:br/>
        <w:t>vn 0.1055 0.0760 -0.9915</w:t>
        <w:br/>
        <w:t>vn 0.1072 0.1578 -0.9816</w:t>
        <w:br/>
        <w:t>vn 0.0000 0.1544 -0.9880</w:t>
        <w:br/>
        <w:t>vn -0.0000 0.0645 -0.9979</w:t>
        <w:br/>
        <w:t>vn 0.3904 0.1175 -0.9131</w:t>
        <w:br/>
        <w:t>vn 0.4054 0.1899 -0.8942</w:t>
        <w:br/>
        <w:t>vn 0.0000 -0.2568 -0.9665</w:t>
        <w:br/>
        <w:t>vn 0.1387 -0.2349 -0.9621</w:t>
        <w:br/>
        <w:t>vn 0.4683 -0.1934 -0.8621</w:t>
        <w:br/>
        <w:t>vn 0.3398 0.7170 0.6086</w:t>
        <w:br/>
        <w:t>vn 0.2042 0.5683 -0.7970</w:t>
        <w:br/>
        <w:t>vn -0.0000 0.4904 -0.8715</w:t>
        <w:br/>
        <w:t>vn 0.1369 0.1977 -0.9707</w:t>
        <w:br/>
        <w:t>vn 0.1326 0.1883 -0.9731</w:t>
        <w:br/>
        <w:t>vn 0.3263 0.7598 -0.5623</w:t>
        <w:br/>
        <w:t>vn 0.4338 0.9006 0.0256</w:t>
        <w:br/>
        <w:t>vn 0.0657 -0.7014 0.7097</w:t>
        <w:br/>
        <w:t>vn 0.0100 -0.4742 -0.8804</w:t>
        <w:br/>
        <w:t>vn -0.1065 -0.9933 -0.0447</w:t>
        <w:br/>
        <w:t>vn -0.0845 -0.9861 0.1428</w:t>
        <w:br/>
        <w:t>vn 0.9579 -0.0144 -0.2867</w:t>
        <w:br/>
        <w:t>vn 0.8715 0.4199 -0.2534</w:t>
        <w:br/>
        <w:t>vn 0.6613 -0.5021 -0.5573</w:t>
        <w:br/>
        <w:t>vn 0.3878 0.9195 0.0645</w:t>
        <w:br/>
        <w:t>vn 0.6132 0.7714 -0.1701</w:t>
        <w:br/>
        <w:t>vn 0.4728 0.5848 0.6592</w:t>
        <w:br/>
        <w:t>vn 0.5754 0.3874 0.7203</w:t>
        <w:br/>
        <w:t>vn 0.3588 0.7372 0.5725</w:t>
        <w:br/>
        <w:t>vn 0.9006 0.1516 0.4074</w:t>
        <w:br/>
        <w:t>vn 0.8118 0.3115 0.4939</w:t>
        <w:br/>
        <w:t>vn 0.9175 0.2396 0.3175</w:t>
        <w:br/>
        <w:t>vn 0.6529 0.2826 0.7028</w:t>
        <w:br/>
        <w:t>vn 0.1874 0.0535 -0.9808</w:t>
        <w:br/>
        <w:t>vn 0.2098 0.0856 -0.9740</w:t>
        <w:br/>
        <w:t>vn 0.4985 0.5215 0.6925</w:t>
        <w:br/>
        <w:t>vn 0.4811 0.4892 0.7275</w:t>
        <w:br/>
        <w:t>vn 0.3968 0.6146 0.6818</w:t>
        <w:br/>
        <w:t>vn 0.4067 0.6296 0.6620</w:t>
        <w:br/>
        <w:t>vn 0.1337 0.3218 0.9373</w:t>
        <w:br/>
        <w:t>vn 0.1178 0.3043 0.9453</w:t>
        <w:br/>
        <w:t>vn -0.2545 -0.1014 0.9617</w:t>
        <w:br/>
        <w:t>vn -0.6524 -0.4536 -0.6071</w:t>
        <w:br/>
        <w:t>vn -0.7977 -0.6020 0.0364</w:t>
        <w:br/>
        <w:t>vn -0.2661 -0.0877 -0.9599</w:t>
        <w:br/>
        <w:t>vn 0.1188 0.3084 -0.9438</w:t>
        <w:br/>
        <w:t>vn 0.1130 0.3037 -0.9461</w:t>
        <w:br/>
        <w:t>vn -0.2569 -0.0784 -0.9633</w:t>
        <w:br/>
        <w:t>vn 0.1175 0.2460 -0.9621</w:t>
        <w:br/>
        <w:t>vn 0.0618 0.2919 0.9545</w:t>
        <w:br/>
        <w:t>vn 0.2132 0.3603 0.9082</w:t>
        <w:br/>
        <w:t>vn 0.6172 0.4141 0.6690</w:t>
        <w:br/>
        <w:t>vn 0.7270 -0.5473 0.4145</w:t>
        <w:br/>
        <w:t>vn 0.7461 -0.5892 0.3102</w:t>
        <w:br/>
        <w:t>vn 0.8194 -0.5442 0.1800</w:t>
        <w:br/>
        <w:t>vn 0.8642 -0.5011 -0.0464</w:t>
        <w:br/>
        <w:t>vn 0.7434 -0.5413 -0.3930</w:t>
        <w:br/>
        <w:t>vn 0.4308 -0.5753 -0.6953</w:t>
        <w:br/>
        <w:t>vn 0.1386 -0.6158 -0.7756</w:t>
        <w:br/>
        <w:t>vn 0.0000 -0.6526 -0.7577</w:t>
        <w:br/>
        <w:t>vn 0.7219 -0.5164 0.4606</w:t>
        <w:br/>
        <w:t>vn 0.0923 0.3031 0.9485</w:t>
        <w:br/>
        <w:t>vn 0.8550 0.1328 0.5013</w:t>
        <w:br/>
        <w:t>vn 0.1349 -0.9882 -0.0722</w:t>
        <w:br/>
        <w:t>vn 0.0032 -0.9927 0.1204</w:t>
        <w:br/>
        <w:t>vn 0.0924 -0.9673 -0.2360</w:t>
        <w:br/>
        <w:t>vn -0.4927 0.6905 0.5296</w:t>
        <w:br/>
        <w:t>vn -0.2022 0.7033 0.6815</w:t>
        <w:br/>
        <w:t>vn -0.2965 0.4015 0.8665</w:t>
        <w:br/>
        <w:t>vn -0.6872 0.3081 0.6579</w:t>
        <w:br/>
        <w:t>vn -0.1107 -0.4192 0.9011</w:t>
        <w:br/>
        <w:t>vn -0.2738 -0.6875 0.6725</w:t>
        <w:br/>
        <w:t>vn -0.3900 -0.8139 0.4307</w:t>
        <w:br/>
        <w:t>vn -0.1733 -0.5383 0.8247</w:t>
        <w:br/>
        <w:t>vn -0.9181 0.0464 -0.3937</w:t>
        <w:br/>
        <w:t>vn -0.8950 0.0063 -0.4461</w:t>
        <w:br/>
        <w:t>vn -0.9490 0.1745 -0.2625</w:t>
        <w:br/>
        <w:t>vn -0.9686 -0.1801 -0.1713</w:t>
        <w:br/>
        <w:t>vn -0.9622 -0.0051 -0.2723</w:t>
        <w:br/>
        <w:t>vn -0.9962 0.0721 -0.0486</w:t>
        <w:br/>
        <w:t>vn -0.4191 -0.6329 -0.6510</w:t>
        <w:br/>
        <w:t>vn -0.3142 -0.8544 -0.4138</w:t>
        <w:br/>
        <w:t>vn -0.3363 -0.8525 -0.4001</w:t>
        <w:br/>
        <w:t>vn -0.4870 -0.5450 -0.6825</w:t>
        <w:br/>
        <w:t>vn -0.3272 -0.9437 0.0484</w:t>
        <w:br/>
        <w:t>vn -0.2696 -0.9616 0.0519</w:t>
        <w:br/>
        <w:t>vn -0.9249 -0.3537 -0.1395</w:t>
        <w:br/>
        <w:t>vn -0.9325 -0.3246 -0.1582</w:t>
        <w:br/>
        <w:t>vn -0.9497 -0.3130 -0.0103</w:t>
        <w:br/>
        <w:t>vn -0.9409 -0.3386 -0.0098</w:t>
        <w:br/>
        <w:t>vn -0.9167 -0.3258 -0.2316</w:t>
        <w:br/>
        <w:t>vn -0.9048 -0.3788 -0.1943</w:t>
        <w:br/>
        <w:t>vn -0.9053 -0.3520 -0.2375</w:t>
        <w:br/>
        <w:t>vn -0.9825 -0.1844 -0.0274</w:t>
        <w:br/>
        <w:t>vn -0.2415 -0.7687 0.5922</w:t>
        <w:br/>
        <w:t>vn -0.7715 -0.1640 -0.6148</w:t>
        <w:br/>
        <w:t>vn -0.7100 -0.3177 -0.6285</w:t>
        <w:br/>
        <w:t>vn -0.0684 0.1327 0.9888</w:t>
        <w:br/>
        <w:t>vn -0.0372 0.0093 0.9993</w:t>
        <w:br/>
        <w:t>vn 0.0000 0.0005 1.0000</w:t>
        <w:br/>
        <w:t>vn 0.0000 0.1169 0.9931</w:t>
        <w:br/>
        <w:t>vn -0.3633 -0.9266 -0.0970</w:t>
        <w:br/>
        <w:t>vn -0.6053 -0.7933 -0.0657</w:t>
        <w:br/>
        <w:t>vn -0.7002 -0.6828 0.2087</w:t>
        <w:br/>
        <w:t>vn -0.0563 -0.1719 0.9835</w:t>
        <w:br/>
        <w:t>vn -0.1823 -0.2218 0.9579</w:t>
        <w:br/>
        <w:t>vn -0.2334 0.0842 0.9687</w:t>
        <w:br/>
        <w:t>vn -0.3453 0.1879 0.9195</w:t>
        <w:br/>
        <w:t>vn -0.0000 -0.1239 0.9923</w:t>
        <w:br/>
        <w:t>vn -0.0000 -0.3553 0.9348</w:t>
        <w:br/>
        <w:t>vn -0.2790 -0.2184 0.9351</w:t>
        <w:br/>
        <w:t>vn -0.3935 0.1602 0.9053</w:t>
        <w:br/>
        <w:t>vn -0.9720 -0.1771 0.1548</w:t>
        <w:br/>
        <w:t>vn -0.9883 0.0925 0.1209</w:t>
        <w:br/>
        <w:t>vn -0.8375 0.1027 0.5366</w:t>
        <w:br/>
        <w:t>vn -0.8148 -0.1207 0.5670</w:t>
        <w:br/>
        <w:t>vn -0.7132 0.2781 0.6435</w:t>
        <w:br/>
        <w:t>vn -0.9468 0.3057 0.1009</w:t>
        <w:br/>
        <w:t>vn -0.7791 -0.2141 0.5892</w:t>
        <w:br/>
        <w:t>vn -0.9411 -0.2832 0.1850</w:t>
        <w:br/>
        <w:t>vn -0.9252 -0.3202 0.2036</w:t>
        <w:br/>
        <w:t>vn -0.7687 -0.2695 0.5800</w:t>
        <w:br/>
        <w:t>vn -0.1285 0.0220 0.9915</w:t>
        <w:br/>
        <w:t>vn -0.1090 0.1099 0.9879</w:t>
        <w:br/>
        <w:t>vn 0.0000 0.0981 0.9952</w:t>
        <w:br/>
        <w:t>vn 0.0000 0.0287 0.9996</w:t>
        <w:br/>
        <w:t>vn -0.4071 -0.0247 0.9131</w:t>
        <w:br/>
        <w:t>vn -0.4088 0.1174 0.9050</w:t>
        <w:br/>
        <w:t>vn -0.0000 -0.0531 0.9986</w:t>
        <w:br/>
        <w:t>vn -0.1175 -0.0714 0.9905</w:t>
        <w:br/>
        <w:t>vn -0.3824 -0.1217 0.9159</w:t>
        <w:br/>
        <w:t>vn -0.8090 -0.1695 -0.5628</w:t>
        <w:br/>
        <w:t>vn -0.9227 -0.3650 -0.1241</w:t>
        <w:br/>
        <w:t>vn -0.9325 -0.3610 -0.0120</w:t>
        <w:br/>
        <w:t>vn -0.9028 -0.3964 -0.1667</w:t>
        <w:br/>
        <w:t>vn -0.8932 -0.4153 -0.1724</w:t>
        <w:br/>
        <w:t>vn -0.8987 -0.3963 -0.1881</w:t>
        <w:br/>
        <w:t>vn -0.7655 -0.3044 0.5669</w:t>
        <w:br/>
        <w:t>vn -0.9120 -0.3545 0.2064</w:t>
        <w:br/>
        <w:t>vn -0.0000 -0.1621 0.9868</w:t>
        <w:br/>
        <w:t>vn -0.1065 -0.1691 0.9798</w:t>
        <w:br/>
        <w:t>vn -0.3929 -0.2017 0.8972</w:t>
        <w:br/>
        <w:t>vn -0.0000 -0.2069 0.9784</w:t>
        <w:br/>
        <w:t>vn -0.1080 -0.2093 0.9719</w:t>
        <w:br/>
        <w:t>vn -0.4085 -0.2399 0.8807</w:t>
        <w:br/>
        <w:t>vn -0.3174 -0.7296 -0.6058</w:t>
        <w:br/>
        <w:t>vn -0.2781 -0.8564 -0.4349</w:t>
        <w:br/>
        <w:t>vn -0.4993 -0.5423 -0.6757</w:t>
        <w:br/>
        <w:t>vn -0.6135 -0.5126 0.6007</w:t>
        <w:br/>
        <w:t>vn -0.2943 -0.2437 0.9241</w:t>
        <w:br/>
        <w:t>vn 0.0000 -0.1528 0.9883</w:t>
        <w:br/>
        <w:t>vn 0.0000 -0.4625 0.8866</w:t>
        <w:br/>
        <w:t>vn 0.0000 0.6758 0.7371</w:t>
        <w:br/>
        <w:t>vn -0.0000 0.4077 0.9131</w:t>
        <w:br/>
        <w:t>vn -0.5671 -0.7305 -0.3805</w:t>
        <w:br/>
        <w:t>vn -0.9776 -0.0811 0.1940</w:t>
        <w:br/>
        <w:t>vn -0.7283 -0.6585 -0.1894</w:t>
        <w:br/>
        <w:t>vn -0.8296 0.3820 0.4072</w:t>
        <w:br/>
        <w:t>vn -0.4841 0.7517 0.4480</w:t>
        <w:br/>
        <w:t>vn -0.9091 0.0976 0.4050</w:t>
        <w:br/>
        <w:t>vn -0.9546 -0.2383 0.1788</w:t>
        <w:br/>
        <w:t>vn -0.4456 -0.5873 -0.6757</w:t>
        <w:br/>
        <w:t>vn -0.6324 -0.3831 -0.6733</w:t>
        <w:br/>
        <w:t>vn -0.3160 -0.7478 -0.5839</w:t>
        <w:br/>
        <w:t>vn -0.9485 -0.2489 -0.1959</w:t>
        <w:br/>
        <w:t>vn -0.9863 -0.1189 -0.1146</w:t>
        <w:br/>
        <w:t>vn -0.9138 -0.1324 -0.3839</w:t>
        <w:br/>
        <w:t>vn -0.2793 -0.8181 -0.5028</w:t>
        <w:br/>
        <w:t>vn -0.9253 -0.2394 -0.2940</w:t>
        <w:br/>
        <w:t>vn -0.9070 -0.1109 -0.4063</w:t>
        <w:br/>
        <w:t>vn -0.3977 -0.8680 -0.2974</w:t>
        <w:br/>
        <w:t>vn -0.1622 -0.3847 -0.9087</w:t>
        <w:br/>
        <w:t>vn -0.4489 -0.6950 -0.5616</w:t>
        <w:br/>
        <w:t>vn -0.4451 -0.6652 -0.5995</w:t>
        <w:br/>
        <w:t>vn -0.1777 -0.3689 -0.9123</w:t>
        <w:br/>
        <w:t>vn -0.1104 -0.3183 -0.9415</w:t>
        <w:br/>
        <w:t>vn -0.1037 -0.3114 -0.9446</w:t>
        <w:br/>
        <w:t>vn 0.2718 0.0981 -0.9573</w:t>
        <w:br/>
        <w:t>vn 0.2635 0.0895 -0.9605</w:t>
        <w:br/>
        <w:t>vn 0.2062 0.0376 -0.9778</w:t>
        <w:br/>
        <w:t>vn 0.5945 0.4230 -0.6839</w:t>
        <w:br/>
        <w:t>vn 0.5924 0.4154 -0.6903</w:t>
        <w:br/>
        <w:t>vn 0.2001 0.0078 -0.9797</w:t>
        <w:br/>
        <w:t>vn 0.6103 0.4223 -0.6703</w:t>
        <w:br/>
        <w:t>vn 0.8008 0.5958 -0.0622</w:t>
        <w:br/>
        <w:t>vn 0.7883 0.6105 -0.0764</w:t>
        <w:br/>
        <w:t>vn 0.6657 0.4382 0.6040</w:t>
        <w:br/>
        <w:t>vn 0.8120 0.5826 -0.0352</w:t>
        <w:br/>
        <w:t>vn 0.8126 0.5821 -0.0290</w:t>
        <w:br/>
        <w:t>vn 0.6630 0.4352 0.6091</w:t>
        <w:br/>
        <w:t>vn 0.6628 0.4521 0.5969</w:t>
        <w:br/>
        <w:t>vn 0.2669 0.0679 0.9613</w:t>
        <w:br/>
        <w:t>vn 0.2696 0.0818 0.9595</w:t>
        <w:br/>
        <w:t>vn 0.3266 0.1664 0.9304</w:t>
        <w:br/>
        <w:t>vn 0.3061 0.1459 0.9407</w:t>
        <w:br/>
        <w:t>vn -0.0888 -0.2633 0.9606</w:t>
        <w:br/>
        <w:t>vn -0.0354 -0.2519 0.9671</w:t>
        <w:br/>
        <w:t>vn -0.4517 -0.6730 0.5857</w:t>
        <w:br/>
        <w:t>vn -0.3968 -0.7155 0.5750</w:t>
        <w:br/>
        <w:t>vn -0.5658 -0.8232 -0.0471</w:t>
        <w:br/>
        <w:t>vn -0.5053 -0.8615 -0.0498</w:t>
        <w:br/>
        <w:t>vn -0.3961 -0.7400 -0.5436</w:t>
        <w:br/>
        <w:t>vn -0.1186 -0.4065 -0.9059</w:t>
        <w:br/>
        <w:t>vn 0.1966 0.0035 -0.9805</w:t>
        <w:br/>
        <w:t>vn 0.5728 0.4482 -0.6864</w:t>
        <w:br/>
        <w:t>vn 0.7253 0.6779 -0.1200</w:t>
        <w:br/>
        <w:t>vn 0.7788 0.6190 -0.1017</w:t>
        <w:br/>
        <w:t>vn 0.6762 0.5107 0.5310</w:t>
        <w:br/>
        <w:t>vn 0.6525 0.5656 0.5044</w:t>
        <w:br/>
        <w:t>vn -0.3907 -0.6226 -0.6781</w:t>
        <w:br/>
        <w:t>vn -0.3957 -0.6276 -0.6705</w:t>
        <w:br/>
        <w:t>vn -0.4706 -0.7133 -0.5193</w:t>
        <w:br/>
        <w:t>vn -0.4079 -0.6354 -0.6557</w:t>
        <w:br/>
        <w:t>vn -0.4829 -0.7219 -0.4956</w:t>
        <w:br/>
        <w:t>vn -0.4969 -0.7559 0.4262</w:t>
        <w:br/>
        <w:t>vn -0.5045 -0.7614 0.4071</w:t>
        <w:br/>
        <w:t>vn -0.3888 -0.6418 0.6610</w:t>
        <w:br/>
        <w:t>vn -0.3782 -0.6320 0.6764</w:t>
        <w:br/>
        <w:t>vn -0.4225 -0.6637 0.6173</w:t>
        <w:br/>
        <w:t>vn -0.4401 -0.6624 0.6063</w:t>
        <w:br/>
        <w:t>vn -0.1209 -0.2874 0.9502</w:t>
        <w:br/>
        <w:t>vn -0.1157 -0.3026 0.9461</w:t>
        <w:br/>
        <w:t>vn -0.1073 -0.3120 0.9440</w:t>
        <w:br/>
        <w:t>vn 0.2626 0.0626 0.9629</w:t>
        <w:br/>
        <w:t>vn -0.1043 -0.3087 0.9454</w:t>
        <w:br/>
        <w:t>vn 0.9350 -0.3456 -0.0800</w:t>
        <w:br/>
        <w:t>vn 0.9444 -0.3205 -0.0732</w:t>
        <w:br/>
        <w:t>vn 0.9353 -0.3386 -0.1026</w:t>
        <w:br/>
        <w:t>vn 0.9659 -0.2546 -0.0474</w:t>
        <w:br/>
        <w:t>vn 0.9668 -0.2456 -0.0710</w:t>
        <w:br/>
        <w:t>vn 0.9636 -0.2387 -0.1205</w:t>
        <w:br/>
        <w:t>vn 0.9644 -0.2330 -0.1250</w:t>
        <w:br/>
        <w:t>vn 0.9542 -0.2724 -0.1235</w:t>
        <w:br/>
        <w:t>vn 0.9447 -0.2982 -0.1364</w:t>
        <w:br/>
        <w:t>vn 0.9451 -0.2937 -0.1437</w:t>
        <w:br/>
        <w:t>vn 0.9400 -0.3231 -0.1094</w:t>
        <w:br/>
        <w:t>vn 0.4718 -0.5359 0.7002</w:t>
        <w:br/>
        <w:t>vn 0.6295 -0.7598 0.1623</w:t>
        <w:br/>
        <w:t>vn 0.0865 -0.9865 0.1391</w:t>
        <w:br/>
        <w:t>vn -0.0717 -0.7035 0.7071</w:t>
        <w:br/>
        <w:t>vn 0.6063 -0.7205 -0.3366</w:t>
        <w:br/>
        <w:t>vn 0.1065 -0.9933 -0.0446</w:t>
        <w:br/>
        <w:t>vn -0.0349 -0.2903 -0.9563</w:t>
        <w:br/>
        <w:t>vn -0.2048 -0.2046 -0.9572</w:t>
        <w:br/>
        <w:t>vn -0.5471 -0.5060 -0.6668</w:t>
        <w:br/>
        <w:t>vn -0.0100 -0.4742 -0.8803</w:t>
        <w:br/>
        <w:t>vn -0.4423 0.6664 0.6002</w:t>
        <w:br/>
        <w:t>vn -0.1760 0.3673 0.9133</w:t>
        <w:br/>
        <w:t>vn -0.2058 0.3601 0.9099</w:t>
        <w:br/>
        <w:t>vn -0.4908 0.6648 0.5631</w:t>
        <w:br/>
        <w:t>vn -0.5374 0.8432 -0.0186</w:t>
        <w:br/>
        <w:t>vn -0.4702 0.7065 0.5289</w:t>
        <w:br/>
        <w:t>vn -0.3770 0.7828 0.4952</w:t>
        <w:br/>
        <w:t>vn -0.3713 0.9268 -0.0567</w:t>
        <w:br/>
        <w:t>vn -0.2488 0.3748 0.8931</w:t>
        <w:br/>
        <w:t>vn -0.3419 0.4078 0.8466</w:t>
        <w:br/>
        <w:t>vn 0.0682 -0.0668 0.9954</w:t>
        <w:br/>
        <w:t>vn -0.2670 -0.0845 0.9600</w:t>
        <w:br/>
        <w:t>vn -0.2901 0.7066 -0.6454</w:t>
        <w:br/>
        <w:t>vn -0.3713 0.9268 -0.0566</w:t>
        <w:br/>
        <w:t>vn -0.3276 0.9417 -0.0766</w:t>
        <w:br/>
        <w:t>vn -0.2456 0.7048 -0.6655</w:t>
        <w:br/>
        <w:t>vn -0.1671 0.2212 -0.9608</w:t>
        <w:br/>
        <w:t>vn -0.1550 0.1816 -0.9711</w:t>
        <w:br/>
        <w:t>vn -0.3064 0.7978 -0.5193</w:t>
        <w:br/>
        <w:t>vn -0.1946 0.5717 -0.7971</w:t>
        <w:br/>
        <w:t>vn -0.1252 0.4132 -0.9020</w:t>
        <w:br/>
        <w:t>vn -0.2104 0.6879 -0.6946</w:t>
        <w:br/>
        <w:t>vn -0.8932 -0.2921 0.3419</w:t>
        <w:br/>
        <w:t>vn -0.9975 -0.0711 0.0046</w:t>
        <w:br/>
        <w:t>vn -0.9639 0.0890 0.2510</w:t>
        <w:br/>
        <w:t>vn -0.9850 0.1705 0.0272</w:t>
        <w:br/>
        <w:t>vn -0.9917 0.1057 0.0736</w:t>
        <w:br/>
        <w:t>vn -0.3075 0.6449 0.6997</w:t>
        <w:br/>
        <w:t>vn -0.2780 0.8293 0.4847</w:t>
        <w:br/>
        <w:t>vn -0.3437 0.8120 0.4717</w:t>
        <w:br/>
        <w:t>vn -0.4799 0.4592 0.7475</w:t>
        <w:br/>
        <w:t>vn -0.2664 0.9623 -0.0552</w:t>
        <w:br/>
        <w:t>vn -0.9302 0.3420 0.1332</w:t>
        <w:br/>
        <w:t>vn -0.9355 0.3214 0.1468</w:t>
        <w:br/>
        <w:t>vn -0.9525 0.3044 -0.0040</w:t>
        <w:br/>
        <w:t>vn -0.9429 0.3330 -0.0032</w:t>
        <w:br/>
        <w:t>vn -0.7993 0.3378 0.4971</w:t>
        <w:br/>
        <w:t>vn -0.9503 0.2497 0.1859</w:t>
        <w:br/>
        <w:t>vn -0.9101 0.3630 0.2001</w:t>
        <w:br/>
        <w:t>vn -0.7635 -0.6447 -0.0389</w:t>
        <w:br/>
        <w:t>vn -0.9854 -0.0772 -0.1518</w:t>
        <w:br/>
        <w:t>vn -0.9718 0.1554 -0.1771</w:t>
        <w:br/>
        <w:t>vn -0.9430 0.2682 -0.1969</w:t>
        <w:br/>
        <w:t>vn -0.8042 0.1055 -0.5849</w:t>
        <w:br/>
        <w:t>vn -0.7838 0.2020 -0.5872</w:t>
        <w:br/>
        <w:t>vn -0.9239 0.3196 -0.2106</w:t>
        <w:br/>
        <w:t>vn -0.7713 0.2691 -0.5768</w:t>
        <w:br/>
        <w:t>vn -0.9487 -0.1060 0.2979</w:t>
        <w:br/>
        <w:t>vn -0.7790 0.2641 0.5687</w:t>
        <w:br/>
        <w:t>vn -0.7319 -0.0243 0.6810</w:t>
        <w:br/>
        <w:t>vn -0.0709 -0.1251 -0.9896</w:t>
        <w:br/>
        <w:t>vn -0.0292 -0.0144 -0.9995</w:t>
        <w:br/>
        <w:t>vn -0.2636 0.9643 0.0255</w:t>
        <w:br/>
        <w:t>vn -0.4619 0.8865 -0.0294</w:t>
        <w:br/>
        <w:t>vn -0.3230 0.8777 -0.3541</w:t>
        <w:br/>
        <w:t>vn -0.1367 0.2280 -0.9640</w:t>
        <w:br/>
        <w:t>vn -0.0539 0.1585 -0.9859</w:t>
        <w:br/>
        <w:t>vn -0.1758 -0.0777 -0.9814</w:t>
        <w:br/>
        <w:t>vn -0.3121 -0.2035 -0.9280</w:t>
        <w:br/>
        <w:t>vn -0.2367 0.8296 0.5057</w:t>
        <w:br/>
        <w:t>vn -0.2379 0.8281 0.5076</w:t>
        <w:br/>
        <w:t>vn -0.2475 0.5711 0.7826</w:t>
        <w:br/>
        <w:t>vn -0.8153 -0.1074 -0.5689</w:t>
        <w:br/>
        <w:t>vn -0.1176 -0.0218 -0.9928</w:t>
        <w:br/>
        <w:t>vn -0.1111 -0.1158 -0.9870</w:t>
        <w:br/>
        <w:t>vn -0.4122 0.0246 -0.9107</w:t>
        <w:br/>
        <w:t>vn -0.4123 -0.1234 -0.9027</w:t>
        <w:br/>
        <w:t>vn -0.7994 0.1806 0.5730</w:t>
        <w:br/>
        <w:t>vn -0.4661 0.5551 0.6889</w:t>
        <w:br/>
        <w:t>vn -0.6112 -0.3870 -0.6904</w:t>
        <w:br/>
        <w:t>vn -0.8250 -0.2101 -0.5246</w:t>
        <w:br/>
        <w:t>vn -0.6967 0.2357 -0.6776</w:t>
        <w:br/>
        <w:t>vn -0.4060 -0.0502 -0.9125</w:t>
        <w:br/>
        <w:t>vn -0.0322 -0.3987 -0.9165</w:t>
        <w:br/>
        <w:t>vn -0.3084 -0.6410 -0.7028</w:t>
        <w:br/>
        <w:t>vn 0.3899 -0.7106 -0.5858</w:t>
        <w:br/>
        <w:t>vn 0.0832 -0.8690 -0.4878</w:t>
        <w:br/>
        <w:t>vn 0.5733 -0.8181 0.0441</w:t>
        <w:br/>
        <w:t>vn 0.3047 -0.9516 0.0396</w:t>
        <w:br/>
        <w:t>vn 0.3832 -0.6771 0.6283</w:t>
        <w:br/>
        <w:t>vn 0.1327 -0.8350 0.5340</w:t>
        <w:br/>
        <w:t>vn -0.0108 -0.4261 0.9046</w:t>
        <w:br/>
        <w:t>vn -0.2724 -0.6704 0.6902</w:t>
        <w:br/>
        <w:t>vn -0.4280 -0.0917 0.8991</w:t>
        <w:br/>
        <w:t>vn -0.6263 -0.4564 0.6321</w:t>
        <w:br/>
        <w:t>vn -0.8367 -0.3605 0.4123</w:t>
        <w:br/>
        <w:t>vn -0.8787 -0.4029 0.2562</w:t>
        <w:br/>
        <w:t>vn -0.9233 -0.1435 -0.3562</w:t>
        <w:br/>
        <w:t>vn -0.9873 -0.1188 0.1056</w:t>
        <w:br/>
        <w:t>vn -0.9583 -0.1424 0.2477</w:t>
        <w:br/>
        <w:t>vn -0.9264 -0.1296 0.3536</w:t>
        <w:br/>
        <w:t>vn -0.8939 0.4064 0.1893</w:t>
        <w:br/>
        <w:t>vn -0.9025 0.3715 0.2178</w:t>
        <w:br/>
        <w:t>vn -0.9881 -0.0665 -0.1387</w:t>
        <w:br/>
        <w:t>vn -0.8362 -0.0866 -0.5415</w:t>
        <w:br/>
        <w:t>vn -0.1072 0.1578 -0.9816</w:t>
        <w:br/>
        <w:t>vn -0.1067 0.0770 -0.9913</w:t>
        <w:br/>
        <w:t>vn -0.3979 0.1940 -0.8967</w:t>
        <w:br/>
        <w:t>vn -0.3892 0.1190 -0.9135</w:t>
        <w:br/>
        <w:t>vn -0.1387 -0.2349 -0.9621</w:t>
        <w:br/>
        <w:t>vn -0.4549 -0.1692 -0.8743</w:t>
        <w:br/>
        <w:t>vn -0.3384 0.6832 0.6470</w:t>
        <w:br/>
        <w:t>vn -0.2329 0.5840 -0.7776</w:t>
        <w:br/>
        <w:t>vn -0.1285 0.1890 -0.9735</w:t>
        <w:br/>
        <w:t>vn 0.1594 -0.2565 -0.9533</w:t>
        <w:br/>
        <w:t>vn -0.4013 0.6680 -0.6267</w:t>
        <w:br/>
        <w:t>vn -0.5373 0.8432 -0.0186</w:t>
        <w:br/>
        <w:t>vn -0.2670 -0.0844 0.9600</w:t>
        <w:br/>
        <w:t>vn -0.3418 0.4078 0.8466</w:t>
        <w:br/>
        <w:t>vn -0.3770 0.7828 0.4951</w:t>
        <w:br/>
        <w:t>vn -0.0100 -0.4742 -0.8804</w:t>
        <w:br/>
        <w:t>vn 0.1313 -0.4701 -0.8728</w:t>
        <w:br/>
        <w:t>vn 0.1065 -0.9933 -0.0447</w:t>
        <w:br/>
        <w:t>vn 0.0864 -0.9865 0.1390</w:t>
        <w:br/>
        <w:t>vn -0.8983 0.4066 -0.1663</w:t>
        <w:br/>
        <w:t>vn -0.6453 0.7514 -0.1380</w:t>
        <w:br/>
        <w:t>vn -0.8983 0.4067 -0.1664</w:t>
        <w:br/>
        <w:t>vn -0.2737 0.9581 -0.0844</w:t>
        <w:br/>
        <w:t>vn -0.5921 0.3825 0.7093</w:t>
        <w:br/>
        <w:t>vn -0.4820 0.5822 0.6547</w:t>
        <w:br/>
        <w:t>vn -0.3401 0.7086 0.6183</w:t>
        <w:br/>
        <w:t>vn -0.9217 0.1103 0.3720</w:t>
        <w:br/>
        <w:t>vn -0.9207 0.2416 0.3065</w:t>
        <w:br/>
        <w:t>vn -0.8148 0.2972 0.4977</w:t>
        <w:br/>
        <w:t>vn -0.6340 0.2952 0.7148</w:t>
        <w:br/>
        <w:t>vn -0.9220 0.0108 0.3870</w:t>
        <w:br/>
        <w:t>vn -0.1889 0.0557 -0.9804</w:t>
        <w:br/>
        <w:t>vn -0.2103 0.0864 -0.9738</w:t>
        <w:br/>
        <w:t>vn 0.2452 -0.0893 0.9653</w:t>
        <w:br/>
        <w:t>vn -0.1294 0.3182 0.9391</w:t>
        <w:br/>
        <w:t>vn 0.5719 -0.4351 0.6954</w:t>
        <w:br/>
        <w:t>vn 0.1703 -0.0354 0.9848</w:t>
        <w:br/>
        <w:t>vn 0.2088 -0.0397 0.9772</w:t>
        <w:br/>
        <w:t>vn 0.5959 -0.4244 0.6817</w:t>
        <w:br/>
        <w:t>vn 0.7652 -0.6346 0.1085</w:t>
        <w:br/>
        <w:t>vn 0.7886 -0.6103 0.0756</w:t>
        <w:br/>
        <w:t>vn 0.6604 -0.4883 -0.5704</w:t>
        <w:br/>
        <w:t>vn 0.6575 -0.5318 -0.5338</w:t>
        <w:br/>
        <w:t>vn 0.2785 -0.1264 -0.9521</w:t>
        <w:br/>
        <w:t>vn 0.2835 -0.1667 -0.9444</w:t>
        <w:br/>
        <w:t>vn -0.1175 0.2460 -0.9621</w:t>
        <w:br/>
        <w:t>vn -0.4760 0.6390 -0.6043</w:t>
        <w:br/>
        <w:t>vn -0.6065 0.7947 0.0239</w:t>
        <w:br/>
        <w:t>vn 0.0344 0.2450 0.9689</w:t>
        <w:br/>
        <w:t>vn -0.0022 0.2549 0.9670</w:t>
        <w:br/>
        <w:t>vn 0.0897 0.2084 0.9739</w:t>
        <w:br/>
        <w:t>vn -0.7471 -0.5886 0.3088</w:t>
        <w:br/>
        <w:t>vn -0.6744 -0.6016 0.4281</w:t>
        <w:br/>
        <w:t>vn -0.8146 -0.5515 0.1797</w:t>
        <w:br/>
        <w:t>vn -0.8825 -0.4684 -0.0431</w:t>
        <w:br/>
        <w:t>vn -0.7720 -0.4721 -0.4256</w:t>
        <w:br/>
        <w:t>vn -0.4273 -0.5418 -0.7238</w:t>
        <w:br/>
        <w:t>vn -0.1386 -0.6159 -0.7756</w:t>
        <w:br/>
        <w:t>vn -0.6140 -0.6222 0.4857</w:t>
        <w:br/>
        <w:t>vn -0.6139 -0.6221 0.4859</w:t>
        <w:br/>
        <w:t>vn -0.8554 0.1128 0.5055</w:t>
        <w:br/>
        <w:t>vn 0.2965 0.4015 0.8665</w:t>
        <w:br/>
        <w:t>vn 0.2022 0.7033 0.6816</w:t>
        <w:br/>
        <w:t>vn 0.4927 0.6905 0.5296</w:t>
        <w:br/>
        <w:t>vn 0.6872 0.3081 0.6579</w:t>
        <w:br/>
        <w:t>vn 0.1096 -0.4195 0.9011</w:t>
        <w:br/>
        <w:t>vn 0.1728 -0.5389 0.8245</w:t>
        <w:br/>
        <w:t>vn 0.3875 -0.8159 0.4292</w:t>
        <w:br/>
        <w:t>vn 0.2882 -0.6749 0.6793</w:t>
        <w:br/>
        <w:t>vn 0.9442 0.1779 -0.2772</w:t>
        <w:br/>
        <w:t>vn 0.9564 -0.0198 -0.2913</w:t>
        <w:br/>
        <w:t>vn 0.9963 0.0713 -0.0489</w:t>
        <w:br/>
        <w:t>vn 0.9833 -0.1799 -0.0280</w:t>
        <w:br/>
        <w:t>vn 0.8647 0.0622 0.4984</w:t>
        <w:br/>
        <w:t>vn 0.9022 0.0147 0.4311</w:t>
        <w:br/>
        <w:t>vn 0.3516 -0.6624 -0.6615</w:t>
        <w:br/>
        <w:t>vn 0.4804 -0.5022 -0.7190</w:t>
        <w:br/>
        <w:t>vn 0.3289 -0.8525 -0.4062</w:t>
        <w:br/>
        <w:t>vn 0.3084 -0.8546 -0.4178</w:t>
        <w:br/>
        <w:t>vn 0.2988 -0.9510 0.0795</w:t>
        <w:br/>
        <w:t>vn 0.3380 -0.9392 0.0603</w:t>
        <w:br/>
        <w:t>vn 0.9250 -0.3535 -0.1391</w:t>
        <w:br/>
        <w:t>vn 0.9412 -0.3376 -0.0094</w:t>
        <w:br/>
        <w:t>vn 0.9497 -0.3130 -0.0103</w:t>
        <w:br/>
        <w:t>vn 0.9325 -0.3246 -0.1582</w:t>
        <w:br/>
        <w:t>vn 0.9166 -0.3258 -0.2316</w:t>
        <w:br/>
        <w:t>vn 0.9480 -0.3134 -0.0560</w:t>
        <w:br/>
        <w:t>vn 0.9049 -0.3781 -0.1955</w:t>
        <w:br/>
        <w:t>vn 0.2833 -0.7344 0.6168</w:t>
        <w:br/>
        <w:t>vn 0.6804 -0.2986 -0.6692</w:t>
        <w:br/>
        <w:t>vn 0.8825 0.0124 -0.4701</w:t>
        <w:br/>
        <w:t>vn 0.7939 -0.0407 -0.6067</w:t>
        <w:br/>
        <w:t>vn 0.0372 0.0093 0.9993</w:t>
        <w:br/>
        <w:t>vn 0.0684 0.1327 0.9888</w:t>
        <w:br/>
        <w:t>vn 0.7002 -0.6828 0.2087</w:t>
        <w:br/>
        <w:t>vn 0.6053 -0.7933 -0.0657</w:t>
        <w:br/>
        <w:t>vn 0.3600 -0.9277 -0.0984</w:t>
        <w:br/>
        <w:t>vn 0.0557 -0.1716 0.9836</w:t>
        <w:br/>
        <w:t>vn 0.1835 -0.2259 0.9567</w:t>
        <w:br/>
        <w:t>vn 0.2230 0.0806 0.9715</w:t>
        <w:br/>
        <w:t>vn 0.3387 0.1925 0.9210</w:t>
        <w:br/>
        <w:t>vn 0.2851 -0.2229 0.9322</w:t>
        <w:br/>
        <w:t>vn 0.3737 0.1541 0.9146</w:t>
        <w:br/>
        <w:t>vn 0.8375 0.1027 0.5367</w:t>
        <w:br/>
        <w:t>vn 0.9888 0.0902 0.1193</w:t>
        <w:br/>
        <w:t>vn 0.9720 -0.1771 0.1548</w:t>
        <w:br/>
        <w:t>vn 0.8148 -0.1207 0.5670</w:t>
        <w:br/>
        <w:t>vn 0.7059 0.2849 0.6484</w:t>
        <w:br/>
        <w:t>vn 0.9485 0.3013 0.0977</w:t>
        <w:br/>
        <w:t>vn 0.9411 -0.2832 0.1850</w:t>
        <w:br/>
        <w:t>vn 0.7791 -0.2142 0.5892</w:t>
        <w:br/>
        <w:t>vn 0.9252 -0.3235 0.1982</w:t>
        <w:br/>
        <w:t>vn 0.7660 -0.2779 0.5797</w:t>
        <w:br/>
        <w:t>vn 0.1090 0.1099 0.9879</w:t>
        <w:br/>
        <w:t>vn 0.1285 0.0221 0.9915</w:t>
        <w:br/>
        <w:t>vn 0.4088 0.1174 0.9050</w:t>
        <w:br/>
        <w:t>vn 0.4071 -0.0247 0.9130</w:t>
        <w:br/>
        <w:t>vn 0.1175 -0.0714 0.9905</w:t>
        <w:br/>
        <w:t>vn 0.3824 -0.1217 0.9159</w:t>
        <w:br/>
        <w:t>vn 0.5345 -0.5086 -0.6750</w:t>
        <w:br/>
        <w:t>vn 0.8246 -0.1438 -0.5472</w:t>
        <w:br/>
        <w:t>vn 0.9230 -0.3644 -0.1235</w:t>
        <w:br/>
        <w:t>vn 0.9332 -0.3592 -0.0112</w:t>
        <w:br/>
        <w:t>vn 0.8937 -0.4118 -0.1781</w:t>
        <w:br/>
        <w:t>vn 0.9031 -0.3946 -0.1695</w:t>
        <w:br/>
        <w:t>vn 0.8988 -0.3946 -0.1909</w:t>
        <w:br/>
        <w:t>vn 0.9118 -0.3611 0.1955</w:t>
        <w:br/>
        <w:t>vn 0.7594 -0.3211 0.5658</w:t>
        <w:br/>
        <w:t>vn 0.1065 -0.1691 0.9798</w:t>
        <w:br/>
        <w:t>vn 0.3868 -0.2045 0.8992</w:t>
        <w:br/>
        <w:t>vn 0.1080 -0.2093 0.9719</w:t>
        <w:br/>
        <w:t>vn 0.3964 -0.2454 0.8847</w:t>
        <w:br/>
        <w:t>vn 0.3265 -0.7253 -0.6061</w:t>
        <w:br/>
        <w:t>vn 0.2765 -0.8567 -0.4356</w:t>
        <w:br/>
        <w:t>vn 0.6135 -0.5126 0.6007</w:t>
        <w:br/>
        <w:t>vn 0.2943 -0.2437 0.9241</w:t>
        <w:br/>
        <w:t>vn 0.5671 -0.7305 -0.3805</w:t>
        <w:br/>
        <w:t>vn 0.7283 -0.6585 -0.1894</w:t>
        <w:br/>
        <w:t>vn 0.9776 -0.0811 0.1940</w:t>
        <w:br/>
        <w:t>vn 0.9091 0.0976 0.4049</w:t>
        <w:br/>
        <w:t>vn 0.4841 0.7517 0.4480</w:t>
        <w:br/>
        <w:t>vn 0.8296 0.3820 0.4072</w:t>
        <w:br/>
        <w:t>vn 0.9546 -0.2383 0.1788</w:t>
        <w:br/>
        <w:t>vn 0.4714 -0.5665 -0.6759</w:t>
        <w:br/>
        <w:t>vn 0.6822 -0.3512 -0.6413</w:t>
        <w:br/>
        <w:t>vn 0.3160 -0.7478 -0.5839</w:t>
        <w:br/>
        <w:t>vn 0.9499 -0.2455 -0.1935</w:t>
        <w:br/>
        <w:t>vn 0.8970 -0.1267 -0.4235</w:t>
        <w:br/>
        <w:t>vn 0.9221 -0.1165 -0.3691</w:t>
        <w:br/>
        <w:t>vn 0.2793 -0.8181 -0.5028</w:t>
        <w:br/>
        <w:t>vn 0.9211 -0.2445 -0.3030</w:t>
        <w:br/>
        <w:t>vn 0.9088 0.0109 -0.4170</w:t>
        <w:br/>
        <w:t>vn 0.3978 -0.8679 -0.2974</w:t>
        <w:br/>
        <w:t>vn -0.4036 0.6271 0.6663</w:t>
        <w:br/>
        <w:t>vn -0.3964 0.6151 0.6815</w:t>
        <w:br/>
        <w:t>vn -0.4062 0.6464 -0.6459</w:t>
        <w:br/>
        <w:t>vn -0.1169 0.3054 -0.9450</w:t>
        <w:br/>
        <w:t>vn 0.2635 -0.0844 -0.9610</w:t>
        <w:br/>
        <w:t>vn -0.4708 0.7064 0.5286</w:t>
        <w:br/>
        <w:t>vn -0.4769 0.7175 0.5077</w:t>
        <w:br/>
        <w:t>vn -0.5058 0.7556 -0.4162</w:t>
        <w:br/>
        <w:t>vn -0.5122 0.7660 -0.3885</w:t>
        <w:br/>
        <w:t>vn -0.4778 0.4818 0.7345</w:t>
        <w:br/>
        <w:t>vn -0.4778 0.4818 0.7346</w:t>
        <w:br/>
        <w:t>vn -0.4467 0.4122 0.7941</w:t>
        <w:br/>
        <w:t>vn -0.6728 0.5599 0.4835</w:t>
        <w:br/>
        <w:t>vn -0.3570 0.1713 0.9183</w:t>
        <w:br/>
        <w:t>vn -0.3217 0.1475 0.9353</w:t>
        <w:br/>
        <w:t>vn -0.6886 0.5047 0.5207</w:t>
        <w:br/>
        <w:t>vn 0.5237 -0.8507 -0.0451</w:t>
        <w:br/>
        <w:t>vn 0.5769 -0.8156 -0.0448</w:t>
        <w:br/>
        <w:t>vn 0.4570 -0.6647 0.5910</w:t>
        <w:br/>
        <w:t>vn 0.4050 -0.7018 0.5860</w:t>
        <w:br/>
        <w:t>vn -0.1991 0.0098 -0.9799</w:t>
        <w:br/>
        <w:t>vn -0.1944 0.0074 -0.9809</w:t>
        <w:br/>
        <w:t>vn -0.5681 0.4451 -0.6922</w:t>
        <w:br/>
        <w:t>vn -0.5922 0.4110 -0.6931</w:t>
        <w:br/>
        <w:t>vn -0.5944 0.4230 -0.6839</w:t>
        <w:br/>
        <w:t>vn -0.7841 0.6115 -0.1057</w:t>
        <w:br/>
        <w:t>vn -0.7883 0.6105 -0.0768</w:t>
        <w:br/>
        <w:t>vn -0.7385 0.6619 -0.1281</w:t>
        <w:br/>
        <w:t>vn 0.4450 -0.6651 -0.5997</w:t>
        <w:br/>
        <w:t>vn 0.4298 -0.6508 -0.6258</w:t>
        <w:br/>
        <w:t>vn 0.4990 -0.7331 -0.4621</w:t>
        <w:br/>
        <w:t>vn 0.5643 -0.8239 -0.0526</w:t>
        <w:br/>
        <w:t>vn 0.1675 -0.3797 -0.9098</w:t>
        <w:br/>
        <w:t>vn 0.1287 -0.3978 -0.9084</w:t>
        <w:br/>
        <w:t>vn 0.3955 -0.6276 -0.6705</w:t>
        <w:br/>
        <w:t>vn 0.4058 -0.6334 -0.6589</w:t>
        <w:br/>
        <w:t>vn 0.1261 -0.3257 -0.9370</w:t>
        <w:br/>
        <w:t>vn 0.1088 -0.3182 -0.9418</w:t>
        <w:br/>
        <w:t>vn -0.2496 0.0817 -0.9649</w:t>
        <w:br/>
        <w:t>vn -0.2657 0.0900 -0.9598</w:t>
        <w:br/>
        <w:t>vn -0.8122 0.5823 -0.0348</w:t>
        <w:br/>
        <w:t>vn -0.8088 0.5866 -0.0420</w:t>
        <w:br/>
        <w:t>vn -0.6630 0.4479 0.5999</w:t>
        <w:br/>
        <w:t>vn -0.6658 0.4374 0.6044</w:t>
        <w:br/>
        <w:t>vn -0.2654 0.0676 0.9618</w:t>
        <w:br/>
        <w:t>vn -0.2675 0.0784 0.9604</w:t>
        <w:br/>
        <w:t>vn 0.4703 -0.7131 -0.5199</w:t>
        <w:br/>
        <w:t>vn 0.4802 -0.7194 -0.5018</w:t>
        <w:br/>
        <w:t>vn 0.0212 -0.2440 0.9695</w:t>
        <w:br/>
        <w:t>vn 0.0825 -0.2598 0.9621</w:t>
        <w:br/>
        <w:t>vn -0.9419 -0.3330 -0.0433</w:t>
        <w:br/>
        <w:t>vn -0.9369 -0.3394 -0.0836</w:t>
        <w:br/>
        <w:t>vn -0.9544 -0.2956 -0.0415</w:t>
        <w:br/>
        <w:t>vn -0.9598 -0.2722 -0.0683</w:t>
        <w:br/>
        <w:t>vn -0.9514 -0.3020 -0.0594</w:t>
        <w:br/>
        <w:t>vn -0.9585 -0.2802 -0.0532</w:t>
        <w:br/>
        <w:t>vn -0.9727 -0.2050 -0.1091</w:t>
        <w:br/>
        <w:t>vn -0.9602 -0.2434 -0.1371</w:t>
        <w:br/>
        <w:t>vn -0.9362 -0.3127 -0.1603</w:t>
        <w:br/>
        <w:t>vn -0.9395 -0.3217 -0.1173</w:t>
        <w:br/>
        <w:t>vn -0.9447 -0.3244 -0.0484</w:t>
        <w:br/>
        <w:t>vn -0.6192 0.4270 -0.6590</w:t>
        <w:br/>
        <w:t>vn -0.6153 0.4253 -0.6638</w:t>
        <w:br/>
        <w:t>vn -0.2784 -0.1264 -0.9521</w:t>
        <w:br/>
        <w:t>vn -0.6603 -0.4882 -0.5707</w:t>
        <w:br/>
        <w:t>vn 0.5648 0.8239 0.0474</w:t>
        <w:br/>
        <w:t>vn 0.4396 0.6598 -0.6094</w:t>
        <w:br/>
        <w:t>vn -0.5960 -0.4244 0.6817</w:t>
        <w:br/>
        <w:t>vn -0.2088 -0.0398 0.9771</w:t>
        <w:br/>
        <w:t>vn -0.7886 -0.6103 0.0752</w:t>
        <w:br/>
        <w:t>vn 0.4834 0.6747 0.5577</w:t>
        <w:br/>
        <w:t>vn 0.5931 0.8045 0.0319</w:t>
        <w:br/>
        <w:t>vn 0.1206 0.2886 -0.9498</w:t>
        <w:br/>
        <w:t>vn 0.6603 0.4883 0.5706</w:t>
        <w:br/>
        <w:t>vn 0.2761 0.1251 0.9530</w:t>
        <w:br/>
        <w:t>vn -0.5643 -0.8239 -0.0526</w:t>
        <w:br/>
        <w:t>vn -0.5624 0.8255 0.0476</w:t>
        <w:br/>
        <w:t>vn -0.4393 0.6620 -0.6072</w:t>
        <w:br/>
        <w:t>vn -0.2761 0.1252 0.9529</w:t>
        <w:br/>
        <w:t>vn -0.6604 0.4885 0.5703</w:t>
        <w:br/>
        <w:t>vn 0.4401 -0.6623 0.6063</w:t>
        <w:br/>
        <w:t>vn -0.2061 0.0376 -0.9778</w:t>
        <w:br/>
        <w:t>vn 0.4104 -0.7330 -0.5425</w:t>
        <w:br/>
        <w:t>vn 0.4576 -0.6898 -0.5610</w:t>
        <w:br/>
        <w:t>vn 0.5769 -0.8156 -0.0447</w:t>
        <w:br/>
        <w:t>vn 0.1208 -0.2873 0.9502</w:t>
        <w:br/>
        <w:t>vn -0.1206 0.2886 -0.9498</w:t>
        <w:br/>
        <w:t>vn 0.4712 0.7061 0.5286</w:t>
        <w:br/>
        <w:t>vn 0.4798 0.7199 0.5016</w:t>
        <w:br/>
        <w:t>vn 0.2759 0.1000 0.9560</w:t>
        <w:br/>
        <w:t>vn 0.6603 0.4689 0.5866</w:t>
        <w:br/>
        <w:t>vn -0.4990 -0.7331 -0.4621</w:t>
        <w:br/>
        <w:t>vn -0.4298 -0.6508 -0.6259</w:t>
        <w:br/>
        <w:t>vn -0.1146 0.3032 -0.9460</w:t>
        <w:br/>
        <w:t>vn -0.4239 0.6623 -0.6178</w:t>
        <w:br/>
        <w:t>vn 0.4426 0.6645 0.6022</w:t>
        <w:br/>
        <w:t>vn -0.6116 -0.4230 0.6686</w:t>
        <w:br/>
        <w:t>vn -0.2194 -0.0583 0.9739</w:t>
        <w:br/>
        <w:t>vn -0.8010 -0.5956 0.0607</w:t>
        <w:br/>
        <w:t>vn 0.2173 0.0568 -0.9745</w:t>
        <w:br/>
        <w:t>vn -0.6605 -0.4687 -0.5865</w:t>
        <w:br/>
        <w:t>vn -0.2783 -0.1013 -0.9551</w:t>
        <w:br/>
        <w:t>vn 0.3936 0.6359 -0.6639</w:t>
        <w:br/>
        <w:t>vn 0.5069 0.7557 -0.4148</w:t>
        <w:br/>
        <w:t>vn 0.8177 0.3484 -0.4582</w:t>
        <w:br/>
        <w:t>vn 0.4967 0.7485 -0.4394</w:t>
        <w:br/>
        <w:t>vn 0.4239 0.6622 -0.6179</w:t>
        <w:br/>
        <w:t>vn 0.1148 0.3035 -0.9459</w:t>
        <w:br/>
        <w:t>vn 0.1760 0.3673 0.9133</w:t>
        <w:br/>
        <w:t>vn 0.2190 -0.0579 0.9740</w:t>
        <w:br/>
        <w:t>vn 0.6116 -0.4228 0.6687</w:t>
        <w:br/>
        <w:t>vn 0.8010 -0.5956 0.0615</w:t>
        <w:br/>
        <w:t>vn 0.6608 -0.4690 -0.5860</w:t>
        <w:br/>
        <w:t>vn 0.2785 -0.1015 -0.9551</w:t>
        <w:br/>
        <w:t>vn -0.8007 0.5957 -0.0630</w:t>
        <w:br/>
        <w:t>vn -0.6100 0.4224 -0.6704</w:t>
        <w:br/>
        <w:t>vn -0.2168 0.0564 -0.9746</w:t>
        <w:br/>
        <w:t>vn -0.2760 0.1002 0.9559</w:t>
        <w:br/>
        <w:t>vn -0.6606 0.4691 0.5861</w:t>
        <w:br/>
        <w:t>vn 0.5037 -0.7614 0.4082</w:t>
        <w:br/>
        <w:t>vn 0.3873 -0.6401 0.6636</w:t>
        <w:br/>
        <w:t>vn 0.4025 -0.6494 0.6452</w:t>
        <w:br/>
        <w:t>vn 0.5085 -0.7700 0.3854</w:t>
        <w:br/>
        <w:t>vn 0.1072 -0.3096 0.9448</w:t>
        <w:br/>
        <w:t>vn 0.1146 -0.3091 0.9441</w:t>
        <w:br/>
        <w:t>vn 0.4224 -0.6637 0.6172</w:t>
        <w:br/>
        <w:t>vn 0.1154 -0.3024 0.9462</w:t>
        <w:br/>
        <w:t>vn 0.1777 -0.3690 -0.9123</w:t>
        <w:br/>
        <w:t>vn 0.2577 0.1556 -0.9536</w:t>
        <w:br/>
        <w:t>vn 0.4262 0.6521 0.6270</w:t>
        <w:br/>
        <w:t>vn 0.4952 0.7379 0.4585</w:t>
        <w:br/>
        <w:t>vn 0.6111 0.4231 -0.6690</w:t>
        <w:br/>
        <w:t>vn 0.8021 0.5949 -0.0525</w:t>
        <w:br/>
        <w:t>vn -0.5175 -0.7818 0.3479</w:t>
        <w:br/>
        <w:t>vn -0.4188 -0.6598 0.6239</w:t>
        <w:br/>
        <w:t>vn -0.1205 -0.3072 0.9440</w:t>
        <w:br/>
        <w:t>vn 0.2994 0.1627 0.9401</w:t>
        <w:br/>
        <w:t>vn 0.3268 0.2044 0.9227</w:t>
        <w:br/>
        <w:t>vn 0.1673 0.3549 0.9198</w:t>
        <w:br/>
        <w:t>vn -0.1694 -0.3572 -0.9186</w:t>
        <w:br/>
        <w:t>vn 0.2704 0.0930 0.9583</w:t>
        <w:br/>
        <w:t>vn 0.6574 0.4649 0.5931</w:t>
        <w:br/>
        <w:t>vn -0.4923 -0.7276 -0.4778</w:t>
        <w:br/>
        <w:t>vn -0.4197 -0.6421 -0.6415</w:t>
        <w:br/>
        <w:t>vn -0.2310 -0.0699 0.9704</w:t>
        <w:br/>
        <w:t>vn -0.6120 -0.4247 0.6671</w:t>
        <w:br/>
        <w:t>vn -0.8013 -0.5960 0.0514</w:t>
        <w:br/>
        <w:t>vn 0.2293 0.0688 -0.9709</w:t>
        <w:br/>
        <w:t>vn -0.6572 -0.4654 -0.5929</w:t>
        <w:br/>
        <w:t>vn -0.2728 -0.0943 -0.9574</w:t>
        <w:br/>
        <w:t>vn 0.5211 0.7781 -0.3509</w:t>
        <w:br/>
        <w:t>vn 0.4208 0.6593 -0.6231</w:t>
        <w:br/>
        <w:t>vn 0.1192 0.3077 -0.9440</w:t>
        <w:br/>
        <w:t>vn 0.4149 0.6424 0.6444</w:t>
        <w:br/>
        <w:t>vn 0.4862 0.7309 0.4791</w:t>
        <w:br/>
        <w:t>vn -0.5143 -0.7792 0.3583</w:t>
        <w:br/>
        <w:t>vn 0.3873 0.2995 0.8719</w:t>
        <w:br/>
        <w:t>vn 0.1485 0.3378 0.9294</w:t>
        <w:br/>
        <w:t>vn -0.1503 -0.3395 -0.9285</w:t>
        <w:br/>
        <w:t>vn 0.5189 0.7764 -0.3578</w:t>
        <w:br/>
        <w:t>vn 0.3024 0.2294 -0.9251</w:t>
        <w:br/>
        <w:t>vn 0.6137 0.4240 -0.6660</w:t>
        <w:br/>
        <w:t>vn 0.8072 0.5886 -0.0456</w:t>
        <w:br/>
        <w:t>vn -0.1162 -0.3120 0.9429</w:t>
        <w:br/>
        <w:t>vn -0.4081 -0.6548 0.6362</w:t>
        <w:br/>
        <w:t>vn -0.6086 -0.4337 0.6645</w:t>
        <w:br/>
        <w:t>vn -0.2404 -0.0834 0.9671</w:t>
        <w:br/>
        <w:t>vn -0.7992 -0.5994 0.0452</w:t>
        <w:br/>
        <w:t>vn 0.2446 0.0772 -0.9665</w:t>
        <w:br/>
        <w:t>vn -0.6558 -0.4605 -0.5982</w:t>
        <w:br/>
        <w:t>vn 0.4126 0.6523 -0.6358</w:t>
        <w:br/>
        <w:t>vn -0.5123 -0.7722 0.3758</w:t>
        <w:br/>
        <w:t>vn 0.4420 0.4049 0.8005</w:t>
        <w:br/>
        <w:t>vn -0.1297 -0.3287 -0.9355</w:t>
        <w:br/>
        <w:t>vn 0.5173 0.7690 -0.3756</w:t>
        <w:br/>
        <w:t>vn 0.3400 0.2931 -0.8936</w:t>
        <w:br/>
        <w:t>vn 0.6187 0.4270 -0.6594</w:t>
        <w:br/>
        <w:t>vn -0.6089 -0.4448 0.6567</w:t>
        <w:br/>
        <w:t>vn 0.3896 0.6076 0.6921</w:t>
        <w:br/>
        <w:t>vn -0.4644 -0.7075 -0.5327</w:t>
        <w:br/>
        <w:t>vn 0.4643 0.6997 0.5431</w:t>
        <w:br/>
        <w:t>vn 0.3580 0.3207 -0.8769</w:t>
        <w:br/>
        <w:t>vn 0.6214 0.4294 -0.6553</w:t>
        <w:br/>
        <w:t>vn -0.2547 0.1510 -0.9552</w:t>
        <w:br/>
        <w:t>vn -0.2548 0.1509 -0.9551</w:t>
        <w:br/>
        <w:t>vn -0.5210 0.7781 -0.3509</w:t>
        <w:br/>
        <w:t>vn 0.4204 -0.6427 -0.6405</w:t>
        <w:br/>
        <w:t>vn 0.4928 -0.7279 -0.4767</w:t>
        <w:br/>
        <w:t>vn -0.1676 0.3553 0.9196</w:t>
        <w:br/>
        <w:t>vn -0.4262 0.6521 0.6269</w:t>
        <w:br/>
        <w:t>vn -0.1190 0.3075 -0.9441</w:t>
        <w:br/>
        <w:t>vn -0.4211 0.6594 -0.6227</w:t>
        <w:br/>
        <w:t>vn -0.4951 0.7379 0.4586</w:t>
        <w:br/>
        <w:t>vn -0.3274 0.2052 0.9223</w:t>
        <w:br/>
        <w:t>vn -0.3274 0.2053 0.9223</w:t>
        <w:br/>
        <w:t>vn -0.3013 0.1656 0.9390</w:t>
        <w:br/>
        <w:t>vn 0.1701 -0.3575 -0.9183</w:t>
        <w:br/>
        <w:t>vn 0.2300 -0.0700 0.9707</w:t>
        <w:br/>
        <w:t>vn 0.6101 -0.4271 0.6674</w:t>
        <w:br/>
        <w:t>vn 0.8002 -0.5975 0.0519</w:t>
        <w:br/>
        <w:t>vn 0.6578 -0.4647 -0.5928</w:t>
        <w:br/>
        <w:t>vn 0.2735 -0.0941 -0.9573</w:t>
        <w:br/>
        <w:t>vn -0.8032 0.5933 -0.0527</w:t>
        <w:br/>
        <w:t>vn -0.6109 0.4232 -0.6691</w:t>
        <w:br/>
        <w:t>vn -0.2286 0.0684 -0.9711</w:t>
        <w:br/>
        <w:t>vn -0.2712 0.0926 0.9581</w:t>
        <w:br/>
        <w:t>vn -0.6591 0.4626 0.5929</w:t>
        <w:br/>
        <w:t>vn 0.5175 -0.7818 0.3479</w:t>
        <w:br/>
        <w:t>vn 0.4190 -0.6602 0.6234</w:t>
        <w:br/>
        <w:t>vn 0.1203 -0.3070 0.9441</w:t>
        <w:br/>
        <w:t>vn -0.5190 0.7765 -0.3572</w:t>
        <w:br/>
        <w:t>vn -0.1495 0.3387 0.9289</w:t>
        <w:br/>
        <w:t>vn -0.4156 0.6431 0.6432</w:t>
        <w:br/>
        <w:t>vn -0.4868 0.7314 0.4776</w:t>
        <w:br/>
        <w:t>vn -0.3828 0.2921 0.8764</w:t>
        <w:br/>
        <w:t>vn -0.3827 0.2921 0.8764</w:t>
        <w:br/>
        <w:t>vn 0.1513 -0.3404 -0.9280</w:t>
        <w:br/>
        <w:t>vn 0.5146 -0.7794 0.3575</w:t>
        <w:br/>
        <w:t>vn -0.3085 0.2379 -0.9210</w:t>
        <w:br/>
        <w:t>vn 0.6038 -0.4401 0.6646</w:t>
        <w:br/>
        <w:t>vn 0.7956 -0.6041 0.0468</w:t>
        <w:br/>
        <w:t>vn 0.6546 -0.4580 -0.6015</w:t>
        <w:br/>
        <w:t>vn -0.3381 0.2901 -0.8953</w:t>
        <w:br/>
        <w:t>vn 0.3263 0.7598 -0.5624</w:t>
        <w:br/>
        <w:t>vn -0.0941 0.2987 0.9497</w:t>
        <w:br/>
        <w:t>vn 0.3584 0.7829 -0.5086</w:t>
        <w:br/>
        <w:t>vn 0.0000 0.7729 -0.6346</w:t>
        <w:br/>
        <w:t>vn 0.5469 0.8222 -0.1577</w:t>
        <w:br/>
        <w:t>vn 0.5204 0.8524 0.0509</w:t>
        <w:br/>
        <w:t>vn 0.4335 0.8864 0.1626</w:t>
        <w:br/>
        <w:t>vn -0.3584 0.7829 -0.5086</w:t>
        <w:br/>
        <w:t>vn -0.5469 0.8222 -0.1577</w:t>
        <w:br/>
        <w:t>vn -0.6508 0.7593 0.0051</w:t>
        <w:br/>
        <w:t>vn -0.0069 0.8963 0.4435</w:t>
        <w:br/>
        <w:t>vn -0.1405 0.9326 0.3325</w:t>
        <w:br/>
        <w:t>vn 0.4840 0.7517 0.4480</w:t>
        <w:br/>
        <w:t>vn -0.5203 0.8524 0.0509</w:t>
        <w:br/>
        <w:t>vn -0.6507 0.7593 0.0051</w:t>
        <w:br/>
        <w:t>vn 0.5241 0.6184 0.5857</w:t>
        <w:br/>
        <w:t>vn 0.9316 0.1177 0.3438</w:t>
        <w:br/>
        <w:t>vn 0.9776 -0.0811 0.1941</w:t>
        <w:br/>
        <w:t>vn 0.8966 0.2057 0.3923</w:t>
        <w:br/>
        <w:t>vn 0.0000 0.5297 -0.8482</w:t>
        <w:br/>
        <w:t>vn -0.1063 -0.9394 -0.3259</w:t>
        <w:br/>
        <w:t>vn -0.0000 -0.9194 -0.3934</w:t>
        <w:br/>
        <w:t>vn 0.1426 -0.4317 0.8907</w:t>
        <w:br/>
        <w:t>vn 0.0000 -0.3735 0.9276</w:t>
        <w:br/>
        <w:t>vn -0.0000 -0.4383 0.8988</w:t>
        <w:br/>
        <w:t>vn 0.1987 -0.4782 0.8555</w:t>
        <w:br/>
        <w:t>vn 0.0924 -0.9674 -0.2360</w:t>
        <w:br/>
        <w:t>vn -0.1745 -0.4136 0.8936</w:t>
        <w:br/>
        <w:t>vn -0.1987 -0.4782 0.8555</w:t>
        <w:br/>
        <w:t>vn 0.9898 -0.1063 -0.0945</w:t>
        <w:br/>
        <w:t>vn 0.0122 0.1352 -0.9907</w:t>
        <w:br/>
        <w:t>vn 0.0951 0.1349 -0.9863</w:t>
        <w:br/>
        <w:t>vn 0.5093 -0.1192 -0.8523</w:t>
        <w:br/>
        <w:t>vn 0.2955 -0.0395 -0.9545</w:t>
        <w:br/>
        <w:t>vn -0.3644 -0.0400 -0.9304</w:t>
        <w:br/>
        <w:t>vn -0.1073 0.1264 -0.9862</w:t>
        <w:br/>
        <w:t>vn -0.0784 -0.1659 0.9830</w:t>
        <w:br/>
        <w:t>vn -0.0726 -0.1394 0.9876</w:t>
        <w:br/>
        <w:t>vn -0.0058 -0.1393 0.9902</w:t>
        <w:br/>
        <w:t>vn -0.0060 -0.1495 0.9887</w:t>
        <w:br/>
        <w:t>vn 0.0801 -0.1350 0.9876</w:t>
        <w:br/>
        <w:t>vn 0.0888 -0.1461 0.9853</w:t>
        <w:br/>
        <w:t>vn 0.0582 0.9784 -0.1984</w:t>
        <w:br/>
        <w:t>vn 0.0300 0.9632 -0.2672</w:t>
        <w:br/>
        <w:t>vn 0.8195 -0.3821 -0.4271</w:t>
        <w:br/>
        <w:t>vn 0.8272 -0.3990 -0.3955</w:t>
        <w:br/>
        <w:t>vn -0.7980 -0.3865 -0.4624</w:t>
        <w:br/>
        <w:t>vn -0.6519 -0.2450 -0.7176</w:t>
        <w:br/>
        <w:t>vn -0.8141 -0.3722 -0.4457</w:t>
        <w:br/>
        <w:t>vn -0.7816 -0.3602 -0.5093</w:t>
        <w:br/>
        <w:t>vn -0.0250 0.9795 -0.1999</w:t>
        <w:br/>
        <w:t>vn 0.0017 0.9457 -0.3251</w:t>
        <w:br/>
        <w:t>vn 0.0582 0.0930 -0.9940</w:t>
        <w:br/>
        <w:t>vn 0.0641 0.1201 -0.9907</w:t>
        <w:br/>
        <w:t>vn 0.0594 0.0957 -0.9936</w:t>
        <w:br/>
        <w:t>vn -0.0896 0.1342 -0.9869</w:t>
        <w:br/>
        <w:t>vn -0.0918 0.1100 -0.9897</w:t>
        <w:br/>
        <w:t>vn -0.0917 0.1100 -0.9897</w:t>
        <w:br/>
        <w:t>vn -0.0554 -0.1248 0.9906</w:t>
        <w:br/>
        <w:t>vn -0.0530 -0.0965 0.9939</w:t>
        <w:br/>
        <w:t>vn -0.0520 -0.0991 0.9937</w:t>
        <w:br/>
        <w:t>vn -0.0056 -0.1291 0.9916</w:t>
        <w:br/>
        <w:t>vn 0.0714 -0.1238 0.9897</w:t>
        <w:br/>
        <w:t>vn 0.7835 -0.3622 -0.5050</w:t>
        <w:br/>
        <w:t>vn -0.7814 -0.4005 -0.4785</w:t>
        <w:br/>
        <w:t>vn 0.0042 0.9048 -0.4258</w:t>
        <w:br/>
        <w:t>vn 0.0063 0.9207 -0.3903</w:t>
        <w:br/>
        <w:t>vn 0.0526 0.5994 -0.7987</w:t>
        <w:br/>
        <w:t>vn 0.0090 0.5956 -0.8033</w:t>
        <w:br/>
        <w:t>vn -0.0667 -0.1128 0.9914</w:t>
        <w:br/>
        <w:t>vn -0.0894 0.1012 -0.9908</w:t>
        <w:br/>
        <w:t>vn -0.0561 0.9859 -0.1578</w:t>
        <w:br/>
        <w:t>vn 0.0810 -0.1229 0.9891</w:t>
        <w:br/>
        <w:t>vn 0.0741 -0.1092 0.9913</w:t>
        <w:br/>
        <w:t>vn 0.0766 -0.1043 0.9916</w:t>
        <w:br/>
        <w:t>vn 0.7541 -0.3586 -0.5502</w:t>
        <w:br/>
        <w:t>vn 0.6287 -0.2208 -0.7456</w:t>
        <w:br/>
        <w:t>vn 0.7106 -0.0104 -0.7035</w:t>
        <w:br/>
        <w:t>vn 0.7550 0.2007 -0.6242</w:t>
        <w:br/>
        <w:t>vn -0.6286 -0.2208 -0.7457</w:t>
        <w:br/>
        <w:t>vn -0.7106 -0.0104 -0.7036</w:t>
        <w:br/>
        <w:t>vn -0.7550 0.2007 -0.6243</w:t>
        <w:br/>
        <w:t>vn -0.0021 0.1562 -0.9877</w:t>
        <w:br/>
        <w:t>vn 0.0545 0.1434 -0.9882</w:t>
        <w:br/>
        <w:t>vn -0.0021 0.1563 -0.9877</w:t>
        <w:br/>
        <w:t>vn 0.4076 0.1039 -0.9072</w:t>
        <w:br/>
        <w:t>vn 0.6703 0.1419 -0.7284</w:t>
        <w:br/>
        <w:t>vn 0.8952 0.1698 -0.4120</w:t>
        <w:br/>
        <w:t>vn 0.0063 0.9905 -0.1372</w:t>
        <w:br/>
        <w:t>vn -0.0395 0.9907 -0.1299</w:t>
        <w:br/>
        <w:t>vn -0.0395 0.9907 -0.1298</w:t>
        <w:br/>
        <w:t>vn 0.2133 -0.8635 -0.4570</w:t>
        <w:br/>
        <w:t>vn 0.0990 -0.8898 -0.4454</w:t>
        <w:br/>
        <w:t>vn 0.4468 -0.8449 -0.2942</w:t>
        <w:br/>
        <w:t>vn 0.2852 -0.8433 -0.4555</w:t>
        <w:br/>
        <w:t>vn 0.0043 0.9804 -0.1971</w:t>
        <w:br/>
        <w:t>vn -0.0084 0.9778 -0.2095</w:t>
        <w:br/>
        <w:t>vn -0.0084 0.9778 -0.2096</w:t>
        <w:br/>
        <w:t>vn 0.0347 0.9971 -0.0680</w:t>
        <w:br/>
        <w:t>vn -0.0036 0.9935 -0.1138</w:t>
        <w:br/>
        <w:t>vn 0.0346 0.9971 -0.0680</w:t>
        <w:br/>
        <w:t>vn 0.6101 -0.7812 -0.1325</w:t>
        <w:br/>
        <w:t>vn 0.4268 0.0978 0.8990</w:t>
        <w:br/>
        <w:t>vn -0.0571 0.1477 -0.9874</w:t>
        <w:br/>
        <w:t>vn -0.0571 0.1476 -0.9874</w:t>
        <w:br/>
        <w:t>vn -0.0868 0.1392 -0.9864</w:t>
        <w:br/>
        <w:t>vn -0.1362 0.1294 -0.9822</w:t>
        <w:br/>
        <w:t>vn -0.1364 0.1296 -0.9821</w:t>
        <w:br/>
        <w:t>vn -0.6766 0.1374 -0.7234</w:t>
        <w:br/>
        <w:t>vn -0.2934 0.0822 -0.9525</w:t>
        <w:br/>
        <w:t>vn -0.2934 0.0821 -0.9524</w:t>
        <w:br/>
        <w:t>vn -0.6765 0.1374 -0.7235</w:t>
        <w:br/>
        <w:t>vn -0.9331 0.1787 -0.3121</w:t>
        <w:br/>
        <w:t>vn 0.0406 0.9895 -0.1391</w:t>
        <w:br/>
        <w:t>vn 0.0406 0.9895 -0.1390</w:t>
        <w:br/>
        <w:t>vn -0.0828 -0.8563 -0.5098</w:t>
        <w:br/>
        <w:t>vn -0.0828 -0.8566 -0.5092</w:t>
        <w:br/>
        <w:t>vn -0.0066 -0.8459 -0.5334</w:t>
        <w:br/>
        <w:t>vn -0.0066 -0.8458 -0.5334</w:t>
        <w:br/>
        <w:t>vn 0.0447 0.9844 -0.1701</w:t>
        <w:br/>
        <w:t>vn 0.0447 0.9844 -0.1700</w:t>
        <w:br/>
        <w:t>vn 0.0413 0.9886 -0.1447</w:t>
        <w:br/>
        <w:t>vn -0.1741 -0.8983 -0.4034</w:t>
        <w:br/>
        <w:t>vn -0.1292 -0.8844 -0.4484</w:t>
        <w:br/>
        <w:t>vn -0.2163 -0.8870 -0.4079</w:t>
        <w:br/>
        <w:t>vn -0.4199 -0.8799 -0.2226</w:t>
        <w:br/>
        <w:t>vn -0.0480 0.9789 -0.1987</w:t>
        <w:br/>
        <w:t>vn 0.0247 0.9659 -0.2577</w:t>
        <w:br/>
        <w:t>vn 0.0246 0.9659 -0.2577</w:t>
        <w:br/>
        <w:t>vn -0.1447 0.9829 -0.1139</w:t>
        <w:br/>
        <w:t>vn -0.1448 0.9829 -0.1139</w:t>
        <w:br/>
        <w:t>vn -0.5770 -0.8167 0.0102</w:t>
        <w:br/>
        <w:t>vn -0.4606 0.0942 0.8826</w:t>
        <w:br/>
        <w:t>vn -0.4607 0.0942 0.8825</w:t>
        <w:br/>
        <w:t>vn 0.0250 0.9769 -0.2122</w:t>
        <w:br/>
        <w:t>vn 0.0250 0.9769 -0.2123</w:t>
        <w:br/>
        <w:t>vn -0.2443 0.1115 -0.9633</w:t>
        <w:br/>
        <w:t>vn -0.1012 -0.8687 -0.4849</w:t>
        <w:br/>
        <w:t>vn 0.0605 0.1162 -0.9914</w:t>
        <w:br/>
        <w:t>vn -0.0606 0.9861 -0.1546</w:t>
        <w:br/>
        <w:t>vn -0.0607 0.9861 -0.1546</w:t>
        <w:br/>
        <w:t>vn 0.0753 -0.8625 -0.5004</w:t>
        <w:br/>
        <w:t>vn 0.2713 0.1119 -0.9560</w:t>
        <w:br/>
        <w:t>vn -0.0577 0.5115 -0.8573</w:t>
        <w:br/>
        <w:t>vn -0.0577 0.5116 -0.8573</w:t>
        <w:br/>
        <w:t>vn -0.1184 -0.3725 -0.9204</w:t>
        <w:br/>
        <w:t>vn 0.8024 -0.0209 -0.5964</w:t>
        <w:br/>
        <w:t>vn 0.8023 -0.0208 -0.5965</w:t>
        <w:br/>
        <w:t>vn 0.8022 -0.0208 -0.5967</w:t>
        <w:br/>
        <w:t>vn 0.0267 0.9780 -0.2071</w:t>
        <w:br/>
        <w:t>vn 0.0267 0.9779 -0.2072</w:t>
        <w:br/>
        <w:t>vn 0.0655 0.9823 0.1757</w:t>
        <w:br/>
        <w:t>vn 0.0654 0.9822 0.1759</w:t>
        <w:br/>
        <w:t>vn -0.9808 0.1049 -0.1641</w:t>
        <w:br/>
        <w:t>vn -0.9809 0.1049 -0.1637</w:t>
        <w:br/>
        <w:t>vn -0.9809 0.1049 -0.1641</w:t>
        <w:br/>
        <w:t>vn -0.1123 -0.8877 -0.4466</w:t>
        <w:br/>
        <w:t>vn -0.1178 -0.8282 -0.5478</w:t>
        <w:br/>
        <w:t>vn -0.1178 -0.8283 -0.5478</w:t>
        <w:br/>
        <w:t>vn -0.1123 -0.8877 -0.4465</w:t>
        <w:br/>
        <w:t>vn -0.9808 0.1049 -0.1642</w:t>
        <w:br/>
        <w:t>vn 0.8025 -0.0209 -0.5963</w:t>
        <w:br/>
        <w:t>vn 0.0954 -0.3725 -0.9231</w:t>
        <w:br/>
        <w:t>vn 0.0362 0.5115 -0.8585</w:t>
        <w:br/>
        <w:t>vn 0.0358 0.5115 -0.8585</w:t>
        <w:br/>
        <w:t>vn -0.8171 -0.0209 -0.5761</w:t>
        <w:br/>
        <w:t>vn -0.8171 -0.0209 -0.5762</w:t>
        <w:br/>
        <w:t>vn -0.8169 -0.0208 -0.5764</w:t>
        <w:br/>
        <w:t>vn -0.8170 -0.0208 -0.5762</w:t>
        <w:br/>
        <w:t>vn -0.0319 0.9779 -0.2064</w:t>
        <w:br/>
        <w:t>vn -0.0610 0.9822 0.1774</w:t>
        <w:br/>
        <w:t>vn -0.0610 0.9823 0.1774</w:t>
        <w:br/>
        <w:t>vn -0.0319 0.9780 -0.2064</w:t>
        <w:br/>
        <w:t>vn 0.9764 0.1049 -0.1886</w:t>
        <w:br/>
        <w:t>vn 0.9765 0.1049 -0.1882</w:t>
        <w:br/>
        <w:t>vn 0.1011 -0.8877 -0.4491</w:t>
        <w:br/>
        <w:t>vn 0.1011 -0.8877 -0.4492</w:t>
        <w:br/>
        <w:t>vn 0.1041 -0.8283 -0.5506</w:t>
        <w:br/>
        <w:t>vn 0.1041 -0.8283 -0.5505</w:t>
        <w:br/>
        <w:t>vn 0.9764 0.1049 -0.1887</w:t>
        <w:br/>
        <w:t>vn -0.8172 -0.0209 -0.5760</w:t>
        <w:br/>
        <w:t>vn 0.1920 -0.0362 0.9807</w:t>
        <w:br/>
        <w:t>vn 0.2517 -0.0841 0.9642</w:t>
        <w:br/>
        <w:t>vn 0.2371 -0.0738 0.9687</w:t>
        <w:br/>
        <w:t>vn 0.1922 -0.0561 0.9797</w:t>
        <w:br/>
        <w:t>vn 0.6706 -0.2111 0.7112</w:t>
        <w:br/>
        <w:t>vn 0.6434 -0.1707 0.7463</w:t>
        <w:br/>
        <w:t>vn 0.7587 -0.1474 0.6345</w:t>
        <w:br/>
        <w:t>vn 0.7770 -0.1801 0.6032</w:t>
        <w:br/>
        <w:t>vn 0.4930 -0.2106 0.8441</w:t>
        <w:br/>
        <w:t>vn 0.3940 -0.2146 0.8937</w:t>
        <w:br/>
        <w:t>vn 0.4739 -0.1547 0.8669</w:t>
        <w:br/>
        <w:t>vn 0.5117 -0.1676 0.8426</w:t>
        <w:br/>
        <w:t>vn 0.0985 -0.2399 0.9658</w:t>
        <w:br/>
        <w:t>vn -0.0434 -0.2891 0.9563</w:t>
        <w:br/>
        <w:t>vn 0.1399 -0.2062 0.9685</w:t>
        <w:br/>
        <w:t>vn 0.2306 -0.6758 0.7001</w:t>
        <w:br/>
        <w:t>vn 0.1387 -0.3399 0.9302</w:t>
        <w:br/>
        <w:t>vn 0.1080 -0.3352 0.9359</w:t>
        <w:br/>
        <w:t>vn 0.1922 -0.6532 0.7324</w:t>
        <w:br/>
        <w:t>vn 0.0415 -0.2499 0.9674</w:t>
        <w:br/>
        <w:t>vn 0.1297 -0.5390 0.8323</w:t>
        <w:br/>
        <w:t>vn 0.1764 -0.5791 0.7959</w:t>
        <w:br/>
        <w:t>vn 0.0780 -0.2990 0.9511</w:t>
        <w:br/>
        <w:t>vn 0.1231 -0.1603 0.9794</w:t>
        <w:br/>
        <w:t>vn 0.1832 -0.1487 0.9718</w:t>
        <w:br/>
        <w:t>vn 0.1339 -0.0813 0.9876</w:t>
        <w:br/>
        <w:t>vn 0.1243 -0.0994 0.9873</w:t>
        <w:br/>
        <w:t>vn 0.1013 -0.1599 0.9819</w:t>
        <w:br/>
        <w:t>vn 0.5316 -0.1272 0.8374</w:t>
        <w:br/>
        <w:t>vn 0.5597 -0.1240 0.8194</w:t>
        <w:br/>
        <w:t>vn 0.6538 -0.1064 0.7491</w:t>
        <w:br/>
        <w:t>vn 0.2246 -0.0895 0.9703</w:t>
        <w:br/>
        <w:t>vn 0.3400 -0.8549 0.3918</w:t>
        <w:br/>
        <w:t>vn 0.2656 -0.8768 0.4008</w:t>
        <w:br/>
        <w:t>vn 0.2654 -0.8555 0.4447</w:t>
        <w:br/>
        <w:t>vn 0.1556 -0.6546 0.7398</w:t>
        <w:br/>
        <w:t>vn 0.2970 -0.8784 0.3743</w:t>
        <w:br/>
        <w:t>vn 0.2687 -0.9407 0.2069</w:t>
        <w:br/>
        <w:t>vn 0.2709 -0.9132 0.3045</w:t>
        <w:br/>
        <w:t>vn 0.3877 -0.8647 0.3194</w:t>
        <w:br/>
        <w:t>vn 0.2750 -0.9539 0.1205</w:t>
        <w:br/>
        <w:t>vn 0.2153 -0.1616 0.9631</w:t>
        <w:br/>
        <w:t>vn 0.2589 -0.1494 0.9543</w:t>
        <w:br/>
        <w:t>vn 0.5824 -0.1042 0.8062</w:t>
        <w:br/>
        <w:t>vn 0.2161 -0.1427 0.9659</w:t>
        <w:br/>
        <w:t>vn 0.5135 -0.0592 0.8561</w:t>
        <w:br/>
        <w:t>vn 0.5717 -0.0819 0.8164</w:t>
        <w:br/>
        <w:t>vn 0.2048 -0.1199 0.9714</w:t>
        <w:br/>
        <w:t>vn -0.0030 -0.1814 0.9834</w:t>
        <w:br/>
        <w:t>vn 0.4935 -0.0743 0.8666</w:t>
        <w:br/>
        <w:t>vn 0.5076 -0.0809 0.8578</w:t>
        <w:br/>
        <w:t>vn -0.0750 -0.2160 0.9735</w:t>
        <w:br/>
        <w:t>vn 0.1000 -0.1322 0.9862</w:t>
        <w:br/>
        <w:t>vn 0.2101 -0.0766 0.9747</w:t>
        <w:br/>
        <w:t>vn 0.0487 -0.0999 0.9938</w:t>
        <w:br/>
        <w:t>vn 0.0715 -0.1218 0.9900</w:t>
        <w:br/>
        <w:t>vn -0.0046 -0.1158 0.9933</w:t>
        <w:br/>
        <w:t>vn 0.0948 -0.1864 0.9779</w:t>
        <w:br/>
        <w:t>vn -0.0955 -0.2533 0.9627</w:t>
        <w:br/>
        <w:t>vn -0.0855 -0.2421 0.9665</w:t>
        <w:br/>
        <w:t>vn 0.1605 -0.1952 0.9676</w:t>
        <w:br/>
        <w:t>vn 0.1195 -0.2597 0.9583</w:t>
        <w:br/>
        <w:t>vn -0.0314 -0.1342 0.9905</w:t>
        <w:br/>
        <w:t>vn 0.0465 -0.0966 0.9942</w:t>
        <w:br/>
        <w:t>vn 0.4834 -0.1784 0.8570</w:t>
        <w:br/>
        <w:t>vn 0.4866 -0.2457 0.8384</w:t>
        <w:br/>
        <w:t>vn -0.3509 -0.0513 0.9350</w:t>
        <w:br/>
        <w:t>vn -0.2072 -0.0724 0.9756</w:t>
        <w:br/>
        <w:t>vn -0.4312 -0.0777 0.8989</w:t>
        <w:br/>
        <w:t>vn -0.3635 -0.0639 0.9294</w:t>
        <w:br/>
        <w:t>vn -0.7495 -0.1302 0.6491</w:t>
        <w:br/>
        <w:t>vn -0.7644 -0.1009 0.6368</w:t>
        <w:br/>
        <w:t>vn -0.5133 -0.1135 0.8507</w:t>
        <w:br/>
        <w:t>vn -0.5003 -0.1004 0.8600</w:t>
        <w:br/>
        <w:t>vn 0.1578 -0.1470 0.9765</w:t>
        <w:br/>
        <w:t>vn 0.1856 -0.1949 0.9631</w:t>
        <w:br/>
        <w:t>vn -0.2814 -0.1331 0.9503</w:t>
        <w:br/>
        <w:t>vn -0.3183 -0.1286 0.9392</w:t>
        <w:br/>
        <w:t>vn -0.3367 -0.1308 0.9325</w:t>
        <w:br/>
        <w:t>vn -0.2948 -0.1078 0.9495</w:t>
        <w:br/>
        <w:t>vn 0.1855 -0.1884 0.9644</w:t>
        <w:br/>
        <w:t>vn -0.1382 -0.3378 0.9310</w:t>
        <w:br/>
        <w:t>vn -0.2377 -0.3460 0.9076</w:t>
        <w:br/>
        <w:t>vn -0.2814 -0.6724 0.6846</w:t>
        <w:br/>
        <w:t>vn -0.2097 -0.6548 0.7262</w:t>
        <w:br/>
        <w:t>vn -0.0332 -0.2536 0.9668</w:t>
        <w:br/>
        <w:t>vn -0.0616 -0.2942 0.9538</w:t>
        <w:br/>
        <w:t>vn -0.1670 -0.5817 0.7960</w:t>
        <w:br/>
        <w:t>vn -0.1249 -0.5338 0.8363</w:t>
        <w:br/>
        <w:t>vn -0.3040 -0.1259 0.9443</w:t>
        <w:br/>
        <w:t>vn -0.1319 -0.1168 0.9844</w:t>
        <w:br/>
        <w:t>vn -0.0389 -0.1447 0.9887</w:t>
        <w:br/>
        <w:t>vn -0.0440 -0.1025 0.9938</w:t>
        <w:br/>
        <w:t>vn -0.0136 -0.0797 0.9967</w:t>
        <w:br/>
        <w:t>vn -0.0258 -0.1077 0.9938</w:t>
        <w:br/>
        <w:t>vn 0.0236 -0.1582 0.9871</w:t>
        <w:br/>
        <w:t>vn -0.3109 -0.1428 0.9397</w:t>
        <w:br/>
        <w:t>vn -0.5752 -0.1237 0.8086</w:t>
        <w:br/>
        <w:t>vn -0.2605 -0.1235 0.9576</w:t>
        <w:br/>
        <w:t>vn -0.0575 -0.1047 0.9928</w:t>
        <w:br/>
        <w:t>vn -0.3756 -0.8376 0.3966</w:t>
        <w:br/>
        <w:t>vn -0.2868 -0.8605 0.4211</w:t>
        <w:br/>
        <w:t>vn -0.2558 -0.8439 0.4716</w:t>
        <w:br/>
        <w:t>vn -0.2606 -0.8881 0.3787</w:t>
        <w:br/>
        <w:t>vn -0.1530 -0.6380 0.7547</w:t>
        <w:br/>
        <w:t>vn -0.2400 -0.9526 0.1871</w:t>
        <w:br/>
        <w:t>vn -0.3047 -0.9091 0.2840</w:t>
        <w:br/>
        <w:t>vn -0.4300 -0.8520 0.2986</w:t>
        <w:br/>
        <w:t>vn -0.1933 -0.9760 0.1007</w:t>
        <w:br/>
        <w:t>vn -0.5018 -0.1380 0.8539</w:t>
        <w:br/>
        <w:t>vn -0.3536 -0.1260 0.9269</w:t>
        <w:br/>
        <w:t>vn -0.7497 -0.0965 0.6547</w:t>
        <w:br/>
        <w:t>vn -0.7699 -0.0865 0.6323</w:t>
        <w:br/>
        <w:t>vn -0.3682 -0.1322 0.9203</w:t>
        <w:br/>
        <w:t>vn -0.4355 -0.1048 0.8941</w:t>
        <w:br/>
        <w:t>vn 0.0826 -0.1388 0.9869</w:t>
        <w:br/>
        <w:t>vn -0.5166 -0.1242 0.8472</w:t>
        <w:br/>
        <w:t>vn -0.0482 -0.1429 0.9886</w:t>
        <w:br/>
        <w:t>vn -0.1284 -0.1598 0.9788</w:t>
        <w:br/>
        <w:t>vn -0.1742 -0.1384 0.9749</w:t>
        <w:br/>
        <w:t>vn 0.0202 -0.1434 0.9895</w:t>
        <w:br/>
        <w:t>vn -0.0657 -0.1441 0.9874</w:t>
        <w:br/>
        <w:t>vn -0.0893 -0.1136 0.9895</w:t>
        <w:br/>
        <w:t>vn -0.7868 -0.1079 0.6078</w:t>
        <w:br/>
        <w:t>vn -0.7840 -0.1508 0.6021</w:t>
        <w:br/>
        <w:t>vn -0.2042 0.0351 -0.9783</w:t>
        <w:br/>
        <w:t>vn -0.1974 0.0552 -0.9788</w:t>
        <w:br/>
        <w:t>vn -0.2364 0.0808 -0.9683</w:t>
        <w:br/>
        <w:t>vn -0.2778 0.0953 -0.9559</w:t>
        <w:br/>
        <w:t>vn -0.9358 0.1465 -0.3206</w:t>
        <w:br/>
        <w:t>vn -0.6915 0.1510 -0.7064</w:t>
        <w:br/>
        <w:t>vn -0.6648 -0.3106 -0.6794</w:t>
        <w:br/>
        <w:t>vn -0.9086 -0.1513 -0.3894</w:t>
        <w:br/>
        <w:t>vn -0.4683 -0.2975 -0.8320</w:t>
        <w:br/>
        <w:t>vn -0.5044 0.1495 -0.8504</w:t>
        <w:br/>
        <w:t>vn -0.4675 0.1342 -0.8737</w:t>
        <w:br/>
        <w:t>vn -0.4020 -0.3076 -0.8625</w:t>
        <w:br/>
        <w:t>vn -0.1146 0.2122 -0.9705</w:t>
        <w:br/>
        <w:t>vn -0.1401 0.1909 -0.9715</w:t>
        <w:br/>
        <w:t>vn -0.1702 0.0985 -0.9805</w:t>
        <w:br/>
        <w:t>vn -0.2345 0.6681 -0.7062</w:t>
        <w:br/>
        <w:t>vn -0.1940 0.6488 -0.7358</w:t>
        <w:br/>
        <w:t>vn -0.1127 0.3373 -0.9346</w:t>
        <w:br/>
        <w:t>vn -0.1464 0.3397 -0.9291</w:t>
        <w:br/>
        <w:t>vn -0.0311 0.2625 -0.9644</w:t>
        <w:br/>
        <w:t>vn -0.0711 0.3059 -0.9494</w:t>
        <w:br/>
        <w:t>vn -0.1601 0.5773 -0.8007</w:t>
        <w:br/>
        <w:t>vn -0.1105 0.5340 -0.8382</w:t>
        <w:br/>
        <w:t>vn -0.1942 0.1481 -0.9697</w:t>
        <w:br/>
        <w:t>vn -0.1285 0.1593 -0.9788</w:t>
        <w:br/>
        <w:t>vn -0.1352 0.0812 -0.9875</w:t>
        <w:br/>
        <w:t>vn -0.0986 0.1608 -0.9820</w:t>
        <w:br/>
        <w:t>vn -0.1245 0.1011 -0.9871</w:t>
        <w:br/>
        <w:t>vn -0.5465 0.1200 -0.8288</w:t>
        <w:br/>
        <w:t>vn -0.0507 0.2065 -0.9771</w:t>
        <w:br/>
        <w:t>vn -0.0402 0.1977 -0.9794</w:t>
        <w:br/>
        <w:t>vn -0.8770 0.1276 -0.4633</w:t>
        <w:br/>
        <w:t>vn -0.5761 0.1390 -0.8055</w:t>
        <w:br/>
        <w:t>vn -0.2337 0.0903 -0.9681</w:t>
        <w:br/>
        <w:t>vn -0.7363 0.6360 -0.2313</w:t>
        <w:br/>
        <w:t>vn -0.2710 0.8762 -0.3986</w:t>
        <w:br/>
        <w:t>vn -0.2539 0.8505 -0.4606</w:t>
        <w:br/>
        <w:t>vn -0.2841 0.8718 -0.3990</w:t>
        <w:br/>
        <w:t>vn -0.1412 0.6355 -0.7591</w:t>
        <w:br/>
        <w:t>vn -0.2954 0.9319 0.2104</w:t>
        <w:br/>
        <w:t>vn -0.3159 0.9374 0.1467</w:t>
        <w:br/>
        <w:t>vn -0.7002 0.7055 0.1098</w:t>
        <w:br/>
        <w:t>vn 0.0265 0.9479 0.3173</w:t>
        <w:br/>
        <w:t>vn -0.4711 -0.7152 -0.5163</w:t>
        <w:br/>
        <w:t>vn -0.5547 -0.6852 -0.4720</w:t>
        <w:br/>
        <w:t>vn -0.9901 0.1381 0.0243</w:t>
        <w:br/>
        <w:t>vn -0.9858 0.1489 0.0772</w:t>
        <w:br/>
        <w:t>vn 0.8320 -0.1469 -0.5349</w:t>
        <w:br/>
        <w:t>vn 0.8320 -0.1469 -0.5350</w:t>
        <w:br/>
        <w:t>vn 0.5651 0.0256 -0.8246</w:t>
        <w:br/>
        <w:t>vn 0.2987 0.1859 -0.9361</w:t>
        <w:br/>
        <w:t>vn -0.3041 -0.6769 -0.6704</w:t>
        <w:br/>
        <w:t>vn -0.3533 -0.6857 -0.6363</w:t>
        <w:br/>
        <w:t>vn -0.0625 -0.7275 -0.6833</w:t>
        <w:br/>
        <w:t>vn -0.3816 -0.6000 -0.7031</w:t>
        <w:br/>
        <w:t>vn -0.0552 -0.7049 -0.7072</w:t>
        <w:br/>
        <w:t>vn -0.6632 -0.4245 -0.6164</w:t>
        <w:br/>
        <w:t>vn -0.6632 -0.4245 -0.6165</w:t>
        <w:br/>
        <w:t>vn -0.9572 0.2446 -0.1551</w:t>
        <w:br/>
        <w:t>vn -0.9571 0.2446 -0.1551</w:t>
        <w:br/>
        <w:t>vn -0.9504 0.3006 -0.0792</w:t>
        <w:br/>
        <w:t>vn -0.9820 0.1263 -0.1406</w:t>
        <w:br/>
        <w:t>vn -0.9604 0.2779 -0.0228</w:t>
        <w:br/>
        <w:t>vn -0.2923 0.7821 0.5504</w:t>
        <w:br/>
        <w:t>vn -0.2699 0.7627 0.5878</w:t>
        <w:br/>
        <w:t>vn -0.7855 0.5247 0.3282</w:t>
        <w:br/>
        <w:t>vn 0.5372 0.7808 0.3191</w:t>
        <w:br/>
        <w:t>vn 0.1905 0.8260 0.5304</w:t>
        <w:br/>
        <w:t>vn -0.2280 0.1610 -0.9603</w:t>
        <w:br/>
        <w:t>vn -0.7864 0.1122 -0.6075</w:t>
        <w:br/>
        <w:t>vn -0.9506 0.1311 -0.2815</w:t>
        <w:br/>
        <w:t>vn -0.5943 0.0815 -0.8001</w:t>
        <w:br/>
        <w:t>vn -0.7128 0.0965 -0.6947</w:t>
        <w:br/>
        <w:t>vn -0.2199 0.1493 -0.9640</w:t>
        <w:br/>
        <w:t>vn -0.9489 0.1472 -0.2791</w:t>
        <w:br/>
        <w:t>vn -0.9575 0.1682 -0.2345</w:t>
        <w:br/>
        <w:t>vn -0.9575 0.1682 -0.2344</w:t>
        <w:br/>
        <w:t>vn -0.1993 0.1251 -0.9719</w:t>
        <w:br/>
        <w:t>vn -0.9520 0.1906 -0.2397</w:t>
        <w:br/>
        <w:t>vn -0.9509 0.2116 -0.2257</w:t>
        <w:br/>
        <w:t>vn 0.0108 0.1852 -0.9826</w:t>
        <w:br/>
        <w:t>vn -0.5126 0.0823 -0.8546</w:t>
        <w:br/>
        <w:t>vn -0.1262 0.1363 -0.9826</w:t>
        <w:br/>
        <w:t>vn 0.0362 0.2015 -0.9788</w:t>
        <w:br/>
        <w:t>vn -0.2355 0.0836 -0.9683</w:t>
        <w:br/>
        <w:t>vn -0.0631 0.1096 -0.9920</w:t>
        <w:br/>
        <w:t>vn -0.0917 0.1244 -0.9880</w:t>
        <w:br/>
        <w:t>vn -0.0181 0.1250 -0.9920</w:t>
        <w:br/>
        <w:t>vn -0.1153 0.1709 -0.9785</w:t>
        <w:br/>
        <w:t>vn 0.0636 0.2322 -0.9706</w:t>
        <w:br/>
        <w:t>vn -0.2459 -0.3090 -0.9187</w:t>
        <w:br/>
        <w:t>vn -0.2070 -0.6883 -0.6953</w:t>
        <w:br/>
        <w:t>vn 0.0283 0.1440 -0.9892</w:t>
        <w:br/>
        <w:t>vn -0.0532 0.1112 -0.9924</w:t>
        <w:br/>
        <w:t>vn -0.5364 0.1368 -0.8328</w:t>
        <w:br/>
        <w:t>vn -0.4797 0.1781 -0.8592</w:t>
        <w:br/>
        <w:t>vn -0.4815 -0.3088 -0.8202</w:t>
        <w:br/>
        <w:t>vn -0.3457 -0.7257 -0.5948</w:t>
        <w:br/>
        <w:t>vn 0.4207 0.0742 -0.9042</w:t>
        <w:br/>
        <w:t>vn 0.2146 0.0732 -0.9740</w:t>
        <w:br/>
        <w:t>vn 0.3654 0.0545 -0.9292</w:t>
        <w:br/>
        <w:t>vn 0.7616 0.1413 -0.6324</w:t>
        <w:br/>
        <w:t>vn 0.7291 -0.2742 -0.6271</w:t>
        <w:br/>
        <w:t>vn 0.4728 -0.3490 -0.8091</w:t>
        <w:br/>
        <w:t>vn 0.4993 0.1180 -0.8583</w:t>
        <w:br/>
        <w:t>vn 0.7704 0.1028 -0.6292</w:t>
        <w:br/>
        <w:t>vn -0.1073 0.1555 -0.9820</w:t>
        <w:br/>
        <w:t>vn -0.1466 0.1807 -0.9725</w:t>
        <w:br/>
        <w:t>vn 0.3640 0.1764 -0.9145</w:t>
        <w:br/>
        <w:t>vn 0.4328 0.0477 -0.9002</w:t>
        <w:br/>
        <w:t>vn 0.2866 0.1443 -0.9471</w:t>
        <w:br/>
        <w:t>vn 0.3007 -0.1695 -0.9385</w:t>
        <w:br/>
        <w:t>vn -0.1638 0.1736 -0.9711</w:t>
        <w:br/>
        <w:t>vn 0.1468 0.3354 -0.9306</w:t>
        <w:br/>
        <w:t>vn 0.2133 0.6489 -0.7304</w:t>
        <w:br/>
        <w:t>vn 0.7001 0.5484 -0.4573</w:t>
        <w:br/>
        <w:t>vn 0.6922 0.3334 -0.6401</w:t>
        <w:br/>
        <w:t>vn 0.1523 0.5848 -0.7968</w:t>
        <w:br/>
        <w:t>vn 0.0497 0.2965 -0.9538</w:t>
        <w:br/>
        <w:t>vn 0.0223 0.2586 -0.9657</w:t>
        <w:br/>
        <w:t>vn 0.1091 0.5336 -0.8387</w:t>
        <w:br/>
        <w:t>vn 0.1449 0.1198 -0.9822</w:t>
        <w:br/>
        <w:t>vn 0.5961 0.1689 -0.7850</w:t>
        <w:br/>
        <w:t>vn 0.0273 0.0869 -0.9958</w:t>
        <w:br/>
        <w:t>vn 0.0468 0.1172 -0.9920</w:t>
        <w:br/>
        <w:t>vn 0.0314 0.1438 -0.9891</w:t>
        <w:br/>
        <w:t>vn 0.0170 0.1098 -0.9938</w:t>
        <w:br/>
        <w:t>vn -0.0123 0.1610 -0.9869</w:t>
        <w:br/>
        <w:t>vn 0.3179 0.1343 -0.9386</w:t>
        <w:br/>
        <w:t>vn 0.5770 0.1235 -0.8074</w:t>
        <w:br/>
        <w:t>vn 0.2439 0.1253 -0.9617</w:t>
        <w:br/>
        <w:t>vn 0.0859 0.1118 -0.9900</w:t>
        <w:br/>
        <w:t>vn 0.2926 0.8594 -0.4193</w:t>
        <w:br/>
        <w:t>vn 0.7471 0.6231 -0.2314</w:t>
        <w:br/>
        <w:t>vn 0.2423 0.8420 -0.4821</w:t>
        <w:br/>
        <w:t>vn 0.0334 0.9815 -0.1884</w:t>
        <w:br/>
        <w:t>vn 0.1429 0.6227 -0.7693</w:t>
        <w:br/>
        <w:t>vn 0.2715 0.9301 0.2473</w:t>
        <w:br/>
        <w:t>vn 0.3488 0.9224 0.1661</w:t>
        <w:br/>
        <w:t>vn 0.7139 0.6920 0.1073</w:t>
        <w:br/>
        <w:t>vn -0.0761 0.9451 0.3177</w:t>
        <w:br/>
        <w:t>vn 0.3619 -0.7263 -0.5844</w:t>
        <w:br/>
        <w:t>vn 0.5836 -0.6326 -0.5092</w:t>
        <w:br/>
        <w:t>vn 0.9239 -0.1048 -0.3681</w:t>
        <w:br/>
        <w:t>vn 0.9485 0.1352 -0.2865</w:t>
        <w:br/>
        <w:t>vn 0.9881 0.1452 0.0505</w:t>
        <w:br/>
        <w:t>vn 0.9440 -0.2440 -0.2220</w:t>
        <w:br/>
        <w:t>vn -0.7401 -0.1862 -0.6461</w:t>
        <w:br/>
        <w:t>vn -0.7401 -0.1862 -0.6462</w:t>
        <w:br/>
        <w:t>vn 0.2869 -0.7665 -0.5746</w:t>
        <w:br/>
        <w:t>vn 0.2869 -0.7665 -0.5745</w:t>
        <w:br/>
        <w:t>vn 0.2540 -0.7566 -0.6025</w:t>
        <w:br/>
        <w:t>vn 0.2665 -0.2707 -0.9250</w:t>
        <w:br/>
        <w:t>vn 0.3963 -0.6424 -0.6560</w:t>
        <w:br/>
        <w:t>vn 0.7717 -0.3887 -0.5034</w:t>
        <w:br/>
        <w:t>vn 0.9479 0.2412 -0.2080</w:t>
        <w:br/>
        <w:t>vn 0.9417 0.3139 -0.1211</w:t>
        <w:br/>
        <w:t>vn 0.9815 0.1555 -0.1120</w:t>
        <w:br/>
        <w:t>vn 0.8944 0.1217 -0.4303</w:t>
        <w:br/>
        <w:t>vn 0.9570 0.2891 -0.0247</w:t>
        <w:br/>
        <w:t>vn 0.2575 0.7312 0.6317</w:t>
        <w:br/>
        <w:t>vn 0.3148 0.7564 0.5734</w:t>
        <w:br/>
        <w:t>vn 0.7878 0.5299 0.3139</w:t>
        <w:br/>
        <w:t>vn -0.4889 0.8308 0.2661</w:t>
        <w:br/>
        <w:t>vn -0.2119 0.8282 0.5188</w:t>
        <w:br/>
        <w:t>vn -0.5956 0.7597 0.2609</w:t>
        <w:br/>
        <w:t>vn 0.3532 0.1239 -0.9273</w:t>
        <w:br/>
        <w:t>vn 0.5135 0.1389 -0.8468</w:t>
        <w:br/>
        <w:t>vn 0.9525 0.1471 -0.2666</w:t>
        <w:br/>
        <w:t>vn 0.8792 0.1263 -0.4595</w:t>
        <w:br/>
        <w:t>vn 0.3849 0.1299 -0.9138</w:t>
        <w:br/>
        <w:t>vn 0.4237 0.1075 -0.8994</w:t>
        <w:br/>
        <w:t>vn 0.9495 0.1515 -0.2746</w:t>
        <w:br/>
        <w:t>vn 0.7464 0.1457 -0.6494</w:t>
        <w:br/>
        <w:t>vn -0.0430 0.1417 -0.9890</w:t>
        <w:br/>
        <w:t>vn 0.9660 0.1798 -0.1857</w:t>
        <w:br/>
        <w:t>vn 0.9743 0.1847 -0.1291</w:t>
        <w:br/>
        <w:t>vn 0.9755 0.1791 -0.1279</w:t>
        <w:br/>
        <w:t>vn 0.9657 0.1889 -0.1779</w:t>
        <w:br/>
        <w:t>vn 0.9658 0.1889 -0.1778</w:t>
        <w:br/>
        <w:t>vn 0.0824 0.1460 -0.9859</w:t>
        <w:br/>
        <w:t>vn 0.1629 0.1505 -0.9751</w:t>
        <w:br/>
        <w:t>vn 0.1750 0.1406 -0.9745</w:t>
        <w:br/>
        <w:t>vn 0.0268 0.1402 -0.9898</w:t>
        <w:br/>
        <w:t>vn 0.0880 0.1394 -0.9863</w:t>
        <w:br/>
        <w:t>vn 0.2416 0.8644 0.4410</w:t>
        <w:br/>
        <w:t>vn -0.1946 0.9037 0.3813</w:t>
        <w:br/>
        <w:t>vn -0.4890 0.8307 0.2661</w:t>
        <w:br/>
        <w:t>vn 0.0333 0.9815 -0.1884</w:t>
        <w:br/>
        <w:t>vn 0.2540 -0.7566 -0.6026</w:t>
        <w:br/>
        <w:t>vn -0.0059 0.2454 -0.9694</w:t>
        <w:br/>
        <w:t>vn -0.0028 0.4143 -0.9101</w:t>
        <w:br/>
        <w:t>vn -0.0009 0.5251 -0.8511</w:t>
        <w:br/>
        <w:t>vn 0.0110 -0.2336 0.9723</w:t>
        <w:br/>
        <w:t>vn 0.0061 -0.4049 0.9143</w:t>
        <w:br/>
        <w:t>vn 0.0059 -0.5315 0.8471</w:t>
        <w:br/>
        <w:t>vn -0.0062 0.8686 0.4954</w:t>
        <w:br/>
        <w:t>vn -0.7450 -0.3463 -0.5702</w:t>
        <w:br/>
        <w:t>vn -0.7816 -0.3602 -0.5092</w:t>
        <w:br/>
        <w:t>vn 0.9826 0.1780 0.0531</w:t>
        <w:br/>
        <w:t>vn 0.9804 0.1754 0.0895</w:t>
        <w:br/>
        <w:t>vn 0.9881 0.1442 0.0541</w:t>
        <w:br/>
        <w:t>vn 0.9858 0.1416 0.0904</w:t>
        <w:br/>
        <w:t>vn 0.0020 0.9995 0.0311</w:t>
        <w:br/>
        <w:t>vn 0.0021 0.9995 0.0311</w:t>
        <w:br/>
        <w:t>vn 0.4061 -0.9138 0.0087</w:t>
        <w:br/>
        <w:t>vn 0.4058 -0.9139 0.0087</w:t>
        <w:br/>
        <w:t>vn 0.4059 -0.9139 0.0087</w:t>
        <w:br/>
        <w:t>vn 0.3299 -0.9440 -0.0005</w:t>
        <w:br/>
        <w:t>vn 0.3300 -0.9440 -0.0005</w:t>
        <w:br/>
        <w:t>vn 0.1379 0.9896 0.0406</w:t>
        <w:br/>
        <w:t>vn 0.1380 0.9896 0.0406</w:t>
        <w:br/>
        <w:t>vn 0.2296 0.0504 -0.9720</w:t>
        <w:br/>
        <w:t>vn 0.2021 0.0184 0.9792</w:t>
        <w:br/>
        <w:t>vn 0.2018 0.0184 0.9793</w:t>
        <w:br/>
        <w:t>vn 0.2022 0.0184 0.9792</w:t>
        <w:br/>
        <w:t>vn 0.0985 0.0028 0.9951</w:t>
        <w:br/>
        <w:t>vn 0.0984 0.0028 0.9951</w:t>
        <w:br/>
        <w:t>vn 0.0983 0.0028 0.9951</w:t>
        <w:br/>
        <w:t>vn 0.3506 0.0722 -0.9337</w:t>
        <w:br/>
        <w:t>vn 0.3505 0.0722 -0.9338</w:t>
        <w:br/>
        <w:t>vn -0.9849 -0.1542 -0.0783</w:t>
        <w:br/>
        <w:t>vn -0.9849 -0.1542 -0.0784</w:t>
        <w:br/>
        <w:t>vn -0.9849 -0.1541 -0.0783</w:t>
        <w:br/>
        <w:t>vn -0.9849 -0.1541 -0.0784</w:t>
        <w:br/>
        <w:t>vn -0.9850 -0.1541 -0.0782</w:t>
        <w:br/>
        <w:t>vn 0.9826 0.1780 0.0532</w:t>
        <w:br/>
        <w:t>vn 0.9881 0.1442 0.0540</w:t>
        <w:br/>
        <w:t>vn 0.9858 0.1416 0.0905</w:t>
        <w:br/>
        <w:t>vn 0.4060 -0.9138 0.0087</w:t>
        <w:br/>
        <w:t>vn 0.2019 0.0184 0.9792</w:t>
        <w:br/>
        <w:t>vn 0.0990 0.0030 0.9951</w:t>
        <w:br/>
        <w:t>vn 0.0986 0.0029 0.9951</w:t>
        <w:br/>
        <w:t>vn 0.3506 0.0722 -0.9338</w:t>
        <w:br/>
        <w:t>vn -0.9845 -0.1541 -0.0836</w:t>
        <w:br/>
        <w:t>vn -0.9849 -0.1543 -0.0784</w:t>
        <w:br/>
        <w:t>vn -0.9845 -0.1539 -0.0836</w:t>
        <w:br/>
        <w:t>vn -0.9845 -0.1539 -0.0835</w:t>
        <w:br/>
        <w:t>vn 0.9879 0.1317 0.0825</w:t>
        <w:br/>
        <w:t>vn 0.9879 0.1316 0.0825</w:t>
        <w:br/>
        <w:t>vn 0.8786 0.4705 0.0820</w:t>
        <w:br/>
        <w:t>vn 0.8785 0.4706 0.0820</w:t>
        <w:br/>
        <w:t>vn 0.8154 0.5736 0.0783</w:t>
        <w:br/>
        <w:t>vn 0.4301 0.9013 0.0510</w:t>
        <w:br/>
        <w:t>vn 0.8153 0.5737 0.0783</w:t>
        <w:br/>
        <w:t>vn 0.1543 -0.9879 -0.0179</w:t>
        <w:br/>
        <w:t>vn 0.1544 -0.9879 -0.0179</w:t>
        <w:br/>
        <w:t>vn 0.1447 0.0920 0.9852</w:t>
        <w:br/>
        <w:t>vn 0.1767 0.0511 0.9829</w:t>
        <w:br/>
        <w:t>vn 0.1359 -0.0132 0.9906</w:t>
        <w:br/>
        <w:t>vn 0.1359 -0.0133 0.9906</w:t>
        <w:br/>
        <w:t>vn 0.2575 0.0478 -0.9651</w:t>
        <w:br/>
        <w:t>vn 0.2867 0.0681 -0.9556</w:t>
        <w:br/>
        <w:t>vn 0.2603 0.1140 -0.9588</w:t>
        <w:br/>
        <w:t>vn 0.2576 0.0478 -0.9651</w:t>
        <w:br/>
        <w:t>vn 0.1969 0.0834 0.9769</w:t>
        <w:br/>
        <w:t>vn 0.9267 0.3662 0.0845</w:t>
        <w:br/>
        <w:t>vn 0.9267 0.3661 0.0845</w:t>
        <w:br/>
        <w:t>vn 0.2336 -0.0007 0.9723</w:t>
        <w:br/>
        <w:t>vn 0.2281 0.0293 0.9732</w:t>
        <w:br/>
        <w:t>vn 0.3614 0.0586 -0.9306</w:t>
        <w:br/>
        <w:t>vn 0.3495 0.0172 -0.9368</w:t>
        <w:br/>
        <w:t>vn 0.9966 0.0005 0.0828</w:t>
        <w:br/>
        <w:t>vn 0.3013 0.0783 -0.9503</w:t>
        <w:br/>
        <w:t>vn -0.9973 -0.0001 -0.0737</w:t>
        <w:br/>
        <w:t>vn -0.9927 -0.0956 -0.0734</w:t>
        <w:br/>
        <w:t>vn -0.9965 -0.0286 -0.0780</w:t>
        <w:br/>
        <w:t>vn -0.9965 -0.0287 -0.0781</w:t>
        <w:br/>
        <w:t>vn -0.9850 -0.1522 -0.0816</w:t>
        <w:br/>
        <w:t>vn -0.9850 -0.1522 -0.0815</w:t>
        <w:br/>
        <w:t>vn -0.9898 -0.1169 -0.0810</w:t>
        <w:br/>
        <w:t>vn -0.9898 -0.1171 -0.0810</w:t>
        <w:br/>
        <w:t>vn 0.9608 -0.2688 0.0676</w:t>
        <w:br/>
        <w:t>vn 0.9608 -0.2689 0.0675</w:t>
        <w:br/>
        <w:t>vn 0.8703 0.4855 0.0824</w:t>
        <w:br/>
        <w:t>vn 0.8700 0.4861 0.0824</w:t>
        <w:br/>
        <w:t>vn 0.4740 -0.8805 0.0116</w:t>
        <w:br/>
        <w:t>vn 0.4741 -0.8804 0.0116</w:t>
        <w:br/>
        <w:t>vn 0.0796 -0.9966 -0.0228</w:t>
        <w:br/>
        <w:t>vn 0.0807 -0.9965 -0.0226</w:t>
        <w:br/>
        <w:t>vn -0.1580 0.9873 0.0164</w:t>
        <w:br/>
        <w:t>vn 0.2524 0.9664 0.0479</w:t>
        <w:br/>
        <w:t>vn 0.2525 0.9664 0.0480</w:t>
        <w:br/>
        <w:t>vn -0.1578 0.9873 0.0165</w:t>
        <w:br/>
        <w:t>vn 0.9859 0.1421 0.0882</w:t>
        <w:br/>
        <w:t>vn 0.9748 -0.2095 0.0771</w:t>
        <w:br/>
        <w:t>vn 0.9747 -0.2096 0.0771</w:t>
        <w:br/>
        <w:t>vn 0.1123 -0.9935 -0.0179</w:t>
        <w:br/>
        <w:t>vn 0.1122 -0.9935 -0.0179</w:t>
        <w:br/>
        <w:t>vn -0.1193 0.9926 0.0222</w:t>
        <w:br/>
        <w:t>vn -0.1193 0.9926 0.0223</w:t>
        <w:br/>
        <w:t>vn 0.1075 0.0276 0.9938</w:t>
        <w:br/>
        <w:t>vn 0.1666 -0.0235 0.9857</w:t>
        <w:br/>
        <w:t>vn 0.1360 -0.0440 0.9897</w:t>
        <w:br/>
        <w:t>vn 0.2916 0.0644 -0.9544</w:t>
        <w:br/>
        <w:t>vn 0.3169 -0.0095 -0.9484</w:t>
        <w:br/>
        <w:t>vn 0.3329 0.0171 -0.9428</w:t>
        <w:br/>
        <w:t>vn 0.3530 -0.0066 -0.9356</w:t>
        <w:br/>
        <w:t>vn 0.9753 -0.2073 0.0763</w:t>
        <w:br/>
        <w:t>vn 0.9753 -0.2074 0.0763</w:t>
        <w:br/>
        <w:t>vn 0.1959 -0.0491 0.9794</w:t>
        <w:br/>
        <w:t>vn 0.9854 0.1467 0.0865</w:t>
        <w:br/>
        <w:t>vn 0.9854 0.1468 0.0865</w:t>
        <w:br/>
        <w:t>vn 0.3636 0.0702 -0.9289</w:t>
        <w:br/>
        <w:t>vn -0.9859 -0.1463 -0.0817</w:t>
        <w:br/>
        <w:t>vn -0.9844 -0.1578 -0.0784</w:t>
        <w:br/>
        <w:t>vn -0.9859 -0.1463 -0.0818</w:t>
        <w:br/>
        <w:t>vn 0.2270 0.0175 0.9737</w:t>
        <w:br/>
        <w:t>vn -0.9872 -0.1347 -0.0851</w:t>
        <w:br/>
        <w:t>vn -0.9872 -0.1346 -0.0851</w:t>
        <w:br/>
        <w:t>vn 0.8786 0.4705 0.0821</w:t>
        <w:br/>
        <w:t>vn 0.4301 0.9014 0.0510</w:t>
        <w:br/>
        <w:t>vn 0.1544 -0.9878 -0.0179</w:t>
        <w:br/>
        <w:t>vn 0.1358 -0.0132 0.9906</w:t>
        <w:br/>
        <w:t>vn 0.2575 0.0479 -0.9651</w:t>
        <w:br/>
        <w:t>vn 0.2868 0.0681 -0.9556</w:t>
        <w:br/>
        <w:t>vn 0.1968 0.0834 0.9769</w:t>
        <w:br/>
        <w:t>vn 0.9966 0.0004 0.0828</w:t>
        <w:br/>
        <w:t>vn 0.9966 0.0004 0.0827</w:t>
        <w:br/>
        <w:t>vn -0.9973 -0.0002 -0.0737</w:t>
        <w:br/>
        <w:t>vn -0.9850 -0.1523 -0.0816</w:t>
        <w:br/>
        <w:t>vn 0.1124 -0.9935 -0.0179</w:t>
        <w:br/>
        <w:t>vn -0.1194 0.9926 0.0222</w:t>
        <w:br/>
        <w:t>vn -0.9843 -0.1578 -0.0784</w:t>
        <w:br/>
        <w:t>vn -0.9843 -0.1579 -0.0785</w:t>
        <w:br/>
        <w:t>vn -0.9899 -0.1168 -0.0810</w:t>
        <w:br/>
        <w:t>vn -0.9898 -0.1173 -0.0811</w:t>
        <w:br/>
        <w:t>vn 0.9609 -0.2687 0.0676</w:t>
        <w:br/>
        <w:t>vn 0.9607 -0.2691 0.0675</w:t>
        <w:br/>
        <w:t>vn 0.8701 0.4859 0.0824</w:t>
        <w:br/>
        <w:t>vn 0.0800 -0.9965 -0.0227</w:t>
        <w:br/>
        <w:t>vn 0.0801 -0.9965 -0.0227</w:t>
        <w:br/>
        <w:t>vn 0.4738 -0.8806 0.0116</w:t>
        <w:br/>
        <w:t>vn 0.2525 0.9664 0.0479</w:t>
        <w:br/>
        <w:t>vn 0.5818 0.6367 0.5061</w:t>
        <w:br/>
        <w:t>vn 0.7484 0.6569 0.0914</w:t>
        <w:br/>
        <w:t>vn 0.2759 0.9569 0.0902</w:t>
        <w:br/>
        <w:t>vn 0.2318 0.8398 0.4910</w:t>
        <w:br/>
        <w:t>vn -0.6245 -0.7799 -0.0410</w:t>
        <w:br/>
        <w:t>vn -0.2221 -0.9748 -0.0211</w:t>
        <w:br/>
        <w:t>vn -0.6245 -0.7800 -0.0410</w:t>
        <w:br/>
        <w:t>vn 0.9531 -0.2979 -0.0524</w:t>
        <w:br/>
        <w:t>vn 0.9360 -0.3223 0.1413</w:t>
        <w:br/>
        <w:t>vn 0.8194 -0.5439 0.1810</w:t>
        <w:br/>
        <w:t>vn 0.8540 -0.5121 -0.0921</w:t>
        <w:br/>
        <w:t>vn 0.7929 0.2954 -0.5329</w:t>
        <w:br/>
        <w:t>vn 0.9103 0.3108 -0.2734</w:t>
        <w:br/>
        <w:t>vn 0.9823 0.1182 -0.1450</w:t>
        <w:br/>
        <w:t>vn 0.8695 0.0302 -0.4931</w:t>
        <w:br/>
        <w:t>vn 0.5531 0.2756 0.7862</w:t>
        <w:br/>
        <w:t>vn 0.6889 0.0337 0.7241</w:t>
        <w:br/>
        <w:t>vn 0.9315 0.1170 0.3443</w:t>
        <w:br/>
        <w:t>vn 0.8127 0.3253 0.4835</w:t>
        <w:br/>
        <w:t>vn -0.6192 -0.7848 -0.0275</w:t>
        <w:br/>
        <w:t>vn -0.9368 -0.2870 0.2000</w:t>
        <w:br/>
        <w:t>vn -0.9531 -0.2550 -0.1630</w:t>
        <w:br/>
        <w:t>vn -0.8008 -0.4799 -0.3584</w:t>
        <w:br/>
        <w:t>vn 0.1745 0.6322 0.7549</w:t>
        <w:br/>
        <w:t>vn 0.3818 0.5000 0.7773</w:t>
        <w:br/>
        <w:t>vn 0.2328 0.9062 -0.3531</w:t>
        <w:br/>
        <w:t>vn 0.6711 0.6729 -0.3111</w:t>
        <w:br/>
        <w:t>vn 0.5426 0.6237 -0.5626</w:t>
        <w:br/>
        <w:t>vn 0.1725 0.7936 -0.5835</w:t>
        <w:br/>
        <w:t>vn 0.8094 -0.2922 0.5093</w:t>
        <w:br/>
        <w:t>vn 0.9559 -0.0685 0.2857</w:t>
        <w:br/>
        <w:t>vn 0.9862 -0.0532 -0.1565</w:t>
        <w:br/>
        <w:t>vn 0.9026 -0.2623 -0.3413</w:t>
        <w:br/>
        <w:t>vn -0.9843 -0.1722 -0.0402</w:t>
        <w:br/>
        <w:t>vn -0.9842 -0.1722 -0.0402</w:t>
        <w:br/>
        <w:t>vn -0.9220 -0.3843 -0.0465</w:t>
        <w:br/>
        <w:t>vn 0.9631 0.2611 0.0657</w:t>
        <w:br/>
        <w:t>vn -0.0751 0.9950 0.0657</w:t>
        <w:br/>
        <w:t>vn -0.0374 0.8962 0.4420</w:t>
        <w:br/>
        <w:t>vn -0.0526 0.7788 -0.6251</w:t>
        <w:br/>
        <w:t>vn -0.0765 0.9179 -0.3894</w:t>
        <w:br/>
        <w:t>vn 0.0663 -0.9978 0.0010</w:t>
        <w:br/>
        <w:t>vn -0.0141 0.6998 0.7142</w:t>
        <w:br/>
        <w:t>vn 0.9611 0.2751 0.0240</w:t>
        <w:br/>
        <w:t>vn 0.7653 0.6437 -0.0027</w:t>
        <w:br/>
        <w:t>vn 0.2833 0.9583 -0.0380</w:t>
        <w:br/>
        <w:t>vn -0.0944 0.9939 -0.0562</w:t>
        <w:br/>
        <w:t>vn -0.8406 0.3053 0.4474</w:t>
        <w:br/>
        <w:t>vn -0.5843 0.2418 0.7747</w:t>
        <w:br/>
        <w:t>vn -0.3010 0.6176 0.7266</w:t>
        <w:br/>
        <w:t>vn -0.4166 0.7984 0.4347</w:t>
        <w:br/>
        <w:t>vn 0.9499 -0.3104 0.0362</w:t>
        <w:br/>
        <w:t>vn 0.4871 -0.8731 0.0208</w:t>
        <w:br/>
        <w:t>vn 0.4871 -0.8731 0.0207</w:t>
        <w:br/>
        <w:t>vn -0.4954 0.7496 -0.4390</w:t>
        <w:br/>
        <w:t>vn -0.3567 0.6271 -0.6925</w:t>
        <w:br/>
        <w:t>vn -0.7104 0.2051 -0.6732</w:t>
        <w:br/>
        <w:t>vn -0.8926 0.2130 -0.3974</w:t>
        <w:br/>
        <w:t>vn -0.5232 0.8516 0.0338</w:t>
        <w:br/>
        <w:t>vn -0.9818 0.1898 -0.0113</w:t>
        <w:br/>
        <w:t>vn -0.5786 0.8131 -0.0642</w:t>
        <w:br/>
        <w:t>vn -0.9764 0.2096 -0.0513</w:t>
        <w:br/>
        <w:t>vn 0.9942 0.1008 0.0383</w:t>
        <w:br/>
        <w:t>vn 0.9941 0.1010 0.0382</w:t>
        <w:br/>
        <w:t>vn -0.6483 -0.0168 0.7612</w:t>
        <w:br/>
        <w:t>vn -0.9810 -0.1907 -0.0368</w:t>
        <w:br/>
        <w:t>vn -0.9810 -0.1907 -0.0367</w:t>
        <w:br/>
        <w:t>vn -0.9782 -0.2046 -0.0369</w:t>
        <w:br/>
        <w:t>vn -0.9782 -0.2045 -0.0368</w:t>
        <w:br/>
        <w:t>vn -0.9932 -0.1165 -0.0009</w:t>
        <w:br/>
        <w:t>vn -0.9928 -0.1165 -0.0263</w:t>
        <w:br/>
        <w:t>vn -0.9925 -0.1193 -0.0267</w:t>
        <w:br/>
        <w:t>vn -0.9929 -0.1190 -0.0044</w:t>
        <w:br/>
        <w:t>vn 0.9818 0.1822 0.0545</w:t>
        <w:br/>
        <w:t>vn 0.9827 0.1749 0.0609</w:t>
        <w:br/>
        <w:t>vn 0.9793 0.1829 0.0862</w:t>
        <w:br/>
        <w:t>vn 0.9790 0.1858 0.0843</w:t>
        <w:br/>
        <w:t>vn -0.9772 -0.2118 0.0134</w:t>
        <w:br/>
        <w:t>vn -0.9860 -0.1668 0.0028</w:t>
        <w:br/>
        <w:t>vn -0.9870 -0.1587 -0.0248</w:t>
        <w:br/>
        <w:t>vn -0.9805 -0.1950 -0.0224</w:t>
        <w:br/>
        <w:t>vn 0.9935 0.0475 0.1036</w:t>
        <w:br/>
        <w:t>vn 0.9982 0.0378 0.0455</w:t>
        <w:br/>
        <w:t>vn 0.9924 0.1140 0.0470</w:t>
        <w:br/>
        <w:t>vn 0.9886 0.1184 0.0933</w:t>
        <w:br/>
        <w:t>vn 0.1473 -0.0180 -0.9889</w:t>
        <w:br/>
        <w:t>vn 0.1750 -0.0910 -0.9804</w:t>
        <w:br/>
        <w:t>vn -0.0648 -0.1011 -0.9928</w:t>
        <w:br/>
        <w:t>vn -0.0649 -0.0365 -0.9972</w:t>
        <w:br/>
        <w:t>vn -0.0151 -0.9999 0.0079</w:t>
        <w:br/>
        <w:t>vn 0.2925 -0.9562 0.0143</w:t>
        <w:br/>
        <w:t>vn 0.2847 -0.9541 0.0930</w:t>
        <w:br/>
        <w:t>vn -0.0374 -0.9952 0.0900</w:t>
        <w:br/>
        <w:t>vn -0.1375 -0.0887 0.9865</w:t>
        <w:br/>
        <w:t>vn 0.1042 -0.0433 0.9936</w:t>
        <w:br/>
        <w:t>vn 0.0840 0.0039 0.9965</w:t>
        <w:br/>
        <w:t>vn -0.1149 -0.0292 0.9929</w:t>
        <w:br/>
        <w:t>vn -0.0063 0.0559 0.9984</w:t>
        <w:br/>
        <w:t>vn 0.0197 0.0524 -0.9984</w:t>
        <w:br/>
        <w:t>vn -0.1302 0.0394 0.9907</w:t>
        <w:br/>
        <w:t>vn 0.0084 0.0773 0.9970</w:t>
        <w:br/>
        <w:t>vn -0.0854 0.0567 0.9947</w:t>
        <w:br/>
        <w:t>vn 0.0096 0.0666 -0.9977</w:t>
        <w:br/>
        <w:t>vn -0.1145 0.0386 -0.9927</w:t>
        <w:br/>
        <w:t>vn -0.0710 0.0593 -0.9957</w:t>
        <w:br/>
        <w:t>vn -0.2710 -0.1229 0.9547</w:t>
        <w:br/>
        <w:t>vn -0.2238 -0.0505 0.9733</w:t>
        <w:br/>
        <w:t>vn -0.2352 -0.9688 0.0787</w:t>
        <w:br/>
        <w:t>vn -0.2013 -0.9795 0.0047</w:t>
        <w:br/>
        <w:t>vn -0.1884 -0.1029 -0.9767</w:t>
        <w:br/>
        <w:t>vn -0.1734 -0.0427 -0.9839</w:t>
        <w:br/>
        <w:t>vn 0.0206 0.9996 0.0217</w:t>
        <w:br/>
        <w:t>vn -0.0711 0.9974 0.0097</w:t>
        <w:br/>
        <w:t>vn -0.0573 0.9949 0.0834</w:t>
        <w:br/>
        <w:t>vn 0.0432 0.9949 0.0910</w:t>
        <w:br/>
        <w:t>vn 0.4087 -0.9125 0.0175</w:t>
        <w:br/>
        <w:t>vn 0.4029 -0.9111 0.0867</w:t>
        <w:br/>
        <w:t>vn 0.2085 -0.0333 0.9775</w:t>
        <w:br/>
        <w:t>vn 0.1723 0.0154 0.9849</w:t>
        <w:br/>
        <w:t>vn 0.1188 0.0806 0.9896</w:t>
        <w:br/>
        <w:t>vn 0.1022 0.0972 0.9900</w:t>
        <w:br/>
        <w:t>vn 0.1432 0.9849 0.0977</w:t>
        <w:br/>
        <w:t>vn 0.1121 0.9931 0.0336</w:t>
        <w:br/>
        <w:t>vn 0.0901 0.0734 -0.9932</w:t>
        <w:br/>
        <w:t>vn 0.1491 0.0726 -0.9862</w:t>
        <w:br/>
        <w:t>vn 0.2487 -0.0058 -0.9686</w:t>
        <w:br/>
        <w:t>vn 0.2878 -0.0829 -0.9541</w:t>
        <w:br/>
        <w:t>vn 0.9940 0.1093 0.0006</w:t>
        <w:br/>
        <w:t>vn 0.9837 0.1784 0.0247</w:t>
        <w:br/>
        <w:t>vn 0.9854 0.1666 0.0352</w:t>
        <w:br/>
        <w:t>vn -0.0021 0.9989 -0.0476</w:t>
        <w:br/>
        <w:t>vn 0.0804 0.9963 -0.0307</w:t>
        <w:br/>
        <w:t>vn -0.0845 0.9944 -0.0642</w:t>
        <w:br/>
        <w:t>vn -0.9918 -0.1165 -0.0517</w:t>
        <w:br/>
        <w:t>vn -0.9916 -0.1196 -0.0491</w:t>
        <w:br/>
        <w:t>vn -0.9872 -0.1505 -0.0525</w:t>
        <w:br/>
        <w:t>vn -0.9823 -0.1780 -0.0581</w:t>
        <w:br/>
        <w:t>vn -0.1662 -0.9837 -0.0693</w:t>
        <w:br/>
        <w:t>vn 0.0070 -0.9972 -0.0739</w:t>
        <w:br/>
        <w:t>vn 0.2985 -0.9522 -0.0645</w:t>
        <w:br/>
        <w:t>vn 0.4126 -0.9094 -0.0517</w:t>
        <w:br/>
        <w:t>vn 0.9995 0.0280 -0.0127</w:t>
        <w:br/>
        <w:t>vn 0.1937 -0.0143 -0.9810</w:t>
        <w:br/>
        <w:t>vn 0.4022 0.4341 -0.8061</w:t>
        <w:br/>
        <w:t>vn 0.7141 0.3142 -0.6256</w:t>
        <w:br/>
        <w:t>vn 0.6824 0.0036 -0.7310</w:t>
        <w:br/>
        <w:t>vn 0.8629 0.2111 -0.4592</w:t>
        <w:br/>
        <w:t>vn 0.7551 -0.2375 -0.6111</w:t>
        <w:br/>
        <w:t>vn -0.2114 0.0201 -0.9772</w:t>
        <w:br/>
        <w:t>vn -0.3409 0.0623 -0.9380</w:t>
        <w:br/>
        <w:t>vn 0.1213 0.8330 -0.5399</w:t>
        <w:br/>
        <w:t>vn 0.2194 0.7944 -0.5664</w:t>
        <w:br/>
        <w:t>vn -0.2678 0.7825 -0.5621</w:t>
        <w:br/>
        <w:t>vn -0.6562 0.1097 -0.7466</w:t>
        <w:br/>
        <w:t>vn -0.1184 0.0235 -0.9927</w:t>
        <w:br/>
        <w:t>vn 0.2168 0.6865 -0.6940</w:t>
        <w:br/>
        <w:t>vn 0.9566 0.1596 -0.2438</w:t>
        <w:br/>
        <w:t>vn 0.8828 -0.3231 -0.3409</w:t>
        <w:br/>
        <w:t>vn 0.9105 0.4107 0.0476</w:t>
        <w:br/>
        <w:t>vn 0.9920 0.1088 0.0640</w:t>
        <w:br/>
        <w:t>vn 0.8486 0.3891 0.3583</w:t>
        <w:br/>
        <w:t>vn 0.8917 0.0922 0.4432</w:t>
        <w:br/>
        <w:t>vn 0.2954 0.4611 0.8368</w:t>
        <w:br/>
        <w:t>vn 0.2001 0.4577 0.8663</w:t>
        <w:br/>
        <w:t>vn -0.2182 -0.4248 0.8786</w:t>
        <w:br/>
        <w:t>vn 0.0948 0.0224 0.9952</w:t>
        <w:br/>
        <w:t>vn 0.0830 -0.4309 0.8986</w:t>
        <w:br/>
        <w:t>vn 0.5874 -0.2205 0.7787</w:t>
        <w:br/>
        <w:t>vn 0.6655 0.5492 0.5055</w:t>
        <w:br/>
        <w:t>vn 0.4164 0.3346 0.8454</w:t>
        <w:br/>
        <w:t>vn -0.5305 0.2271 0.8167</w:t>
        <w:br/>
        <w:t>vn -0.3091 0.1356 0.9413</w:t>
        <w:br/>
        <w:t>vn -0.0701 0.5486 0.8332</w:t>
        <w:br/>
        <w:t>vn -0.2542 0.6379 0.7269</w:t>
        <w:br/>
        <w:t>vn -0.2529 -0.2383 0.9377</w:t>
        <w:br/>
        <w:t>vn 0.0752 0.4868 0.8703</w:t>
        <w:br/>
        <w:t>vn -0.9974 -0.0564 -0.0458</w:t>
        <w:br/>
        <w:t>vn -0.9862 -0.0815 0.1443</w:t>
        <w:br/>
        <w:t>vn -0.5831 0.7843 0.2117</w:t>
        <w:br/>
        <w:t>vn -0.5803 0.8144 -0.0054</w:t>
        <w:br/>
        <w:t>vn -0.8812 -0.1720 0.4403</w:t>
        <w:br/>
        <w:t>vn -0.4632 0.7290 0.5039</w:t>
        <w:br/>
        <w:t>vn -0.8526 0.4937 -0.1715</w:t>
        <w:br/>
        <w:t>vn -0.5116 0.8472 -0.1437</w:t>
        <w:br/>
        <w:t>vn -0.5373 0.7754 -0.3317</w:t>
        <w:br/>
        <w:t>vn -0.9122 0.0687 -0.4040</w:t>
        <w:br/>
        <w:t>vn -0.4040 -0.4413 0.8012</w:t>
        <w:br/>
        <w:t>vn -0.7162 -0.3196 0.6203</w:t>
        <w:br/>
        <w:t>vn -0.7162 -0.3197 0.6203</w:t>
        <w:br/>
        <w:t>vn -0.4040 -0.4414 0.8012</w:t>
        <w:br/>
        <w:t>vn -0.8632 -0.2124 0.4580</w:t>
        <w:br/>
        <w:t>vn -0.8632 -0.2123 0.4580</w:t>
        <w:br/>
        <w:t>vn 0.1213 -0.5197 0.8457</w:t>
        <w:br/>
        <w:t>vn -0.0068 -0.4824 0.8759</w:t>
        <w:br/>
        <w:t>vn 0.4424 -0.5684 0.6937</w:t>
        <w:br/>
        <w:t>vn -0.1005 -0.4732 0.8752</w:t>
        <w:br/>
        <w:t>vn -0.9547 -0.1617 0.2499</w:t>
        <w:br/>
        <w:t>vn -0.9921 -0.1106 -0.0585</w:t>
        <w:br/>
        <w:t>vn -0.9921 -0.1107 -0.0585</w:t>
        <w:br/>
        <w:t>vn -0.8912 -0.0882 -0.4449</w:t>
        <w:br/>
        <w:t>vn -0.0957 -0.0240 -0.9951</w:t>
        <w:br/>
        <w:t>vn -0.0958 -0.0240 -0.9951</w:t>
        <w:br/>
        <w:t>vn 0.0052 -0.0318 -0.9995</w:t>
        <w:br/>
        <w:t>vn -0.3260 -0.0541 -0.9438</w:t>
        <w:br/>
        <w:t>vn -0.6422 -0.0951 -0.7606</w:t>
        <w:br/>
        <w:t>vn 0.5225 -0.2249 -0.8225</w:t>
        <w:br/>
        <w:t>vn 0.3007 -0.1369 -0.9438</w:t>
        <w:br/>
        <w:t>vn 0.1368 -0.0692 -0.9882</w:t>
        <w:br/>
        <w:t>vn 0.9019 -0.4307 0.0312</w:t>
        <w:br/>
        <w:t>vn 0.9010 -0.3847 -0.2004</w:t>
        <w:br/>
        <w:t>vn 0.7749 -0.3197 -0.5453</w:t>
        <w:br/>
        <w:t>vn 0.7748 -0.3197 -0.5454</w:t>
        <w:br/>
        <w:t>vn 0.8558 -0.4873 0.1738</w:t>
        <w:br/>
        <w:t>vn 0.7374 -0.5505 0.3914</w:t>
        <w:br/>
        <w:t>vn 0.7375 -0.5504 0.3914</w:t>
        <w:br/>
        <w:t>vn 0.4300 0.8840 0.1832</w:t>
        <w:br/>
        <w:t>vn 0.4298 0.8793 0.2050</w:t>
        <w:br/>
        <w:t>vn -0.0658 -0.4552 -0.8880</w:t>
        <w:br/>
        <w:t>vn 0.1299 -0.4952 -0.8590</w:t>
        <w:br/>
        <w:t>vn 0.2618 -0.5615 -0.7850</w:t>
        <w:br/>
        <w:t>vn 0.3915 0.9043 0.1703</w:t>
        <w:br/>
        <w:t>vn 0.4689 -0.6303 -0.6187</w:t>
        <w:br/>
        <w:t>vn 0.2617 -0.5615 -0.7850</w:t>
        <w:br/>
        <w:t>vn -0.4649 -0.4073 -0.7862</w:t>
        <w:br/>
        <w:t>vn -0.3706 -0.4420 -0.8169</w:t>
        <w:br/>
        <w:t>vn 0.3382 0.9359 -0.0986</w:t>
        <w:br/>
        <w:t>vn 0.3813 0.9172 -0.1154</w:t>
        <w:br/>
        <w:t>vn -0.6984 -0.3778 -0.6079</w:t>
        <w:br/>
        <w:t>vn 0.2979 0.9508 -0.0850</w:t>
        <w:br/>
        <w:t>vn 0.2224 0.9674 -0.1211</w:t>
        <w:br/>
        <w:t>vn -0.3060 -0.4272 -0.8508</w:t>
        <w:br/>
        <w:t>vn 0.4479 0.8871 0.1113</w:t>
        <w:br/>
        <w:t>vn 0.4194 0.9078 -0.0039</w:t>
        <w:br/>
        <w:t>vn 0.5850 -0.7302 -0.3530</w:t>
        <w:br/>
        <w:t>vn 0.3111 0.9444 0.1066</w:t>
        <w:br/>
        <w:t>vn 0.3824 0.9239 0.0143</w:t>
        <w:br/>
        <w:t>vn 0.2874 0.9574 0.0276</w:t>
        <w:br/>
        <w:t>vn 0.5418 -0.8393 0.0461</w:t>
        <w:br/>
        <w:t>vn 0.5418 -0.8392 0.0461</w:t>
        <w:br/>
        <w:t>vn 0.9106 0.4106 0.0476</w:t>
        <w:br/>
        <w:t>vn 0.3825 0.9238 0.0143</w:t>
        <w:br/>
        <w:t>vn 0.4946 0.8680 0.0439</w:t>
        <w:br/>
        <w:t>vn 0.4734 0.8808 0.0008</w:t>
        <w:br/>
        <w:t>vn 0.3806 -0.8305 0.4067</w:t>
        <w:br/>
        <w:t>vn 0.4197 0.7805 0.4634</w:t>
        <w:br/>
        <w:t>vn 0.3573 0.7757 0.5202</w:t>
        <w:br/>
        <w:t>vn -0.3724 -0.7643 0.5265</w:t>
        <w:br/>
        <w:t>vn -0.3334 -0.7830 0.5251</w:t>
        <w:br/>
        <w:t>vn -0.1824 -0.7894 0.5862</w:t>
        <w:br/>
        <w:t>vn 0.1263 -0.7860 0.6052</w:t>
        <w:br/>
        <w:t>vn -0.0374 -0.7720 0.6346</w:t>
        <w:br/>
        <w:t>vn 0.4926 0.8189 0.2946</w:t>
        <w:br/>
        <w:t>vn 0.5046 0.8425 0.1887</w:t>
        <w:br/>
        <w:t>vn 0.5150 0.8483 0.1232</w:t>
        <w:br/>
        <w:t>vn 0.4947 0.8680 0.0439</w:t>
        <w:br/>
        <w:t>vn -0.5053 -0.7702 0.3892</w:t>
        <w:br/>
        <w:t>vn -0.5053 -0.7702 0.3893</w:t>
        <w:br/>
        <w:t>vn -0.6074 -0.7211 0.3332</w:t>
        <w:br/>
        <w:t>vn 0.1844 0.8292 0.5276</w:t>
        <w:br/>
        <w:t>vn 0.0829 0.8858 0.4565</w:t>
        <w:br/>
        <w:t>vn -0.4404 -0.7658 0.4687</w:t>
        <w:br/>
        <w:t>vn -0.4818 -0.7690 0.4201</w:t>
        <w:br/>
        <w:t>vn 0.2694 0.7933 0.5460</w:t>
        <w:br/>
        <w:t>vn -0.8467 -0.5294 0.0539</w:t>
        <w:br/>
        <w:t>vn -0.8440 -0.5339 -0.0513</w:t>
        <w:br/>
        <w:t>vn -0.1225 0.9782 0.1677</w:t>
        <w:br/>
        <w:t>vn -0.1198 0.9926 0.0193</w:t>
        <w:br/>
        <w:t>vn -0.7572 -0.6146 0.2211</w:t>
        <w:br/>
        <w:t>vn -0.0417 0.9414 0.3346</w:t>
        <w:br/>
        <w:t>vn -0.4404 -0.7657 0.4687</w:t>
        <w:br/>
        <w:t>vn -0.8342 -0.5374 -0.1240</w:t>
        <w:br/>
        <w:t>vn -0.0475 0.9956 -0.0812</w:t>
        <w:br/>
        <w:t>vn 0.2224 0.9674 -0.1212</w:t>
        <w:br/>
        <w:t>vn -0.2679 0.7825 -0.5621</w:t>
        <w:br/>
        <w:t>vn 0.1453 0.9769 -0.1565</w:t>
        <w:br/>
        <w:t>vn 0.0702 0.9877 -0.1396</w:t>
        <w:br/>
        <w:t>vn -0.8460 -0.4355 -0.3075</w:t>
        <w:br/>
        <w:t>vn 0.0701 0.9877 -0.1396</w:t>
        <w:br/>
        <w:t>vn 0.2020 0.2048 0.9577</w:t>
        <w:br/>
        <w:t>vn -0.0117 -0.2576 0.9662</w:t>
        <w:br/>
        <w:t>vn -0.2358 -0.6777 0.6965</w:t>
        <w:br/>
        <w:t>vn 0.3695 0.6428 0.6710</w:t>
        <w:br/>
        <w:t>vn -0.0039 0.2198 -0.9755</w:t>
        <w:br/>
        <w:t>vn -0.1992 -0.1881 -0.9617</w:t>
        <w:br/>
        <w:t>vn -0.0039 0.2199 -0.9755</w:t>
        <w:br/>
        <w:t>vn 0.2312 0.6436 -0.7296</w:t>
        <w:br/>
        <w:t>vn 0.2312 0.6435 -0.7297</w:t>
        <w:br/>
        <w:t>vn -0.3777 -0.6246 -0.6835</w:t>
        <w:br/>
        <w:t>vn 0.8010 -0.4729 0.3670</w:t>
        <w:br/>
        <w:t>vn 0.8931 -0.3046 0.3309</w:t>
        <w:br/>
        <w:t>vn 0.8010 -0.4729 0.3671</w:t>
        <w:br/>
        <w:t>vn -0.8185 0.2547 0.5150</w:t>
        <w:br/>
        <w:t>vn -0.7299 0.4583 0.5072</w:t>
        <w:br/>
        <w:t>vn -0.9075 0.0491 0.4171</w:t>
        <w:br/>
        <w:t>vn -0.9075 0.0492 0.4171</w:t>
        <w:br/>
        <w:t>vn 0.6947 -0.6744 0.2501</w:t>
        <w:br/>
        <w:t>vn -0.6703 0.6416 0.3728</w:t>
        <w:br/>
        <w:t>vn 0.9777 -0.1131 0.1771</w:t>
        <w:br/>
        <w:t>vn 0.9777 -0.1130 0.1770</w:t>
        <w:br/>
        <w:t>vn -0.9907 -0.0450 0.1286</w:t>
        <w:br/>
        <w:t>vn -0.9461 0.1478 -0.2882</w:t>
        <w:br/>
        <w:t>vn -0.9461 0.1479 -0.2882</w:t>
        <w:br/>
        <w:t>vn 0.3955 0.8639 0.3118</w:t>
        <w:br/>
        <w:t>vn 0.3955 0.8639 0.3117</w:t>
        <w:br/>
        <w:t>vn 0.3997 0.9120 -0.0924</w:t>
        <w:br/>
        <w:t>vn 0.6878 -0.5964 -0.4137</w:t>
        <w:br/>
        <w:t>vn 0.6210 -0.7832 -0.0312</w:t>
        <w:br/>
        <w:t>vn 0.6878 -0.5964 -0.4138</w:t>
        <w:br/>
        <w:t>vn -0.3997 -0.9121 0.0917</w:t>
        <w:br/>
        <w:t>vn -0.4151 -0.8579 -0.3028</w:t>
        <w:br/>
        <w:t>vn -0.1269 -0.0226 -0.9917</w:t>
        <w:br/>
        <w:t>vn -0.6499 0.4172 -0.6353</w:t>
        <w:br/>
        <w:t>vn 0.0868 0.4255 -0.9008</w:t>
        <w:br/>
        <w:t>vn -0.7753 0.5518 -0.3073</w:t>
        <w:br/>
        <w:t>vn -0.6678 0.7413 0.0678</w:t>
        <w:br/>
        <w:t>vn -0.2944 -0.8171 0.4957</w:t>
        <w:br/>
        <w:t>vn -0.2943 -0.8170 0.4959</w:t>
        <w:br/>
        <w:t>vn -0.4106 -0.9106 0.0472</w:t>
        <w:br/>
        <w:t>vn 0.9882 0.0111 -0.1526</w:t>
        <w:br/>
        <w:t>vn 0.8503 -0.1828 -0.4935</w:t>
        <w:br/>
        <w:t>vn 0.2785 0.7652 -0.5805</w:t>
        <w:br/>
        <w:t>vn 0.2785 0.7651 -0.5805</w:t>
        <w:br/>
        <w:t>vn 0.0869 0.4254 -0.9008</w:t>
        <w:br/>
        <w:t>vn 0.4202 0.8095 0.4100</w:t>
        <w:br/>
        <w:t>vn 0.1132 0.0145 0.9935</w:t>
        <w:br/>
        <w:t>vn 0.6879 -0.5963 -0.4137</w:t>
        <w:br/>
        <w:t>vn 0.6879 -0.5964 -0.4137</w:t>
        <w:br/>
        <w:t>vn -0.0984 0.1100 0.9890</w:t>
        <w:br/>
        <w:t>vn 0.1916 0.0215 0.9812</w:t>
        <w:br/>
        <w:t>vn 0.6781 0.5024 0.5365</w:t>
        <w:br/>
        <w:t>vn 0.0324 0.4410 0.8969</w:t>
        <w:br/>
        <w:t>vn 0.1589 -0.6493 0.7438</w:t>
        <w:br/>
        <w:t>vn -0.0984 0.1101 0.9890</w:t>
        <w:br/>
        <w:t>vn -0.2247 -0.2081 0.9519</w:t>
        <w:br/>
        <w:t>vn -0.4488 -0.5987 0.6634</w:t>
        <w:br/>
        <w:t>vn 0.1281 -0.9483 0.2905</w:t>
        <w:br/>
        <w:t>vn 0.6458 0.7430 0.1760</w:t>
        <w:br/>
        <w:t>vn 0.3941 0.8014 0.4499</w:t>
        <w:br/>
        <w:t>vn -0.3798 -0.3994 -0.8344</w:t>
        <w:br/>
        <w:t>vn -0.5015 0.5693 -0.6515</w:t>
        <w:br/>
        <w:t>vn 0.3489 0.3127 -0.8835</w:t>
        <w:br/>
        <w:t>vn 0.5179 0.7775 -0.3567</w:t>
        <w:br/>
        <w:t>vn -0.2211 0.9648 -0.1425</w:t>
        <w:br/>
        <w:t>vn -0.3523 -0.9203 0.1704</w:t>
        <w:br/>
        <w:t>vn -0.7164 -0.6557 -0.2385</w:t>
        <w:br/>
        <w:t>vn 0.0469 -0.9125 -0.4063</w:t>
        <w:br/>
        <w:t>vn 0.0819 -0.9965 -0.0192</w:t>
        <w:br/>
        <w:t>vn -0.5537 -0.3155 0.7707</w:t>
        <w:br/>
        <w:t>vn -0.5536 -0.3155 0.7707</w:t>
        <w:br/>
        <w:t>vn -0.5771 0.0879 0.8119</w:t>
        <w:br/>
        <w:t>vn -0.1710 0.6573 0.7340</w:t>
        <w:br/>
        <w:t>vn -0.4003 0.4686 0.7875</w:t>
        <w:br/>
        <w:t>vn -0.1709 0.6573 0.7340</w:t>
        <w:br/>
        <w:t>vn 0.4326 -0.9006 -0.0429</w:t>
        <w:br/>
        <w:t>vn 0.3892 -0.9106 0.1392</w:t>
        <w:br/>
        <w:t>vn 0.3805 -0.9229 0.0586</w:t>
        <w:br/>
        <w:t>vn -0.5872 0.6492 0.4835</w:t>
        <w:br/>
        <w:t>vn -0.7998 0.5385 -0.2652</w:t>
        <w:br/>
        <w:t>vn -0.6464 0.7630 0.0095</w:t>
        <w:br/>
        <w:t>vn 0.5212 -0.7525 -0.4025</w:t>
        <w:br/>
        <w:t>vn 0.4847 -0.8518 -0.1987</w:t>
        <w:br/>
        <w:t>vn -0.3188 -0.3647 -0.8749</w:t>
        <w:br/>
        <w:t>vn -0.2197 0.0034 -0.9756</w:t>
        <w:br/>
        <w:t>vn -0.2197 0.0035 -0.9756</w:t>
        <w:br/>
        <w:t>vn -0.3189 -0.3646 -0.8749</w:t>
        <w:br/>
        <w:t>vn 0.8714 0.4728 0.1306</w:t>
        <w:br/>
        <w:t>vn 0.8613 0.5033 0.0689</w:t>
        <w:br/>
        <w:t>vn -0.0250 0.3942 -0.9187</w:t>
        <w:br/>
        <w:t>vn 0.3956 -0.8920 0.2188</w:t>
        <w:br/>
        <w:t>vn 0.1589 -0.6492 0.7438</w:t>
        <w:br/>
        <w:t>vn 0.3894 -0.9105 0.1393</w:t>
        <w:br/>
        <w:t>vn 0.3956 -0.8920 0.2189</w:t>
        <w:br/>
        <w:t>vn 0.1850 0.7301 -0.6579</w:t>
        <w:br/>
        <w:t>vn 0.1849 0.7300 -0.6579</w:t>
        <w:br/>
        <w:t>vn -0.2246 -0.2082 0.9520</w:t>
        <w:br/>
        <w:t>vn -0.6937 0.1165 0.7108</w:t>
        <w:br/>
        <w:t>vn -0.5932 0.2372 0.7693</w:t>
        <w:br/>
        <w:t>vn -0.3717 -0.8179 -0.4392</w:t>
        <w:br/>
        <w:t>vn -0.3717 -0.8178 -0.4392</w:t>
        <w:br/>
        <w:t>vn 0.7998 0.5907 -0.1063</w:t>
        <w:br/>
        <w:t>vn -0.9757 0.1211 -0.1826</w:t>
        <w:br/>
        <w:t>vn 0.6659 0.1350 -0.7338</w:t>
        <w:br/>
        <w:t>vn 0.5861 -0.4658 -0.6630</w:t>
        <w:br/>
        <w:t>vn 0.5861 -0.4658 -0.6629</w:t>
        <w:br/>
        <w:t>vn 0.3725 0.3974 0.8387</w:t>
        <w:br/>
        <w:t>vn 0.3724 0.3973 0.8387</w:t>
        <w:br/>
        <w:t>vn 0.0663 -0.4327 0.8991</w:t>
        <w:br/>
        <w:t>vn 0.0663 -0.4326 0.8991</w:t>
        <w:br/>
        <w:t>vn -0.2418 -0.9236 0.2973</w:t>
        <w:br/>
        <w:t>vn -0.2418 -0.9236 0.2974</w:t>
        <w:br/>
        <w:t>vn 0.6942 0.5870 -0.4165</w:t>
        <w:br/>
        <w:t>vn 0.3121 0.8909 -0.3298</w:t>
        <w:br/>
        <w:t>vn 0.3122 0.8910 -0.3298</w:t>
        <w:br/>
        <w:t>vn 0.4316 0.8745 0.2213</w:t>
        <w:br/>
        <w:t>vn 0.4316 0.8745 0.2211</w:t>
        <w:br/>
        <w:t>vn -0.9015 -0.1273 0.4136</w:t>
        <w:br/>
        <w:t>vn -0.8464 -0.0682 0.5282</w:t>
        <w:br/>
        <w:t>vn -0.9746 -0.1023 0.1992</w:t>
        <w:br/>
        <w:t>vn -0.7164 -0.6556 -0.2385</w:t>
        <w:br/>
        <w:t>vn -0.9746 -0.1023 0.1991</w:t>
        <w:br/>
        <w:t>vn -0.9817 -0.1160 0.1514</w:t>
        <w:br/>
        <w:t>vn -0.9121 0.0153 0.4098</w:t>
        <w:br/>
        <w:t>vn -0.6444 0.5961 0.4789</w:t>
        <w:br/>
        <w:t>vn -0.7214 0.6760 -0.1503</w:t>
        <w:br/>
        <w:t>vn 0.7408 -0.6456 0.1854</w:t>
        <w:br/>
        <w:t>vn 0.6459 -0.6247 -0.4388</w:t>
        <w:br/>
        <w:t>vn 0.8187 -0.0404 -0.5729</w:t>
        <w:br/>
        <w:t>vn 0.9470 -0.0655 0.3145</w:t>
        <w:br/>
        <w:t>vn -0.0781 0.9137 0.3989</w:t>
        <w:br/>
        <w:t>vn -0.2022 0.9025 -0.3803</w:t>
        <w:br/>
        <w:t>vn 0.7832 0.5159 0.3470</w:t>
        <w:br/>
        <w:t>vn 0.6631 0.5408 -0.5175</w:t>
        <w:br/>
        <w:t>vn 0.3102 0.8493 -0.4272</w:t>
        <w:br/>
        <w:t>vn 0.4246 0.8387 0.3411</w:t>
        <w:br/>
        <w:t>vn 0.9155 -0.3727 -0.1511</w:t>
        <w:br/>
        <w:t>vn 0.9156 -0.3727 -0.1511</w:t>
        <w:br/>
        <w:t>vn 0.7604 -0.6346 -0.1384</w:t>
        <w:br/>
        <w:t>vn 0.7604 -0.6345 -0.1384</w:t>
        <w:br/>
        <w:t>vn -0.9883 0.0404 0.1471</w:t>
        <w:br/>
        <w:t>vn -0.9272 0.3413 0.1541</w:t>
        <w:br/>
        <w:t>vn 0.1463 -0.9875 -0.0591</w:t>
        <w:br/>
        <w:t>vn -0.4124 -0.9105 0.0284</w:t>
        <w:br/>
        <w:t>vn -0.8034 -0.5879 0.0948</w:t>
        <w:br/>
        <w:t>vn -0.4124 -0.9106 0.0284</w:t>
        <w:br/>
        <w:t>vn -0.8134 -0.5713 0.1089</w:t>
        <w:br/>
        <w:t>vn -0.8134 -0.5714 0.1089</w:t>
        <w:br/>
        <w:t>vn -0.4693 0.4668 0.7495</w:t>
        <w:br/>
        <w:t>vn -0.5854 0.2434 0.7734</w:t>
        <w:br/>
        <w:t>vn -0.6204 0.2096 -0.7558</w:t>
        <w:br/>
        <w:t>vn -0.6204 0.2096 -0.7557</w:t>
        <w:br/>
        <w:t>vn -0.5723 0.3880 -0.7225</w:t>
        <w:br/>
        <w:t>vn 0.7170 -0.0675 0.6938</w:t>
        <w:br/>
        <w:t>vn 0.6896 -0.2560 0.6774</w:t>
        <w:br/>
        <w:t>vn 0.2197 -0.9732 -0.0682</w:t>
        <w:br/>
        <w:t>vn 0.2196 -0.9732 -0.0682</w:t>
        <w:br/>
        <w:t>vn 0.4580 -0.2066 -0.8646</w:t>
        <w:br/>
        <w:t>vn 0.4898 -0.0232 -0.8715</w:t>
        <w:br/>
        <w:t>vn -0.2287 0.6407 -0.7330</w:t>
        <w:br/>
        <w:t>vn -0.0141 0.7300 0.6833</w:t>
        <w:br/>
        <w:t>vn 0.6164 0.3490 0.7059</w:t>
        <w:br/>
        <w:t>vn 0.3898 0.6451 0.6572</w:t>
        <w:br/>
        <w:t>vn 0.3986 0.3903 -0.8299</w:t>
        <w:br/>
        <w:t>vn 0.1679 0.6371 -0.7523</w:t>
        <w:br/>
        <w:t>vn -0.9168 0.3637 0.1649</w:t>
        <w:br/>
        <w:t>vn -0.9832 -0.0880 0.1599</w:t>
        <w:br/>
        <w:t>vn -0.3644 -0.9309 0.0271</w:t>
        <w:br/>
        <w:t>vn -0.3641 -0.9309 0.0271</w:t>
        <w:br/>
        <w:t>vn -0.3643 -0.9309 0.0271</w:t>
        <w:br/>
        <w:t>vn 0.3642 0.9309 -0.0271</w:t>
        <w:br/>
        <w:t>vn 0.3641 0.9310 -0.0271</w:t>
        <w:br/>
        <w:t>vn -0.3360 0.1046 -0.9360</w:t>
        <w:br/>
        <w:t>vn -0.3913 0.0322 -0.9197</w:t>
        <w:br/>
        <w:t>vn -0.3835 -0.0201 -0.9233</w:t>
        <w:br/>
        <w:t>vn -0.3360 0.1047 -0.9360</w:t>
        <w:br/>
        <w:t>vn -0.0332 0.0417 0.9986</w:t>
        <w:br/>
        <w:t>vn -0.0832 -0.0798 0.9933</w:t>
        <w:br/>
        <w:t>vn -0.0931 -0.0277 0.9953</w:t>
        <w:br/>
        <w:t>vn -0.1230 -0.0627 0.9904</w:t>
        <w:br/>
        <w:t>vn -0.9836 -0.0822 0.1602</w:t>
        <w:br/>
        <w:t>vn -0.4180 -0.0045 -0.9084</w:t>
        <w:br/>
        <w:t>vn -0.9125 0.3744 0.1647</w:t>
        <w:br/>
        <w:t>vn -0.1119 0.0757 0.9908</w:t>
        <w:br/>
        <w:t>vn 0.9159 -0.3690 -0.1579</w:t>
        <w:br/>
        <w:t>vn 0.9159 -0.3691 -0.1579</w:t>
        <w:br/>
        <w:t>vn 0.9138 -0.3743 -0.1577</w:t>
        <w:br/>
        <w:t>vn -0.4036 0.1356 -0.9048</w:t>
        <w:br/>
        <w:t>vn -0.4037 0.1356 -0.9048</w:t>
        <w:br/>
        <w:t>vn 0.9179 -0.3641 -0.1580</w:t>
        <w:br/>
        <w:t>vn 0.9179 -0.3639 -0.1581</w:t>
        <w:br/>
        <w:t>vn 0.9179 -0.3636 -0.1591</w:t>
        <w:br/>
        <w:t>vn -0.9876 -0.0180 0.1559</w:t>
        <w:br/>
        <w:t>vn -0.9876 -0.0182 0.1559</w:t>
        <w:br/>
        <w:t>vn -0.7106 0.6898 0.1384</w:t>
        <w:br/>
        <w:t>vn -0.7104 0.6900 0.1384</w:t>
        <w:br/>
        <w:t>vn -0.6758 -0.7328 0.0797</w:t>
        <w:br/>
        <w:t>vn -0.3286 -0.9443 0.0168</w:t>
        <w:br/>
        <w:t>vn -0.3287 -0.9443 0.0167</w:t>
        <w:br/>
        <w:t>vn 0.0026 0.9993 0.0370</w:t>
        <w:br/>
        <w:t>vn 0.4020 0.9152 -0.0294</w:t>
        <w:br/>
        <w:t>vn 0.4015 0.9154 -0.0294</w:t>
        <w:br/>
        <w:t>vn 0.0029 0.9993 0.0369</w:t>
        <w:br/>
        <w:t>vn 0.9112 -0.3822 -0.1538</w:t>
        <w:br/>
        <w:t>vn 0.9162 -0.3668 -0.1611</w:t>
        <w:br/>
        <w:t>vn 0.9187 -0.3678 -0.1437</w:t>
        <w:br/>
        <w:t>vn -0.9449 0.3022 0.1262</w:t>
        <w:br/>
        <w:t>vn -0.9378 0.3169 0.1415</w:t>
        <w:br/>
        <w:t>vn -0.9027 0.4090 0.1335</w:t>
        <w:br/>
        <w:t>vn -0.7002 -0.7110 0.0645</w:t>
        <w:br/>
        <w:t>vn -0.7084 -0.7052 0.0283</w:t>
        <w:br/>
        <w:t>vn -0.4047 -0.9137 -0.0366</w:t>
        <w:br/>
        <w:t>vn -0.3975 -0.9176 0.0081</w:t>
        <w:br/>
        <w:t>vn 0.7361 -0.6502 -0.1882</w:t>
        <w:br/>
        <w:t>vn 0.8170 -0.5458 -0.1858</w:t>
        <w:br/>
        <w:t>vn 0.8296 -0.5372 -0.1521</w:t>
        <w:br/>
        <w:t>vn 0.7385 -0.6588 -0.1439</w:t>
        <w:br/>
        <w:t>vn 0.8996 -0.4004 -0.1742</w:t>
        <w:br/>
        <w:t>vn -0.1567 0.0409 -0.9868</w:t>
        <w:br/>
        <w:t>vn -0.1714 0.0338 -0.9846</w:t>
        <w:br/>
        <w:t>vn 0.1530 -0.0494 0.9870</w:t>
        <w:br/>
        <w:t>vn 0.1693 -0.0112 0.9855</w:t>
        <w:br/>
        <w:t>vn -0.2017 -0.0101 -0.9794</w:t>
        <w:br/>
        <w:t>vn -0.9834 -0.1227 0.1334</w:t>
        <w:br/>
        <w:t>vn -0.9878 -0.1069 0.1136</w:t>
        <w:br/>
        <w:t>vn 0.1411 -0.0717 0.9874</w:t>
        <w:br/>
        <w:t>vn 0.1456 -0.0559 0.9878</w:t>
        <w:br/>
        <w:t>vn 0.1456 -0.0558 0.9878</w:t>
        <w:br/>
        <w:t>vn -0.2170 -0.0470 -0.9750</w:t>
        <w:br/>
        <w:t>vn 0.3833 0.9232 -0.0296</w:t>
        <w:br/>
        <w:t>vn 0.8412 -0.5277 -0.1180</w:t>
        <w:br/>
        <w:t>vn 0.9186 -0.3721 -0.1332</w:t>
        <w:br/>
        <w:t>vn 0.7395 -0.6658 -0.0992</w:t>
        <w:br/>
        <w:t>vn -0.3895 -0.9195 0.0528</w:t>
        <w:br/>
        <w:t>vn -0.6910 -0.7158 0.1005</w:t>
        <w:br/>
        <w:t>vn -0.9785 -0.1384 0.1531</w:t>
        <w:br/>
        <w:t>vn -0.9465 0.2829 0.1553</w:t>
        <w:br/>
        <w:t>vn -0.8999 0.4107 0.1463</w:t>
        <w:br/>
        <w:t>vn -0.9146 0.3694 0.1642</w:t>
        <w:br/>
        <w:t>vn -0.9149 0.3688 0.1645</w:t>
        <w:br/>
        <w:t>vn -0.7163 0.6826 0.1446</w:t>
        <w:br/>
        <w:t>vn -0.7164 0.6826 0.1445</w:t>
        <w:br/>
        <w:t>vn -0.2033 0.9768 0.0678</w:t>
        <w:br/>
        <w:t>vn -0.2034 0.9768 0.0678</w:t>
        <w:br/>
        <w:t>vn -0.6471 0.7507 0.1329</w:t>
        <w:br/>
        <w:t>vn -0.6470 0.7508 0.1329</w:t>
        <w:br/>
        <w:t>vn -0.3817 -0.9237 0.0329</w:t>
        <w:br/>
        <w:t>vn -0.3818 -0.9237 0.0329</w:t>
        <w:br/>
        <w:t>vn -0.3341 0.1812 -0.9250</w:t>
        <w:br/>
        <w:t>vn -0.3760 0.1386 -0.9162</w:t>
        <w:br/>
        <w:t>vn -0.3464 0.1020 -0.9325</w:t>
        <w:br/>
        <w:t>vn -0.3463 0.1020 -0.9325</w:t>
        <w:br/>
        <w:t>vn -0.0312 0.1232 0.9919</w:t>
        <w:br/>
        <w:t>vn -0.0389 0.0523 0.9979</w:t>
        <w:br/>
        <w:t>vn -0.0388 0.0524 0.9979</w:t>
        <w:br/>
        <w:t>vn -0.0610 0.0971 0.9934</w:t>
        <w:br/>
        <w:t>vn -0.3906 0.1569 -0.9071</w:t>
        <w:br/>
        <w:t>vn -0.7951 0.5865 0.1543</w:t>
        <w:br/>
        <w:t>vn -0.4320 0.1203 -0.8938</w:t>
        <w:br/>
        <w:t>vn -0.4321 0.1203 -0.8938</w:t>
        <w:br/>
        <w:t>vn -0.4441 0.0863 -0.8918</w:t>
        <w:br/>
        <w:t>vn -0.4440 0.0863 -0.8919</w:t>
        <w:br/>
        <w:t>vn -0.1179 0.0542 0.9915</w:t>
        <w:br/>
        <w:t>vn -0.1158 0.0638 0.9912</w:t>
        <w:br/>
        <w:t>vn -0.9581 0.2333 0.1663</w:t>
        <w:br/>
        <w:t>vn -0.0720 0.1195 0.9902</w:t>
        <w:br/>
        <w:t>vn 0.9367 -0.3097 -0.1632</w:t>
        <w:br/>
        <w:t>vn 0.9595 -0.2296 -0.1630</w:t>
        <w:br/>
        <w:t>vn 0.9595 -0.2295 -0.1631</w:t>
        <w:br/>
        <w:t>vn 0.9367 -0.3098 -0.1631</w:t>
        <w:br/>
        <w:t>vn 0.9503 -0.2673 -0.1597</w:t>
        <w:br/>
        <w:t>vn 0.9107 -0.3828 -0.1553</w:t>
        <w:br/>
        <w:t>vn -0.9832 -0.0879 0.1599</w:t>
        <w:br/>
        <w:t>vn -0.3645 -0.9308 0.0271</w:t>
        <w:br/>
        <w:t>vn 0.3647 0.9307 -0.0271</w:t>
        <w:br/>
        <w:t>vn -0.3835 -0.0200 -0.9233</w:t>
        <w:br/>
        <w:t>vn -0.3359 0.1044 -0.9361</w:t>
        <w:br/>
        <w:t>vn -0.0833 -0.0798 0.9933</w:t>
        <w:br/>
        <w:t>vn -0.1230 -0.0628 0.9904</w:t>
        <w:br/>
        <w:t>vn -0.9836 -0.0823 0.1602</w:t>
        <w:br/>
        <w:t>vn -0.9837 -0.0821 0.1603</w:t>
        <w:br/>
        <w:t>vn -0.4180 -0.0044 -0.9084</w:t>
        <w:br/>
        <w:t>vn 0.9180 -0.3637 -0.1581</w:t>
        <w:br/>
        <w:t>vn -0.9147 0.3692 0.1643</w:t>
        <w:br/>
        <w:t>vn -0.7163 0.6827 0.1445</w:t>
        <w:br/>
        <w:t>vn -0.7162 0.6828 0.1446</w:t>
        <w:br/>
        <w:t>vn -0.6471 0.7507 0.1330</w:t>
        <w:br/>
        <w:t>vn -0.2034 0.9767 0.0679</w:t>
        <w:br/>
        <w:t>vn -0.3816 -0.9237 0.0328</w:t>
        <w:br/>
        <w:t>vn -0.3816 -0.9237 0.0329</w:t>
        <w:br/>
        <w:t>vn -0.3817 -0.9237 0.0328</w:t>
        <w:br/>
        <w:t>vn -0.0388 0.0523 0.9979</w:t>
        <w:br/>
        <w:t>vn -0.0609 0.0971 0.9934</w:t>
        <w:br/>
        <w:t>vn -0.3905 0.1569 -0.9071</w:t>
        <w:br/>
        <w:t>vn -0.7950 0.5866 0.1543</w:t>
        <w:br/>
        <w:t>vn -0.4440 0.0863 -0.8918</w:t>
        <w:br/>
        <w:t>vn -0.1178 0.0542 0.9916</w:t>
        <w:br/>
        <w:t>vn -0.9581 0.2332 0.1663</w:t>
        <w:br/>
        <w:t>vn 0.9595 -0.2296 -0.1629</w:t>
        <w:br/>
        <w:t>vn 0.9596 -0.2296 -0.1628</w:t>
        <w:br/>
        <w:t>vn -0.8988 0.3974 0.1850</w:t>
        <w:br/>
        <w:t>vn -0.9055 0.3972 0.1492</w:t>
        <w:br/>
        <w:t>vn -0.9121 0.3660 0.1846</w:t>
        <w:br/>
        <w:t>vn -0.9188 0.3657 0.1487</w:t>
        <w:br/>
        <w:t>vn 0.2275 0.9738 -0.0059</w:t>
        <w:br/>
        <w:t>vn 0.2274 0.9738 -0.0059</w:t>
        <w:br/>
        <w:t>vn 0.2277 0.9737 -0.0060</w:t>
        <w:br/>
        <w:t>vn -0.6011 -0.7964 0.0657</w:t>
        <w:br/>
        <w:t>vn -0.6011 -0.7965 0.0657</w:t>
        <w:br/>
        <w:t>vn -0.5357 -0.8426 0.0562</w:t>
        <w:br/>
        <w:t>vn -0.5357 -0.8425 0.0562</w:t>
        <w:br/>
        <w:t>vn -0.5358 -0.8424 0.0561</w:t>
        <w:br/>
        <w:t>vn -0.5359 -0.8424 0.0562</w:t>
        <w:br/>
        <w:t>vn 0.0937 0.9955 0.0168</w:t>
        <w:br/>
        <w:t>vn 0.0939 0.9954 0.0168</w:t>
        <w:br/>
        <w:t>vn 0.0936 0.9955 0.0168</w:t>
        <w:br/>
        <w:t>vn 0.0133 0.0241 0.9996</w:t>
        <w:br/>
        <w:t>vn 0.0133 0.0242 0.9996</w:t>
        <w:br/>
        <w:t>vn -0.4063 0.1399 -0.9030</w:t>
        <w:br/>
        <w:t>vn -0.4064 0.1399 -0.9029</w:t>
        <w:br/>
        <w:t>vn -0.3149 0.1025 -0.9436</w:t>
        <w:br/>
        <w:t>vn -0.3154 0.1029 -0.9434</w:t>
        <w:br/>
        <w:t>vn -0.3154 0.1028 -0.9434</w:t>
        <w:br/>
        <w:t>vn -0.3148 0.1025 -0.9436</w:t>
        <w:br/>
        <w:t>vn -0.1048 0.0755 0.9916</w:t>
        <w:br/>
        <w:t>vn 0.9123 -0.3767 -0.1604</w:t>
        <w:br/>
        <w:t>vn 0.9132 -0.3769 -0.1552</w:t>
        <w:br/>
        <w:t>vn 0.9131 -0.3769 -0.1552</w:t>
        <w:br/>
        <w:t>vn 0.9123 -0.3768 -0.1604</w:t>
        <w:br/>
        <w:t>vn -0.9055 0.3972 0.1491</w:t>
        <w:br/>
        <w:t>vn -0.9122 0.3659 0.1846</w:t>
        <w:br/>
        <w:t>vn 0.2275 0.9738 -0.0060</w:t>
        <w:br/>
        <w:t>vn -0.6012 -0.7964 0.0657</w:t>
        <w:br/>
        <w:t>vn -0.5358 -0.8425 0.0562</w:t>
        <w:br/>
        <w:t>vn 0.0940 0.9954 0.0168</w:t>
        <w:br/>
        <w:t>vn -0.4062 0.1399 -0.9030</w:t>
        <w:br/>
        <w:t>vn -0.3152 0.1027 -0.9435</w:t>
        <w:br/>
        <w:t>vn -0.3151 0.1027 -0.9435</w:t>
        <w:br/>
        <w:t>vn 0.9131 -0.3770 -0.1552</w:t>
        <w:br/>
        <w:t>vn 0.9178 -0.3637 -0.1591</w:t>
        <w:br/>
        <w:t>vn -0.7102 0.6903 0.1384</w:t>
        <w:br/>
        <w:t>vn -0.7103 0.6901 0.1384</w:t>
        <w:br/>
        <w:t>vn -0.9876 -0.0181 0.1559</w:t>
        <w:br/>
        <w:t>vn -0.6757 -0.7329 0.0797</w:t>
        <w:br/>
        <w:t>vn -0.3288 -0.9443 0.0167</w:t>
        <w:br/>
        <w:t>vn -0.3285 -0.9443 0.0167</w:t>
        <w:br/>
        <w:t>vn 0.0030 0.9993 0.0369</w:t>
        <w:br/>
        <w:t>vn 0.4016 0.9154 -0.0294</w:t>
        <w:br/>
        <w:t>vn 0.5113 -0.3010 -0.8049</w:t>
        <w:br/>
        <w:t>vn 0.5113 -0.3010 -0.8050</w:t>
        <w:br/>
        <w:t>vn 0.5114 -0.3010 -0.8049</w:t>
        <w:br/>
        <w:t>vn -0.5114 0.3010 0.8049</w:t>
        <w:br/>
        <w:t>vn -0.2418 0.2024 0.9490</w:t>
        <w:br/>
        <w:t>vn -0.3355 0.6129 0.7154</w:t>
        <w:br/>
        <w:t>vn -0.6161 -0.0528 0.7859</w:t>
        <w:br/>
        <w:t>vn -0.7273 0.3679 0.5794</w:t>
        <w:br/>
        <w:t>vn 0.3459 0.6014 0.7202</w:t>
        <w:br/>
        <w:t>vn 0.3460 0.6014 0.7201</w:t>
        <w:br/>
        <w:t>vn -0.1306 -0.5274 0.8395</w:t>
        <w:br/>
        <w:t>vn -0.1305 -0.5275 0.8395</w:t>
        <w:br/>
        <w:t>vn -0.4636 0.8802 0.1018</w:t>
        <w:br/>
        <w:t>vn -0.9413 -0.2542 0.2222</w:t>
        <w:br/>
        <w:t>vn 0.6316 0.1821 -0.7536</w:t>
        <w:br/>
        <w:t>vn 0.6552 0.1741 -0.7351</w:t>
        <w:br/>
        <w:t>vn 0.5598 -0.2257 -0.7973</w:t>
        <w:br/>
        <w:t>vn 0.5365 -0.2173 -0.8154</w:t>
        <w:br/>
        <w:t>vn -0.3108 0.5995 0.7376</w:t>
        <w:br/>
        <w:t>vn -0.3287 0.6178 0.7143</w:t>
        <w:br/>
        <w:t>vn -0.5279 0.2682 0.8058</w:t>
        <w:br/>
        <w:t>vn -0.4995 0.2604 0.8262</w:t>
        <w:br/>
        <w:t>vn -0.2394 -0.9706 0.0255</w:t>
        <w:br/>
        <w:t>vn -0.3099 -0.9503 -0.0286</w:t>
        <w:br/>
        <w:t>vn 0.0279 -0.8890 -0.4571</w:t>
        <w:br/>
        <w:t>vn 0.0930 -0.9099 -0.4042</w:t>
        <w:br/>
        <w:t>vn -0.7725 0.2862 -0.5669</w:t>
        <w:br/>
        <w:t>vn -0.6720 0.2512 -0.6966</w:t>
        <w:br/>
        <w:t>vn -0.8489 0.3334 -0.4102</w:t>
        <w:br/>
        <w:t>vn 0.3712 -0.5460 -0.7511</w:t>
        <w:br/>
        <w:t>vn 0.4250 -0.5561 -0.7142</w:t>
        <w:br/>
        <w:t>vn 0.5101 -0.2904 -0.8096</w:t>
        <w:br/>
        <w:t>vn 0.5451 -0.3006 -0.7827</w:t>
        <w:br/>
        <w:t>vn -0.9079 0.3713 -0.1944</w:t>
        <w:br/>
        <w:t>vn -0.8906 0.3420 -0.2998</w:t>
        <w:br/>
        <w:t>vn 0.6685 -0.2132 0.7126</w:t>
        <w:br/>
        <w:t>vn 0.8521 -0.2977 0.4305</w:t>
        <w:br/>
        <w:t>vn 0.7703 -0.2608 0.5819</w:t>
        <w:br/>
        <w:t>vn -0.7207 0.3771 -0.5817</w:t>
        <w:br/>
        <w:t>vn -0.8130 0.4026 -0.4207</w:t>
        <w:br/>
        <w:t>vn -0.7444 0.5132 -0.4273</w:t>
        <w:br/>
        <w:t>vn -0.6604 0.5064 -0.5544</w:t>
        <w:br/>
        <w:t>vn -0.7637 0.2499 -0.5952</w:t>
        <w:br/>
        <w:t>vn -0.8651 0.2969 -0.4042</w:t>
        <w:br/>
        <w:t>vn -0.6412 -0.3570 0.6793</w:t>
        <w:br/>
        <w:t>vn -0.5178 -0.7936 0.3195</w:t>
        <w:br/>
        <w:t>vn -0.4602 -0.8100 0.3635</w:t>
        <w:br/>
        <w:t>vn -0.5992 -0.3747 0.7075</w:t>
        <w:br/>
        <w:t>vn -0.5790 0.1247 0.8058</w:t>
        <w:br/>
        <w:t>vn -0.5485 0.1005 0.8301</w:t>
        <w:br/>
        <w:t>vn -0.6025 0.3381 -0.7230</w:t>
        <w:br/>
        <w:t>vn -0.6250 0.1908 -0.7570</w:t>
        <w:br/>
        <w:t>vn 0.8734 -0.1770 0.4538</w:t>
        <w:br/>
        <w:t>vn 0.7861 -0.1471 0.6003</w:t>
        <w:br/>
        <w:t>vn 0.7607 -0.2723 0.5892</w:t>
        <w:br/>
        <w:t>vn 0.8421 -0.3076 0.4429</w:t>
        <w:br/>
        <w:t>vn -0.5610 0.4879 -0.6687</w:t>
        <w:br/>
        <w:t>vn 0.8782 -0.0323 0.4772</w:t>
        <w:br/>
        <w:t>vn 0.8041 -0.0109 0.5944</w:t>
        <w:br/>
        <w:t>vn 0.7141 0.0107 0.7000</w:t>
        <w:br/>
        <w:t>vn 0.6755 -0.1128 0.7286</w:t>
        <w:br/>
        <w:t>vn 0.5205 0.7882 -0.3283</w:t>
        <w:br/>
        <w:t>vn 0.5498 0.7772 -0.3061</w:t>
        <w:br/>
        <w:t>vn 0.1458 0.9587 0.2441</w:t>
        <w:br/>
        <w:t>vn 0.1652 0.9456 0.2801</w:t>
        <w:br/>
        <w:t>vn 0.6570 -0.2291 0.7183</w:t>
        <w:br/>
        <w:t>vn 0.5433 -0.1604 0.8240</w:t>
        <w:br/>
        <w:t>vn 0.6188 -0.1930 0.7615</w:t>
        <w:br/>
        <w:t>vn -0.3466 0.6357 0.6897</w:t>
        <w:br/>
        <w:t>vn -0.5556 0.2756 0.7844</w:t>
        <w:br/>
        <w:t>vn -0.6082 0.1486 0.7797</w:t>
        <w:br/>
        <w:t>vn -0.6819 -0.3380 0.6486</w:t>
        <w:br/>
        <w:t>vn -0.5723 -0.7729 0.2741</w:t>
        <w:br/>
        <w:t>vn -0.3781 -0.9220 -0.0828</w:t>
        <w:br/>
        <w:t>vn -0.0370 -0.8616 -0.5062</w:t>
        <w:br/>
        <w:t>vn 0.3157 -0.5335 -0.7847</w:t>
        <w:br/>
        <w:t>vn 0.4741 -0.2797 -0.8349</w:t>
        <w:br/>
        <w:t>vn 0.5128 -0.2087 -0.8327</w:t>
        <w:br/>
        <w:t>vn 0.6073 0.1899 -0.7715</w:t>
        <w:br/>
        <w:t>vn 0.6072 0.1900 -0.7715</w:t>
        <w:br/>
        <w:t>vn 0.4904 0.7981 -0.3501</w:t>
        <w:br/>
        <w:t>vn 0.1264 0.9699 0.2080</w:t>
        <w:br/>
        <w:t>vn 0.8748 -0.3139 0.3691</w:t>
        <w:br/>
        <w:t>vn -0.6054 0.2115 -0.7673</w:t>
        <w:br/>
        <w:t>vn -0.5882 0.2204 -0.7781</w:t>
        <w:br/>
        <w:t>vn 0.9058 -0.3271 0.2691</w:t>
        <w:br/>
        <w:t>vn -0.4598 0.4069 0.7893</w:t>
        <w:br/>
        <w:t>vn -0.4142 -0.0564 0.9084</w:t>
        <w:br/>
        <w:t>vn -0.0552 0.2861 0.9566</w:t>
        <w:br/>
        <w:t>vn 0.6211 0.0739 -0.7803</w:t>
        <w:br/>
        <w:t>vn 0.8861 0.0219 -0.4631</w:t>
        <w:br/>
        <w:t>vn 0.6062 -0.4214 -0.6745</w:t>
        <w:br/>
        <w:t>vn -0.1699 0.7929 0.5852</w:t>
        <w:br/>
        <w:t>vn 0.1964 0.5999 0.7756</w:t>
        <w:br/>
        <w:t>vn 0.5346 -0.2389 -0.8107</w:t>
        <w:br/>
        <w:t>vn 0.5345 -0.2389 -0.8107</w:t>
        <w:br/>
        <w:t>vn 0.4429 -0.4377 -0.7825</w:t>
        <w:br/>
        <w:t>vn -0.5530 0.1862 0.8121</w:t>
        <w:br/>
        <w:t>vn -0.6310 -0.1495 0.7612</w:t>
        <w:br/>
        <w:t>vn 0.1622 -0.8004 -0.5771</w:t>
        <w:br/>
        <w:t>vn -0.6098 -0.5971 0.5212</w:t>
        <w:br/>
        <w:t>vn -0.6208 -0.0435 0.7828</w:t>
        <w:br/>
        <w:t>vn -0.6098 -0.5972 0.5211</w:t>
        <w:br/>
        <w:t>vn 0.3151 0.0757 0.9460</w:t>
        <w:br/>
        <w:t>vn 0.2500 -0.0622 0.9663</w:t>
        <w:br/>
        <w:t>vn -0.9327 0.3607 -0.0040</w:t>
        <w:br/>
        <w:t>vn -0.7293 0.5313 0.4310</w:t>
        <w:br/>
        <w:t>vn -0.8617 0.5071 0.0151</w:t>
        <w:br/>
        <w:t>vn -0.9327 0.3607 -0.0039</w:t>
        <w:br/>
        <w:t>vn 0.9884 -0.1032 -0.1112</w:t>
        <w:br/>
        <w:t>vn 0.6045 -0.6552 -0.4532</w:t>
        <w:br/>
        <w:t>vn 0.1319 -0.8182 -0.5596</w:t>
        <w:br/>
        <w:t>vn 0.4451 -0.4275 -0.7868</w:t>
        <w:br/>
        <w:t>vn -0.1847 0.0723 -0.9801</w:t>
        <w:br/>
        <w:t>vn -0.1721 0.3015 -0.9378</w:t>
        <w:br/>
        <w:t>vn 0.2403 0.2418 -0.9401</w:t>
        <w:br/>
        <w:t>vn -0.4717 0.8378 0.2748</w:t>
        <w:br/>
        <w:t>vn -0.6705 0.7394 -0.0611</w:t>
        <w:br/>
        <w:t>vn 0.5020 0.3061 0.8089</w:t>
        <w:br/>
        <w:t>vn 0.3776 0.9228 -0.0768</w:t>
        <w:br/>
        <w:t>vn 0.1265 0.9556 0.2663</w:t>
        <w:br/>
        <w:t>vn 0.4646 0.7396 0.4871</w:t>
        <w:br/>
        <w:t>vn 0.6863 0.6978 0.2052</w:t>
        <w:br/>
        <w:t>vn 0.5814 0.6756 -0.4534</w:t>
        <w:br/>
        <w:t>vn 0.8649 0.4833 -0.1357</w:t>
        <w:br/>
        <w:t>vn -0.1451 -0.9588 -0.2442</w:t>
        <w:br/>
        <w:t>vn -0.1451 -0.9588 -0.2441</w:t>
        <w:br/>
        <w:t>vn 0.6904 0.4058 0.5988</w:t>
        <w:br/>
        <w:t>vn -0.2129 0.9770 -0.0112</w:t>
        <w:br/>
        <w:t>vn -0.4886 0.8318 -0.2634</w:t>
        <w:br/>
        <w:t>vn -0.2246 0.6533 -0.7230</w:t>
        <w:br/>
        <w:t>vn 0.1799 0.7315 -0.6577</w:t>
        <w:br/>
        <w:t>vn -0.5734 -0.6937 0.4358</w:t>
        <w:br/>
        <w:t>vn -0.5735 -0.6937 0.4359</w:t>
        <w:br/>
        <w:t>vn 0.9609 0.2075 0.1831</w:t>
        <w:br/>
        <w:t>vn -0.0061 0.9502 -0.3117</w:t>
        <w:br/>
        <w:t>vn -0.3553 0.8055 -0.4742</w:t>
        <w:br/>
        <w:t>vn -0.3715 -0.9261 0.0648</w:t>
        <w:br/>
        <w:t>vn -0.3716 -0.9261 0.0648</w:t>
        <w:br/>
        <w:t>vn 0.8318 0.3536 0.4278</w:t>
        <w:br/>
        <w:t>vn 0.2369 0.2539 0.9378</w:t>
        <w:br/>
        <w:t>vn 0.2053 0.1003 0.9735</w:t>
        <w:br/>
        <w:t>vn 0.2053 0.1002 0.9736</w:t>
        <w:br/>
        <w:t>vn 0.2368 0.2536 0.9379</w:t>
        <w:br/>
        <w:t>vn 0.0935 -0.3070 0.9471</w:t>
        <w:br/>
        <w:t>vn 0.0937 -0.3074 0.9469</w:t>
        <w:br/>
        <w:t>vn 0.0124 -0.5374 0.8432</w:t>
        <w:br/>
        <w:t>vn 0.0121 -0.5366 0.8437</w:t>
        <w:br/>
        <w:t>vn 0.9848 0.1250 -0.1209</w:t>
        <w:br/>
        <w:t>vn 0.9848 0.1249 -0.1206</w:t>
        <w:br/>
        <w:t>vn 0.9800 -0.1208 -0.1580</w:t>
        <w:br/>
        <w:t>vn 0.9800 -0.1207 -0.1581</w:t>
        <w:br/>
        <w:t>vn 0.7622 -0.6135 -0.2065</w:t>
        <w:br/>
        <w:t>vn 0.7624 -0.6134 -0.2063</w:t>
        <w:br/>
        <w:t>vn 0.8480 -0.4916 -0.1981</w:t>
        <w:br/>
        <w:t>vn 0.8479 -0.4917 -0.1982</w:t>
        <w:br/>
        <w:t>vn -0.0629 0.3084 -0.9492</w:t>
        <w:br/>
        <w:t>vn 0.0265 0.5430 -0.8393</w:t>
        <w:br/>
        <w:t>vn 0.0263 0.5432 -0.8392</w:t>
        <w:br/>
        <w:t>vn -0.0630 0.3085 -0.9491</w:t>
        <w:br/>
        <w:t>vn -0.2203 -0.2124 -0.9520</w:t>
        <w:br/>
        <w:t>vn -0.1857 -0.0817 -0.9792</w:t>
        <w:br/>
        <w:t>vn -0.2203 -0.2127 -0.9520</w:t>
        <w:br/>
        <w:t>vn -0.7217 0.6534 0.2284</w:t>
        <w:br/>
        <w:t>vn -0.8303 0.5156 0.2118</w:t>
        <w:br/>
        <w:t>vn -0.8303 0.5155 0.2117</w:t>
        <w:br/>
        <w:t>vn -0.7220 0.6531 0.2282</w:t>
        <w:br/>
        <w:t>vn -0.9854 -0.1283 0.1117</w:t>
        <w:br/>
        <w:t>vn -0.9805 0.1206 0.1552</w:t>
        <w:br/>
        <w:t>vn -0.9805 0.1205 0.1552</w:t>
        <w:br/>
        <w:t>vn -0.9854 -0.1284 0.1118</w:t>
        <w:br/>
        <w:t>vn -0.7337 0.3600 0.5762</w:t>
        <w:br/>
        <w:t>vn -0.7337 0.3600 0.5763</w:t>
        <w:br/>
        <w:t>vn -0.2196 0.2033 0.9542</w:t>
        <w:br/>
        <w:t>vn -0.2197 0.2033 0.9542</w:t>
        <w:br/>
        <w:t>vn 0.2316 0.0337 0.9722</w:t>
        <w:br/>
        <w:t>vn 0.1317 0.0738 0.9885</w:t>
        <w:br/>
        <w:t>vn 0.1317 0.0737 0.9886</w:t>
        <w:br/>
        <w:t>vn -0.9262 0.3710 0.0677</w:t>
        <w:br/>
        <w:t>vn -0.9262 0.3710 0.0678</w:t>
        <w:br/>
        <w:t>vn -0.9018 0.3863 0.1935</w:t>
        <w:br/>
        <w:t>vn -0.9019 0.3863 0.1935</w:t>
        <w:br/>
        <w:t>vn -0.1138 0.1652 0.9797</w:t>
        <w:br/>
        <w:t>vn -0.9264 0.3759 0.0226</w:t>
        <w:br/>
        <w:t>vn -0.9264 0.3759 0.0227</w:t>
        <w:br/>
        <w:t>vn -0.4412 -0.8607 0.2539</w:t>
        <w:br/>
        <w:t>vn -0.4412 -0.8608 0.2539</w:t>
        <w:br/>
        <w:t>vn -0.4151 -0.8866 0.2041</w:t>
        <w:br/>
        <w:t>vn -0.4153 -0.8865 0.2039</w:t>
        <w:br/>
        <w:t>vn 0.2474 0.9686 0.0253</w:t>
        <w:br/>
        <w:t>vn 0.2476 0.9685 0.0256</w:t>
        <w:br/>
        <w:t>vn 0.2400 0.9697 0.0459</w:t>
        <w:br/>
        <w:t>vn 0.2400 0.9697 0.0457</w:t>
        <w:br/>
        <w:t>vn 0.8403 -0.2914 0.4571</w:t>
        <w:br/>
        <w:t>vn 0.8405 -0.2914 0.4568</w:t>
        <w:br/>
        <w:t>vn 0.8405 -0.2914 0.4569</w:t>
        <w:br/>
        <w:t>vn 0.2173 0.9686 0.1208</w:t>
        <w:br/>
        <w:t>vn 0.2167 0.9687 0.1210</w:t>
        <w:br/>
        <w:t>vn 0.2822 0.9592 0.0137</w:t>
        <w:br/>
        <w:t>vn 0.2825 0.9592 0.0139</w:t>
        <w:br/>
        <w:t>vn -0.8420 0.2664 -0.4691</w:t>
        <w:br/>
        <w:t>vn -0.8420 0.2665 -0.4691</w:t>
        <w:br/>
        <w:t>vn -0.3768 -0.9136 0.1530</w:t>
        <w:br/>
        <w:t>vn -0.3763 -0.9137 0.1531</w:t>
        <w:br/>
        <w:t>vn -0.4049 -0.8923 0.1997</w:t>
        <w:br/>
        <w:t>vn -0.5102 -0.7669 0.3894</w:t>
        <w:br/>
        <w:t>vn -0.5099 -0.7670 0.3896</w:t>
        <w:br/>
        <w:t>vn -0.4046 -0.8924 0.1999</w:t>
        <w:br/>
        <w:t>vn 0.0950 0.9566 0.2755</w:t>
        <w:br/>
        <w:t>vn 0.0944 0.9566 0.2757</w:t>
        <w:br/>
        <w:t>vn -0.9654 0.2005 0.1669</w:t>
        <w:br/>
        <w:t>vn -0.9783 0.1487 0.1443</w:t>
        <w:br/>
        <w:t>vn 0.2097 -0.8737 0.4389</w:t>
        <w:br/>
        <w:t>vn 0.0524 -0.6778 0.7334</w:t>
        <w:br/>
        <w:t>vn -0.7666 -0.5523 -0.3276</w:t>
        <w:br/>
        <w:t>vn -0.9377 -0.3386 -0.0778</w:t>
        <w:br/>
        <w:t>vn -0.3603 -0.3537 -0.8632</w:t>
        <w:br/>
        <w:t>vn -0.3603 -0.3538 -0.8632</w:t>
        <w:br/>
        <w:t>vn -0.6038 -0.5391 -0.5872</w:t>
        <w:br/>
        <w:t>vn -0.1557 -0.1150 -0.9811</w:t>
        <w:br/>
        <w:t>vn -0.1557 -0.1149 -0.9811</w:t>
        <w:br/>
        <w:t>vn 0.3624 -0.9244 0.1191</w:t>
        <w:br/>
        <w:t>vn 0.3624 -0.9244 0.1192</w:t>
        <w:br/>
        <w:t>vn 0.5916 -0.7813 -0.1989</w:t>
        <w:br/>
        <w:t>vn 0.7951 -0.5129 -0.3237</w:t>
        <w:br/>
        <w:t>vn 0.0511 0.7229 -0.6891</w:t>
        <w:br/>
        <w:t>vn -0.1255 0.9078 -0.4001</w:t>
        <w:br/>
        <w:t>vn 0.7240 0.6343 0.2712</w:t>
        <w:br/>
        <w:t>vn 0.8880 0.4524 -0.0821</w:t>
        <w:br/>
        <w:t>vn 0.5320 0.6177 0.5791</w:t>
        <w:br/>
        <w:t>vn 0.2872 0.4398 0.8509</w:t>
        <w:br/>
        <w:t>vn 0.0753 0.1774 0.9812</w:t>
        <w:br/>
        <w:t>vn 0.0753 0.1774 0.9813</w:t>
        <w:br/>
        <w:t>vn -0.5707 0.7933 0.2119</w:t>
        <w:br/>
        <w:t>vn -0.3056 0.9479 -0.0902</w:t>
        <w:br/>
        <w:t>vn -0.8137 0.5131 0.2732</w:t>
        <w:br/>
        <w:t>vn 0.8796 -0.3683 -0.3011</w:t>
        <w:br/>
        <w:t>vn 0.8914 -0.3505 -0.2874</w:t>
        <w:br/>
        <w:t>vn -0.1540 0.0283 -0.9877</w:t>
        <w:br/>
        <w:t>vn -0.1326 0.0059 -0.9912</w:t>
        <w:br/>
        <w:t>vn -0.9159 0.3581 0.1813</w:t>
        <w:br/>
        <w:t>vn -0.9062 0.3747 0.1962</w:t>
        <w:br/>
        <w:t>vn 0.0998 -0.0048 0.9950</w:t>
        <w:br/>
        <w:t>vn 0.0998 -0.0049 0.9950</w:t>
        <w:br/>
        <w:t>vn 0.0320 0.0371 0.9988</w:t>
        <w:br/>
        <w:t>vn 0.0320 0.0372 0.9988</w:t>
        <w:br/>
        <w:t>vn 0.9638 -0.2409 -0.1145</w:t>
        <w:br/>
        <w:t>vn 0.9704 -0.2071 -0.1239</w:t>
        <w:br/>
        <w:t>vn -0.1591 0.1758 -0.9715</w:t>
        <w:br/>
        <w:t>vn -0.1317 0.1991 -0.9711</w:t>
        <w:br/>
        <w:t>vn -0.2060 0.0874 -0.9746</w:t>
        <w:br/>
        <w:t>vn -0.2000 0.1268 -0.9716</w:t>
        <w:br/>
        <w:t>vn 0.9469 -0.3003 -0.1149</w:t>
        <w:br/>
        <w:t>vn 0.9313 -0.3387 -0.1339</w:t>
        <w:br/>
        <w:t>vn 0.0547 -0.2518 0.9662</w:t>
        <w:br/>
        <w:t>vn 0.0614 -0.1899 0.9799</w:t>
        <w:br/>
        <w:t>vn 0.1415 -0.0791 0.9868</w:t>
        <w:br/>
        <w:t>vn 0.0958 -0.1129 0.9890</w:t>
        <w:br/>
        <w:t>vn -0.9425 0.2719 0.1946</w:t>
        <w:br/>
        <w:t>vn -0.9425 0.2718 0.1946</w:t>
        <w:br/>
        <w:t>vn -0.9229 0.3201 0.2140</w:t>
        <w:br/>
        <w:t>vn -0.9229 0.3202 0.2140</w:t>
        <w:br/>
        <w:t>vn -0.2977 -0.9509 -0.0843</w:t>
        <w:br/>
        <w:t>vn -0.2089 -0.9778 -0.0133</w:t>
        <w:br/>
        <w:t>vn -0.3522 -0.9359 -0.0028</w:t>
        <w:br/>
        <w:t>vn -0.3825 -0.9110 -0.1541</w:t>
        <w:br/>
        <w:t>vn -0.2403 -0.9566 -0.1649</w:t>
        <w:br/>
        <w:t>vn 0.1486 -0.0421 0.9880</w:t>
        <w:br/>
        <w:t>vn 0.9129 -0.3498 -0.2102</w:t>
        <w:br/>
        <w:t>vn -0.1780 0.0560 -0.9824</w:t>
        <w:br/>
        <w:t>vn -0.9105 0.3531 0.2149</w:t>
        <w:br/>
        <w:t>vn -0.9105 0.3531 0.2150</w:t>
        <w:br/>
        <w:t>vn -0.0642 -0.3024 0.9510</w:t>
        <w:br/>
        <w:t>vn -0.9764 0.0470 0.2106</w:t>
        <w:br/>
        <w:t>vn 0.0884 0.3121 -0.9459</w:t>
        <w:br/>
        <w:t>vn 0.0884 0.3122 -0.9459</w:t>
        <w:br/>
        <w:t>vn 0.9277 0.0329 -0.3720</w:t>
        <w:br/>
        <w:t>vn 0.9277 0.0329 -0.3719</w:t>
        <w:br/>
        <w:t>vn -0.0713 -0.0640 0.9954</w:t>
        <w:br/>
        <w:t>vn -0.0712 -0.0640 0.9954</w:t>
        <w:br/>
        <w:t>vn -0.9068 0.2490 0.3400</w:t>
        <w:br/>
        <w:t>vn 0.0314 0.0563 -0.9979</w:t>
        <w:br/>
        <w:t>vn 0.8677 -0.2109 -0.4500</w:t>
        <w:br/>
        <w:t>vn 0.8677 -0.2109 -0.4501</w:t>
        <w:br/>
        <w:t>vn 0.4572 -0.6183 -0.6392</w:t>
        <w:br/>
        <w:t>vn 0.3808 -0.7252 -0.5737</w:t>
        <w:br/>
        <w:t>vn 0.3668 -0.7102 -0.6008</w:t>
        <w:br/>
        <w:t>vn 0.4483 -0.6566 -0.6066</w:t>
        <w:br/>
        <w:t>vn 0.2250 -0.8736 -0.4316</w:t>
        <w:br/>
        <w:t>vn 0.2085 -0.8159 -0.5393</w:t>
        <w:br/>
        <w:t>vn 0.1076 -0.9579 -0.2660</w:t>
        <w:br/>
        <w:t>vn -0.0445 -0.9955 0.0842</w:t>
        <w:br/>
        <w:t>vn 0.1425 -0.9881 -0.0581</w:t>
        <w:br/>
        <w:t>vn 0.4818 -0.7068 -0.5180</w:t>
        <w:br/>
        <w:t>vn 0.3917 -0.8131 -0.4306</w:t>
        <w:br/>
        <w:t>vn 0.8885 0.1022 -0.4474</w:t>
        <w:br/>
        <w:t>vn 0.7836 0.4081 -0.4685</w:t>
        <w:br/>
        <w:t>vn -0.2092 -0.5536 0.8061</w:t>
        <w:br/>
        <w:t>vn -0.1661 -0.7204 0.6733</w:t>
        <w:br/>
        <w:t>vn -0.2265 -0.6968 0.6806</w:t>
        <w:br/>
        <w:t>vn 0.4277 -0.6985 0.5737</w:t>
        <w:br/>
        <w:t>vn 0.4931 -0.5717 0.6557</w:t>
        <w:br/>
        <w:t>vn 0.2647 -0.4837 0.8342</w:t>
        <w:br/>
        <w:t>vn 0.2124 -0.5596 0.8011</w:t>
        <w:br/>
        <w:t>vn 0.0003 -0.5579 0.8299</w:t>
        <w:br/>
        <w:t>vn 0.0020 -0.7001 0.7141</w:t>
        <w:br/>
        <w:t>vn 0.1672 -0.7020 0.6922</w:t>
        <w:br/>
        <w:t>vn -0.1027 -0.2873 0.9523</w:t>
        <w:br/>
        <w:t>vn -0.0000 -0.2164 0.9763</w:t>
        <w:br/>
        <w:t>vn 0.9060 0.2135 -0.3654</w:t>
        <w:br/>
        <w:t>vn 0.9255 0.1372 -0.3531</w:t>
        <w:br/>
        <w:t>vn 0.9412 0.0839 -0.3274</w:t>
        <w:br/>
        <w:t>vn 0.8972 0.2140 -0.3862</w:t>
        <w:br/>
        <w:t>vn 0.5044 0.5513 -0.6646</w:t>
        <w:br/>
        <w:t>vn 0.7479 0.0763 -0.6595</w:t>
        <w:br/>
        <w:t>vn 0.6649 -0.1335 -0.7349</w:t>
        <w:br/>
        <w:t>vn 0.4647 0.4932 -0.7354</w:t>
        <w:br/>
        <w:t>vn 0.5227 0.5438 -0.6566</w:t>
        <w:br/>
        <w:t>vn -0.0019 0.4700 -0.8826</w:t>
        <w:br/>
        <w:t>vn 0.3139 0.4814 -0.8184</w:t>
        <w:br/>
        <w:t>vn 0.4700 -0.2463 -0.8476</w:t>
        <w:br/>
        <w:t>vn 0.0642 -0.4267 -0.9021</w:t>
        <w:br/>
        <w:t>vn 0.1821 -0.5028 -0.8450</w:t>
        <w:br/>
        <w:t>vn -0.2627 -0.5447 -0.7964</w:t>
        <w:br/>
        <w:t>vn -0.0891 -0.2680 0.9593</w:t>
        <w:br/>
        <w:t>vn -0.1093 -0.4037 0.9083</w:t>
        <w:br/>
        <w:t>vn -0.0406 -0.2237 0.9738</w:t>
        <w:br/>
        <w:t>vn 0.0348 -0.4964 0.8674</w:t>
        <w:br/>
        <w:t>vn 0.3276 -0.8717 -0.3645</w:t>
        <w:br/>
        <w:t>vn 0.1883 -0.9476 -0.2582</w:t>
        <w:br/>
        <w:t>vn -0.0557 -0.5187 -0.8531</w:t>
        <w:br/>
        <w:t>vn 0.4354 -0.4130 -0.7999</w:t>
        <w:br/>
        <w:t>vn 0.4294 -0.6031 -0.6722</w:t>
        <w:br/>
        <w:t>vn -0.0053 -0.6903 -0.7235</w:t>
        <w:br/>
        <w:t>vn -0.1566 -0.5109 0.8453</w:t>
        <w:br/>
        <w:t>vn 0.8133 0.0108 -0.5818</w:t>
        <w:br/>
        <w:t>vn 0.8278 0.1489 -0.5409</w:t>
        <w:br/>
        <w:t>vn 0.9101 0.0565 -0.4106</w:t>
        <w:br/>
        <w:t>vn 0.8740 -0.0392 -0.4844</w:t>
        <w:br/>
        <w:t>vn 0.4166 -0.8021 -0.4278</w:t>
        <w:br/>
        <w:t>vn -0.1507 -0.8153 0.5591</w:t>
        <w:br/>
        <w:t>vn 0.4281 -0.7061 -0.5641</w:t>
        <w:br/>
        <w:t>vn 0.0005 -0.7896 -0.6136</w:t>
        <w:br/>
        <w:t>vn 0.7380 -0.1475 -0.6585</w:t>
        <w:br/>
        <w:t>vn 0.7908 -0.2954 -0.5361</w:t>
        <w:br/>
        <w:t>vn 0.1154 -0.7287 0.6751</w:t>
        <w:br/>
        <w:t>vn 0.6282 -0.3017 -0.7172</w:t>
        <w:br/>
        <w:t>vn 0.7217 -0.0744 -0.6881</w:t>
        <w:br/>
        <w:t>vn 0.6381 -0.5406 -0.5483</w:t>
        <w:br/>
        <w:t>vn 0.6295 -0.3974 -0.6676</w:t>
        <w:br/>
        <w:t>vn 0.3407 -0.5497 0.7627</w:t>
        <w:br/>
        <w:t>vn 0.0000 -0.2248 0.9744</w:t>
        <w:br/>
        <w:t>vn -0.3055 -0.8281 0.4701</w:t>
        <w:br/>
        <w:t>vn -0.0211 -0.9858 0.1664</w:t>
        <w:br/>
        <w:t>vn -0.1668 -0.9244 0.3429</w:t>
        <w:br/>
        <w:t>vn -0.1507 -0.8096 0.5674</w:t>
        <w:br/>
        <w:t>vn 0.8332 0.3395 -0.4365</w:t>
        <w:br/>
        <w:t>vn -0.0834 -0.9380 0.3365</w:t>
        <w:br/>
        <w:t>vn -0.0901 -0.8819 0.4628</w:t>
        <w:br/>
        <w:t>vn 0.1370 -0.8996 0.4148</w:t>
        <w:br/>
        <w:t>vn 0.1799 -0.9504 0.2536</w:t>
        <w:br/>
        <w:t>vn 0.1243 -0.9428 -0.3094</w:t>
        <w:br/>
        <w:t>vn -0.0267 -0.9954 0.0921</w:t>
        <w:br/>
        <w:t>vn 0.0140 -0.9943 0.1059</w:t>
        <w:br/>
        <w:t>vn 0.1550 -0.9701 -0.1870</w:t>
        <w:br/>
        <w:t>vn 0.7828 0.2627 -0.5640</w:t>
        <w:br/>
        <w:t>vn 0.4503 -0.1439 -0.8812</w:t>
        <w:br/>
        <w:t>vn 0.4962 -0.1717 -0.8511</w:t>
        <w:br/>
        <w:t>vn 0.4962 -0.1717 -0.8510</w:t>
        <w:br/>
        <w:t>vn 0.4502 -0.1439 -0.8812</w:t>
        <w:br/>
        <w:t>vn 0.5793 -0.3094 -0.7541</w:t>
        <w:br/>
        <w:t>vn 0.5517 -0.5160 -0.6553</w:t>
        <w:br/>
        <w:t>vn 0.5752 -0.4788 -0.6633</w:t>
        <w:br/>
        <w:t>vn 0.5792 -0.3094 -0.7542</w:t>
        <w:br/>
        <w:t>vn 0.4655 -0.5994 -0.6512</w:t>
        <w:br/>
        <w:t>vn 0.4572 -0.6183 -0.6393</w:t>
        <w:br/>
        <w:t>vn 0.5231 -0.5661 -0.6371</w:t>
        <w:br/>
        <w:t>vn 0.1622 -0.8634 -0.4778</w:t>
        <w:br/>
        <w:t>vn 0.1196 -0.9250 -0.3606</w:t>
        <w:br/>
        <w:t>vn -0.1045 -0.9881 0.1125</w:t>
        <w:br/>
        <w:t>vn -0.3281 -0.8774 0.3499</w:t>
        <w:br/>
        <w:t>vn 0.1784 -0.9809 0.0770</w:t>
        <w:br/>
        <w:t>vn 0.4574 -0.1491 -0.8767</w:t>
        <w:br/>
        <w:t>vn -0.0721 -0.9704 0.2306</w:t>
        <w:br/>
        <w:t>vn 0.5083 -0.3917 -0.7669</w:t>
        <w:br/>
        <w:t>vn -0.3721 -0.7343 -0.5677</w:t>
        <w:br/>
        <w:t>vn -0.4627 -0.6310 -0.6227</w:t>
        <w:br/>
        <w:t>vn -0.4027 -0.6802 -0.6125</w:t>
        <w:br/>
        <w:t>vn -0.3431 -0.7206 -0.6025</w:t>
        <w:br/>
        <w:t>vn -0.2239 -0.8759 -0.4275</w:t>
        <w:br/>
        <w:t>vn -0.2085 -0.8159 -0.5393</w:t>
        <w:br/>
        <w:t>vn -0.1344 -0.9862 -0.0967</w:t>
        <w:br/>
        <w:t>vn -0.1199 -0.9850 -0.1239</w:t>
        <w:br/>
        <w:t>vn -0.1960 -0.9775 0.0783</w:t>
        <w:br/>
        <w:t>vn -0.1949 -0.9783 0.0706</w:t>
        <w:br/>
        <w:t>vn -0.3973 -0.8136 -0.4246</w:t>
        <w:br/>
        <w:t>vn -0.4249 -0.7666 -0.4814</w:t>
        <w:br/>
        <w:t>vn -0.1948 -0.9562 -0.2184</w:t>
        <w:br/>
        <w:t>vn -0.8878 0.0578 -0.4567</w:t>
        <w:br/>
        <w:t>vn -0.7836 0.4081 -0.4684</w:t>
        <w:br/>
        <w:t>vn 0.1367 -0.5963 0.7911</w:t>
        <w:br/>
        <w:t>vn 0.1449 -0.3913 0.9088</w:t>
        <w:br/>
        <w:t>vn 0.1630 -0.5405 0.8254</w:t>
        <w:br/>
        <w:t>vn 0.2465 -0.7213 0.6473</w:t>
        <w:br/>
        <w:t>vn -0.4543 -0.7058 0.5436</w:t>
        <w:br/>
        <w:t>vn -0.2248 -0.5545 0.8012</w:t>
        <w:br/>
        <w:t>vn -0.2586 -0.4770 0.8400</w:t>
        <w:br/>
        <w:t>vn -0.5490 -0.5874 0.5947</w:t>
        <w:br/>
        <w:t>vn -0.1648 -0.7031 0.6917</w:t>
        <w:br/>
        <w:t>vn 0.0785 -0.2656 0.9609</w:t>
        <w:br/>
        <w:t>vn -0.9204 0.1321 -0.3680</w:t>
        <w:br/>
        <w:t>vn -0.9077 0.1705 -0.3834</w:t>
        <w:br/>
        <w:t>vn -0.9357 0.0961 -0.3395</w:t>
        <w:br/>
        <w:t>vn -0.9300 0.0680 -0.3612</w:t>
        <w:br/>
        <w:t>vn -0.4978 0.5600 -0.6622</w:t>
        <w:br/>
        <w:t>vn -0.4739 0.4778 -0.7397</w:t>
        <w:br/>
        <w:t>vn -0.6728 -0.1642 -0.7214</w:t>
        <w:br/>
        <w:t>vn -0.7607 0.0545 -0.6468</w:t>
        <w:br/>
        <w:t>vn -0.5332 0.5348 -0.6555</w:t>
        <w:br/>
        <w:t>vn -0.4731 -0.2865 -0.8331</w:t>
        <w:br/>
        <w:t>vn -0.3258 0.4492 -0.8319</w:t>
        <w:br/>
        <w:t>vn 0.1121 -0.3020 0.9467</w:t>
        <w:br/>
        <w:t>vn 0.0223 -0.2209 0.9750</w:t>
        <w:br/>
        <w:t>vn -0.1017 -0.4599 0.8821</w:t>
        <w:br/>
        <w:t>vn -0.3390 -0.8829 -0.3248</w:t>
        <w:br/>
        <w:t>vn -0.4247 -0.5940 -0.6832</w:t>
        <w:br/>
        <w:t>vn -0.4138 -0.3795 -0.8275</w:t>
        <w:br/>
        <w:t>vn 0.0114 -0.9963 0.0853</w:t>
        <w:br/>
        <w:t>vn -0.1094 -0.9605 -0.2559</w:t>
        <w:br/>
        <w:t>vn -0.8787 0.1267 -0.4602</w:t>
        <w:br/>
        <w:t>vn -0.8289 0.1384 -0.5420</w:t>
        <w:br/>
        <w:t>vn -0.7718 0.0670 -0.6323</w:t>
        <w:br/>
        <w:t>vn -0.8386 0.0261 -0.5441</w:t>
        <w:br/>
        <w:t>vn -0.3824 -0.8324 -0.4010</w:t>
        <w:br/>
        <w:t>vn 0.2417 -0.6969 0.6752</w:t>
        <w:br/>
        <w:t>vn -0.4263 -0.7169 -0.5516</w:t>
        <w:br/>
        <w:t>vn -0.7265 -0.1059 -0.6790</w:t>
        <w:br/>
        <w:t>vn -0.7841 -0.2527 -0.5669</w:t>
        <w:br/>
        <w:t>vn -0.0831 -0.6980 0.7112</w:t>
        <w:br/>
        <w:t>vn -0.1958 -0.7205 0.6653</w:t>
        <w:br/>
        <w:t>vn -0.3874 -0.5454 0.7433</w:t>
        <w:br/>
        <w:t>vn -0.6447 -0.2956 -0.7049</w:t>
        <w:br/>
        <w:t>vn -0.7331 -0.0683 -0.6767</w:t>
        <w:br/>
        <w:t>vn -0.6238 -0.3922 -0.6761</w:t>
        <w:br/>
        <w:t>vn -0.6415 -0.5418 -0.5431</w:t>
        <w:br/>
        <w:t>vn 0.1685 -0.9077 0.3842</w:t>
        <w:br/>
        <w:t>vn 0.2991 -0.8564 0.4208</w:t>
        <w:br/>
        <w:t>vn -0.1590 -0.9647 -0.2099</w:t>
        <w:br/>
        <w:t>vn -0.1020 -0.9914 0.0819</w:t>
        <w:br/>
        <w:t>vn 0.0119 -0.9326 0.3608</w:t>
        <w:br/>
        <w:t>vn -0.8722 0.2435 -0.4242</w:t>
        <w:br/>
        <w:t>vn -0.1634 -0.8947 0.4157</w:t>
        <w:br/>
        <w:t>vn -0.1168 -0.9016 0.4164</w:t>
        <w:br/>
        <w:t>vn -0.1805 -0.9543 0.2382</w:t>
        <w:br/>
        <w:t>vn -0.1844 -0.9501 0.2515</w:t>
        <w:br/>
        <w:t>vn -0.5813 -0.1732 -0.7950</w:t>
        <w:br/>
        <w:t>vn -0.6495 0.0507 -0.7587</w:t>
        <w:br/>
        <w:t>vn -0.1674 -0.9222 -0.3487</w:t>
        <w:br/>
        <w:t>vn -0.1708 -0.9433 -0.2847</w:t>
        <w:br/>
        <w:t>vn -0.0219 -0.9912 0.1308</w:t>
        <w:br/>
        <w:t>vn -0.0381 -0.9817 0.1864</w:t>
        <w:br/>
        <w:t>vn -0.8147 0.1929 -0.5469</w:t>
        <w:br/>
        <w:t>vn -0.4627 -0.6801 -0.5686</w:t>
        <w:br/>
        <w:t>vn -0.5045 -0.1744 -0.8456</w:t>
        <w:br/>
        <w:t>vn -0.4575 -0.1394 -0.8782</w:t>
        <w:br/>
        <w:t>vn -0.4574 -0.1394 -0.8782</w:t>
        <w:br/>
        <w:t>vn -0.5825 -0.4672 -0.6651</w:t>
        <w:br/>
        <w:t>vn -0.5717 -0.4909 -0.6574</w:t>
        <w:br/>
        <w:t>vn -0.5772 -0.3069 -0.7567</w:t>
        <w:br/>
        <w:t>vn -0.5542 -0.5392 -0.6341</w:t>
        <w:br/>
        <w:t>vn -0.1622 -0.8634 -0.4778</w:t>
        <w:br/>
        <w:t>vn -0.0949 -0.9422 -0.3214</w:t>
        <w:br/>
        <w:t>vn 0.2686 -0.9031 0.3350</w:t>
        <w:br/>
        <w:t>vn -0.0830 -0.9965 -0.0024</w:t>
        <w:br/>
        <w:t>vn 0.0403 -0.9985 0.0375</w:t>
        <w:br/>
        <w:t>vn -0.4557 -0.1519 -0.8771</w:t>
        <w:br/>
        <w:t>vn -0.4550 -0.4659 -0.7589</w:t>
        <w:br/>
        <w:t>vn 0.6613 -0.5021 -0.5572</w:t>
        <w:br/>
        <w:t>vn -0.4627 -0.6310 -0.6226</w:t>
        <w:br/>
        <w:t>vn -0.5408 -0.5243 -0.6578</w:t>
        <w:br/>
        <w:t>vn 0.4547 -0.0883 0.8862</w:t>
        <w:br/>
        <w:t>vn 0.4563 -0.0237 0.8895</w:t>
        <w:br/>
        <w:t>vn -0.7564 -0.4414 0.4827</w:t>
        <w:br/>
        <w:t>vn -0.7565 -0.4413 0.4827</w:t>
        <w:br/>
        <w:t>vn 0.4586 0.0781 0.8852</w:t>
        <w:br/>
        <w:t>vn 0.3317 0.9304 -0.1561</w:t>
        <w:br/>
        <w:t>vn 0.2406 0.9606 -0.1393</w:t>
        <w:br/>
        <w:t>vn 0.1926 0.9766 -0.0962</w:t>
        <w:br/>
        <w:t>vn 0.4647 0.4931 -0.7354</w:t>
        <w:br/>
        <w:t>vn 0.2729 0.7700 -0.5768</w:t>
        <w:br/>
        <w:t>vn 0.2437 0.8034 -0.5432</w:t>
        <w:br/>
        <w:t>vn 0.3140 0.4814 -0.8184</w:t>
        <w:br/>
        <w:t>vn -0.0018 0.4700 -0.8827</w:t>
        <w:br/>
        <w:t>vn -0.0033 0.7930 -0.6092</w:t>
        <w:br/>
        <w:t>vn 0.1729 0.7960 -0.5801</w:t>
        <w:br/>
        <w:t>vn -0.0023 0.9534 -0.3017</w:t>
        <w:br/>
        <w:t>vn 0.1111 0.9778 -0.1777</w:t>
        <w:br/>
        <w:t>vn 0.0569 0.8624 -0.5030</w:t>
        <w:br/>
        <w:t>vn -0.0692 0.8997 -0.4311</w:t>
        <w:br/>
        <w:t>vn -0.0691 0.8997 -0.4311</w:t>
        <w:br/>
        <w:t>vn 0.3781 0.2574 0.8893</w:t>
        <w:br/>
        <w:t>vn 0.7111 0.2418 0.6602</w:t>
        <w:br/>
        <w:t>vn 0.7545 0.1230 0.6447</w:t>
        <w:br/>
        <w:t>vn 0.3167 0.2048 0.9261</w:t>
        <w:br/>
        <w:t>vn 0.7288 -0.0021 0.6847</w:t>
        <w:br/>
        <w:t>vn 0.7321 -0.0649 0.6781</w:t>
        <w:br/>
        <w:t>vn 0.7323 -0.0642 0.6779</w:t>
        <w:br/>
        <w:t>vn 0.7013 0.7070 0.0912</w:t>
        <w:br/>
        <w:t>vn 0.6892 0.7223 0.0573</w:t>
        <w:br/>
        <w:t>vn 0.5161 0.0696 0.8537</w:t>
        <w:br/>
        <w:t>vn 0.1296 0.9849 0.1146</w:t>
        <w:br/>
        <w:t>vn 0.5941 0.7119 -0.3745</w:t>
        <w:br/>
        <w:t>vn 0.7836 0.4081 -0.4684</w:t>
        <w:br/>
        <w:t>vn 0.5685 0.0237 0.8223</w:t>
        <w:br/>
        <w:t>vn 0.1663 0.2716 0.9479</w:t>
        <w:br/>
        <w:t>vn 0.8077 0.3354 0.4850</w:t>
        <w:br/>
        <w:t>vn -0.3891 0.7012 0.5975</w:t>
        <w:br/>
        <w:t>vn -0.3427 0.7316 0.5893</w:t>
        <w:br/>
        <w:t>vn -0.3586 0.7441 0.5636</w:t>
        <w:br/>
        <w:t>vn -0.4577 0.6495 0.6072</w:t>
        <w:br/>
        <w:t>vn -0.2145 0.8246 0.5235</w:t>
        <w:br/>
        <w:t>vn -0.2260 0.8657 0.4467</w:t>
        <w:br/>
        <w:t>vn 0.7350 -0.1362 -0.6643</w:t>
        <w:br/>
        <w:t>vn 0.6877 0.3702 -0.6246</w:t>
        <w:br/>
        <w:t>vn 0.2612 0.0381 -0.9645</w:t>
        <w:br/>
        <w:t>vn 0.2959 -0.4599 -0.8372</w:t>
        <w:br/>
        <w:t>vn -0.7217 -0.0284 0.6916</w:t>
        <w:br/>
        <w:t>vn -0.6160 0.0322 0.7871</w:t>
        <w:br/>
        <w:t>vn -0.4812 0.1038 0.8704</w:t>
        <w:br/>
        <w:t>vn -0.0953 0.9524 0.2897</w:t>
        <w:br/>
        <w:t>vn 0.1501 0.9842 -0.0935</w:t>
        <w:br/>
        <w:t>vn 0.0007 -0.0227 -0.9997</w:t>
        <w:br/>
        <w:t>vn 0.0000 -0.4826 -0.8759</w:t>
        <w:br/>
        <w:t>vn -0.3563 0.7952 0.4905</w:t>
        <w:br/>
        <w:t>vn -0.4488 0.7058 0.5481</w:t>
        <w:br/>
        <w:t>vn -0.1870 0.9331 0.3072</w:t>
        <w:br/>
        <w:t>vn -0.8710 0.1557 0.4660</w:t>
        <w:br/>
        <w:t>vn -0.8380 0.1195 0.5324</w:t>
        <w:br/>
        <w:t>vn 0.0012 0.3596 -0.9331</w:t>
        <w:br/>
        <w:t>vn 0.1389 0.4112 -0.9009</w:t>
        <w:br/>
        <w:t>vn 0.0510 0.2680 -0.9621</w:t>
        <w:br/>
        <w:t>vn 0.0006 0.2014 -0.9795</w:t>
        <w:br/>
        <w:t>vn 0.1076 0.3548 -0.9287</w:t>
        <w:br/>
        <w:t>vn -0.0326 0.2808 -0.9592</w:t>
        <w:br/>
        <w:t>vn 0.1500 0.4384 -0.8862</w:t>
        <w:br/>
        <w:t>vn 0.1774 0.5602 -0.8091</w:t>
        <w:br/>
        <w:t>vn 0.1240 0.2895 -0.9491</w:t>
        <w:br/>
        <w:t>vn -0.1209 0.9891 0.0838</w:t>
        <w:br/>
        <w:t>vn -0.3382 0.8736 0.3500</w:t>
        <w:br/>
        <w:t>vn -0.4987 0.2830 0.8192</w:t>
        <w:br/>
        <w:t>vn -0.0045 0.3872 0.9220</w:t>
        <w:br/>
        <w:t>vn -0.4205 0.4253 0.8015</w:t>
        <w:br/>
        <w:t>vn 0.2281 0.5666 -0.7918</w:t>
        <w:br/>
        <w:t>vn -0.4117 0.8197 0.3982</w:t>
        <w:br/>
        <w:t>vn 0.1905 0.6220 -0.7595</w:t>
        <w:br/>
        <w:t>vn 0.2027 0.7346 -0.6475</w:t>
        <w:br/>
        <w:t>vn -0.0000 0.6635 0.7482</w:t>
        <w:br/>
        <w:t>vn -0.5569 0.4851 0.6742</w:t>
        <w:br/>
        <w:t>vn -0.0000 0.5400 0.8417</w:t>
        <w:br/>
        <w:t>vn -0.0000 0.3419 -0.9397</w:t>
        <w:br/>
        <w:t>vn 0.2468 0.8409 -0.4817</w:t>
        <w:br/>
        <w:t>vn 0.0728 0.9187 -0.3883</w:t>
        <w:br/>
        <w:t>vn 0.1981 0.8755 -0.4407</w:t>
        <w:br/>
        <w:t>vn 0.2685 0.8064 -0.5269</w:t>
        <w:br/>
        <w:t>vn -0.9336 0.0418 0.3559</w:t>
        <w:br/>
        <w:t>vn -0.9369 0.1079 0.3325</w:t>
        <w:br/>
        <w:t>vn 0.2012 0.8341 -0.5136</w:t>
        <w:br/>
        <w:t>vn 0.3102 0.8756 -0.3703</w:t>
        <w:br/>
        <w:t>vn 0.1925 0.9181 -0.3464</w:t>
        <w:br/>
        <w:t>vn -0.7585 0.0428 0.6503</w:t>
        <w:br/>
        <w:t>vn -0.6670 0.1683 0.7258</w:t>
        <w:br/>
        <w:t>vn -0.7963 0.1209 0.5926</w:t>
        <w:br/>
        <w:t>vn -0.4733 0.7022 0.5319</w:t>
        <w:br/>
        <w:t>vn 0.0574 0.9277 0.3689</w:t>
        <w:br/>
        <w:t>vn -0.4868 0.7178 0.4979</w:t>
        <w:br/>
        <w:t>vn 0.1405 0.9326 0.3325</w:t>
        <w:br/>
        <w:t>vn -0.4841 0.7516 0.4480</w:t>
        <w:br/>
        <w:t>vn 0.2287 0.5970 -0.7689</w:t>
        <w:br/>
        <w:t>vn -0.0598 0.9604 0.2722</w:t>
        <w:br/>
        <w:t>vn 0.4510 0.8431 -0.2928</w:t>
        <w:br/>
        <w:t>vn 0.8818 0.1768 -0.4373</w:t>
        <w:br/>
        <w:t>vn -0.2770 0.9472 0.1617</w:t>
        <w:br/>
        <w:t>vn -0.3297 0.9184 0.2189</w:t>
        <w:br/>
        <w:t>vn -0.8895 0.0682 0.4518</w:t>
        <w:br/>
        <w:t>vn -0.8837 0.0862 0.4600</w:t>
        <w:br/>
        <w:t>vn -0.3421 0.8070 0.4815</w:t>
        <w:br/>
        <w:t>vn -0.6997 0.4782 0.5308</w:t>
        <w:br/>
        <w:t>vn -0.7959 0.3470 0.4961</w:t>
        <w:br/>
        <w:t>vn -0.9533 0.0604 0.2960</w:t>
        <w:br/>
        <w:t>vn -0.9341 0.1279 0.3333</w:t>
        <w:br/>
        <w:t>vn -0.7259 0.3843 0.5704</w:t>
        <w:br/>
        <w:t>vn -0.9181 0.1113 0.3804</w:t>
        <w:br/>
        <w:t>vn -0.6843 0.2808 0.6729</w:t>
        <w:br/>
        <w:t>vn -0.9863 -0.1189 -0.1147</w:t>
        <w:br/>
        <w:t>vn -0.7902 0.0825 0.6073</w:t>
        <w:br/>
        <w:t>vn -0.9316 0.1177 0.3438</w:t>
        <w:br/>
        <w:t>vn -0.0673 0.2120 0.9750</w:t>
        <w:br/>
        <w:t>vn -0.4227 0.3276 0.8450</w:t>
        <w:br/>
        <w:t>vn -0.5118 0.4675 0.7207</w:t>
        <w:br/>
        <w:t>vn -0.5119 0.5569 0.6541</w:t>
        <w:br/>
        <w:t>vn -0.1658 0.8756 0.4537</w:t>
        <w:br/>
        <w:t>vn 0.2741 0.9251 -0.2628</w:t>
        <w:br/>
        <w:t>vn 0.1633 0.9477 -0.2741</w:t>
        <w:br/>
        <w:t>vn -0.0941 0.3945 -0.9141</w:t>
        <w:br/>
        <w:t>vn -0.0000 0.5426 -0.8400</w:t>
        <w:br/>
        <w:t>vn -0.9776 -0.0811 0.1941</w:t>
        <w:br/>
        <w:t>vn -0.0805 0.9898 -0.1178</w:t>
        <w:br/>
        <w:t>vn -0.6313 0.2997 0.7153</w:t>
        <w:br/>
        <w:t>vn -0.8233 0.2172 0.5244</w:t>
        <w:br/>
        <w:t>vn -0.8547 0.0434 0.5172</w:t>
        <w:br/>
        <w:t>vn -0.4548 -0.0884 0.8862</w:t>
        <w:br/>
        <w:t>vn -0.4563 -0.0237 0.8895</w:t>
        <w:br/>
        <w:t>vn -0.4547 -0.0883 0.8862</w:t>
        <w:br/>
        <w:t>vn 0.6978 -0.6213 0.3564</w:t>
        <w:br/>
        <w:t>vn 0.6979 -0.6213 0.3563</w:t>
        <w:br/>
        <w:t>vn 0.6979 -0.6213 0.3564</w:t>
        <w:br/>
        <w:t>vn -0.4586 0.0781 0.8852</w:t>
        <w:br/>
        <w:t>vn -0.4587 0.0781 0.8852</w:t>
        <w:br/>
        <w:t>vn -0.3317 0.9304 -0.1561</w:t>
        <w:br/>
        <w:t>vn -0.1649 0.9832 -0.0779</w:t>
        <w:br/>
        <w:t>vn -0.2406 0.9606 -0.1393</w:t>
        <w:br/>
        <w:t>vn -0.4978 0.5601 -0.6622</w:t>
        <w:br/>
        <w:t>vn -0.2271 0.8151 -0.5330</w:t>
        <w:br/>
        <w:t>vn -0.2961 0.7477 -0.5944</w:t>
        <w:br/>
        <w:t>vn -0.2036 0.7511 -0.6281</w:t>
        <w:br/>
        <w:t>vn 0.0024 0.9534 -0.3017</w:t>
        <w:br/>
        <w:t>vn -0.1110 0.9778 -0.1777</w:t>
        <w:br/>
        <w:t>vn 0.0023 0.9534 -0.3017</w:t>
        <w:br/>
        <w:t>vn -0.0436 0.8664 -0.4975</w:t>
        <w:br/>
        <w:t>vn -0.5332 0.5347 -0.6555</w:t>
        <w:br/>
        <w:t>vn 0.0691 0.8997 -0.4311</w:t>
        <w:br/>
        <w:t>vn -0.3714 0.2583 0.8918</w:t>
        <w:br/>
        <w:t>vn -0.3358 0.2044 0.9195</w:t>
        <w:br/>
        <w:t>vn -0.7803 0.1180 0.6142</w:t>
        <w:br/>
        <w:t>vn -0.7022 0.2449 0.6686</w:t>
        <w:br/>
        <w:t>vn -0.7299 0.0373 0.6825</w:t>
        <w:br/>
        <w:t>vn -0.7299 0.0373 0.6826</w:t>
        <w:br/>
        <w:t>vn -0.7185 0.4654 0.5169</w:t>
        <w:br/>
        <w:t>vn -0.6403 0.7538 0.1475</w:t>
        <w:br/>
        <w:t>vn -0.5161 0.0696 0.8537</w:t>
        <w:br/>
        <w:t>vn -0.5941 0.7119 -0.3745</w:t>
        <w:br/>
        <w:t>vn -0.1108 0.9861 0.1235</w:t>
        <w:br/>
        <w:t>vn -0.5685 0.0237 0.8223</w:t>
        <w:br/>
        <w:t>vn -0.3434 0.3016 0.8894</w:t>
        <w:br/>
        <w:t>vn 0.4917 0.0938 0.8657</w:t>
        <w:br/>
        <w:t>vn 0.6135 0.0335 0.7890</w:t>
        <w:br/>
        <w:t>vn 0.3966 0.6969 0.5976</w:t>
        <w:br/>
        <w:t>vn 0.4664 0.6431 0.6074</w:t>
        <w:br/>
        <w:t>vn 0.3565 0.7496 0.5577</w:t>
        <w:br/>
        <w:t>vn 0.3443 0.7343 0.5850</w:t>
        <w:br/>
        <w:t>vn 0.2176 0.8722 0.4381</w:t>
        <w:br/>
        <w:t>vn 0.2159 0.8310 0.5126</w:t>
        <w:br/>
        <w:t>vn -0.7341 -0.1187 -0.6686</w:t>
        <w:br/>
        <w:t>vn -0.2959 -0.4599 -0.8372</w:t>
        <w:br/>
        <w:t>vn -0.2724 0.0277 -0.9618</w:t>
        <w:br/>
        <w:t>vn -0.6137 0.1583 -0.7735</w:t>
        <w:br/>
        <w:t>vn 0.7203 -0.0275 0.6931</w:t>
        <w:br/>
        <w:t>vn 0.4810 0.1039 0.8705</w:t>
        <w:br/>
        <w:t>vn 0.1161 0.9480 0.2963</w:t>
        <w:br/>
        <w:t>vn -0.1352 0.9884 -0.0687</w:t>
        <w:br/>
        <w:t>vn 0.4646 0.7145 0.5231</w:t>
        <w:br/>
        <w:t>vn 0.3571 0.8126 0.4607</w:t>
        <w:br/>
        <w:t>vn 0.8710 0.1557 0.4660</w:t>
        <w:br/>
        <w:t>vn 0.8710 0.1557 0.4659</w:t>
        <w:br/>
        <w:t>vn 0.8380 0.1196 0.5324</w:t>
        <w:br/>
        <w:t>vn -0.0780 0.2409 -0.9674</w:t>
        <w:br/>
        <w:t>vn -0.1238 0.4274 -0.8955</w:t>
        <w:br/>
        <w:t>vn -0.1535 0.3025 -0.9407</w:t>
        <w:br/>
        <w:t>vn -0.1845 0.3651 -0.9125</w:t>
        <w:br/>
        <w:t>vn -0.0048 0.3009 -0.9537</w:t>
        <w:br/>
        <w:t>vn -0.0766 0.3552 -0.9316</w:t>
        <w:br/>
        <w:t>vn -0.2015 0.4940 -0.8458</w:t>
        <w:br/>
        <w:t>vn 0.1492 0.9812 0.1224</w:t>
        <w:br/>
        <w:t>vn 0.1894 0.9315 0.3105</w:t>
        <w:br/>
        <w:t>vn 0.3669 0.8641 0.3445</w:t>
        <w:br/>
        <w:t>vn 0.4173 0.4290 0.8012</w:t>
        <w:br/>
        <w:t>vn -0.1851 0.5696 -0.8008</w:t>
        <w:br/>
        <w:t>vn 0.4238 0.8275 0.3683</w:t>
        <w:br/>
        <w:t>vn -0.2456 0.5655 -0.7873</w:t>
        <w:br/>
        <w:t>vn -0.1986 0.7525 -0.6279</w:t>
        <w:br/>
        <w:t>vn 0.5545 0.4810 0.6791</w:t>
        <w:br/>
        <w:t>vn -0.2035 0.8231 -0.5301</w:t>
        <w:br/>
        <w:t>vn -0.2811 0.8046 -0.5231</w:t>
        <w:br/>
        <w:t>vn -0.1992 0.8787 -0.4339</w:t>
        <w:br/>
        <w:t>vn 0.9369 0.1079 0.3325</w:t>
        <w:br/>
        <w:t>vn 0.9334 0.0348 0.3570</w:t>
        <w:br/>
        <w:t>vn 0.9334 0.0348 0.3571</w:t>
        <w:br/>
        <w:t>vn -0.3092 0.8814 -0.3572</w:t>
        <w:br/>
        <w:t>vn -0.2312 0.8212 -0.5217</w:t>
        <w:br/>
        <w:t>vn -0.1827 0.9251 -0.3330</w:t>
        <w:br/>
        <w:t>vn 0.6329 0.2969 0.7150</w:t>
        <w:br/>
        <w:t>vn 0.6701 0.1697 0.7226</w:t>
        <w:br/>
        <w:t>vn 0.7990 0.1343 0.5861</w:t>
        <w:br/>
        <w:t>vn 0.0195 0.8389 0.5440</w:t>
        <w:br/>
        <w:t>vn 0.4868 0.7177 0.4979</w:t>
        <w:br/>
        <w:t>vn -0.3380 0.7699 -0.5413</w:t>
        <w:br/>
        <w:t>vn -0.4574 0.8437 -0.2811</w:t>
        <w:br/>
        <w:t>vn -0.5755 0.7798 0.2465</w:t>
        <w:br/>
        <w:t>vn -0.7443 0.6638 0.0737</w:t>
        <w:br/>
        <w:t>vn 0.2710 0.9179 0.2898</w:t>
        <w:br/>
        <w:t>vn 0.3411 0.8975 0.2794</w:t>
        <w:br/>
        <w:t>vn 0.3519 0.8897 0.2910</w:t>
        <w:br/>
        <w:t>vn 0.8937 0.0799 0.4415</w:t>
        <w:br/>
        <w:t>vn 0.8825 0.0722 0.4647</w:t>
        <w:br/>
        <w:t>vn 0.5241 0.6184 0.5856</w:t>
        <w:br/>
        <w:t>vn 0.1586 0.8576 0.4892</w:t>
        <w:br/>
        <w:t>vn 0.9341 0.1279 0.3334</w:t>
        <w:br/>
        <w:t>vn 0.9533 0.0604 0.2959</w:t>
        <w:br/>
        <w:t>vn 0.7890 0.3595 0.4983</w:t>
        <w:br/>
        <w:t>vn 0.7313 0.3871 0.5615</w:t>
        <w:br/>
        <w:t>vn 0.6887 0.2748 0.6710</w:t>
        <w:br/>
        <w:t>vn 0.9181 0.1113 0.3805</w:t>
        <w:br/>
        <w:t>vn 0.7902 0.0826 0.6072</w:t>
        <w:br/>
        <w:t>vn 0.9561 0.0284 0.2915</w:t>
        <w:br/>
        <w:t>vn 0.0680 0.2118 0.9749</w:t>
        <w:br/>
        <w:t>vn 0.5264 0.4641 0.7124</w:t>
        <w:br/>
        <w:t>vn 0.5158 0.5697 0.6398</w:t>
        <w:br/>
        <w:t>vn 0.4240 0.3191 0.8476</w:t>
        <w:br/>
        <w:t>vn 0.1745 0.8799 0.4420</w:t>
        <w:br/>
        <w:t>vn -0.2822 0.9268 -0.2477</w:t>
        <w:br/>
        <w:t>vn -0.1287 0.9608 -0.2455</w:t>
        <w:br/>
        <w:t>vn 0.0804 0.4580 -0.8853</w:t>
        <w:br/>
        <w:t>vn 0.1057 0.9917 -0.0737</w:t>
        <w:br/>
        <w:t>vn -0.0997 0.9182 -0.3834</w:t>
        <w:br/>
        <w:t>vn 0.8289 0.2501 0.5004</w:t>
        <w:br/>
        <w:t>vn 0.8536 0.0386 0.5194</w:t>
        <w:br/>
        <w:t>vn 0.7598 0.0504 0.6481</w:t>
        <w:br/>
        <w:t>vn 0.4997 0.2871 0.8173</w:t>
        <w:br/>
        <w:t>vn -0.7000 0.7061 0.1072</w:t>
        <w:br/>
        <w:t>vn 0.6759 0.7366 0.0233</w:t>
        <w:br/>
        <w:t>vn -0.3379 0.7699 -0.5413</w:t>
        <w:br/>
        <w:t>vn 0.1516 -0.7840 0.6020</w:t>
        <w:br/>
        <w:t>vn 0.4656 -0.7539 -0.4636</w:t>
        <w:br/>
        <w:t>vn 0.1654 -0.7399 0.6521</w:t>
        <w:br/>
        <w:t>vn 0.1500 -0.8903 0.4300</w:t>
        <w:br/>
        <w:t>vn 0.1817 -0.9486 0.2593</w:t>
        <w:br/>
        <w:t>vn 0.1974 -0.9782 0.0639</w:t>
        <w:br/>
        <w:t>vn 0.0973 -0.8883 0.4488</w:t>
        <w:br/>
        <w:t>vn 0.0557 -0.9514 0.3028</w:t>
        <w:br/>
        <w:t>vn -0.4716 -0.5899 0.6554</w:t>
        <w:br/>
        <w:t>vn -0.3599 -0.6767 0.6423</w:t>
        <w:br/>
        <w:t>vn -0.2548 -0.8372 0.4838</w:t>
        <w:br/>
        <w:t>vn -0.3498 -0.7863 0.5093</w:t>
        <w:br/>
        <w:t>vn -0.0635 -0.9482 0.3111</w:t>
        <w:br/>
        <w:t>vn -0.0801 -0.7955 0.6006</w:t>
        <w:br/>
        <w:t>vn 0.1113 -0.9324 0.3438</w:t>
        <w:br/>
        <w:t>vn 0.2358 -0.9710 -0.0399</w:t>
        <w:br/>
        <w:t>vn -0.3368 -0.1684 0.9264</w:t>
        <w:br/>
        <w:t>vn -0.2540 -0.1588 0.9541</w:t>
        <w:br/>
        <w:t>vn -0.3069 0.1037 0.9461</w:t>
        <w:br/>
        <w:t>vn -0.3823 0.1134 0.9171</w:t>
        <w:br/>
        <w:t>vn -0.4968 0.0249 0.8675</w:t>
        <w:br/>
        <w:t>vn -0.4398 -0.2358 0.8666</w:t>
        <w:br/>
        <w:t>vn 0.0000 -0.1736 0.9848</w:t>
        <w:br/>
        <w:t>vn -0.0000 0.0871 0.9962</w:t>
        <w:br/>
        <w:t>vn -0.1467 -0.6876 0.7112</w:t>
        <w:br/>
        <w:t>vn 0.0000 -0.6932 0.7208</w:t>
        <w:br/>
        <w:t>vn -0.1912 -0.6926 0.6955</w:t>
        <w:br/>
        <w:t>vn -0.0519 -0.9191 0.3906</w:t>
        <w:br/>
        <w:t>vn -0.0000 -0.9213 0.3890</w:t>
        <w:br/>
        <w:t>vn -0.0741 -0.9180 0.3895</w:t>
        <w:br/>
        <w:t>vn -0.0318 -0.9628 0.2684</w:t>
        <w:br/>
        <w:t>vn -0.0180 -0.9617 0.2737</w:t>
        <w:br/>
        <w:t>vn -0.2362 -0.7061 0.6675</w:t>
        <w:br/>
        <w:t>vn -0.0835 -0.9244 0.3721</w:t>
        <w:br/>
        <w:t>vn -0.1210 -0.9356 0.3318</w:t>
        <w:br/>
        <w:t>vn -0.0546 -0.9782 0.2004</w:t>
        <w:br/>
        <w:t>vn -0.0405 -0.9675 0.2494</w:t>
        <w:br/>
        <w:t>vn -0.1595 -0.9430 0.2921</w:t>
        <w:br/>
        <w:t>vn -0.0459 -0.9894 0.1381</w:t>
        <w:br/>
        <w:t>vn -0.1515 -0.9492 0.2759</w:t>
        <w:br/>
        <w:t>vn -0.0191 -0.9935 0.1126</w:t>
        <w:br/>
        <w:t>vn -0.3127 -0.7354 0.6012</w:t>
        <w:br/>
        <w:t>vn -0.3720 -0.7700 0.5184</w:t>
        <w:br/>
        <w:t>vn -0.5295 -0.3479 0.7737</w:t>
        <w:br/>
        <w:t>vn -0.5481 -0.5017 0.6692</w:t>
        <w:br/>
        <w:t>vn -0.5777 -0.1192 0.8075</w:t>
        <w:br/>
        <w:t>vn -0.5885 -0.2836 0.7571</w:t>
        <w:br/>
        <w:t>vn -0.5480 -0.3957 0.7369</w:t>
        <w:br/>
        <w:t>vn -0.4643 -0.4932 0.7357</w:t>
        <w:br/>
        <w:t>vn -0.3317 -0.5591 0.7599</w:t>
        <w:br/>
        <w:t>vn -0.2516 -0.6472 0.7196</w:t>
        <w:br/>
        <w:t>vn -0.4001 -0.2077 0.8926</w:t>
        <w:br/>
        <w:t>vn -0.3670 -0.1349 0.9204</w:t>
        <w:br/>
        <w:t>vn -0.3976 -0.4290 0.8111</w:t>
        <w:br/>
        <w:t>vn -0.4017 -0.2500 0.8810</w:t>
        <w:br/>
        <w:t>vn -0.3022 -0.6761 0.6720</w:t>
        <w:br/>
        <w:t>vn -0.3714 -0.4890 0.7893</w:t>
        <w:br/>
        <w:t>vn -0.4733 -0.3518 0.8076</w:t>
        <w:br/>
        <w:t>vn -0.3876 -0.5679 0.7261</w:t>
        <w:br/>
        <w:t>vn -0.3413 0.0714 0.9372</w:t>
        <w:br/>
        <w:t>vn -0.3429 0.2178 0.9138</w:t>
        <w:br/>
        <w:t>vn -0.2632 0.1458 0.9537</w:t>
        <w:br/>
        <w:t>vn -0.2661 0.1475 0.9526</w:t>
        <w:br/>
        <w:t>vn -0.5012 -0.0857 0.8611</w:t>
        <w:br/>
        <w:t>vn -0.4437 0.3144 0.8392</w:t>
        <w:br/>
        <w:t>vn -0.4904 0.2885 0.8223</w:t>
        <w:br/>
        <w:t>vn -0.5272 -0.0019 0.8497</w:t>
        <w:br/>
        <w:t>vn -0.3511 0.5759 0.7382</w:t>
        <w:br/>
        <w:t>vn -0.4263 0.4712 0.7722</w:t>
        <w:br/>
        <w:t>vn -0.4014 -0.1736 0.8993</w:t>
        <w:br/>
        <w:t>vn -0.3491 0.3179 0.8815</w:t>
        <w:br/>
        <w:t>vn -0.2626 0.6219 0.7378</w:t>
        <w:br/>
        <w:t>vn -0.2348 0.3168 0.9190</w:t>
        <w:br/>
        <w:t>vn -0.1685 0.6280 0.7597</w:t>
        <w:br/>
        <w:t>vn -0.2820 -0.2185 0.9342</w:t>
        <w:br/>
        <w:t>vn -0.1509 0.3254 0.9335</w:t>
        <w:br/>
        <w:t>vn -0.0967 0.6255 0.7742</w:t>
        <w:br/>
        <w:t>vn -0.1926 -0.2287 0.9542</w:t>
        <w:br/>
        <w:t>vn -0.2098 -0.7309 0.6495</w:t>
        <w:br/>
        <w:t>vn -0.2566 -0.5736 0.7779</w:t>
        <w:br/>
        <w:t>vn -0.1682 -0.6144 0.7709</w:t>
        <w:br/>
        <w:t>vn -0.1361 -0.7542 0.6424</w:t>
        <w:br/>
        <w:t>vn 0.0000 -0.7640 0.6452</w:t>
        <w:br/>
        <w:t>vn 0.0000 -0.6311 0.7757</w:t>
        <w:br/>
        <w:t>vn 0.0000 -0.2305 0.9731</w:t>
        <w:br/>
        <w:t>vn -0.0000 0.3353 0.9421</w:t>
        <w:br/>
        <w:t>vn -0.4294 -0.4317 0.7933</w:t>
        <w:br/>
        <w:t>vn -0.4975 -0.2315 0.8360</w:t>
        <w:br/>
        <w:t>vn -0.4659 -0.1409 0.8736</w:t>
        <w:br/>
        <w:t>vn -0.4284 -0.2981 0.8530</w:t>
        <w:br/>
        <w:t>vn -0.4779 0.0444 0.8773</w:t>
        <w:br/>
        <w:t>vn -0.4636 0.2381 0.8534</w:t>
        <w:br/>
        <w:t>vn -0.4422 0.3428 0.8288</w:t>
        <w:br/>
        <w:t>vn -0.0000 0.3420 0.9397</w:t>
        <w:br/>
        <w:t>vn -0.0717 0.3458 0.9356</w:t>
        <w:br/>
        <w:t>vn -0.0766 0.1115 0.9908</w:t>
        <w:br/>
        <w:t>vn 0.0000 0.1106 0.9939</w:t>
        <w:br/>
        <w:t>vn -0.0854 -0.0916 0.9921</w:t>
        <w:br/>
        <w:t>vn 0.0000 -0.0891 0.9960</w:t>
        <w:br/>
        <w:t>vn -0.0911 -0.2137 0.9726</w:t>
        <w:br/>
        <w:t>vn 0.0000 -0.2084 0.9780</w:t>
        <w:br/>
        <w:t>vn -0.0998 -0.3281 0.9394</w:t>
        <w:br/>
        <w:t>vn -0.0000 -0.3096 0.9509</w:t>
        <w:br/>
        <w:t>vn -0.1781 -0.0944 0.9795</w:t>
        <w:br/>
        <w:t>vn -0.1928 -0.2404 0.9513</w:t>
        <w:br/>
        <w:t>vn -0.2160 -0.3855 0.8971</w:t>
        <w:br/>
        <w:t>vn -0.1152 -0.3704 0.9217</w:t>
        <w:br/>
        <w:t>vn 0.0000 -0.3533 0.9355</w:t>
        <w:br/>
        <w:t>vn -0.1841 0.1199 0.9756</w:t>
        <w:br/>
        <w:t>vn -0.1413 -0.3094 0.9404</w:t>
        <w:br/>
        <w:t>vn 0.0000 -0.2997 0.9540</w:t>
        <w:br/>
        <w:t>vn -0.1772 -0.1907 0.9655</w:t>
        <w:br/>
        <w:t>vn -0.0000 -0.1716 0.9852</w:t>
        <w:br/>
        <w:t>vn -0.2171 -0.0631 0.9741</w:t>
        <w:br/>
        <w:t>vn 0.0000 -0.0352 0.9994</w:t>
        <w:br/>
        <w:t>vn -0.3401 -0.3390 0.8772</w:t>
        <w:br/>
        <w:t>vn -0.4035 -0.2120 0.8901</w:t>
        <w:br/>
        <w:t>vn -0.2585 -0.4225 0.8687</w:t>
        <w:br/>
        <w:t>vn -0.4335 -0.0875 0.8969</w:t>
        <w:br/>
        <w:t>vn -0.2472 -0.4543 0.8559</w:t>
        <w:br/>
        <w:t>vn -0.4379 -0.3635 0.8223</w:t>
        <w:br/>
        <w:t>vn -0.5827 -0.1185 0.8040</w:t>
        <w:br/>
        <w:t>vn -0.2406 -0.4023 0.8833</w:t>
        <w:br/>
        <w:t>vn -0.5332 -0.0129 0.8459</w:t>
        <w:br/>
        <w:t>vn -0.2145 -0.5227 0.8251</w:t>
        <w:br/>
        <w:t>vn -0.4032 -0.3851 0.8302</w:t>
        <w:br/>
        <w:t>vn -0.2675 -0.2663 0.9261</w:t>
        <w:br/>
        <w:t>vn -0.2037 -0.4677 0.8601</w:t>
        <w:br/>
        <w:t>vn -0.4958 0.0411 0.8675</w:t>
        <w:br/>
        <w:t>vn -0.4762 -0.0748 0.8761</w:t>
        <w:br/>
        <w:t>vn -0.2801 -0.0773 0.9569</w:t>
        <w:br/>
        <w:t>vn -0.3918 -0.3549 0.8488</w:t>
        <w:br/>
        <w:t>vn -0.3118 0.1395 0.9399</w:t>
        <w:br/>
        <w:t>vn -0.1953 0.3497 0.9163</w:t>
        <w:br/>
        <w:t>vn 0.0000 0.4358 0.9001</w:t>
        <w:br/>
        <w:t>vn -0.1016 0.4478 0.8883</w:t>
        <w:br/>
        <w:t>vn -0.0000 0.4438 0.8961</w:t>
        <w:br/>
        <w:t>vn -0.1297 0.4638 0.8764</w:t>
        <w:br/>
        <w:t>vn -0.2604 0.4904 0.8317</w:t>
        <w:br/>
        <w:t>vn -0.2528 0.4506 0.8562</w:t>
        <w:br/>
        <w:t>vn -0.4600 0.4769 0.7490</w:t>
        <w:br/>
        <w:t>vn -0.4160 0.4536 0.7881</w:t>
        <w:br/>
        <w:t>vn -0.3083 0.3672 0.8775</w:t>
        <w:br/>
        <w:t>vn -0.6669 0.4369 0.6036</w:t>
        <w:br/>
        <w:t>vn -0.6396 0.4388 0.6312</w:t>
        <w:br/>
        <w:t>vn -0.4068 0.3665 0.8368</w:t>
        <w:br/>
        <w:t>vn -0.3923 0.1671 0.9045</w:t>
        <w:br/>
        <w:t>vn -0.5872 0.3700 0.7199</w:t>
        <w:br/>
        <w:t>vn -0.8086 0.3972 0.4341</w:t>
        <w:br/>
        <w:t>vn -0.7959 0.3883 0.4645</w:t>
        <w:br/>
        <w:t>vn -0.7765 0.3211 0.5421</w:t>
        <w:br/>
        <w:t>vn -0.5360 0.1889 0.8228</w:t>
        <w:br/>
        <w:t>vn -0.7449 0.1757 0.6437</w:t>
        <w:br/>
        <w:t>vn -0.8866 0.3517 0.3004</w:t>
        <w:br/>
        <w:t>vn -0.8872 0.3192 0.3330</w:t>
        <w:br/>
        <w:t>vn -0.8810 0.2560 0.3978</w:t>
        <w:br/>
        <w:t>vn -0.9478 0.2511 0.1966</w:t>
        <w:br/>
        <w:t>vn -0.9472 0.2214 0.2321</w:t>
        <w:br/>
        <w:t>vn -0.9377 0.1864 0.2932</w:t>
        <w:br/>
        <w:t>vn -0.9905 0.0889 0.1048</w:t>
        <w:br/>
        <w:t>vn -0.9885 0.0714 0.1333</w:t>
        <w:br/>
        <w:t>vn -0.9821 0.0417 0.1837</w:t>
        <w:br/>
        <w:t>vn -0.9958 -0.0777 0.0481</w:t>
        <w:br/>
        <w:t>vn -0.9933 -0.0907 0.0716</w:t>
        <w:br/>
        <w:t>vn -0.9859 -0.1184 0.1186</w:t>
        <w:br/>
        <w:t>vn -0.9643 -0.2619 0.0394</w:t>
        <w:br/>
        <w:t>vn -0.9677 -0.2482 0.0451</w:t>
        <w:br/>
        <w:t>vn -0.9653 -0.2493 0.0771</w:t>
        <w:br/>
        <w:t>vn -0.9524 -0.3026 0.0369</w:t>
        <w:br/>
        <w:t>vn -0.9489 -0.3125 0.0445</w:t>
        <w:br/>
        <w:t>vn -0.9026 -0.3085 0.3002</w:t>
        <w:br/>
        <w:t>vn -0.9171 -0.0864 0.3891</w:t>
        <w:br/>
        <w:t>vn -0.9620 -0.0142 0.2727</w:t>
        <w:br/>
        <w:t>vn -0.9700 -0.1479 0.1927</w:t>
        <w:br/>
        <w:t>vn -0.9328 -0.1719 0.3167</w:t>
        <w:br/>
        <w:t>vn -0.9129 0.1207 0.3898</w:t>
        <w:br/>
        <w:t>vn -0.9334 -0.3561 0.0451</w:t>
        <w:br/>
        <w:t>vn -0.8560 0.1596 0.4916</w:t>
        <w:br/>
        <w:t>vn -0.8652 0.0161 0.5011</w:t>
        <w:br/>
        <w:t>vn -0.8009 0.0329 0.5979</w:t>
        <w:br/>
        <w:t>vn -0.6818 0.0214 0.7313</w:t>
        <w:br/>
        <w:t>vn -0.4825 0.0070 0.8759</w:t>
        <w:br/>
        <w:t>vn -0.3522 -0.0338 0.9353</w:t>
        <w:br/>
        <w:t>vn -0.7206 -0.0772 0.6890</w:t>
        <w:br/>
        <w:t>vn -0.5987 -0.1220 0.7916</w:t>
        <w:br/>
        <w:t>vn -0.4116 -0.1719 0.8950</w:t>
        <w:br/>
        <w:t>vn -0.8039 -0.0511 0.5926</w:t>
        <w:br/>
        <w:t>vn -0.3007 -0.2368 0.9238</w:t>
        <w:br/>
        <w:t>vn -0.4965 -0.2480 0.8318</w:t>
        <w:br/>
        <w:t>vn -0.3211 -0.2916 0.9010</w:t>
        <w:br/>
        <w:t>vn -0.2541 -0.3457 0.9033</w:t>
        <w:br/>
        <w:t>vn -0.1850 -0.3867 0.9035</w:t>
        <w:br/>
        <w:t>vn -0.2596 -0.3363 0.9053</w:t>
        <w:br/>
        <w:t>vn -0.4092 -0.3251 0.8526</w:t>
        <w:br/>
        <w:t>vn -0.6151 -0.2029 0.7619</w:t>
        <w:br/>
        <w:t>vn -0.5331 -0.2897 0.7949</w:t>
        <w:br/>
        <w:t>vn -0.5120 -0.3025 0.8039</w:t>
        <w:br/>
        <w:t>vn -0.3757 -0.3524 0.8571</w:t>
        <w:br/>
        <w:t>vn -0.2400 -0.3661 0.8991</w:t>
        <w:br/>
        <w:t>vn -0.1334 -0.3778 0.9162</w:t>
        <w:br/>
        <w:t>vn -0.1231 -0.4436 0.8877</w:t>
        <w:br/>
        <w:t>vn -0.2246 -0.5473 0.8063</w:t>
        <w:br/>
        <w:t>vn -0.6286 -0.0961 0.7718</w:t>
        <w:br/>
        <w:t>vn -0.7190 0.1440 0.6800</w:t>
        <w:br/>
        <w:t>vn -0.5558 0.0865 0.8268</w:t>
        <w:br/>
        <w:t>vn -0.4784 -0.1008 0.8723</w:t>
        <w:br/>
        <w:t>vn -0.7993 0.5967 0.0713</w:t>
        <w:br/>
        <w:t>vn -0.5850 0.3390 0.7368</w:t>
        <w:br/>
        <w:t>vn -0.4227 0.1848 0.8872</w:t>
        <w:br/>
        <w:t>vn -0.5000 0.8643 0.0542</w:t>
        <w:br/>
        <w:t>vn -0.4499 0.6140 0.6485</w:t>
        <w:br/>
        <w:t>vn -0.2913 0.3736 0.8807</w:t>
        <w:br/>
        <w:t>vn -0.3093 0.9397 0.1459</w:t>
        <w:br/>
        <w:t>vn -0.3090 0.7104 0.6323</w:t>
        <w:br/>
        <w:t>vn -0.2173 0.9653 0.1452</w:t>
        <w:br/>
        <w:t>vn -0.2561 0.7098 0.6562</w:t>
        <w:br/>
        <w:t>vn -0.1196 0.9816 0.1490</w:t>
        <w:br/>
        <w:t>vn -0.2197 0.6854 0.6942</w:t>
        <w:br/>
        <w:t>vn -0.2338 0.3624 0.9022</w:t>
        <w:br/>
        <w:t>vn -0.2382 0.3954 0.8871</w:t>
        <w:br/>
        <w:t>vn -0.2478 0.3031 0.9202</w:t>
        <w:br/>
        <w:t>vn 0.0117 0.9676 0.2523</w:t>
        <w:br/>
        <w:t>vn -0.1996 0.6177 0.7606</w:t>
        <w:br/>
        <w:t>vn 0.2295 0.9334 0.2758</w:t>
        <w:br/>
        <w:t>vn -0.2082 0.5149 0.8316</w:t>
        <w:br/>
        <w:t>vn -0.3319 0.1832 0.9254</w:t>
        <w:br/>
        <w:t>vn 0.3652 0.8399 0.4014</w:t>
        <w:br/>
        <w:t>vn -0.2554 0.4516 0.8549</w:t>
        <w:br/>
        <w:t>vn -0.4841 0.0656 0.8726</w:t>
        <w:br/>
        <w:t>vn -0.6256 0.0553 0.7782</w:t>
        <w:br/>
        <w:t>vn -0.3843 0.3157 0.8675</w:t>
        <w:br/>
        <w:t>vn -0.6903 0.0142 0.7234</w:t>
        <w:br/>
        <w:t>vn -0.5737 -0.0219 0.8187</w:t>
        <w:br/>
        <w:t>vn -0.7173 -0.1324 0.6840</w:t>
        <w:br/>
        <w:t>vn -0.6709 -0.1928 0.7160</w:t>
        <w:br/>
        <w:t>vn -0.7740 -0.2576 0.5785</w:t>
        <w:br/>
        <w:t>vn -0.7732 -0.3488 0.5297</w:t>
        <w:br/>
        <w:t>vn -0.8308 -0.3449 0.4369</w:t>
        <w:br/>
        <w:t>vn -0.8862 -0.3028 0.3506</w:t>
        <w:br/>
        <w:t>vn -0.9111 -0.2295 0.3425</w:t>
        <w:br/>
        <w:t>vn -0.8845 -0.3051 0.3530</w:t>
        <w:br/>
        <w:t>vn -0.8669 -0.3071 0.3926</w:t>
        <w:br/>
        <w:t>vn -0.8633 -0.2575 0.4341</w:t>
        <w:br/>
        <w:t>vn -0.5954 -0.2661 0.7581</w:t>
        <w:br/>
        <w:t>vn -0.6008 -0.2393 0.7627</w:t>
        <w:br/>
        <w:t>vn -0.6849 -0.1862 0.7044</w:t>
        <w:br/>
        <w:t>vn -0.7770 -0.2864 0.5606</w:t>
        <w:br/>
        <w:t>vn -0.6603 -0.3638 0.6570</w:t>
        <w:br/>
        <w:t>vn -0.8790 -0.1208 0.4612</w:t>
        <w:br/>
        <w:t>vn -0.8668 -0.2922 0.4041</w:t>
        <w:br/>
        <w:t>vn -0.9144 -0.1692 0.3678</w:t>
        <w:br/>
        <w:t>vn -0.9605 -0.2330 0.1521</w:t>
        <w:br/>
        <w:t>vn -0.9313 -0.2196 0.2907</w:t>
        <w:br/>
        <w:t>vn -0.9195 -0.2841 0.2716</w:t>
        <w:br/>
        <w:t>vn -0.9074 -0.3241 0.2676</w:t>
        <w:br/>
        <w:t>vn -0.9405 -0.3180 0.1198</w:t>
        <w:br/>
        <w:t>vn -0.8483 -0.3169 0.4241</w:t>
        <w:br/>
        <w:t>vn -0.9169 -0.3981 0.0298</w:t>
        <w:br/>
        <w:t>vn -0.9259 -0.3623 0.1072</w:t>
        <w:br/>
        <w:t>vn -0.9144 -0.3084 0.2621</w:t>
        <w:br/>
        <w:t>vn -0.8540 -0.1540 0.4970</w:t>
        <w:br/>
        <w:t>vn -0.9308 -0.3507 0.1033</w:t>
        <w:br/>
        <w:t>vn -0.9266 -0.2788 0.2525</w:t>
        <w:br/>
        <w:t>vn -0.7144 -0.0971 0.6930</w:t>
        <w:br/>
        <w:t>vn -0.9277 -0.3730 0.0115</w:t>
        <w:br/>
        <w:t>vn -0.9368 -0.3350 0.1006</w:t>
        <w:br/>
        <w:t>vn -0.5796 -0.0658 0.8122</w:t>
        <w:br/>
        <w:t>vn -0.8683 -0.2743 0.4133</w:t>
        <w:br/>
        <w:t>vn -0.3790 0.0887 0.9211</w:t>
        <w:br/>
        <w:t>vn -0.8031 -0.1806 0.5678</w:t>
        <w:br/>
        <w:t>vn -0.9329 -0.2681 0.2406</w:t>
        <w:br/>
        <w:t>vn -0.2660 0.1859 0.9459</w:t>
        <w:br/>
        <w:t>vn -0.8189 -0.2053 0.5360</w:t>
        <w:br/>
        <w:t>vn -0.6122 -0.0793 0.7867</w:t>
        <w:br/>
        <w:t>vn -0.3955 0.0294 0.9180</w:t>
        <w:br/>
        <w:t>vn -0.2177 0.2181 0.9513</w:t>
        <w:br/>
        <w:t>vn -0.2845 0.0994 0.9535</w:t>
        <w:br/>
        <w:t>vn -0.1807 0.2190 0.9589</w:t>
        <w:br/>
        <w:t>vn -0.2176 0.1453 0.9652</w:t>
        <w:br/>
        <w:t>vn -0.5713 -0.1438 0.8080</w:t>
        <w:br/>
        <w:t>vn -0.3903 -0.0502 0.9193</w:t>
        <w:br/>
        <w:t>vn -0.2995 0.0028 0.9541</w:t>
        <w:br/>
        <w:t>vn -0.7901 -0.2808 0.5449</w:t>
        <w:br/>
        <w:t>vn -0.1793 0.1757 0.9680</w:t>
        <w:br/>
        <w:t>vn -0.9089 -0.3379 0.2445</w:t>
        <w:br/>
        <w:t>vn -0.2168 0.2108 0.9532</w:t>
        <w:br/>
        <w:t>vn -0.9313 -0.3489 0.1047</w:t>
        <w:br/>
        <w:t>vn -0.9267 -0.3757 0.0079</w:t>
        <w:br/>
        <w:t>vn -0.3655 0.1431 0.9197</w:t>
        <w:br/>
        <w:t>vn -0.8920 -0.4025 0.2058</w:t>
        <w:br/>
        <w:t>vn -0.4899 0.0284 0.8713</w:t>
        <w:br/>
        <w:t>vn -0.9088 -0.4172 0.0087</w:t>
        <w:br/>
        <w:t>vn -0.5070 -0.7223 -0.4704</w:t>
        <w:br/>
        <w:t>vn -0.7998 -0.5870 -0.1254</w:t>
        <w:br/>
        <w:t>vn -0.8407 -0.5379 -0.0630</w:t>
        <w:br/>
        <w:t>vn -0.4904 -0.7207 -0.4900</w:t>
        <w:br/>
        <w:t>vn -0.8989 -0.4242 0.1095</w:t>
        <w:br/>
        <w:t>vn -0.8886 -0.4586 -0.0062</w:t>
        <w:br/>
        <w:t>vn -0.8652 -0.4261 0.2644</w:t>
        <w:br/>
        <w:t>vn -0.7532 -0.3635 0.5483</w:t>
        <w:br/>
        <w:t>vn -0.5291 -0.2489 0.8112</w:t>
        <w:br/>
        <w:t>vn -0.3611 -0.1745 0.9161</w:t>
        <w:br/>
        <w:t>vn -0.8310 -0.4760 0.2879</w:t>
        <w:br/>
        <w:t>vn -0.6953 -0.4393 0.5688</w:t>
        <w:br/>
        <w:t>vn -0.4677 -0.3601 0.8072</w:t>
        <w:br/>
        <w:t>vn -0.8657 -0.4876 0.1127</w:t>
        <w:br/>
        <w:t>vn -0.8607 -0.5090 0.0036</w:t>
        <w:br/>
        <w:t>vn -0.8004 -0.5870 0.1213</w:t>
        <w:br/>
        <w:t>vn -0.7621 -0.5677 0.3114</w:t>
        <w:br/>
        <w:t>vn -0.7927 -0.6093 0.0195</w:t>
        <w:br/>
        <w:t>vn -0.4454 -0.7951 -0.4117</w:t>
        <w:br/>
        <w:t>vn -0.6653 -0.7372 -0.1182</w:t>
        <w:br/>
        <w:t>vn -0.3059 -0.9216 -0.2390</w:t>
        <w:br/>
        <w:t>vn -0.0106 -0.7263 -0.6873</w:t>
        <w:br/>
        <w:t>vn -0.2555 -0.6914 -0.6759</w:t>
        <w:br/>
        <w:t>vn -0.2788 -0.7031 -0.6541</w:t>
        <w:br/>
        <w:t>vn -0.2997 -0.7690 -0.5646</w:t>
        <w:br/>
        <w:t>vn -0.3222 -0.8421 -0.4325</w:t>
        <w:br/>
        <w:t>vn -0.3896 -0.8647 -0.3172</w:t>
        <w:br/>
        <w:t>vn -0.5231 -0.8445 -0.1152</w:t>
        <w:br/>
        <w:t>vn -0.3162 -0.8889 -0.3315</w:t>
        <w:br/>
        <w:t>vn -0.3471 -0.8992 -0.2663</w:t>
        <w:br/>
        <w:t>vn -0.3205 -0.9159 -0.2418</w:t>
        <w:br/>
        <w:t>vn -0.3885 -0.9106 -0.1410</w:t>
        <w:br/>
        <w:t>vn -0.4320 -0.8910 -0.1396</w:t>
        <w:br/>
        <w:t>vn -0.2969 -0.9102 -0.2887</w:t>
        <w:br/>
        <w:t>vn -0.2486 -0.9251 -0.2869</w:t>
        <w:br/>
        <w:t>vn -0.2730 -0.9317 -0.2397</w:t>
        <w:br/>
        <w:t>vn -0.6685 -0.7437 0.0007</w:t>
        <w:br/>
        <w:t>vn -0.7145 -0.6894 0.1197</w:t>
        <w:br/>
        <w:t>vn -0.5970 -0.8021 -0.0137</w:t>
        <w:br/>
        <w:t>vn -0.4758 -0.8779 -0.0546</w:t>
        <w:br/>
        <w:t>vn -0.5259 -0.8499 -0.0322</w:t>
        <w:br/>
        <w:t>vn 0.0000 -0.9649 -0.2625</w:t>
        <w:br/>
        <w:t>vn -0.1659 -0.9593 -0.2286</w:t>
        <w:br/>
        <w:t>vn -0.4477 -0.8896 -0.0902</w:t>
        <w:br/>
        <w:t>vn -0.1980 -0.9612 -0.1923</w:t>
        <w:br/>
        <w:t>vn -0.3365 -0.9264 -0.1692</w:t>
        <w:br/>
        <w:t>vn 0.0000 -0.9748 -0.2229</w:t>
        <w:br/>
        <w:t>vn 0.0000 -0.9796 -0.2012</w:t>
        <w:br/>
        <w:t>vn -0.2171 -0.9699 -0.1100</w:t>
        <w:br/>
        <w:t>vn -0.3276 -0.9369 -0.1225</w:t>
        <w:br/>
        <w:t>vn -0.4217 -0.9013 -0.0990</w:t>
        <w:br/>
        <w:t>vn -0.5216 -0.8451 0.1171</w:t>
        <w:br/>
        <w:t>vn -0.5422 -0.8330 0.1105</w:t>
        <w:br/>
        <w:t>vn -0.6448 -0.7564 0.1100</w:t>
        <w:br/>
        <w:t>vn -0.5835 -0.8052 0.1061</w:t>
        <w:br/>
        <w:t>vn -0.5270 -0.6901 0.4960</w:t>
        <w:br/>
        <w:t>vn -0.5455 -0.7123 0.4416</w:t>
        <w:br/>
        <w:t>vn -0.5679 -0.7229 0.3935</w:t>
        <w:br/>
        <w:t>vn -0.6258 -0.6944 0.3553</w:t>
        <w:br/>
        <w:t>vn -0.6879 -0.6464 0.3301</w:t>
        <w:br/>
        <w:t>vn -0.6204 -0.5118 0.5943</w:t>
        <w:br/>
        <w:t>vn -0.5078 -0.5969 0.6212</w:t>
        <w:br/>
        <w:t>vn -0.5622 -0.5591 0.6094</w:t>
        <w:br/>
        <w:t>vn -0.4247 -0.4171 0.8035</w:t>
        <w:br/>
        <w:t>vn -0.4592 -0.5546 0.6940</w:t>
        <w:br/>
        <w:t>vn -0.4702 -0.5978 0.6492</w:t>
        <w:br/>
        <w:t>vn -0.3178 -0.3062 0.8974</w:t>
        <w:br/>
        <w:t>vn -0.3981 -0.5031 0.7671</w:t>
        <w:br/>
        <w:t>vn -0.3907 -0.4311 0.8133</w:t>
        <w:br/>
        <w:t>vn -0.3105 -0.3587 0.8803</w:t>
        <w:br/>
        <w:t>vn -0.2983 -0.1367 0.9446</w:t>
        <w:br/>
        <w:t>vn -0.2298 0.0554 0.9717</w:t>
        <w:br/>
        <w:t>vn -0.3090 -0.3577 0.8812</w:t>
        <w:br/>
        <w:t>vn -0.3348 -0.3109 0.8895</w:t>
        <w:br/>
        <w:t>vn -0.3062 -0.2628 0.9150</w:t>
        <w:br/>
        <w:t>vn -0.2496 -0.0755 0.9654</w:t>
        <w:br/>
        <w:t>vn -0.1962 0.1009 0.9754</w:t>
        <w:br/>
        <w:t>vn -0.2261 0.1751 0.9582</w:t>
        <w:br/>
        <w:t>vn -0.2349 -0.0067 0.9720</w:t>
        <w:br/>
        <w:t>vn -0.2681 0.1267 0.9550</w:t>
        <w:br/>
        <w:t>vn -0.3536 0.1273 0.9267</w:t>
        <w:br/>
        <w:t>vn -0.4227 0.1431 0.8949</w:t>
        <w:br/>
        <w:t>vn -0.3574 0.0270 0.9336</w:t>
        <w:br/>
        <w:t>vn -0.2854 -0.1696 0.9433</w:t>
        <w:br/>
        <w:t>vn -0.3014 -0.0968 0.9486</w:t>
        <w:br/>
        <w:t>vn -0.3260 -0.2211 0.9192</w:t>
        <w:br/>
        <w:t>vn -0.3428 -0.4189 0.8409</w:t>
        <w:br/>
        <w:t>vn -0.3736 -0.3512 0.8585</w:t>
        <w:br/>
        <w:t>vn -0.2862 -0.3559 0.8896</w:t>
        <w:br/>
        <w:t>vn -0.3104 -0.3621 0.8789</w:t>
        <w:br/>
        <w:t>vn -0.3858 -0.2465 0.8890</w:t>
        <w:br/>
        <w:t>vn -0.3563 -0.1678 0.9192</w:t>
        <w:br/>
        <w:t>vn -0.4688 -0.0848 0.8792</w:t>
        <w:br/>
        <w:t>vn -0.5493 0.0694 0.8328</w:t>
        <w:br/>
        <w:t>vn -0.6719 -0.0455 0.7393</w:t>
        <w:br/>
        <w:t>vn -0.5254 -0.2234 0.8210</w:t>
        <w:br/>
        <w:t>vn -0.5818 0.1566 0.7981</w:t>
        <w:br/>
        <w:t>vn -0.4933 0.0730 0.8668</w:t>
        <w:br/>
        <w:t>vn -0.3954 -0.1926 0.8981</w:t>
        <w:br/>
        <w:t>vn -0.6903 0.1312 0.7115</w:t>
        <w:br/>
        <w:t>vn -0.6417 0.2093 0.7379</w:t>
        <w:br/>
        <w:t>vn -0.5428 0.1017 0.8337</w:t>
        <w:br/>
        <w:t>vn -0.7367 0.2177 0.6403</w:t>
        <w:br/>
        <w:t>vn -0.4662 -0.0006 0.8847</w:t>
        <w:br/>
        <w:t>vn -0.4311 0.3541 0.8299</w:t>
        <w:br/>
        <w:t>vn -0.3545 0.2224 0.9082</w:t>
        <w:br/>
        <w:t>vn -0.2734 0.0700 0.9593</w:t>
        <w:br/>
        <w:t>vn 0.0000 0.1202 0.9927</w:t>
        <w:br/>
        <w:t>vn -0.5139 0.4447 0.7335</w:t>
        <w:br/>
        <w:t>vn -0.0000 0.2945 0.9557</w:t>
        <w:br/>
        <w:t>vn -0.0000 0.4433 0.8964</w:t>
        <w:br/>
        <w:t>vn -0.0000 0.5948 0.8039</w:t>
        <w:br/>
        <w:t>vn -0.6036 0.4947 0.6252</w:t>
        <w:br/>
        <w:t>vn 0.0000 0.7164 0.6977</w:t>
        <w:br/>
        <w:t>vn -0.8231 0.1788 0.5391</w:t>
        <w:br/>
        <w:t>vn -0.7831 0.0569 0.6193</w:t>
        <w:br/>
        <w:t>vn -0.8770 0.1138 0.4668</w:t>
        <w:br/>
        <w:t>vn -0.6893 0.4778 0.5445</w:t>
        <w:br/>
        <w:t>vn -0.8343 -0.0552 0.5485</w:t>
        <w:br/>
        <w:t>vn -0.7266 -0.2183 0.6514</w:t>
        <w:br/>
        <w:t>vn -0.4651 -0.3597 0.8089</w:t>
        <w:br/>
        <w:t>vn -0.6417 -0.4630 0.6114</w:t>
        <w:br/>
        <w:t>vn -0.7634 -0.3072 0.5681</w:t>
        <w:br/>
        <w:t>vn -0.4515 -0.0916 0.8875</w:t>
        <w:br/>
        <w:t>vn -0.3811 -0.0566 0.9228</w:t>
        <w:br/>
        <w:t>vn -0.3883 -0.6180 0.6836</w:t>
        <w:br/>
        <w:t>vn -0.4458 -0.6609 0.6037</w:t>
        <w:br/>
        <w:t>vn -0.3339 -0.0803 0.9392</w:t>
        <w:br/>
        <w:t>vn -0.3635 -0.3842 0.8486</w:t>
        <w:br/>
        <w:t>vn -0.4904 -0.1845 0.8517</w:t>
        <w:br/>
        <w:t>vn -0.5644 -0.5537 0.6122</w:t>
        <w:br/>
        <w:t>vn -0.8432 -0.1239 0.5231</w:t>
        <w:br/>
        <w:t>vn -0.6622 -0.4087 0.6281</w:t>
        <w:br/>
        <w:t>vn -0.7949 0.2576 0.5493</w:t>
        <w:br/>
        <w:t>vn -0.0000 -0.7711 0.6367</w:t>
        <w:br/>
        <w:t>vn 0.0000 -0.7123 0.7019</w:t>
        <w:br/>
        <w:t>vn 0.0000 -0.6877 0.7260</w:t>
        <w:br/>
        <w:t>vn -0.6927 -0.2671 0.6699</w:t>
        <w:br/>
        <w:t>vn -0.7434 -0.0064 0.6689</w:t>
        <w:br/>
        <w:t>vn -0.0000 0.7440 0.6682</w:t>
        <w:br/>
        <w:t>vn -0.5587 0.4580 0.6915</w:t>
        <w:br/>
        <w:t>vn -0.5792 0.0333 0.8145</w:t>
        <w:br/>
        <w:t>vn -0.5724 -0.3093 0.7594</w:t>
        <w:br/>
        <w:t>vn -0.5626 -0.4842 0.6701</w:t>
        <w:br/>
        <w:t>vn -0.0000 -0.0992 0.9951</w:t>
        <w:br/>
        <w:t>vn -0.0000 -0.4231 0.9061</w:t>
        <w:br/>
        <w:t>vn -0.4897 -0.3056 0.8166</w:t>
        <w:br/>
        <w:t>vn -0.4749 -0.3830 0.7923</w:t>
        <w:br/>
        <w:t>vn -0.2999 -0.3800 0.8750</w:t>
        <w:br/>
        <w:t>vn -0.4259 -0.3924 0.8152</w:t>
        <w:br/>
        <w:t>vn -0.3745 -0.3274 0.8675</w:t>
        <w:br/>
        <w:t>vn -0.2963 -0.3189 0.9003</w:t>
        <w:br/>
        <w:t>vn -0.3257 -0.3195 0.8899</w:t>
        <w:br/>
        <w:t>vn -0.3649 -0.2783 0.8885</w:t>
        <w:br/>
        <w:t>vn -0.3425 -0.4051 0.8477</w:t>
        <w:br/>
        <w:t>vn -0.3794 -0.4973 0.7802</w:t>
        <w:br/>
        <w:t>vn -0.3236 -0.4718 0.8202</w:t>
        <w:br/>
        <w:t>vn -0.3474 -0.4524 0.8213</w:t>
        <w:br/>
        <w:t>vn -0.3952 -0.5224 0.7555</w:t>
        <w:br/>
        <w:t>vn -0.3396 -0.4531 0.8242</w:t>
        <w:br/>
        <w:t>vn -0.2797 -0.4640 0.8405</w:t>
        <w:br/>
        <w:t>vn -0.4280 -0.4998 0.7530</w:t>
        <w:br/>
        <w:t>vn -0.4941 -0.8579 0.1412</w:t>
        <w:br/>
        <w:t>vn -0.5018 -0.6736 0.5426</w:t>
        <w:br/>
        <w:t>vn -0.3796 -0.4183 0.8252</w:t>
        <w:br/>
        <w:t>vn -0.4601 -0.8130 0.3568</w:t>
        <w:br/>
        <w:t>vn -0.4088 -0.5708 0.7121</w:t>
        <w:br/>
        <w:t>vn -0.2632 -0.9537 0.1458</w:t>
        <w:br/>
        <w:t>vn -0.4172 -0.9030 0.1029</w:t>
        <w:br/>
        <w:t>vn -0.3067 -0.3281 0.8935</w:t>
        <w:br/>
        <w:t>vn -0.2702 -0.8546 0.4435</w:t>
        <w:br/>
        <w:t>vn -0.2490 -0.5817 0.7743</w:t>
        <w:br/>
        <w:t>vn -0.2823 -0.3934 0.8750</w:t>
        <w:br/>
        <w:t>vn -0.2200 -0.3249 0.9198</w:t>
        <w:br/>
        <w:t>vn -0.2177 -0.4382 0.8721</w:t>
        <w:br/>
        <w:t>vn -0.1686 -0.4042 0.8990</w:t>
        <w:br/>
        <w:t>vn -0.1998 -0.2883 0.9365</w:t>
        <w:br/>
        <w:t>vn -0.1706 -0.2803 0.9446</w:t>
        <w:br/>
        <w:t>vn -0.2045 -0.5158 0.8320</w:t>
        <w:br/>
        <w:t>vn -0.2551 -0.4855 0.8362</w:t>
        <w:br/>
        <w:t>vn -0.1653 -0.5353 0.8283</w:t>
        <w:br/>
        <w:t>vn -0.2451 -0.6316 0.7356</w:t>
        <w:br/>
        <w:t>vn -0.2959 -0.5634 0.7714</w:t>
        <w:br/>
        <w:t>vn -0.1883 -0.6696 0.7185</w:t>
        <w:br/>
        <w:t>vn -0.1544 -0.5372 0.8292</w:t>
        <w:br/>
        <w:t>vn -0.1397 -0.6824 0.7176</w:t>
        <w:br/>
        <w:t>vn -0.1607 -0.3823 0.9100</w:t>
        <w:br/>
        <w:t>vn 0.0000 -0.3836 0.9235</w:t>
        <w:br/>
        <w:t>vn 0.0000 -0.5396 0.8419</w:t>
        <w:br/>
        <w:t>vn -0.0000 -0.9943 -0.1064</w:t>
        <w:br/>
        <w:t>vn 0.0000 -0.9849 0.1732</w:t>
        <w:br/>
        <w:t>vn -0.0000 -0.8770 0.4804</w:t>
        <w:br/>
        <w:t>vn -0.0000 -0.6008 0.7994</w:t>
        <w:br/>
        <w:t>vn 0.0000 -0.2884 0.9575</w:t>
        <w:br/>
        <w:t>vn -0.3002 -0.4463 0.8430</w:t>
        <w:br/>
        <w:t>vn -0.3269 -0.3867 0.8623</w:t>
        <w:br/>
        <w:t>vn -0.3411 -0.4671 0.8158</w:t>
        <w:br/>
        <w:t>vn -0.3644 -0.3586 0.8594</w:t>
        <w:br/>
        <w:t>vn -0.6545 -0.2151 0.7248</w:t>
        <w:br/>
        <w:t>vn -0.5111 -0.3330 0.7924</w:t>
        <w:br/>
        <w:t>vn 0.0000 -0.6863 0.7273</w:t>
        <w:br/>
        <w:t>vn 0.0000 -0.2728 0.9621</w:t>
        <w:br/>
        <w:t>vn -0.7909 -0.4471 0.4178</w:t>
        <w:br/>
        <w:t>vn -0.8244 -0.4425 0.3529</w:t>
        <w:br/>
        <w:t>vn -0.7718 -0.6340 -0.0477</w:t>
        <w:br/>
        <w:t>vn -0.6490 -0.7606 -0.0157</w:t>
        <w:br/>
        <w:t>vn -0.1444 -0.6383 0.7561</w:t>
        <w:br/>
        <w:t>vn -0.5125 -0.6634 0.5451</w:t>
        <w:br/>
        <w:t>vn -0.5125 -0.6635 0.5451</w:t>
        <w:br/>
        <w:t>vn -0.7355 -0.1894 0.6505</w:t>
        <w:br/>
        <w:t>vn -0.6968 -0.6357 0.3323</w:t>
        <w:br/>
        <w:t>vn -0.4887 -0.8716 0.0379</w:t>
        <w:br/>
        <w:t>vn -0.1509 -0.9885 -0.0024</w:t>
        <w:br/>
        <w:t>vn -0.7392 -0.5868 0.3304</w:t>
        <w:br/>
        <w:t>vn -0.7315 -0.1799 0.6577</w:t>
        <w:br/>
        <w:t>vn -0.9041 -0.3055 0.2988</w:t>
        <w:br/>
        <w:t>vn -0.9239 -0.3482 -0.1589</w:t>
        <w:br/>
        <w:t>vn -0.7312 -0.2185 0.6462</w:t>
        <w:br/>
        <w:t>vn -0.7221 -0.2420 0.6481</w:t>
        <w:br/>
        <w:t>vn -0.9436 -0.0845 0.3200</w:t>
        <w:br/>
        <w:t>vn -0.9882 0.0798 -0.1305</w:t>
        <w:br/>
        <w:t>vn -0.9061 0.0553 0.4195</w:t>
        <w:br/>
        <w:t>vn -0.9248 0.3639 0.1108</w:t>
        <w:br/>
        <w:t>vn -0.8141 0.1920 0.5480</w:t>
        <w:br/>
        <w:t>vn -0.6880 0.6390 0.3441</w:t>
        <w:br/>
        <w:t>vn -0.3845 0.8087 0.4452</w:t>
        <w:br/>
        <w:t>vn -0.2161 0.9540 0.2076</w:t>
        <w:br/>
        <w:t>vn -0.7220 -0.2208 0.6558</w:t>
        <w:br/>
        <w:t>vn -0.7201 -0.1749 0.6714</w:t>
        <w:br/>
        <w:t>vn 0.6945 0.7179 0.0479</w:t>
        <w:br/>
        <w:t>vn 0.6580 0.7301 -0.1842</w:t>
        <w:br/>
        <w:t>vn 0.6746 0.7261 -0.1330</w:t>
        <w:br/>
        <w:t>vn -0.2604 0.7751 0.5757</w:t>
        <w:br/>
        <w:t>vn 0.6261 0.7211 -0.2966</w:t>
        <w:br/>
        <w:t>vn -0.2013 0.7167 0.6677</w:t>
        <w:br/>
        <w:t>vn -0.2245 -0.5473 0.8063</w:t>
        <w:br/>
        <w:t>vn -0.3392 -0.5877 0.7346</w:t>
        <w:br/>
        <w:t>vn -0.3392 -0.5877 0.7345</w:t>
        <w:br/>
        <w:t>vn -0.5797 -0.8145 -0.0230</w:t>
        <w:br/>
        <w:t>vn -0.0106 -0.7262 -0.6874</w:t>
        <w:br/>
        <w:t>vn -0.3059 -0.9215 -0.2390</w:t>
        <w:br/>
        <w:t>vn -0.1509 -0.9885 -0.0025</w:t>
        <w:br/>
        <w:t>vn 0.4747 -0.2966 -0.8287</w:t>
        <w:br/>
        <w:t>vn 0.4512 -0.2810 -0.8470</w:t>
        <w:br/>
        <w:t>vn 0.3477 -0.3373 -0.8748</w:t>
        <w:br/>
        <w:t>vn 0.4629 -0.3446 -0.8167</w:t>
        <w:br/>
        <w:t>vn 0.2325 -0.3465 -0.9088</w:t>
        <w:br/>
        <w:t>vn 0.3472 -0.0464 -0.9366</w:t>
        <w:br/>
        <w:t>vn 0.3072 0.3643 -0.8792</w:t>
        <w:br/>
        <w:t>vn 0.5985 0.5289 -0.6017</w:t>
        <w:br/>
        <w:t>vn 0.5547 0.1794 -0.8125</w:t>
        <w:br/>
        <w:t>vn 0.0676 -0.0950 -0.9932</w:t>
        <w:br/>
        <w:t>vn 0.0177 0.3203 -0.9471</w:t>
        <w:br/>
        <w:t>vn 0.3346 0.6128 -0.7159</w:t>
        <w:br/>
        <w:t>vn 0.0375 0.6949 -0.7181</w:t>
        <w:br/>
        <w:t>vn 0.1544 0.8851 -0.4389</w:t>
        <w:br/>
        <w:t>vn 0.3930 0.7997 -0.4539</w:t>
        <w:br/>
        <w:t>vn -0.2162 0.9540 0.2075</w:t>
        <w:br/>
        <w:t>vn 0.6261 0.7211 -0.2965</w:t>
        <w:br/>
        <w:t>vn 0.6580 0.7301 -0.1843</w:t>
        <w:br/>
        <w:t>vn 0.4114 -0.1972 -0.8899</w:t>
        <w:br/>
        <w:t>vn 0.5089 -0.2941 -0.8090</w:t>
        <w:br/>
        <w:t>vn -0.0000 -0.9602 0.2795</w:t>
        <w:br/>
        <w:t>vn -0.0000 0.6283 0.7780</w:t>
        <w:br/>
        <w:t>vn 0.2548 -0.8372 0.4838</w:t>
        <w:br/>
        <w:t>vn 0.3598 -0.6767 0.6423</w:t>
        <w:br/>
        <w:t>vn 0.4716 -0.5899 0.6555</w:t>
        <w:br/>
        <w:t>vn 0.3498 -0.7863 0.5093</w:t>
        <w:br/>
        <w:t>vn -0.1112 -0.9324 0.3438</w:t>
        <w:br/>
        <w:t>vn 0.0801 -0.7955 0.6006</w:t>
        <w:br/>
        <w:t>vn 0.0635 -0.9482 0.3112</w:t>
        <w:br/>
        <w:t>vn -0.2358 -0.9710 -0.0399</w:t>
        <w:br/>
        <w:t>vn 0.3069 0.1037 0.9461</w:t>
        <w:br/>
        <w:t>vn 0.2540 -0.1588 0.9541</w:t>
        <w:br/>
        <w:t>vn 0.3368 -0.1684 0.9264</w:t>
        <w:br/>
        <w:t>vn 0.3823 0.1134 0.9170</w:t>
        <w:br/>
        <w:t>vn 0.4398 -0.2358 0.8666</w:t>
        <w:br/>
        <w:t>vn 0.4968 0.0249 0.8675</w:t>
        <w:br/>
        <w:t>vn 0.1467 -0.6876 0.7112</w:t>
        <w:br/>
        <w:t>vn 0.1912 -0.6926 0.6955</w:t>
        <w:br/>
        <w:t>vn 0.0519 -0.9191 0.3905</w:t>
        <w:br/>
        <w:t>vn 0.0741 -0.9180 0.3895</w:t>
        <w:br/>
        <w:t>vn 0.0180 -0.9617 0.2736</w:t>
        <w:br/>
        <w:t>vn 0.0318 -0.9628 0.2683</w:t>
        <w:br/>
        <w:t>vn 0.2362 -0.7061 0.6675</w:t>
        <w:br/>
        <w:t>vn 0.0835 -0.9244 0.3721</w:t>
        <w:br/>
        <w:t>vn 0.0546 -0.9782 0.2004</w:t>
        <w:br/>
        <w:t>vn 0.1210 -0.9355 0.3319</w:t>
        <w:br/>
        <w:t>vn 0.0405 -0.9675 0.2494</w:t>
        <w:br/>
        <w:t>vn 0.0459 -0.9894 0.1380</w:t>
        <w:br/>
        <w:t>vn 0.1595 -0.9430 0.2922</w:t>
        <w:br/>
        <w:t>vn 0.1515 -0.9492 0.2759</w:t>
        <w:br/>
        <w:t>vn 0.0191 -0.9935 0.1126</w:t>
        <w:br/>
        <w:t>vn 0.3720 -0.7700 0.5183</w:t>
        <w:br/>
        <w:t>vn 0.3127 -0.7354 0.6012</w:t>
        <w:br/>
        <w:t>vn 0.5295 -0.3479 0.7737</w:t>
        <w:br/>
        <w:t>vn 0.5481 -0.5018 0.6692</w:t>
        <w:br/>
        <w:t>vn 0.5777 -0.1192 0.8075</w:t>
        <w:br/>
        <w:t>vn 0.5884 -0.2837 0.7572</w:t>
        <w:br/>
        <w:t>vn 0.5480 -0.3957 0.7370</w:t>
        <w:br/>
        <w:t>vn 0.4643 -0.4932 0.7357</w:t>
        <w:br/>
        <w:t>vn 0.2516 -0.6472 0.7196</w:t>
        <w:br/>
        <w:t>vn 0.3317 -0.5591 0.7599</w:t>
        <w:br/>
        <w:t>vn 0.4001 -0.2077 0.8926</w:t>
        <w:br/>
        <w:t>vn 0.3670 -0.1349 0.9204</w:t>
        <w:br/>
        <w:t>vn 0.3976 -0.4290 0.8111</w:t>
        <w:br/>
        <w:t>vn 0.4016 -0.2500 0.8810</w:t>
        <w:br/>
        <w:t>vn 0.4733 -0.3518 0.8076</w:t>
        <w:br/>
        <w:t>vn 0.3714 -0.4890 0.7893</w:t>
        <w:br/>
        <w:t>vn 0.3022 -0.6761 0.6720</w:t>
        <w:br/>
        <w:t>vn 0.3876 -0.5680 0.7260</w:t>
        <w:br/>
        <w:t>vn 0.2631 0.1463 0.9536</w:t>
        <w:br/>
        <w:t>vn 0.3429 0.2179 0.9137</w:t>
        <w:br/>
        <w:t>vn 0.3413 0.0714 0.9373</w:t>
        <w:br/>
        <w:t>vn 0.2661 0.1475 0.9526</w:t>
        <w:br/>
        <w:t>vn 0.4905 0.2885 0.8223</w:t>
        <w:br/>
        <w:t>vn 0.4437 0.3144 0.8392</w:t>
        <w:br/>
        <w:t>vn 0.5012 -0.0857 0.8611</w:t>
        <w:br/>
        <w:t>vn 0.5272 -0.0019 0.8497</w:t>
        <w:br/>
        <w:t>vn 0.4262 0.4711 0.7722</w:t>
        <w:br/>
        <w:t>vn 0.3511 0.5759 0.7383</w:t>
        <w:br/>
        <w:t>vn 0.3491 0.3179 0.8815</w:t>
        <w:br/>
        <w:t>vn 0.4014 -0.1736 0.8993</w:t>
        <w:br/>
        <w:t>vn 0.2626 0.6219 0.7378</w:t>
        <w:br/>
        <w:t>vn 0.1685 0.6281 0.7597</w:t>
        <w:br/>
        <w:t>vn 0.2347 0.3168 0.9190</w:t>
        <w:br/>
        <w:t>vn 0.2820 -0.2185 0.9342</w:t>
        <w:br/>
        <w:t>vn 0.0967 0.6255 0.7742</w:t>
        <w:br/>
        <w:t>vn 0.1508 0.3254 0.9335</w:t>
        <w:br/>
        <w:t>vn 0.1926 -0.2287 0.9543</w:t>
        <w:br/>
        <w:t>vn 0.2098 -0.7309 0.6495</w:t>
        <w:br/>
        <w:t>vn 0.2566 -0.5736 0.7779</w:t>
        <w:br/>
        <w:t>vn 0.1681 -0.6144 0.7709</w:t>
        <w:br/>
        <w:t>vn 0.1361 -0.7542 0.6424</w:t>
        <w:br/>
        <w:t>vn 0.4659 -0.1409 0.8736</w:t>
        <w:br/>
        <w:t>vn 0.4974 -0.2315 0.8360</w:t>
        <w:br/>
        <w:t>vn 0.4294 -0.4317 0.7933</w:t>
        <w:br/>
        <w:t>vn 0.4283 -0.2981 0.8530</w:t>
        <w:br/>
        <w:t>vn 0.4779 0.0444 0.8773</w:t>
        <w:br/>
        <w:t>vn 0.4636 0.2381 0.8534</w:t>
        <w:br/>
        <w:t>vn 0.4422 0.3428 0.8288</w:t>
        <w:br/>
        <w:t>vn 0.0766 0.1115 0.9908</w:t>
        <w:br/>
        <w:t>vn 0.0717 0.3458 0.9356</w:t>
        <w:br/>
        <w:t>vn 0.0854 -0.0916 0.9921</w:t>
        <w:br/>
        <w:t>vn 0.0911 -0.2137 0.9726</w:t>
        <w:br/>
        <w:t>vn 0.0998 -0.3281 0.9394</w:t>
        <w:br/>
        <w:t>vn 0.1928 -0.2404 0.9513</w:t>
        <w:br/>
        <w:t>vn 0.1781 -0.0944 0.9795</w:t>
        <w:br/>
        <w:t>vn 0.2160 -0.3855 0.8971</w:t>
        <w:br/>
        <w:t>vn 0.1152 -0.3704 0.9217</w:t>
        <w:br/>
        <w:t>vn 0.1841 0.1199 0.9756</w:t>
        <w:br/>
        <w:t>vn 0.1413 -0.3094 0.9404</w:t>
        <w:br/>
        <w:t>vn 0.1772 -0.1907 0.9655</w:t>
        <w:br/>
        <w:t>vn 0.2171 -0.0631 0.9741</w:t>
        <w:br/>
        <w:t>vn 0.4035 -0.2120 0.8901</w:t>
        <w:br/>
        <w:t>vn 0.3401 -0.3390 0.8772</w:t>
        <w:br/>
        <w:t>vn 0.2585 -0.4225 0.8687</w:t>
        <w:br/>
        <w:t>vn 0.4335 -0.0875 0.8969</w:t>
        <w:br/>
        <w:t>vn 0.2472 -0.4543 0.8559</w:t>
        <w:br/>
        <w:t>vn 0.4379 -0.3635 0.8223</w:t>
        <w:br/>
        <w:t>vn 0.5827 -0.1185 0.8040</w:t>
        <w:br/>
        <w:t>vn 0.2406 -0.4023 0.8833</w:t>
        <w:br/>
        <w:t>vn 0.5332 -0.0129 0.8459</w:t>
        <w:br/>
        <w:t>vn 0.2145 -0.5227 0.8251</w:t>
        <w:br/>
        <w:t>vn 0.4031 -0.3851 0.8302</w:t>
        <w:br/>
        <w:t>vn 0.2675 -0.2663 0.9261</w:t>
        <w:br/>
        <w:t>vn 0.2036 -0.4677 0.8601</w:t>
        <w:br/>
        <w:t>vn 0.4762 -0.0748 0.8761</w:t>
        <w:br/>
        <w:t>vn 0.4958 0.0411 0.8675</w:t>
        <w:br/>
        <w:t>vn 0.2801 -0.0773 0.9568</w:t>
        <w:br/>
        <w:t>vn 0.3918 -0.3549 0.8489</w:t>
        <w:br/>
        <w:t>vn 0.3118 0.1395 0.9399</w:t>
        <w:br/>
        <w:t>vn 0.1953 0.3497 0.9163</w:t>
        <w:br/>
        <w:t>vn 0.1016 0.4478 0.8883</w:t>
        <w:br/>
        <w:t>vn 0.1297 0.4638 0.8764</w:t>
        <w:br/>
        <w:t>vn 0.2528 0.4506 0.8562</w:t>
        <w:br/>
        <w:t>vn 0.2604 0.4904 0.8317</w:t>
        <w:br/>
        <w:t>vn 0.4160 0.4536 0.7881</w:t>
        <w:br/>
        <w:t>vn 0.4600 0.4769 0.7490</w:t>
        <w:br/>
        <w:t>vn 0.3083 0.3672 0.8775</w:t>
        <w:br/>
        <w:t>vn 0.6396 0.4388 0.6311</w:t>
        <w:br/>
        <w:t>vn 0.6669 0.4369 0.6036</w:t>
        <w:br/>
        <w:t>vn 0.3923 0.1671 0.9045</w:t>
        <w:br/>
        <w:t>vn 0.4068 0.3665 0.8368</w:t>
        <w:br/>
        <w:t>vn 0.5872 0.3700 0.7199</w:t>
        <w:br/>
        <w:t>vn 0.7959 0.3883 0.4645</w:t>
        <w:br/>
        <w:t>vn 0.8086 0.3972 0.4341</w:t>
        <w:br/>
        <w:t>vn 0.7765 0.3211 0.5421</w:t>
        <w:br/>
        <w:t>vn 0.5360 0.1889 0.8228</w:t>
        <w:br/>
        <w:t>vn 0.7449 0.1757 0.6437</w:t>
        <w:br/>
        <w:t>vn 0.8872 0.3192 0.3330</w:t>
        <w:br/>
        <w:t>vn 0.8866 0.3517 0.3004</w:t>
        <w:br/>
        <w:t>vn 0.8810 0.2560 0.3978</w:t>
        <w:br/>
        <w:t>vn 0.9472 0.2214 0.2321</w:t>
        <w:br/>
        <w:t>vn 0.9478 0.2511 0.1966</w:t>
        <w:br/>
        <w:t>vn 0.9377 0.1864 0.2932</w:t>
        <w:br/>
        <w:t>vn 0.9885 0.0714 0.1333</w:t>
        <w:br/>
        <w:t>vn 0.9905 0.0889 0.1048</w:t>
        <w:br/>
        <w:t>vn 0.9821 0.0417 0.1837</w:t>
        <w:br/>
        <w:t>vn 0.9933 -0.0907 0.0716</w:t>
        <w:br/>
        <w:t>vn 0.9958 -0.0777 0.0481</w:t>
        <w:br/>
        <w:t>vn 0.9859 -0.1184 0.1186</w:t>
        <w:br/>
        <w:t>vn 0.9643 -0.2619 0.0394</w:t>
        <w:br/>
        <w:t>vn 0.9677 -0.2482 0.0451</w:t>
        <w:br/>
        <w:t>vn 0.9654 -0.2493 0.0771</w:t>
        <w:br/>
        <w:t>vn 0.9489 -0.3125 0.0445</w:t>
        <w:br/>
        <w:t>vn 0.9524 -0.3026 0.0369</w:t>
        <w:br/>
        <w:t>vn 0.9026 -0.3085 0.3002</w:t>
        <w:br/>
        <w:t>vn 0.9700 -0.1479 0.1927</w:t>
        <w:br/>
        <w:t>vn 0.9620 -0.0142 0.2727</w:t>
        <w:br/>
        <w:t>vn 0.9171 -0.0864 0.3891</w:t>
        <w:br/>
        <w:t>vn 0.9328 -0.1719 0.3167</w:t>
        <w:br/>
        <w:t>vn 0.9129 0.1207 0.3898</w:t>
        <w:br/>
        <w:t>vn 0.9334 -0.3561 0.0451</w:t>
        <w:br/>
        <w:t>vn 0.8560 0.1596 0.4916</w:t>
        <w:br/>
        <w:t>vn 0.8652 0.0161 0.5011</w:t>
        <w:br/>
        <w:t>vn 0.8009 0.0328 0.5979</w:t>
        <w:br/>
        <w:t>vn 0.6818 0.0214 0.7313</w:t>
        <w:br/>
        <w:t>vn 0.4825 0.0070 0.8759</w:t>
        <w:br/>
        <w:t>vn 0.3521 -0.0337 0.9353</w:t>
        <w:br/>
        <w:t>vn 0.7206 -0.0772 0.6890</w:t>
        <w:br/>
        <w:t>vn 0.5987 -0.1220 0.7916</w:t>
        <w:br/>
        <w:t>vn 0.4116 -0.1719 0.8950</w:t>
        <w:br/>
        <w:t>vn 0.8039 -0.0511 0.5926</w:t>
        <w:br/>
        <w:t>vn 0.3007 -0.2368 0.9238</w:t>
        <w:br/>
        <w:t>vn 0.3211 -0.2916 0.9010</w:t>
        <w:br/>
        <w:t>vn 0.4965 -0.2480 0.8318</w:t>
        <w:br/>
        <w:t>vn 0.2541 -0.3457 0.9033</w:t>
        <w:br/>
        <w:t>vn 0.1850 -0.3867 0.9034</w:t>
        <w:br/>
        <w:t>vn 0.2596 -0.3364 0.9053</w:t>
        <w:br/>
        <w:t>vn 0.4092 -0.3251 0.8526</w:t>
        <w:br/>
        <w:t>vn 0.6151 -0.2029 0.7619</w:t>
        <w:br/>
        <w:t>vn 0.5331 -0.2897 0.7949</w:t>
        <w:br/>
        <w:t>vn 0.3757 -0.3524 0.8571</w:t>
        <w:br/>
        <w:t>vn 0.5120 -0.3025 0.8039</w:t>
        <w:br/>
        <w:t>vn 0.2400 -0.3661 0.8991</w:t>
        <w:br/>
        <w:t>vn 0.1334 -0.3778 0.9162</w:t>
        <w:br/>
        <w:t>vn 0.2246 -0.5473 0.8063</w:t>
        <w:br/>
        <w:t>vn 0.1231 -0.4436 0.8877</w:t>
        <w:br/>
        <w:t>vn 0.5558 0.0865 0.8268</w:t>
        <w:br/>
        <w:t>vn 0.7190 0.1440 0.6799</w:t>
        <w:br/>
        <w:t>vn 0.6286 -0.0961 0.7717</w:t>
        <w:br/>
        <w:t>vn 0.4784 -0.1008 0.8724</w:t>
        <w:br/>
        <w:t>vn 0.5850 0.3390 0.7368</w:t>
        <w:br/>
        <w:t>vn 0.7993 0.5967 0.0713</w:t>
        <w:br/>
        <w:t>vn 0.4227 0.1848 0.8872</w:t>
        <w:br/>
        <w:t>vn 0.4499 0.6140 0.6485</w:t>
        <w:br/>
        <w:t>vn 0.5000 0.8643 0.0542</w:t>
        <w:br/>
        <w:t>vn 0.2913 0.3736 0.8807</w:t>
        <w:br/>
        <w:t>vn 0.3090 0.7104 0.6323</w:t>
        <w:br/>
        <w:t>vn 0.3093 0.9397 0.1459</w:t>
        <w:br/>
        <w:t>vn 0.2561 0.7098 0.6562</w:t>
        <w:br/>
        <w:t>vn 0.2173 0.9653 0.1452</w:t>
        <w:br/>
        <w:t>vn 0.2197 0.6854 0.6943</w:t>
        <w:br/>
        <w:t>vn 0.1196 0.9816 0.1491</w:t>
        <w:br/>
        <w:t>vn 0.2382 0.3954 0.8871</w:t>
        <w:br/>
        <w:t>vn 0.2338 0.3624 0.9022</w:t>
        <w:br/>
        <w:t>vn 0.2478 0.3031 0.9202</w:t>
        <w:br/>
        <w:t>vn -0.0117 0.9676 0.2522</w:t>
        <w:br/>
        <w:t>vn 0.1996 0.6178 0.7606</w:t>
        <w:br/>
        <w:t>vn 0.2082 0.5149 0.8316</w:t>
        <w:br/>
        <w:t>vn -0.2295 0.9334 0.2758</w:t>
        <w:br/>
        <w:t>vn 0.3319 0.1832 0.9254</w:t>
        <w:br/>
        <w:t>vn 0.2553 0.4516 0.8549</w:t>
        <w:br/>
        <w:t>vn -0.3652 0.8399 0.4014</w:t>
        <w:br/>
        <w:t>vn 0.4841 0.0656 0.8726</w:t>
        <w:br/>
        <w:t>vn 0.6256 0.0553 0.7782</w:t>
        <w:br/>
        <w:t>vn 0.3843 0.3157 0.8675</w:t>
        <w:br/>
        <w:t>vn 0.6903 0.0142 0.7234</w:t>
        <w:br/>
        <w:t>vn 0.5737 -0.0219 0.8187</w:t>
        <w:br/>
        <w:t>vn 0.7173 -0.1324 0.6840</w:t>
        <w:br/>
        <w:t>vn 0.6709 -0.1928 0.7160</w:t>
        <w:br/>
        <w:t>vn 0.7740 -0.2576 0.5785</w:t>
        <w:br/>
        <w:t>vn 0.7732 -0.3488 0.5297</w:t>
        <w:br/>
        <w:t>vn 0.8308 -0.3449 0.4369</w:t>
        <w:br/>
        <w:t>vn 0.8845 -0.3051 0.3530</w:t>
        <w:br/>
        <w:t>vn 0.9111 -0.2295 0.3425</w:t>
        <w:br/>
        <w:t>vn 0.8862 -0.3028 0.3506</w:t>
        <w:br/>
        <w:t>vn 0.8669 -0.3071 0.3926</w:t>
        <w:br/>
        <w:t>vn 0.8633 -0.2575 0.4341</w:t>
        <w:br/>
        <w:t>vn 0.6008 -0.2393 0.7627</w:t>
        <w:br/>
        <w:t>vn 0.5954 -0.2661 0.7581</w:t>
        <w:br/>
        <w:t>vn 0.6603 -0.3638 0.6570</w:t>
        <w:br/>
        <w:t>vn 0.7770 -0.2864 0.5606</w:t>
        <w:br/>
        <w:t>vn 0.6849 -0.1862 0.7044</w:t>
        <w:br/>
        <w:t>vn 0.8790 -0.1208 0.4612</w:t>
        <w:br/>
        <w:t>vn 0.9144 -0.1692 0.3678</w:t>
        <w:br/>
        <w:t>vn 0.8668 -0.2922 0.4041</w:t>
        <w:br/>
        <w:t>vn 0.9312 -0.2197 0.2908</w:t>
        <w:br/>
        <w:t>vn 0.9605 -0.2330 0.1521</w:t>
        <w:br/>
        <w:t>vn 0.9195 -0.2841 0.2716</w:t>
        <w:br/>
        <w:t>vn 0.9074 -0.3241 0.2676</w:t>
        <w:br/>
        <w:t>vn 0.9405 -0.3180 0.1198</w:t>
        <w:br/>
        <w:t>vn 0.9169 -0.3981 0.0298</w:t>
        <w:br/>
        <w:t>vn 0.8483 -0.3169 0.4241</w:t>
        <w:br/>
        <w:t>vn 0.9259 -0.3623 0.1072</w:t>
        <w:br/>
        <w:t>vn 0.9144 -0.3085 0.2621</w:t>
        <w:br/>
        <w:t>vn 0.8540 -0.1540 0.4970</w:t>
        <w:br/>
        <w:t>vn 0.9308 -0.3507 0.1033</w:t>
        <w:br/>
        <w:t>vn 0.9265 -0.2788 0.2526</w:t>
        <w:br/>
        <w:t>vn 0.7144 -0.0971 0.6930</w:t>
        <w:br/>
        <w:t>vn 0.9277 -0.3730 0.0115</w:t>
        <w:br/>
        <w:t>vn 0.9368 -0.3350 0.1007</w:t>
        <w:br/>
        <w:t>vn 0.5796 -0.0658 0.8122</w:t>
        <w:br/>
        <w:t>vn 0.8683 -0.2743 0.4133</w:t>
        <w:br/>
        <w:t>vn 0.3791 0.0888 0.9211</w:t>
        <w:br/>
        <w:t>vn 0.8031 -0.1806 0.5678</w:t>
        <w:br/>
        <w:t>vn 0.9329 -0.2681 0.2406</w:t>
        <w:br/>
        <w:t>vn 0.2660 0.1859 0.9459</w:t>
        <w:br/>
        <w:t>vn 0.6122 -0.0793 0.7867</w:t>
        <w:br/>
        <w:t>vn 0.8189 -0.2053 0.5360</w:t>
        <w:br/>
        <w:t>vn 0.3955 0.0294 0.9180</w:t>
        <w:br/>
        <w:t>vn 0.2177 0.2181 0.9513</w:t>
        <w:br/>
        <w:t>vn 0.2845 0.0994 0.9535</w:t>
        <w:br/>
        <w:t>vn 0.1807 0.2190 0.9589</w:t>
        <w:br/>
        <w:t>vn 0.2177 0.1453 0.9652</w:t>
        <w:br/>
        <w:t>vn 0.3903 -0.0502 0.9193</w:t>
        <w:br/>
        <w:t>vn 0.5713 -0.1438 0.8080</w:t>
        <w:br/>
        <w:t>vn 0.2996 0.0028 0.9541</w:t>
        <w:br/>
        <w:t>vn 0.7901 -0.2808 0.5449</w:t>
        <w:br/>
        <w:t>vn 0.1793 0.1757 0.9680</w:t>
        <w:br/>
        <w:t>vn 0.9088 -0.3379 0.2446</w:t>
        <w:br/>
        <w:t>vn 0.2168 0.2108 0.9532</w:t>
        <w:br/>
        <w:t>vn 0.9313 -0.3489 0.1047</w:t>
        <w:br/>
        <w:t>vn 0.9267 -0.3757 0.0079</w:t>
        <w:br/>
        <w:t>vn 0.3655 0.1431 0.9197</w:t>
        <w:br/>
        <w:t>vn 0.8920 -0.4025 0.2058</w:t>
        <w:br/>
        <w:t>vn 0.4899 0.0284 0.8713</w:t>
        <w:br/>
        <w:t>vn 0.9088 -0.4172 0.0087</w:t>
        <w:br/>
        <w:t>vn 0.8407 -0.5379 -0.0630</w:t>
        <w:br/>
        <w:t>vn 0.7998 -0.5870 -0.1254</w:t>
        <w:br/>
        <w:t>vn 0.5070 -0.7223 -0.4704</w:t>
        <w:br/>
        <w:t>vn 0.4904 -0.7207 -0.4900</w:t>
        <w:br/>
        <w:t>vn 0.8989 -0.4242 0.1095</w:t>
        <w:br/>
        <w:t>vn 0.8886 -0.4586 -0.0062</w:t>
        <w:br/>
        <w:t>vn 0.7532 -0.3634 0.5483</w:t>
        <w:br/>
        <w:t>vn 0.8652 -0.4261 0.2644</w:t>
        <w:br/>
        <w:t>vn 0.5291 -0.2489 0.8112</w:t>
        <w:br/>
        <w:t>vn 0.3611 -0.1745 0.9161</w:t>
        <w:br/>
        <w:t>vn 0.6953 -0.4393 0.5688</w:t>
        <w:br/>
        <w:t>vn 0.8310 -0.4760 0.2879</w:t>
        <w:br/>
        <w:t>vn 0.4677 -0.3601 0.8072</w:t>
        <w:br/>
        <w:t>vn 0.8657 -0.4876 0.1127</w:t>
        <w:br/>
        <w:t>vn 0.8607 -0.5090 0.0036</w:t>
        <w:br/>
        <w:t>vn 0.7621 -0.5677 0.3114</w:t>
        <w:br/>
        <w:t>vn 0.8004 -0.5870 0.1213</w:t>
        <w:br/>
        <w:t>vn 0.7927 -0.6093 0.0195</w:t>
        <w:br/>
        <w:t>vn 0.4454 -0.7951 -0.4117</w:t>
        <w:br/>
        <w:t>vn 0.6653 -0.7372 -0.1182</w:t>
        <w:br/>
        <w:t>vn 0.0106 -0.7263 -0.6873</w:t>
        <w:br/>
        <w:t>vn 0.3059 -0.9216 -0.2390</w:t>
        <w:br/>
        <w:t>vn 0.2788 -0.7031 -0.6541</w:t>
        <w:br/>
        <w:t>vn 0.2554 -0.6914 -0.6758</w:t>
        <w:br/>
        <w:t>vn 0.2997 -0.7690 -0.5646</w:t>
        <w:br/>
        <w:t>vn 0.3896 -0.8647 -0.3172</w:t>
        <w:br/>
        <w:t>vn 0.3222 -0.8421 -0.4325</w:t>
        <w:br/>
        <w:t>vn 0.5231 -0.8445 -0.1152</w:t>
        <w:br/>
        <w:t>vn 0.3471 -0.8992 -0.2663</w:t>
        <w:br/>
        <w:t>vn 0.3162 -0.8889 -0.3315</w:t>
        <w:br/>
        <w:t>vn 0.4320 -0.8910 -0.1396</w:t>
        <w:br/>
        <w:t>vn 0.3885 -0.9106 -0.1410</w:t>
        <w:br/>
        <w:t>vn 0.3205 -0.9159 -0.2418</w:t>
        <w:br/>
        <w:t>vn 0.2486 -0.9251 -0.2869</w:t>
        <w:br/>
        <w:t>vn 0.2969 -0.9102 -0.2887</w:t>
        <w:br/>
        <w:t>vn 0.2730 -0.9317 -0.2397</w:t>
        <w:br/>
        <w:t>vn 0.7145 -0.6894 0.1197</w:t>
        <w:br/>
        <w:t>vn 0.6685 -0.7437 0.0007</w:t>
        <w:br/>
        <w:t>vn 0.5970 -0.8021 -0.0138</w:t>
        <w:br/>
        <w:t>vn 0.5259 -0.8499 -0.0322</w:t>
        <w:br/>
        <w:t>vn 0.4758 -0.8779 -0.0546</w:t>
        <w:br/>
        <w:t>vn 0.1659 -0.9593 -0.2286</w:t>
        <w:br/>
        <w:t>vn 0.4477 -0.8896 -0.0902</w:t>
        <w:br/>
        <w:t>vn 0.3365 -0.9264 -0.1692</w:t>
        <w:br/>
        <w:t>vn 0.1980 -0.9612 -0.1923</w:t>
        <w:br/>
        <w:t>vn 0.3276 -0.9369 -0.1225</w:t>
        <w:br/>
        <w:t>vn 0.2171 -0.9699 -0.1100</w:t>
        <w:br/>
        <w:t>vn 0.4218 -0.9013 -0.0990</w:t>
        <w:br/>
        <w:t>vn 0.5422 -0.8330 0.1105</w:t>
        <w:br/>
        <w:t>vn 0.5216 -0.8451 0.1171</w:t>
        <w:br/>
        <w:t>vn 0.6448 -0.7564 0.1100</w:t>
        <w:br/>
        <w:t>vn 0.5835 -0.8052 0.1061</w:t>
        <w:br/>
        <w:t>vn 0.5455 -0.7123 0.4416</w:t>
        <w:br/>
        <w:t>vn 0.5270 -0.6901 0.4960</w:t>
        <w:br/>
        <w:t>vn 0.5679 -0.7229 0.3935</w:t>
        <w:br/>
        <w:t>vn 0.6879 -0.6464 0.3301</w:t>
        <w:br/>
        <w:t>vn 0.6258 -0.6943 0.3553</w:t>
        <w:br/>
        <w:t>vn 0.6204 -0.5118 0.5943</w:t>
        <w:br/>
        <w:t>vn 0.5621 -0.5591 0.6095</w:t>
        <w:br/>
        <w:t>vn 0.5078 -0.5969 0.6212</w:t>
        <w:br/>
        <w:t>vn 0.4247 -0.4171 0.8035</w:t>
        <w:br/>
        <w:t>vn 0.4702 -0.5978 0.6493</w:t>
        <w:br/>
        <w:t>vn 0.4592 -0.5546 0.6940</w:t>
        <w:br/>
        <w:t>vn 0.3178 -0.3062 0.8974</w:t>
        <w:br/>
        <w:t>vn 0.3907 -0.4311 0.8133</w:t>
        <w:br/>
        <w:t>vn 0.3982 -0.5030 0.7671</w:t>
        <w:br/>
        <w:t>vn 0.3105 -0.3587 0.8803</w:t>
        <w:br/>
        <w:t>vn 0.2983 -0.1367 0.9446</w:t>
        <w:br/>
        <w:t>vn 0.2298 0.0554 0.9717</w:t>
        <w:br/>
        <w:t>vn 0.3062 -0.2628 0.9150</w:t>
        <w:br/>
        <w:t>vn 0.3348 -0.3109 0.8895</w:t>
        <w:br/>
        <w:t>vn 0.3089 -0.3577 0.8812</w:t>
        <w:br/>
        <w:t>vn 0.2496 -0.0755 0.9654</w:t>
        <w:br/>
        <w:t>vn 0.1962 0.1009 0.9754</w:t>
        <w:br/>
        <w:t>vn 0.2261 0.1751 0.9582</w:t>
        <w:br/>
        <w:t>vn 0.2349 -0.0067 0.9720</w:t>
        <w:br/>
        <w:t>vn 0.2681 0.1267 0.9550</w:t>
        <w:br/>
        <w:t>vn 0.3536 0.1273 0.9267</w:t>
        <w:br/>
        <w:t>vn 0.4227 0.1431 0.8949</w:t>
        <w:br/>
        <w:t>vn 0.3574 0.0269 0.9336</w:t>
        <w:br/>
        <w:t>vn 0.2854 -0.1696 0.9433</w:t>
        <w:br/>
        <w:t>vn 0.3015 -0.0968 0.9485</w:t>
        <w:br/>
        <w:t>vn 0.3260 -0.2211 0.9192</w:t>
        <w:br/>
        <w:t>vn 0.3736 -0.3512 0.8585</w:t>
        <w:br/>
        <w:t>vn 0.3428 -0.4189 0.8408</w:t>
        <w:br/>
        <w:t>vn 0.2862 -0.3560 0.8896</w:t>
        <w:br/>
        <w:t>vn 0.3104 -0.3621 0.8789</w:t>
        <w:br/>
        <w:t>vn 0.3858 -0.2465 0.8890</w:t>
        <w:br/>
        <w:t>vn 0.3564 -0.1678 0.9192</w:t>
        <w:br/>
        <w:t>vn 0.4688 -0.0848 0.8792</w:t>
        <w:br/>
        <w:t>vn 0.5493 0.0694 0.8328</w:t>
        <w:br/>
        <w:t>vn 0.6719 -0.0455 0.7393</w:t>
        <w:br/>
        <w:t>vn 0.5254 -0.2234 0.8210</w:t>
        <w:br/>
        <w:t>vn 0.4933 0.0730 0.8668</w:t>
        <w:br/>
        <w:t>vn 0.5818 0.1566 0.7981</w:t>
        <w:br/>
        <w:t>vn 0.3954 -0.1926 0.8981</w:t>
        <w:br/>
        <w:t>vn 0.6903 0.1312 0.7115</w:t>
        <w:br/>
        <w:t>vn 0.5428 0.1017 0.8337</w:t>
        <w:br/>
        <w:t>vn 0.6417 0.2093 0.7379</w:t>
        <w:br/>
        <w:t>vn 0.7367 0.2177 0.6403</w:t>
        <w:br/>
        <w:t>vn 0.4662 -0.0006 0.8847</w:t>
        <w:br/>
        <w:t>vn 0.3545 0.2224 0.9082</w:t>
        <w:br/>
        <w:t>vn 0.4311 0.3541 0.8299</w:t>
        <w:br/>
        <w:t>vn 0.2734 0.0700 0.9593</w:t>
        <w:br/>
        <w:t>vn 0.5139 0.4447 0.7335</w:t>
        <w:br/>
        <w:t>vn 0.6036 0.4947 0.6252</w:t>
        <w:br/>
        <w:t>vn 0.8231 0.1788 0.5391</w:t>
        <w:br/>
        <w:t>vn 0.7831 0.0569 0.6193</w:t>
        <w:br/>
        <w:t>vn 0.6893 0.4779 0.5445</w:t>
        <w:br/>
        <w:t>vn 0.8770 0.1138 0.4668</w:t>
        <w:br/>
        <w:t>vn 0.8343 -0.0552 0.5485</w:t>
        <w:br/>
        <w:t>vn 0.7266 -0.2183 0.6514</w:t>
        <w:br/>
        <w:t>vn 0.4651 -0.3597 0.8089</w:t>
        <w:br/>
        <w:t>vn 0.7634 -0.3072 0.5682</w:t>
        <w:br/>
        <w:t>vn 0.6417 -0.4630 0.6114</w:t>
        <w:br/>
        <w:t>vn 0.4515 -0.0916 0.8875</w:t>
        <w:br/>
        <w:t>vn 0.3811 -0.0566 0.9228</w:t>
        <w:br/>
        <w:t>vn 0.4458 -0.6609 0.6037</w:t>
        <w:br/>
        <w:t>vn 0.3883 -0.6180 0.6836</w:t>
        <w:br/>
        <w:t>vn 0.3635 -0.3842 0.8486</w:t>
        <w:br/>
        <w:t>vn 0.3339 -0.0803 0.9392</w:t>
        <w:br/>
        <w:t>vn 0.4904 -0.1845 0.8517</w:t>
        <w:br/>
        <w:t>vn 0.5644 -0.5537 0.6122</w:t>
        <w:br/>
        <w:t>vn 0.8432 -0.1239 0.5231</w:t>
        <w:br/>
        <w:t>vn 0.6622 -0.4087 0.6281</w:t>
        <w:br/>
        <w:t>vn 0.7949 0.2577 0.5493</w:t>
        <w:br/>
        <w:t>vn 0.7434 -0.0064 0.6689</w:t>
        <w:br/>
        <w:t>vn 0.6927 -0.2671 0.6699</w:t>
        <w:br/>
        <w:t>vn 0.5587 0.4580 0.6915</w:t>
        <w:br/>
        <w:t>vn 0.5792 0.0333 0.8145</w:t>
        <w:br/>
        <w:t>vn 0.5724 -0.3093 0.7594</w:t>
        <w:br/>
        <w:t>vn 0.5626 -0.4842 0.6701</w:t>
        <w:br/>
        <w:t>vn 0.4897 -0.3056 0.8166</w:t>
        <w:br/>
        <w:t>vn 0.4749 -0.3830 0.7923</w:t>
        <w:br/>
        <w:t>vn 0.4259 -0.3924 0.8152</w:t>
        <w:br/>
        <w:t>vn 0.2999 -0.3800 0.8750</w:t>
        <w:br/>
        <w:t>vn 0.3257 -0.3195 0.8898</w:t>
        <w:br/>
        <w:t>vn 0.2963 -0.3189 0.9003</w:t>
        <w:br/>
        <w:t>vn 0.3745 -0.3274 0.8675</w:t>
        <w:br/>
        <w:t>vn 0.3649 -0.2783 0.8885</w:t>
        <w:br/>
        <w:t>vn 0.3425 -0.4051 0.8477</w:t>
        <w:br/>
        <w:t>vn 0.3474 -0.4524 0.8213</w:t>
        <w:br/>
        <w:t>vn 0.3236 -0.4718 0.8202</w:t>
        <w:br/>
        <w:t>vn 0.3795 -0.4973 0.7802</w:t>
        <w:br/>
        <w:t>vn 0.3952 -0.5224 0.7555</w:t>
        <w:br/>
        <w:t>vn 0.2797 -0.4639 0.8406</w:t>
        <w:br/>
        <w:t>vn 0.3396 -0.4531 0.8242</w:t>
        <w:br/>
        <w:t>vn 0.4280 -0.4998 0.7530</w:t>
        <w:br/>
        <w:t>vn 0.5018 -0.6736 0.5426</w:t>
        <w:br/>
        <w:t>vn 0.4941 -0.8579 0.1412</w:t>
        <w:br/>
        <w:t>vn 0.3796 -0.4183 0.8252</w:t>
        <w:br/>
        <w:t>vn 0.4088 -0.5708 0.7121</w:t>
        <w:br/>
        <w:t>vn 0.4601 -0.8130 0.3568</w:t>
        <w:br/>
        <w:t>vn 0.4172 -0.9030 0.1029</w:t>
        <w:br/>
        <w:t>vn 0.2632 -0.9537 0.1457</w:t>
        <w:br/>
        <w:t>vn 0.3067 -0.3281 0.8935</w:t>
        <w:br/>
        <w:t>vn 0.2490 -0.5817 0.7743</w:t>
        <w:br/>
        <w:t>vn 0.2702 -0.8546 0.4435</w:t>
        <w:br/>
        <w:t>vn 0.2823 -0.3934 0.8750</w:t>
        <w:br/>
        <w:t>vn 0.2200 -0.3249 0.9198</w:t>
        <w:br/>
        <w:t>vn 0.2177 -0.4382 0.8721</w:t>
        <w:br/>
        <w:t>vn 0.1686 -0.4042 0.8990</w:t>
        <w:br/>
        <w:t>vn 0.1997 -0.2883 0.9365</w:t>
        <w:br/>
        <w:t>vn 0.1707 -0.2803 0.9446</w:t>
        <w:br/>
        <w:t>vn 0.2551 -0.4855 0.8362</w:t>
        <w:br/>
        <w:t>vn 0.2045 -0.5158 0.8319</w:t>
        <w:br/>
        <w:t>vn 0.1653 -0.5353 0.8283</w:t>
        <w:br/>
        <w:t>vn 0.2959 -0.5634 0.7714</w:t>
        <w:br/>
        <w:t>vn 0.2451 -0.6316 0.7355</w:t>
        <w:br/>
        <w:t>vn 0.1883 -0.6696 0.7185</w:t>
        <w:br/>
        <w:t>vn 0.1544 -0.5372 0.8292</w:t>
        <w:br/>
        <w:t>vn 0.1395 -0.6825 0.7174</w:t>
        <w:br/>
        <w:t>vn 0.1607 -0.3823 0.9100</w:t>
        <w:br/>
        <w:t>vn 0.3271 -0.3865 0.8623</w:t>
        <w:br/>
        <w:t>vn 0.3002 -0.4463 0.8430</w:t>
        <w:br/>
        <w:t>vn 0.3645 -0.3586 0.8594</w:t>
        <w:br/>
        <w:t>vn 0.3411 -0.4671 0.8158</w:t>
        <w:br/>
        <w:t>vn 0.6546 -0.2151 0.7247</w:t>
        <w:br/>
        <w:t>vn 0.5111 -0.3330 0.7924</w:t>
        <w:br/>
        <w:t>vn 0.7718 -0.6340 -0.0477</w:t>
        <w:br/>
        <w:t>vn 0.8244 -0.4425 0.3529</w:t>
        <w:br/>
        <w:t>vn 0.7909 -0.4472 0.4178</w:t>
        <w:br/>
        <w:t>vn 0.6490 -0.7606 -0.0157</w:t>
        <w:br/>
        <w:t>vn 0.1444 -0.6383 0.7561</w:t>
        <w:br/>
        <w:t>vn 0.5125 -0.6634 0.5451</w:t>
        <w:br/>
        <w:t>vn 0.5125 -0.6635 0.5451</w:t>
        <w:br/>
        <w:t>vn 0.7355 -0.1894 0.6505</w:t>
        <w:br/>
        <w:t>vn 0.1509 -0.9885 -0.0024</w:t>
        <w:br/>
        <w:t>vn 0.4887 -0.8716 0.0379</w:t>
        <w:br/>
        <w:t>vn 0.6968 -0.6357 0.3323</w:t>
        <w:br/>
        <w:t>vn 0.7392 -0.5868 0.3304</w:t>
        <w:br/>
        <w:t>vn 0.7315 -0.1799 0.6577</w:t>
        <w:br/>
        <w:t>vn 0.9239 -0.3482 -0.1589</w:t>
        <w:br/>
        <w:t>vn 0.9041 -0.3055 0.2988</w:t>
        <w:br/>
        <w:t>vn 0.7312 -0.2185 0.6462</w:t>
        <w:br/>
        <w:t>vn 0.7220 -0.2420 0.6482</w:t>
        <w:br/>
        <w:t>vn 0.9882 0.0798 -0.1305</w:t>
        <w:br/>
        <w:t>vn 0.9436 -0.0845 0.3200</w:t>
        <w:br/>
        <w:t>vn 0.9248 0.3639 0.1108</w:t>
        <w:br/>
        <w:t>vn 0.9061 0.0553 0.4195</w:t>
        <w:br/>
        <w:t>vn 0.6880 0.6390 0.3440</w:t>
        <w:br/>
        <w:t>vn 0.8141 0.1920 0.5480</w:t>
        <w:br/>
        <w:t>vn 0.2161 0.9540 0.2076</w:t>
        <w:br/>
        <w:t>vn 0.3845 0.8087 0.4452</w:t>
        <w:br/>
        <w:t>vn 0.7220 -0.2208 0.6558</w:t>
        <w:br/>
        <w:t>vn 0.7201 -0.1749 0.6714</w:t>
        <w:br/>
        <w:t>vn -0.6746 0.7261 -0.1330</w:t>
        <w:br/>
        <w:t>vn -0.6580 0.7301 -0.1842</w:t>
        <w:br/>
        <w:t>vn -0.6945 0.7178 0.0479</w:t>
        <w:br/>
        <w:t>vn 0.2603 0.7751 0.5758</w:t>
        <w:br/>
        <w:t>vn -0.6261 0.7211 -0.2966</w:t>
        <w:br/>
        <w:t>vn 0.2013 0.7167 0.6677</w:t>
        <w:br/>
        <w:t>vn 0.3392 -0.5877 0.7345</w:t>
        <w:br/>
        <w:t>vn 0.5797 -0.8145 -0.0230</w:t>
        <w:br/>
        <w:t>vn 0.1509 -0.9885 -0.0025</w:t>
        <w:br/>
        <w:t>vn 0.3059 -0.9215 -0.2390</w:t>
        <w:br/>
        <w:t>vn 0.0106 -0.7262 -0.6874</w:t>
        <w:br/>
        <w:t>vn -0.3477 -0.3373 -0.8748</w:t>
        <w:br/>
        <w:t>vn -0.4512 -0.2810 -0.8470</w:t>
        <w:br/>
        <w:t>vn -0.4746 -0.2966 -0.8287</w:t>
        <w:br/>
        <w:t>vn -0.3472 -0.0464 -0.9366</w:t>
        <w:br/>
        <w:t>vn -0.2325 -0.3465 -0.9088</w:t>
        <w:br/>
        <w:t>vn -0.4629 -0.3446 -0.8167</w:t>
        <w:br/>
        <w:t>vn -0.5985 0.5289 -0.6017</w:t>
        <w:br/>
        <w:t>vn -0.3072 0.3643 -0.8792</w:t>
        <w:br/>
        <w:t>vn -0.5547 0.1794 -0.8125</w:t>
        <w:br/>
        <w:t>vn -0.0676 -0.0950 -0.9932</w:t>
        <w:br/>
        <w:t>vn -0.0177 0.3203 -0.9471</w:t>
        <w:br/>
        <w:t>vn -0.3346 0.6128 -0.7159</w:t>
        <w:br/>
        <w:t>vn -0.0375 0.6949 -0.7181</w:t>
        <w:br/>
        <w:t>vn -0.3930 0.7997 -0.4539</w:t>
        <w:br/>
        <w:t>vn -0.1544 0.8851 -0.4390</w:t>
        <w:br/>
        <w:t>vn 0.2162 0.9540 0.2076</w:t>
        <w:br/>
        <w:t>vn -0.6580 0.7301 -0.1843</w:t>
        <w:br/>
        <w:t>vn -0.6261 0.7211 -0.2965</w:t>
        <w:br/>
        <w:t>vn -0.4114 -0.1972 -0.8899</w:t>
        <w:br/>
        <w:t>vn -0.5088 -0.2940 -0.8091</w:t>
        <w:br/>
        <w:t>vn 0.6949 -0.4581 -0.5543</w:t>
        <w:br/>
        <w:t>vn 0.8520 0.2716 -0.4476</w:t>
        <w:br/>
        <w:t>vn 0.7964 -0.1915 -0.5737</w:t>
        <w:br/>
        <w:t>vn 0.6489 -0.4607 -0.6056</w:t>
        <w:br/>
        <w:t>vn 0.3659 -0.5519 0.7494</w:t>
        <w:br/>
        <w:t>vn 0.0000 -0.5865 0.8100</w:t>
        <w:br/>
        <w:t>vn 0.0000 -0.9709 0.2396</w:t>
        <w:br/>
        <w:t>vn 0.2749 -0.9345 0.2260</w:t>
        <w:br/>
        <w:t>vn 0.6166 -0.4652 0.6351</w:t>
        <w:br/>
        <w:t>vn 0.5277 -0.8233 0.2090</w:t>
        <w:br/>
        <w:t>vn 0.8496 -0.4921 0.1898</w:t>
        <w:br/>
        <w:t>vn 0.7954 -0.2622 0.5465</w:t>
        <w:br/>
        <w:t>vn 0.8668 0.0363 0.4974</w:t>
        <w:br/>
        <w:t>vn 0.6351 0.0870 0.7676</w:t>
        <w:br/>
        <w:t>vn 0.9837 -0.0135 0.1792</w:t>
        <w:br/>
        <w:t>vn 0.5736 0.5460 0.6106</w:t>
        <w:br/>
        <w:t>vn 0.7760 0.3215 0.5426</w:t>
        <w:br/>
        <w:t>vn 0.8746 0.4206 0.2411</w:t>
        <w:br/>
        <w:t>vn 0.5414 0.7890 0.2905</w:t>
        <w:br/>
        <w:t>vn 0.1993 0.9392 0.2795</w:t>
        <w:br/>
        <w:t>vn 0.2971 0.7029 0.6463</w:t>
        <w:br/>
        <w:t>vn 0.0000 0.9646 0.2638</w:t>
        <w:br/>
        <w:t>vn 0.0000 0.7647 0.6444</w:t>
        <w:br/>
        <w:t>vn 0.7377 -0.3459 -0.5798</w:t>
        <w:br/>
        <w:t>vn 0.3246 -0.5924 -0.7373</w:t>
        <w:br/>
        <w:t>vn 0.2714 -0.6987 -0.6619</w:t>
        <w:br/>
        <w:t>vn 0.2462 -0.5384 -0.8059</w:t>
        <w:br/>
        <w:t>vn 0.2413 -0.5396 -0.8066</w:t>
        <w:br/>
        <w:t>vn 0.1786 -0.5370 -0.8244</w:t>
        <w:br/>
        <w:t>vn 0.1596 -0.5675 -0.8077</w:t>
        <w:br/>
        <w:t>vn 0.2398 -0.8052 -0.5424</w:t>
        <w:br/>
        <w:t>vn -0.0000 -0.8611 -0.5084</w:t>
        <w:br/>
        <w:t>vn 0.1292 -0.5756 -0.8075</w:t>
        <w:br/>
        <w:t>vn 0.3773 -0.6146 -0.6928</w:t>
        <w:br/>
        <w:t>vn 0.5336 -0.5034 -0.6796</w:t>
        <w:br/>
        <w:t>vn 0.5811 -0.4085 -0.7039</w:t>
        <w:br/>
        <w:t>vn 0.5012 -0.4790 -0.7207</w:t>
        <w:br/>
        <w:t>vn 0.2934 -0.6146 -0.7322</w:t>
        <w:br/>
        <w:t>vn 0.2074 -0.9034 -0.3754</w:t>
        <w:br/>
        <w:t>vn 0.0000 -0.9402 -0.3406</w:t>
        <w:br/>
        <w:t>vn 0.2084 -0.9652 -0.1580</w:t>
        <w:br/>
        <w:t>vn 0.0000 -0.9862 -0.1657</w:t>
        <w:br/>
        <w:t>vn 0.3014 -0.7863 -0.5393</w:t>
        <w:br/>
        <w:t>vn 0.4066 -0.5811 -0.7049</w:t>
        <w:br/>
        <w:t>vn 0.4196 -0.8960 -0.1457</w:t>
        <w:br/>
        <w:t>vn 0.3501 -0.8462 -0.4017</w:t>
        <w:br/>
        <w:t>vn 0.8091 -0.5722 -0.1338</w:t>
        <w:br/>
        <w:t>vn 0.3971 -0.7548 -0.5221</w:t>
        <w:br/>
        <w:t>vn 0.6445 -0.4924 -0.5849</w:t>
        <w:br/>
        <w:t>vn 0.7327 -0.5569 -0.3913</w:t>
        <w:br/>
        <w:t>vn 0.9914 0.0162 -0.1301</w:t>
        <w:br/>
        <w:t>vn 0.9188 -0.0348 -0.3931</w:t>
        <w:br/>
        <w:t>vn 0.9543 -0.0340 -0.2969</w:t>
        <w:br/>
        <w:t>vn 0.6124 -0.3487 -0.7095</w:t>
        <w:br/>
        <w:t>vn 0.8859 0.4597 -0.0626</w:t>
        <w:br/>
        <w:t>vn 0.8877 0.3906 -0.2438</w:t>
        <w:br/>
        <w:t>vn 0.5136 0.8580 0.0053</w:t>
        <w:br/>
        <w:t>vn 0.4836 0.8637 -0.1419</w:t>
        <w:br/>
        <w:t>vn 0.1788 0.9809 0.0761</w:t>
        <w:br/>
        <w:t>vn 0.2158 0.9745 -0.0613</w:t>
        <w:br/>
        <w:t>vn 0.0000 0.9950 0.1002</w:t>
        <w:br/>
        <w:t>vn 0.0000 0.9999 -0.0106</w:t>
        <w:br/>
        <w:t>vn 0.1835 0.9562 -0.2278</w:t>
        <w:br/>
        <w:t>vn 0.3020 0.9300 -0.2096</w:t>
        <w:br/>
        <w:t>vn -0.0000 0.9754 -0.2203</w:t>
        <w:br/>
        <w:t>vn 0.2703 0.8246 -0.4970</w:t>
        <w:br/>
        <w:t>vn 0.2725 0.8021 -0.5315</w:t>
        <w:br/>
        <w:t>vn 0.3373 0.8414 -0.4222</w:t>
        <w:br/>
        <w:t>vn 0.2419 0.8237 -0.5129</w:t>
        <w:br/>
        <w:t>vn 0.2497 0.8095 -0.5314</w:t>
        <w:br/>
        <w:t>vn 0.1680 0.7785 -0.6047</w:t>
        <w:br/>
        <w:t>vn 0.1416 0.7440 -0.6530</w:t>
        <w:br/>
        <w:t>vn 0.1563 0.8060 -0.5709</w:t>
        <w:br/>
        <w:t>vn 0.1809 0.8168 -0.5478</w:t>
        <w:br/>
        <w:t>vn 0.2266 0.8104 -0.5403</w:t>
        <w:br/>
        <w:t>vn 0.2097 0.7987 -0.5640</w:t>
        <w:br/>
        <w:t>vn 0.3700 0.1412 0.9182</w:t>
        <w:br/>
        <w:t>vn 0.0000 0.1717 0.9851</w:t>
        <w:br/>
        <w:t>vn 0.4267 -0.4670 -0.7745</w:t>
        <w:br/>
        <w:t>vn 0.4525 -0.4603 -0.7638</w:t>
        <w:br/>
        <w:t>vn 0.3496 -0.5060 -0.7885</w:t>
        <w:br/>
        <w:t>vn 0.3439 -0.4985 -0.7958</w:t>
        <w:br/>
        <w:t>vn 0.8207 0.4971 -0.2816</w:t>
        <w:br/>
        <w:t>vn 0.2686 0.8535 -0.4465</w:t>
        <w:br/>
        <w:t>vn 0.1776 0.8839 -0.4327</w:t>
        <w:br/>
        <w:t>vn 0.9263 -0.1193 -0.3574</w:t>
        <w:br/>
        <w:t>vn 0.9528 -0.1250 -0.2767</w:t>
        <w:br/>
        <w:t>vn 0.9528 -0.1251 -0.2768</w:t>
        <w:br/>
        <w:t>vn 0.8482 -0.0765 -0.5242</w:t>
        <w:br/>
        <w:t>vn 0.6457 0.0436 -0.7623</w:t>
        <w:br/>
        <w:t>vn 0.6457 0.0437 -0.7624</w:t>
        <w:br/>
        <w:t>vn 0.3657 0.1718 -0.9147</w:t>
        <w:br/>
        <w:t>vn 0.3658 0.1718 -0.9147</w:t>
        <w:br/>
        <w:t>vn 0.2127 0.2337 -0.9488</w:t>
        <w:br/>
        <w:t>vn 0.2126 0.2336 -0.9488</w:t>
        <w:br/>
        <w:t>vn 0.0855 0.2537 -0.9635</w:t>
        <w:br/>
        <w:t>vn -0.0000 0.2561 -0.9666</w:t>
        <w:br/>
        <w:t>vn -0.8453 0.4959 -0.1988</w:t>
        <w:br/>
        <w:t>vn -0.7384 0.6337 -0.2305</w:t>
        <w:br/>
        <w:t>vn -0.9393 0.1967 -0.2811</w:t>
        <w:br/>
        <w:t>vn -0.9568 0.2061 -0.2049</w:t>
        <w:br/>
        <w:t>vn -0.9766 0.2130 -0.0310</w:t>
        <w:br/>
        <w:t>vn -0.8537 0.5193 -0.0388</w:t>
        <w:br/>
        <w:t>vn -0.9754 0.2010 0.0905</w:t>
        <w:br/>
        <w:t>vn -0.9713 0.1706 0.1660</w:t>
        <w:br/>
        <w:t>vn -0.9712 0.1706 0.1661</w:t>
        <w:br/>
        <w:t>vn -0.9588 0.1334 0.2509</w:t>
        <w:br/>
        <w:t>vn -0.9477 0.1035 0.3020</w:t>
        <w:br/>
        <w:t>vn -0.9152 0.0293 0.4019</w:t>
        <w:br/>
        <w:t>vn -0.6939 0.4736 0.5424</w:t>
        <w:br/>
        <w:t>vn -0.6360 0.3347 0.6953</w:t>
        <w:br/>
        <w:t>vn -0.8006 -0.1342 0.5840</w:t>
        <w:br/>
        <w:t>vn -0.5567 -0.3051 0.7727</w:t>
        <w:br/>
        <w:t>vn -0.5047 0.2031 0.8390</w:t>
        <w:br/>
        <w:t>vn -0.2639 -0.3537 0.8974</w:t>
        <w:br/>
        <w:t>vn -0.1954 -0.3742 0.9065</w:t>
        <w:br/>
        <w:t>vn -0.0866 -0.3882 0.9175</w:t>
        <w:br/>
        <w:t>vn 0.0000 -0.4144 0.9101</w:t>
        <w:br/>
        <w:t>vn 0.0000 -0.4192 0.9079</w:t>
        <w:br/>
        <w:t>vn -0.0516 0.6628 0.7470</w:t>
        <w:br/>
        <w:t>vn -0.0000 0.6596 0.7516</w:t>
        <w:br/>
        <w:t>vn -0.0000 0.7130 0.7012</w:t>
        <w:br/>
        <w:t>vn -0.0453 0.7067 0.7061</w:t>
        <w:br/>
        <w:t>vn 0.0000 0.8188 0.5741</w:t>
        <w:br/>
        <w:t>vn -0.0269 0.8051 0.5925</w:t>
        <w:br/>
        <w:t>vn -0.2595 0.7451 0.6145</w:t>
        <w:br/>
        <w:t>vn -0.2513 0.6722 0.6965</w:t>
        <w:br/>
        <w:t>vn -0.0000 0.8875 0.4607</w:t>
        <w:br/>
        <w:t>vn 0.0178 0.8707 0.4914</w:t>
        <w:br/>
        <w:t>vn -0.2418 0.6473 0.7228</w:t>
        <w:br/>
        <w:t>vn 0.0000 0.9271 0.3749</w:t>
        <w:br/>
        <w:t>vn 0.0780 0.9079 0.4119</w:t>
        <w:br/>
        <w:t>vn -0.2503 0.8135 0.5250</w:t>
        <w:br/>
        <w:t>vn 0.0000 0.9603 0.2789</w:t>
        <w:br/>
        <w:t>vn 0.1090 0.9494 0.2947</w:t>
        <w:br/>
        <w:t>vn -0.2492 0.8634 0.4388</w:t>
        <w:br/>
        <w:t>vn -0.2937 0.8502 0.4368</w:t>
        <w:br/>
        <w:t>vn -0.2603 0.9169 0.3024</w:t>
        <w:br/>
        <w:t>vn 0.0000 0.9785 0.2062</w:t>
        <w:br/>
        <w:t>vn 0.0956 0.9776 0.1873</w:t>
        <w:br/>
        <w:t>vn -0.3144 0.9014 0.2978</w:t>
        <w:br/>
        <w:t>vn -0.2703 0.9499 0.1572</w:t>
        <w:br/>
        <w:t>vn -0.3200 0.9359 0.1471</w:t>
        <w:br/>
        <w:t>vn 0.0000 0.9890 0.1481</w:t>
        <w:br/>
        <w:t>vn 0.0543 0.9916 0.1174</w:t>
        <w:br/>
        <w:t>vn -0.2758 0.9575 0.0840</w:t>
        <w:br/>
        <w:t>vn -0.3087 0.9476 0.0826</w:t>
        <w:br/>
        <w:t>vn -0.2751 0.9612 0.0192</w:t>
        <w:br/>
        <w:t>vn -0.3000 0.9502 0.0843</w:t>
        <w:br/>
        <w:t>vn 0.0201 0.9995 0.0248</w:t>
        <w:br/>
        <w:t>vn -0.2816 0.9567 -0.0737</w:t>
        <w:br/>
        <w:t>vn -0.3130 0.9489 -0.0412</w:t>
        <w:br/>
        <w:t>vn 0.0000 0.9995 0.0327</w:t>
        <w:br/>
        <w:t>vn -0.0078 0.9973 -0.0728</w:t>
        <w:br/>
        <w:t>vn -0.2328 0.9606 -0.1517</w:t>
        <w:br/>
        <w:t>vn 0.0000 1.0000 0.0015</w:t>
        <w:br/>
        <w:t>vn 0.0000 0.9959 -0.0907</w:t>
        <w:br/>
        <w:t>vn -0.0000 0.9034 -0.4287</w:t>
        <w:br/>
        <w:t>vn -0.0000 0.8084 -0.5886</w:t>
        <w:br/>
        <w:t>vn 0.3762 0.7982 -0.4704</w:t>
        <w:br/>
        <w:t>vn 0.2053 0.8429 -0.4974</w:t>
        <w:br/>
        <w:t>vn 0.5013 0.8392 -0.2110</w:t>
        <w:br/>
        <w:t>vn 0.5817 0.7425 -0.3321</w:t>
        <w:br/>
        <w:t>vn 0.5163 -0.6398 -0.5693</w:t>
        <w:br/>
        <w:t>vn 0.2377 -0.9705 -0.0402</w:t>
        <w:br/>
        <w:t>vn 0.3002 0.8176 -0.4913</w:t>
        <w:br/>
        <w:t>vn 0.1121 -0.4944 -0.8620</w:t>
        <w:br/>
        <w:t>vn 0.5608 0.7027 -0.4380</w:t>
        <w:br/>
        <w:t>vn 0.4165 0.7668 -0.4884</w:t>
        <w:br/>
        <w:t>vn 0.0000 0.7304 -0.6830</w:t>
        <w:br/>
        <w:t>vn -0.7964 -0.1915 -0.5737</w:t>
        <w:br/>
        <w:t>vn -0.8520 0.2716 -0.4476</w:t>
        <w:br/>
        <w:t>vn -0.6949 -0.4581 -0.5543</w:t>
        <w:br/>
        <w:t>vn -0.6490 -0.4606 -0.6055</w:t>
        <w:br/>
        <w:t>vn -0.3659 -0.5519 0.7494</w:t>
        <w:br/>
        <w:t>vn -0.2749 -0.9345 0.2260</w:t>
        <w:br/>
        <w:t>vn -0.6166 -0.4652 0.6351</w:t>
        <w:br/>
        <w:t>vn -0.5277 -0.8233 0.2090</w:t>
        <w:br/>
        <w:t>vn -0.7954 -0.2622 0.5465</w:t>
        <w:br/>
        <w:t>vn -0.8496 -0.4921 0.1898</w:t>
        <w:br/>
        <w:t>vn -0.6351 0.0870 0.7676</w:t>
        <w:br/>
        <w:t>vn -0.8668 0.0363 0.4974</w:t>
        <w:br/>
        <w:t>vn -0.9837 -0.0135 0.1792</w:t>
        <w:br/>
        <w:t>vn -0.7760 0.3215 0.5426</w:t>
        <w:br/>
        <w:t>vn -0.5736 0.5460 0.6107</w:t>
        <w:br/>
        <w:t>vn -0.8746 0.4206 0.2411</w:t>
        <w:br/>
        <w:t>vn -0.5414 0.7890 0.2905</w:t>
        <w:br/>
        <w:t>vn -0.1993 0.9392 0.2795</w:t>
        <w:br/>
        <w:t>vn -0.2971 0.7029 0.6463</w:t>
        <w:br/>
        <w:t>vn -0.1786 -0.5370 -0.8244</w:t>
        <w:br/>
        <w:t>vn -0.2413 -0.5396 -0.8066</w:t>
        <w:br/>
        <w:t>vn -0.2462 -0.5384 -0.8059</w:t>
        <w:br/>
        <w:t>vn -0.1596 -0.5675 -0.8078</w:t>
        <w:br/>
        <w:t>vn -0.2398 -0.8052 -0.5424</w:t>
        <w:br/>
        <w:t>vn -0.3246 -0.5925 -0.7373</w:t>
        <w:br/>
        <w:t>vn -0.3773 -0.6145 -0.6928</w:t>
        <w:br/>
        <w:t>vn -0.1292 -0.5756 -0.8075</w:t>
        <w:br/>
        <w:t>vn -0.5811 -0.4085 -0.7039</w:t>
        <w:br/>
        <w:t>vn -0.5336 -0.5034 -0.6796</w:t>
        <w:br/>
        <w:t>vn -0.5010 -0.4796 -0.7204</w:t>
        <w:br/>
        <w:t>vn -0.2934 -0.6146 -0.7323</w:t>
        <w:br/>
        <w:t>vn -0.2074 -0.9034 -0.3754</w:t>
        <w:br/>
        <w:t>vn -0.2084 -0.9652 -0.1581</w:t>
        <w:br/>
        <w:t>vn -0.3015 -0.7863 -0.5393</w:t>
        <w:br/>
        <w:t>vn -0.4066 -0.5811 -0.7049</w:t>
        <w:br/>
        <w:t>vn -0.4196 -0.8960 -0.1457</w:t>
        <w:br/>
        <w:t>vn -0.3501 -0.8462 -0.4017</w:t>
        <w:br/>
        <w:t>vn -0.8091 -0.5722 -0.1338</w:t>
        <w:br/>
        <w:t>vn -0.7327 -0.5569 -0.3913</w:t>
        <w:br/>
        <w:t>vn -0.6445 -0.4925 -0.5849</w:t>
        <w:br/>
        <w:t>vn -0.3971 -0.7548 -0.5221</w:t>
        <w:br/>
        <w:t>vn -0.9914 0.0162 -0.1302</w:t>
        <w:br/>
        <w:t>vn -0.9188 -0.0348 -0.3931</w:t>
        <w:br/>
        <w:t>vn -0.9543 -0.0340 -0.2969</w:t>
        <w:br/>
        <w:t>vn -0.6124 -0.3487 -0.7095</w:t>
        <w:br/>
        <w:t>vn -0.8859 0.4596 -0.0626</w:t>
        <w:br/>
        <w:t>vn -0.8877 0.3906 -0.2438</w:t>
        <w:br/>
        <w:t>vn -0.5136 0.8580 0.0053</w:t>
        <w:br/>
        <w:t>vn -0.4836 0.8637 -0.1418</w:t>
        <w:br/>
        <w:t>vn -0.1788 0.9809 0.0761</w:t>
        <w:br/>
        <w:t>vn -0.2158 0.9745 -0.0613</w:t>
        <w:br/>
        <w:t>vn -0.3020 0.9300 -0.2096</w:t>
        <w:br/>
        <w:t>vn -0.1835 0.9562 -0.2278</w:t>
        <w:br/>
        <w:t>vn -0.3373 0.8414 -0.4222</w:t>
        <w:br/>
        <w:t>vn -0.2725 0.8021 -0.5314</w:t>
        <w:br/>
        <w:t>vn -0.2703 0.8246 -0.4970</w:t>
        <w:br/>
        <w:t>vn -0.2419 0.8236 -0.5129</w:t>
        <w:br/>
        <w:t>vn -0.2497 0.8095 -0.5315</w:t>
        <w:br/>
        <w:t>vn -0.1563 0.8060 -0.5709</w:t>
        <w:br/>
        <w:t>vn -0.1416 0.7440 -0.6530</w:t>
        <w:br/>
        <w:t>vn -0.1680 0.7785 -0.6047</w:t>
        <w:br/>
        <w:t>vn -0.1809 0.8168 -0.5477</w:t>
        <w:br/>
        <w:t>vn -0.2096 0.7987 -0.5640</w:t>
        <w:br/>
        <w:t>vn -0.2266 0.8104 -0.5403</w:t>
        <w:br/>
        <w:t>vn -0.3700 0.1412 0.9182</w:t>
        <w:br/>
        <w:t>vn -0.3496 -0.5060 -0.7885</w:t>
        <w:br/>
        <w:t>vn -0.4525 -0.4603 -0.7638</w:t>
        <w:br/>
        <w:t>vn -0.4267 -0.4670 -0.7745</w:t>
        <w:br/>
        <w:t>vn -0.3439 -0.4985 -0.7958</w:t>
        <w:br/>
        <w:t>vn -0.8207 0.4971 -0.2816</w:t>
        <w:br/>
        <w:t>vn -0.2686 0.8535 -0.4465</w:t>
        <w:br/>
        <w:t>vn -0.1776 0.8839 -0.4327</w:t>
        <w:br/>
        <w:t>vn -0.9528 -0.1250 -0.2766</w:t>
        <w:br/>
        <w:t>vn -0.9528 -0.1250 -0.2767</w:t>
        <w:br/>
        <w:t>vn -0.9263 -0.1193 -0.3574</w:t>
        <w:br/>
        <w:t>vn -0.8482 -0.0765 -0.5242</w:t>
        <w:br/>
        <w:t>vn -0.6457 0.0437 -0.7624</w:t>
        <w:br/>
        <w:t>vn -0.3658 0.1718 -0.9147</w:t>
        <w:br/>
        <w:t>vn -0.3657 0.1718 -0.9147</w:t>
        <w:br/>
        <w:t>vn -0.2127 0.2337 -0.9488</w:t>
        <w:br/>
        <w:t>vn -0.0855 0.2537 -0.9635</w:t>
        <w:br/>
        <w:t>vn -0.0855 0.2538 -0.9635</w:t>
        <w:br/>
        <w:t>vn 0.9393 0.1967 -0.2811</w:t>
        <w:br/>
        <w:t>vn 0.7384 0.6337 -0.2306</w:t>
        <w:br/>
        <w:t>vn 0.8453 0.4959 -0.1988</w:t>
        <w:br/>
        <w:t>vn 0.9568 0.2061 -0.2049</w:t>
        <w:br/>
        <w:t>vn 0.9766 0.2130 -0.0309</w:t>
        <w:br/>
        <w:t>vn 0.8537 0.5193 -0.0388</w:t>
        <w:br/>
        <w:t>vn 0.9754 0.2011 0.0905</w:t>
        <w:br/>
        <w:t>vn 0.9754 0.2010 0.0905</w:t>
        <w:br/>
        <w:t>vn 0.9712 0.1706 0.1661</w:t>
        <w:br/>
        <w:t>vn 0.9713 0.1706 0.1660</w:t>
        <w:br/>
        <w:t>vn 0.9588 0.1334 0.2509</w:t>
        <w:br/>
        <w:t>vn 0.9477 0.1035 0.3020</w:t>
        <w:br/>
        <w:t>vn 0.6939 0.4736 0.5424</w:t>
        <w:br/>
        <w:t>vn 0.9152 0.0293 0.4019</w:t>
        <w:br/>
        <w:t>vn 0.6360 0.3347 0.6953</w:t>
        <w:br/>
        <w:t>vn 0.8006 -0.1342 0.5840</w:t>
        <w:br/>
        <w:t>vn 0.5047 0.2031 0.8390</w:t>
        <w:br/>
        <w:t>vn 0.5567 -0.3050 0.7727</w:t>
        <w:br/>
        <w:t>vn 0.2639 -0.3537 0.8974</w:t>
        <w:br/>
        <w:t>vn 0.1954 -0.3742 0.9065</w:t>
        <w:br/>
        <w:t>vn 0.0866 -0.3882 0.9175</w:t>
        <w:br/>
        <w:t>vn 0.0516 0.6627 0.7471</w:t>
        <w:br/>
        <w:t>vn 0.0453 0.7067 0.7061</w:t>
        <w:br/>
        <w:t>vn 0.0269 0.8051 0.5925</w:t>
        <w:br/>
        <w:t>vn 0.2513 0.6722 0.6964</w:t>
        <w:br/>
        <w:t>vn 0.2594 0.7451 0.6145</w:t>
        <w:br/>
        <w:t>vn -0.0178 0.8707 0.4914</w:t>
        <w:br/>
        <w:t>vn 0.2419 0.6473 0.7228</w:t>
        <w:br/>
        <w:t>vn -0.0780 0.9078 0.4120</w:t>
        <w:br/>
        <w:t>vn 0.2503 0.8135 0.5250</w:t>
        <w:br/>
        <w:t>vn -0.1090 0.9494 0.2947</w:t>
        <w:br/>
        <w:t>vn 0.2492 0.8634 0.4388</w:t>
        <w:br/>
        <w:t>vn 0.2937 0.8502 0.4368</w:t>
        <w:br/>
        <w:t>vn 0.2602 0.9170 0.3025</w:t>
        <w:br/>
        <w:t>vn -0.0956 0.9776 0.1873</w:t>
        <w:br/>
        <w:t>vn 0.3144 0.9014 0.2978</w:t>
        <w:br/>
        <w:t>vn 0.2703 0.9499 0.1572</w:t>
        <w:br/>
        <w:t>vn 0.3200 0.9359 0.1471</w:t>
        <w:br/>
        <w:t>vn -0.0543 0.9916 0.1174</w:t>
        <w:br/>
        <w:t>vn 0.2758 0.9575 0.0840</w:t>
        <w:br/>
        <w:t>vn 0.3087 0.9476 0.0827</w:t>
        <w:br/>
        <w:t>vn 0.3000 0.9502 0.0843</w:t>
        <w:br/>
        <w:t>vn 0.2751 0.9612 0.0191</w:t>
        <w:br/>
        <w:t>vn -0.0201 0.9995 0.0249</w:t>
        <w:br/>
        <w:t>vn 0.3130 0.9489 -0.0412</w:t>
        <w:br/>
        <w:t>vn 0.2816 0.9567 -0.0737</w:t>
        <w:br/>
        <w:t>vn 0.0078 0.9973 -0.0728</w:t>
        <w:br/>
        <w:t>vn 0.2328 0.9606 -0.1518</w:t>
        <w:br/>
        <w:t>vn -0.2053 0.8429 -0.4974</w:t>
        <w:br/>
        <w:t>vn -0.3762 0.7982 -0.4704</w:t>
        <w:br/>
        <w:t>vn -0.5013 0.8392 -0.2110</w:t>
        <w:br/>
        <w:t>vn -0.5817 0.7425 -0.3321</w:t>
        <w:br/>
        <w:t>vn -0.5163 -0.6398 -0.5693</w:t>
        <w:br/>
        <w:t>vn -0.2377 -0.9705 -0.0402</w:t>
        <w:br/>
        <w:t>vn -0.3002 0.8176 -0.4914</w:t>
        <w:br/>
        <w:t>vn -0.1121 -0.4943 -0.8620</w:t>
        <w:br/>
        <w:t>vn -0.5608 0.7027 -0.4380</w:t>
        <w:br/>
        <w:t>vn -0.4165 0.7668 -0.4884</w:t>
        <w:br/>
        <w:t>vn -0.0074 -0.9685 -0.2491</w:t>
        <w:br/>
        <w:t>vn -0.0001 -0.9678 -0.2516</w:t>
        <w:br/>
        <w:t>vn -0.0129 -0.9677 -0.2517</w:t>
        <w:br/>
        <w:t>vn -0.0074 -0.9684 -0.2491</w:t>
        <w:br/>
        <w:t>vn 0.0015 -0.9708 -0.2399</w:t>
        <w:br/>
        <w:t>vn -0.0075 -0.9721 -0.2344</w:t>
        <w:br/>
        <w:t>vn -0.0196 -0.9738 -0.2265</w:t>
        <w:br/>
        <w:t>vn -0.0195 -0.9738 -0.2264</w:t>
        <w:br/>
        <w:t>vn -0.0181 -0.9740 -0.2260</w:t>
        <w:br/>
        <w:t>vn -0.0182 -0.9740 -0.2260</w:t>
        <w:br/>
        <w:t>vn -0.0137 -0.9687 -0.2479</w:t>
        <w:br/>
        <w:t>vn -0.0100 -0.9653 -0.2611</w:t>
        <w:br/>
        <w:t>vn -0.0000 0.2534 -0.9674</w:t>
        <w:br/>
        <w:t>vn -0.0000 0.2533 -0.9674</w:t>
        <w:br/>
        <w:t>vn 0.0835 0.2538 -0.9636</w:t>
        <w:br/>
        <w:t>vn 0.0834 0.2539 -0.9636</w:t>
        <w:br/>
        <w:t>vn 0.9546 0.1634 -0.2490</w:t>
        <w:br/>
        <w:t>vn 0.9789 0.1538 -0.1343</w:t>
        <w:br/>
        <w:t>vn 0.8490 0.2093 -0.4851</w:t>
        <w:br/>
        <w:t>vn 0.6168 0.2723 -0.7385</w:t>
        <w:br/>
        <w:t>vn 0.6169 0.2723 -0.7385</w:t>
        <w:br/>
        <w:t>vn 0.3637 0.2796 -0.8886</w:t>
        <w:br/>
        <w:t>vn 0.3638 0.2796 -0.8885</w:t>
        <w:br/>
        <w:t>vn 0.2126 0.2608 -0.9417</w:t>
        <w:br/>
        <w:t>vn -0.0166 -0.9588 -0.2836</w:t>
        <w:br/>
        <w:t>vn -0.0204 -0.9471 -0.3203</w:t>
        <w:br/>
        <w:t>vn -0.0000 -0.9510 -0.3093</w:t>
        <w:br/>
        <w:t>vn 0.0000 -0.9372 -0.3489</w:t>
        <w:br/>
        <w:t>vn 0.0000 -0.9824 0.1869</w:t>
        <w:br/>
        <w:t>vn -0.3612 -0.9284 0.0876</w:t>
        <w:br/>
        <w:t>vn -0.3983 -0.9119 0.0984</w:t>
        <w:br/>
        <w:t>vn -0.0000 -0.9790 0.2041</w:t>
        <w:br/>
        <w:t>vn -0.3026 -0.9517 0.0514</w:t>
        <w:br/>
        <w:t>vn -0.4402 -0.8979 -0.0106</w:t>
        <w:br/>
        <w:t>vn -0.5109 -0.8596 -0.0112</w:t>
        <w:br/>
        <w:t>vn 0.0000 -0.9935 0.1136</w:t>
        <w:br/>
        <w:t>vn -0.0000 -0.9992 0.0410</w:t>
        <w:br/>
        <w:t>vn -0.2687 -0.9631 0.0119</w:t>
        <w:br/>
        <w:t>vn -0.3862 -0.9222 -0.0167</w:t>
        <w:br/>
        <w:t>vn -0.3361 -0.9395 -0.0658</w:t>
        <w:br/>
        <w:t>vn -0.2401 -0.9699 -0.0416</w:t>
        <w:br/>
        <w:t>vn -0.0000 -0.9999 -0.0169</w:t>
        <w:br/>
        <w:t>vn -0.1982 -0.9704 -0.1379</w:t>
        <w:br/>
        <w:t>vn -0.2799 -0.9459 -0.1641</w:t>
        <w:br/>
        <w:t>vn 0.0000 -0.9938 -0.1113</w:t>
        <w:br/>
        <w:t>vn -0.1380 -0.9651 -0.2226</w:t>
        <w:br/>
        <w:t>vn -0.2130 -0.9399 -0.2669</w:t>
        <w:br/>
        <w:t>vn -0.0000 -0.9842 -0.1771</w:t>
        <w:br/>
        <w:t>vn -0.0971 -0.9391 -0.3297</w:t>
        <w:br/>
        <w:t>vn -0.1405 -0.9362 -0.3222</w:t>
        <w:br/>
        <w:t>vn -0.0672 -0.9608 -0.2690</w:t>
        <w:br/>
        <w:t>vn -0.0978 -0.9716 -0.2156</w:t>
        <w:br/>
        <w:t>vn -0.0227 -0.9769 -0.2124</w:t>
        <w:br/>
        <w:t>vn -0.5518 -0.8340 -0.0057</w:t>
        <w:br/>
        <w:t>vn -0.0000 -0.9484 -0.3171</w:t>
        <w:br/>
        <w:t>vn -0.0000 -0.9769 -0.2135</w:t>
        <w:br/>
        <w:t>vn 0.5966 -0.6067 -0.5253</w:t>
        <w:br/>
        <w:t>vn 0.3774 -0.6145 -0.6928</w:t>
        <w:br/>
        <w:t>vn 0.5967 -0.6067 -0.5252</w:t>
        <w:br/>
        <w:t>vn -0.7377 -0.3459 -0.5798</w:t>
        <w:br/>
        <w:t>vn -0.3246 -0.5924 -0.7373</w:t>
        <w:br/>
        <w:t>vn -0.0835 0.2538 -0.9636</w:t>
        <w:br/>
        <w:t>vn -0.0834 0.2539 -0.9636</w:t>
        <w:br/>
        <w:t>vn -0.9789 0.1538 -0.1343</w:t>
        <w:br/>
        <w:t>vn -0.9546 0.1634 -0.2490</w:t>
        <w:br/>
        <w:t>vn -0.8490 0.2093 -0.4851</w:t>
        <w:br/>
        <w:t>vn -0.6169 0.2723 -0.7385</w:t>
        <w:br/>
        <w:t>vn -0.6168 0.2723 -0.7385</w:t>
        <w:br/>
        <w:t>vn -0.3637 0.2796 -0.8886</w:t>
        <w:br/>
        <w:t>vn -0.3638 0.2796 -0.8885</w:t>
        <w:br/>
        <w:t>vn -0.2126 0.2608 -0.9417</w:t>
        <w:br/>
        <w:t>vn -0.2125 0.2608 -0.9417</w:t>
        <w:br/>
        <w:t>vn 0.0204 -0.9471 -0.3202</w:t>
        <w:br/>
        <w:t>vn 0.0166 -0.9588 -0.2836</w:t>
        <w:br/>
        <w:t>vn 0.3983 -0.9120 0.0984</w:t>
        <w:br/>
        <w:t>vn 0.3611 -0.9284 0.0877</w:t>
        <w:br/>
        <w:t>vn 0.5109 -0.8596 -0.0111</w:t>
        <w:br/>
        <w:t>vn 0.4402 -0.8979 -0.0107</w:t>
        <w:br/>
        <w:t>vn 0.3026 -0.9517 0.0514</w:t>
        <w:br/>
        <w:t>vn 0.2687 -0.9631 0.0119</w:t>
        <w:br/>
        <w:t>vn 0.3863 -0.9222 -0.0168</w:t>
        <w:br/>
        <w:t>vn 0.3361 -0.9395 -0.0658</w:t>
        <w:br/>
        <w:t>vn 0.2401 -0.9699 -0.0416</w:t>
        <w:br/>
        <w:t>vn 0.2799 -0.9459 -0.1641</w:t>
        <w:br/>
        <w:t>vn 0.1982 -0.9704 -0.1379</w:t>
        <w:br/>
        <w:t>vn 0.2130 -0.9399 -0.2669</w:t>
        <w:br/>
        <w:t>vn 0.1380 -0.9651 -0.2227</w:t>
        <w:br/>
        <w:t>vn 0.0672 -0.9608 -0.2690</w:t>
        <w:br/>
        <w:t>vn 0.1405 -0.9362 -0.3222</w:t>
        <w:br/>
        <w:t>vn 0.0970 -0.9391 -0.3297</w:t>
        <w:br/>
        <w:t>vn 0.0978 -0.9716 -0.2156</w:t>
        <w:br/>
        <w:t>vn 0.0227 -0.9769 -0.2124</w:t>
        <w:br/>
        <w:t>vn 0.5518 -0.8340 -0.0057</w:t>
        <w:br/>
        <w:t>vn -0.5967 -0.6067 -0.5252</w:t>
        <w:br/>
        <w:t>vn -0.3774 -0.6146 -0.6927</w:t>
        <w:br/>
        <w:t>vn -0.5967 -0.6067 -0.5251</w:t>
        <w:br/>
        <w:t>vn -0.5966 -0.6067 -0.5253</w:t>
        <w:br/>
        <w:t>vn 0.0128 -0.9677 -0.2518</w:t>
        <w:br/>
        <w:t>vn 0.0002 -0.9677 -0.2520</w:t>
        <w:br/>
        <w:t>vn 0.0075 -0.9684 -0.2491</w:t>
        <w:br/>
        <w:t>vn 0.0074 -0.9685 -0.2491</w:t>
        <w:br/>
        <w:t>vn -0.0015 -0.9708 -0.2399</w:t>
        <w:br/>
        <w:t>vn -0.0015 -0.9708 -0.2398</w:t>
        <w:br/>
        <w:t>vn 0.0075 -0.9721 -0.2344</w:t>
        <w:br/>
        <w:t>vn 0.0075 -0.9721 -0.2343</w:t>
        <w:br/>
        <w:t>vn 0.0195 -0.9738 -0.2266</w:t>
        <w:br/>
        <w:t>vn 0.0194 -0.9738 -0.2264</w:t>
        <w:br/>
        <w:t>vn 0.0182 -0.9740 -0.2260</w:t>
        <w:br/>
        <w:t>vn 0.0181 -0.9740 -0.2260</w:t>
        <w:br/>
        <w:t>vn 0.0137 -0.9687 -0.2479</w:t>
        <w:br/>
        <w:t>vn 0.0100 -0.9653 -0.2611</w:t>
        <w:br/>
        <w:t>vn -0.9075 0.0388 0.4183</w:t>
        <w:br/>
        <w:t>vn -0.9074 0.0388 0.4184</w:t>
        <w:br/>
        <w:t>vn -0.9381 0.0599 0.3411</w:t>
        <w:br/>
        <w:t>vn -0.8089 -0.0185 0.5876</w:t>
        <w:br/>
        <w:t>vn -0.6623 -0.0827 0.7447</w:t>
        <w:br/>
        <w:t>vn -0.6622 -0.0827 0.7447</w:t>
        <w:br/>
        <w:t>vn -0.4755 -0.1442 0.8678</w:t>
        <w:br/>
        <w:t>vn -0.4755 -0.1443 0.8678</w:t>
        <w:br/>
        <w:t>vn -0.2255 -0.1991 0.9537</w:t>
        <w:br/>
        <w:t>vn -0.2254 -0.1992 0.9537</w:t>
        <w:br/>
        <w:t>vn -0.0167 -0.2155 0.9764</w:t>
        <w:br/>
        <w:t>vn -0.0166 -0.2155 0.9764</w:t>
        <w:br/>
        <w:t>vn -0.0166 -0.2154 0.9764</w:t>
        <w:br/>
        <w:t>vn -0.0167 -0.2154 0.9764</w:t>
        <w:br/>
        <w:t>vn -0.0835 -0.2185 0.9722</w:t>
        <w:br/>
        <w:t>vn -0.9141 -0.1350 0.3824</w:t>
        <w:br/>
        <w:t>vn -0.9623 -0.1108 0.2483</w:t>
        <w:br/>
        <w:t>vn -0.9141 -0.1349 0.3824</w:t>
        <w:br/>
        <w:t>vn -0.7935 -0.1969 0.5758</w:t>
        <w:br/>
        <w:t>vn -0.7936 -0.1969 0.5757</w:t>
        <w:br/>
        <w:t>vn -0.6826 -0.2333 0.6926</w:t>
        <w:br/>
        <w:t>vn -0.6826 -0.2333 0.6925</w:t>
        <w:br/>
        <w:t>vn -0.4922 -0.2347 0.8382</w:t>
        <w:br/>
        <w:t>vn -0.4923 -0.2347 0.8382</w:t>
        <w:br/>
        <w:t>vn -0.2197 -0.2347 0.9469</w:t>
        <w:br/>
        <w:t>vn -0.0399 -0.2212 0.9744</w:t>
        <w:br/>
        <w:t>vn -0.0117 0.9650 0.2621</w:t>
        <w:br/>
        <w:t>vn -0.0118 0.9650 0.2621</w:t>
        <w:br/>
        <w:t>vn -0.0021 0.9664 0.2569</w:t>
        <w:br/>
        <w:t>vn -0.0021 0.9664 0.2570</w:t>
        <w:br/>
        <w:t>vn 0.0099 0.9716 0.2366</w:t>
        <w:br/>
        <w:t>vn 0.0099 0.9715 0.2367</w:t>
        <w:br/>
        <w:t>vn 0.0156 0.9733 0.2291</w:t>
        <w:br/>
        <w:t>vn 0.0156 0.9732 0.2292</w:t>
        <w:br/>
        <w:t>vn 0.0061 0.9724 0.2331</w:t>
        <w:br/>
        <w:t>vn 0.0059 0.9724 0.2331</w:t>
        <w:br/>
        <w:t>vn -0.0023 0.9717 0.2361</w:t>
        <w:br/>
        <w:t>vn -0.0024 0.9717 0.2361</w:t>
        <w:br/>
        <w:t>vn 0.0054 0.9694 0.2455</w:t>
        <w:br/>
        <w:t>vn 0.0054 0.9694 0.2456</w:t>
        <w:br/>
        <w:t>vn 0.0086 0.9686 0.2484</w:t>
        <w:br/>
        <w:t>vn -0.0001 0.9686 0.2486</w:t>
        <w:br/>
        <w:t>vn -0.0929 -0.2322 0.9682</w:t>
        <w:br/>
        <w:t>vn 0.9381 0.0599 0.3411</w:t>
        <w:br/>
        <w:t>vn 0.9074 0.0388 0.4184</w:t>
        <w:br/>
        <w:t>vn 0.8089 -0.0185 0.5876</w:t>
        <w:br/>
        <w:t>vn 0.6623 -0.0827 0.7447</w:t>
        <w:br/>
        <w:t>vn 0.6622 -0.0827 0.7447</w:t>
        <w:br/>
        <w:t>vn 0.4755 -0.1442 0.8678</w:t>
        <w:br/>
        <w:t>vn 0.2254 -0.1992 0.9537</w:t>
        <w:br/>
        <w:t>vn 0.2255 -0.1991 0.9537</w:t>
        <w:br/>
        <w:t>vn 0.0166 -0.2154 0.9764</w:t>
        <w:br/>
        <w:t>vn 0.0166 -0.2155 0.9764</w:t>
        <w:br/>
        <w:t>vn 0.0167 -0.2155 0.9764</w:t>
        <w:br/>
        <w:t>vn 0.0167 -0.2154 0.9764</w:t>
        <w:br/>
        <w:t>vn 0.0835 -0.2186 0.9722</w:t>
        <w:br/>
        <w:t>vn 0.0835 -0.2185 0.9722</w:t>
        <w:br/>
        <w:t>vn 0.9623 -0.1108 0.2483</w:t>
        <w:br/>
        <w:t>vn 0.9141 -0.1350 0.3824</w:t>
        <w:br/>
        <w:t>vn 0.9141 -0.1349 0.3824</w:t>
        <w:br/>
        <w:t>vn 0.7935 -0.1969 0.5758</w:t>
        <w:br/>
        <w:t>vn 0.7936 -0.1969 0.5757</w:t>
        <w:br/>
        <w:t>vn 0.6826 -0.2333 0.6926</w:t>
        <w:br/>
        <w:t>vn 0.6826 -0.2333 0.6925</w:t>
        <w:br/>
        <w:t>vn 0.4923 -0.2347 0.8382</w:t>
        <w:br/>
        <w:t>vn 0.4922 -0.2347 0.8382</w:t>
        <w:br/>
        <w:t>vn 0.2197 -0.2347 0.9469</w:t>
        <w:br/>
        <w:t>vn 0.0399 -0.2212 0.9744</w:t>
        <w:br/>
        <w:t>vn 0.0021 0.9664 0.2570</w:t>
        <w:br/>
        <w:t>vn 0.0118 0.9650 0.2621</w:t>
        <w:br/>
        <w:t>vn 0.0117 0.9650 0.2621</w:t>
        <w:br/>
        <w:t>vn -0.0099 0.9715 0.2367</w:t>
        <w:br/>
        <w:t>vn -0.0157 0.9733 0.2292</w:t>
        <w:br/>
        <w:t>vn -0.0156 0.9732 0.2293</w:t>
        <w:br/>
        <w:t>vn -0.0061 0.9724 0.2331</w:t>
        <w:br/>
        <w:t>vn -0.0061 0.9724 0.2333</w:t>
        <w:br/>
        <w:t>vn 0.0023 0.9717 0.2362</w:t>
        <w:br/>
        <w:t>vn 0.0024 0.9717 0.2362</w:t>
        <w:br/>
        <w:t>vn -0.0053 0.9693 0.2457</w:t>
        <w:br/>
        <w:t>vn -0.0054 0.9694 0.2455</w:t>
        <w:br/>
        <w:t>vn -0.0083 0.9685 0.2487</w:t>
        <w:br/>
        <w:t>vn 0.0001 0.9686 0.2488</w:t>
        <w:br/>
        <w:t>vn 0.0930 -0.2322 0.9682</w:t>
        <w:br/>
        <w:t>vn 0.0929 -0.2322 0.9682</w:t>
        <w:br/>
        <w:t>vn -0.4845 -0.3614 0.7966</w:t>
        <w:br/>
        <w:t>vn -0.4846 -0.3614 0.7966</w:t>
        <w:br/>
        <w:t>vn -0.5129 -0.3806 0.7695</w:t>
        <w:br/>
        <w:t>vn -0.3552 -0.3167 0.8795</w:t>
        <w:br/>
        <w:t>vn -0.3553 -0.3168 0.8795</w:t>
        <w:br/>
        <w:t>vn -0.2733 -0.2837 0.9192</w:t>
        <w:br/>
        <w:t>vn -0.2732 -0.2836 0.9192</w:t>
        <w:br/>
        <w:t>vn -0.2449 -0.2896 0.9253</w:t>
        <w:br/>
        <w:t>vn -0.2343 -0.2658 0.9351</w:t>
        <w:br/>
        <w:t>vn -0.2576 -0.3089 0.9156</w:t>
        <w:br/>
        <w:t>vn -0.2476 -0.3678 0.8963</w:t>
        <w:br/>
        <w:t>vn -0.2192 -0.3860 0.8961</w:t>
        <w:br/>
        <w:t>vn -0.2191 -0.3860 0.8961</w:t>
        <w:br/>
        <w:t>vn -0.2302 -0.3754 0.8978</w:t>
        <w:br/>
        <w:t>vn -0.2659 -0.2792 0.9227</w:t>
        <w:br/>
        <w:t>vn -0.2097 -0.7598 0.6155</w:t>
        <w:br/>
        <w:t>vn -0.1080 -0.7469 0.6561</w:t>
        <w:br/>
        <w:t>vn 0.2771 0.4834 0.8304</w:t>
        <w:br/>
        <w:t>vn 0.1274 0.5973 0.7918</w:t>
        <w:br/>
        <w:t>vn 0.1274 0.5973 0.7919</w:t>
        <w:br/>
        <w:t>vn 0.2771 0.4835 0.8304</w:t>
        <w:br/>
        <w:t>vn -0.2896 -0.7929 0.5361</w:t>
        <w:br/>
        <w:t>vn 0.0097 0.6852 0.7283</w:t>
        <w:br/>
        <w:t>vn -0.2607 -0.8335 0.4871</w:t>
        <w:br/>
        <w:t>vn -0.0834 0.7241 0.6846</w:t>
        <w:br/>
        <w:t>vn -0.2694 -0.8337 0.4821</w:t>
        <w:br/>
        <w:t>vn -0.1757 0.7433 0.6455</w:t>
        <w:br/>
        <w:t>vn -0.1756 0.7433 0.6455</w:t>
        <w:br/>
        <w:t>vn -0.3267 -0.8156 0.4775</w:t>
        <w:br/>
        <w:t>vn -0.2832 0.7457 0.6031</w:t>
        <w:br/>
        <w:t>vn -0.3411 0.7396 0.5803</w:t>
        <w:br/>
        <w:t>vn -0.3846 -0.8213 0.4213</w:t>
        <w:br/>
        <w:t>vn -0.4025 -0.8322 0.3814</w:t>
        <w:br/>
        <w:t>vn 0.3575 0.4303 0.8289</w:t>
        <w:br/>
        <w:t>vn -0.2100 -0.1978 0.9575</w:t>
        <w:br/>
        <w:t>vn -0.2034 -0.1866 0.9611</w:t>
        <w:br/>
        <w:t>vn -0.1598 0.9050 0.3942</w:t>
        <w:br/>
        <w:t>vn -0.1903 0.7313 0.6550</w:t>
        <w:br/>
        <w:t>vn -0.1849 0.8353 0.5178</w:t>
        <w:br/>
        <w:t>vn -0.1999 0.9424 0.2682</w:t>
        <w:br/>
        <w:t>vn -0.0844 0.8452 0.5278</w:t>
        <w:br/>
        <w:t>vn -0.1696 0.5864 0.7921</w:t>
        <w:br/>
        <w:t>vn -0.7871 0.6047 0.1215</w:t>
        <w:br/>
        <w:t>vn -0.6338 0.7655 0.1110</w:t>
        <w:br/>
        <w:t>vn -0.4654 0.8161 0.3426</w:t>
        <w:br/>
        <w:t>vn 0.2486 0.9168 0.3124</w:t>
        <w:br/>
        <w:t>vn 0.1486 0.8570 0.4934</w:t>
        <w:br/>
        <w:t>vn -0.0398 0.8475 0.5293</w:t>
        <w:br/>
        <w:t>vn 0.1341 0.9550 0.2645</w:t>
        <w:br/>
        <w:t>vn 0.0415 0.7575 0.6515</w:t>
        <w:br/>
        <w:t>vn 0.2233 0.8546 0.4688</w:t>
        <w:br/>
        <w:t>vn -0.2363 0.9466 0.2192</w:t>
        <w:br/>
        <w:t>vn 0.0134 0.9825 0.1859</w:t>
        <w:br/>
        <w:t>vn -0.1812 0.3176 0.9307</w:t>
        <w:br/>
        <w:t>vn -0.0684 0.5083 0.8584</w:t>
        <w:br/>
        <w:t>vn -0.0346 0.4903 0.8709</w:t>
        <w:br/>
        <w:t>vn -0.2000 0.9798 -0.0019</w:t>
        <w:br/>
        <w:t>vn -0.1140 0.9887 0.0972</w:t>
        <w:br/>
        <w:t>vn 0.4992 0.0986 -0.8609</w:t>
        <w:br/>
        <w:t>vn 0.1902 0.1669 -0.9675</w:t>
        <w:br/>
        <w:t>vn -0.2692 -0.8828 0.3849</w:t>
        <w:br/>
        <w:t>vn -0.3812 -0.8119 0.4421</w:t>
        <w:br/>
        <w:t>vn -0.2630 -0.8893 0.3741</w:t>
        <w:br/>
        <w:t>vn -0.2479 -0.8504 0.4641</w:t>
        <w:br/>
        <w:t>vn -0.1786 -0.9317 0.3162</w:t>
        <w:br/>
        <w:t>vn -0.1765 -0.9368 0.3020</w:t>
        <w:br/>
        <w:t>vn -0.2162 -0.8701 0.4429</w:t>
        <w:br/>
        <w:t>vn -0.3273 -0.8245 0.4615</w:t>
        <w:br/>
        <w:t>vn -0.2365 -0.9201 0.3122</w:t>
        <w:br/>
        <w:t>vn -0.1869 -0.9446 0.2697</w:t>
        <w:br/>
        <w:t>vn -0.2100 -0.8804 0.4253</w:t>
        <w:br/>
        <w:t>vn -0.2300 -0.9491 0.2150</w:t>
        <w:br/>
        <w:t>vn -0.2297 -0.8927 0.3876</w:t>
        <w:br/>
        <w:t>vn -0.1913 -0.9280 0.3196</w:t>
        <w:br/>
        <w:t>vn -0.4025 -0.8160 0.4149</w:t>
        <w:br/>
        <w:t>vn -0.2831 -0.9168 0.2817</w:t>
        <w:br/>
        <w:t>vn -0.0727 0.8599 0.5053</w:t>
        <w:br/>
        <w:t>vn -0.2000 0.8664 0.4575</w:t>
        <w:br/>
        <w:t>vn -0.2000 0.8665 0.4574</w:t>
        <w:br/>
        <w:t>vn -0.0727 0.8598 0.5054</w:t>
        <w:br/>
        <w:t>vn -0.3971 -0.8599 0.3208</w:t>
        <w:br/>
        <w:t>vn -0.3655 -0.8728 0.3234</w:t>
        <w:br/>
        <w:t>vn -0.3656 -0.8728 0.3233</w:t>
        <w:br/>
        <w:t>vn -0.3972 -0.8598 0.3208</w:t>
        <w:br/>
        <w:t>vn -0.2269 -0.7907 0.5686</w:t>
        <w:br/>
        <w:t>vn -0.2275 -0.8138 0.5348</w:t>
        <w:br/>
        <w:t>vn -0.2504 -0.7808 0.5724</w:t>
        <w:br/>
        <w:t>vn -0.3091 -0.7405 0.5968</w:t>
        <w:br/>
        <w:t>vn -0.4052 -0.6961 0.5927</w:t>
        <w:br/>
        <w:t>vn -0.5050 -0.6806 0.5308</w:t>
        <w:br/>
        <w:t>vn 0.5638 0.6123 0.5543</w:t>
        <w:br/>
        <w:t>vn 0.5587 0.5515 0.6194</w:t>
        <w:br/>
        <w:t>vn 0.5387 0.7032 0.4640</w:t>
        <w:br/>
        <w:t>vn 0.4281 0.8259 0.3669</w:t>
        <w:br/>
        <w:t>vn 0.4482 0.7892 0.4200</w:t>
        <w:br/>
        <w:t>vn -0.6392 -0.6158 0.4607</w:t>
        <w:br/>
        <w:t>vn -0.7528 -0.5105 0.4156</w:t>
        <w:br/>
        <w:t>vn -0.6346 -0.6460 0.4242</w:t>
        <w:br/>
        <w:t>vn -0.7736 -0.4791 0.4148</w:t>
        <w:br/>
        <w:t>vn -0.3838 -0.8725 0.3026</w:t>
        <w:br/>
        <w:t>vn -0.3979 -0.8592 0.3218</w:t>
        <w:br/>
        <w:t>vn -0.7946 -0.4556 0.4014</w:t>
        <w:br/>
        <w:t>vn -0.7995 -0.4401 0.4087</w:t>
        <w:br/>
        <w:t>vn -0.7995 -0.4402 0.4087</w:t>
        <w:br/>
        <w:t>vn -0.3810 0.8312 0.4049</w:t>
        <w:br/>
        <w:t>vn -0.5154 0.7673 0.3816</w:t>
        <w:br/>
        <w:t>vn -0.5751 0.6505 0.4960</w:t>
        <w:br/>
        <w:t>vn -0.5258 0.6404 0.5598</w:t>
        <w:br/>
        <w:t>vn -0.5751 0.6506 0.4960</w:t>
        <w:br/>
        <w:t>vn 0.5468 0.5796 0.6043</w:t>
        <w:br/>
        <w:t>vn 0.5446 0.6148 0.5704</w:t>
        <w:br/>
        <w:t>vn 0.0906 0.8614 0.4998</w:t>
        <w:br/>
        <w:t>vn 0.2642 0.8518 0.4524</w:t>
        <w:br/>
        <w:t>vn 0.2432 0.8518 0.4640</w:t>
        <w:br/>
        <w:t>vn 0.0907 0.8614 0.4998</w:t>
        <w:br/>
        <w:t>vn -0.6096 0.6891 0.3917</w:t>
        <w:br/>
        <w:t>vn -0.6097 0.6891 0.3917</w:t>
        <w:br/>
        <w:t>vn -0.2262 -0.9202 0.3194</w:t>
        <w:br/>
        <w:t>vn -0.1605 -0.8849 0.4373</w:t>
        <w:br/>
        <w:t>vn -0.2873 0.8633 0.4149</w:t>
        <w:br/>
        <w:t>vn -0.2793 -0.9240 0.2611</w:t>
        <w:br/>
        <w:t>vn 0.5668 -0.0289 0.8234</w:t>
        <w:br/>
        <w:t>vn 0.5087 -0.1844 0.8410</w:t>
        <w:br/>
        <w:t>vn 0.5087 -0.1844 0.8409</w:t>
        <w:br/>
        <w:t>vn 0.3507 0.8376 0.4188</w:t>
        <w:br/>
        <w:t>vn 0.3399 0.8376 0.4278</w:t>
        <w:br/>
        <w:t>vn -0.7510 -0.5111 0.4181</w:t>
        <w:br/>
        <w:t>vn -0.7510 -0.5110 0.4182</w:t>
        <w:br/>
        <w:t>vn -0.7115 -0.5443 0.4444</w:t>
        <w:br/>
        <w:t>vn -0.7011 -0.5476 0.4567</w:t>
        <w:br/>
        <w:t>vn 0.5764 0.4479 0.6835</w:t>
        <w:br/>
        <w:t>vn 0.6076 0.2388 0.7575</w:t>
        <w:br/>
        <w:t>vn 0.5668 -0.0289 0.8233</w:t>
        <w:br/>
        <w:t>vn -0.5551 -0.2361 0.7976</w:t>
        <w:br/>
        <w:t>vn -0.5522 -0.3321 0.7647</w:t>
        <w:br/>
        <w:t>vn 0.6798 0.0337 -0.7326</w:t>
        <w:br/>
        <w:t>vn 0.6797 0.0337 -0.7327</w:t>
        <w:br/>
        <w:t>vn -0.4280 -0.8457 0.3188</w:t>
        <w:br/>
        <w:t>vn 0.5904 0.4951 0.6374</w:t>
        <w:br/>
        <w:t>vn -0.4748 -0.7202 0.5058</w:t>
        <w:br/>
        <w:t>vn -0.4529 -0.7590 0.4678</w:t>
        <w:br/>
        <w:t>vn 0.5765 0.6393 0.5089</w:t>
        <w:br/>
        <w:t>vn -0.2614 -0.9472 0.1855</w:t>
        <w:br/>
        <w:t>vn -0.4935 -0.5778 0.6501</w:t>
        <w:br/>
        <w:t>vn -0.5260 -0.5966 0.6061</w:t>
        <w:br/>
        <w:t>vn 0.5995 0.0477 -0.7989</w:t>
        <w:br/>
        <w:t>vn -0.7519 -0.5196 0.4057</w:t>
        <w:br/>
        <w:t>vn -0.6951 -0.5709 0.4370</w:t>
        <w:br/>
        <w:t>vn -0.7520 -0.5196 0.4056</w:t>
        <w:br/>
        <w:t>vn 0.2358 0.4341 -0.8695</w:t>
        <w:br/>
        <w:t>vn 0.2358 0.4341 -0.8694</w:t>
        <w:br/>
        <w:t>vn 0.2660 0.4381 -0.8587</w:t>
        <w:br/>
        <w:t>vn 0.1990 0.5983 -0.7762</w:t>
        <w:br/>
        <w:t>vn 0.2033 0.5164 -0.8319</w:t>
        <w:br/>
        <w:t>vn 0.2033 0.5164 -0.8318</w:t>
        <w:br/>
        <w:t>vn 0.1989 0.5983 -0.7762</w:t>
        <w:br/>
        <w:t>vn 0.5129 -0.3806 0.7694</w:t>
        <w:br/>
        <w:t>vn 0.4847 -0.3614 0.7965</w:t>
        <w:br/>
        <w:t>vn 0.4846 -0.3614 0.7966</w:t>
        <w:br/>
        <w:t>vn 0.3552 -0.3167 0.8795</w:t>
        <w:br/>
        <w:t>vn 0.2732 -0.2837 0.9192</w:t>
        <w:br/>
        <w:t>vn 0.2733 -0.2837 0.9191</w:t>
        <w:br/>
        <w:t>vn 0.2450 -0.2896 0.9253</w:t>
        <w:br/>
        <w:t>vn 0.2449 -0.2896 0.9253</w:t>
        <w:br/>
        <w:t>vn 0.2343 -0.2658 0.9351</w:t>
        <w:br/>
        <w:t>vn 0.2576 -0.3089 0.9156</w:t>
        <w:br/>
        <w:t>vn 0.2191 -0.3860 0.8961</w:t>
        <w:br/>
        <w:t>vn 0.2192 -0.3860 0.8961</w:t>
        <w:br/>
        <w:t>vn 0.2476 -0.3678 0.8963</w:t>
        <w:br/>
        <w:t>vn 0.2302 -0.3754 0.8978</w:t>
        <w:br/>
        <w:t>vn 0.2659 -0.2792 0.9227</w:t>
        <w:br/>
        <w:t>vn 0.2097 -0.7598 0.6154</w:t>
        <w:br/>
        <w:t>vn 0.1080 -0.7469 0.6561</w:t>
        <w:br/>
        <w:t>vn -0.1274 0.5973 0.7919</w:t>
        <w:br/>
        <w:t>vn -0.1274 0.5973 0.7918</w:t>
        <w:br/>
        <w:t>vn -0.2771 0.4835 0.8304</w:t>
        <w:br/>
        <w:t>vn -0.2771 0.4835 0.8303</w:t>
        <w:br/>
        <w:t>vn 0.2896 -0.7929 0.5361</w:t>
        <w:br/>
        <w:t>vn -0.0097 0.6852 0.7283</w:t>
        <w:br/>
        <w:t>vn 0.2607 -0.8335 0.4871</w:t>
        <w:br/>
        <w:t>vn 0.0834 0.7241 0.6846</w:t>
        <w:br/>
        <w:t>vn 0.2694 -0.8337 0.4821</w:t>
        <w:br/>
        <w:t>vn 0.1756 0.7433 0.6455</w:t>
        <w:br/>
        <w:t>vn 0.3267 -0.8156 0.4775</w:t>
        <w:br/>
        <w:t>vn 0.2831 0.7457 0.6031</w:t>
        <w:br/>
        <w:t>vn 0.3411 0.7396 0.5802</w:t>
        <w:br/>
        <w:t>vn 0.3845 -0.8214 0.4213</w:t>
        <w:br/>
        <w:t>vn 0.4025 -0.8322 0.3814</w:t>
        <w:br/>
        <w:t>vn -0.3575 0.4303 0.8289</w:t>
        <w:br/>
        <w:t>vn 0.2100 -0.1978 0.9575</w:t>
        <w:br/>
        <w:t>vn 0.2034 -0.1866 0.9611</w:t>
        <w:br/>
        <w:t>vn 0.1849 0.8353 0.5178</w:t>
        <w:br/>
        <w:t>vn 0.1903 0.7312 0.6550</w:t>
        <w:br/>
        <w:t>vn 0.1598 0.9050 0.3943</w:t>
        <w:br/>
        <w:t>vn 0.1999 0.9424 0.2682</w:t>
        <w:br/>
        <w:t>vn 0.1696 0.5864 0.7921</w:t>
        <w:br/>
        <w:t>vn 0.0844 0.8452 0.5278</w:t>
        <w:br/>
        <w:t>vn 0.4654 0.8161 0.3426</w:t>
        <w:br/>
        <w:t>vn 0.6338 0.7655 0.1109</w:t>
        <w:br/>
        <w:t>vn 0.7871 0.6047 0.1215</w:t>
        <w:br/>
        <w:t>vn 0.0398 0.8475 0.5293</w:t>
        <w:br/>
        <w:t>vn -0.1486 0.8570 0.4934</w:t>
        <w:br/>
        <w:t>vn -0.2486 0.9168 0.3124</w:t>
        <w:br/>
        <w:t>vn -0.1341 0.9550 0.2645</w:t>
        <w:br/>
        <w:t>vn -0.2233 0.8546 0.4689</w:t>
        <w:br/>
        <w:t>vn -0.0415 0.7575 0.6515</w:t>
        <w:br/>
        <w:t>vn 0.2363 0.9466 0.2192</w:t>
        <w:br/>
        <w:t>vn -0.0134 0.9825 0.1859</w:t>
        <w:br/>
        <w:t>vn 0.0346 0.4903 0.8709</w:t>
        <w:br/>
        <w:t>vn 0.0685 0.5083 0.8584</w:t>
        <w:br/>
        <w:t>vn 0.1812 0.3176 0.9307</w:t>
        <w:br/>
        <w:t>vn 0.1140 0.9887 0.0973</w:t>
        <w:br/>
        <w:t>vn 0.2000 0.9798 -0.0019</w:t>
        <w:br/>
        <w:t>vn -0.4992 0.0986 -0.8609</w:t>
        <w:br/>
        <w:t>vn -0.1902 0.1669 -0.9675</w:t>
        <w:br/>
        <w:t>vn 0.2629 -0.8893 0.3741</w:t>
        <w:br/>
        <w:t>vn 0.3813 -0.8119 0.4421</w:t>
        <w:br/>
        <w:t>vn 0.2692 -0.8828 0.3849</w:t>
        <w:br/>
        <w:t>vn 0.1765 -0.9368 0.3020</w:t>
        <w:br/>
        <w:t>vn 0.1785 -0.9318 0.3161</w:t>
        <w:br/>
        <w:t>vn 0.2479 -0.8504 0.4642</w:t>
        <w:br/>
        <w:t>vn 0.2162 -0.8701 0.4429</w:t>
        <w:br/>
        <w:t>vn 0.3273 -0.8245 0.4615</w:t>
        <w:br/>
        <w:t>vn 0.2365 -0.9201 0.3122</w:t>
        <w:br/>
        <w:t>vn 0.1869 -0.9446 0.2697</w:t>
        <w:br/>
        <w:t>vn 0.2100 -0.8804 0.4253</w:t>
        <w:br/>
        <w:t>vn 0.2300 -0.9491 0.2150</w:t>
        <w:br/>
        <w:t>vn 0.2297 -0.8927 0.3876</w:t>
        <w:br/>
        <w:t>vn 0.1913 -0.9280 0.3196</w:t>
        <w:br/>
        <w:t>vn 0.4025 -0.8160 0.4149</w:t>
        <w:br/>
        <w:t>vn 0.2831 -0.9168 0.2816</w:t>
        <w:br/>
        <w:t>vn 0.2000 0.8665 0.4574</w:t>
        <w:br/>
        <w:t>vn 0.0727 0.8599 0.5053</w:t>
        <w:br/>
        <w:t>vn 0.0727 0.8598 0.5053</w:t>
        <w:br/>
        <w:t>vn 0.3655 -0.8728 0.3233</w:t>
        <w:br/>
        <w:t>vn 0.3655 -0.8728 0.3234</w:t>
        <w:br/>
        <w:t>vn 0.3971 -0.8599 0.3209</w:t>
        <w:br/>
        <w:t>vn 0.3971 -0.8598 0.3209</w:t>
        <w:br/>
        <w:t>vn 0.2269 -0.7907 0.5686</w:t>
        <w:br/>
        <w:t>vn 0.2275 -0.8138 0.5348</w:t>
        <w:br/>
        <w:t>vn 0.2504 -0.7808 0.5724</w:t>
        <w:br/>
        <w:t>vn 0.3091 -0.7405 0.5968</w:t>
        <w:br/>
        <w:t>vn 0.4052 -0.6961 0.5927</w:t>
        <w:br/>
        <w:t>vn 0.5050 -0.6806 0.5308</w:t>
        <w:br/>
        <w:t>vn -0.5587 0.5515 0.6194</w:t>
        <w:br/>
        <w:t>vn -0.5638 0.6123 0.5543</w:t>
        <w:br/>
        <w:t>vn -0.4481 0.7892 0.4200</w:t>
        <w:br/>
        <w:t>vn -0.4281 0.8259 0.3668</w:t>
        <w:br/>
        <w:t>vn -0.5387 0.7032 0.4640</w:t>
        <w:br/>
        <w:t>vn 0.6346 -0.6460 0.4242</w:t>
        <w:br/>
        <w:t>vn 0.7528 -0.5105 0.4156</w:t>
        <w:br/>
        <w:t>vn 0.6392 -0.6158 0.4607</w:t>
        <w:br/>
        <w:t>vn 0.7736 -0.4791 0.4148</w:t>
        <w:br/>
        <w:t>vn 0.3979 -0.8592 0.3217</w:t>
        <w:br/>
        <w:t>vn 0.3837 -0.8725 0.3025</w:t>
        <w:br/>
        <w:t>vn 0.7995 -0.4401 0.4087</w:t>
        <w:br/>
        <w:t>vn 0.7946 -0.4555 0.4014</w:t>
        <w:br/>
        <w:t>vn 0.7995 -0.4402 0.4087</w:t>
        <w:br/>
        <w:t>vn 0.5154 0.7673 0.3816</w:t>
        <w:br/>
        <w:t>vn 0.3810 0.8312 0.4049</w:t>
        <w:br/>
        <w:t>vn 0.5751 0.6506 0.4960</w:t>
        <w:br/>
        <w:t>vn 0.5258 0.6404 0.5598</w:t>
        <w:br/>
        <w:t>vn 0.5751 0.6505 0.4960</w:t>
        <w:br/>
        <w:t>vn -0.5447 0.6148 0.5704</w:t>
        <w:br/>
        <w:t>vn -0.5468 0.5796 0.6042</w:t>
        <w:br/>
        <w:t>vn -0.2432 0.8518 0.4640</w:t>
        <w:br/>
        <w:t>vn -0.2642 0.8518 0.4524</w:t>
        <w:br/>
        <w:t>vn -0.0906 0.8614 0.4998</w:t>
        <w:br/>
        <w:t>vn -0.0907 0.8614 0.4997</w:t>
        <w:br/>
        <w:t>vn 0.6097 0.6891 0.3917</w:t>
        <w:br/>
        <w:t>vn 0.1606 -0.8849 0.4373</w:t>
        <w:br/>
        <w:t>vn 0.2262 -0.9202 0.3194</w:t>
        <w:br/>
        <w:t>vn 0.2873 0.8633 0.4149</w:t>
        <w:br/>
        <w:t>vn 0.2874 0.8633 0.4149</w:t>
        <w:br/>
        <w:t>vn 0.2793 -0.9240 0.2611</w:t>
        <w:br/>
        <w:t>vn -0.5087 -0.1844 0.8410</w:t>
        <w:br/>
        <w:t>vn -0.5668 -0.0289 0.8234</w:t>
        <w:br/>
        <w:t>vn -0.5087 -0.1844 0.8409</w:t>
        <w:br/>
        <w:t>vn -0.3508 0.8376 0.4188</w:t>
        <w:br/>
        <w:t>vn -0.3399 0.8376 0.4278</w:t>
        <w:br/>
        <w:t>vn 0.7115 -0.5443 0.4444</w:t>
        <w:br/>
        <w:t>vn 0.7510 -0.5110 0.4182</w:t>
        <w:br/>
        <w:t>vn 0.7510 -0.5111 0.4182</w:t>
        <w:br/>
        <w:t>vn 0.7011 -0.5476 0.4567</w:t>
        <w:br/>
        <w:t>vn -0.6076 0.2388 0.7575</w:t>
        <w:br/>
        <w:t>vn -0.5764 0.4479 0.6835</w:t>
        <w:br/>
        <w:t>vn -0.5668 -0.0289 0.8233</w:t>
        <w:br/>
        <w:t>vn 0.5522 -0.3321 0.7647</w:t>
        <w:br/>
        <w:t>vn 0.5551 -0.2361 0.7976</w:t>
        <w:br/>
        <w:t>vn -0.6798 0.0337 -0.7326</w:t>
        <w:br/>
        <w:t>vn -0.6797 0.0337 -0.7327</w:t>
        <w:br/>
        <w:t>vn 0.4279 -0.8456 0.3190</w:t>
        <w:br/>
        <w:t>vn -0.5905 0.4951 0.6373</w:t>
        <w:br/>
        <w:t>vn 0.4529 -0.7590 0.4678</w:t>
        <w:br/>
        <w:t>vn 0.4749 -0.7202 0.5057</w:t>
        <w:br/>
        <w:t>vn -0.5765 0.6392 0.5089</w:t>
        <w:br/>
        <w:t>vn 0.2617 -0.9472 0.1855</w:t>
        <w:br/>
        <w:t>vn 0.5260 -0.5966 0.6061</w:t>
        <w:br/>
        <w:t>vn 0.4935 -0.5778 0.6501</w:t>
        <w:br/>
        <w:t>vn -0.5995 0.0477 -0.7989</w:t>
        <w:br/>
        <w:t>vn 0.7520 -0.5196 0.4057</w:t>
        <w:br/>
        <w:t>vn 0.6951 -0.5709 0.4370</w:t>
        <w:br/>
        <w:t>vn 0.7519 -0.5196 0.4057</w:t>
        <w:br/>
        <w:t>vn -0.2660 0.4382 -0.8586</w:t>
        <w:br/>
        <w:t>vn -0.2359 0.4341 -0.8694</w:t>
        <w:br/>
        <w:t>vn -0.2358 0.4342 -0.8694</w:t>
        <w:br/>
        <w:t>vn -0.2033 0.5165 -0.8318</w:t>
        <w:br/>
        <w:t>vn -0.1990 0.5983 -0.7761</w:t>
        <w:br/>
        <w:t>vn -0.1990 0.5984 -0.7761</w:t>
        <w:br/>
        <w:t>vn -0.2278 -0.0748 -0.9708</w:t>
        <w:br/>
        <w:t>vn -0.7858 0.0444 -0.6168</w:t>
        <w:br/>
        <w:t>vn -0.3288 -0.0346 -0.9438</w:t>
        <w:br/>
        <w:t>vn -0.2173 0.9652 0.1453</w:t>
        <w:br/>
        <w:t>vn -0.3093 0.9397 0.1460</w:t>
        <w:br/>
        <w:t>vn -0.2419 0.9605 0.1376</w:t>
        <w:br/>
        <w:t>vn 0.0272 0.9566 0.2900</w:t>
        <w:br/>
        <w:t>vn -0.1196 0.9816 0.1492</w:t>
        <w:br/>
        <w:t>vn -0.6524 0.7415 -0.1569</w:t>
        <w:br/>
        <w:t>vn -0.5001 0.8643 0.0542</w:t>
        <w:br/>
        <w:t>vn 0.2295 0.9334 0.2757</w:t>
        <w:br/>
        <w:t>vn -0.7992 0.5968 0.0712</w:t>
        <w:br/>
        <w:t>vn -0.7302 0.4476 -0.5163</w:t>
        <w:br/>
        <w:t>vn -0.8896 0.4548 -0.0410</w:t>
        <w:br/>
        <w:t>vn -0.2401 0.3729 0.8963</w:t>
        <w:br/>
        <w:t>vn -0.1229 0.3723 0.9199</w:t>
        <w:br/>
        <w:t>vn -0.3805 0.6612 0.6465</w:t>
        <w:br/>
        <w:t>vn -0.6171 0.3798 0.6892</w:t>
        <w:br/>
        <w:t>vn -0.7796 0.3287 -0.5330</w:t>
        <w:br/>
        <w:t>vn -0.8818 0.1600 -0.4437</w:t>
        <w:br/>
        <w:t>vn -0.8647 -0.0088 0.5023</w:t>
        <w:br/>
        <w:t>vn -0.6544 -0.1796 0.7345</w:t>
        <w:br/>
        <w:t>vn -0.7344 0.3088 -0.6044</w:t>
        <w:br/>
        <w:t>vn 0.5111 -0.3737 0.7740</w:t>
        <w:br/>
        <w:t>vn 0.1456 -0.1228 0.9817</w:t>
        <w:br/>
        <w:t>vn 0.3778 -0.6758 0.6329</w:t>
        <w:br/>
        <w:t>vn -0.2348 -0.1904 0.9532</w:t>
        <w:br/>
        <w:t>vn -0.6531 -0.7486 0.1142</w:t>
        <w:br/>
        <w:t>vn -0.6899 -0.7094 -0.1442</w:t>
        <w:br/>
        <w:t>vn -0.4119 -0.9099 0.0485</w:t>
        <w:br/>
        <w:t>vn -0.3470 -0.4326 0.8321</w:t>
        <w:br/>
        <w:t>vn -0.2623 -0.8288 0.4943</w:t>
        <w:br/>
        <w:t>vn 0.1337 -0.2110 -0.9683</w:t>
        <w:br/>
        <w:t>vn 0.0522 -0.1973 -0.9789</w:t>
        <w:br/>
        <w:t>vn -0.0161 -0.1894 -0.9818</w:t>
        <w:br/>
        <w:t>vn -0.1518 -0.9745 0.1655</w:t>
        <w:br/>
        <w:t>vn 0.6291 -0.2959 -0.7188</w:t>
        <w:br/>
        <w:t>vn 0.6753 -0.3507 -0.6488</w:t>
        <w:br/>
        <w:t>vn 0.5519 -0.2314 -0.8011</w:t>
        <w:br/>
        <w:t>vn 0.5133 -0.2236 -0.8286</w:t>
        <w:br/>
        <w:t>vn 0.0441 -0.9763 0.2117</w:t>
        <w:br/>
        <w:t>vn 0.0702 -0.8044 0.5900</w:t>
        <w:br/>
        <w:t>vn -0.0881 -0.1849 0.9788</w:t>
        <w:br/>
        <w:t>vn 0.3004 -0.9014 0.3119</w:t>
        <w:br/>
        <w:t>vn 0.3028 -0.2157 -0.9283</w:t>
        <w:br/>
        <w:t>vn 0.3166 -0.2173 -0.9233</w:t>
        <w:br/>
        <w:t>vn 0.5024 -0.7643 0.4043</w:t>
        <w:br/>
        <w:t>vn 0.7473 -0.4495 -0.4894</w:t>
        <w:br/>
        <w:t>vn 0.6913 -0.4047 -0.5986</w:t>
        <w:br/>
        <w:t>vn 0.6042 0.2372 0.7607</w:t>
        <w:br/>
        <w:t>vn 0.6457 0.6194 0.4465</w:t>
        <w:br/>
        <w:t>vn 0.7180 0.5938 0.3631</w:t>
        <w:br/>
        <w:t>vn 0.1340 0.4170 0.8990</w:t>
        <w:br/>
        <w:t>vn 0.6363 0.7707 0.0332</w:t>
        <w:br/>
        <w:t>vn 0.6211 0.7835 0.0187</w:t>
        <w:br/>
        <w:t>vn 0.4040 0.8792 0.2525</w:t>
        <w:br/>
        <w:t>vn 0.3652 0.8400 0.4013</w:t>
        <w:br/>
        <w:t>vn -0.9103 -0.3684 0.1886</w:t>
        <w:br/>
        <w:t>vn 0.6426 -0.2906 0.7090</w:t>
        <w:br/>
        <w:t>vn -0.1646 -0.1405 -0.9763</w:t>
        <w:br/>
        <w:t>vn 0.6380 0.1986 0.7439</w:t>
        <w:br/>
        <w:t>vn 0.5715 0.5352 0.6221</w:t>
        <w:br/>
        <w:t>vn -0.1998 -0.1629 -0.9662</w:t>
        <w:br/>
        <w:t>vn -0.6042 0.2236 -0.7648</w:t>
        <w:br/>
        <w:t>vn 0.3288 -0.0347 -0.9438</w:t>
        <w:br/>
        <w:t>vn 0.7858 0.0444 -0.6168</w:t>
        <w:br/>
        <w:t>vn 0.2278 -0.0748 -0.9708</w:t>
        <w:br/>
        <w:t>vn 0.2419 0.9605 0.1376</w:t>
        <w:br/>
        <w:t>vn 0.3093 0.9397 0.1460</w:t>
        <w:br/>
        <w:t>vn 0.2173 0.9652 0.1453</w:t>
        <w:br/>
        <w:t>vn 0.1196 0.9816 0.1492</w:t>
        <w:br/>
        <w:t>vn -0.0272 0.9566 0.2900</w:t>
        <w:br/>
        <w:t>vn 0.5001 0.8643 0.0542</w:t>
        <w:br/>
        <w:t>vn 0.6524 0.7415 -0.1569</w:t>
        <w:br/>
        <w:t>vn -0.0117 0.9676 0.2523</w:t>
        <w:br/>
        <w:t>vn -0.2295 0.9334 0.2757</w:t>
        <w:br/>
        <w:t>vn 0.7992 0.5968 0.0712</w:t>
        <w:br/>
        <w:t>vn 0.8896 0.4548 -0.0410</w:t>
        <w:br/>
        <w:t>vn 0.7302 0.4476 -0.5163</w:t>
        <w:br/>
        <w:t>vn 0.1229 0.3723 0.9199</w:t>
        <w:br/>
        <w:t>vn 0.2401 0.3729 0.8963</w:t>
        <w:br/>
        <w:t>vn 0.6171 0.3798 0.6892</w:t>
        <w:br/>
        <w:t>vn 0.3805 0.6612 0.6465</w:t>
        <w:br/>
        <w:t>vn 0.8818 0.1600 -0.4437</w:t>
        <w:br/>
        <w:t>vn 0.7796 0.3287 -0.5330</w:t>
        <w:br/>
        <w:t>vn 0.6544 -0.1796 0.7345</w:t>
        <w:br/>
        <w:t>vn 0.8647 -0.0088 0.5023</w:t>
        <w:br/>
        <w:t>vn 0.7344 0.3088 -0.6044</w:t>
        <w:br/>
        <w:t>vn -0.3778 -0.6758 0.6329</w:t>
        <w:br/>
        <w:t>vn -0.1456 -0.1228 0.9817</w:t>
        <w:br/>
        <w:t>vn -0.5111 -0.3737 0.7740</w:t>
        <w:br/>
        <w:t>vn 0.2348 -0.1904 0.9532</w:t>
        <w:br/>
        <w:t>vn 0.4119 -0.9100 0.0485</w:t>
        <w:br/>
        <w:t>vn 0.6899 -0.7094 -0.1442</w:t>
        <w:br/>
        <w:t>vn 0.6531 -0.7486 0.1142</w:t>
        <w:br/>
        <w:t>vn 0.2623 -0.8288 0.4943</w:t>
        <w:br/>
        <w:t>vn 0.3470 -0.4326 0.8321</w:t>
        <w:br/>
        <w:t>vn 0.0161 -0.1894 -0.9818</w:t>
        <w:br/>
        <w:t>vn -0.0522 -0.1973 -0.9789</w:t>
        <w:br/>
        <w:t>vn -0.1337 -0.2110 -0.9683</w:t>
        <w:br/>
        <w:t>vn 0.1518 -0.9745 0.1655</w:t>
        <w:br/>
        <w:t>vn -0.5519 -0.2314 -0.8011</w:t>
        <w:br/>
        <w:t>vn -0.6754 -0.3507 -0.6488</w:t>
        <w:br/>
        <w:t>vn -0.6291 -0.2959 -0.7188</w:t>
        <w:br/>
        <w:t>vn -0.5133 -0.2236 -0.8286</w:t>
        <w:br/>
        <w:t>vn -0.0702 -0.8044 0.5900</w:t>
        <w:br/>
        <w:t>vn -0.0441 -0.9763 0.2117</w:t>
        <w:br/>
        <w:t>vn 0.0881 -0.1849 0.9788</w:t>
        <w:br/>
        <w:t>vn -0.3004 -0.9014 0.3119</w:t>
        <w:br/>
        <w:t>vn -0.3165 -0.2172 -0.9234</w:t>
        <w:br/>
        <w:t>vn -0.3028 -0.2157 -0.9283</w:t>
        <w:br/>
        <w:t>vn -0.5024 -0.7643 0.4043</w:t>
        <w:br/>
        <w:t>vn -0.6913 -0.4047 -0.5986</w:t>
        <w:br/>
        <w:t>vn -0.7473 -0.4495 -0.4894</w:t>
        <w:br/>
        <w:t>vn -0.6042 0.2372 0.7607</w:t>
        <w:br/>
        <w:t>vn -0.7180 0.5938 0.3632</w:t>
        <w:br/>
        <w:t>vn -0.6457 0.6194 0.4465</w:t>
        <w:br/>
        <w:t>vn -0.1340 0.4170 0.8990</w:t>
        <w:br/>
        <w:t>vn -0.6363 0.7707 0.0332</w:t>
        <w:br/>
        <w:t>vn -0.4040 0.8792 0.2525</w:t>
        <w:br/>
        <w:t>vn -0.6211 0.7835 0.0187</w:t>
        <w:br/>
        <w:t>vn -0.3652 0.8400 0.4013</w:t>
        <w:br/>
        <w:t>vn 0.9103 -0.3684 0.1886</w:t>
        <w:br/>
        <w:t>vn -0.6426 -0.2906 0.7090</w:t>
        <w:br/>
        <w:t>vn 0.1646 -0.1405 -0.9763</w:t>
        <w:br/>
        <w:t>vn -0.6380 0.1986 0.7439</w:t>
        <w:br/>
        <w:t>vn -0.5715 0.5352 0.6221</w:t>
        <w:br/>
        <w:t>vn 0.1998 -0.1629 -0.9662</w:t>
        <w:br/>
        <w:t>vn 0.6042 0.2236 -0.7648</w:t>
        <w:br/>
        <w:t>vn 0.6252 0.2129 0.7509</w:t>
        <w:br/>
        <w:t>vn 0.8022 0.3323 0.4960</w:t>
        <w:br/>
        <w:t>vn 0.5923 0.6518 0.4737</w:t>
        <w:br/>
        <w:t>vn 0.4426 0.4638 0.7675</w:t>
        <w:br/>
        <w:t>vn 0.1758 0.6457 0.7431</w:t>
        <w:br/>
        <w:t>vn 0.2946 0.8655 0.4051</w:t>
        <w:br/>
        <w:t>vn 0.0087 0.9484 0.3169</w:t>
        <w:br/>
        <w:t>vn -0.0892 0.7271 0.6807</w:t>
        <w:br/>
        <w:t>vn 0.6845 -0.0079 0.7289</w:t>
        <w:br/>
        <w:t>vn 0.8702 0.0525 0.4900</w:t>
        <w:br/>
        <w:t>vn 0.2330 0.2132 0.9488</w:t>
        <w:br/>
        <w:t>vn 0.0271 0.3147 0.9488</w:t>
        <w:br/>
        <w:t>vn 0.3820 0.0716 0.9214</w:t>
        <w:br/>
        <w:t>vn -0.1697 0.3697 0.9135</w:t>
        <w:br/>
        <w:t>vn -0.2898 0.9314 0.2202</w:t>
        <w:br/>
        <w:t>vn -0.3656 0.7161 0.5946</w:t>
        <w:br/>
        <w:t>vn 0.4350 -0.0673 0.8979</w:t>
        <w:br/>
        <w:t>vn -0.6356 0.6025 0.4828</w:t>
        <w:br/>
        <w:t>vn -0.5698 0.8125 0.1236</w:t>
        <w:br/>
        <w:t>vn -0.3715 0.3666 0.8530</w:t>
        <w:br/>
        <w:t>vn -0.5888 0.2864 0.7558</w:t>
        <w:br/>
        <w:t>vn -0.8175 0.4303 0.3828</w:t>
        <w:br/>
        <w:t>vn -0.7776 0.6273 0.0433</w:t>
        <w:br/>
        <w:t>vn -0.7312 0.1685 0.6610</w:t>
        <w:br/>
        <w:t>vn -0.9137 0.2525 0.3184</w:t>
        <w:br/>
        <w:t>vn -0.9195 0.3927 -0.0181</w:t>
        <w:br/>
        <w:t>vn -0.7883 0.0806 0.6100</w:t>
        <w:br/>
        <w:t>vn -0.0368 -0.6184 0.7850</w:t>
        <w:br/>
        <w:t>vn 0.0136 -0.6683 0.7438</w:t>
        <w:br/>
        <w:t>vn 0.0820 -0.5951 0.7995</w:t>
        <w:br/>
        <w:t>vn -0.0364 -0.5252 0.8502</w:t>
        <w:br/>
        <w:t>vn -0.2030 -0.7198 0.6638</w:t>
        <w:br/>
        <w:t>vn -0.0681 -0.7038 0.7071</w:t>
        <w:br/>
        <w:t>vn -0.1173 -0.6061 0.7867</w:t>
        <w:br/>
        <w:t>vn -0.2176 -0.6158 0.7573</w:t>
        <w:br/>
        <w:t>vn 0.6904 -0.1539 0.7068</w:t>
        <w:br/>
        <w:t>vn 0.4478 -0.1537 0.8808</w:t>
        <w:br/>
        <w:t>vn -0.3262 -0.7141 0.6194</w:t>
        <w:br/>
        <w:t>vn -0.3083 -0.6523 0.6924</w:t>
        <w:br/>
        <w:t>vn -0.1770 -0.4375 0.8816</w:t>
        <w:br/>
        <w:t>vn -0.2499 -0.4372 0.8639</w:t>
        <w:br/>
        <w:t>vn -0.4179 -0.5437 0.7278</w:t>
        <w:br/>
        <w:t>vn -0.5217 -0.6247 0.5810</w:t>
        <w:br/>
        <w:t>vn -0.7087 -0.3758 0.5971</w:t>
        <w:br/>
        <w:t>vn -0.5585 -0.3475 0.7533</w:t>
        <w:br/>
        <w:t>vn -0.1884 -0.3174 0.9294</w:t>
        <w:br/>
        <w:t>vn 0.0154 -0.3770 0.9261</w:t>
        <w:br/>
        <w:t>vn -0.3006 -0.3117 0.9014</w:t>
        <w:br/>
        <w:t>vn -0.3472 -0.1973 0.9168</w:t>
        <w:br/>
        <w:t>vn -0.1800 -0.1840 0.9663</w:t>
        <w:br/>
        <w:t>vn -0.7348 -0.1614 0.6588</w:t>
        <w:br/>
        <w:t>vn -0.6078 -0.1779 0.7739</w:t>
        <w:br/>
        <w:t>vn -0.7355 -0.0366 0.6765</w:t>
        <w:br/>
        <w:t>vn -0.6239 -0.0565 0.7794</w:t>
        <w:br/>
        <w:t>vn 0.0649 -0.1722 0.9829</w:t>
        <w:br/>
        <w:t>vn 0.8719 -0.1403 0.4691</w:t>
        <w:br/>
        <w:t>vn 0.8446 -0.3186 0.4303</w:t>
        <w:br/>
        <w:t>vn 0.6775 -0.2965 0.6731</w:t>
        <w:br/>
        <w:t>vn 0.4523 -0.2486 0.8565</w:t>
        <w:br/>
        <w:t>vn 0.7353 -0.5631 0.3772</w:t>
        <w:br/>
        <w:t>vn 0.5776 -0.5083 0.6388</w:t>
        <w:br/>
        <w:t>vn -0.1664 -0.0375 0.9853</w:t>
        <w:br/>
        <w:t>vn -0.3633 -0.0723 0.9289</w:t>
        <w:br/>
        <w:t>vn 0.5103 -0.8105 0.2874</w:t>
        <w:br/>
        <w:t>vn 0.3835 -0.7154 0.5841</w:t>
        <w:br/>
        <w:t>vn 0.2214 -0.9625 0.1566</w:t>
        <w:br/>
        <w:t>vn 0.1429 -0.8677 0.4762</w:t>
        <w:br/>
        <w:t>vn 0.3662 -0.4054 0.8376</w:t>
        <w:br/>
        <w:t>vn 0.2155 -0.5419 0.8123</w:t>
        <w:br/>
        <w:t>vn 0.0481 -0.6724 0.7386</w:t>
        <w:br/>
        <w:t>vn 0.2023 0.4638 0.8625</w:t>
        <w:br/>
        <w:t>vn 0.0902 0.6539 0.7512</w:t>
        <w:br/>
        <w:t>vn 0.0184 0.5490 0.8356</w:t>
        <w:br/>
        <w:t>vn 0.0417 0.3481 0.9365</w:t>
        <w:br/>
        <w:t>vn -0.5370 0.5377 0.6500</w:t>
        <w:br/>
        <w:t>vn -0.6962 0.3250 0.6401</w:t>
        <w:br/>
        <w:t>vn -0.5677 0.2465 0.7855</w:t>
        <w:br/>
        <w:t>vn -0.4920 0.4367 0.7532</w:t>
        <w:br/>
        <w:t>vn -0.7518 0.1243 0.6475</w:t>
        <w:br/>
        <w:t>vn -0.6262 0.0896 0.7745</w:t>
        <w:br/>
        <w:t>vn -0.3112 0.6940 0.6492</w:t>
        <w:br/>
        <w:t>vn -0.3114 0.4850 0.8172</w:t>
        <w:br/>
        <w:t>vn -0.3491 0.0554 0.9354</w:t>
        <w:br/>
        <w:t>vn -0.3138 0.1769 0.9329</w:t>
        <w:br/>
        <w:t>vn -0.1612 0.0772 0.9839</w:t>
        <w:br/>
        <w:t>vn 0.0801 0.0269 0.9964</w:t>
        <w:br/>
        <w:t>vn -0.1647 0.2057 0.9647</w:t>
        <w:br/>
        <w:t>vn -0.1349 0.5354 0.8338</w:t>
        <w:br/>
        <w:t>vn 0.0691 0.1816 0.9809</w:t>
        <w:br/>
        <w:t>vn -0.0934 0.7426 0.6632</w:t>
        <w:br/>
        <w:t>vn -0.1377 -0.9297 0.3415</w:t>
        <w:br/>
        <w:t>vn -0.1867 -0.7602 0.6223</w:t>
        <w:br/>
        <w:t>vn -0.3931 -0.9166 -0.0728</w:t>
        <w:br/>
        <w:t>vn -0.0736 -0.9970 0.0228</w:t>
        <w:br/>
        <w:t>vn -0.4676 -0.8421 0.2689</w:t>
        <w:br/>
        <w:t>vn -0.4824 -0.6599 0.5760</w:t>
        <w:br/>
        <w:t>vn -0.6808 -0.4500 0.5779</w:t>
        <w:br/>
        <w:t>vn -0.7369 -0.6262 0.2547</w:t>
        <w:br/>
        <w:t>vn -0.6898 -0.7160 -0.1076</w:t>
        <w:br/>
        <w:t>vn -0.8862 -0.3825 0.2614</w:t>
        <w:br/>
        <w:t>vn -0.8888 -0.4473 -0.0998</w:t>
        <w:br/>
        <w:t>vn -0.7660 -0.2674 0.5846</w:t>
        <w:br/>
        <w:t>vn 0.2476 0.2600 0.9333</w:t>
        <w:br/>
        <w:t>vn -0.9524 -0.1478 0.2665</w:t>
        <w:br/>
        <w:t>vn -0.9837 -0.1589 -0.0837</w:t>
        <w:br/>
        <w:t>vn -0.8049 -0.1186 0.5814</w:t>
        <w:br/>
        <w:t>vn 0.2691 0.0596 0.9613</w:t>
        <w:br/>
        <w:t>vn -0.9575 0.0575 0.2825</w:t>
        <w:br/>
        <w:t>vn -0.9910 0.1197 -0.0599</w:t>
        <w:br/>
        <w:t>vn -0.8090 -0.0110 0.5878</w:t>
        <w:br/>
        <w:t>vn 0.2621 -0.1725 0.9495</w:t>
        <w:br/>
        <w:t>vn 0.1925 -0.4244 0.8848</w:t>
        <w:br/>
        <w:t>vn -0.5923 0.6518 0.4736</w:t>
        <w:br/>
        <w:t>vn -0.8022 0.3323 0.4961</w:t>
        <w:br/>
        <w:t>vn -0.6251 0.2129 0.7509</w:t>
        <w:br/>
        <w:t>vn -0.4427 0.4638 0.7674</w:t>
        <w:br/>
        <w:t>vn -0.0088 0.9484 0.3170</w:t>
        <w:br/>
        <w:t>vn -0.2946 0.8655 0.4051</w:t>
        <w:br/>
        <w:t>vn -0.1758 0.6457 0.7431</w:t>
        <w:br/>
        <w:t>vn 0.0892 0.7271 0.6807</w:t>
        <w:br/>
        <w:t>vn -0.8702 0.0526 0.4899</w:t>
        <w:br/>
        <w:t>vn -0.6845 -0.0079 0.7289</w:t>
        <w:br/>
        <w:t>vn -0.2330 0.2133 0.9488</w:t>
        <w:br/>
        <w:t>vn -0.0272 0.3148 0.9488</w:t>
        <w:br/>
        <w:t>vn -0.3821 0.0716 0.9213</w:t>
        <w:br/>
        <w:t>vn 0.1698 0.3697 0.9135</w:t>
        <w:br/>
        <w:t>vn 0.3656 0.7159 0.5948</w:t>
        <w:br/>
        <w:t>vn 0.2898 0.9312 0.2210</w:t>
        <w:br/>
        <w:t>vn -0.4350 -0.0673 0.8979</w:t>
        <w:br/>
        <w:t>vn 0.6355 0.6024 0.4829</w:t>
        <w:br/>
        <w:t>vn 0.5697 0.8125 0.1236</w:t>
        <w:br/>
        <w:t>vn 0.3715 0.3666 0.8530</w:t>
        <w:br/>
        <w:t>vn 0.5887 0.2863 0.7560</w:t>
        <w:br/>
        <w:t>vn 0.8175 0.4303 0.3829</w:t>
        <w:br/>
        <w:t>vn 0.7776 0.6273 0.0434</w:t>
        <w:br/>
        <w:t>vn 0.7312 0.1685 0.6610</w:t>
        <w:br/>
        <w:t>vn 0.9137 0.2525 0.3184</w:t>
        <w:br/>
        <w:t>vn 0.9195 0.3927 -0.0180</w:t>
        <w:br/>
        <w:t>vn 0.7883 0.0806 0.6099</w:t>
        <w:br/>
        <w:t>vn -0.0820 -0.5952 0.7994</w:t>
        <w:br/>
        <w:t>vn -0.0136 -0.6683 0.7438</w:t>
        <w:br/>
        <w:t>vn 0.0368 -0.6185 0.7850</w:t>
        <w:br/>
        <w:t>vn 0.0364 -0.5253 0.8502</w:t>
        <w:br/>
        <w:t>vn 0.1173 -0.6061 0.7867</w:t>
        <w:br/>
        <w:t>vn 0.0681 -0.7039 0.7071</w:t>
        <w:br/>
        <w:t>vn 0.2030 -0.7198 0.6638</w:t>
        <w:br/>
        <w:t>vn 0.2176 -0.6158 0.7572</w:t>
        <w:br/>
        <w:t>vn -0.6904 -0.1539 0.7069</w:t>
        <w:br/>
        <w:t>vn -0.4478 -0.1538 0.8808</w:t>
        <w:br/>
        <w:t>vn 0.3262 -0.7141 0.6194</w:t>
        <w:br/>
        <w:t>vn 0.3083 -0.6523 0.6925</w:t>
        <w:br/>
        <w:t>vn 0.1770 -0.4375 0.8816</w:t>
        <w:br/>
        <w:t>vn 0.2499 -0.4373 0.8639</w:t>
        <w:br/>
        <w:t>vn 0.4178 -0.5436 0.7280</w:t>
        <w:br/>
        <w:t>vn 0.5216 -0.6246 0.5812</w:t>
        <w:br/>
        <w:t>vn 0.7087 -0.3758 0.5971</w:t>
        <w:br/>
        <w:t>vn 0.5585 -0.3475 0.7532</w:t>
        <w:br/>
        <w:t>vn 0.1884 -0.3174 0.9294</w:t>
        <w:br/>
        <w:t>vn -0.0154 -0.3770 0.9261</w:t>
        <w:br/>
        <w:t>vn 0.3006 -0.3117 0.9014</w:t>
        <w:br/>
        <w:t>vn 0.3471 -0.1972 0.9168</w:t>
        <w:br/>
        <w:t>vn 0.1800 -0.1840 0.9663</w:t>
        <w:br/>
        <w:t>vn 0.7349 -0.1614 0.6587</w:t>
        <w:br/>
        <w:t>vn 0.6079 -0.1779 0.7739</w:t>
        <w:br/>
        <w:t>vn 0.7355 -0.0366 0.6765</w:t>
        <w:br/>
        <w:t>vn 0.6239 -0.0564 0.7794</w:t>
        <w:br/>
        <w:t>vn -0.0649 -0.1722 0.9829</w:t>
        <w:br/>
        <w:t>vn -0.8719 -0.1403 0.4692</w:t>
        <w:br/>
        <w:t>vn -0.8445 -0.3187 0.4304</w:t>
        <w:br/>
        <w:t>vn -0.6775 -0.2965 0.6731</w:t>
        <w:br/>
        <w:t>vn -0.4522 -0.2486 0.8566</w:t>
        <w:br/>
        <w:t>vn -0.7352 -0.5631 0.3773</w:t>
        <w:br/>
        <w:t>vn -0.5776 -0.5083 0.6387</w:t>
        <w:br/>
        <w:t>vn 0.3633 -0.0723 0.9289</w:t>
        <w:br/>
        <w:t>vn 0.1664 -0.0375 0.9853</w:t>
        <w:br/>
        <w:t>vn -0.5103 -0.8106 0.2873</w:t>
        <w:br/>
        <w:t>vn -0.3835 -0.7155 0.5840</w:t>
        <w:br/>
        <w:t>vn -0.2214 -0.9625 0.1566</w:t>
        <w:br/>
        <w:t>vn -0.1428 -0.8677 0.4762</w:t>
        <w:br/>
        <w:t>vn -0.3663 -0.4055 0.8375</w:t>
        <w:br/>
        <w:t>vn -0.2156 -0.5420 0.8122</w:t>
        <w:br/>
        <w:t>vn -0.0481 -0.6724 0.7386</w:t>
        <w:br/>
        <w:t>vn -0.0184 0.5491 0.8355</w:t>
        <w:br/>
        <w:t>vn -0.0902 0.6541 0.7510</w:t>
        <w:br/>
        <w:t>vn -0.2023 0.4638 0.8625</w:t>
        <w:br/>
        <w:t>vn -0.0417 0.3480 0.9366</w:t>
        <w:br/>
        <w:t>vn 0.5676 0.2465 0.7855</w:t>
        <w:br/>
        <w:t>vn 0.6961 0.3249 0.6402</w:t>
        <w:br/>
        <w:t>vn 0.5370 0.5376 0.6501</w:t>
        <w:br/>
        <w:t>vn 0.4919 0.4367 0.7532</w:t>
        <w:br/>
        <w:t>vn 0.7519 0.1243 0.6475</w:t>
        <w:br/>
        <w:t>vn 0.6262 0.0896 0.7745</w:t>
        <w:br/>
        <w:t>vn 0.3114 0.6942 0.6489</w:t>
        <w:br/>
        <w:t>vn 0.3115 0.4852 0.8170</w:t>
        <w:br/>
        <w:t>vn 0.3491 0.0555 0.9354</w:t>
        <w:br/>
        <w:t>vn 0.3138 0.1769 0.9329</w:t>
        <w:br/>
        <w:t>vn 0.1612 0.0772 0.9839</w:t>
        <w:br/>
        <w:t>vn -0.0801 0.0269 0.9964</w:t>
        <w:br/>
        <w:t>vn 0.1647 0.2057 0.9647</w:t>
        <w:br/>
        <w:t>vn 0.1349 0.5353 0.8338</w:t>
        <w:br/>
        <w:t>vn -0.0691 0.1816 0.9809</w:t>
        <w:br/>
        <w:t>vn 0.0934 0.7426 0.6631</w:t>
        <w:br/>
        <w:t>vn 0.1378 -0.9297 0.3415</w:t>
        <w:br/>
        <w:t>vn 0.1868 -0.7602 0.6223</w:t>
        <w:br/>
        <w:t>vn 0.0736 -0.9970 0.0227</w:t>
        <w:br/>
        <w:t>vn 0.3931 -0.9166 -0.0728</w:t>
        <w:br/>
        <w:t>vn 0.4675 -0.8420 0.2693</w:t>
        <w:br/>
        <w:t>vn 0.4820 -0.6595 0.5769</w:t>
        <w:br/>
        <w:t>vn 0.7368 -0.6262 0.2548</w:t>
        <w:br/>
        <w:t>vn 0.6808 -0.4500 0.5779</w:t>
        <w:br/>
        <w:t>vn 0.6898 -0.7160 -0.1072</w:t>
        <w:br/>
        <w:t>vn 0.8862 -0.3825 0.2614</w:t>
        <w:br/>
        <w:t>vn 0.8888 -0.4473 -0.0998</w:t>
        <w:br/>
        <w:t>vn 0.7660 -0.2674 0.5845</w:t>
        <w:br/>
        <w:t>vn -0.2476 0.2599 0.9333</w:t>
        <w:br/>
        <w:t>vn 0.9524 -0.1478 0.2665</w:t>
        <w:br/>
        <w:t>vn 0.9837 -0.1589 -0.0837</w:t>
        <w:br/>
        <w:t>vn 0.8049 -0.1186 0.5814</w:t>
        <w:br/>
        <w:t>vn -0.2691 0.0596 0.9613</w:t>
        <w:br/>
        <w:t>vn 0.9576 0.0575 0.2824</w:t>
        <w:br/>
        <w:t>vn 0.9910 0.1197 -0.0599</w:t>
        <w:br/>
        <w:t>vn 0.8090 -0.0110 0.5877</w:t>
        <w:br/>
        <w:t>vn -0.2620 -0.1725 0.9495</w:t>
        <w:br/>
        <w:t>vn -0.1925 -0.4244 0.8848</w:t>
        <w:br/>
        <w:t>vn -0.1594 0.0049 0.9872</w:t>
        <w:br/>
        <w:t>vn -0.1593 0.2266 0.9609</w:t>
        <w:br/>
        <w:t>vn -0.1938 0.2025 0.9599</w:t>
        <w:br/>
        <w:t>vn -0.2196 0.1259 0.9674</w:t>
        <w:br/>
        <w:t>vn -0.2285 0.0073 0.9735</w:t>
        <w:br/>
        <w:t>vn -0.2145 -0.1148 0.9700</w:t>
        <w:br/>
        <w:t>vn -0.1872 -0.1929 0.9632</w:t>
        <w:br/>
        <w:t>vn -0.1548 -0.2161 0.9640</w:t>
        <w:br/>
        <w:t>vn -0.1207 -0.1876 0.9748</w:t>
        <w:br/>
        <w:t>vn -0.0965 -0.1079 0.9895</w:t>
        <w:br/>
        <w:t>vn -0.0884 0.0033 0.9961</w:t>
        <w:br/>
        <w:t>vn -0.0985 0.1151 0.9885</w:t>
        <w:br/>
        <w:t>vn -0.1242 0.1962 0.9727</w:t>
        <w:br/>
        <w:t>vn 0.2129 0.0013 0.9771</w:t>
        <w:br/>
        <w:t>vn 0.2089 0.2228 0.9522</w:t>
        <w:br/>
        <w:t>vn 0.1737 0.1934 0.9656</w:t>
        <w:br/>
        <w:t>vn 0.1481 0.1128 0.9825</w:t>
        <w:br/>
        <w:t>vn 0.1384 -0.0000 0.9904</w:t>
        <w:br/>
        <w:t>vn 0.1471 -0.1123 0.9827</w:t>
        <w:br/>
        <w:t>vn 0.1716 -0.1918 0.9663</w:t>
        <w:br/>
        <w:t>vn 0.2061 -0.2204 0.9534</w:t>
        <w:br/>
        <w:t>vn 0.2437 -0.1925 0.9506</w:t>
        <w:br/>
        <w:t>vn 0.2742 -0.1118 0.9551</w:t>
        <w:br/>
        <w:t>vn 0.2867 0.0027 0.9580</w:t>
        <w:br/>
        <w:t>vn 0.2756 0.1164 0.9542</w:t>
        <w:br/>
        <w:t>vn 0.2461 0.1956 0.9493</w:t>
        <w:br/>
        <w:t>usemtl MI_Fuchsia_Hair7</w:t>
        <w:br/>
        <w:t>s 1</w:t>
        <w:br/>
        <w:t>f 790/1/1 789/2/2 788/3/3</w:t>
        <w:br/>
        <w:t>f 787/4/4 790/1/1 788/3/3</w:t>
        <w:br/>
        <w:t>f 793/5/5 792/6/6 791/7/7</w:t>
        <w:br/>
        <w:t>f 796/8/8 795/9/9 794/10/10</w:t>
        <w:br/>
        <w:t>f 798/11/11 797/12/12 789/2/2</w:t>
        <w:br/>
        <w:t>f 790/1/1 798/11/11 789/2/2</w:t>
        <w:br/>
        <w:t>f 802/13/13 801/14/14 800/15/15</w:t>
        <w:br/>
        <w:t>f 799/16/13 802/13/13 800/15/15</w:t>
        <w:br/>
        <w:t>f 806/17/16 805/18/16 804/19/17</w:t>
        <w:br/>
        <w:t>f 803/20/17 806/17/16 804/19/17</w:t>
        <w:br/>
        <w:t>f 810/21/18 809/22/19 808/23/20</w:t>
        <w:br/>
        <w:t>f 807/24/21 810/21/18 808/23/20</w:t>
        <w:br/>
        <w:t>f 814/25/22 813/26/22 812/27/23</w:t>
        <w:br/>
        <w:t>f 811/28/24 814/25/22 812/27/23</w:t>
        <w:br/>
        <w:t>f 817/29/25 816/30/26 815/31/26</w:t>
        <w:br/>
        <w:t>f 818/32/27 817/29/25 815/31/26</w:t>
        <w:br/>
        <w:t>f 817/29/25 818/32/27 819/33/28</w:t>
        <w:br/>
        <w:t>f 809/22/19 810/21/18 820/34/29</w:t>
        <w:br/>
        <w:t>f 824/35/30 823/36/31 822/37/32</w:t>
        <w:br/>
        <w:t>f 821/38/32 824/35/30 822/37/32</w:t>
        <w:br/>
        <w:t>f 828/39/33 827/40/34 826/41/35</w:t>
        <w:br/>
        <w:t>f 825/42/36 828/39/33 826/41/35</w:t>
        <w:br/>
        <w:t>f 978/43/37 977/44/38 976/45/39</w:t>
        <w:br/>
        <w:t>f 975/46/40 978/43/37 976/45/39</w:t>
        <w:br/>
        <w:t>f 978/43/37 975/46/40 980/47/41</w:t>
        <w:br/>
        <w:t>f 979/48/42 978/43/37 980/47/41</w:t>
        <w:br/>
        <w:t>f 975/46/40 976/45/39 982/49/43</w:t>
        <w:br/>
        <w:t>f 981/50/44 975/46/40 982/49/43</w:t>
        <w:br/>
        <w:t>f 985/51/45 984/52/46 981/50/44</w:t>
        <w:br/>
        <w:t>f 983/53/47 985/51/45 981/50/44</w:t>
        <w:br/>
        <w:t>f 988/54/48 987/55/49 986/56/50</w:t>
        <w:br/>
        <w:t>f 989/57/51 988/54/48 986/56/50</w:t>
        <w:br/>
        <w:t>f 991/58/52 987/55/49 988/54/48</w:t>
        <w:br/>
        <w:t>f 990/59/53 991/58/52 988/54/48</w:t>
        <w:br/>
        <w:t>f 990/59/53 988/54/48 983/53/47</w:t>
        <w:br/>
        <w:t>f 992/60/54 990/59/53 983/53/47</w:t>
        <w:br/>
        <w:t>f 995/61/55 994/62/55 993/63/56</w:t>
        <w:br/>
        <w:t>f 998/64/57 997/65/58 996/66/59</w:t>
        <w:br/>
        <w:t>f 999/67/60 998/64/57 996/66/59</w:t>
        <w:br/>
        <w:t>f 983/53/47 988/54/48 989/57/51</w:t>
        <w:br/>
        <w:t>f 985/51/45 983/53/47 989/57/51</w:t>
        <w:br/>
        <w:t>f 978/43/37 979/48/42 1000/68/61</w:t>
        <w:br/>
        <w:t>f 977/44/38 978/43/37 1001/69/62</w:t>
        <w:br/>
        <w:t>f 1004/70/63 1003/71/64 1002/72/65</w:t>
        <w:br/>
        <w:t>f 1002/72/65 1005/73/66 1004/70/63</w:t>
        <w:br/>
        <w:t>f 1004/70/63 1007/74/67 1006/75/68</w:t>
        <w:br/>
        <w:t>f 1003/71/64 1004/70/63 1006/75/68</w:t>
        <w:br/>
        <w:t>f 1003/71/64 1009/76/69 1008/77/70</w:t>
        <w:br/>
        <w:t>f 1002/72/65 1003/71/64 1008/77/70</w:t>
        <w:br/>
        <w:t>f 1012/78/71 1011/79/72 1009/76/69</w:t>
        <w:br/>
        <w:t>f 1010/80/73 1012/78/71 1009/76/69</w:t>
        <w:br/>
        <w:t>f 1015/81/74 1014/82/75 1013/83/76</w:t>
        <w:br/>
        <w:t>f 1017/84/77 1016/85/78 999/67/60</w:t>
        <w:br/>
        <w:t>f 996/66/59 1017/84/77 999/67/60</w:t>
        <w:br/>
        <w:t>f 1016/85/78 1018/86/79 1011/79/72</w:t>
        <w:br/>
        <w:t>f 999/67/60 1016/85/78 1011/79/72</w:t>
        <w:br/>
        <w:t>f 1021/87/80 1020/88/81 1019/89/80</w:t>
        <w:br/>
        <w:t>f 1011/79/72 1012/78/71 998/64/57</w:t>
        <w:br/>
        <w:t>f 999/67/60 1011/79/72 998/64/57</w:t>
        <w:br/>
        <w:t>f 1155/90/82 1154/91/83 1153/92/84</w:t>
        <w:br/>
        <w:t>f 1152/93/82 1155/90/82 1153/92/84</w:t>
        <w:br/>
        <w:t>f 1158/94/85 1157/95/86 1156/96/86</w:t>
        <w:br/>
        <w:t>f 1159/97/85 1158/94/85 1156/96/86</w:t>
        <w:br/>
        <w:t>f 1163/98/87 1162/99/88 1161/100/89</w:t>
        <w:br/>
        <w:t>f 1160/101/87 1163/98/87 1161/100/89</w:t>
        <w:br/>
        <w:t>f 1013/83/76 1014/82/75 986/56/50</w:t>
        <w:br/>
        <w:t>f 987/55/49 1013/83/76 986/56/50</w:t>
        <w:br/>
        <w:t>f 997/65/58 1165/102/90 1164/103/90</w:t>
        <w:br/>
        <w:t>f 996/66/59 997/65/58 1164/103/90</w:t>
        <w:br/>
        <w:t>f 1021/87/80 1019/89/80 987/55/49</w:t>
        <w:br/>
        <w:t>f 991/58/52 1021/87/80 987/55/49</w:t>
        <w:br/>
        <w:t>f 995/61/55 1017/84/77 996/66/59</w:t>
        <w:br/>
        <w:t>f 994/62/55 995/61/55 996/66/59</w:t>
        <w:br/>
        <w:t>f 1166/104/91 1164/103/90 1165/102/90</w:t>
        <w:br/>
        <w:t>f 825/42/36 791/7/7 792/6/6</w:t>
        <w:br/>
        <w:t>f 1306/105/92 825/42/36 792/6/6</w:t>
        <w:br/>
        <w:t>f 794/10/10 795/9/9 1308/106/93</w:t>
        <w:br/>
        <w:t>f 1307/107/94 794/10/10 1308/106/93</w:t>
        <w:br/>
        <w:t>f 799/16/13 1309/108/95 802/13/13</w:t>
        <w:br/>
        <w:t>f 1310/109/96 793/5/5 791/7/7</w:t>
        <w:br/>
        <w:t>f 805/18/16 806/17/16 1312/110/97</w:t>
        <w:br/>
        <w:t>f 1311/111/97 805/18/16 1312/110/97</w:t>
        <w:br/>
        <w:t>f 1314/112/98 1313/113/98 811/28/24</w:t>
        <w:br/>
        <w:t>f 812/27/23 1314/112/98 811/28/24</w:t>
        <w:br/>
        <w:t>f 1431/114/99 1430/115/100 1429/116/101</w:t>
        <w:br/>
        <w:t>f 1433/117/102 1431/114/99 1432/118/103</w:t>
        <w:br/>
        <w:t>f 1436/119/104 1433/117/102 1435/120/105</w:t>
        <w:br/>
        <w:t>f 1434/121/106 1436/119/104 1435/120/105</w:t>
        <w:br/>
        <w:t>f 1431/114/99 1433/117/102 1437/122/107</w:t>
        <w:br/>
        <w:t>f 1438/123/108 1437/122/107 1433/117/102</w:t>
        <w:br/>
        <w:t>f 1438/123/108 1440/124/109 1439/125/110</w:t>
        <w:br/>
        <w:t>f 992/60/54 983/53/47 981/50/44</w:t>
        <w:br/>
        <w:t>f 982/49/43 992/60/54 981/50/44</w:t>
        <w:br/>
        <w:t>f 984/52/46 980/47/41 975/46/40</w:t>
        <w:br/>
        <w:t>f 981/50/44 984/52/46 975/46/40</w:t>
        <w:br/>
        <w:t>f 1009/76/69 1011/79/72 1018/86/79</w:t>
        <w:br/>
        <w:t>f 1008/77/70 1009/76/69 1018/86/79</w:t>
        <w:br/>
        <w:t>f 1003/71/64 1006/75/68 1010/80/73</w:t>
        <w:br/>
        <w:t>f 1009/76/69 1003/71/64 1010/80/73</w:t>
        <w:br/>
        <w:t>f 1467/126/111 1466/127/112 1465/128/113</w:t>
        <w:br/>
        <w:t>f 1464/129/114 1467/126/111 1465/128/113</w:t>
        <w:br/>
        <w:t>f 1471/130/115 1470/131/116 1469/132/117</w:t>
        <w:br/>
        <w:t>f 1468/133/115 1471/130/115 1469/132/117</w:t>
        <w:br/>
        <w:t>f 1475/134/118 1474/135/119 1473/136/120</w:t>
        <w:br/>
        <w:t>f 1472/137/121 1475/134/118 1473/136/120</w:t>
        <w:br/>
        <w:t>f 1479/138/122 1478/139/122 1477/140/123</w:t>
        <w:br/>
        <w:t>f 1476/141/124 1479/138/122 1477/140/123</w:t>
        <w:br/>
        <w:t>f 1481/142/125 1472/137/121 1473/136/120</w:t>
        <w:br/>
        <w:t>f 1480/143/126 1481/142/125 1473/136/120</w:t>
        <w:br/>
        <w:t>f 1485/144/127 1484/145/128 1483/146/129</w:t>
        <w:br/>
        <w:t>f 1482/147/130 1485/144/127 1483/146/129</w:t>
        <w:br/>
        <w:t>f 1487/148/131 1486/149/132 1471/130/115</w:t>
        <w:br/>
        <w:t>f 1468/133/115 1487/148/131 1471/130/115</w:t>
        <w:br/>
        <w:t>f 1464/129/114 1489/150/133 1488/151/134</w:t>
        <w:br/>
        <w:t>f 1467/126/111 1464/129/114 1488/151/134</w:t>
        <w:br/>
        <w:t>f 1492/152/135 1491/153/136 1490/154/137</w:t>
        <w:br/>
        <w:t>f 1493/155/138 1492/152/135 1490/154/137</w:t>
        <w:br/>
        <w:t>f 1476/141/124 1477/140/123 1495/156/139</w:t>
        <w:br/>
        <w:t>f 1494/157/140 1476/141/124 1495/156/139</w:t>
        <w:br/>
        <w:t>f 1494/157/140 1495/156/139 1491/153/136</w:t>
        <w:br/>
        <w:t>f 1492/152/135 1494/157/140 1491/153/136</w:t>
        <w:br/>
        <w:t>f 1482/147/130 1483/146/129 1488/151/134</w:t>
        <w:br/>
        <w:t>f 1489/150/133 1482/147/130 1488/151/134</w:t>
        <w:br/>
        <w:t>f 1499/158/141 1498/159/142 1497/160/143</w:t>
        <w:br/>
        <w:t>f 1496/161/144 1499/158/141 1497/160/143</w:t>
        <w:br/>
        <w:t>f 1503/162/145 1502/163/146 1501/164/147</w:t>
        <w:br/>
        <w:t>f 1500/165/148 1503/162/145 1501/164/147</w:t>
        <w:br/>
        <w:t>f 1507/166/149 1506/167/150 1505/168/151</w:t>
        <w:br/>
        <w:t>f 1504/169/152 1507/166/149 1505/168/151</w:t>
        <w:br/>
        <w:t>f 1511/170/153 1510/171/154 1509/172/155</w:t>
        <w:br/>
        <w:t>f 1508/173/156 1511/170/153 1509/172/155</w:t>
        <w:br/>
        <w:t>f 1510/171/154 1513/174/157 1512/175/158</w:t>
        <w:br/>
        <w:t>f 1509/172/155 1510/171/154 1512/175/158</w:t>
        <w:br/>
        <w:t>f 1515/176/159 1514/177/160 1505/168/151</w:t>
        <w:br/>
        <w:t>f 1506/167/150 1515/176/159 1505/168/151</w:t>
        <w:br/>
        <w:t>f 1509/172/155 1512/175/158 1517/178/161</w:t>
        <w:br/>
        <w:t>f 1516/179/162 1509/172/155 1517/178/161</w:t>
        <w:br/>
        <w:t>f 1516/179/162 1517/178/161 1519/180/163</w:t>
        <w:br/>
        <w:t>f 1518/181/164 1516/179/162 1519/180/163</w:t>
        <w:br/>
        <w:t>f 1523/182/165 1522/183/166 1521/184/167</w:t>
        <w:br/>
        <w:t>f 1520/185/168 1523/182/165 1521/184/167</w:t>
        <w:br/>
        <w:t>f 1508/173/156 1509/172/155 1516/179/162</w:t>
        <w:br/>
        <w:t>f 1524/186/169 1508/173/156 1516/179/162</w:t>
        <w:br/>
        <w:t>f 1526/187/170 1525/188/171 1504/169/152</w:t>
        <w:br/>
        <w:t>f 1505/168/151 1526/187/170 1504/169/152</w:t>
        <w:br/>
        <w:t>f 1528/189/172 1527/190/173 1522/183/166</w:t>
        <w:br/>
        <w:t>f 1523/182/165 1528/189/172 1522/183/166</w:t>
        <w:br/>
        <w:t>f 1514/177/160 1529/191/174 1526/187/170</w:t>
        <w:br/>
        <w:t>f 1505/168/151 1514/177/160 1526/187/170</w:t>
        <w:br/>
        <w:t>f 1524/186/169 1516/179/162 1518/181/164</w:t>
        <w:br/>
        <w:t>f 1530/192/175 1524/186/169 1518/181/164</w:t>
        <w:br/>
        <w:t>f 1529/191/174 1528/189/172 1523/182/165</w:t>
        <w:br/>
        <w:t>f 1526/187/170 1529/191/174 1523/182/165</w:t>
        <w:br/>
        <w:t>f 1526/187/170 1523/182/165 1520/185/168</w:t>
        <w:br/>
        <w:t>f 1525/188/171 1526/187/170 1520/185/168</w:t>
        <w:br/>
        <w:t>f 1530/192/175 1518/181/164 1532/193/176</w:t>
        <w:br/>
        <w:t>f 1531/194/177 1530/192/175 1532/193/176</w:t>
        <w:br/>
        <w:t>f 1518/181/164 1519/180/163 1533/195/178</w:t>
        <w:br/>
        <w:t>f 1532/193/176 1518/181/164 1533/195/178</w:t>
        <w:br/>
        <w:t>f 1537/196/179 1536/197/180 1535/198/180</w:t>
        <w:br/>
        <w:t>f 1534/199/181 1537/196/179 1535/198/180</w:t>
        <w:br/>
        <w:t>f 1540/200/182 1539/201/182 1474/135/119</w:t>
        <w:br/>
        <w:t>f 1538/202/183 1540/200/182 1474/135/119</w:t>
        <w:br/>
        <w:t>f 1538/202/183 1474/135/119 1475/134/118</w:t>
        <w:br/>
        <w:t>f 1541/203/184 1538/202/183 1475/134/118</w:t>
        <w:br/>
        <w:t>f 1543/204/185 1542/205/186 1535/198/180</w:t>
        <w:br/>
        <w:t>f 1536/197/180 1543/204/185 1535/198/180</w:t>
        <w:br/>
        <w:t>f 1497/160/143 1486/149/132 1487/148/131</w:t>
        <w:br/>
        <w:t>f 1496/161/144 1497/160/143 1487/148/131</w:t>
        <w:br/>
        <w:t>f 1480/143/126 1501/164/147 1502/163/146</w:t>
        <w:br/>
        <w:t>f 1481/142/125 1480/143/126 1502/163/146</w:t>
        <w:br/>
        <w:t>f 1473/136/120 1474/135/119 1545/206/187</w:t>
        <w:br/>
        <w:t>f 1544/207/188 1473/136/120 1545/206/187</w:t>
        <w:br/>
        <w:t>f 1467/126/111 1477/140/123 1546/208/189</w:t>
        <w:br/>
        <w:t>f 1466/127/112 1467/126/111 1546/208/189</w:t>
        <w:br/>
        <w:t>f 1488/151/134 1495/156/139 1477/140/123</w:t>
        <w:br/>
        <w:t>f 1467/126/111 1488/151/134 1477/140/123</w:t>
        <w:br/>
        <w:t>f 1483/146/129 1491/153/136 1495/156/139</w:t>
        <w:br/>
        <w:t>f 1488/151/134 1483/146/129 1495/156/139</w:t>
        <w:br/>
        <w:t>f 1484/145/128 1490/154/137 1491/153/136</w:t>
        <w:br/>
        <w:t>f 1483/146/129 1484/145/128 1491/153/136</w:t>
        <w:br/>
        <w:t>f 1500/165/148 1501/164/147 1497/160/143</w:t>
        <w:br/>
        <w:t>f 1498/159/142 1500/165/148 1497/160/143</w:t>
        <w:br/>
        <w:t>f 1501/164/147 1480/143/126 1486/149/132</w:t>
        <w:br/>
        <w:t>f 1497/160/143 1501/164/147 1486/149/132</w:t>
        <w:br/>
        <w:t>f 1544/207/188 1486/149/132 1480/143/126</w:t>
        <w:br/>
        <w:t>f 1473/136/120 1544/207/188 1480/143/126</w:t>
        <w:br/>
        <w:t>f 1550/209/190 1549/210/191 1548/211/191</w:t>
        <w:br/>
        <w:t>f 1547/212/192 1550/209/190 1548/211/191</w:t>
        <w:br/>
        <w:t>f 1554/213/193 1553/214/194 1552/215/194</w:t>
        <w:br/>
        <w:t>f 1551/216/195 1554/213/193 1552/215/194</w:t>
        <w:br/>
        <w:t>f 1489/150/133 1464/129/114 1551/216/196</w:t>
        <w:br/>
        <w:t>f 1555/217/197 1489/150/133 1551/216/196</w:t>
        <w:br/>
        <w:t>f 1556/218/198 1482/147/130 1489/150/133</w:t>
        <w:br/>
        <w:t>f 1555/217/197 1556/218/198 1489/150/133</w:t>
        <w:br/>
        <w:t>f 1557/219/199 1485/144/127 1482/147/130</w:t>
        <w:br/>
        <w:t>f 1556/218/198 1557/219/199 1482/147/130</w:t>
        <w:br/>
        <w:t>f 1502/163/146 1503/162/145 1559/220/200</w:t>
        <w:br/>
        <w:t>f 1558/221/201 1502/163/146 1559/220/200</w:t>
        <w:br/>
        <w:t>f 1561/222/202 1502/163/146 1558/221/201</w:t>
        <w:br/>
        <w:t>f 1560/223/202 1561/222/202 1558/221/201</w:t>
        <w:br/>
        <w:t>f 1549/210/191 1561/222/202 1560/223/202</w:t>
        <w:br/>
        <w:t>f 1548/211/191 1549/210/191 1560/223/202</w:t>
        <w:br/>
        <w:t>f 1708/224/203 1707/225/204 1706/226/205</w:t>
        <w:br/>
        <w:t>f 1709/227/206 1708/224/203 1706/226/205</w:t>
        <w:br/>
        <w:t>f 1710/228/207 1709/227/206 1706/226/205</w:t>
        <w:br/>
        <w:t>f 1711/229/208 1710/228/207 1706/226/205</w:t>
        <w:br/>
        <w:t>f 1712/230/209 1711/229/208 1706/226/205</w:t>
        <w:br/>
        <w:t>f 1714/231/210 1713/232/211 1706/226/205</w:t>
        <w:br/>
        <w:t>f 1715/233/212 1712/230/209 1706/226/205</w:t>
        <w:br/>
        <w:t>f 1713/232/211 1715/233/212 1706/226/205</w:t>
        <w:br/>
        <w:t>f 1716/234/213 1714/231/210 1706/226/205</w:t>
        <w:br/>
        <w:t>f 1707/225/204 1716/234/213 1706/226/205</w:t>
        <w:br/>
        <w:t>f 1720/235/214 1719/236/215 1718/237/216</w:t>
        <w:br/>
        <w:t>f 1717/238/217 1720/235/214 1718/237/216</w:t>
        <w:br/>
        <w:t>f 1722/239/218 1717/238/217 1718/237/216</w:t>
        <w:br/>
        <w:t>f 1721/240/219 1722/239/218 1718/237/216</w:t>
        <w:br/>
        <w:t>f 1724/241/220 1722/239/218 1721/240/219</w:t>
        <w:br/>
        <w:t>f 1723/242/221 1724/241/220 1721/240/219</w:t>
        <w:br/>
        <w:t>f 1723/242/221 1726/243/222 1725/244/223</w:t>
        <w:br/>
        <w:t>f 1724/241/220 1723/242/221 1725/244/223</w:t>
        <w:br/>
        <w:t>f 1730/245/223 1729/246/222 1728/247/224</w:t>
        <w:br/>
        <w:t>f 1727/248/225 1730/245/223 1728/247/224</w:t>
        <w:br/>
        <w:t>f 1727/248/225 1728/247/224 1732/249/226</w:t>
        <w:br/>
        <w:t>f 1731/250/227 1727/248/225 1732/249/226</w:t>
        <w:br/>
        <w:t>f 1734/251/228 1731/250/227 1732/249/226</w:t>
        <w:br/>
        <w:t>f 1733/252/229 1734/251/228 1732/249/226</w:t>
        <w:br/>
        <w:t>f 1736/253/230 1734/251/228 1733/252/229</w:t>
        <w:br/>
        <w:t>f 1735/254/231 1736/253/230 1733/252/229</w:t>
        <w:br/>
        <w:t>f 1739/255/232 1738/256/233 1737/257/234</w:t>
        <w:br/>
        <w:t>f 1736/253/230 1739/255/232 1737/257/234</w:t>
        <w:br/>
        <w:t>f 1740/258/235 1719/236/215 1720/235/214</w:t>
        <w:br/>
        <w:t>f 1739/255/232 1740/258/235 1720/235/214</w:t>
        <w:br/>
        <w:t>f 1888/259/236 1887/260/237 1886/261/238</w:t>
        <w:br/>
        <w:t>f 1885/262/239 1888/259/236 1886/261/238</w:t>
        <w:br/>
        <w:t>f 1892/263/240 1891/264/241 1890/265/242</w:t>
        <w:br/>
        <w:t>f 1889/266/243 1892/263/240 1890/265/242</w:t>
        <w:br/>
        <w:t>f 1896/267/244 1895/268/245 1894/269/246</w:t>
        <w:br/>
        <w:t>f 1893/270/247 1896/267/244 1894/269/246</w:t>
        <w:br/>
        <w:t>f 1898/271/248 1897/272/249 1895/268/245</w:t>
        <w:br/>
        <w:t>f 1896/267/244 1898/271/248 1895/268/245</w:t>
        <w:br/>
        <w:t>f 1902/273/250 1901/274/251 1900/275/252</w:t>
        <w:br/>
        <w:t>f 1899/276/253 1902/273/250 1900/275/252</w:t>
        <w:br/>
        <w:t>f 1906/277/254 1905/278/255 1904/279/256</w:t>
        <w:br/>
        <w:t>f 1903/280/257 1906/277/254 1904/279/256</w:t>
        <w:br/>
        <w:t>f 1901/274/251 1908/281/258 1907/282/259</w:t>
        <w:br/>
        <w:t>f 1900/275/252 1901/274/251 1907/282/259</w:t>
        <w:br/>
        <w:t>f 1908/281/258 1894/269/246 1895/268/245</w:t>
        <w:br/>
        <w:t>f 1907/282/259 1908/281/258 1895/268/245</w:t>
        <w:br/>
        <w:t>f 1912/283/260 1911/284/261 1910/285/262</w:t>
        <w:br/>
        <w:t>f 1909/286/263 1912/283/260 1910/285/262</w:t>
        <w:br/>
        <w:t>f 1893/270/247 1912/283/260 1909/286/263</w:t>
        <w:br/>
        <w:t>f 1896/267/244 1893/270/247 1909/286/263</w:t>
        <w:br/>
        <w:t>f 1911/284/261 1914/287/264 1913/288/265</w:t>
        <w:br/>
        <w:t>f 1910/285/262 1911/284/261 1913/288/265</w:t>
        <w:br/>
        <w:t>f 1917/289/266 1916/290/267 1915/291/268</w:t>
        <w:br/>
        <w:t>f 1913/288/265 1917/289/266 1915/291/268</w:t>
        <w:br/>
        <w:t>f 1921/292/269 1920/293/270 1919/294/271</w:t>
        <w:br/>
        <w:t>f 1918/295/272 1921/292/269 1919/294/271</w:t>
        <w:br/>
        <w:t>f 1925/296/273 1924/297/274 1923/298/275</w:t>
        <w:br/>
        <w:t>f 1922/299/276 1925/296/273 1923/298/275</w:t>
        <w:br/>
        <w:t>f 1929/300/277 1928/301/278 1927/302/279</w:t>
        <w:br/>
        <w:t>f 1926/303/280 1929/300/277 1927/302/279</w:t>
        <w:br/>
        <w:t>f 1932/304/281 1931/305/282 1919/294/271</w:t>
        <w:br/>
        <w:t>f 1930/306/283 1932/304/281 1919/294/271</w:t>
        <w:br/>
        <w:t>f 1936/307/284 1935/308/285 1934/309/286</w:t>
        <w:br/>
        <w:t>f 1933/310/287 1936/307/284 1934/309/286</w:t>
        <w:br/>
        <w:t>f 1939/311/288 1920/293/270 1938/312/289</w:t>
        <w:br/>
        <w:t>f 1937/313/290 1939/311/288 1938/312/289</w:t>
        <w:br/>
        <w:t>f 1937/313/290 1938/312/289 1935/308/285</w:t>
        <w:br/>
        <w:t>f 1936/307/284 1937/313/290 1935/308/285</w:t>
        <w:br/>
        <w:t>f 1894/269/246 1941/314/291 1940/315/292</w:t>
        <w:br/>
        <w:t>f 1893/270/247 1894/269/246 1940/315/292</w:t>
        <w:br/>
        <w:t>f 1942/316/293 1941/314/291 1894/269/246</w:t>
        <w:br/>
        <w:t>f 1908/281/258 1942/316/293 1894/269/246</w:t>
        <w:br/>
        <w:t>f 1946/317/294 1945/318/295 1944/319/295</w:t>
        <w:br/>
        <w:t>f 1943/320/294 1946/317/294 1944/319/295</w:t>
        <w:br/>
        <w:t>f 1945/318/295 1948/321/296 1947/322/296</w:t>
        <w:br/>
        <w:t>f 1944/319/295 1945/318/295 1947/322/296</w:t>
        <w:br/>
        <w:t>f 1912/283/260 1950/323/297 1949/324/298</w:t>
        <w:br/>
        <w:t>f 1911/284/261 1912/283/260 1949/324/298</w:t>
        <w:br/>
        <w:t>f 1954/325/299 1953/326/300 1952/327/301</w:t>
        <w:br/>
        <w:t>f 1951/328/299 1954/325/299 1952/327/301</w:t>
        <w:br/>
        <w:t>f 1958/329/302 1957/330/303 1956/331/304</w:t>
        <w:br/>
        <w:t>f 1955/332/305 1958/329/302 1956/331/304</w:t>
        <w:br/>
        <w:t>f 1893/270/247 1940/315/292 1950/323/297</w:t>
        <w:br/>
        <w:t>f 1912/283/260 1893/270/247 1950/323/297</w:t>
        <w:br/>
        <w:t>f 1955/332/305 1956/331/304 1960/333/306</w:t>
        <w:br/>
        <w:t>f 1959/334/306 1955/332/305 1960/333/306</w:t>
        <w:br/>
        <w:t>f 1964/335/307 1963/336/307 1962/337/308</w:t>
        <w:br/>
        <w:t>f 1961/338/309 1964/335/307 1962/337/308</w:t>
        <w:br/>
        <w:t>f 1968/339/310 1967/340/311 1966/341/311</w:t>
        <w:br/>
        <w:t>f 1965/342/310 1968/339/310 1966/341/311</w:t>
        <w:br/>
        <w:t>f 1911/284/261 1949/324/298 1970/343/312</w:t>
        <w:br/>
        <w:t>f 1969/344/312 1911/284/261 1970/343/312</w:t>
        <w:br/>
        <w:t>f 1974/345/313 1973/346/314 1972/347/315</w:t>
        <w:br/>
        <w:t>f 1971/348/315 1974/345/313 1972/347/315</w:t>
        <w:br/>
        <w:t>f 1947/322/296 1948/321/296 1976/349/316</w:t>
        <w:br/>
        <w:t>f 1975/350/317 1947/322/296 1976/349/316</w:t>
        <w:br/>
        <w:t>f 1908/281/258 1901/274/251 1953/326/318</w:t>
        <w:br/>
        <w:t>f 1942/316/293 1908/281/258 1953/326/318</w:t>
        <w:br/>
        <w:t>f 1975/350/317 1976/349/316 1957/330/303</w:t>
        <w:br/>
        <w:t>f 1958/329/302 1975/350/317 1957/330/303</w:t>
        <w:br/>
        <w:t>f 1980/351/319 1979/352/320 1978/353/321</w:t>
        <w:br/>
        <w:t>f 1977/354/319 1980/351/319 1978/353/321</w:t>
        <w:br/>
        <w:t>f 1983/355/322 1982/356/323 1981/357/324</w:t>
        <w:br/>
        <w:t>f 1984/358/325 1983/355/322 1981/357/324</w:t>
        <w:br/>
        <w:t>f 1969/344/312 1970/343/312 1986/359/326</w:t>
        <w:br/>
        <w:t>f 1985/360/326 1969/344/312 1986/359/326</w:t>
        <w:br/>
        <w:t>f 1987/361/327 1887/260/237 1934/309/286</w:t>
        <w:br/>
        <w:t>f 1955/332/305 1987/361/327 1934/309/286</w:t>
        <w:br/>
        <w:t>f 1990/362/328 1924/297/274 1989/363/329</w:t>
        <w:br/>
        <w:t>f 1988/364/330 1990/362/328 1989/363/329</w:t>
        <w:br/>
        <w:t>f 1994/365/331 1993/366/331 1992/367/332</w:t>
        <w:br/>
        <w:t>f 1991/368/333 1994/365/331 1992/367/332</w:t>
        <w:br/>
        <w:t>f 1932/304/281 1996/369/334 1995/370/335</w:t>
        <w:br/>
        <w:t>f 1926/303/280 1932/304/281 1995/370/335</w:t>
        <w:br/>
        <w:t>f 1930/306/283 1997/371/336 1996/369/334</w:t>
        <w:br/>
        <w:t>f 1932/304/281 1930/306/283 1996/369/334</w:t>
        <w:br/>
        <w:t>f 1939/311/288 1998/372/337 1997/371/336</w:t>
        <w:br/>
        <w:t>f 1930/306/283 1939/311/288 1997/371/336</w:t>
        <w:br/>
        <w:t>f 1998/372/337 1939/311/288 1937/313/290</w:t>
        <w:br/>
        <w:t>f 1999/373/338 1998/372/337 1937/313/290</w:t>
        <w:br/>
        <w:t>f 2001/374/339 1999/373/338 1937/313/290</w:t>
        <w:br/>
        <w:t>f 2000/375/339 2001/374/339 1937/313/290</w:t>
        <w:br/>
        <w:t>f 2003/376/340 2001/374/339 2000/375/339</w:t>
        <w:br/>
        <w:t>f 2002/377/340 2003/376/340 2000/375/339</w:t>
        <w:br/>
        <w:t>f 2005/378/341 2003/376/340 2002/377/340</w:t>
        <w:br/>
        <w:t>f 2004/379/341 2005/378/341 2002/377/340</w:t>
        <w:br/>
        <w:t>f 2007/380/342 2006/381/342 2005/378/341</w:t>
        <w:br/>
        <w:t>f 2004/379/341 2007/380/342 2005/378/341</w:t>
        <w:br/>
        <w:t>f 2011/382/343 2010/383/344 2009/384/344</w:t>
        <w:br/>
        <w:t>f 2008/385/343 2011/382/343 2009/384/344</w:t>
        <w:br/>
        <w:t>f 2013/386/345 2012/387/345 2011/382/343</w:t>
        <w:br/>
        <w:t>f 2008/385/343 2013/386/345 2011/382/343</w:t>
        <w:br/>
        <w:t>f 2015/388/346 2014/389/346 2012/387/345</w:t>
        <w:br/>
        <w:t>f 2013/386/345 2015/388/346 2012/387/345</w:t>
        <w:br/>
        <w:t>f 2017/390/347 2014/389/346 2015/388/346</w:t>
        <w:br/>
        <w:t>f 2016/391/348 2017/390/347 2015/388/346</w:t>
        <w:br/>
        <w:t>f 2018/392/349 2017/390/350 1897/272/249</w:t>
        <w:br/>
        <w:t>f 1898/271/248 2018/392/349 1897/272/249</w:t>
        <w:br/>
        <w:t>f 2020/393/351 2018/392/349 1898/271/248</w:t>
        <w:br/>
        <w:t>f 2019/394/352 2020/393/351 1898/271/248</w:t>
        <w:br/>
        <w:t>f 2022/395/353 2020/393/351 2019/394/352</w:t>
        <w:br/>
        <w:t>f 2021/396/353 2022/395/353 2019/394/352</w:t>
        <w:br/>
        <w:t>f 2022/395/353 2021/396/353 2024/397/354</w:t>
        <w:br/>
        <w:t>f 2023/398/355 2022/395/353 2024/397/354</w:t>
        <w:br/>
        <w:t>f 2028/399/356 2027/400/357 2026/401/358</w:t>
        <w:br/>
        <w:t>f 2025/402/356 2028/399/356 2026/401/358</w:t>
        <w:br/>
        <w:t>f 2032/403/359 2031/404/360 2030/405/360</w:t>
        <w:br/>
        <w:t>f 2029/406/361 2032/403/359 2030/405/360</w:t>
        <w:br/>
        <w:t>f 2036/407/362 2035/408/363 2034/409/364</w:t>
        <w:br/>
        <w:t>f 2033/410/365 2036/407/362 2034/409/364</w:t>
        <w:br/>
        <w:t>f 2029/406/361 2038/411/366 2037/412/367</w:t>
        <w:br/>
        <w:t>f 2033/410/365 2029/406/361 2037/412/367</w:t>
        <w:br/>
        <w:t>f 1905/278/255 1902/273/250 1899/276/253</w:t>
        <w:br/>
        <w:t>f 1904/279/256 1905/278/255 1899/276/253</w:t>
        <w:br/>
        <w:t>f 1954/325/299 1951/328/299 1966/341/311</w:t>
        <w:br/>
        <w:t>f 1967/340/311 1954/325/299 1966/341/311</w:t>
        <w:br/>
        <w:t>f 2009/384/344 2010/383/344 2040/413/368</w:t>
        <w:br/>
        <w:t>f 2039/414/342 2009/384/344 2040/413/368</w:t>
        <w:br/>
        <w:t>f 2042/415/369 2041/416/369 1963/336/307</w:t>
        <w:br/>
        <w:t>f 1964/335/307 2042/415/369 1963/336/307</w:t>
        <w:br/>
        <w:t>f 1925/296/273 2045/417/370 2044/418/371</w:t>
        <w:br/>
        <w:t>f 2043/419/372 1925/296/273 2044/418/371</w:t>
        <w:br/>
        <w:t>f 2047/420/373 1959/334/306 1960/333/306</w:t>
        <w:br/>
        <w:t>f 2046/421/374 2047/420/373 1960/333/306</w:t>
        <w:br/>
        <w:t>f 2115/422/375 2114/423/376 2113/424/377</w:t>
        <w:br/>
        <w:t>f 2112/425/378 2115/422/375 2113/424/377</w:t>
        <w:br/>
        <w:t>f 2119/426/379 2118/427/380 2117/428/381</w:t>
        <w:br/>
        <w:t>f 2116/429/382 2119/426/379 2117/428/381</w:t>
        <w:br/>
        <w:t>f 2123/430/383 2122/431/383 2121/432/384</w:t>
        <w:br/>
        <w:t>f 2120/433/385 2123/430/383 2121/432/384</w:t>
        <w:br/>
        <w:t>f 2126/434/386 2125/435/387 2124/436/387</w:t>
        <w:br/>
        <w:t>f 2127/437/386 2126/434/386 2124/436/387</w:t>
        <w:br/>
        <w:t>f 2121/432/384 2129/438/388 2128/439/388</w:t>
        <w:br/>
        <w:t>f 2120/433/385 2121/432/384 2128/439/388</w:t>
        <w:br/>
        <w:t>f 2129/438/388 2131/440/389 2130/441/390</w:t>
        <w:br/>
        <w:t>f 2128/439/388 2129/438/388 2130/441/390</w:t>
        <w:br/>
        <w:t>f 2135/442/391 2134/443/392 2133/444/392</w:t>
        <w:br/>
        <w:t>f 2132/445/393 2135/442/391 2133/444/392</w:t>
        <w:br/>
        <w:t>f 2137/446/394 2136/447/395 2119/426/379</w:t>
        <w:br/>
        <w:t>f 2116/429/382 2137/446/394 2119/426/379</w:t>
        <w:br/>
        <w:t>f 2134/443/392 2112/425/378 2113/424/377</w:t>
        <w:br/>
        <w:t>f 2133/444/392 2134/443/392 2113/424/377</w:t>
        <w:br/>
        <w:t>f 2141/448/396 2140/449/397 2139/450/398</w:t>
        <w:br/>
        <w:t>f 2138/451/399 2141/448/396 2139/450/398</w:t>
        <w:br/>
        <w:t>f 2140/449/397 2124/436/387 2125/435/387</w:t>
        <w:br/>
        <w:t>f 2139/450/398 2140/449/397 2125/435/387</w:t>
        <w:br/>
        <w:t>f 2143/452/400 2142/453/401 2136/447/395</w:t>
        <w:br/>
        <w:t>f 2137/446/394 2143/452/400 2136/447/395</w:t>
        <w:br/>
        <w:t>f 2147/454/402 2146/455/403 2145/456/404</w:t>
        <w:br/>
        <w:t>f 2144/457/405 2147/454/402 2145/456/404</w:t>
        <w:br/>
        <w:t>f 2151/458/406 2150/459/407 2149/460/408</w:t>
        <w:br/>
        <w:t>f 2148/461/409 2151/458/406 2149/460/408</w:t>
        <w:br/>
        <w:t>f 2155/462/410 2154/463/411 2153/464/411</w:t>
        <w:br/>
        <w:t>f 2152/465/412 2155/462/410 2153/464/411</w:t>
        <w:br/>
        <w:t>f 2159/466/413 2158/467/414 2157/468/415</w:t>
        <w:br/>
        <w:t>f 2156/469/416 2159/466/413 2157/468/415</w:t>
        <w:br/>
        <w:t>f 2131/440/389 2161/470/417 2160/471/418</w:t>
        <w:br/>
        <w:t>f 2130/441/390 2131/440/389 2160/471/418</w:t>
        <w:br/>
        <w:t>f 2163/472/419 2162/473/420 2142/453/401</w:t>
        <w:br/>
        <w:t>f 2143/452/400 2163/472/419 2142/453/401</w:t>
        <w:br/>
        <w:t>f 2160/471/418 2161/470/417 2135/442/391</w:t>
        <w:br/>
        <w:t>f 2132/445/393 2160/471/418 2135/442/391</w:t>
        <w:br/>
        <w:t>f 2165/474/421 2141/448/396 2138/451/399</w:t>
        <w:br/>
        <w:t>f 2164/475/422 2165/474/421 2138/451/399</w:t>
        <w:br/>
        <w:t>f 2166/476/423 2151/458/406 2148/461/409</w:t>
        <w:br/>
        <w:t>f 2168/477/424 2167/478/424 2148/461/409</w:t>
        <w:br/>
        <w:t>f 2149/460/408 2168/477/424 2148/461/409</w:t>
        <w:br/>
        <w:t>f 2170/479/425 2169/480/426 2167/478/424</w:t>
        <w:br/>
        <w:t>f 2168/477/424 2170/479/425 2167/478/424</w:t>
        <w:br/>
        <w:t>f 2171/481/427 2169/480/426 2170/479/425</w:t>
        <w:br/>
        <w:t>f 2172/482/427 2171/481/427 2170/479/425</w:t>
        <w:br/>
        <w:t>f 2176/483/428 2175/484/429 2174/485/430</w:t>
        <w:br/>
        <w:t>f 2173/486/428 2176/483/428 2174/485/430</w:t>
        <w:br/>
        <w:t>f 2178/487/431 2176/483/428 2173/486/428</w:t>
        <w:br/>
        <w:t>f 2177/488/431 2178/487/431 2173/486/428</w:t>
        <w:br/>
        <w:t>f 2144/457/405 2178/487/431 2177/488/431</w:t>
        <w:br/>
        <w:t>f 2147/454/402 2144/457/405 2177/488/431</w:t>
        <w:br/>
        <w:t>f 2144/457/405 2145/456/404 2179/489/432</w:t>
        <w:br/>
        <w:t>f 2153/464/411 2154/463/411 2181/490/433</w:t>
        <w:br/>
        <w:t>f 2180/491/433 2153/464/411 2181/490/433</w:t>
        <w:br/>
        <w:t>f 2185/492/434 2184/493/435 2183/494/436</w:t>
        <w:br/>
        <w:t>f 2182/495/437 2185/492/434 2183/494/436</w:t>
        <w:br/>
        <w:t>f 2186/496/438 2139/450/398 2184/493/435</w:t>
        <w:br/>
        <w:t>f 2185/492/434 2186/496/438 2184/493/435</w:t>
        <w:br/>
        <w:t>f 2188/497/439 2186/496/438 2187/498/440</w:t>
        <w:br/>
        <w:t>f 2190/499/441 2188/497/439 2187/498/440</w:t>
        <w:br/>
        <w:t>f 2189/500/442 2190/499/441 2187/498/440</w:t>
        <w:br/>
        <w:t>f 2194/501/443 2193/502/444 2192/503/445</w:t>
        <w:br/>
        <w:t>f 2191/504/446 2194/501/443 2192/503/445</w:t>
        <w:br/>
        <w:t>f 2195/505/447 2192/503/445 2193/502/444</w:t>
        <w:br/>
        <w:t>f 2195/505/447 2197/506/448 2196/507/449</w:t>
        <w:br/>
        <w:t>f 2136/447/395 2195/505/447 2196/507/449</w:t>
        <w:br/>
        <w:t>f 2197/506/448 2199/508/450 2198/509/451</w:t>
        <w:br/>
        <w:t>f 2196/507/449 2197/506/448 2198/509/451</w:t>
        <w:br/>
        <w:t>f 2156/469/416 2157/468/415 2200/510/452</w:t>
        <w:br/>
        <w:t>f 2201/511/452 2156/469/416 2200/510/452</w:t>
        <w:br/>
        <w:t>f 2203/512/453 2202/513/454 2199/508/450</w:t>
        <w:br/>
        <w:t>f 2197/506/448 2203/512/453 2199/508/450</w:t>
        <w:br/>
        <w:t>f 2203/512/453 2197/506/448 2205/514/455</w:t>
        <w:br/>
        <w:t>f 2204/515/456 2203/512/453 2205/514/455</w:t>
        <w:br/>
        <w:t>f 2205/514/455 2131/440/457 2204/515/456</w:t>
        <w:br/>
        <w:t>f 2131/440/457 2193/502/444 2194/501/443</w:t>
        <w:br/>
        <w:t>f 2206/516/458 2131/440/457 2194/501/443</w:t>
        <w:br/>
        <w:t>f 2207/517/459 2189/500/442 2187/498/440</w:t>
        <w:br/>
        <w:t>f 2135/442/391 2207/517/459 2187/498/440</w:t>
        <w:br/>
        <w:t>f 2186/496/438 2208/518/460 2135/442/391</w:t>
        <w:br/>
        <w:t>f 2187/498/440 2186/496/438 2135/442/391</w:t>
        <w:br/>
        <w:t>f 2209/519/461 2208/518/460 2186/496/438</w:t>
        <w:br/>
        <w:t>f 2185/492/434 2209/519/461 2186/496/438</w:t>
        <w:br/>
        <w:t>f 2185/492/434 2182/495/437 2210/520/462</w:t>
        <w:br/>
        <w:t>f 2209/519/461 2185/492/434 2210/520/462</w:t>
        <w:br/>
        <w:t>f 2205/514/455 2197/506/448 2195/505/447</w:t>
        <w:br/>
        <w:t>f 2193/502/444 2131/440/457 2205/514/455</w:t>
        <w:br/>
        <w:t>f 2136/447/395 2142/453/401 2192/503/445</w:t>
        <w:br/>
        <w:t>f 2195/505/447 2136/447/395 2192/503/445</w:t>
        <w:br/>
        <w:t>f 2191/504/446 2192/503/445 2142/453/401</w:t>
        <w:br/>
        <w:t>f 2162/473/420 2191/504/446 2142/453/401</w:t>
        <w:br/>
        <w:t>f 2190/499/441 2164/475/463 2211/521/464</w:t>
        <w:br/>
        <w:t>f 2188/497/439 2190/499/441 2211/521/464</w:t>
        <w:br/>
        <w:t>f 2188/497/439 2139/450/398 2186/496/438</w:t>
        <w:br/>
        <w:t>f 2138/451/399 2139/450/398 2188/497/439</w:t>
        <w:br/>
        <w:t>f 2193/502/444 2205/514/455 2195/505/447</w:t>
        <w:br/>
        <w:t>f 1738/256/233 1739/255/232 1720/235/214</w:t>
        <w:br/>
        <w:t>f 2294/522/465 1738/256/233 1720/235/214</w:t>
        <w:br/>
        <w:t>f 1739/255/232 1736/253/230 1735/254/231</w:t>
        <w:br/>
        <w:t>f 1740/258/235 1739/255/232 1735/254/231</w:t>
        <w:br/>
        <w:t>f 1737/257/234 2295/523/466 1734/251/228</w:t>
        <w:br/>
        <w:t>f 1736/253/230 1737/257/234 1734/251/228</w:t>
        <w:br/>
        <w:t>f 2295/523/466 2296/524/467 1731/250/227</w:t>
        <w:br/>
        <w:t>f 1734/251/228 2295/523/466 1731/250/227</w:t>
        <w:br/>
        <w:t>f 2297/525/468 1727/248/225 1731/250/227</w:t>
        <w:br/>
        <w:t>f 2296/524/467 2297/525/468 1731/250/227</w:t>
        <w:br/>
        <w:t>f 2297/525/468 2298/526/469 1730/245/223</w:t>
        <w:br/>
        <w:t>f 1727/248/225 2297/525/468 1730/245/223</w:t>
        <w:br/>
        <w:t>f 2300/527/470 1724/241/220 1725/244/223</w:t>
        <w:br/>
        <w:t>f 2299/528/469 2300/527/470 1725/244/223</w:t>
        <w:br/>
        <w:t>f 2301/529/471 1722/239/218 1724/241/220</w:t>
        <w:br/>
        <w:t>f 2300/527/470 2301/529/471 1724/241/220</w:t>
        <w:br/>
        <w:t>f 2301/529/471 2302/530/472 1717/238/217</w:t>
        <w:br/>
        <w:t>f 1722/239/218 2301/529/471 1717/238/217</w:t>
        <w:br/>
        <w:t>f 2302/530/472 2294/522/465 1720/235/214</w:t>
        <w:br/>
        <w:t>f 1717/238/217 2302/530/472 1720/235/214</w:t>
        <w:br/>
        <w:t>f 1887/260/237 1987/361/327 2303/531/473</w:t>
        <w:br/>
        <w:t>f 1886/261/238 1887/260/237 2303/531/473</w:t>
        <w:br/>
        <w:t>f 1891/264/241 1981/357/324 1982/356/323</w:t>
        <w:br/>
        <w:t>f 1890/265/242 1891/264/241 1982/356/323</w:t>
        <w:br/>
        <w:t>f 2305/532/474 2304/533/475 1899/276/253</w:t>
        <w:br/>
        <w:t>f 1900/275/252 2305/532/474 1899/276/253</w:t>
        <w:br/>
        <w:t>f 2306/534/239 1903/280/257 1904/279/256</w:t>
        <w:br/>
        <w:t>f 2307/535/476 2306/534/239 1904/279/256</w:t>
        <w:br/>
        <w:t>f 2308/536/477 2305/532/474 1900/275/252</w:t>
        <w:br/>
        <w:t>f 1907/282/259 2308/536/477 1900/275/252</w:t>
        <w:br/>
        <w:t>f 1897/272/249 2308/536/477 1907/282/259</w:t>
        <w:br/>
        <w:t>f 1895/268/245 1897/272/249 1907/282/259</w:t>
        <w:br/>
        <w:t>f 2309/537/478 2019/394/352 1909/286/263</w:t>
        <w:br/>
        <w:t>f 1910/285/262 2309/537/478 1909/286/263</w:t>
        <w:br/>
        <w:t>f 2019/394/352 1898/271/248 1896/267/244</w:t>
        <w:br/>
        <w:t>f 1909/286/263 2019/394/352 1896/267/244</w:t>
        <w:br/>
        <w:t>f 1915/291/268 2309/537/478 1910/285/262</w:t>
        <w:br/>
        <w:t>f 1913/288/265 1915/291/268 1910/285/262</w:t>
        <w:br/>
        <w:t>f 1914/287/264 2310/538/479 1917/289/266</w:t>
        <w:br/>
        <w:t>f 1913/288/265 1914/287/264 1917/289/266</w:t>
        <w:br/>
        <w:t>f 1920/293/270 1939/311/288 1930/306/283</w:t>
        <w:br/>
        <w:t>f 1919/294/271 1920/293/270 1930/306/283</w:t>
        <w:br/>
        <w:t>f 1924/297/274 1990/362/328 2311/539/480</w:t>
        <w:br/>
        <w:t>f 1923/298/275 1924/297/274 2311/539/480</w:t>
        <w:br/>
        <w:t>f 1928/301/278 2313/540/481 2312/541/482</w:t>
        <w:br/>
        <w:t>f 1927/302/279 1928/301/278 2312/541/482</w:t>
        <w:br/>
        <w:t>f 2314/542/483 1918/295/272 1919/294/271</w:t>
        <w:br/>
        <w:t>f 1931/305/282 2314/542/483 1919/294/271</w:t>
        <w:br/>
        <w:t>f 1935/308/285 1958/329/302 1955/332/305</w:t>
        <w:br/>
        <w:t>f 1934/309/286 1935/308/285 1955/332/305</w:t>
        <w:br/>
        <w:t>f 1920/293/270 1921/292/269 1975/350/317</w:t>
        <w:br/>
        <w:t>f 1938/312/289 1920/293/270 1975/350/317</w:t>
        <w:br/>
        <w:t>f 1938/312/289 1975/350/317 1958/329/302</w:t>
        <w:br/>
        <w:t>f 1935/308/285 1938/312/289 1958/329/302</w:t>
        <w:br/>
        <w:t>f 1887/260/237 1888/259/236 1933/310/287</w:t>
        <w:br/>
        <w:t>f 1934/309/286 1887/260/237 1933/310/287</w:t>
        <w:br/>
        <w:t>f 1924/297/274 1925/296/273 2043/419/372</w:t>
        <w:br/>
        <w:t>f 1989/363/329 1924/297/274 2043/419/372</w:t>
        <w:br/>
        <w:t>f 2038/411/366 2316/543/484 2315/544/485</w:t>
        <w:br/>
        <w:t>f 2037/412/367 2038/411/366 2315/544/485</w:t>
        <w:br/>
        <w:t>f 2304/533/475 2307/535/476 1904/279/256</w:t>
        <w:br/>
        <w:t>f 1899/276/253 2304/533/475 1904/279/256</w:t>
        <w:br/>
        <w:t>f 2320/545/486 2319/546/487 2318/547/488</w:t>
        <w:br/>
        <w:t>f 2317/548/489 2320/545/486 2318/547/488</w:t>
        <w:br/>
        <w:t>f 2320/545/486 2317/548/489 2322/549/490</w:t>
        <w:br/>
        <w:t>f 2321/550/491 2320/545/486 2322/549/490</w:t>
        <w:br/>
        <w:t>f 2326/551/492 2325/552/493 2324/553/494</w:t>
        <w:br/>
        <w:t>f 2323/554/492 2326/551/492 2324/553/494</w:t>
        <w:br/>
        <w:t>f 2329/555/495 2328/556/496 2327/557/497</w:t>
        <w:br/>
        <w:t>f 2317/548/489 2318/547/488 2331/558/498</w:t>
        <w:br/>
        <w:t>f 2330/559/498 2317/548/489 2331/558/498</w:t>
        <w:br/>
        <w:t>f 2322/549/490 2317/548/489 2333/560/499</w:t>
        <w:br/>
        <w:t>f 2332/561/499 2322/549/490 2333/560/499</w:t>
        <w:br/>
        <w:t>f 2336/562/500 2335/563/501 2324/553/494</w:t>
        <w:br/>
        <w:t>f 2334/564/502 2336/562/500 2324/553/494</w:t>
        <w:br/>
        <w:t>f 2339/565/503 2338/566/504 2337/567/505</w:t>
        <w:br/>
        <w:t>f 2320/545/486 2321/550/491 2340/568/506</w:t>
        <w:br/>
        <w:t>f 2341/569/507 2319/546/487 2320/545/486</w:t>
        <w:br/>
        <w:t>f 2345/570/508 2344/571/509 2343/572/510</w:t>
        <w:br/>
        <w:t>f 2342/573/511 2345/570/508 2343/572/510</w:t>
        <w:br/>
        <w:t>f 2347/574/512 2346/575/513 2344/571/509</w:t>
        <w:br/>
        <w:t>f 2345/570/508 2347/574/512 2344/571/509</w:t>
        <w:br/>
        <w:t>f 2351/576/514 2350/577/514 2349/578/515</w:t>
        <w:br/>
        <w:t>f 2348/579/515 2351/576/514 2349/578/515</w:t>
        <w:br/>
        <w:t>f 2354/580/516 2353/581/517 2352/582/518</w:t>
        <w:br/>
        <w:t>f 2344/571/509 2334/564/502 2355/583/519</w:t>
        <w:br/>
        <w:t>f 2343/572/510 2344/571/509 2355/583/519</w:t>
        <w:br/>
        <w:t>f 2346/575/513 2336/562/500 2334/564/502</w:t>
        <w:br/>
        <w:t>f 2344/571/509 2346/575/513 2334/564/502</w:t>
        <w:br/>
        <w:t>f 2359/584/520 2358/585/520 2357/586/521</w:t>
        <w:br/>
        <w:t>f 2356/587/521 2359/584/520 2357/586/521</w:t>
        <w:br/>
        <w:t>f 2345/570/508 2360/588/522 2347/574/512</w:t>
        <w:br/>
        <w:t>f 2361/589/523 2345/570/508 2342/573/511</w:t>
        <w:br/>
        <w:t>f 2353/581/517 2363/590/524 2362/591/524</w:t>
        <w:br/>
        <w:t>f 2352/582/518 2353/581/517 2362/591/524</w:t>
        <w:br/>
        <w:t>f 2367/592/525 2366/593/526 2365/594/527</w:t>
        <w:br/>
        <w:t>f 2364/595/527 2367/592/525 2365/594/527</w:t>
        <w:br/>
        <w:t>f 2323/554/492 2369/596/528 2368/597/529</w:t>
        <w:br/>
        <w:t>f 2326/551/492 2323/554/492 2368/597/529</w:t>
        <w:br/>
        <w:t>f 2327/557/497 2328/556/496 2371/598/530</w:t>
        <w:br/>
        <w:t>f 2370/599/530 2327/557/497 2371/598/530</w:t>
        <w:br/>
        <w:t>f 2367/592/525 2372/600/531 2366/593/526</w:t>
        <w:br/>
        <w:t>f 2325/552/493 2355/583/519 2334/564/502</w:t>
        <w:br/>
        <w:t>f 2324/553/494 2325/552/493 2334/564/502</w:t>
        <w:br/>
        <w:t>f 2335/563/501 2374/601/532 2373/602/532</w:t>
        <w:br/>
        <w:t>f 2324/553/494 2335/563/501 2373/602/532</w:t>
        <w:br/>
        <w:t>f 2332/561/499 2333/560/499 2348/579/515</w:t>
        <w:br/>
        <w:t>f 2349/578/515 2332/561/499 2348/579/515</w:t>
        <w:br/>
        <w:t>f 2330/559/498 2331/558/498 2356/587/521</w:t>
        <w:br/>
        <w:t>f 2357/586/521 2330/559/498 2356/587/521</w:t>
        <w:br/>
        <w:t>f 2363/590/524 2373/602/532 2374/601/532</w:t>
        <w:br/>
        <w:t>f 2362/591/524 2363/590/524 2374/601/532</w:t>
        <w:br/>
        <w:t>f 2358/585/520 2359/584/520 2364/595/527</w:t>
        <w:br/>
        <w:t>f 2365/594/527 2358/585/520 2364/595/527</w:t>
        <w:br/>
        <w:t>f 2369/596/528 2338/566/504 2339/565/503</w:t>
        <w:br/>
        <w:t>f 2368/597/529 2369/596/528 2339/565/503</w:t>
        <w:br/>
        <w:t>f 2350/577/514 2351/576/514 2370/599/530</w:t>
        <w:br/>
        <w:t>f 2371/598/530 2350/577/514 2370/599/530</w:t>
        <w:br/>
        <w:t>f 2385/603/533 2384/604/534 2383/605/535</w:t>
        <w:br/>
        <w:t>f 2382/606/536 2385/603/533 2383/605/535</w:t>
        <w:br/>
        <w:t>f 2389/607/537 2388/608/538 2387/609/539</w:t>
        <w:br/>
        <w:t>f 2386/610/540 2389/607/537 2387/609/539</w:t>
        <w:br/>
        <w:t>f 2392/611/541 2391/612/542 2390/613/543</w:t>
        <w:br/>
        <w:t>f 2396/614/544 2395/615/545 2394/616/546</w:t>
        <w:br/>
        <w:t>f 2393/617/547 2396/614/544 2394/616/546</w:t>
        <w:br/>
        <w:t>f 2398/618/548 2397/619/549 2388/608/538</w:t>
        <w:br/>
        <w:t>f 2389/607/537 2398/618/548 2388/608/538</w:t>
        <w:br/>
        <w:t>f 2402/620/550 2401/621/551 2400/622/552</w:t>
        <w:br/>
        <w:t>f 2399/623/553 2402/620/550 2400/622/552</w:t>
        <w:br/>
        <w:t>f 2406/624/554 2405/625/555 2404/626/556</w:t>
        <w:br/>
        <w:t>f 2403/627/557 2406/624/554 2404/626/556</w:t>
        <w:br/>
        <w:t>f 2410/628/558 2409/629/559 2408/630/560</w:t>
        <w:br/>
        <w:t>f 2407/631/561 2410/628/558 2408/630/560</w:t>
        <w:br/>
        <w:t>f 2395/615/545 2396/614/544 2400/622/552</w:t>
        <w:br/>
        <w:t>f 2411/632/562 2395/615/545 2400/622/552</w:t>
        <w:br/>
        <w:t>f 2407/631/561 2413/633/563 2412/634/564</w:t>
        <w:br/>
        <w:t>f 2416/635/565 2415/636/566 2414/637/567</w:t>
        <w:br/>
        <w:t>f 2384/604/534 2418/638/568 2417/639/569</w:t>
        <w:br/>
        <w:t>f 2383/605/535 2384/604/534 2417/639/569</w:t>
        <w:br/>
        <w:t>f 2421/640/570 2420/641/571 2419/642/572</w:t>
        <w:br/>
        <w:t>f 2397/619/549 2421/640/570 2419/642/572</w:t>
        <w:br/>
        <w:t>f 2425/643/573 2424/644/574 2423/645/575</w:t>
        <w:br/>
        <w:t>f 2422/646/576 2425/643/573 2423/645/575</w:t>
        <w:br/>
        <w:t>f 2427/647/577 2426/648/578 2412/634/564</w:t>
        <w:br/>
        <w:t>f 2413/633/563 2427/647/577 2412/634/564</w:t>
        <w:br/>
        <w:t>f 2431/649/579 2430/650/580 2429/651/581</w:t>
        <w:br/>
        <w:t>f 2428/652/582 2431/649/579 2429/651/581</w:t>
        <w:br/>
        <w:t>f 2435/653/583 2434/654/584 2433/655/585</w:t>
        <w:br/>
        <w:t>f 2432/656/586 2435/653/583 2433/655/585</w:t>
        <w:br/>
        <w:t>f 2438/657/587 2437/658/588 2436/659/589</w:t>
        <w:br/>
        <w:t>f 2442/660/590 2441/661/591 2440/662/592</w:t>
        <w:br/>
        <w:t>f 2439/663/593 2442/660/590 2440/662/592</w:t>
        <w:br/>
        <w:t>f 2445/664/594 2444/665/595 2387/609/539</w:t>
        <w:br/>
        <w:t>f 2443/666/596 2445/664/594 2387/609/539</w:t>
        <w:br/>
        <w:t>f 2449/667/597 2448/668/598 2447/669/599</w:t>
        <w:br/>
        <w:t>f 2446/670/600 2449/667/597 2447/669/599</w:t>
        <w:br/>
        <w:t>f 2453/671/601 2452/672/602 2451/673/603</w:t>
        <w:br/>
        <w:t>f 2450/674/604 2453/671/601 2451/673/603</w:t>
        <w:br/>
        <w:t>f 2448/668/598 2449/667/597 2455/675/605</w:t>
        <w:br/>
        <w:t>f 2454/676/606 2448/668/598 2455/675/605</w:t>
        <w:br/>
        <w:t>f 2458/677/607 2457/678/608 2456/679/609</w:t>
        <w:br/>
        <w:t>f 2461/680/610 2457/678/608 2460/681/611</w:t>
        <w:br/>
        <w:t>f 2459/682/612 2461/680/610 2460/681/611</w:t>
        <w:br/>
        <w:t>f 2465/683/613 2464/684/614 2463/685/615</w:t>
        <w:br/>
        <w:t>f 2462/686/616 2465/683/613 2463/685/615</w:t>
        <w:br/>
        <w:t>f 2469/687/617 2468/688/618 2467/689/619</w:t>
        <w:br/>
        <w:t>f 2466/690/620 2469/687/617 2467/689/619</w:t>
        <w:br/>
        <w:t>f 2473/691/621 2472/692/622 2471/693/623</w:t>
        <w:br/>
        <w:t>f 2470/694/624 2473/691/621 2471/693/623</w:t>
        <w:br/>
        <w:t>f 2438/657/587 2442/660/590 2474/695/625</w:t>
        <w:br/>
        <w:t>f 2477/696/626 2476/697/627 2473/691/621</w:t>
        <w:br/>
        <w:t>f 2475/698/628 2477/696/626 2473/691/621</w:t>
        <w:br/>
        <w:t>f 2480/699/629 2479/700/630 2478/701/630</w:t>
        <w:br/>
        <w:t>f 2484/702/631 2483/703/632 2482/704/633</w:t>
        <w:br/>
        <w:t>f 2481/705/634 2484/702/631 2482/704/633</w:t>
        <w:br/>
        <w:t>f 2457/678/608 2458/677/607 2485/706/635</w:t>
        <w:br/>
        <w:t>f 2460/681/611 2457/678/608 2485/706/635</w:t>
        <w:br/>
        <w:t>f 2487/707/636 2469/687/617 2466/690/620</w:t>
        <w:br/>
        <w:t>f 2486/708/637 2487/707/636 2466/690/620</w:t>
        <w:br/>
        <w:t>f 2457/678/608 2461/680/610 2456/679/609</w:t>
        <w:br/>
        <w:t>f 2491/709/638 2490/710/639 2489/711/640</w:t>
        <w:br/>
        <w:t>f 2488/712/641 2491/709/638 2489/711/640</w:t>
        <w:br/>
        <w:t>f 2492/713/642 2431/649/579 2428/652/582</w:t>
        <w:br/>
        <w:t>f 2468/688/618 2492/713/642 2428/652/582</w:t>
        <w:br/>
        <w:t>f 2424/644/574 2477/696/626 2493/714/643</w:t>
        <w:br/>
        <w:t>f 2494/715/644 2424/644/574 2493/714/643</w:t>
        <w:br/>
        <w:t>f 2442/660/590 2434/654/584 2441/661/591</w:t>
        <w:br/>
        <w:t>f 2495/716/645 2442/660/590 2438/657/587</w:t>
        <w:br/>
        <w:t>f 2496/717/646 2472/692/622 2473/691/621</w:t>
        <w:br/>
        <w:t>f 2476/697/627 2496/717/646 2473/691/621</w:t>
        <w:br/>
        <w:t>f 2499/718/647 2498/719/648 2497/720/649</w:t>
        <w:br/>
        <w:t>f 2436/659/589 2501/721/650 2500/722/651</w:t>
        <w:br/>
        <w:t>f 2504/723/652 2503/724/653 2502/725/654</w:t>
        <w:br/>
        <w:t>f 2434/654/584 2495/716/645 2433/655/585</w:t>
        <w:br/>
        <w:t>f 2502/725/654 2503/724/653 2495/716/645</w:t>
        <w:br/>
        <w:t>f 2504/723/652 2506/726/655 2505/727/656</w:t>
        <w:br/>
        <w:t>f 2503/724/653 2504/723/652 2505/727/656</w:t>
        <w:br/>
        <w:t>f 2437/658/588 2501/721/650 2436/659/589</w:t>
        <w:br/>
        <w:t>f 2433/655/585 2495/716/645 2503/724/653</w:t>
        <w:br/>
        <w:t>f 2505/727/656 2433/655/585 2503/724/653</w:t>
        <w:br/>
        <w:t>f 2411/632/562 2507/728/657 2409/629/559</w:t>
        <w:br/>
        <w:t>f 2410/628/558 2411/632/562 2409/629/559</w:t>
        <w:br/>
        <w:t>f 2392/611/541 2509/729/658 2508/730/659</w:t>
        <w:br/>
        <w:t>f 2391/612/542 2392/611/541 2508/730/659</w:t>
        <w:br/>
        <w:t>f 2383/605/535 2417/639/569 2419/642/572</w:t>
        <w:br/>
        <w:t>f 2510/731/660 2383/605/535 2419/642/572</w:t>
        <w:br/>
        <w:t>f 2382/606/536 2383/605/535 2510/731/660</w:t>
        <w:br/>
        <w:t>f 2399/623/553 2382/606/536 2510/731/660</w:t>
        <w:br/>
        <w:t>f 2511/732/661 2421/640/570 2397/619/549</w:t>
        <w:br/>
        <w:t>f 2398/618/548 2511/732/661 2397/619/549</w:t>
        <w:br/>
        <w:t>f 2391/612/542 2407/631/561 2412/634/564</w:t>
        <w:br/>
        <w:t>f 2515/733/662 2514/734/663 2513/735/664</w:t>
        <w:br/>
        <w:t>f 2512/736/665 2515/733/662 2513/735/664</w:t>
        <w:br/>
        <w:t>f 2515/733/662 2518/737/666 2517/738/667</w:t>
        <w:br/>
        <w:t>f 2516/739/668 2515/733/662 2517/738/667</w:t>
        <w:br/>
        <w:t>f 2514/734/663 2515/733/662 2516/739/668</w:t>
        <w:br/>
        <w:t>f 2519/740/669 2514/734/663 2516/739/668</w:t>
        <w:br/>
        <w:t>f 2518/737/666 2515/733/662 2512/736/665</w:t>
        <w:br/>
        <w:t>f 2520/741/670 2518/737/666 2512/736/665</w:t>
        <w:br/>
        <w:t>f 2523/742/671 2522/743/672 2521/744/673</w:t>
        <w:br/>
        <w:t>f 2527/745/674 2526/746/675 2525/747/676</w:t>
        <w:br/>
        <w:t>f 2524/748/677 2527/745/674 2525/747/676</w:t>
        <w:br/>
        <w:t>f 2531/749/678 2530/750/679 2529/751/680</w:t>
        <w:br/>
        <w:t>f 2528/752/681 2531/749/678 2529/751/680</w:t>
        <w:br/>
        <w:t>f 2533/753/682 2532/754/683 2529/751/680</w:t>
        <w:br/>
        <w:t>f 2534/755/684 2533/753/682 2529/751/680</w:t>
        <w:br/>
        <w:t>f 2537/756/685 2536/757/686 2535/758/687</w:t>
        <w:br/>
        <w:t>f 2540/759/688 2522/743/672 2539/760/689</w:t>
        <w:br/>
        <w:t>f 2538/761/690 2540/759/688 2539/760/689</w:t>
        <w:br/>
        <w:t>f 2544/762/691 2543/763/692 2542/764/693</w:t>
        <w:br/>
        <w:t>f 2541/765/694 2544/762/691 2542/764/693</w:t>
        <w:br/>
        <w:t>f 2546/766/695 2545/767/696 2541/765/694</w:t>
        <w:br/>
        <w:t>f 2542/764/693 2546/766/695 2541/765/694</w:t>
        <w:br/>
        <w:t>f 2550/768/697 2549/769/698 2548/770/699</w:t>
        <w:br/>
        <w:t>f 2547/771/700 2550/768/697 2548/770/699</w:t>
        <w:br/>
        <w:t>f 2553/772/701 2552/773/702 2551/774/703</w:t>
        <w:br/>
        <w:t>f 2556/775/704 2555/776/705 2554/777/704</w:t>
        <w:br/>
        <w:t>f 2560/778/706 2559/779/707 2558/780/708</w:t>
        <w:br/>
        <w:t>f 2557/781/709 2560/778/706 2558/780/708</w:t>
        <w:br/>
        <w:t>f 2563/782/710 2562/783/711 2561/784/712</w:t>
        <w:br/>
        <w:t>f 2567/785/713 2566/786/714 2565/787/715</w:t>
        <w:br/>
        <w:t>f 2564/788/716 2567/785/713 2565/787/715</w:t>
        <w:br/>
        <w:t>f 2568/789/717 2521/744/673 2551/774/703</w:t>
        <w:br/>
        <w:t>f 2571/790/718 2570/791/719 2569/792/720</w:t>
        <w:br/>
        <w:t>f 2571/790/718 2572/793/721 2570/791/719</w:t>
        <w:br/>
        <w:t>f 2564/788/716 2574/794/722 2573/795/666</w:t>
        <w:br/>
        <w:t>f 2567/785/713 2564/788/716 2573/795/666</w:t>
        <w:br/>
        <w:t>f 2520/741/670 2575/796/723 2568/789/717</w:t>
        <w:br/>
        <w:t>f 2520/741/670 2568/789/717 2567/785/713</w:t>
        <w:br/>
        <w:t>f 2573/795/666 2520/741/670 2567/785/713</w:t>
        <w:br/>
        <w:t>f 2568/789/717 2551/774/703 2566/786/714</w:t>
        <w:br/>
        <w:t>f 2567/785/713 2568/789/717 2566/786/714</w:t>
        <w:br/>
        <w:t>f 2574/794/722 2564/788/716 2577/797/724</w:t>
        <w:br/>
        <w:t>f 2576/798/725 2574/794/722 2577/797/724</w:t>
        <w:br/>
        <w:t>f 2564/788/716 2565/787/715 2578/799/726</w:t>
        <w:br/>
        <w:t>f 2577/797/724 2564/788/716 2578/799/726</w:t>
        <w:br/>
        <w:t>f 2582/800/727 2581/801/728 2580/802/729</w:t>
        <w:br/>
        <w:t>f 2579/803/730 2582/800/727 2580/802/729</w:t>
        <w:br/>
        <w:t>f 2584/804/731 2579/803/730 2583/805/732</w:t>
        <w:br/>
        <w:t>f 2588/806/733 2587/807/734 2586/808/735</w:t>
        <w:br/>
        <w:t>f 2585/809/736 2588/806/733 2586/808/735</w:t>
        <w:br/>
        <w:t>f 2591/810/737 2587/807/734 2590/811/738</w:t>
        <w:br/>
        <w:t>f 2589/812/739 2591/810/737 2590/811/738</w:t>
        <w:br/>
        <w:t>f 2513/735/664 2592/813/740 2512/736/665</w:t>
        <w:br/>
        <w:t>f 2593/814/741 2520/741/670 2512/736/665</w:t>
        <w:br/>
        <w:t>f 2595/815/742 2540/759/688 2594/816/743</w:t>
        <w:br/>
        <w:t>f 2599/817/744 2598/818/745 2597/819/746</w:t>
        <w:br/>
        <w:t>f 2596/820/747 2599/817/744 2597/819/746</w:t>
        <w:br/>
        <w:t>f 2601/821/748 2600/822/749 2538/761/690</w:t>
        <w:br/>
        <w:t>f 2539/760/689 2601/821/748 2538/761/690</w:t>
        <w:br/>
        <w:t>f 2603/823/750 2602/824/751 2538/761/690</w:t>
        <w:br/>
        <w:t>f 2595/815/742 2594/816/743 2605/825/752</w:t>
        <w:br/>
        <w:t>f 2604/826/753 2595/815/742 2605/825/752</w:t>
        <w:br/>
        <w:t>f 2604/826/753 2553/772/701 2606/827/754</w:t>
        <w:br/>
        <w:t>f 2595/815/742 2604/826/753 2606/827/754</w:t>
        <w:br/>
        <w:t>f 2606/827/754 2553/772/701 2551/774/703</w:t>
        <w:br/>
        <w:t>f 2521/744/673 2606/827/754 2551/774/703</w:t>
        <w:br/>
        <w:t>f 2523/742/671 2521/744/673 2575/796/723</w:t>
        <w:br/>
        <w:t>f 2575/796/723 2593/814/741 2607/828/755</w:t>
        <w:br/>
        <w:t>f 2593/814/741 2592/813/740 2608/829/756</w:t>
        <w:br/>
        <w:t>f 2523/742/671 2575/796/723 2607/828/755</w:t>
        <w:br/>
        <w:t>f 2523/742/671 2607/828/755 2609/830/757</w:t>
        <w:br/>
        <w:t>f 2610/831/758 2609/830/757 2607/828/755</w:t>
        <w:br/>
        <w:t>f 2608/829/756 2610/831/758 2607/828/755</w:t>
        <w:br/>
        <w:t>f 2600/822/749 2612/832/759 2611/833/760</w:t>
        <w:br/>
        <w:t>f 2603/823/750 2600/822/749 2611/833/760</w:t>
        <w:br/>
        <w:t>f 2612/832/759 2600/822/749 2601/821/748</w:t>
        <w:br/>
        <w:t>f 2613/834/761 2601/821/748 2609/830/757</w:t>
        <w:br/>
        <w:t>f 2610/831/758 2613/834/761 2609/830/757</w:t>
        <w:br/>
        <w:t>f 2607/828/755 2593/814/741 2608/829/756</w:t>
        <w:br/>
        <w:t>f 2609/830/757 2601/821/748 2523/742/671</w:t>
        <w:br/>
        <w:t>f 2500/722/651 2501/721/650 2614/835/762</w:t>
        <w:br/>
        <w:t>f 2592/813/740 2593/814/741 2512/736/665</w:t>
        <w:br/>
        <w:t>f 2437/658/588 2603/823/750 2501/721/650</w:t>
        <w:br/>
        <w:t>f 2611/833/760 2615/836/763 2501/721/650</w:t>
        <w:br/>
        <w:t>f 2615/836/763 2614/835/762 2501/721/650</w:t>
        <w:br/>
        <w:t>f 2498/719/648 2499/718/647 2616/837/764</w:t>
        <w:br/>
        <w:t>f 2493/714/643 2617/838/765 2444/665/595</w:t>
        <w:br/>
        <w:t>f 2445/664/594 2493/714/643 2444/665/595</w:t>
        <w:br/>
        <w:t>f 2618/839/766 2475/698/628 2473/691/621</w:t>
        <w:br/>
        <w:t>f 2470/694/624 2618/839/766 2473/691/621</w:t>
        <w:br/>
        <w:t>f 2468/688/618 2469/687/617 2423/645/575</w:t>
        <w:br/>
        <w:t>f 2492/713/642 2468/688/618 2423/645/575</w:t>
        <w:br/>
        <w:t>f 2620/840/767 2619/841/768 2566/786/714</w:t>
        <w:br/>
        <w:t>f 2562/783/711 2620/840/767 2566/786/714</w:t>
        <w:br/>
        <w:t>f 2559/779/707 2621/842/731 2558/780/708</w:t>
        <w:br/>
        <w:t>f 2551/774/703 2562/783/711 2566/786/714</w:t>
        <w:br/>
        <w:t>f 2526/746/675 2622/843/726 2525/747/676</w:t>
        <w:br/>
        <w:t>f 2438/657/587 2623/844/769 2437/658/588</w:t>
        <w:br/>
        <w:t>f 2603/823/750 2437/658/588 2624/845/770</w:t>
        <w:br/>
        <w:t>f 2628/846/771 2627/847/772 2626/848/773</w:t>
        <w:br/>
        <w:t>f 2625/849/774 2628/846/771 2626/848/773</w:t>
        <w:br/>
        <w:t>f 2630/850/775 2629/851/776 2598/818/745</w:t>
        <w:br/>
        <w:t>f 2544/762/691 2630/850/775 2598/818/745</w:t>
        <w:br/>
        <w:t>f 2629/851/776 2631/852/777 2597/819/746</w:t>
        <w:br/>
        <w:t>f 2598/818/745 2629/851/776 2597/819/746</w:t>
        <w:br/>
        <w:t>f 2635/853/778 2634/854/779 2633/855/780</w:t>
        <w:br/>
        <w:t>f 2632/856/778 2635/853/778 2633/855/780</w:t>
        <w:br/>
        <w:t>f 2450/674/604 2451/673/603 2425/643/573</w:t>
        <w:br/>
        <w:t>f 2636/857/781 2450/674/604 2425/643/573</w:t>
        <w:br/>
        <w:t>f 2638/858/782 2449/667/597 2446/670/600</w:t>
        <w:br/>
        <w:t>f 2637/859/783 2638/858/782 2446/670/600</w:t>
        <w:br/>
        <w:t>f 2641/860/784 2640/861/785 2639/862/785</w:t>
        <w:br/>
        <w:t>f 2644/863/786 2643/864/787 2455/675/605</w:t>
        <w:br/>
        <w:t>f 2642/865/788 2644/863/786 2455/675/605</w:t>
        <w:br/>
        <w:t>f 2536/757/686 2645/866/789 2604/826/753</w:t>
        <w:br/>
        <w:t>f 2605/825/752 2536/757/686 2604/826/753</w:t>
        <w:br/>
        <w:t>f 2604/826/753 2645/866/789 2553/772/701</w:t>
        <w:br/>
        <w:t>f 2553/772/701 2645/866/789 2552/773/702</w:t>
        <w:br/>
        <w:t>f 2544/762/691 2541/765/694 2646/867/790</w:t>
        <w:br/>
        <w:t>f 2630/850/775 2544/762/691 2646/867/790</w:t>
        <w:br/>
        <w:t>f 2598/818/745 2599/817/744 2543/763/692</w:t>
        <w:br/>
        <w:t>f 2544/762/691 2598/818/745 2543/763/692</w:t>
        <w:br/>
        <w:t>f 2646/867/790 2541/765/694 2545/767/696</w:t>
        <w:br/>
        <w:t>f 2647/868/791 2646/867/790 2545/767/696</w:t>
        <w:br/>
        <w:t>f 2545/767/696 2546/766/695 2648/869/792</w:t>
        <w:br/>
        <w:t>f 2625/849/774 2545/767/696 2648/869/792</w:t>
        <w:br/>
        <w:t>f 2652/870/793 2651/871/794 2650/872/795</w:t>
        <w:br/>
        <w:t>f 2649/873/796 2652/870/793 2650/872/795</w:t>
        <w:br/>
        <w:t>f 2654/874/797 2635/853/778 2632/856/778</w:t>
        <w:br/>
        <w:t>f 2653/875/797 2654/874/797 2632/856/778</w:t>
        <w:br/>
        <w:t>f 2657/876/798 2656/877/799 2655/878/800</w:t>
        <w:br/>
        <w:t>f 2534/755/684 2657/876/798 2655/878/800</w:t>
        <w:br/>
        <w:t>f 2659/879/801 2658/880/802 2655/878/800</w:t>
        <w:br/>
        <w:t>f 2549/769/698 2659/879/801 2655/878/800</w:t>
        <w:br/>
        <w:t>f 2555/776/803 2659/879/801 2549/769/698</w:t>
        <w:br/>
        <w:t>f 2550/768/697 2555/776/803 2549/769/698</w:t>
        <w:br/>
        <w:t>f 2550/768/697 2547/771/700 2660/881/804</w:t>
        <w:br/>
        <w:t>f 2589/812/739 2662/882/805 2661/883/806</w:t>
        <w:br/>
        <w:t>f 2591/810/737 2589/812/739 2661/883/806</w:t>
        <w:br/>
        <w:t>f 2591/810/737 2661/883/806 2664/884/807</w:t>
        <w:br/>
        <w:t>f 2663/885/808 2591/810/737 2664/884/807</w:t>
        <w:br/>
        <w:t>f 2667/886/809 2666/887/810 2665/888/811</w:t>
        <w:br/>
        <w:t>f 2585/809/736 2668/889/812 2666/887/810</w:t>
        <w:br/>
        <w:t>f 2588/806/733 2585/809/736 2666/887/810</w:t>
        <w:br/>
        <w:t>f 2665/888/811 2666/887/810 2582/800/727</w:t>
        <w:br/>
        <w:t>f 2584/804/731 2665/888/811 2582/800/727</w:t>
        <w:br/>
        <w:t>f 2666/887/810 2581/801/728 2582/800/727</w:t>
        <w:br/>
        <w:t>f 2672/890/813 2671/891/814 2670/892/815</w:t>
        <w:br/>
        <w:t>f 2669/893/816 2672/890/813 2670/892/815</w:t>
        <w:br/>
        <w:t>f 2676/894/817 2675/895/818 2674/896/819</w:t>
        <w:br/>
        <w:t>f 2673/897/820 2676/894/817 2674/896/819</w:t>
        <w:br/>
        <w:t>f 2680/898/821 2679/899/822 2678/900/823</w:t>
        <w:br/>
        <w:t>f 2677/901/824 2680/898/821 2678/900/823</w:t>
        <w:br/>
        <w:t>f 2684/902/825 2683/903/826 2682/904/827</w:t>
        <w:br/>
        <w:t>f 2681/905/828 2684/902/825 2682/904/827</w:t>
        <w:br/>
        <w:t>f 2687/906/829 2686/907/830 2685/908/831</w:t>
        <w:br/>
        <w:t>f 2690/909/832 2689/910/833 2688/911/834</w:t>
        <w:br/>
        <w:t>f 2693/912/835 2692/913/835 2691/914/836</w:t>
        <w:br/>
        <w:t>f 2694/915/837 2693/912/835 2691/914/836</w:t>
        <w:br/>
        <w:t>f 2698/916/838 2697/917/839 2696/918/840</w:t>
        <w:br/>
        <w:t>f 2695/919/841 2698/916/838 2696/918/840</w:t>
        <w:br/>
        <w:t>f 2702/920/842 2701/921/843 2700/922/843</w:t>
        <w:br/>
        <w:t>f 2699/923/842 2702/920/842 2700/922/843</w:t>
        <w:br/>
        <w:t>f 2704/924/844 2703/925/845 2683/903/826</w:t>
        <w:br/>
        <w:t>f 2708/926/846 2707/927/847 2706/928/848</w:t>
        <w:br/>
        <w:t>f 2705/929/849 2708/926/846 2706/928/848</w:t>
        <w:br/>
        <w:t>f 2710/930/850 2709/931/851 2681/905/828</w:t>
        <w:br/>
        <w:t>f 2682/904/827 2710/930/850 2681/905/828</w:t>
        <w:br/>
        <w:t>f 2707/927/847 2712/932/852 2711/933/853</w:t>
        <w:br/>
        <w:t>f 2706/928/848 2707/927/847 2711/933/853</w:t>
        <w:br/>
        <w:t>f 2716/934/854 2715/935/855 2714/936/856</w:t>
        <w:br/>
        <w:t>f 2713/937/857 2716/934/854 2714/936/856</w:t>
        <w:br/>
        <w:t>f 2720/938/858 2719/939/859 2718/940/860</w:t>
        <w:br/>
        <w:t>f 2717/941/861 2720/938/858 2718/940/860</w:t>
        <w:br/>
        <w:t>f 2717/941/861 2674/896/819 2675/895/818</w:t>
        <w:br/>
        <w:t>f 2723/942/862 2722/943/863 2721/944/864</w:t>
        <w:br/>
        <w:t>f 2683/903/826 2684/902/825 2724/945/865</w:t>
        <w:br/>
        <w:t>f 2704/924/844 2683/903/826 2724/945/865</w:t>
        <w:br/>
        <w:t>f 2673/897/820 2727/946/866 2726/947/867</w:t>
        <w:br/>
        <w:t>f 2725/948/868 2673/897/820 2726/947/867</w:t>
        <w:br/>
        <w:t>f 2703/925/845 2682/904/827 2683/903/826</w:t>
        <w:br/>
        <w:t>f 2728/949/869 2727/946/866 2673/897/820</w:t>
        <w:br/>
        <w:t>f 2674/896/819 2728/949/869 2673/897/820</w:t>
        <w:br/>
        <w:t>f 2686/907/830 2730/950/870 2729/951/871</w:t>
        <w:br/>
        <w:t>f 2730/950/870 2686/907/830 2732/952/872</w:t>
        <w:br/>
        <w:t>f 2731/953/873 2730/950/870 2732/952/872</w:t>
        <w:br/>
        <w:t>f 2733/954/874 2695/919/841 2696/918/840</w:t>
        <w:br/>
        <w:t>f 2718/940/860 2733/954/874 2696/918/840</w:t>
        <w:br/>
        <w:t>f 2734/955/875 2732/952/872 2686/907/830</w:t>
        <w:br/>
        <w:t>f 2687/906/829 2734/955/875 2686/907/830</w:t>
        <w:br/>
        <w:t>f 2738/956/876 2737/957/877 2736/958/878</w:t>
        <w:br/>
        <w:t>f 2735/959/879 2738/956/876 2736/958/878</w:t>
        <w:br/>
        <w:t>f 2737/957/877 2740/960/880 2739/961/881</w:t>
        <w:br/>
        <w:t>f 2736/958/878 2737/957/877 2739/961/881</w:t>
        <w:br/>
        <w:t>f 2743/962/882 2742/963/883 2741/964/884</w:t>
        <w:br/>
        <w:t>f 2747/965/885 2746/966/886 2745/967/886</w:t>
        <w:br/>
        <w:t>f 2744/968/885 2747/965/885 2745/967/886</w:t>
        <w:br/>
        <w:t>f 2751/969/887 2750/970/887 2749/971/888</w:t>
        <w:br/>
        <w:t>f 2748/972/888 2751/969/887 2749/971/888</w:t>
        <w:br/>
        <w:t>f 2755/973/889 2754/974/890 2753/975/891</w:t>
        <w:br/>
        <w:t>f 2752/976/892 2755/973/889 2753/975/891</w:t>
        <w:br/>
        <w:t>f 2759/977/893 2758/978/894 2757/979/895</w:t>
        <w:br/>
        <w:t>f 2756/980/896 2759/977/893 2757/979/895</w:t>
        <w:br/>
        <w:t>f 2762/981/897 2761/982/898 2760/983/899</w:t>
        <w:br/>
        <w:t>f 2765/984/900 2764/985/901 2763/986/902</w:t>
        <w:br/>
        <w:t>f 2768/987/903 2767/988/904 2766/989/904</w:t>
        <w:br/>
        <w:t>f 2772/990/905 2771/991/906 2770/992/907</w:t>
        <w:br/>
        <w:t>f 2769/993/908 2772/990/905 2770/992/907</w:t>
        <w:br/>
        <w:t>f 2764/985/901 2774/994/909 2773/995/910</w:t>
        <w:br/>
        <w:t>f 2763/986/902 2764/985/901 2773/995/910</w:t>
        <w:br/>
        <w:t>f 2776/996/911 2740/960/880 2775/997/912</w:t>
        <w:br/>
        <w:t>f 2779/998/913 2778/999/914 2777/1000/915</w:t>
        <w:br/>
        <w:t>f 2737/957/877 2780/1001/916 2775/997/912</w:t>
        <w:br/>
        <w:t>f 2740/960/880 2737/957/877 2775/997/912</w:t>
        <w:br/>
        <w:t>f 2738/956/876 2782/1002/917 2781/1003/918</w:t>
        <w:br/>
        <w:t>f 2782/1002/917 2784/1004/919 2783/1005/920</w:t>
        <w:br/>
        <w:t>f 2781/1003/918 2782/1002/917 2783/1005/920</w:t>
        <w:br/>
        <w:t>f 2788/1006/921 2787/1007/922 2786/1008/923</w:t>
        <w:br/>
        <w:t>f 2785/1009/924 2788/1006/921 2786/1008/923</w:t>
        <w:br/>
        <w:t>f 2740/960/880 2776/996/911 2789/1010/925</w:t>
        <w:br/>
        <w:t>f 2739/961/881 2740/960/880 2789/1010/925</w:t>
        <w:br/>
        <w:t>f 2791/1011/926 2790/1012/926 2748/972/888</w:t>
        <w:br/>
        <w:t>f 2749/971/888 2791/1011/926 2748/972/888</w:t>
        <w:br/>
        <w:t>f 2794/1013/927 2793/1014/928 2792/1015/929</w:t>
        <w:br/>
        <w:t>f 2796/1016/930 2795/1017/930 2792/1015/929</w:t>
        <w:br/>
        <w:t>f 2793/1014/928 2796/1016/930 2792/1015/929</w:t>
        <w:br/>
        <w:t>f 2800/1018/931 2799/1019/900 2798/1020/932</w:t>
        <w:br/>
        <w:t>f 2797/1021/933 2800/1018/931 2798/1020/932</w:t>
        <w:br/>
        <w:t>f 2675/895/818 2802/1022/934 2801/1023/935</w:t>
        <w:br/>
        <w:t>f 2717/941/861 2675/895/818 2801/1023/935</w:t>
        <w:br/>
        <w:t>f 2720/938/858 2717/941/861 2801/1023/935</w:t>
        <w:br/>
        <w:t>f 2687/906/829 2720/938/858 2801/1023/935</w:t>
        <w:br/>
        <w:t>f 2734/955/875 2687/906/829 2801/1023/935</w:t>
        <w:br/>
        <w:t>f 2775/997/912 2780/1001/916 2764/985/901</w:t>
        <w:br/>
        <w:t>f 2766/989/904 2767/988/904 2804/1024/936</w:t>
        <w:br/>
        <w:t>f 2803/1025/937 2766/989/904 2804/1024/936</w:t>
        <w:br/>
        <w:t>f 2775/997/912 2764/985/901 2765/984/900</w:t>
        <w:br/>
        <w:t>f 2808/1026/938 2807/1027/938 2806/1028/939</w:t>
        <w:br/>
        <w:t>f 2805/1029/940 2808/1026/938 2806/1028/939</w:t>
        <w:br/>
        <w:t>f 2685/908/831 2686/907/830 2729/951/871</w:t>
        <w:br/>
        <w:t>f 2811/1030/941 2810/1031/942 2809/1032/943</w:t>
        <w:br/>
        <w:t>f 2759/977/893 2811/1030/941 2809/1032/943</w:t>
        <w:br/>
        <w:t>f 2812/1033/944 2810/1031/942 2811/1030/941</w:t>
        <w:br/>
        <w:t>f 2752/976/892 2812/1033/944 2811/1030/941</w:t>
        <w:br/>
        <w:t>f 2815/1034/945 2814/1035/946 2753/975/891</w:t>
        <w:br/>
        <w:t>f 2813/1036/947 2815/1034/945 2753/975/891</w:t>
        <w:br/>
        <w:t>f 2799/1019/900 2817/1037/948 2816/1038/949</w:t>
        <w:br/>
        <w:t>f 2799/1019/900 2816/1038/949 2818/1039/950</w:t>
        <w:br/>
        <w:t>f 2798/1020/932 2799/1019/900 2818/1039/950</w:t>
        <w:br/>
        <w:t>f 2797/1021/933 2820/1040/951 2819/1041/952</w:t>
        <w:br/>
        <w:t>f 2800/1018/931 2797/1021/933 2819/1041/952</w:t>
        <w:br/>
        <w:t>f 2762/981/897 2822/1042/953 2821/1043/954</w:t>
        <w:br/>
        <w:t>f 2651/871/794 2762/981/897 2821/1043/954</w:t>
        <w:br/>
        <w:t>f 2826/1044/955 2825/1045/956 2824/1046/956</w:t>
        <w:br/>
        <w:t>f 2823/1047/957 2826/1044/955 2824/1046/956</w:t>
        <w:br/>
        <w:t>f 2826/1044/955 2823/1047/957 2827/1048/958</w:t>
        <w:br/>
        <w:t>f 2828/1049/958 2826/1044/955 2827/1048/958</w:t>
        <w:br/>
        <w:t>f 2832/1050/959 2831/1051/960 2830/1052/960</w:t>
        <w:br/>
        <w:t>f 2829/1053/959 2832/1050/959 2830/1052/960</w:t>
        <w:br/>
        <w:t>f 2794/1013/927 2834/1054/961 2833/1055/962</w:t>
        <w:br/>
        <w:t>f 2776/996/911 2836/1056/963 2835/1057/964</w:t>
        <w:br/>
        <w:t>f 2789/1010/925 2776/996/911 2835/1057/964</w:t>
        <w:br/>
        <w:t>f 2794/1013/927 2820/1040/951 2793/1014/928</w:t>
        <w:br/>
        <w:t>f 2838/1058/965 2836/1056/963 2776/996/911</w:t>
        <w:br/>
        <w:t>f 2837/1059/931 2838/1058/965 2776/996/911</w:t>
        <w:br/>
        <w:t>f 2775/997/912 2765/984/900 2837/1059/931</w:t>
        <w:br/>
        <w:t>f 2776/996/911 2775/997/912 2837/1059/931</w:t>
        <w:br/>
        <w:t>f 2729/951/871 2730/950/870 2839/1060/966</w:t>
        <w:br/>
        <w:t>f 2734/955/875 2801/1023/935 2840/1061/967</w:t>
        <w:br/>
        <w:t>f 2811/1030/941 2759/977/893 2756/980/896</w:t>
        <w:br/>
        <w:t>f 2841/1062/968 2811/1030/941 2756/980/896</w:t>
        <w:br/>
        <w:t>f 2841/1062/968 2755/973/889 2752/976/892</w:t>
        <w:br/>
        <w:t>f 2811/1030/941 2841/1062/968 2752/976/892</w:t>
        <w:br/>
        <w:t>f 2844/1063/969 2843/1064/970 2842/1065/971</w:t>
        <w:br/>
        <w:t>f 2760/983/899 2822/1042/953 2762/981/897</w:t>
        <w:br/>
        <w:t>f 2847/1066/972 2650/872/795 2846/1067/973</w:t>
        <w:br/>
        <w:t>f 2845/1068/974 2847/1066/972 2846/1067/973</w:t>
        <w:br/>
        <w:t>f 2848/1069/975 2758/978/894 2759/977/893</w:t>
        <w:br/>
        <w:t>f 2809/1032/943 2848/1069/975 2759/977/893</w:t>
        <w:br/>
        <w:t>f 2814/1035/946 2812/1033/944 2752/976/892</w:t>
        <w:br/>
        <w:t>f 2753/975/891 2814/1035/946 2752/976/892</w:t>
        <w:br/>
        <w:t>f 2803/1025/937 2804/1024/936 2850/1070/976</w:t>
        <w:br/>
        <w:t>f 2849/1071/977 2803/1025/937 2850/1070/976</w:t>
        <w:br/>
        <w:t>f 2807/1027/938 2808/1026/938 2852/1072/978</w:t>
        <w:br/>
        <w:t>f 2851/1073/979 2807/1027/938 2852/1072/978</w:t>
        <w:br/>
        <w:t>f 2805/1029/940 2806/1028/939 2853/1074/980</w:t>
        <w:br/>
        <w:t>f 2857/1075/981 2856/1076/982 2855/1077/983</w:t>
        <w:br/>
        <w:t>f 2854/1078/984 2857/1075/981 2855/1077/983</w:t>
        <w:br/>
        <w:t>f 2860/1079/647 2859/1080/649 2858/1081/985</w:t>
        <w:br/>
        <w:t>f 2863/1082/764 2862/1083/647 2861/1084/986</w:t>
        <w:br/>
        <w:t>f 2840/1061/967 2801/1023/935 2802/1022/934</w:t>
        <w:br/>
        <w:t>f 2867/1085/987 2866/1086/988 2865/1087/987</w:t>
        <w:br/>
        <w:t>f 2864/1088/987 2867/1085/987 2865/1087/987</w:t>
        <w:br/>
        <w:t>f 2718/940/860 2696/918/840 2717/941/861</w:t>
        <w:br/>
        <w:t>f 2870/1089/989 2869/1090/989 2868/1091/990</w:t>
        <w:br/>
        <w:t>f 2874/1092/991 2873/1093/992 2872/1094/993</w:t>
        <w:br/>
        <w:t>f 2871/1095/994 2874/1092/991 2872/1094/993</w:t>
        <w:br/>
        <w:t>f 2873/1093/992 2874/1092/991 2876/1096/995</w:t>
        <w:br/>
        <w:t>f 2875/1097/996 2873/1093/992 2876/1096/995</w:t>
        <w:br/>
        <w:t>f 2878/1098/997 2874/1092/991 2871/1095/994</w:t>
        <w:br/>
        <w:t>f 2877/1099/998 2878/1098/997 2871/1095/994</w:t>
        <w:br/>
        <w:t>f 2874/1092/991 2878/1098/997 2879/1100/999</w:t>
        <w:br/>
        <w:t>f 2876/1096/995 2874/1092/991 2879/1100/999</w:t>
        <w:br/>
        <w:t>f 2875/1097/996 2881/1101/1000 2880/1102/1001</w:t>
        <w:br/>
        <w:t>f 2873/1093/992 2875/1097/996 2880/1102/1001</w:t>
        <w:br/>
        <w:t>f 2873/1093/992 2880/1102/1001 2882/1103/1002</w:t>
        <w:br/>
        <w:t>f 2872/1094/993 2873/1093/992 2882/1103/1002</w:t>
        <w:br/>
        <w:t>f 2885/1104/1003 2884/1105/1004 2883/1106/1005</w:t>
        <w:br/>
        <w:t>f 2886/1107/1006 2885/1104/1003 2883/1106/1005</w:t>
        <w:br/>
        <w:t>f 2890/1108/1007 2889/1109/1008 2888/1110/1009</w:t>
        <w:br/>
        <w:t>f 2887/1111/1010 2890/1108/1007 2888/1110/1009</w:t>
        <w:br/>
        <w:t>f 2894/1112/1011 2893/1113/1012 2892/1114/1013</w:t>
        <w:br/>
        <w:t>f 2891/1115/1014 2894/1112/1011 2892/1114/1013</w:t>
        <w:br/>
        <w:t>f 2898/1116/1015 2897/1117/1016 2896/1118/1017</w:t>
        <w:br/>
        <w:t>f 2895/1119/1018 2898/1116/1015 2896/1118/1017</w:t>
        <w:br/>
        <w:t>f 2902/1120/1019 2901/1121/1019 2900/1122/1020</w:t>
        <w:br/>
        <w:t>f 2899/1123/1021 2902/1120/1019 2900/1122/1020</w:t>
        <w:br/>
        <w:t>f 2906/1124/1022 2905/1125/1023 2904/1126/1024</w:t>
        <w:br/>
        <w:t>f 2903/1127/1025 2906/1124/1022 2904/1126/1024</w:t>
        <w:br/>
        <w:t>f 2901/1121/1019 2902/1120/1019 2908/1128/1026</w:t>
        <w:br/>
        <w:t>f 2907/1129/1027 2901/1121/1019 2908/1128/1026</w:t>
        <w:br/>
        <w:t>f 2912/1130/1028 2911/1131/1029 2910/1132/1030</w:t>
        <w:br/>
        <w:t>f 2909/1133/1031 2912/1130/1028 2910/1132/1030</w:t>
        <w:br/>
        <w:t>f 2891/1115/1014 2892/1114/1013 2914/1134/1032</w:t>
        <w:br/>
        <w:t>f 2913/1135/1033 2891/1115/1014 2914/1134/1032</w:t>
        <w:br/>
        <w:t>f 2905/1125/1023 2916/1136/1034 2915/1137/1035</w:t>
        <w:br/>
        <w:t>f 2904/1126/1024 2905/1125/1023 2915/1137/1035</w:t>
        <w:br/>
        <w:t>f 2918/1138/1036 2917/1139/1036 2905/1125/1023</w:t>
        <w:br/>
        <w:t>f 2906/1124/1022 2918/1138/1036 2905/1125/1023</w:t>
        <w:br/>
        <w:t>f 2887/1111/1010 2920/1140/1037 2919/1141/1038</w:t>
        <w:br/>
        <w:t>f 2890/1108/1007 2887/1111/1010 2919/1141/1038</w:t>
        <w:br/>
        <w:t>f 2922/1142/1039 2921/1143/1040 2916/1136/1034</w:t>
        <w:br/>
        <w:t>f 2905/1125/1023 2922/1142/1039 2916/1136/1034</w:t>
        <w:br/>
        <w:t>f 2886/1107/1006 2924/1144/1041 2923/1145/1042</w:t>
        <w:br/>
        <w:t>f 2885/1104/1003 2886/1107/1006 2923/1145/1042</w:t>
        <w:br/>
        <w:t>f 2926/1146/1043 2914/1134/1032 2925/1147/1044</w:t>
        <w:br/>
        <w:t>f 2929/1148/1045 2928/1149/1046 2926/1146/1043</w:t>
        <w:br/>
        <w:t>f 2927/1150/1047 2929/1148/1045 2926/1146/1043</w:t>
        <w:br/>
        <w:t>f 2933/1151/1048 2932/1152/1049 2931/1153/1050</w:t>
        <w:br/>
        <w:t>f 2930/1154/1051 2933/1151/1048 2931/1153/1050</w:t>
        <w:br/>
        <w:t>f 2934/1155/1052 2930/1154/1051 2931/1153/1050</w:t>
        <w:br/>
        <w:t>f 2936/1156/1053 2935/1157/1054 2917/1139/1036</w:t>
        <w:br/>
        <w:t>f 2918/1138/1036 2936/1156/1053 2917/1139/1036</w:t>
        <w:br/>
        <w:t>f 2938/1158/1055 2911/1131/1029 2915/1137/1035</w:t>
        <w:br/>
        <w:t>f 2937/1159/1056 2938/1158/1055 2915/1137/1035</w:t>
        <w:br/>
        <w:t>f 2940/1160/1057 2921/1143/1040 2896/1118/1017</w:t>
        <w:br/>
        <w:t>f 2939/1161/1058 2940/1160/1057 2896/1118/1017</w:t>
        <w:br/>
        <w:t>f 2943/1162/1059 2894/1112/1011 2942/1163/1060</w:t>
        <w:br/>
        <w:t>f 2941/1164/1061 2943/1162/1059 2942/1163/1060</w:t>
        <w:br/>
        <w:t>f 2941/1164/1061 2945/1165/1062 2944/1166/1063</w:t>
        <w:br/>
        <w:t>f 2948/1167/1064 2947/1168/1065 2946/1169/1066</w:t>
        <w:br/>
        <w:t>f 2938/1158/1055 2937/1159/1056 2950/1170/1067</w:t>
        <w:br/>
        <w:t>f 2949/1171/1068 2938/1158/1055 2950/1170/1067</w:t>
        <w:br/>
        <w:t>f 2953/1172/1069 2952/1173/1070 2951/1174/1071</w:t>
        <w:br/>
        <w:t>f 2956/1175/1072 2955/1176/1073 2940/1160/1057</w:t>
        <w:br/>
        <w:t>f 2954/1177/1074 2956/1175/1072 2940/1160/1057</w:t>
        <w:br/>
        <w:t>f 2955/1176/1073 2916/1136/1034 2921/1143/1040</w:t>
        <w:br/>
        <w:t>f 2940/1160/1057 2955/1176/1073 2921/1143/1040</w:t>
        <w:br/>
        <w:t>f 2959/1178/1075 2942/1163/1060 2958/1179/1076</w:t>
        <w:br/>
        <w:t>f 2957/1180/1077 2959/1178/1075 2958/1179/1076</w:t>
        <w:br/>
        <w:t>f 2961/1181/1078 2960/1182/1079 2957/1180/1077</w:t>
        <w:br/>
        <w:t>f 2958/1179/1076 2961/1181/1078 2957/1180/1077</w:t>
        <w:br/>
        <w:t>f 2954/1177/1074 2940/1160/1057 2939/1161/1058</w:t>
        <w:br/>
        <w:t>f 2962/1183/1080 2954/1177/1074 2939/1161/1058</w:t>
        <w:br/>
        <w:t>f 2965/1184/1081 2964/1185/1082 2963/1186/1083</w:t>
        <w:br/>
        <w:t>f 2966/1187/1083 2965/1184/1081 2963/1186/1083</w:t>
        <w:br/>
        <w:t>f 2970/1188/1084 2969/1189/1085 2968/1190/1086</w:t>
        <w:br/>
        <w:t>f 2967/1191/1084 2970/1188/1084 2968/1190/1086</w:t>
        <w:br/>
        <w:t>f 2963/1186/1083 2972/1192/1087 2971/1193/1087</w:t>
        <w:br/>
        <w:t>f 2966/1187/1083 2963/1186/1083 2971/1193/1087</w:t>
        <w:br/>
        <w:t>f 2976/1194/1088 2975/1195/1088 2974/1196/1089</w:t>
        <w:br/>
        <w:t>f 2973/1197/1089 2976/1194/1088 2974/1196/1089</w:t>
        <w:br/>
        <w:t>f 2964/1185/1082 2907/1129/1027 2978/1198/1090</w:t>
        <w:br/>
        <w:t>f 2977/1199/1091 2964/1185/1082 2978/1198/1090</w:t>
        <w:br/>
        <w:t>f 2980/1200/1092 2944/1166/1063 2979/1201/1093</w:t>
        <w:br/>
        <w:t>f 2897/1117/1016 2980/1200/1092 2979/1201/1093</w:t>
        <w:br/>
        <w:t>f 2899/1123/1021 2900/1122/1020 2941/1164/1061</w:t>
        <w:br/>
        <w:t>f 2981/1202/1094 2899/1123/1021 2941/1164/1061</w:t>
        <w:br/>
        <w:t>f 2921/1143/1040 2922/1142/1039 2895/1119/1018</w:t>
        <w:br/>
        <w:t>f 2896/1118/1017 2921/1143/1040 2895/1119/1018</w:t>
        <w:br/>
        <w:t>f 2980/1200/1092 2983/1203/1095 2982/1204/1096</w:t>
        <w:br/>
        <w:t>f 2943/1162/1059 2980/1200/1092 2982/1204/1096</w:t>
        <w:br/>
        <w:t>f 2987/1205/42 2986/1206/1097 2985/1207/1098</w:t>
        <w:br/>
        <w:t>f 2984/1208/1099 2987/1205/42 2985/1207/1098</w:t>
        <w:br/>
        <w:t>f 2989/1209/1100 2988/1210/1101 2984/1208/1099</w:t>
        <w:br/>
        <w:t>f 2985/1207/1098 2989/1209/1100 2984/1208/1099</w:t>
        <w:br/>
        <w:t>f 2992/1211/1102 2991/1212/1103 2990/1213/1104</w:t>
        <w:br/>
        <w:t>f 2986/1206/1097 2994/1214/1105 2993/1215/1106</w:t>
        <w:br/>
        <w:t>f 2985/1207/1098 2986/1206/1097 2993/1215/1106</w:t>
        <w:br/>
        <w:t>f 2990/1213/1104 2989/1209/1100 2985/1207/1098</w:t>
        <w:br/>
        <w:t>f 2993/1215/1106 2990/1213/1104 2985/1207/1098</w:t>
        <w:br/>
        <w:t>f 2997/1216/1107 2996/1217/1108 2995/1218/1109</w:t>
        <w:br/>
        <w:t>f 2998/1219/1110 2997/1216/1107 2995/1218/1109</w:t>
        <w:br/>
        <w:t>f 2999/1220/19 2995/1218/1109 2996/1217/1108</w:t>
        <w:br/>
        <w:t>f 3000/1221/1111 2999/1220/19 2996/1217/1108</w:t>
        <w:br/>
        <w:t>f 3003/1222/1112 3002/1223/1113 3001/1224/1114</w:t>
        <w:br/>
        <w:t>f 3004/1225/1115 3003/1222/1112 3001/1224/1114</w:t>
        <w:br/>
        <w:t>f 3007/1226/1116 3006/1227/1117 3005/1228/1118</w:t>
        <w:br/>
        <w:t>f 3011/1229/1119 3010/1230/1120 3009/1231/1121</w:t>
        <w:br/>
        <w:t>f 3008/1232/1122 3011/1229/1119 3009/1231/1121</w:t>
        <w:br/>
        <w:t>f 3014/1233/1123 3013/1234/1124 3012/1235/1125</w:t>
        <w:br/>
        <w:t>f 3015/1236/1126 3014/1233/1123 3012/1235/1125</w:t>
        <w:br/>
        <w:t>f 2991/1212/1103 3017/1237/1127 3016/1238/1128</w:t>
        <w:br/>
        <w:t>f 3016/1238/1128 3018/1239/1129 2989/1209/1100</w:t>
        <w:br/>
        <w:t>f 2990/1213/1104 3016/1238/1128 2989/1209/1100</w:t>
        <w:br/>
        <w:t>f 2988/1210/1101 2989/1209/1100 3018/1239/1129</w:t>
        <w:br/>
        <w:t>f 3019/1240/1130 2988/1210/1101 3018/1239/1129</w:t>
        <w:br/>
        <w:t>f 3020/1241/27 2999/1220/19 3000/1221/1111</w:t>
        <w:br/>
        <w:t>f 3021/1242/1131 3020/1241/27 3000/1221/1111</w:t>
        <w:br/>
        <w:t>f 2992/1211/1102 3022/1243/1132 2991/1212/1103</w:t>
        <w:br/>
        <w:t>f 2991/1212/1103 3024/1244/1133 3023/1245/1134</w:t>
        <w:br/>
        <w:t>f 3017/1237/1127 2991/1212/1103 3023/1245/1134</w:t>
        <w:br/>
        <w:t>f 3028/1246/1135 3027/1247/1136 3026/1248/1137</w:t>
        <w:br/>
        <w:t>f 3025/1249/1138 3028/1246/1135 3026/1248/1137</w:t>
        <w:br/>
        <w:t>f 3030/1250/1139 3029/1251/758 3028/1246/1135</w:t>
        <w:br/>
        <w:t>f 3034/1252/1140 3033/1253/1141 3032/1254/1142</w:t>
        <w:br/>
        <w:t>f 3031/1255/1143 3034/1252/1140 3032/1254/1142</w:t>
        <w:br/>
        <w:t>f 3031/1255/1143 3029/1251/758 3035/1256/756</w:t>
        <w:br/>
        <w:t>f 3034/1252/1140 3031/1255/1143 3035/1256/756</w:t>
        <w:br/>
        <w:t>f 3038/1257/718 3037/1258/1144 3036/1259/1145</w:t>
        <w:br/>
        <w:t>f 3040/1260/62 2997/1216/1107 2998/1219/1110</w:t>
        <w:br/>
        <w:t>f 3039/1261/1146 3040/1260/62 2998/1219/1110</w:t>
        <w:br/>
        <w:t>f 3042/1262/664 3040/1260/62 3039/1261/1146</w:t>
        <w:br/>
        <w:t>f 3041/1263/1147 3042/1262/664 3039/1261/1146</w:t>
        <w:br/>
        <w:t>f 3038/1257/718 3036/1259/1145 3043/1264/1148</w:t>
        <w:br/>
        <w:t>f 3047/1265/1149 3046/1266/1150 3045/1267/1151</w:t>
        <w:br/>
        <w:t>f 3044/1268/1152 3047/1265/1149 3045/1267/1151</w:t>
        <w:br/>
        <w:t>f 3044/1268/1152 3045/1267/1151 3049/1269/1153</w:t>
        <w:br/>
        <w:t>f 3048/1270/1154 3044/1268/1152 3049/1269/1153</w:t>
        <w:br/>
        <w:t>f 3047/1265/1149 3044/1268/1152 3050/1271/38</w:t>
        <w:br/>
        <w:t>f 3050/1271/38 3051/1272/663 3047/1265/1149</w:t>
        <w:br/>
        <w:t>f 3048/1270/1154 3052/1273/1155 3044/1268/1152</w:t>
        <w:br/>
        <w:t>f 3056/1274/1156 3055/1275/1157 3054/1276/1158</w:t>
        <w:br/>
        <w:t>f 3053/1277/1159 3056/1274/1156 3054/1276/1158</w:t>
        <w:br/>
        <w:t>f 3060/1278/1160 3059/1279/1161 3058/1280/1162</w:t>
        <w:br/>
        <w:t>f 3057/1281/812 3060/1278/1160 3058/1280/1162</w:t>
        <w:br/>
        <w:t>f 3034/1252/1140 3035/1256/756 3041/1263/1147</w:t>
        <w:br/>
        <w:t>f 3039/1261/1146 3034/1252/1140 3041/1263/1147</w:t>
        <w:br/>
        <w:t>f 3025/1249/1138 3061/1282/1163 3030/1250/1139</w:t>
        <w:br/>
        <w:t>f 3028/1246/1135 3025/1249/1138 3030/1250/1139</w:t>
        <w:br/>
        <w:t>f 3062/1283/763 3061/1282/1163 3025/1249/1138</w:t>
        <w:br/>
        <w:t>f 2934/1155/1052 3063/1284/1164 3026/1248/1137</w:t>
        <w:br/>
        <w:t>f 3064/1285/762 3062/1283/763 3025/1249/1138</w:t>
        <w:br/>
        <w:t>f 3068/1286/1165 3067/1287/1166 3066/1288/571</w:t>
        <w:br/>
        <w:t>f 3065/1289/570 3068/1286/1165 3066/1288/571</w:t>
        <w:br/>
        <w:t>f 3071/1290/1167 3070/1291/1168 3069/1292/1169</w:t>
        <w:br/>
        <w:t>f 3075/1293/1170 3074/1294/1171 3073/1295/1172</w:t>
        <w:br/>
        <w:t>f 3072/1296/1173 3075/1293/1170 3073/1295/1172</w:t>
        <w:br/>
        <w:t>f 3078/1297/651 3077/1298/1174 3076/1299/523</w:t>
        <w:br/>
        <w:t>f 3079/1300/522 3074/1294/1171 3075/1293/1170</w:t>
        <w:br/>
        <w:t>f 3068/1286/1165 3069/1292/1169 3080/1301/1175</w:t>
        <w:br/>
        <w:t>f 3083/1302/1176 3082/1303/1177 3081/1304/1178</w:t>
        <w:br/>
        <w:t>f 3080/1301/1175 3085/1305/1179 3084/1306/550</w:t>
        <w:br/>
        <w:t>f 3067/1287/1166 3080/1301/1175 3084/1306/550</w:t>
        <w:br/>
        <w:t>f 3080/1301/1175 3069/1292/1169 3086/1307/1180</w:t>
        <w:br/>
        <w:t>f 3085/1305/1179 3080/1301/1175 3086/1307/1180</w:t>
        <w:br/>
        <w:t>f 3090/1308/1181 3089/1309/1182 3088/1310/1183</w:t>
        <w:br/>
        <w:t>f 3087/1311/551 3090/1308/1181 3088/1310/1183</w:t>
        <w:br/>
        <w:t>f 3091/1312/1184 3089/1309/1182 3090/1308/1181</w:t>
        <w:br/>
        <w:t>f 3092/1313/1185 3091/1312/1184 3090/1308/1181</w:t>
        <w:br/>
        <w:t>f 3088/1310/1183 3089/1309/1182 3094/1314/1186</w:t>
        <w:br/>
        <w:t>f 3093/1315/1187 3088/1310/1183 3094/1314/1186</w:t>
        <w:br/>
        <w:t>f 3097/1316/1188 3096/1317/1189 3095/1318/1190</w:t>
        <w:br/>
        <w:t>f 2360/588/522 3097/1316/1188 3095/1318/1190</w:t>
        <w:br/>
        <w:t>f 3068/1286/1165 3071/1290/1167 3069/1292/1169</w:t>
        <w:br/>
        <w:t>f 3101/1319/1191 3100/1320/1192 3099/1321/1193</w:t>
        <w:br/>
        <w:t>f 3098/1322/1168 3101/1319/1191 3099/1321/1193</w:t>
        <w:br/>
        <w:t>f 3103/1323/1194 3102/1324/1195 3099/1321/1193</w:t>
        <w:br/>
        <w:t>f 3106/1325/1196 3103/1323/1194 3105/1326/1197</w:t>
        <w:br/>
        <w:t>f 3104/1327/1198 3106/1325/1196 3105/1326/1197</w:t>
        <w:br/>
        <w:t>f 3109/1328/1199 3108/1329/1200 3105/1326/1197</w:t>
        <w:br/>
        <w:t>f 3107/1330/1201 3109/1328/1199 3105/1326/1197</w:t>
        <w:br/>
        <w:t>f 3112/1331/1202 3111/1332/1203 3110/1333/1204</w:t>
        <w:br/>
        <w:t>f 3116/1334/1205 3115/1335/1206 3114/1336/1207</w:t>
        <w:br/>
        <w:t>f 3113/1337/1208 3116/1334/1205 3114/1336/1207</w:t>
        <w:br/>
        <w:t>f 3112/1331/1202 3117/1338/1209 3111/1332/1203</w:t>
        <w:br/>
        <w:t>f 3121/1339/1210 3120/1340/1211 3119/1341/1212</w:t>
        <w:br/>
        <w:t>f 3118/1342/1213 3121/1339/1210 3119/1341/1212</w:t>
        <w:br/>
        <w:t>f 3123/1343/1214 3122/1344/1215 3108/1329/1200</w:t>
        <w:br/>
        <w:t>f 3109/1328/1199 3123/1343/1214 3108/1329/1200</w:t>
        <w:br/>
        <w:t>f 3125/1345/1216 3108/1329/1200 3122/1344/1215</w:t>
        <w:br/>
        <w:t>f 3124/1346/1217 3125/1345/1216 3122/1344/1215</w:t>
        <w:br/>
        <w:t>f 3126/1347/1218 3101/1319/1191 3098/1322/1168</w:t>
        <w:br/>
        <w:t>f 3128/1348/1219 3071/1290/1167 3073/1295/1172</w:t>
        <w:br/>
        <w:t>f 3127/1349/1220 3128/1348/1219 3073/1295/1172</w:t>
        <w:br/>
        <w:t>f 2871/1095/994 3129/1350/1221 3074/1294/1171</w:t>
        <w:br/>
        <w:t>f 3079/1300/522 2871/1095/994 3074/1294/1171</w:t>
        <w:br/>
        <w:t>f 3131/1351/1222 3091/1312/1184 3092/1313/1185</w:t>
        <w:br/>
        <w:t>f 3130/1352/1223 3131/1351/1222 3092/1313/1185</w:t>
        <w:br/>
        <w:t>f 3091/1312/1184 3131/1351/1222 3133/1353/1224</w:t>
        <w:br/>
        <w:t>f 3132/1354/1225 3091/1312/1184 3133/1353/1224</w:t>
        <w:br/>
        <w:t>f 3130/1352/1223 3092/1313/1185 3086/1307/1180</w:t>
        <w:br/>
        <w:t>f 3134/1355/1226 3130/1352/1223 3086/1307/1180</w:t>
        <w:br/>
        <w:t>f 3069/1292/1169 3070/1291/1168 3134/1355/1226</w:t>
        <w:br/>
        <w:t>f 3086/1307/1180 3069/1292/1169 3134/1355/1226</w:t>
        <w:br/>
        <w:t>f 2877/1099/998 2871/1095/994 3079/1300/522</w:t>
        <w:br/>
        <w:t>f 3135/1356/1190 2877/1099/998 3079/1300/522</w:t>
        <w:br/>
        <w:t>f 3078/1297/651 3064/1285/762 3077/1298/1174</w:t>
        <w:br/>
        <w:t>f 3064/1285/762 3025/1249/1138 3063/1284/1164</w:t>
        <w:br/>
        <w:t>f 3135/1356/1190 3136/1357/1227 3063/1284/1164</w:t>
        <w:br/>
        <w:t>f 3077/1298/1174 3064/1285/762 3063/1284/1164</w:t>
        <w:br/>
        <w:t>f 2934/1155/1052 3135/1356/1190 3063/1284/1164</w:t>
        <w:br/>
        <w:t>f 2990/1213/1104 2991/1212/1103 3016/1238/1128</w:t>
        <w:br/>
        <w:t>f 3140/1358/1228 3139/1359/1229 3138/1360/1230</w:t>
        <w:br/>
        <w:t>f 3137/1361/1231 3140/1358/1228 3138/1360/1230</w:t>
        <w:br/>
        <w:t>f 3138/1360/1230 2933/1151/1048 3137/1361/1231</w:t>
        <w:br/>
        <w:t>f 3135/1356/1190 2934/1155/1052 2877/1099/998</w:t>
        <w:br/>
        <w:t>f 2931/1153/1050 2878/1098/997 2877/1099/998</w:t>
        <w:br/>
        <w:t>f 2934/1155/1052 2931/1153/1050 2877/1099/998</w:t>
        <w:br/>
        <w:t>f 2932/1152/1049 2879/1100/999 2878/1098/997</w:t>
        <w:br/>
        <w:t>f 2931/1153/1050 2932/1152/1049 2878/1098/997</w:t>
        <w:br/>
        <w:t>f 2930/1154/1051 2934/1155/1052 3026/1248/1137</w:t>
        <w:br/>
        <w:t>f 3137/1361/1231 2930/1154/1051 3026/1248/1137</w:t>
        <w:br/>
        <w:t>f 3027/1247/1136 3137/1361/1231 3026/1248/1137</w:t>
        <w:br/>
        <w:t>f 3033/1253/1141 3034/1252/1140 3039/1261/1146</w:t>
        <w:br/>
        <w:t>f 2998/1219/1110 3033/1253/1141 3039/1261/1146</w:t>
        <w:br/>
        <w:t>f 3026/1248/1137 3063/1284/1164 3025/1249/1138</w:t>
        <w:br/>
        <w:t>f 3071/1290/1167 3128/1348/1219 3070/1291/1168</w:t>
        <w:br/>
        <w:t>f 2941/1164/1061 2944/1166/1063 2943/1162/1059</w:t>
        <w:br/>
        <w:t>f 3040/1260/62 3042/1262/664 3051/1272/663</w:t>
        <w:br/>
        <w:t>f 3050/1271/38 3040/1260/62 3051/1272/663</w:t>
        <w:br/>
        <w:t>f 2996/1217/1108 2997/1216/1107 2987/1205/42</w:t>
        <w:br/>
        <w:t>f 2984/1208/1099 2996/1217/1108 2987/1205/42</w:t>
        <w:br/>
        <w:t>f 2988/1210/1101 3000/1221/1111 2996/1217/1108</w:t>
        <w:br/>
        <w:t>f 2984/1208/1099 2988/1210/1101 2996/1217/1108</w:t>
        <w:br/>
        <w:t>f 3019/1240/1130 3021/1242/1131 3000/1221/1111</w:t>
        <w:br/>
        <w:t>f 2988/1210/1101 3019/1240/1130 3000/1221/1111</w:t>
        <w:br/>
        <w:t>f 3144/1362/1232 3143/1363/1233 3142/1364/1234</w:t>
        <w:br/>
        <w:t>f 3141/1365/1235 3144/1362/1232 3142/1364/1234</w:t>
        <w:br/>
        <w:t>f 3143/1363/1233 3144/1362/1232 2927/1150/1047</w:t>
        <w:br/>
        <w:t>f 2926/1146/1043 3143/1363/1233 2927/1150/1047</w:t>
        <w:br/>
        <w:t>f 3147/1366/1236 3146/1367/1237 3145/1368/1238</w:t>
        <w:br/>
        <w:t>f 2926/1146/1043 2925/1147/1044 3148/1369/1239</w:t>
        <w:br/>
        <w:t>f 3143/1363/1233 2926/1146/1043 3148/1369/1239</w:t>
        <w:br/>
        <w:t>f 3143/1363/1233 3148/1369/1239 3149/1370/1240</w:t>
        <w:br/>
        <w:t>f 3142/1364/1234 3143/1363/1233 3149/1370/1240</w:t>
        <w:br/>
        <w:t>f 3145/1368/1238 3146/1367/1237 3150/1371/1241</w:t>
        <w:br/>
        <w:t>f 3045/1267/1151 3152/1372/1242 3151/1373/1243</w:t>
        <w:br/>
        <w:t>f 3049/1269/1153 3045/1267/1151 3151/1373/1243</w:t>
        <w:br/>
        <w:t>f 3046/1266/1150 3153/1374/1244 3152/1372/1242</w:t>
        <w:br/>
        <w:t>f 3045/1267/1151 3046/1266/1150 3152/1372/1242</w:t>
        <w:br/>
        <w:t>f 3060/1278/1160 3155/1375/1245 3154/1376/1246</w:t>
        <w:br/>
        <w:t>f 3057/1281/812 3056/1274/1156 3053/1277/1159</w:t>
        <w:br/>
        <w:t>f 3060/1278/1160 3057/1281/812 3053/1277/1159</w:t>
        <w:br/>
        <w:t>f 3059/1279/1161 3060/1278/1160 3156/1377/1247</w:t>
        <w:br/>
        <w:t>f 3037/1258/1144 3157/1378/1248 3036/1259/1145</w:t>
        <w:br/>
        <w:t>f 3161/1379/808 3160/1380/807 3159/1381/1249</w:t>
        <w:br/>
        <w:t>f 3158/1382/1250 3161/1379/808 3159/1381/1249</w:t>
        <w:br/>
        <w:t>f 3163/1383/1251 3162/1384/1252 3158/1382/1250</w:t>
        <w:br/>
        <w:t>f 3167/1385/1253 3166/1386/1254 3165/1387/1255</w:t>
        <w:br/>
        <w:t>f 3164/1388/1256 3167/1385/1253 3165/1387/1255</w:t>
        <w:br/>
        <w:t>f 3171/1389/1257 3170/1390/1258 3169/1391/1259</w:t>
        <w:br/>
        <w:t>f 3168/1392/1260 3171/1389/1257 3169/1391/1259</w:t>
        <w:br/>
        <w:t>f 3173/1393/1261 3172/1394/1262 3166/1386/1254</w:t>
        <w:br/>
        <w:t>f 3167/1385/1253 3173/1393/1261 3166/1386/1254</w:t>
        <w:br/>
        <w:t>f 3175/1395/1263 3174/1396/1264 3167/1385/1253</w:t>
        <w:br/>
        <w:t>f 3171/1389/1257 3175/1395/1263 3167/1385/1253</w:t>
        <w:br/>
        <w:t>f 3177/1397/1265 3170/1390/1258 3164/1388/1256</w:t>
        <w:br/>
        <w:t>f 3176/1398/1266 3177/1397/1265 3164/1388/1256</w:t>
        <w:br/>
        <w:t>f 3180/1399/1267 3179/1400/1268 3176/1398/1266</w:t>
        <w:br/>
        <w:t>f 3178/1401/1269 3180/1399/1267 3176/1398/1266</w:t>
        <w:br/>
        <w:t>f 3184/1402/1270 3183/1403/1271 3182/1404/1272</w:t>
        <w:br/>
        <w:t>f 3181/1405/1273 3184/1402/1270 3182/1404/1272</w:t>
        <w:br/>
        <w:t>f 3187/1406/1274 3186/1407/1275 3183/1403/1271</w:t>
        <w:br/>
        <w:t>f 3185/1408/1276 3187/1406/1274 3183/1403/1271</w:t>
        <w:br/>
        <w:t>f 3191/1409/1277 3190/1410/1278 3189/1411/1279</w:t>
        <w:br/>
        <w:t>f 3188/1412/1280 3191/1409/1277 3189/1411/1279</w:t>
        <w:br/>
        <w:t>f 3195/1413/1281 3194/1414/1282 3193/1415/1283</w:t>
        <w:br/>
        <w:t>f 3192/1416/1284 3195/1413/1281 3193/1415/1283</w:t>
        <w:br/>
        <w:t>f 3199/1417/1285 3198/1418/1286 3197/1419/1287</w:t>
        <w:br/>
        <w:t>f 3196/1420/1287 3199/1417/1285 3197/1419/1287</w:t>
        <w:br/>
        <w:t>f 3203/1421/1288 3202/1422/1289 3201/1423/1290</w:t>
        <w:br/>
        <w:t>f 3200/1424/1291 3203/1421/1288 3201/1423/1290</w:t>
        <w:br/>
        <w:t>f 3198/1418/1286 3199/1417/1285 3204/1425/1292</w:t>
        <w:br/>
        <w:t>f 3205/1426/1292 3198/1418/1286 3204/1425/1292</w:t>
        <w:br/>
        <w:t>f 3188/1412/1280 3207/1427/1293 3206/1428/1294</w:t>
        <w:br/>
        <w:t>f 3191/1409/1277 3188/1412/1280 3206/1428/1294</w:t>
        <w:br/>
        <w:t>f 3200/1424/1291 3201/1423/1290 3209/1429/1295</w:t>
        <w:br/>
        <w:t>f 3208/1430/1296 3200/1424/1291 3209/1429/1295</w:t>
        <w:br/>
        <w:t>f 3210/1431/1297 3185/1408/1276 3183/1403/1271</w:t>
        <w:br/>
        <w:t>f 3184/1402/1270 3210/1431/1297 3183/1403/1271</w:t>
        <w:br/>
        <w:t>f 3212/1432/1298 3211/1433/1299 3179/1400/1268</w:t>
        <w:br/>
        <w:t>f 3182/1404/1272 3212/1432/1298 3179/1400/1268</w:t>
        <w:br/>
        <w:t>f 3216/1434/1300 3215/1435/1300 3214/1436/1301</w:t>
        <w:br/>
        <w:t>f 3213/1437/1302 3216/1434/1300 3214/1436/1301</w:t>
        <w:br/>
        <w:t>f 3219/1438/1303 3218/1439/1304 3217/1440/1305</w:t>
        <w:br/>
        <w:t>f 3218/1439/1304 3220/1441/1306 3217/1440/1305</w:t>
        <w:br/>
        <w:t>f 3224/1442/1307 3223/1443/1308 3222/1444/1309</w:t>
        <w:br/>
        <w:t>f 3221/1445/1310 3224/1442/1307 3222/1444/1309</w:t>
        <w:br/>
        <w:t>f 3192/1416/1284 3193/1415/1283 3208/1430/1296</w:t>
        <w:br/>
        <w:t>f 3209/1429/1295 3192/1416/1284 3208/1430/1296</w:t>
        <w:br/>
        <w:t>f 3228/1446/1311 3227/1447/1312 3226/1448/1313</w:t>
        <w:br/>
        <w:t>f 3225/1449/1314 3228/1446/1311 3226/1448/1313</w:t>
        <w:br/>
        <w:t>f 3231/1450/1315 3230/1451/1316 3189/1411/1279</w:t>
        <w:br/>
        <w:t>f 3229/1452/1317 3231/1450/1315 3189/1411/1279</w:t>
        <w:br/>
        <w:t>f 3231/1450/1315 3233/1453/1318 3232/1454/1319</w:t>
        <w:br/>
        <w:t>f 3237/1455/1320 3236/1456/1321 3235/1457/1322</w:t>
        <w:br/>
        <w:t>f 3234/1458/1323 3237/1455/1320 3235/1457/1322</w:t>
        <w:br/>
        <w:t>f 3240/1459/1324 3239/1460/1325 3238/1461/1326</w:t>
        <w:br/>
        <w:t>f 3230/1451/1316 3240/1459/1324 3238/1461/1326</w:t>
        <w:br/>
        <w:t>f 3241/1462/1327 3207/1427/1293 3188/1412/1280</w:t>
        <w:br/>
        <w:t>f 3238/1461/1326 3241/1462/1327 3188/1412/1280</w:t>
        <w:br/>
        <w:t>f 3245/1463/1328 3244/1464/1329 3243/1465/1330</w:t>
        <w:br/>
        <w:t>f 3242/1466/1331 3245/1463/1328 3243/1465/1330</w:t>
        <w:br/>
        <w:t>f 3249/1467/1332 3248/1468/1333 3247/1469/1333</w:t>
        <w:br/>
        <w:t>f 3246/1470/1332 3249/1467/1332 3247/1469/1333</w:t>
        <w:br/>
        <w:t>f 3253/1471/1334 3252/1472/1335 3251/1473/1336</w:t>
        <w:br/>
        <w:t>f 3250/1474/1337 3253/1471/1334 3251/1473/1336</w:t>
        <w:br/>
        <w:t>f 3248/1468/1333 3255/1475/1338 3254/1476/1339</w:t>
        <w:br/>
        <w:t>f 3247/1469/1333 3248/1468/1333 3254/1476/1339</w:t>
        <w:br/>
        <w:t>f 3246/1470/1332 3257/1477/1340 3256/1478/1340</w:t>
        <w:br/>
        <w:t>f 3249/1467/1332 3246/1470/1332 3256/1478/1340</w:t>
        <w:br/>
        <w:t>f 2907/1129/1027 2908/1128/1026 3258/1479/1341</w:t>
        <w:br/>
        <w:t>f 2978/1198/1090 2907/1129/1027 3258/1479/1341</w:t>
        <w:br/>
        <w:t>f 3245/1463/1328 3233/1453/1318 3259/1480/1342</w:t>
        <w:br/>
        <w:t>f 3195/1413/1281 3245/1463/1328 3259/1480/1342</w:t>
        <w:br/>
        <w:t>f 3260/1481/1343 3231/1450/1315 3196/1420/1287</w:t>
        <w:br/>
        <w:t>f 3197/1419/1287 3260/1481/1343 3196/1420/1287</w:t>
        <w:br/>
        <w:t>f 3262/1482/1344 3261/1483/1345 3259/1480/1342</w:t>
        <w:br/>
        <w:t>f 3229/1452/1317 3262/1482/1344 3259/1480/1342</w:t>
        <w:br/>
        <w:t>f 3266/1484/67 3265/1485/1346 3264/1486/1347</w:t>
        <w:br/>
        <w:t>f 3263/1487/1348 3266/1484/67 3264/1486/1347</w:t>
        <w:br/>
        <w:t>f 3264/1486/1347 3269/1488/1349 3268/1489/1350</w:t>
        <w:br/>
        <w:t>f 3267/1490/1351 3264/1486/1347 3268/1489/1350</w:t>
        <w:br/>
        <w:t>f 3265/1485/1346 3270/1491/1352 3269/1488/1349</w:t>
        <w:br/>
        <w:t>f 3264/1486/1347 3265/1485/1346 3269/1488/1349</w:t>
        <w:br/>
        <w:t>f 3263/1487/1348 3264/1486/1347 3267/1490/1351</w:t>
        <w:br/>
        <w:t>f 3271/1492/1353 3263/1487/1348 3267/1490/1351</w:t>
        <w:br/>
        <w:t>f 3274/1493/1354 3273/1494/1355 3272/1495/1356</w:t>
        <w:br/>
        <w:t>f 3276/1496/1357 3275/1497/1358 3272/1495/1356</w:t>
        <w:br/>
        <w:t>f 3273/1494/1355 3276/1496/1357 3272/1495/1356</w:t>
        <w:br/>
        <w:t>f 3279/1498/1359 3278/1499/1360 3277/1500/1361</w:t>
        <w:br/>
        <w:t>f 3010/1230/1120 3011/1229/1119 3281/1501/1362</w:t>
        <w:br/>
        <w:t>f 3280/1502/1363 3010/1230/1120 3281/1501/1362</w:t>
        <w:br/>
        <w:t>f 3007/1226/1116 3282/1503/1364 3006/1227/1117</w:t>
        <w:br/>
        <w:t>f 3285/1504/1365 3284/1505/1366 3283/1506/1367</w:t>
        <w:br/>
        <w:t>f 3268/1489/1350 3288/1507/1368 3287/1508/1369</w:t>
        <w:br/>
        <w:t>f 3286/1509/1370 3268/1489/1350 3287/1508/1369</w:t>
        <w:br/>
        <w:t>f 3288/1507/1368 3268/1489/1350 3290/1510/1371</w:t>
        <w:br/>
        <w:t>f 3289/1511/1371 3288/1507/1368 3290/1510/1371</w:t>
        <w:br/>
        <w:t>f 3289/1511/1371 3290/1510/1371 3292/1512/1372</w:t>
        <w:br/>
        <w:t>f 3291/1513/1372 3289/1511/1371 3292/1512/1372</w:t>
        <w:br/>
        <w:t>f 3296/1514/1373 3295/1515/1374 3294/1516/1375</w:t>
        <w:br/>
        <w:t>f 3293/1517/1376 3296/1514/1373 3294/1516/1375</w:t>
        <w:br/>
        <w:t>f 3268/1489/1350 3286/1509/1370 3278/1499/1360</w:t>
        <w:br/>
        <w:t>f 3298/1518/1377 3279/1498/1359 3277/1500/1361</w:t>
        <w:br/>
        <w:t>f 3297/1519/1378 3298/1518/1377 3277/1500/1361</w:t>
        <w:br/>
        <w:t>f 3301/1520/913 3300/1521/915 3299/1522/1379</w:t>
        <w:br/>
        <w:t>f 3274/1493/1354 3303/1523/1380 3302/1524/1381</w:t>
        <w:br/>
        <w:t>f 3273/1494/1355 3274/1493/1354 3302/1524/1381</w:t>
        <w:br/>
        <w:t>f 3307/1525/1382 3306/1526/1383 3305/1527/1384</w:t>
        <w:br/>
        <w:t>f 3304/1528/1385 3307/1525/1382 3305/1527/1384</w:t>
        <w:br/>
        <w:t>f 3308/1529/1386 3266/1484/67 3306/1526/1383</w:t>
        <w:br/>
        <w:t>f 3307/1525/1382 3308/1529/1386 3306/1526/1383</w:t>
        <w:br/>
        <w:t>f 3312/1530/1387 3311/1531/1388 3310/1532/1389</w:t>
        <w:br/>
        <w:t>f 3309/1533/1390 3312/1530/1387 3310/1532/1389</w:t>
        <w:br/>
        <w:t>f 3316/1534/1391 3315/1535/1392 3314/1536/1393</w:t>
        <w:br/>
        <w:t>f 3313/1537/922 3316/1534/1391 3314/1536/1393</w:t>
        <w:br/>
        <w:t>f 3320/1538/1394 3319/1539/1395 3318/1540/1396</w:t>
        <w:br/>
        <w:t>f 3317/1541/1397 3320/1538/1394 3318/1540/1396</w:t>
        <w:br/>
        <w:t>f 3324/1542/1398 3323/1543/1399 3322/1544/1400</w:t>
        <w:br/>
        <w:t>f 3321/1545/1401 3324/1542/1398 3322/1544/1400</w:t>
        <w:br/>
        <w:t>f 3317/1541/1397 3326/1546/1402 3325/1547/1403</w:t>
        <w:br/>
        <w:t>f 3330/1548/1404 3329/1549/1404 3328/1550/1405</w:t>
        <w:br/>
        <w:t>f 3327/1551/1406 3330/1548/1404 3328/1550/1405</w:t>
        <w:br/>
        <w:t>f 3328/1550/1405 3332/1552/1407 3331/1553/1408</w:t>
        <w:br/>
        <w:t>f 3327/1551/1406 3328/1550/1405 3331/1553/1408</w:t>
        <w:br/>
        <w:t>f 3322/1544/1400 3323/1543/1399 3333/1554/1409</w:t>
        <w:br/>
        <w:t>f 3317/1541/1397 3325/1547/1403 3320/1538/1394</w:t>
        <w:br/>
        <w:t>f 3337/1555/1410 3336/1556/1411 3335/1557/1412</w:t>
        <w:br/>
        <w:t>f 3334/1558/1413 3337/1555/1410 3335/1557/1412</w:t>
        <w:br/>
        <w:t>f 3341/1559/1414 3340/1560/1415 3339/1561/1416</w:t>
        <w:br/>
        <w:t>f 3338/1562/1417 3341/1559/1414 3339/1561/1416</w:t>
        <w:br/>
        <w:t>f 3344/1563/1418 3343/1564/1419 3342/1565/1420</w:t>
        <w:br/>
        <w:t>f 3344/1563/1418 3345/1566/1421 3343/1564/1419</w:t>
        <w:br/>
        <w:t>f 3347/1567/1422 3346/1568/1423 3120/1340/1211</w:t>
        <w:br/>
        <w:t>f 3121/1339/1210 3347/1567/1422 3120/1340/1211</w:t>
        <w:br/>
        <w:t>f 3351/1569/1424 3350/1570/1425 3349/1571/1426</w:t>
        <w:br/>
        <w:t>f 3348/1572/1427 3351/1569/1424 3349/1571/1426</w:t>
        <w:br/>
        <w:t>f 3353/1573/1428 3352/1574/1429 3350/1570/1425</w:t>
        <w:br/>
        <w:t>f 3351/1569/1424 3353/1573/1428 3350/1570/1425</w:t>
        <w:br/>
        <w:t>f 3354/1575/1430 3337/1555/1410 3334/1558/1413</w:t>
        <w:br/>
        <w:t>f 3354/1575/1430 3355/1576/1431 3319/1539/1395</w:t>
        <w:br/>
        <w:t>f 3320/1538/1394 3354/1575/1430 3319/1539/1395</w:t>
        <w:br/>
        <w:t>f 3324/1542/1398 3357/1577/1432 3356/1578/1433</w:t>
        <w:br/>
        <w:t>f 3323/1543/1399 3324/1542/1398 3356/1578/1433</w:t>
        <w:br/>
        <w:t>f 3361/1579/1224 3360/1580/1434 3359/1581/1435</w:t>
        <w:br/>
        <w:t>f 3358/1582/1436 3361/1579/1224 3359/1581/1435</w:t>
        <w:br/>
        <w:t>f 3359/1581/1435 3360/1580/1434 3363/1583/1437</w:t>
        <w:br/>
        <w:t>f 3362/1584/1438 3359/1581/1435 3363/1583/1437</w:t>
        <w:br/>
        <w:t>f 3365/1585/1439 3363/1583/1437 3364/1586/1440</w:t>
        <w:br/>
        <w:t>f 3323/1543/1399 3356/1578/1433 3366/1587/1441</w:t>
        <w:br/>
        <w:t>f 3370/1588/1442 3369/1589/1443 3368/1590/1444</w:t>
        <w:br/>
        <w:t>f 3367/1591/1445 3370/1588/1442 3368/1590/1444</w:t>
        <w:br/>
        <w:t>f 3273/1494/1355 3371/1592/1446 3276/1496/1357</w:t>
        <w:br/>
        <w:t>f 3172/1394/1262 3373/1593/1447 3372/1594/1448</w:t>
        <w:br/>
        <w:t>f 3175/1395/1263 3374/1595/1449 3223/1443/1308</w:t>
        <w:br/>
        <w:t>f 3224/1442/1307 3175/1395/1263 3223/1443/1308</w:t>
        <w:br/>
        <w:t>f 3376/1596/1450 3375/1597/1451 3372/1594/1448</w:t>
        <w:br/>
        <w:t>f 3373/1593/1447 3376/1596/1450 3372/1594/1448</w:t>
        <w:br/>
        <w:t>f 3379/1598/1452 3378/1599/1453 3377/1600/1454</w:t>
        <w:br/>
        <w:t>f 3371/1592/1446 3379/1598/1452 3377/1600/1454</w:t>
        <w:br/>
        <w:t>f 3378/1599/1453 3381/1601/1451 3380/1602/1455</w:t>
        <w:br/>
        <w:t>f 3377/1600/1454 3378/1599/1453 3380/1602/1455</w:t>
        <w:br/>
        <w:t>f 3379/1598/1452 3371/1592/1446 3273/1494/1355</w:t>
        <w:br/>
        <w:t>f 3320/1538/1394 3337/1555/1410 3354/1575/1430</w:t>
        <w:br/>
        <w:t>f 3231/1450/1315 3229/1452/1317 3233/1453/1318</w:t>
        <w:br/>
        <w:t>f 3274/1493/1354 3266/1484/67 3308/1529/1386</w:t>
        <w:br/>
        <w:t>f 3303/1523/1380 3274/1493/1354 3308/1529/1386</w:t>
        <w:br/>
        <w:t>f 3274/1493/1354 3272/1495/1356 3265/1485/1346</w:t>
        <w:br/>
        <w:t>f 3266/1484/67 3274/1493/1354 3265/1485/1346</w:t>
        <w:br/>
        <w:t>f 3272/1495/1356 3275/1497/1358 3270/1491/1352</w:t>
        <w:br/>
        <w:t>f 3265/1485/1346 3272/1495/1356 3270/1491/1352</w:t>
        <w:br/>
        <w:t>f 3292/1512/1372 3296/1514/1373 3293/1517/1376</w:t>
        <w:br/>
        <w:t>f 3291/1513/1372 3292/1512/1372 3293/1517/1376</w:t>
        <w:br/>
        <w:t>f 3385/1603/1456 3384/1604/1456 3383/1605/1457</w:t>
        <w:br/>
        <w:t>f 3382/1606/1457 3385/1603/1456 3383/1605/1457</w:t>
        <w:br/>
        <w:t>f 3389/1607/1458 3388/1608/1459 3387/1609/1459</w:t>
        <w:br/>
        <w:t>f 3386/1610/1458 3389/1607/1458 3387/1609/1459</w:t>
        <w:br/>
        <w:t>f 3383/1605/1457 3218/1439/1304 3219/1438/1303</w:t>
        <w:br/>
        <w:t>f 3382/1606/1457 3383/1605/1457 3219/1438/1303</w:t>
        <w:br/>
        <w:t>f 3392/1611/1460 3391/1612/1460 3390/1613/1461</w:t>
        <w:br/>
        <w:t>f 3386/1610/1458 3215/1435/1300 3216/1434/1300</w:t>
        <w:br/>
        <w:t>f 3389/1607/1458 3386/1610/1458 3216/1434/1300</w:t>
        <w:br/>
        <w:t>f 3395/1614/1462 3394/1615/1463 3393/1616/1464</w:t>
        <w:br/>
        <w:t>f 3323/1543/1399 3366/1587/1441 3333/1554/1409</w:t>
        <w:br/>
        <w:t>f 3366/1587/1441 3396/1617/1448 3333/1554/1409</w:t>
        <w:br/>
        <w:t>f 3172/1394/1262 3173/1393/1261 3373/1593/1447</w:t>
        <w:br/>
        <w:t>f 3379/1598/1452 3273/1494/1355 3302/1524/1381</w:t>
        <w:br/>
        <w:t>f 3304/1528/1385 3305/1527/1384 3398/1618/1465</w:t>
        <w:br/>
        <w:t>f 3397/1619/1466 3304/1528/1385 3398/1618/1465</w:t>
        <w:br/>
        <w:t>f 3400/1620/1467 3399/1621/1468 3315/1535/1392</w:t>
        <w:br/>
        <w:t>f 3316/1534/1391 3400/1620/1467 3315/1535/1392</w:t>
        <w:br/>
        <w:t>f 3311/1531/1388 3312/1530/1387 3402/1622/923</w:t>
        <w:br/>
        <w:t>f 3401/1623/1469 3311/1531/1388 3402/1622/923</w:t>
        <w:br/>
        <w:t>f 3365/1585/1439 3364/1586/1440 3403/1624/1470</w:t>
        <w:br/>
        <w:t>f 3267/1490/1351 3268/1489/1350 3278/1499/1360</w:t>
        <w:br/>
        <w:t>f 3407/1625/1471 3406/1626/1471 3405/1627/1472</w:t>
        <w:br/>
        <w:t>f 3404/1628/1472 3407/1625/1471 3405/1627/1472</w:t>
        <w:br/>
        <w:t>f 3411/1629/1473 3410/1630/1474 3409/1631/1474</w:t>
        <w:br/>
        <w:t>f 3408/1632/1473 3411/1629/1473 3409/1631/1474</w:t>
        <w:br/>
        <w:t>f 3405/1627/1472 3413/1633/1475 3412/1634/1476</w:t>
        <w:br/>
        <w:t>f 3404/1628/1472 3405/1627/1472 3412/1634/1476</w:t>
        <w:br/>
        <w:t>f 3416/1635/1477 3415/1636/1478 3414/1637/1479</w:t>
        <w:br/>
        <w:t>f 2416/635/565 2414/637/567 3417/1638/1480</w:t>
        <w:br/>
        <w:t>f 3419/1639/1481 3418/1640/1482 3416/1635/1477</w:t>
        <w:br/>
        <w:t>f 3422/1641/1406 3421/1642/1402 3420/1643/1483</w:t>
        <w:br/>
        <w:t>f 3424/1644/1484 3423/1645/1485 3416/1635/1477</w:t>
        <w:br/>
        <w:t>f 3414/1637/1479 3424/1644/1484 3416/1635/1477</w:t>
        <w:br/>
        <w:t>f 3427/1646/832 3426/1647/1486 3425/1648/1487</w:t>
        <w:br/>
        <w:t>f 3421/1642/1402 3428/1649/1488 3420/1643/1483</w:t>
        <w:br/>
        <w:t>f 3414/1637/1479 3430/1650/1489 3429/1651/1490</w:t>
        <w:br/>
        <w:t>f 3424/1644/1484 3414/1637/1479 3429/1651/1490</w:t>
        <w:br/>
        <w:t>f 3432/1652/1491 3409/1631/1474 3410/1630/1474</w:t>
        <w:br/>
        <w:t>f 3431/1653/1491 3432/1652/1491 3410/1630/1474</w:t>
        <w:br/>
        <w:t>f 3433/1654/1492 3428/1649/1488 3421/1642/1402</w:t>
        <w:br/>
        <w:t>f 3434/1655/1493 3420/1643/1483 3425/1648/1487</w:t>
        <w:br/>
        <w:t>f 3436/1656/1494 3420/1643/1483 3435/1657/1495</w:t>
        <w:br/>
        <w:t>f 3420/1643/1483 3428/1649/1488 3425/1648/1487</w:t>
        <w:br/>
        <w:t>f 3437/1658/1496 3415/1636/1478 3416/1635/1477</w:t>
        <w:br/>
        <w:t>f 3441/1659/1497 3440/1660/1498 3439/1661/1498</w:t>
        <w:br/>
        <w:t>f 3438/1662/1497 3441/1659/1497 3439/1661/1498</w:t>
        <w:br/>
        <w:t>f 3415/1636/1478 3442/1663/1499 3430/1650/1489</w:t>
        <w:br/>
        <w:t>f 3414/1637/1479 3415/1636/1478 3430/1650/1489</w:t>
        <w:br/>
        <w:t>f 3440/1660/1498 3444/1664/1500 3443/1665/1501</w:t>
        <w:br/>
        <w:t>f 3439/1661/1498 3440/1660/1498 3443/1665/1501</w:t>
        <w:br/>
        <w:t>f 3445/1666/1502 3434/1655/1493 3425/1648/1487</w:t>
        <w:br/>
        <w:t>f 3449/1667/1503 3448/1668/1504 3447/1669/1505</w:t>
        <w:br/>
        <w:t>f 3446/1670/1506 3449/1667/1503 3447/1669/1505</w:t>
        <w:br/>
        <w:t>f 3449/1667/1503 3451/1671/1507 3450/1672/1508</w:t>
        <w:br/>
        <w:t>f 3454/1673/1509 3453/1674/1510 3452/1675/1511</w:t>
        <w:br/>
        <w:t>f 3457/1676/1512 3456/1677/1513 3455/1678/1514</w:t>
        <w:br/>
        <w:t>f 3459/1679/1515 3458/1680/1516 3455/1678/1514</w:t>
        <w:br/>
        <w:t>f 3454/1673/1509 3461/1681/1517 3460/1682/1518</w:t>
        <w:br/>
        <w:t>f 3463/1683/1519 3459/1679/1515 3462/1684/1520</w:t>
        <w:br/>
        <w:t>f 3448/1668/1504 3449/1667/1503 3465/1685/1521</w:t>
        <w:br/>
        <w:t>f 3464/1686/1522 3448/1668/1504 3465/1685/1521</w:t>
        <w:br/>
        <w:t>f 3466/1687/1523 3457/1676/1512 3450/1672/1508</w:t>
        <w:br/>
        <w:t>f 3469/1688/1524 3468/1689/1525 3467/1690/1526</w:t>
        <w:br/>
        <w:t>f 3472/1691/1527 3471/1692/1528 3470/1693/1529</w:t>
        <w:br/>
        <w:t>f 3473/1694/1530 3469/1688/1524 3467/1690/1526</w:t>
        <w:br/>
        <w:t>f 3476/1695/1531 3475/1696/1532 3474/1697/1533</w:t>
        <w:br/>
        <w:t>f 3478/1698/1534 3471/1692/1528 3477/1699/1535</w:t>
        <w:br/>
        <w:t>f 3481/1700/1536 3480/1701/1537 3479/1702/1538</w:t>
        <w:br/>
        <w:t>f 3473/1694/1530 3481/1700/1536 3479/1702/1538</w:t>
        <w:br/>
        <w:t>f 3463/1683/1519 3482/1703/1539 3460/1682/1518</w:t>
        <w:br/>
        <w:t>f 3483/1704/1540 3469/1688/1524 3479/1702/1538</w:t>
        <w:br/>
        <w:t>f 3485/1705/1541 3475/1696/1532 3484/1706/1542</w:t>
        <w:br/>
        <w:t>f 3487/1707/1543 3478/1698/1534 3486/1708/1544</w:t>
        <w:br/>
        <w:t>f 3488/1709/1545 3462/1684/1520 3456/1677/1513</w:t>
        <w:br/>
        <w:t>f 3455/1678/1514 3462/1684/1520 3459/1679/1515</w:t>
        <w:br/>
        <w:t>f 3474/1697/1533 3475/1696/1532 3485/1705/1541</w:t>
        <w:br/>
        <w:t>f 3466/1687/1523 3488/1709/1545 3456/1677/1513</w:t>
        <w:br/>
        <w:t>f 3483/1704/1540 3482/1703/1539 3484/1706/1542</w:t>
        <w:br/>
        <w:t>f 3491/1710/1546 3490/1711/1546 3489/1712/1547</w:t>
        <w:br/>
        <w:t>f 3474/1697/1533 3485/1705/1541 3488/1709/1545</w:t>
        <w:br/>
        <w:t>f 3484/1706/1542 3493/1713/1548 3492/1714/1549</w:t>
        <w:br/>
        <w:t>f 3492/1714/1549 3469/1688/1524 3483/1704/1540</w:t>
        <w:br/>
        <w:t>f 3455/1678/1514 3494/1715/1550 3457/1676/1512</w:t>
        <w:br/>
        <w:t>f 3485/1705/1541 3482/1703/1539 3463/1683/1519</w:t>
        <w:br/>
        <w:t>f 3462/1684/1520 3485/1705/1541 3463/1683/1519</w:t>
        <w:br/>
        <w:t>f 3484/1706/1542 3482/1703/1539 3485/1705/1541</w:t>
        <w:br/>
        <w:t>f 3495/1716/1551 3469/1688/1524 3492/1714/1549</w:t>
        <w:br/>
        <w:t>f 3484/1706/1542 3492/1714/1549 3483/1704/1540</w:t>
        <w:br/>
        <w:t>f 3475/1696/1532 3493/1713/1548 3484/1706/1542</w:t>
        <w:br/>
        <w:t>f 3493/1713/1548 3475/1696/1532 3487/1707/1543</w:t>
        <w:br/>
        <w:t>f 3487/1707/1543 3475/1696/1532 3496/1717/1552</w:t>
        <w:br/>
        <w:t>f 3499/1718/1553 3498/1719/1554 3497/1720/1555</w:t>
        <w:br/>
        <w:t>f 3497/1720/1556 3490/1711/1546 3491/1710/1546</w:t>
        <w:br/>
        <w:t>f 3476/1695/1531 3466/1687/1523 3489/1712/1547</w:t>
        <w:br/>
        <w:t>f 3476/1695/1531 3488/1709/1545 3466/1687/1523</w:t>
        <w:br/>
        <w:t>f 3502/1721/1557 3501/1722/1558 3499/1718/1553</w:t>
        <w:br/>
        <w:t>f 3500/1723/1559 3502/1721/1557 3499/1718/1553</w:t>
        <w:br/>
        <w:t>f 3504/1724/1560 3503/1725/1561 3501/1722/1558</w:t>
        <w:br/>
        <w:t>f 3506/1726/1562 3451/1671/1507 3505/1727/1563</w:t>
        <w:br/>
        <w:t>f 3489/1712/1547 3450/1672/1508 3507/1728/1564</w:t>
        <w:br/>
        <w:t>f 3509/1729/1565 3450/1672/1508 3508/1730/1566</w:t>
        <w:br/>
        <w:t>f 3470/1693/1529 3471/1692/1528 3503/1725/1561</w:t>
        <w:br/>
        <w:t>f 3503/1725/1561 3471/1692/1528 3478/1698/1534</w:t>
        <w:br/>
        <w:t>f 3477/1699/1535 3471/1692/1528 3472/1691/1527</w:t>
        <w:br/>
        <w:t>f 3487/1707/1543 3486/1708/1544 3493/1713/1548</w:t>
        <w:br/>
        <w:t>f 3454/1673/1509 3510/1731/1567 3453/1674/1510</w:t>
        <w:br/>
        <w:t>f 3477/1699/1535 3472/1691/1527 3468/1689/1525</w:t>
        <w:br/>
        <w:t>f 3495/1716/1551 3477/1699/1535 3468/1689/1525</w:t>
        <w:br/>
        <w:t>f 3493/1713/1548 3486/1708/1544 3492/1714/1549</w:t>
        <w:br/>
        <w:t>f 3451/1671/1507 3511/1732/1568 3505/1727/1563</w:t>
        <w:br/>
        <w:t>f 3450/1672/1508 3465/1685/1521 3449/1667/1503</w:t>
        <w:br/>
        <w:t>f 3456/1677/1513 3462/1684/1520 3455/1678/1514</w:t>
        <w:br/>
        <w:t>f 3459/1679/1515 3461/1681/1517 3512/1733/1569</w:t>
        <w:br/>
        <w:t>f 3450/1672/1508 3451/1671/1507 3508/1730/1566</w:t>
        <w:br/>
        <w:t>f 3446/1670/1506 3451/1671/1507 3449/1667/1503</w:t>
        <w:br/>
        <w:t>f 3455/1678/1514 3458/1680/1516 3494/1715/1550</w:t>
        <w:br/>
        <w:t>f 3458/1680/1516 3459/1679/1515 3512/1733/1569</w:t>
        <w:br/>
        <w:t>f 3464/1686/1522 3458/1680/1516 3512/1733/1569</w:t>
        <w:br/>
        <w:t>f 3450/1672/1508 3457/1676/1512 3494/1715/1550</w:t>
        <w:br/>
        <w:t>f 3495/1716/1551 3486/1708/1544 3477/1699/1535</w:t>
        <w:br/>
        <w:t>f 3466/1687/1523 3456/1677/1513 3457/1676/1512</w:t>
        <w:br/>
        <w:t>f 3447/1669/1505 3448/1668/1504 3452/1675/1511</w:t>
        <w:br/>
        <w:t>f 3453/1674/1510 3447/1669/1505 3452/1675/1511</w:t>
        <w:br/>
        <w:t>f 3482/1703/1539 3483/1704/1540 3480/1701/1537</w:t>
        <w:br/>
        <w:t>f 3486/1708/1544 3478/1698/1534 3477/1699/1535</w:t>
        <w:br/>
        <w:t>f 3516/1734/1570 3515/1735/1571 3514/1736/1572</w:t>
        <w:br/>
        <w:t>f 3513/1737/1573 3516/1734/1570 3514/1736/1572</w:t>
        <w:br/>
        <w:t>f 3520/1738/1574 3519/1739/1575 3518/1740/1576</w:t>
        <w:br/>
        <w:t>f 3517/1741/1577 3520/1738/1574 3518/1740/1576</w:t>
        <w:br/>
        <w:t>f 3523/1742/1578 3522/1743/1579 3521/1744/1580</w:t>
        <w:br/>
        <w:t>f 3447/1669/1505 3524/1745/1581 3446/1670/1506</w:t>
        <w:br/>
        <w:t>f 3527/1746/1582 3526/1747/1583 3525/1748/1584</w:t>
        <w:br/>
        <w:t>f 3529/1749/1570 3524/1745/1581 3528/1750/1571</w:t>
        <w:br/>
        <w:t>f 3531/1751/1585 3530/1752/1586 3514/1736/1572</w:t>
        <w:br/>
        <w:t>f 3515/1735/1571 3531/1751/1585 3514/1736/1572</w:t>
        <w:br/>
        <w:t>f 3534/1753/1587 3527/1746/1582 3533/1754/1588</w:t>
        <w:br/>
        <w:t>f 3532/1755/1589 3534/1753/1587 3533/1754/1588</w:t>
        <w:br/>
        <w:t>f 3535/1756/1590 3516/1734/1570 3532/1755/1589</w:t>
        <w:br/>
        <w:t>f 3537/1757/1591 3505/1727/1563 3446/1670/1506</w:t>
        <w:br/>
        <w:t>f 3536/1758/1592 3537/1757/1591 3446/1670/1506</w:t>
        <w:br/>
        <w:t>f 3541/1759/1593 3540/1760/1594 3539/1761/1595</w:t>
        <w:br/>
        <w:t>f 3538/1762/1596 3541/1759/1593 3539/1761/1595</w:t>
        <w:br/>
        <w:t>f 3543/1763/1597 3521/1744/1580 3542/1764/1598</w:t>
        <w:br/>
        <w:t>f 3544/1765/1599 3543/1763/1597 3542/1764/1598</w:t>
        <w:br/>
        <w:t>f 3546/1766/1600 3453/1674/1510 3545/1767/1601</w:t>
        <w:br/>
        <w:t>f 3531/1751/1585 3547/1768/1602 3530/1752/1586</w:t>
        <w:br/>
        <w:t>f 3531/1751/1585 3549/1769/1600 3548/1770/1603</w:t>
        <w:br/>
        <w:t>f 3549/1769/1600 3531/1751/1585 3515/1735/1571</w:t>
        <w:br/>
        <w:t>f 3550/1771/1581 3549/1769/1600 3515/1735/1571</w:t>
        <w:br/>
        <w:t>f 3554/1772/1604 3553/1773/1605 3552/1774/1606</w:t>
        <w:br/>
        <w:t>f 3551/1775/1607 3554/1772/1604 3552/1774/1606</w:t>
        <w:br/>
        <w:t>f 3557/1776/1608 3556/1777/1609 3553/1773/1605</w:t>
        <w:br/>
        <w:t>f 3555/1778/1610 3557/1776/1608 3553/1773/1605</w:t>
        <w:br/>
        <w:t>f 3525/1748/1584 3533/1754/1588 3527/1746/1582</w:t>
        <w:br/>
        <w:t>f 3561/1779/1611 3560/1780/1612 3559/1781/1613</w:t>
        <w:br/>
        <w:t>f 3558/1782/1614 3561/1779/1611 3559/1781/1613</w:t>
        <w:br/>
        <w:t>f 3564/1783/1526 3563/1784/1525 3562/1785/1615</w:t>
        <w:br/>
        <w:t>f 3557/1776/1608 3563/1784/1525 3556/1777/1609</w:t>
        <w:br/>
        <w:t>f 3538/1762/1596 3566/1786/1616 3565/1787/1617</w:t>
        <w:br/>
        <w:t>f 3541/1759/1593 3538/1762/1596 3565/1787/1617</w:t>
        <w:br/>
        <w:t>f 3569/1788/1618 3568/1789/1619 3526/1747/1583</w:t>
        <w:br/>
        <w:t>f 3567/1790/1620 3569/1788/1618 3526/1747/1583</w:t>
        <w:br/>
        <w:t>f 3572/1791/1621 3571/1792/1622 3568/1789/1619</w:t>
        <w:br/>
        <w:t>f 3570/1793/1623 3572/1791/1621 3568/1789/1619</w:t>
        <w:br/>
        <w:t>f 3470/1693/1529 3574/1794/1624 3573/1795/1625</w:t>
        <w:br/>
        <w:t>f 3575/1796/1626 3570/1793/1623 3568/1789/1619</w:t>
        <w:br/>
        <w:t>f 3569/1788/1618 3575/1796/1626 3568/1789/1619</w:t>
        <w:br/>
        <w:t>f 3562/1785/1615 3577/1797/1627 3576/1798/1628</w:t>
        <w:br/>
        <w:t>f 3564/1783/1526 3562/1785/1615 3576/1798/1628</w:t>
        <w:br/>
        <w:t>f 3573/1795/1625 3472/1691/1527 3470/1693/1529</w:t>
        <w:br/>
        <w:t>f 3580/1799/1629 3579/1800/1630 3578/1801/1631</w:t>
        <w:br/>
        <w:t>f 3555/1778/1610 3582/1802/1632 3581/1803/1633</w:t>
        <w:br/>
        <w:t>f 3555/1778/1610 3583/1804/1634 3557/1776/1608</w:t>
        <w:br/>
        <w:t>f 3586/1805/1635 3585/1806/1636 3584/1807/1637</w:t>
        <w:br/>
        <w:t>f 3585/1806/1636 3552/1774/1606 3553/1773/1605</w:t>
        <w:br/>
        <w:t>f 3556/1777/1609 3585/1806/1636 3553/1773/1605</w:t>
        <w:br/>
        <w:t>f 3468/1689/1525 3472/1691/1527 3587/1808/1609</w:t>
        <w:br/>
        <w:t>f 3524/1745/1581 3536/1758/1592 3446/1670/1506</w:t>
        <w:br/>
        <w:t>f 3524/1745/1581 3447/1669/1505 3546/1766/1600</w:t>
        <w:br/>
        <w:t>f 3546/1766/1600 3447/1669/1505 3453/1674/1510</w:t>
        <w:br/>
        <w:t>f 3588/1809/1636 3472/1691/1527 3573/1795/1625</w:t>
        <w:br/>
        <w:t>f 3536/1758/1592 3524/1745/1581 3529/1749/1570</w:t>
        <w:br/>
        <w:t>f 3592/1810/1638 3591/1811/1639 3590/1812/1640</w:t>
        <w:br/>
        <w:t>f 3589/1813/1641 3592/1810/1638 3590/1812/1640</w:t>
        <w:br/>
        <w:t>f 3596/1814/1642 3595/1815/1643 3594/1816/1644</w:t>
        <w:br/>
        <w:t>f 3593/1817/1645 3596/1814/1642 3594/1816/1644</w:t>
        <w:br/>
        <w:t>f 3600/1818/1646 3599/1819/1647 3598/1820/1648</w:t>
        <w:br/>
        <w:t>f 3597/1821/1649 3600/1818/1646 3598/1820/1648</w:t>
        <w:br/>
        <w:t>f 3603/1822/1650 3602/1823/1651 3601/1824/1652</w:t>
        <w:br/>
        <w:t>f 3599/1819/1647 3603/1822/1650 3601/1824/1652</w:t>
        <w:br/>
        <w:t>f 3589/1813/1641 3605/1825/1653 3604/1826/1654</w:t>
        <w:br/>
        <w:t>f 3592/1810/1638 3589/1813/1641 3604/1826/1654</w:t>
        <w:br/>
        <w:t>f 3607/1827/1655 3572/1791/1621 3606/1828/1656</w:t>
        <w:br/>
        <w:t>f 3611/1829/1657 3610/1830/1658 3609/1831/1659</w:t>
        <w:br/>
        <w:t>f 3608/1832/1660 3611/1829/1657 3609/1831/1659</w:t>
        <w:br/>
        <w:t>f 3615/1833/1661 3614/1834/1662 3613/1835/1663</w:t>
        <w:br/>
        <w:t>f 3612/1836/1664 3615/1833/1661 3613/1835/1663</w:t>
        <w:br/>
        <w:t>f 3618/1837/1665 3617/1838/1666 3616/1839/1667</w:t>
        <w:br/>
        <w:t>f 3621/1840/1668 3620/1841/1669 3619/1842/1670</w:t>
        <w:br/>
        <w:t>f 3623/1843/1671 3622/1844/1672 3608/1832/1660</w:t>
        <w:br/>
        <w:t>f 3609/1831/1659 3623/1843/1671 3608/1832/1660</w:t>
        <w:br/>
        <w:t>f 3626/1845/1673 3625/1846/1674 3624/1847/1675</w:t>
        <w:br/>
        <w:t>f 3629/1848/1676 3628/1849/1677 3627/1850/1676</w:t>
        <w:br/>
        <w:t>f 3632/1851/1678 3631/1852/1679 3630/1853/1680</w:t>
        <w:br/>
        <w:t>f 3634/1854/1681 3633/1855/1682 3595/1815/1643</w:t>
        <w:br/>
        <w:t>f 3635/1856/1683 3634/1854/1681 3604/1826/1654</w:t>
        <w:br/>
        <w:t>f 3605/1825/1653 3635/1856/1683 3604/1826/1654</w:t>
        <w:br/>
        <w:t>f 3606/1828/1656 3636/1857/1684 3607/1827/1655</w:t>
        <w:br/>
        <w:t>f 3596/1814/1642 3637/1858/1685 3604/1826/1654</w:t>
        <w:br/>
        <w:t>f 3625/1846/1674 3638/1859/1686 3637/1858/1685</w:t>
        <w:br/>
        <w:t>f 3626/1845/1673 3606/1828/1656 3591/1811/1639</w:t>
        <w:br/>
        <w:t>f 3640/1860/1687 3639/1861/1688 3636/1857/1684</w:t>
        <w:br/>
        <w:t>f 3626/1845/1673 3640/1860/1687 3636/1857/1684</w:t>
        <w:br/>
        <w:t>f 3606/1828/1656 3572/1791/1621 3590/1812/1640</w:t>
        <w:br/>
        <w:t>f 3591/1811/1639 3606/1828/1656 3590/1812/1640</w:t>
        <w:br/>
        <w:t>f 3643/1862/1689 3642/1863/1690 3641/1864/1691</w:t>
        <w:br/>
        <w:t>f 3614/1834/1662 3645/1865/1692 3644/1866/1693</w:t>
        <w:br/>
        <w:t>f 3613/1835/1663 3614/1834/1662 3644/1866/1693</w:t>
        <w:br/>
        <w:t>f 3595/1815/1643 3633/1855/1682 3646/1867/1694</w:t>
        <w:br/>
        <w:t>f 3594/1816/1644 3595/1815/1643 3646/1867/1694</w:t>
        <w:br/>
        <w:t>f 3604/1826/1654 3634/1854/1681 3595/1815/1643</w:t>
        <w:br/>
        <w:t>f 3596/1814/1642 3604/1826/1654 3595/1815/1643</w:t>
        <w:br/>
        <w:t>f 3630/1853/1680 3614/1834/1662 3615/1833/1661</w:t>
        <w:br/>
        <w:t>f 3647/1868/1695 3630/1853/1680 3615/1833/1661</w:t>
        <w:br/>
        <w:t>f 3625/1846/1674 3626/1845/1673 3638/1859/1686</w:t>
        <w:br/>
        <w:t>f 3607/1827/1655 3649/1869/1696 3648/1870/1697</w:t>
        <w:br/>
        <w:t>f 3648/1870/1697 3525/1748/1584 3571/1792/1622</w:t>
        <w:br/>
        <w:t>f 3607/1827/1655 3648/1870/1697 3571/1792/1622</w:t>
        <w:br/>
        <w:t>f 3636/1857/1684 3651/1871/1698 3650/1872/1699</w:t>
        <w:br/>
        <w:t>f 3649/1869/1696 3636/1857/1684 3650/1872/1699</w:t>
        <w:br/>
        <w:t>f 3653/1873/1700 3648/1870/1697 3649/1869/1696</w:t>
        <w:br/>
        <w:t>f 3652/1874/1701 3653/1873/1700 3649/1869/1696</w:t>
        <w:br/>
        <w:t>f 3654/1875/1702 3525/1748/1584 3648/1870/1697</w:t>
        <w:br/>
        <w:t>f 3653/1873/1700 3654/1875/1702 3648/1870/1697</w:t>
        <w:br/>
        <w:t>f 3657/1876/1703 3656/1877/1704 3655/1878/1705</w:t>
        <w:br/>
        <w:t>f 3659/1879/1706 3657/1876/1703 3658/1880/1707</w:t>
        <w:br/>
        <w:t>f 3660/1881/1708 3659/1879/1706 3658/1880/1707</w:t>
        <w:br/>
        <w:t>f 3660/1881/1708 3662/1882/1709 3661/1883/1710</w:t>
        <w:br/>
        <w:t>f 3659/1879/1706 3660/1881/1708 3661/1883/1710</w:t>
        <w:br/>
        <w:t>f 3659/1879/1706 3661/1883/1710 3663/1884/1711</w:t>
        <w:br/>
        <w:t>f 3657/1876/1703 3659/1879/1706 3663/1884/1711</w:t>
        <w:br/>
        <w:t>f 3656/1877/1704 3657/1876/1703 3663/1884/1711</w:t>
        <w:br/>
        <w:t>f 3664/1885/1712 3656/1877/1704 3663/1884/1711</w:t>
        <w:br/>
        <w:t>f 3652/1874/1701 3665/1886/1713 3664/1885/1712</w:t>
        <w:br/>
        <w:t>f 3663/1884/1711 3652/1874/1701 3664/1885/1712</w:t>
        <w:br/>
        <w:t>f 3661/1883/1710 3653/1873/1700 3652/1874/1701</w:t>
        <w:br/>
        <w:t>f 3663/1884/1711 3661/1883/1710 3652/1874/1701</w:t>
        <w:br/>
        <w:t>f 3662/1882/1709 3654/1875/1702 3653/1873/1700</w:t>
        <w:br/>
        <w:t>f 3661/1883/1710 3662/1882/1709 3653/1873/1700</w:t>
        <w:br/>
        <w:t>f 3652/1874/1701 3649/1869/1696 3666/1887/1714</w:t>
        <w:br/>
        <w:t>f 3670/1888/1715 3669/1889/1716 3668/1890/1717</w:t>
        <w:br/>
        <w:t>f 3667/1891/1718 3670/1888/1715 3668/1890/1717</w:t>
        <w:br/>
        <w:t>f 3674/1892/1719 3673/1893/1720 3672/1894/1721</w:t>
        <w:br/>
        <w:t>f 3671/1895/1722 3674/1892/1719 3672/1894/1721</w:t>
        <w:br/>
        <w:t>f 3670/1888/1715 3675/1896/1723 3672/1894/1721</w:t>
        <w:br/>
        <w:t>f 3673/1893/1720 3670/1888/1715 3672/1894/1721</w:t>
        <w:br/>
        <w:t>f 3677/1897/1724 3676/1898/1725 3674/1892/1719</w:t>
        <w:br/>
        <w:t>f 3575/1796/1626 3677/1897/1724 3674/1892/1719</w:t>
        <w:br/>
        <w:t>f 3671/1895/1722 3590/1812/1640 3572/1791/1621</w:t>
        <w:br/>
        <w:t>f 3570/1793/1623 3671/1895/1722 3572/1791/1621</w:t>
        <w:br/>
        <w:t>f 3672/1894/1721 3675/1896/1723 3605/1825/1653</w:t>
        <w:br/>
        <w:t>f 3589/1813/1641 3672/1894/1721 3605/1825/1653</w:t>
        <w:br/>
        <w:t>f 3671/1895/1722 3672/1894/1721 3589/1813/1641</w:t>
        <w:br/>
        <w:t>f 3590/1812/1640 3671/1895/1722 3589/1813/1641</w:t>
        <w:br/>
        <w:t>f 3678/1899/1726 3635/1856/1683 3605/1825/1653</w:t>
        <w:br/>
        <w:t>f 3675/1896/1723 3678/1899/1726 3605/1825/1653</w:t>
        <w:br/>
        <w:t>f 3680/1900/1727 3539/1761/1595 3540/1760/1594</w:t>
        <w:br/>
        <w:t>f 3679/1901/1728 3680/1900/1727 3540/1760/1594</w:t>
        <w:br/>
        <w:t>f 3682/1902/1729 3635/1856/1683 3678/1899/1726</w:t>
        <w:br/>
        <w:t>f 3681/1903/1730 3682/1902/1729 3678/1899/1726</w:t>
        <w:br/>
        <w:t>f 3667/1891/1718 3680/1900/1727 3681/1903/1730</w:t>
        <w:br/>
        <w:t>f 3678/1899/1726 3667/1891/1718 3681/1903/1730</w:t>
        <w:br/>
        <w:t>f 3685/1904/1731 3684/1905/1732 3683/1906/1733</w:t>
        <w:br/>
        <w:t>f 3684/1905/1732 3686/1907/1734 3683/1906/1733</w:t>
        <w:br/>
        <w:t>f 3690/1908/1735 3689/1909/1736 3688/1910/1737</w:t>
        <w:br/>
        <w:t>f 3687/1911/1738 3690/1908/1735 3688/1910/1737</w:t>
        <w:br/>
        <w:t>f 3692/1912/1739 3691/1913/1740 3690/1908/1735</w:t>
        <w:br/>
        <w:t>f 3687/1911/1738 3692/1912/1739 3690/1908/1735</w:t>
        <w:br/>
        <w:t>f 3694/1914/1741 3693/1915/1742 3689/1909/1736</w:t>
        <w:br/>
        <w:t>f 3695/1916/1743 3694/1914/1741 3689/1909/1736</w:t>
        <w:br/>
        <w:t>f 3690/1908/1735 3691/1913/1740 3696/1917/1744</w:t>
        <w:br/>
        <w:t>f 3695/1916/1743 3690/1908/1735 3696/1917/1744</w:t>
        <w:br/>
        <w:t>f 3698/1918/1745 3682/1902/1729 3681/1903/1730</w:t>
        <w:br/>
        <w:t>f 3697/1919/1746 3698/1918/1745 3681/1903/1730</w:t>
        <w:br/>
        <w:t>f 3693/1915/1742 3694/1914/1741 3699/1920/1747</w:t>
        <w:br/>
        <w:t>f 3526/1747/1583 3568/1789/1619 3571/1792/1622</w:t>
        <w:br/>
        <w:t>f 3525/1748/1584 3526/1747/1583 3571/1792/1622</w:t>
        <w:br/>
        <w:t>f 3702/1921/1748 3701/1922/1749 3700/1923/1750</w:t>
        <w:br/>
        <w:t>f 3552/1774/1606 3703/1924/1751 3699/1920/1747</w:t>
        <w:br/>
        <w:t>f 3694/1914/1741 3552/1774/1606 3699/1920/1747</w:t>
        <w:br/>
        <w:t>f 3706/1925/1752 3705/1926/1753 3704/1927/1753</w:t>
        <w:br/>
        <w:t>f 3702/1921/1748 3706/1925/1754 3693/1915/1742</w:t>
        <w:br/>
        <w:t>f 3699/1920/1747 3702/1921/1748 3693/1915/1742</w:t>
        <w:br/>
        <w:t>f 3699/1920/1747 3584/1807/1625 3701/1922/1749</w:t>
        <w:br/>
        <w:t>f 3702/1921/1748 3699/1920/1747 3701/1922/1749</w:t>
        <w:br/>
        <w:t>f 3693/1915/1742 3708/1928/1755 3707/1929/1756</w:t>
        <w:br/>
        <w:t>f 3689/1909/1736 3693/1915/1742 3707/1929/1756</w:t>
        <w:br/>
        <w:t>f 3709/1930/1757 3688/1910/1737 3689/1909/1736</w:t>
        <w:br/>
        <w:t>f 3707/1929/1756 3709/1930/1757 3689/1909/1736</w:t>
        <w:br/>
        <w:t>f 3535/1756/1590 3712/1931/1758 3711/1932/1759</w:t>
        <w:br/>
        <w:t>f 3710/1933/1760 3535/1756/1590 3711/1932/1759</w:t>
        <w:br/>
        <w:t>f 3713/1934/1761 3516/1734/1570 3535/1756/1590</w:t>
        <w:br/>
        <w:t>f 3535/1756/1590 3532/1755/1589 3712/1931/1758</w:t>
        <w:br/>
        <w:t>f 3715/1935/1762 3710/1933/1760 3714/1936/1763</w:t>
        <w:br/>
        <w:t>f 3713/1934/1761 3535/1756/1590 3710/1933/1760</w:t>
        <w:br/>
        <w:t>f 3715/1935/1762 3713/1934/1761 3710/1933/1760</w:t>
        <w:br/>
        <w:t>f 3716/1937/1764 3710/1933/1760 3711/1932/1759</w:t>
        <w:br/>
        <w:t>f 3536/1758/1592 3717/1938/1765 3537/1757/1591</w:t>
        <w:br/>
        <w:t>f 3587/1808/1609 3472/1691/1527 3588/1809/1636</w:t>
        <w:br/>
        <w:t>f 3718/1939/1766 3567/1790/1620 3527/1746/1582</w:t>
        <w:br/>
        <w:t>f 3552/1774/1606 3694/1914/1741 3719/1940/1767</w:t>
        <w:br/>
        <w:t>f 3551/1775/1607 3552/1774/1606 3719/1940/1767</w:t>
        <w:br/>
        <w:t>f 3626/1845/1673 3636/1857/1684 3606/1828/1656</w:t>
        <w:br/>
        <w:t>f 3723/1941/1768 3722/1942/1769 3721/1943/1770</w:t>
        <w:br/>
        <w:t>f 3720/1944/1771 3723/1941/1768 3721/1943/1770</w:t>
        <w:br/>
        <w:t>f 3727/1945/1772 3726/1946/1773 3725/1947/1774</w:t>
        <w:br/>
        <w:t>f 3724/1948/1775 3727/1945/1772 3725/1947/1774</w:t>
        <w:br/>
        <w:t>f 3718/1939/1766 3527/1746/1582 3720/1944/1771</w:t>
        <w:br/>
        <w:t>f 3721/1943/1770 3718/1939/1766 3720/1944/1771</w:t>
        <w:br/>
        <w:t>f 3513/1737/1573 3534/1753/1587 3532/1755/1589</w:t>
        <w:br/>
        <w:t>f 3516/1734/1570 3513/1737/1573 3532/1755/1589</w:t>
        <w:br/>
        <w:t>f 3730/1949/1776 3729/1950/1777 3601/1824/1652</w:t>
        <w:br/>
        <w:t>f 3728/1951/1778 3730/1949/1776 3601/1824/1652</w:t>
        <w:br/>
        <w:t>f 3637/1858/1685 3596/1814/1642 3593/1817/1645</w:t>
        <w:br/>
        <w:t>f 3731/1952/1779 3637/1858/1685 3593/1817/1645</w:t>
        <w:br/>
        <w:t>f 3733/1953/1780 3730/1949/1776 3728/1951/1778</w:t>
        <w:br/>
        <w:t>f 3732/1954/1781 3733/1953/1780 3728/1951/1778</w:t>
        <w:br/>
        <w:t>f 3730/1949/1776 3733/1953/1780 3612/1836/1664</w:t>
        <w:br/>
        <w:t>f 3613/1835/1663 3730/1949/1776 3612/1836/1664</w:t>
        <w:br/>
        <w:t>f 3598/1820/1648 3734/1955/1782 3621/1840/1668</w:t>
        <w:br/>
        <w:t>f 3597/1821/1649 3598/1820/1648 3621/1840/1668</w:t>
        <w:br/>
        <w:t>f 3623/1843/1783 3597/1821/1649 3621/1840/1668</w:t>
        <w:br/>
        <w:t>f 3729/1950/1777 3730/1949/1776 3613/1835/1663</w:t>
        <w:br/>
        <w:t>f 3644/1866/1693 3729/1950/1777 3613/1835/1663</w:t>
        <w:br/>
        <w:t>f 3610/1830/1658 3611/1829/1657 3735/1956/1784</w:t>
        <w:br/>
        <w:t>f 3611/1829/1657 3736/1957/1785 3735/1956/1784</w:t>
        <w:br/>
        <w:t>f 3645/1865/1692 3614/1834/1662 3630/1853/1680</w:t>
        <w:br/>
        <w:t>f 3631/1852/1679 3645/1865/1692 3630/1853/1680</w:t>
        <w:br/>
        <w:t>f 3630/1853/1680 3647/1868/1695 3632/1851/1678</w:t>
        <w:br/>
        <w:t>f 3739/1958/1786 3738/1959/1787 3737/1960/1788</w:t>
        <w:br/>
        <w:t>f 3740/1961/1789 3739/1958/1786 3737/1960/1788</w:t>
        <w:br/>
        <w:t>f 3740/1961/1789 3737/1960/1788 3742/1962/1790</w:t>
        <w:br/>
        <w:t>f 3741/1963/1791 3740/1961/1789 3742/1962/1790</w:t>
        <w:br/>
        <w:t>f 3737/1960/1788 3738/1959/1787 3639/1861/1688</w:t>
        <w:br/>
        <w:t>f 3640/1860/1687 3737/1960/1788 3639/1861/1688</w:t>
        <w:br/>
        <w:t>f 3744/1964/1792 3743/1965/1792 3629/1848/1676</w:t>
        <w:br/>
        <w:t>f 3627/1850/1676 3744/1964/1792 3629/1848/1676</w:t>
        <w:br/>
        <w:t>f 3642/1863/1690 3746/1966/1793 3745/1967/1793</w:t>
        <w:br/>
        <w:t>f 3641/1864/1691 3642/1863/1690 3745/1967/1793</w:t>
        <w:br/>
        <w:t>f 3737/1960/1788 3640/1860/1687 3747/1968/1794</w:t>
        <w:br/>
        <w:t>f 3742/1962/1790 3737/1960/1788 3747/1968/1794</w:t>
        <w:br/>
        <w:t>f 3514/1736/1572 3723/1941/1768 3720/1944/1771</w:t>
        <w:br/>
        <w:t>f 3513/1737/1573 3514/1736/1572 3720/1944/1771</w:t>
        <w:br/>
        <w:t>f 3530/1752/1586 3544/1765/1599 3514/1736/1572</w:t>
        <w:br/>
        <w:t>f 3554/1772/1604 3748/1969/1795 3555/1778/1610</w:t>
        <w:br/>
        <w:t>f 3553/1773/1605 3554/1772/1604 3555/1778/1610</w:t>
        <w:br/>
        <w:t>f 3748/1969/1795 3554/1772/1604 3565/1787/1617</w:t>
        <w:br/>
        <w:t>f 3578/1801/1631 3748/1969/1795 3565/1787/1617</w:t>
        <w:br/>
        <w:t>f 3527/1746/1582 3534/1753/1587 3513/1737/1573</w:t>
        <w:br/>
        <w:t>f 3720/1944/1771 3527/1746/1582 3513/1737/1573</w:t>
        <w:br/>
        <w:t>f 3697/1919/1746 3691/1913/1740 3692/1912/1739</w:t>
        <w:br/>
        <w:t>f 3698/1918/1745 3697/1919/1746 3692/1912/1739</w:t>
        <w:br/>
        <w:t>f 3691/1913/1740 3697/1919/1746 3679/1901/1728</w:t>
        <w:br/>
        <w:t>f 3696/1917/1744 3691/1913/1740 3679/1901/1728</w:t>
        <w:br/>
        <w:t>f 3540/1760/1594 3541/1759/1593 3551/1775/1607</w:t>
        <w:br/>
        <w:t>f 3719/1940/1767 3540/1760/1594 3551/1775/1607</w:t>
        <w:br/>
        <w:t>f 3541/1759/1593 3565/1787/1617 3554/1772/1604</w:t>
        <w:br/>
        <w:t>f 3551/1775/1607 3541/1759/1593 3554/1772/1604</w:t>
        <w:br/>
        <w:t>f 3752/1970/1796 3751/1971/1797 3750/1972/1798</w:t>
        <w:br/>
        <w:t>f 3749/1973/1799 3752/1970/1796 3750/1972/1798</w:t>
        <w:br/>
        <w:t>f 3580/1799/1629 3754/1974/1800 3753/1975/1801</w:t>
        <w:br/>
        <w:t>f 3751/1971/1797 3580/1799/1629 3753/1975/1801</w:t>
        <w:br/>
        <w:t>f 3755/1976/1802 3723/1941/1768 3522/1743/1579</w:t>
        <w:br/>
        <w:t>f 3756/1977/1803 3454/1673/1509 3460/1682/1518</w:t>
        <w:br/>
        <w:t>f 3757/1978/1804 3561/1779/1611 3519/1739/1575</w:t>
        <w:br/>
        <w:t>f 3520/1738/1574 3757/1978/1804 3519/1739/1575</w:t>
        <w:br/>
        <w:t>f 3759/1979/1805 3758/1980/1806 3757/1978/1804</w:t>
        <w:br/>
        <w:t>f 3520/1738/1574 3759/1979/1805 3757/1978/1804</w:t>
        <w:br/>
        <w:t>f 3763/1981/1807 3762/1982/1808 3761/1983/1809</w:t>
        <w:br/>
        <w:t>f 3760/1984/1803 3763/1981/1807 3761/1983/1809</w:t>
        <w:br/>
        <w:t>f 3766/1985/1810 3726/1946/1773 3765/1986/1811</w:t>
        <w:br/>
        <w:t>f 3764/1987/1812 3766/1985/1810 3765/1986/1811</w:t>
        <w:br/>
        <w:t>f 3769/1988/1813 3768/1989/1814 3750/1972/1798</w:t>
        <w:br/>
        <w:t>f 3767/1990/1815 3769/1988/1813 3750/1972/1798</w:t>
        <w:br/>
        <w:t>f 3725/1947/1774 3726/1946/1773 3766/1985/1810</w:t>
        <w:br/>
        <w:t>f 3770/1991/1816 3725/1947/1774 3766/1985/1810</w:t>
        <w:br/>
        <w:t>f 3772/1992/1817 3771/1993/1818 3768/1989/1814</w:t>
        <w:br/>
        <w:t>f 3769/1988/1813 3772/1992/1817 3768/1989/1814</w:t>
        <w:br/>
        <w:t>f 3517/1741/1577 3773/1994/1819 3759/1979/1805</w:t>
        <w:br/>
        <w:t>f 3520/1738/1574 3517/1741/1577 3759/1979/1805</w:t>
        <w:br/>
        <w:t>f 3773/1994/1819 3774/1995/1820 3761/1983/1809</w:t>
        <w:br/>
        <w:t>f 3759/1979/1805 3773/1994/1819 3761/1983/1809</w:t>
        <w:br/>
        <w:t>f 3726/1946/1773 3727/1945/1772 3775/1996/1821</w:t>
        <w:br/>
        <w:t>f 3765/1986/1811 3726/1946/1773 3775/1996/1821</w:t>
        <w:br/>
        <w:t>f 3777/1997/1822 3776/1998/1823 3764/1987/1812</w:t>
        <w:br/>
        <w:t>f 3765/1986/1811 3777/1997/1822 3764/1987/1812</w:t>
        <w:br/>
        <w:t>f 3779/1999/1824 3778/2000/1825 3770/1991/1816</w:t>
        <w:br/>
        <w:t>f 3766/1985/1810 3779/1999/1824 3770/1991/1816</w:t>
        <w:br/>
        <w:t>f 3758/1980/1806 3781/2001/1826 3780/2002/1827</w:t>
        <w:br/>
        <w:t>f 3757/1978/1804 3758/1980/1806 3780/2002/1827</w:t>
        <w:br/>
        <w:t>f 3576/1798/1628 3577/1797/1627 3762/1982/1808</w:t>
        <w:br/>
        <w:t>f 3763/1981/1807 3576/1798/1628 3762/1982/1808</w:t>
        <w:br/>
        <w:t>f 3782/2003/1828 3779/1999/1824 3766/1985/1810</w:t>
        <w:br/>
        <w:t>f 3764/1987/1812 3782/2003/1828 3766/1985/1810</w:t>
        <w:br/>
        <w:t>f 3751/1971/1797 3753/1975/1801 3767/1990/1815</w:t>
        <w:br/>
        <w:t>f 3750/1972/1798 3751/1971/1797 3767/1990/1815</w:t>
        <w:br/>
        <w:t>f 3786/2004/1829 3785/2005/1830 3784/2006/1831</w:t>
        <w:br/>
        <w:t>f 3783/2007/1832 3786/2004/1829 3784/2006/1831</w:t>
        <w:br/>
        <w:t>f 3722/1942/1769 3723/1941/1768 3755/1976/1802</w:t>
        <w:br/>
        <w:t>f 3787/2008/1833 3782/2003/1828 3764/1987/1812</w:t>
        <w:br/>
        <w:t>f 3776/1998/1823 3787/2008/1833 3764/1987/1812</w:t>
        <w:br/>
        <w:t>f 3756/1977/1803 3460/1682/1518 3480/1701/1537</w:t>
        <w:br/>
        <w:t>f 3481/1700/1536 3756/1977/1803 3480/1701/1537</w:t>
        <w:br/>
        <w:t>f 3724/1948/1775 3718/1939/1766 3721/1943/1770</w:t>
        <w:br/>
        <w:t>f 3727/1945/1772 3724/1948/1775 3721/1943/1770</w:t>
        <w:br/>
        <w:t>f 3722/1942/1769 3775/1996/1821 3727/1945/1772</w:t>
        <w:br/>
        <w:t>f 3721/1943/1770 3722/1942/1769 3727/1945/1772</w:t>
        <w:br/>
        <w:t>f 3771/1993/1818 3772/1992/1817 3523/1742/1578</w:t>
        <w:br/>
        <w:t>f 3521/1744/1580 3771/1993/1818 3523/1742/1578</w:t>
        <w:br/>
        <w:t>f 3723/1941/1768 3542/1764/1598 3522/1743/1579</w:t>
        <w:br/>
        <w:t>f 3521/1744/1580 3543/1763/1597 3784/2006/1831</w:t>
        <w:br/>
        <w:t>f 3771/1993/1818 3521/1744/1580 3784/2006/1831</w:t>
        <w:br/>
        <w:t>f 3788/2009/1834 3517/1741/1577 3518/1740/1576</w:t>
        <w:br/>
        <w:t>f 3547/1768/1602 3788/2009/1834 3518/1740/1576</w:t>
        <w:br/>
        <w:t>f 3517/1741/1577 3788/2009/1834 3548/1770/1603</w:t>
        <w:br/>
        <w:t>f 3773/1994/1819 3517/1741/1577 3548/1770/1603</w:t>
        <w:br/>
        <w:t>f 3581/1803/1633 3780/2002/1827 3781/2001/1826</w:t>
        <w:br/>
        <w:t>f 3583/1804/1634 3581/1803/1633 3781/2001/1826</w:t>
        <w:br/>
        <w:t>f 3582/1802/1632 3560/1780/1612 3780/2002/1827</w:t>
        <w:br/>
        <w:t>f 3581/1803/1633 3582/1802/1632 3780/2002/1827</w:t>
        <w:br/>
        <w:t>f 3580/1799/1629 3751/1971/1797 3752/1970/1796</w:t>
        <w:br/>
        <w:t>f 3579/1800/1630 3580/1799/1629 3752/1970/1796</w:t>
        <w:br/>
        <w:t>f 3565/1787/1617 3566/1786/1616 3789/2010/1835</w:t>
        <w:br/>
        <w:t>f 3790/2011/1836 3765/1986/1811 3775/1996/1821</w:t>
        <w:br/>
        <w:t>f 3779/1999/1824 3782/2003/1828 3566/1786/1616</w:t>
        <w:br/>
        <w:t>f 3538/1762/1596 3779/1999/1824 3566/1786/1616</w:t>
        <w:br/>
        <w:t>f 3538/1762/1596 3539/1761/1595 3778/2000/1825</w:t>
        <w:br/>
        <w:t>f 3779/1999/1824 3538/1762/1596 3778/2000/1825</w:t>
        <w:br/>
        <w:t>f 3794/2012/1837 3793/2013/1838 3792/2014/1839</w:t>
        <w:br/>
        <w:t>f 3791/2015/1837 3794/2012/1837 3792/2014/1839</w:t>
        <w:br/>
        <w:t>f 3795/2016/1840 3792/2014/1839 3793/2013/1838</w:t>
        <w:br/>
        <w:t>f 3799/2017/1841 3798/2018/1842 3797/2019/1843</w:t>
        <w:br/>
        <w:t>f 3796/2020/1844 3799/2017/1841 3797/2019/1843</w:t>
        <w:br/>
        <w:t>f 3803/2021/1845 3802/2022/1846 3801/2023/1847</w:t>
        <w:br/>
        <w:t>f 3800/2024/1848 3803/2021/1845 3801/2023/1847</w:t>
        <w:br/>
        <w:t>f 3807/2025/1849 3806/2026/1850 3805/2027/1850</w:t>
        <w:br/>
        <w:t>f 3804/2028/1851 3807/2025/1849 3805/2027/1850</w:t>
        <w:br/>
        <w:t>f 3811/2029/1852 3810/2030/1853 3809/2031/1854</w:t>
        <w:br/>
        <w:t>f 3808/2032/1855 3811/2029/1852 3809/2031/1854</w:t>
        <w:br/>
        <w:t>f 3801/2023/1847 3813/2033/1856 3812/2034/1857</w:t>
        <w:br/>
        <w:t>f 3800/2024/1848 3801/2023/1847 3812/2034/1857</w:t>
        <w:br/>
        <w:t>f 3815/2035/1858 3814/2036/1859 3799/2017/1841</w:t>
        <w:br/>
        <w:t>f 3796/2020/1844 3815/2035/1858 3799/2017/1841</w:t>
        <w:br/>
        <w:t>f 3819/2037/1860 3818/2038/1861 3817/2039/1862</w:t>
        <w:br/>
        <w:t>f 3816/2040/1863 3819/2037/1860 3817/2039/1862</w:t>
        <w:br/>
        <w:t>f 3823/2041/1864 3822/2042/1865 3821/2043/1865</w:t>
        <w:br/>
        <w:t>f 3820/2044/1864 3823/2041/1864 3821/2043/1865</w:t>
        <w:br/>
        <w:t>f 3825/2045/1866 3824/2046/1867 3816/2040/1863</w:t>
        <w:br/>
        <w:t>f 3828/2047/1868 3827/2048/1869 3826/2049/1870</w:t>
        <w:br/>
        <w:t>f 3818/2038/1861 3819/2037/1860 3828/2047/1868</w:t>
        <w:br/>
        <w:t>f 3829/2050/1871 3818/2038/1861 3828/2047/1868</w:t>
        <w:br/>
        <w:t>f 3832/2051/1872 3831/2052/1873 3830/2053/1874</w:t>
        <w:br/>
        <w:t>f 3835/2054/1875 3834/2055/1876 3833/2056/1877</w:t>
        <w:br/>
        <w:t>f 3838/2057/1878 3837/2058/1879 3836/2059/1879</w:t>
        <w:br/>
        <w:t>f 3841/2060/1880 3840/2061/1881 3839/2062/1882</w:t>
        <w:br/>
        <w:t>f 3842/2063/1883 3812/2034/1857 3813/2033/1856</w:t>
        <w:br/>
        <w:t>f 3841/2060/1880 3842/2063/1883 3813/2033/1856</w:t>
        <w:br/>
        <w:t>f 3801/2023/1847 3844/2064/1884 3843/2065/1885</w:t>
        <w:br/>
        <w:t>f 3813/2033/1856 3801/2023/1847 3843/2065/1885</w:t>
        <w:br/>
        <w:t>f 3845/2066/1873 3801/2023/1847 3802/2022/1846</w:t>
        <w:br/>
        <w:t>f 3847/2067/1874 3846/2068/1846 3814/2036/1859</w:t>
        <w:br/>
        <w:t>f 3850/2069/1886 3849/2070/1887 3848/2071/1887</w:t>
        <w:br/>
        <w:t>f 3830/2053/1874 3850/2069/1886 3848/2071/1887</w:t>
        <w:br/>
        <w:t>f 3814/2036/1859 3846/2068/1846 3851/2072/1845</w:t>
        <w:br/>
        <w:t>f 3799/2017/1841 3814/2036/1859 3851/2072/1845</w:t>
        <w:br/>
        <w:t>f 3854/2073/1888 3853/2074/1889 3852/2075/1890</w:t>
        <w:br/>
        <w:t>f 3858/2076/1891 3857/2077/1892 3856/2078/1893</w:t>
        <w:br/>
        <w:t>f 3855/2079/1893 3858/2076/1891 3856/2078/1893</w:t>
        <w:br/>
        <w:t>f 3862/2080/1894 3861/2081/1895 3860/2082/1895</w:t>
        <w:br/>
        <w:t>f 3859/2083/1894 3862/2080/1894 3860/2082/1895</w:t>
        <w:br/>
        <w:t>f 3813/2033/1856 3840/2061/1881 3841/2060/1880</w:t>
        <w:br/>
        <w:t>f 3865/2084/1896 3864/2085/1896 3863/2086/1897</w:t>
        <w:br/>
        <w:t>f 3867/2087/1898 3821/2043/1865 3822/2042/1865</w:t>
        <w:br/>
        <w:t>f 3866/2088/1899 3867/2087/1898 3822/2042/1865</w:t>
        <w:br/>
        <w:t>f 3844/2064/1884 3801/2023/1847 3845/2066/1873</w:t>
        <w:br/>
        <w:t>f 3831/2052/1873 3868/2089/1900 3830/2053/1874</w:t>
        <w:br/>
        <w:t>f 3815/2035/1858 3796/2020/1844 3870/2090/1901</w:t>
        <w:br/>
        <w:t>f 3869/2091/1902 3815/2035/1858 3870/2090/1901</w:t>
        <w:br/>
        <w:t>f 3869/2091/1902 3870/2090/1901 3872/2092/1903</w:t>
        <w:br/>
        <w:t>f 3871/2093/1904 3869/2091/1902 3872/2092/1903</w:t>
        <w:br/>
        <w:t>f 3875/2094/1905 3874/2095/1906 3873/2096/1905</w:t>
        <w:br/>
        <w:t>f 3878/2097/1907 3877/2098/1908 3876/2099/1907</w:t>
        <w:br/>
        <w:t>f 3881/2100/1909 3880/2101/1910 3879/2102/1909</w:t>
        <w:br/>
        <w:t>f 3882/2103/1911 3881/2100/1909 3879/2102/1909</w:t>
        <w:br/>
        <w:t>f 3883/2104/1912 3882/2103/1911 3879/2102/1909</w:t>
        <w:br/>
        <w:t>f 3884/2105/1913 3878/2097/1907 3876/2099/1907</w:t>
        <w:br/>
        <w:t>f 3884/2105/1914 3886/2106/1915 3885/2107/1916</w:t>
        <w:br/>
        <w:t>f 3888/2108/1917 3871/2093/1904 3887/2109/1918</w:t>
        <w:br/>
        <w:t>f 3871/2093/1904 3872/2092/1903 3882/2103/1911</w:t>
        <w:br/>
        <w:t>f 3883/2104/1912 3871/2093/1904 3882/2103/1911</w:t>
        <w:br/>
        <w:t>f 3871/2093/1904 3888/2108/1917 3889/2110/1919</w:t>
        <w:br/>
        <w:t>f 3869/2091/1902 3871/2093/1904 3889/2110/1919</w:t>
        <w:br/>
        <w:t>f 3851/2072/1845 3890/2111/1920 3798/2018/1842</w:t>
        <w:br/>
        <w:t>f 3799/2017/1841 3851/2072/1845 3798/2018/1842</w:t>
        <w:br/>
        <w:t>f 3892/2112/1921 3891/2113/1922 3800/2024/1848</w:t>
        <w:br/>
        <w:t>f 3812/2034/1857 3892/2112/1921 3800/2024/1848</w:t>
        <w:br/>
        <w:t>f 3893/2114/1923 3803/2021/1845 3800/2024/1848</w:t>
        <w:br/>
        <w:t>f 3891/2113/1922 3893/2114/1923 3800/2024/1848</w:t>
        <w:br/>
        <w:t>f 3894/2115/1924 3892/2112/1921 3812/2034/1857</w:t>
        <w:br/>
        <w:t>f 3842/2063/1883 3894/2115/1924 3812/2034/1857</w:t>
        <w:br/>
        <w:t>f 3896/2116/1925 3842/2063/1883 3895/2117/1926</w:t>
        <w:br/>
        <w:t>f 3899/2118/1927 3898/2119/1928 3897/2120/1927</w:t>
        <w:br/>
        <w:t>f 3902/2121/1929 3901/2122/1930 3900/2123/1931</w:t>
        <w:br/>
        <w:t>f 3906/2124/1932 3905/2125/1932 3904/2126/1933</w:t>
        <w:br/>
        <w:t>f 3903/2127/1934 3906/2124/1932 3904/2126/1933</w:t>
        <w:br/>
        <w:t>f 3910/2128/1935 3909/2129/1936 3908/2130/1937</w:t>
        <w:br/>
        <w:t>f 3907/2131/1938 3910/2128/1935 3908/2130/1937</w:t>
        <w:br/>
        <w:t>f 3914/2132/1939 3913/2133/1940 3912/2134/1940</w:t>
        <w:br/>
        <w:t>f 3911/2135/1941 3914/2132/1939 3912/2134/1940</w:t>
        <w:br/>
        <w:t>f 3910/2128/1935 3907/2131/1938 3916/2136/1942</w:t>
        <w:br/>
        <w:t>f 3915/2137/1943 3910/2128/1935 3916/2136/1942</w:t>
        <w:br/>
        <w:t>f 3895/2117/1926 3909/2129/1936 3910/2128/1935</w:t>
        <w:br/>
        <w:t>f 3896/2116/1925 3895/2117/1926 3910/2128/1935</w:t>
        <w:br/>
        <w:t>f 3919/2138/1944 3918/2139/1944 3917/2140/1945</w:t>
        <w:br/>
        <w:t>f 3920/2141/1946 3795/2016/1840 3796/2020/1844</w:t>
        <w:br/>
        <w:t>f 3797/2019/1843 3920/2141/1946 3796/2020/1844</w:t>
        <w:br/>
        <w:t>f 3923/2142/1947 3922/2143/1948 3921/2144/1947</w:t>
        <w:br/>
        <w:t>f 3926/2145/1949 3925/2146/1950 3924/2147/1951</w:t>
        <w:br/>
        <w:t>f 3918/2139/1944 3919/2138/1944 3926/2145/1949</w:t>
        <w:br/>
        <w:t>f 3924/2147/1951 3918/2139/1944 3926/2145/1949</w:t>
        <w:br/>
        <w:t>f 3921/2144/1947 3928/2148/1952 3927/2149/1952</w:t>
        <w:br/>
        <w:t>f 3923/2142/1947 3921/2144/1947 3927/2149/1952</w:t>
        <w:br/>
        <w:t>f 3912/2134/1940 3913/2133/1940 3929/2150/1953</w:t>
        <w:br/>
        <w:t>f 3930/2151/1953 3912/2134/1940 3929/2150/1953</w:t>
        <w:br/>
        <w:t>f 3932/2152/1954 3899/2118/1927 3897/2120/1927</w:t>
        <w:br/>
        <w:t>f 3931/2153/1954 3932/2152/1954 3897/2120/1927</w:t>
        <w:br/>
        <w:t>f 3936/2154/1955 3935/2155/1956 3934/2156/1956</w:t>
        <w:br/>
        <w:t>f 3933/2157/1955 3936/2154/1955 3934/2156/1956</w:t>
        <w:br/>
        <w:t>f 3791/2015/1837 3936/2154/1955 3933/2157/1955</w:t>
        <w:br/>
        <w:t>f 3794/2012/1837 3791/2015/1837 3933/2157/1955</w:t>
        <w:br/>
        <w:t>f 3939/2158/1957 3938/2159/1958 3937/2160/1959</w:t>
        <w:br/>
        <w:t>f 3941/2161/1960 3940/2162/1960 3939/2158/1957</w:t>
        <w:br/>
        <w:t>f 3937/2160/1959 3941/2161/1960 3939/2158/1957</w:t>
        <w:br/>
        <w:t>f 3942/2163/1961 3934/2156/1956 3935/2155/1956</w:t>
        <w:br/>
        <w:t>f 3795/2016/1840 3920/2141/1946 3792/2014/1839</w:t>
        <w:br/>
        <w:t>f 3943/2164/1962 3810/2030/1853 3811/2029/1852</w:t>
        <w:br/>
        <w:t>f 3915/2137/1943 3944/2165/1963 3896/2116/1925</w:t>
        <w:br/>
        <w:t>f 3910/2128/1935 3915/2137/1943 3896/2116/1925</w:t>
        <w:br/>
        <w:t>f 3944/2165/1963 3894/2115/1924 3896/2116/1925</w:t>
        <w:br/>
        <w:t>f 3896/2116/1925 3894/2115/1924 3842/2063/1883</w:t>
        <w:br/>
        <w:t>f 3948/2166/1964 3947/2167/1965 3946/2168/1966</w:t>
        <w:br/>
        <w:t>f 3945/2169/1964 3948/2166/1964 3946/2168/1966</w:t>
        <w:br/>
        <w:t>f 3844/2064/1884 3950/2170/1967 3949/2171/1968</w:t>
        <w:br/>
        <w:t>f 3843/2065/1885 3844/2064/1884 3949/2171/1968</w:t>
        <w:br/>
        <w:t>f 3954/2172/1969 3953/2173/1970 3952/2174/1971</w:t>
        <w:br/>
        <w:t>f 3951/2175/1972 3954/2172/1969 3952/2174/1971</w:t>
        <w:br/>
        <w:t>f 3811/2029/1852 3950/2170/1967 3955/2176/1973</w:t>
        <w:br/>
        <w:t>f 3943/2164/1962 3811/2029/1852 3955/2176/1973</w:t>
        <w:br/>
        <w:t>f 3951/2175/1972 3823/2041/1864 3820/2044/1864</w:t>
        <w:br/>
        <w:t>f 3954/2172/1969 3951/2175/1972 3820/2044/1864</w:t>
        <w:br/>
        <w:t>f 3958/2177/1974 3957/2178/1975 3956/2179/1976</w:t>
        <w:br/>
        <w:t>f 3828/2047/1868 3958/2177/1974 3959/2180/1977</w:t>
        <w:br/>
        <w:t>f 3829/2050/1871 3828/2047/1868 3959/2180/1977</w:t>
        <w:br/>
        <w:t>f 3857/2077/1892 3858/2076/1891 3948/2166/1964</w:t>
        <w:br/>
        <w:t>f 3945/2169/1964 3857/2077/1892 3948/2166/1964</w:t>
        <w:br/>
        <w:t>f 3816/2040/1863 3817/2039/1862 3960/2181/1978</w:t>
        <w:br/>
        <w:t>f 3825/2045/1866 3816/2040/1863 3961/2182/1979</w:t>
        <w:br/>
        <w:t>f 3855/2079/1893 3856/2078/1893 3836/2059/1879</w:t>
        <w:br/>
        <w:t>f 3837/2058/1879 3855/2079/1893 3836/2059/1879</w:t>
        <w:br/>
        <w:t>f 3867/2087/1898 3866/2088/1899 3962/2183/1980</w:t>
        <w:br/>
        <w:t>f 3966/2184/1981 3965/2185/1981 3964/2186/1982</w:t>
        <w:br/>
        <w:t>f 3963/2187/1983 3966/2184/1981 3964/2186/1982</w:t>
        <w:br/>
        <w:t>f 3969/2188/1984 3968/2189/1984 3967/2190/1985</w:t>
        <w:br/>
        <w:t>f 3970/2191/1985 3969/2188/1984 3967/2190/1985</w:t>
        <w:br/>
        <w:t>f 3848/2071/1887 3849/2070/1887 3965/2185/1981</w:t>
        <w:br/>
        <w:t>f 3966/2184/1981 3848/2071/1887 3965/2185/1981</w:t>
        <w:br/>
        <w:t>f 3972/2192/1986 3971/2193/1987 3968/2189/1984</w:t>
        <w:br/>
        <w:t>f 3969/2188/1984 3972/2192/1986 3968/2189/1984</w:t>
        <w:br/>
        <w:t>f 3964/2186/1982 3974/2194/1988 3973/2195/1989</w:t>
        <w:br/>
        <w:t>f 3963/2187/1983 3964/2186/1982 3973/2195/1989</w:t>
        <w:br/>
        <w:t>f 3967/2190/1985 3976/2196/1990 3975/2197/1990</w:t>
        <w:br/>
        <w:t>f 3970/2191/1985 3967/2190/1985 3975/2197/1990</w:t>
        <w:br/>
        <w:t>f 3903/2127/1934 3904/2126/1933 3907/2131/1938</w:t>
        <w:br/>
        <w:t>f 3908/2130/1937 3903/2127/1934 3907/2131/1938</w:t>
        <w:br/>
        <w:t>f 3907/2131/1938 3904/2126/1933 3911/2135/1941</w:t>
        <w:br/>
        <w:t>f 3916/2136/1942 3907/2131/1938 3911/2135/1941</w:t>
        <w:br/>
        <w:t>f 3883/2104/1991 3978/2198/1992 3977/2199/1992</w:t>
        <w:br/>
        <w:t>f 3978/2198/1992 3979/2200/1993 3977/2199/1992</w:t>
        <w:br/>
        <w:t>f 3885/2107/1916 3875/2094/1905 3873/2096/1905</w:t>
        <w:br/>
        <w:t>f 3980/2201/1994 3815/2035/1858 3869/2091/1902</w:t>
        <w:br/>
        <w:t>f 3889/2110/1919 3980/2201/1994 3869/2091/1902</w:t>
        <w:br/>
        <w:t>f 3815/2035/1858 3980/2201/1994 3814/2036/1859</w:t>
        <w:br/>
        <w:t>f 3980/2201/1994 3847/2067/1874 3814/2036/1859</w:t>
        <w:br/>
        <w:t>f 3717/1938/1765 3536/1758/1592 3981/2202/1995</w:t>
        <w:br/>
        <w:t>f 3985/2203/1996 3984/2204/1997 3983/2205/1998</w:t>
        <w:br/>
        <w:t>f 3982/2206/570 3985/2203/1996 3983/2205/1998</w:t>
        <w:br/>
        <w:t>f 3987/2207/1999 3986/2208/2000 3984/2204/1997</w:t>
        <w:br/>
        <w:t>f 3985/2203/1996 3987/2207/1999 3984/2204/1997</w:t>
        <w:br/>
        <w:t>f 3991/2209/2001 3990/2210/2002 3989/2211/2003</w:t>
        <w:br/>
        <w:t>f 3988/2212/2004 3991/2209/2001 3989/2211/2003</w:t>
        <w:br/>
        <w:t>f 3994/2213/2005 3993/2214/2006 3992/2215/2007</w:t>
        <w:br/>
        <w:t>f 3997/2216/2008 3996/2217/2009 3995/2218/522</w:t>
        <w:br/>
        <w:t>f 3996/2217/2009 3999/2219/2010 3998/2220/523</w:t>
        <w:br/>
        <w:t>f 3996/2217/2009 4001/2221/2011 4000/2222/2012</w:t>
        <w:br/>
        <w:t>f 3999/2219/2010 3996/2217/2009 4000/2222/2012</w:t>
        <w:br/>
        <w:t>f 3985/2203/1996 4001/2221/2011 4002/2223/2013</w:t>
        <w:br/>
        <w:t>f 3987/2207/1999 3985/2203/1996 4002/2223/2013</w:t>
        <w:br/>
        <w:t>f 4004/2224/2014 3991/2209/2001 3988/2212/2004</w:t>
        <w:br/>
        <w:t>f 4003/2225/2015 4004/2224/2014 3988/2212/2004</w:t>
        <w:br/>
        <w:t>f 4008/2226/2016 4007/2227/2017 4006/2228/2018</w:t>
        <w:br/>
        <w:t>f 4005/2229/2019 4008/2226/2016 4006/2228/2018</w:t>
        <w:br/>
        <w:t>f 4010/2230/2020 3991/2209/2001 4004/2224/2014</w:t>
        <w:br/>
        <w:t>f 4009/2231/2021 4010/2230/2020 4004/2224/2014</w:t>
        <w:br/>
        <w:t>f 4010/2230/2020 4011/2232/2022 3990/2210/2002</w:t>
        <w:br/>
        <w:t>f 3991/2209/2001 4010/2230/2020 3990/2210/2002</w:t>
        <w:br/>
        <w:t>f 4007/2227/2017 4008/2226/2016 4013/2233/2023</w:t>
        <w:br/>
        <w:t>f 4012/2234/2024 4007/2227/2017 4013/2233/2023</w:t>
        <w:br/>
        <w:t>f 4017/2235/2025 4016/2236/2026 4015/2237/2027</w:t>
        <w:br/>
        <w:t>f 4014/2238/2025 4017/2235/2025 4015/2237/2027</w:t>
        <w:br/>
        <w:t>f 4020/2239/2028 4019/2240/2029 4018/2241/2029</w:t>
        <w:br/>
        <w:t>f 4023/2242/2030 4022/2243/506 4021/2244/2030</w:t>
        <w:br/>
        <w:t>f 4023/2242/2030 4021/2244/2030 4025/2245/2031</w:t>
        <w:br/>
        <w:t>f 4024/2246/2032 4023/2242/2030 4025/2245/2031</w:t>
        <w:br/>
        <w:t>f 4029/2247/2033 4028/2248/2034 4027/2249/2035</w:t>
        <w:br/>
        <w:t>f 4026/2250/2036 4029/2247/2033 4027/2249/2035</w:t>
        <w:br/>
        <w:t>f 4032/2251/2037 4031/2252/2038 4030/2253/2039</w:t>
        <w:br/>
        <w:t>f 4026/2250/2036 4032/2251/2037 4030/2253/2039</w:t>
        <w:br/>
        <w:t>f 4034/2254/2040 4007/2227/2017 4012/2234/2024</w:t>
        <w:br/>
        <w:t>f 4033/2255/2041 4034/2254/2040 4012/2234/2024</w:t>
        <w:br/>
        <w:t>f 3469/1688/1524 3495/1716/1551 3468/1689/1525</w:t>
        <w:br/>
        <w:t>f 3830/2053/1874 3975/2197/1990 3976/2196/1990</w:t>
        <w:br/>
        <w:t>f 3832/2051/1872 3830/2053/1874 3976/2196/1990</w:t>
        <w:br/>
        <w:t>f 3640/1860/1687 3626/1845/1673 3624/1847/1675</w:t>
        <w:br/>
        <w:t>f 3747/1968/1794 3640/1860/1687 3624/1847/1675</w:t>
        <w:br/>
        <w:t>f 2615/836/763 2611/833/760 2612/832/759</w:t>
        <w:br/>
        <w:t>f 4035/2256/1163 2615/836/763 2612/832/759</w:t>
        <w:br/>
        <w:t>f 2603/823/750 2611/833/760 2501/721/650</w:t>
        <w:br/>
        <w:t>f 2612/832/759 2601/821/748 2613/834/761</w:t>
        <w:br/>
        <w:t>f 4035/2256/1163 2612/832/759 2613/834/761</w:t>
        <w:br/>
        <w:t>f 3788/2009/1834 3531/1751/1585 3548/1770/1603</w:t>
        <w:br/>
        <w:t>f 3754/1974/1800 3580/1799/1629 3578/1801/1631</w:t>
        <w:br/>
        <w:t>f 4036/2257/2042 3754/1974/1800 3578/1801/1631</w:t>
        <w:br/>
        <w:t>f 4039/2258/2043 4038/2259/2044 4037/2260/2045</w:t>
        <w:br/>
        <w:t>f 4042/2261/2046 4041/2262/2047 4040/2263/2048</w:t>
        <w:br/>
        <w:t>f 4045/2264/2049 4044/2265/2050 4043/2266/2050</w:t>
        <w:br/>
        <w:t>f 4037/2260/2045 4038/2259/2044 4046/2267/2051</w:t>
        <w:br/>
        <w:t>f 2970/1188/1084 2967/1191/1084 3205/1426/1292</w:t>
        <w:br/>
        <w:t>f 3204/1425/1292 2970/1188/1084 3205/1426/1292</w:t>
        <w:br/>
        <w:t>f 4050/2268/2052 4049/2269/2053 4048/2270/2054</w:t>
        <w:br/>
        <w:t>f 4047/2271/2055 4050/2268/2052 4048/2270/2054</w:t>
        <w:br/>
        <w:t>f 2708/926/846 4048/2270/2054 4049/2269/2053</w:t>
        <w:br/>
        <w:t>f 2459/682/612 2708/926/846 4049/2269/2053</w:t>
        <w:br/>
        <w:t>f 2709/931/851 2491/709/638 2488/712/641</w:t>
        <w:br/>
        <w:t>f 2681/905/828 2709/931/851 2488/712/641</w:t>
        <w:br/>
        <w:t>f 2484/702/631 2684/902/825 2681/905/828</w:t>
        <w:br/>
        <w:t>f 2488/712/641 2484/702/631 2681/905/828</w:t>
        <w:br/>
        <w:t>f 4047/2271/2055 4048/2270/2054 4052/2272/2056</w:t>
        <w:br/>
        <w:t>f 4051/2273/2057 4047/2271/2055 4052/2272/2056</w:t>
        <w:br/>
        <w:t>f 2707/927/847 2708/926/846 2459/682/612</w:t>
        <w:br/>
        <w:t>f 2460/681/611 2707/927/847 2459/682/612</w:t>
        <w:br/>
        <w:t>f 2481/705/634 2724/945/865 2684/902/825</w:t>
        <w:br/>
        <w:t>f 2484/702/631 2481/705/634 2684/902/825</w:t>
        <w:br/>
        <w:t>f 2712/932/852 2707/927/847 2460/681/611</w:t>
        <w:br/>
        <w:t>f 2485/706/635 2712/932/852 2460/681/611</w:t>
        <w:br/>
        <w:t>f 2488/712/641 2489/711/640 2483/703/632</w:t>
        <w:br/>
        <w:t>f 2484/702/631 2488/712/641 2483/703/632</w:t>
        <w:br/>
        <w:t>f 4056/2274/2058 4055/2275/2059 4054/2276/2060</w:t>
        <w:br/>
        <w:t>f 4053/2277/2058 4056/2274/2058 4054/2276/2060</w:t>
        <w:br/>
        <w:t>f 4057/2278/2061 2643/864/787 2721/944/864</w:t>
        <w:br/>
        <w:t>f 2722/943/863 4057/2278/2061 2721/944/864</w:t>
        <w:br/>
        <w:t>f 2478/701/630 2479/700/630 2643/864/787</w:t>
        <w:br/>
        <w:t>f 2644/863/786 2478/701/630 2643/864/787</w:t>
        <w:br/>
        <w:t>f 2640/861/785 4059/2279/2062 4058/2280/2062</w:t>
        <w:br/>
        <w:t>f 2639/862/785 2640/861/785 4058/2280/2062</w:t>
        <w:br/>
        <w:t>f 4061/2281/2063 4054/2276/2064 4060/2282/2065</w:t>
        <w:br/>
        <w:t>f 2843/1064/970 4063/2283/2066 4062/2284/2067</w:t>
        <w:br/>
        <w:t>f 2842/1065/971 2843/1064/970 4062/2284/2067</w:t>
        <w:br/>
        <w:t>f 2651/871/794 2652/870/793 2761/982/898</w:t>
        <w:br/>
        <w:t>f 2762/981/897 2651/871/794 2761/982/898</w:t>
        <w:br/>
        <w:t>f 4062/2284/2067 4063/2283/2066 4065/2285/2068</w:t>
        <w:br/>
        <w:t>f 4064/2286/2069 4062/2284/2067 4065/2285/2068</w:t>
        <w:br/>
        <w:t>f 3115/1335/1206 3116/1334/1205 3111/1332/1203</w:t>
        <w:br/>
        <w:t>f 3117/1338/1209 3115/1335/1206 3111/1332/1203</w:t>
        <w:br/>
        <w:t>f 3110/1333/1204 3111/1332/1203 3116/1334/1205</w:t>
        <w:br/>
        <w:t>f 4066/2287/2070 3110/1333/1204 3116/1334/1205</w:t>
        <w:br/>
        <w:t>f 3118/1342/1213 3342/1565/1420 3343/1564/1419</w:t>
        <w:br/>
        <w:t>f 3121/1339/1210 3118/1342/1213 3343/1564/1419</w:t>
        <w:br/>
        <w:t>f 3345/1566/1421 3347/1567/1422 3121/1339/1210</w:t>
        <w:br/>
        <w:t>f 3343/1564/1419 3345/1566/1421 3121/1339/1210</w:t>
        <w:br/>
        <w:t>f 4066/2287/2070 3116/1334/1205 3113/1337/1208</w:t>
        <w:br/>
        <w:t>f 4067/2288/2071 4066/2287/2070 3113/1337/1208</w:t>
        <w:br/>
        <w:t>f 4069/2289/2072 4015/2237/2027 4016/2236/2026</w:t>
        <w:br/>
        <w:t>f 4068/2290/2073 4069/2289/2072 4016/2236/2026</w:t>
        <w:br/>
        <w:t>f 4070/2291/2074 4013/2233/2023 4008/2226/2016</w:t>
        <w:br/>
        <w:t>f 4068/2290/2073 4070/2291/2074 4008/2226/2016</w:t>
        <w:br/>
        <w:t>f 4074/2292/2075 4073/2293/2076 4072/2294/2077</w:t>
        <w:br/>
        <w:t>f 4071/2295/2078 4074/2292/2075 4072/2294/2077</w:t>
        <w:br/>
        <w:t>f 4075/2296/2079 4073/2293/2076 3988/2212/2004</w:t>
        <w:br/>
        <w:t>f 3989/2211/2003 4075/2296/2079 3988/2212/2004</w:t>
        <w:br/>
        <w:t>f 3994/2213/2005 4076/2297/2080 3993/2214/2006</w:t>
        <w:br/>
        <w:t>f 3523/1742/1578 3755/1976/1802 3522/1743/1579</w:t>
        <w:br/>
        <w:t>f 3565/1787/1617 3789/2010/1835 4036/2257/2042</w:t>
        <w:br/>
        <w:t>f 3769/1988/1813 3767/1990/1815 3776/1998/1823</w:t>
        <w:br/>
        <w:t>f 3777/1997/1822 3769/1988/1813 3776/1998/1823</w:t>
        <w:br/>
        <w:t>f 3772/1992/1817 3769/1988/1813 3777/1997/1822</w:t>
        <w:br/>
        <w:t>f 3790/2011/1836 3772/1992/1817 3777/1997/1822</w:t>
        <w:br/>
        <w:t>f 3776/1998/1823 3767/1990/1815 3753/1975/1801</w:t>
        <w:br/>
        <w:t>f 3787/2008/1833 3776/1998/1823 3753/1975/1801</w:t>
        <w:br/>
        <w:t>f 3523/1742/1578 3772/1992/1817 3790/2011/1836</w:t>
        <w:br/>
        <w:t>f 3755/1976/1802 3790/2011/1836 3775/1996/1821</w:t>
        <w:br/>
        <w:t>f 3722/1942/1769 3755/1976/1802 3775/1996/1821</w:t>
        <w:br/>
        <w:t>f 3789/2010/1835 3566/1786/1616 3782/2003/1828</w:t>
        <w:br/>
        <w:t>f 3787/2008/1833 3789/2010/1835 3782/2003/1828</w:t>
        <w:br/>
        <w:t>f 3578/1801/1631 3565/1787/1617 4036/2257/2042</w:t>
        <w:br/>
        <w:t>f 4036/2257/2042 3789/2010/1835 3754/1974/1800</w:t>
        <w:br/>
        <w:t>f 3754/1974/1800 3789/2010/1835 3787/2008/1833</w:t>
        <w:br/>
        <w:t>f 3753/1975/1801 3754/1974/1800 3787/2008/1833</w:t>
        <w:br/>
        <w:t>f 3755/1976/1802 3523/1742/1578 3790/2011/1836</w:t>
        <w:br/>
        <w:t>f 3522/1743/1579 3542/1764/1598 3521/1744/1580</w:t>
        <w:br/>
        <w:t>f 2947/1168/1065 2938/1158/1055 2949/1171/1068</w:t>
        <w:br/>
        <w:t>f 2946/1169/1066 2947/1168/1065 2949/1171/1068</w:t>
        <w:br/>
        <w:t>f 3227/1447/1312 4077/2298/2081 2951/1174/1071</w:t>
        <w:br/>
        <w:t>f 4078/2299/2082 2909/1133/1031 2910/1132/1030</w:t>
        <w:br/>
        <w:t>f 3202/1422/1289 3203/1421/1288 4079/2300/2083</w:t>
        <w:br/>
        <w:t>f 4077/2298/2081 3202/1422/1289 4079/2300/2083</w:t>
        <w:br/>
        <w:t>f 2911/1131/1029 2912/1130/1028 2904/1126/1024</w:t>
        <w:br/>
        <w:t>f 2915/1137/1035 2911/1131/1029 2904/1126/1024</w:t>
        <w:br/>
        <w:t>f 2903/1127/1025 2904/1126/1024 4081/2301/2084</w:t>
        <w:br/>
        <w:t>f 4080/2302/2085 2903/1127/1025 4081/2301/2084</w:t>
        <w:br/>
        <w:t>f 3252/1472/1335 3253/1471/1334 4038/2259/2044</w:t>
        <w:br/>
        <w:t>f 4039/2258/2043 3252/1472/1335 4038/2259/2044</w:t>
        <w:br/>
        <w:t>f 2975/1195/1088 2976/1194/1088 4042/2261/2046</w:t>
        <w:br/>
        <w:t>f 4040/2263/2048 2975/1195/1088 4042/2261/2046</w:t>
        <w:br/>
        <w:t>f 4083/2303/2086 4043/2266/2050 4044/2265/2050</w:t>
        <w:br/>
        <w:t>f 4082/2304/2087 4083/2303/2086 4044/2265/2050</w:t>
        <w:br/>
        <w:t>f 4046/2267/2051 4038/2259/2044 3253/1471/1334</w:t>
        <w:br/>
        <w:t>f 4084/2305/2088 4046/2267/2051 3253/1471/1334</w:t>
        <w:br/>
        <w:t>f 3250/1474/1337 4085/2306/2089 4084/2305/2088</w:t>
        <w:br/>
        <w:t>f 3253/1471/1334 3250/1474/1337 4084/2305/2088</w:t>
        <w:br/>
        <w:t>f 4089/2307/2090 4088/2308/2091 4087/2309/2092</w:t>
        <w:br/>
        <w:t>f 4086/2310/2093 4089/2307/2090 4087/2309/2092</w:t>
        <w:br/>
        <w:t>f 4091/2311/2094 4090/2312/2095 4088/2308/2091</w:t>
        <w:br/>
        <w:t>f 4089/2307/2090 4091/2311/2094 4088/2308/2091</w:t>
        <w:br/>
        <w:t>f 4095/2313/2096 4094/2314/2097 4093/2315/2098</w:t>
        <w:br/>
        <w:t>f 4092/2316/2099 4095/2313/2096 4093/2315/2098</w:t>
        <w:br/>
        <w:t>f 2600/822/749 2603/823/750 2538/761/690</w:t>
        <w:br/>
        <w:t>f 2435/653/583 2617/838/765 2475/698/628</w:t>
        <w:br/>
        <w:t>f 2618/839/766 2435/653/583 2475/698/628</w:t>
        <w:br/>
        <w:t>f 2689/910/833 4097/2317/2100 4096/2318/2101</w:t>
        <w:br/>
        <w:t>f 2688/911/834 2689/910/833 4096/2318/2101</w:t>
        <w:br/>
        <w:t>f 2468/688/618 2428/652/582 2463/685/615</w:t>
        <w:br/>
        <w:t>f 2467/689/619 2468/688/618 2463/685/615</w:t>
        <w:br/>
        <w:t>f 4098/2319/2102 2464/684/614 4052/2272/2056</w:t>
        <w:br/>
        <w:t>f 2705/929/849 4098/2319/2102 4052/2272/2056</w:t>
        <w:br/>
        <w:t>f 2654/874/797 2653/875/797 4099/2320/2103</w:t>
        <w:br/>
        <w:t>f 3012/1235/1125 4101/2321/2104 4100/2322/2105</w:t>
        <w:br/>
        <w:t>f 3015/1236/1126 3012/1235/1125 4100/2322/2105</w:t>
        <w:br/>
        <w:t>f 4103/2323/2106 3004/1225/1115 3001/1224/1114</w:t>
        <w:br/>
        <w:t>f 4102/2324/2107 4103/2323/2106 3001/1224/1114</w:t>
        <w:br/>
        <w:t>f 3489/1712/1547 3466/1687/1523 3450/1672/1508</w:t>
        <w:br/>
        <w:t>f 3637/1858/1685 3592/1810/1638 3604/1826/1654</w:t>
        <w:br/>
        <w:t>f 3451/1671/1507 3506/1726/1562 3508/1730/1566</w:t>
        <w:br/>
        <w:t>f 3508/1730/1566 3506/1726/1562 3509/1729/1565</w:t>
        <w:br/>
        <w:t>f 3450/1672/1508 3509/1729/1565 3507/1728/1564</w:t>
        <w:br/>
        <w:t>f 3499/1718/1553 3497/1720/1555 3500/1723/1559</w:t>
        <w:br/>
        <w:t>f 3502/1721/1557 3504/1724/1560 3501/1722/1558</w:t>
        <w:br/>
        <w:t>f 4107/2325/2108 4106/2326/2109 4105/2327/2110</w:t>
        <w:br/>
        <w:t>f 4104/2328/2111 4107/2325/2108 4105/2327/2110</w:t>
        <w:br/>
        <w:t>f 4110/2329/2112 4109/2330/2113 4108/2331/2112</w:t>
        <w:br/>
        <w:t>f 4106/2326/2109 4107/2325/2108 4110/2329/2112</w:t>
        <w:br/>
        <w:t>f 4108/2331/2112 4106/2326/2109 4110/2329/2112</w:t>
        <w:br/>
        <w:t>f 4113/2332/2114 4112/2333/2115 4111/2334/2116</w:t>
        <w:br/>
        <w:t>f 4114/2335/2117 4113/2332/2114 4111/2334/2116</w:t>
        <w:br/>
        <w:t>f 4117/2336/2118 4116/2337/2119 4115/2338/2118</w:t>
        <w:br/>
        <w:t>f 4111/2334/2116 4112/2333/2115 4117/2336/2118</w:t>
        <w:br/>
        <w:t>f 4115/2338/2118 4111/2334/2116 4117/2336/2118</w:t>
        <w:br/>
        <w:t>f 4120/2339/2120 4119/2340/2121 4118/2341/2122</w:t>
        <w:br/>
        <w:t>f 4121/2342/2122 4120/2339/2120 4118/2341/2122</w:t>
        <w:br/>
        <w:t>f 4124/2343/2123 4123/2344/2124 4122/2345/2123</w:t>
        <w:br/>
        <w:t>f 4121/2342/2122 4118/2341/2122 4124/2343/2123</w:t>
        <w:br/>
        <w:t>f 4122/2345/2123 4121/2342/2122 4124/2343/2123</w:t>
        <w:br/>
        <w:t>f 4128/2346/2125 4127/2347/2126 4126/2348/2127</w:t>
        <w:br/>
        <w:t>f 4125/2349/2125 4128/2346/2125 4126/2348/2127</w:t>
        <w:br/>
        <w:t>f 4131/2350/2128 4130/2351/2128 4129/2352/2129</w:t>
        <w:br/>
        <w:t>f 4131/2350/2128 4128/2346/2125 4125/2349/2125</w:t>
        <w:br/>
        <w:t>f 4130/2351/2128 4131/2350/2128 4125/2349/2125</w:t>
        <w:br/>
        <w:t>f 4135/2353/2130 4134/2354/2131 4133/2355/2132</w:t>
        <w:br/>
        <w:t>f 4132/2356/2132 4135/2353/2130 4133/2355/2132</w:t>
        <w:br/>
        <w:t>f 4138/2357/2133 4137/2358/2133 4136/2359/2134</w:t>
        <w:br/>
        <w:t>f 4138/2357/2133 4132/2356/2132 4133/2355/2132</w:t>
        <w:br/>
        <w:t>f 4137/2358/2133 4138/2357/2133 4133/2355/2132</w:t>
        <w:br/>
        <w:t>f 4142/2360/2135 4141/2361/2131 4140/2362/2136</w:t>
        <w:br/>
        <w:t>f 4139/2363/2135 4142/2360/2135 4140/2362/2136</w:t>
        <w:br/>
        <w:t>f 4145/2364/2137 4144/2365/2137 4143/2366/2138</w:t>
        <w:br/>
        <w:t>f 4145/2364/2137 4142/2360/2135 4139/2363/2135</w:t>
        <w:br/>
        <w:t>f 4144/2365/2137 4145/2364/2137 4139/2363/2135</w:t>
        <w:br/>
        <w:t>f 2520/741/670 2593/814/741 2575/796/723</w:t>
        <w:br/>
        <w:t>f 2601/821/748 2539/760/689 2523/742/671</w:t>
        <w:br/>
        <w:t>f 2433/655/585 2386/610/540 2432/656/586</w:t>
        <w:br/>
        <w:t>f 4034/2254/2040 4032/2251/2037 4147/2367/2139</w:t>
        <w:br/>
        <w:t>f 4146/2368/2140 4034/2254/2040 4147/2367/2139</w:t>
        <w:br/>
        <w:t>f 2710/930/850 2682/904/827 2703/925/845</w:t>
        <w:br/>
        <w:t>f 2406/624/554 2670/892/815 4148/2369/2141</w:t>
        <w:br/>
        <w:t>f 2426/648/578 2406/624/554 4148/2369/2141</w:t>
        <w:br/>
        <w:t>f 2391/612/542 2412/634/564 2390/613/543</w:t>
        <w:br/>
        <w:t>f 2560/778/706 2531/749/678 2528/752/681</w:t>
        <w:br/>
        <w:t>f 2559/779/707 2560/778/706 2528/752/681</w:t>
        <w:br/>
        <w:t>f 2621/842/731 2559/779/707 4149/2370/811</w:t>
        <w:br/>
        <w:t>f 4151/2371/2142 2769/993/908 4150/2372/2143</w:t>
        <w:br/>
        <w:t>f 3085/1305/1179 3090/1308/1181 3087/1311/551</w:t>
        <w:br/>
        <w:t>f 3084/1306/550 3085/1305/1179 3087/1311/551</w:t>
        <w:br/>
        <w:t>f 3092/1313/1185 3090/1308/1181 3085/1305/1179</w:t>
        <w:br/>
        <w:t>f 3086/1307/1180 3092/1313/1185 3085/1305/1179</w:t>
        <w:br/>
        <w:t>f 4154/2373/2144 4153/2374/2145 4152/2375/2146</w:t>
        <w:br/>
        <w:t>f 3132/1354/1225 4154/2373/2144 4152/2375/2146</w:t>
        <w:br/>
        <w:t>f 4158/2376/2147 4157/2377/2148 4156/2378/2149</w:t>
        <w:br/>
        <w:t>f 4155/2379/2150 4158/2376/2147 4156/2378/2149</w:t>
        <w:br/>
        <w:t>f 4161/2380/2151 4154/2373/2144 4160/2381/2152</w:t>
        <w:br/>
        <w:t>f 4159/2382/2153 4161/2380/2151 4160/2381/2152</w:t>
        <w:br/>
        <w:t>f 4165/2383/2154 4164/2384/2155 4163/2385/2156</w:t>
        <w:br/>
        <w:t>f 4162/2386/2157 4165/2383/2154 4163/2385/2156</w:t>
        <w:br/>
        <w:t>f 4169/2387/2158 4168/2388/2159 4167/2389/2160</w:t>
        <w:br/>
        <w:t>f 4166/2390/2161 4169/2387/2158 4167/2389/2160</w:t>
        <w:br/>
        <w:t>f 2407/631/561 2391/612/542 2508/730/659</w:t>
        <w:br/>
        <w:t>f 2410/628/558 2407/631/561 2508/730/659</w:t>
        <w:br/>
        <w:t>f 3422/1641/1406 3420/1643/1483 4170/2391/2162</w:t>
        <w:br/>
        <w:t>f 3420/1643/1483 3436/1656/1494 4170/2391/2162</w:t>
        <w:br/>
        <w:t>f 4171/2392/2163 3418/1640/1482 4170/2391/2162</w:t>
        <w:br/>
        <w:t>f 3436/1656/1494 4171/2392/2163 4170/2391/2162</w:t>
        <w:br/>
        <w:t>f 4170/2391/2162 3418/1640/1482 3419/1639/1481</w:t>
        <w:br/>
        <w:t>f 3418/1640/1482 3437/1658/1496 3416/1635/1477</w:t>
        <w:br/>
        <w:t>f 4161/2380/2151 3081/1304/1178 3082/1303/1177</w:t>
        <w:br/>
        <w:t>f 4172/2393/2164 4161/2380/2151 3082/1303/1177</w:t>
        <w:br/>
        <w:t>f 4175/2394/2165 4174/2395/2166 4173/2396/2167</w:t>
        <w:br/>
        <w:t>f 4176/2397/2168 3083/1302/1176 3081/1304/1178</w:t>
        <w:br/>
        <w:t>f 4179/2398/2169 4178/2399/2170 4177/2400/2171</w:t>
        <w:br/>
        <w:t>f 4182/2401/2172 4181/2402/2173 4180/2403/2174</w:t>
        <w:br/>
        <w:t>f 3094/1314/1186 4158/2376/2147 4155/2379/2150</w:t>
        <w:br/>
        <w:t>f 3093/1315/1187 3094/1314/1186 4155/2379/2150</w:t>
        <w:br/>
        <w:t>f 3132/1354/1225 3133/1353/1224 4160/2381/2152</w:t>
        <w:br/>
        <w:t>f 4154/2373/2144 3132/1354/1225 4160/2381/2152</w:t>
        <w:br/>
        <w:t>f 3331/1553/1408 3332/1552/1407 4164/2384/2155</w:t>
        <w:br/>
        <w:t>f 4165/2383/2154 3331/1553/1408 4164/2384/2155</w:t>
        <w:br/>
        <w:t>f 4168/2388/2159 3361/1579/1224 3358/1582/1436</w:t>
        <w:br/>
        <w:t>f 4167/2389/2160 4168/2388/2159 3358/1582/1436</w:t>
        <w:br/>
        <w:t>f 3132/1354/1225 4152/2375/2146 3089/1309/1182</w:t>
        <w:br/>
        <w:t>f 3091/1312/1184 3132/1354/1225 3089/1309/1182</w:t>
        <w:br/>
        <w:t>f 2426/648/578 2427/647/577 2405/625/555</w:t>
        <w:br/>
        <w:t>f 2406/624/554 2426/648/578 2405/625/555</w:t>
        <w:br/>
        <w:t>f 4184/2404/2175 3429/1651/1490 3430/1650/1489</w:t>
        <w:br/>
        <w:t>f 4183/2405/2176 4184/2404/2175 3430/1650/1489</w:t>
        <w:br/>
        <w:t>f 4183/2405/2176 3430/1650/1489 3442/1663/1499</w:t>
        <w:br/>
        <w:t>f 4185/2406/2177 4183/2405/2176 3442/1663/1499</w:t>
        <w:br/>
        <w:t>f 3443/1665/1501 3444/1664/1500 3411/1629/1473</w:t>
        <w:br/>
        <w:t>f 3408/1632/1473 3443/1665/1501 3411/1629/1473</w:t>
        <w:br/>
        <w:t>f 2426/648/578 4148/2369/2141 2390/613/543</w:t>
        <w:br/>
        <w:t>f 2412/634/564 2426/648/578 2390/613/543</w:t>
        <w:br/>
        <w:t>f 2404/626/556 4186/2407/2178 2403/627/557</w:t>
        <w:br/>
        <w:t>f 4183/2405/2176 2414/637/567 2415/636/566</w:t>
        <w:br/>
        <w:t>f 4184/2404/2175 4183/2405/2176 2415/636/566</w:t>
        <w:br/>
        <w:t>f 2672/890/813 4187/2408/2179 2671/891/814</w:t>
        <w:br/>
        <w:t>f 4185/2406/2177 3417/1638/1480 2414/637/567</w:t>
        <w:br/>
        <w:t>f 4183/2405/2176 4185/2406/2177 2414/637/567</w:t>
        <w:br/>
        <w:t>f 3438/1662/1497 4188/2409/2180 3441/1659/1497</w:t>
        <w:br/>
        <w:t>f 3992/2215/2007 3993/2214/2006 4072/2294/2077</w:t>
        <w:br/>
        <w:t>f 4189/2410/2181 3992/2215/2007 4072/2294/2077</w:t>
        <w:br/>
        <w:t>f 4014/2238/2025 4190/2411/2182 4017/2235/2025</w:t>
        <w:br/>
        <w:t>f 4192/2412/2183 4018/2241/2029 4019/2240/2029</w:t>
        <w:br/>
        <w:t>f 4191/2413/2184 4192/2412/2183 4019/2240/2029</w:t>
        <w:br/>
        <w:t>f 3993/2214/2006 4076/2297/2080 4071/2295/2078</w:t>
        <w:br/>
        <w:t>f 4072/2294/2077 3993/2214/2006 4071/2295/2078</w:t>
        <w:br/>
        <w:t>f 4005/2229/2019 4069/2289/2072 4068/2290/2073</w:t>
        <w:br/>
        <w:t>f 4008/2226/2016 4005/2229/2019 4068/2290/2073</w:t>
        <w:br/>
        <w:t>f 4191/2413/2184 4070/2291/2074 4068/2290/2073</w:t>
        <w:br/>
        <w:t>f 4016/2236/2026 4191/2413/2184 4068/2290/2073</w:t>
        <w:br/>
        <w:t>f 4073/2293/2076 4074/2292/2075 4003/2225/2015</w:t>
        <w:br/>
        <w:t>f 3988/2212/2004 4073/2293/2076 4003/2225/2015</w:t>
        <w:br/>
        <w:t>f 4073/2293/2076 4075/2296/2079 4189/2410/2181</w:t>
        <w:br/>
        <w:t>f 4072/2294/2077 4073/2293/2076 4189/2410/2181</w:t>
        <w:br/>
        <w:t>f 3707/1929/1756 3708/1928/1755 3686/1907/1734</w:t>
        <w:br/>
        <w:t>f 3684/1905/1732 3707/1929/1756 3686/1907/1734</w:t>
        <w:br/>
        <w:t>f 3685/1904/1731 3709/1930/1757 3707/1929/1756</w:t>
        <w:br/>
        <w:t>f 3684/1905/1732 3685/1904/1731 3707/1929/1756</w:t>
        <w:br/>
        <w:t>f 3930/2151/1953 3929/2150/1953 3902/2121/1929</w:t>
        <w:br/>
        <w:t>f 3900/2123/1931 3930/2151/1953 3902/2121/1929</w:t>
        <w:br/>
        <w:t>f 3932/2152/1954 3931/2153/1954 3905/2125/1932</w:t>
        <w:br/>
        <w:t>f 3906/2124/1932 3932/2152/1954 3905/2125/1932</w:t>
        <w:br/>
        <w:t>f 4193/2414/2185 2461/680/610 2459/682/612</w:t>
        <w:br/>
        <w:t>f 4049/2269/2053 4193/2414/2185 2459/682/612</w:t>
        <w:br/>
        <w:t>f 2461/680/610 4193/2414/2185 2456/679/609</w:t>
        <w:br/>
        <w:t>f 4194/2415/2186 4193/2414/2185 4049/2269/2053</w:t>
        <w:br/>
        <w:t>f 4050/2268/2052 4194/2415/2186 4049/2269/2053</w:t>
        <w:br/>
        <w:t>f 4193/2414/2185 4194/2415/2186 2456/679/609</w:t>
        <w:br/>
        <w:t>f 2676/894/817 2679/899/822 2802/1022/934</w:t>
        <w:br/>
        <w:t>f 2675/895/818 2676/894/817 2802/1022/934</w:t>
        <w:br/>
        <w:t>f 2713/937/857 2714/936/856 2725/948/868</w:t>
        <w:br/>
        <w:t>f 4195/2416/2187 2713/937/857 2725/948/868</w:t>
        <w:br/>
        <w:t>f 3999/2219/2010 4196/2417/652 3998/2220/523</w:t>
        <w:br/>
        <w:t>f 2991/1212/1103 3022/1243/1132 3024/1244/1133</w:t>
        <w:br/>
        <w:t>f 4200/2418/2188 4199/2419/2188 4198/2420/2189</w:t>
        <w:br/>
        <w:t>f 4197/2421/2189 4200/2418/2188 4198/2420/2189</w:t>
        <w:br/>
        <w:t>f 4204/2422/921 4203/2423/2190 4202/2424/2191</w:t>
        <w:br/>
        <w:t>f 4201/2425/922 4204/2422/921 4202/2424/2191</w:t>
        <w:br/>
        <w:t>f 4207/2426/2192 4206/2427/2192 4205/2428/2192</w:t>
        <w:br/>
        <w:t>f 4208/2429/2193 4150/2372/2143 2770/992/907</w:t>
        <w:br/>
        <w:t>f 2784/1004/919 4208/2429/2193 2770/992/907</w:t>
        <w:br/>
        <w:t>f 2770/992/907 2783/1005/920 2784/1004/919</w:t>
        <w:br/>
        <w:t>f 4210/2430/2194 4010/2230/2020 4009/2231/2021</w:t>
        <w:br/>
        <w:t>f 4209/2431/2195 4210/2430/2194 4009/2231/2021</w:t>
        <w:br/>
        <w:t>f 4011/2232/2022 4010/2230/2020 4210/2430/2194</w:t>
        <w:br/>
        <w:t>f 4211/2432/2196 4011/2232/2022 4210/2430/2194</w:t>
        <w:br/>
        <w:t>f 4034/2254/2040 4033/2255/2041 4031/2252/2038</w:t>
        <w:br/>
        <w:t>f 4032/2251/2037 4034/2254/2040 4031/2252/2038</w:t>
        <w:br/>
        <w:t>f 4007/2227/2017 4034/2254/2040 4146/2368/2140</w:t>
        <w:br/>
        <w:t>f 4006/2228/2018 4007/2227/2017 4146/2368/2140</w:t>
        <w:br/>
        <w:t>f 2581/801/728 2666/887/810 2668/889/812</w:t>
        <w:br/>
        <w:t>f 4212/2433/1162 2581/801/728 2668/889/812</w:t>
        <w:br/>
        <w:t>f 2667/886/809 2588/806/733 2666/887/810</w:t>
        <w:br/>
        <w:t>f 2393/617/547 2385/603/533 2382/606/536</w:t>
        <w:br/>
        <w:t>f 2396/614/544 2393/617/547 2382/606/536</w:t>
        <w:br/>
        <w:t>f 4213/2434/2197 2402/620/550 2399/623/553</w:t>
        <w:br/>
        <w:t>f 2510/731/660 4213/2434/2197 2399/623/553</w:t>
        <w:br/>
        <w:t>f 2396/614/544 2382/606/536 2399/623/553</w:t>
        <w:br/>
        <w:t>f 2400/622/552 2396/614/544 2399/623/553</w:t>
        <w:br/>
        <w:t>f 3406/1626/1471 3407/1625/1471 3434/1655/1493</w:t>
        <w:br/>
        <w:t>f 4214/2435/988 3406/1626/1471 3434/1655/1493</w:t>
        <w:br/>
        <w:t>f 3420/1643/1483 3434/1655/1493 3435/1657/1495</w:t>
        <w:br/>
        <w:t>f 3103/1323/1194 3106/1325/1196 3102/1324/1195</w:t>
        <w:br/>
        <w:t>f 3365/1585/1439 3362/1584/1438 3363/1583/1437</w:t>
        <w:br/>
        <w:t>f 3068/1286/1165 3080/1301/1175 3067/1287/1166</w:t>
        <w:br/>
        <w:t>f 4216/2436/2198 3267/1490/1351 4215/2437/2199</w:t>
        <w:br/>
        <w:t>f 3279/1498/1359 3281/1501/1362 4218/2438/2200</w:t>
        <w:br/>
        <w:t>f 4217/2439/2201 3279/1498/1359 4218/2438/2200</w:t>
        <w:br/>
        <w:t>f 4220/2440/2202 3005/1228/1118 4219/2441/2203</w:t>
        <w:br/>
        <w:t>f 4223/2442/2204 4222/2443/2204 4221/2444/2205</w:t>
        <w:br/>
        <w:t>f 4224/2445/2206 4223/2442/2204 4221/2444/2205</w:t>
        <w:br/>
        <w:t>f 4086/2310/2093 4087/2309/2092 4226/2446/2207</w:t>
        <w:br/>
        <w:t>f 4225/2447/2208 4086/2310/2093 4226/2446/2207</w:t>
        <w:br/>
        <w:t>f 4227/2448/2209 4224/2445/2206 4221/2444/2205</w:t>
        <w:br/>
        <w:t>f 3022/1243/1132 4227/2448/2209 4221/2444/2205</w:t>
        <w:br/>
        <w:t>f 4231/2449/2210 4230/2450/2211 4229/2451/2211</w:t>
        <w:br/>
        <w:t>f 4228/2452/2212 4231/2449/2210 4229/2451/2211</w:t>
        <w:br/>
        <w:t>f 4234/2453/2213 4233/2454/2214 4232/2455/2215</w:t>
        <w:br/>
        <w:t>f 3008/1232/1122 4234/2453/2213 4232/2455/2215</w:t>
        <w:br/>
        <w:t>f 4236/2456/2216 4094/2314/2097 3284/1505/1366</w:t>
        <w:br/>
        <w:t>f 4235/2457/2217 4236/2456/2216 3284/1505/1366</w:t>
        <w:br/>
        <w:t>f 4094/2314/2097 4236/2456/2216 4237/2458/2218</w:t>
        <w:br/>
        <w:t>f 4093/2315/2098 4094/2314/2097 4237/2458/2218</w:t>
        <w:br/>
        <w:t>f 3022/1243/1132 2992/1211/1102 4227/2448/2209</w:t>
        <w:br/>
        <w:t>f 3022/1243/1132 4221/2444/2205 4238/2459/2219</w:t>
        <w:br/>
        <w:t>f 3267/1490/1351 3278/1499/1360 4215/2437/2199</w:t>
        <w:br/>
        <w:t>f 2994/1214/1105 4240/2460/2220 4239/2461/2221</w:t>
        <w:br/>
        <w:t>f 2993/1215/1106 2994/1214/1105 4239/2461/2221</w:t>
        <w:br/>
        <w:t>f 4243/2462/2222 4242/2463/2223 4241/2464/2224</w:t>
        <w:br/>
        <w:t>f 4247/2465/2225 4246/2466/2226 4245/2467/2227</w:t>
        <w:br/>
        <w:t>f 4244/2468/2228 4247/2465/2225 4245/2467/2227</w:t>
        <w:br/>
        <w:t>f 4250/2469/2229 4249/2470/2230 4248/2471/2230</w:t>
        <w:br/>
        <w:t>f 4253/2472/2231 4252/2473/2232 4251/2474/2233</w:t>
        <w:br/>
        <w:t>f 4257/2475/2234 4256/2476/2235 4255/2477/2236</w:t>
        <w:br/>
        <w:t>f 4254/2478/2237 4257/2475/2234 4255/2477/2236</w:t>
        <w:br/>
        <w:t>f 4259/2479/2238 4252/2473/2232 4253/2472/2231</w:t>
        <w:br/>
        <w:t>f 4258/2480/2239 4259/2479/2238 4253/2472/2231</w:t>
        <w:br/>
        <w:t>f 4244/2468/2228 4261/2481/2240 4260/2482/2240</w:t>
        <w:br/>
        <w:t>f 4247/2465/2225 4244/2468/2228 4260/2482/2240</w:t>
        <w:br/>
        <w:t>f 4263/2483/2241 4262/2484/2241 4243/2462/2222</w:t>
        <w:br/>
        <w:t>f 4241/2464/2224 4263/2483/2241 4243/2462/2222</w:t>
        <w:br/>
        <w:t>f 4246/2466/2226 4247/2465/2225 4264/2485/2242</w:t>
        <w:br/>
        <w:t>f 2992/1211/1102 4246/2466/2226 4264/2485/2242</w:t>
        <w:br/>
        <w:t>f 4258/2480/2239 4255/2477/2236 4259/2479/2238</w:t>
        <w:br/>
        <w:t>f 4249/2470/2230 4266/2486/2243 4265/2487/2243</w:t>
        <w:br/>
        <w:t>f 4248/2471/2230 4249/2470/2230 4265/2487/2243</w:t>
        <w:br/>
        <w:t>f 4268/2488/2244 4267/2489/2244 4262/2484/2241</w:t>
        <w:br/>
        <w:t>f 4263/2483/2241 4268/2488/2244 4262/2484/2241</w:t>
        <w:br/>
        <w:t>f 2993/1215/1106 4239/2461/2221 2990/1213/1104</w:t>
        <w:br/>
        <w:t>f 4215/2437/2199 4270/2490/2245 4269/2491/2246</w:t>
        <w:br/>
        <w:t>f 4216/2436/2198 4215/2437/2199 4269/2491/2246</w:t>
        <w:br/>
        <w:t>f 4273/2492/2247 4272/2493/2248 4271/2494/2249</w:t>
        <w:br/>
        <w:t>f 4272/2493/2248 4273/2492/2247 4274/2495/2250</w:t>
        <w:br/>
        <w:t>f 4217/2439/2201 4272/2493/2248 4274/2495/2250</w:t>
        <w:br/>
        <w:t>f 4270/2490/2245 4276/2496/2251 4275/2497/2252</w:t>
        <w:br/>
        <w:t>f 4269/2491/2246 4270/2490/2245 4275/2497/2252</w:t>
        <w:br/>
        <w:t>f 4277/2498/2253 4270/2490/2245 3278/1499/1360</w:t>
        <w:br/>
        <w:t>f 3279/1498/1359 4277/2498/2253 3278/1499/1360</w:t>
        <w:br/>
        <w:t>f 4270/2490/2245 4215/2437/2199 3278/1499/1360</w:t>
        <w:br/>
        <w:t>f 4217/2439/2201 4278/2499/2254 4277/2498/2253</w:t>
        <w:br/>
        <w:t>f 3279/1498/1359 4217/2439/2201 4277/2498/2253</w:t>
        <w:br/>
        <w:t>f 4255/2477/2236 4256/2476/2235 4279/2500/2255</w:t>
        <w:br/>
        <w:t>f 4259/2479/2238 4255/2477/2236 4279/2500/2255</w:t>
        <w:br/>
        <w:t>f 4283/2501/2256 4282/2502/2257 4281/2503/2258</w:t>
        <w:br/>
        <w:t>f 4280/2504/1150 4283/2501/2256 4281/2503/2258</w:t>
        <w:br/>
        <w:t>f 4286/2505/2259 4285/2506/2260 4284/2507/2261</w:t>
        <w:br/>
        <w:t>f 4287/2508/725 4283/2501/2256 2516/739/668</w:t>
        <w:br/>
        <w:t>f 2517/738/667 4287/2508/725 2516/739/668</w:t>
        <w:br/>
        <w:t>f 2516/739/668 4283/2501/2256 4280/2504/1150</w:t>
        <w:br/>
        <w:t>f 2519/740/669 2516/739/668 4280/2504/1150</w:t>
        <w:br/>
        <w:t>f 4287/2508/725 4288/2509/2262 4282/2502/2257</w:t>
        <w:br/>
        <w:t>f 4283/2501/2256 4287/2508/725 4282/2502/2257</w:t>
        <w:br/>
        <w:t>f 4292/2510/2263 4291/2511/2264 4290/2512/2265</w:t>
        <w:br/>
        <w:t>f 4289/2513/2266 4292/2510/2263 4290/2512/2265</w:t>
        <w:br/>
        <w:t>f 4292/2510/2263 4295/2514/2267 4294/2515/2268</w:t>
        <w:br/>
        <w:t>f 4293/2516/2269 4292/2510/2263 4294/2515/2268</w:t>
        <w:br/>
        <w:t>f 4286/2505/2259 4296/2517/2270 4285/2506/2260</w:t>
        <w:br/>
        <w:t>f 4299/2518/2271 4295/2514/2267 4298/2519/2272</w:t>
        <w:br/>
        <w:t>f 4297/2520/2273 4299/2518/2271 4298/2519/2272</w:t>
        <w:br/>
        <w:t>f 4303/2521/2274 4302/2522/2275 4301/2523/2276</w:t>
        <w:br/>
        <w:t>f 4300/2524/2277 4303/2521/2274 4301/2523/2276</w:t>
        <w:br/>
        <w:t>f 4291/2511/2264 4292/2510/2263 4293/2516/2269</w:t>
        <w:br/>
        <w:t>f 4304/2525/2278 4291/2511/2264 4293/2516/2269</w:t>
        <w:br/>
        <w:t>f 4304/2525/2278 4305/2526/2279 4301/2523/2276</w:t>
        <w:br/>
        <w:t>f 4291/2511/2264 4304/2525/2278 4301/2523/2276</w:t>
        <w:br/>
        <w:t>f 4308/2527/2280 4307/2528/2281 4306/2529/2282</w:t>
        <w:br/>
        <w:t>f 4300/2524/2277 4308/2527/2280 4306/2529/2282</w:t>
        <w:br/>
        <w:t>f 4300/2524/2277 4306/2529/2282 4309/2530/2283</w:t>
        <w:br/>
        <w:t>f 4303/2521/2274 4300/2524/2277 4309/2530/2283</w:t>
        <w:br/>
        <w:t>f 4312/2531/2284 4311/2532/2285 4310/2533/2286</w:t>
        <w:br/>
        <w:t>f 4316/2534/2287 4315/2535/2288 4314/2536/2289</w:t>
        <w:br/>
        <w:t>f 4313/2537/2290 4316/2534/2287 4314/2536/2289</w:t>
        <w:br/>
        <w:t>f 4314/2536/2289 4319/2538/2291 4318/2539/2292</w:t>
        <w:br/>
        <w:t>f 4317/2540/2293 4314/2536/2289 4318/2539/2292</w:t>
        <w:br/>
        <w:t>f 4322/2541/2294 4321/2542/2295 4320/2543/2295</w:t>
        <w:br/>
        <w:t>f 2735/959/879 2782/1002/917 2738/956/876</w:t>
        <w:br/>
        <w:t>f 4325/2544/2296 4324/2545/2297 4323/2546/2298</w:t>
        <w:br/>
        <w:t>f 4317/2540/2293 4325/2544/2296 4323/2546/2298</w:t>
        <w:br/>
        <w:t>f 4315/2535/2288 4326/2547/2299 4319/2538/2291</w:t>
        <w:br/>
        <w:t>f 4314/2536/2289 4315/2535/2288 4319/2538/2291</w:t>
        <w:br/>
        <w:t>f 4330/2548/2300 4329/2549/2301 4328/2550/2302</w:t>
        <w:br/>
        <w:t>f 4327/2551/2303 4330/2548/2300 4328/2550/2302</w:t>
        <w:br/>
        <w:t>f 4332/2552/2304 4330/2548/2300 4327/2551/2303</w:t>
        <w:br/>
        <w:t>f 4331/2553/2305 4332/2552/2304 4327/2551/2303</w:t>
        <w:br/>
        <w:t>f 4310/2533/2286 4311/2532/2285 4334/2554/2306</w:t>
        <w:br/>
        <w:t>f 4333/2555/2307 4310/2533/2286 4334/2554/2306</w:t>
        <w:br/>
        <w:t>f 4320/2543/2295 4321/2542/2295 4336/2556/2308</w:t>
        <w:br/>
        <w:t>f 4335/2557/2309 4320/2543/2295 4336/2556/2308</w:t>
        <w:br/>
        <w:t>f 4337/2558/2310 2580/802/729 2581/801/728</w:t>
        <w:br/>
        <w:t>f 4212/2433/1162 4337/2558/2310 2581/801/728</w:t>
        <w:br/>
        <w:t>f 4338/2559/2311 4201/2425/922 4202/2424/2191</w:t>
        <w:br/>
        <w:t>f 4156/2378/2149 4157/2377/2148 4175/2394/2165</w:t>
        <w:br/>
        <w:t>f 4173/2396/2167 4156/2378/2149 4175/2394/2165</w:t>
        <w:br/>
        <w:t>f 3081/1304/1178 4161/2380/2151 4159/2382/2153</w:t>
        <w:br/>
        <w:t>f 4176/2397/2168 3081/1304/1178 4159/2382/2153</w:t>
        <w:br/>
        <w:t>f 4162/2386/2157 4163/2385/2156 4179/2398/2169</w:t>
        <w:br/>
        <w:t>f 4177/2400/2171 4162/2386/2157 4179/2398/2169</w:t>
        <w:br/>
        <w:t>f 4180/2403/2174 4169/2387/2158 4166/2390/2161</w:t>
        <w:br/>
        <w:t>f 4182/2401/2172 4180/2403/2174 4166/2390/2161</w:t>
        <w:br/>
        <w:t>f 4153/2374/2145 4154/2373/2144 4161/2380/2151</w:t>
        <w:br/>
        <w:t>f 4172/2393/2164 4153/2374/2145 4161/2380/2151</w:t>
        <w:br/>
        <w:t>f 3327/1551/1406 3331/1553/1408 4339/2560/2312</w:t>
        <w:br/>
        <w:t>f 4340/2561/2313 3327/1551/1406 4339/2560/2312</w:t>
        <w:br/>
        <w:t>f 4342/2562/2314 4165/2383/2154 4162/2386/2157</w:t>
        <w:br/>
        <w:t>f 4341/2563/2315 4342/2562/2314 4162/2386/2157</w:t>
        <w:br/>
        <w:t>f 4177/2400/2171 4343/2564/2316 4341/2563/2315</w:t>
        <w:br/>
        <w:t>f 4162/2386/2157 4177/2400/2171 4341/2563/2315</w:t>
        <w:br/>
        <w:t>f 4339/2560/2312 3331/1553/1408 4165/2383/2154</w:t>
        <w:br/>
        <w:t>f 4342/2562/2314 4339/2560/2312 4165/2383/2154</w:t>
        <w:br/>
        <w:t>f 4178/2399/2170 4343/2564/2316 4177/2400/2171</w:t>
        <w:br/>
        <w:t>f 3607/1827/1655 3636/1857/1684 3649/1869/1696</w:t>
        <w:br/>
        <w:t>f 3649/1869/1696 3650/1872/1699 3666/1887/1714</w:t>
        <w:br/>
        <w:t>f 3607/1827/1655 3571/1792/1622 3572/1791/1621</w:t>
        <w:br/>
        <w:t>f 4088/2308/2091 3015/1236/1126 4100/2322/2105</w:t>
        <w:br/>
        <w:t>f 4087/2309/2092 4088/2308/2091 4100/2322/2105</w:t>
        <w:br/>
        <w:t>f 4090/2312/2095 3014/1233/1123 3015/1236/1126</w:t>
        <w:br/>
        <w:t>f 4088/2308/2091 4090/2312/2095 3015/1236/1126</w:t>
        <w:br/>
        <w:t>f 4234/2453/2213 4344/2565/2317 4092/2316/2099</w:t>
        <w:br/>
        <w:t>f 4093/2315/2098 4234/2453/2213 4092/2316/2099</w:t>
        <w:br/>
        <w:t>f 4087/2309/2092 4100/2322/2105 4228/2452/2212</w:t>
        <w:br/>
        <w:t>f 4226/2446/2207 4087/2309/2092 4228/2452/2212</w:t>
        <w:br/>
        <w:t>f 4233/2454/2214 4234/2453/2213 4093/2315/2098</w:t>
        <w:br/>
        <w:t>f 4237/2458/2218 4233/2454/2214 4093/2315/2098</w:t>
        <w:br/>
        <w:t>f 4086/2310/2093 3005/1228/1118 3006/1227/1117</w:t>
        <w:br/>
        <w:t>f 4089/2307/2090 4086/2310/2093 3006/1227/1117</w:t>
        <w:br/>
        <w:t>f 4089/2307/2090 3006/1227/1117 3282/1503/1364</w:t>
        <w:br/>
        <w:t>f 4091/2311/2094 4089/2307/2090 3282/1503/1364</w:t>
        <w:br/>
        <w:t>f 4094/2314/2097 4095/2313/2096 3283/1506/1367</w:t>
        <w:br/>
        <w:t>f 3284/1505/1366 4094/2314/2097 3283/1506/1367</w:t>
        <w:br/>
        <w:t>f 4225/2447/2208 4219/2441/2203 3005/1228/1118</w:t>
        <w:br/>
        <w:t>f 4086/2310/2093 4225/2447/2208 3005/1228/1118</w:t>
        <w:br/>
        <w:t>f 3284/1505/1366 3285/1504/1365 4235/2457/2217</w:t>
        <w:br/>
        <w:t>f 4348/2566/2318 4347/2567/2319 4346/2568/2320</w:t>
        <w:br/>
        <w:t>f 4345/2569/2321 4348/2566/2318 4346/2568/2320</w:t>
        <w:br/>
        <w:t>f 4350/2570/2322 4348/2566/2318 4345/2569/2321</w:t>
        <w:br/>
        <w:t>f 4349/2571/2323 4350/2570/2322 4345/2569/2321</w:t>
        <w:br/>
        <w:t>f 4352/2572/2324 4351/2573/2325 3384/1604/1456</w:t>
        <w:br/>
        <w:t>f 3385/1603/1456 4352/2572/2324 3384/1604/1456</w:t>
        <w:br/>
        <w:t>f 3388/1608/1459 4354/2574/2326 4353/2575/2327</w:t>
        <w:br/>
        <w:t>f 3387/1609/1459 3388/1608/1459 4353/2575/2327</w:t>
        <w:br/>
        <w:t>f 3146/1367/1237 3147/1366/1236 4347/2567/2319</w:t>
        <w:br/>
        <w:t>f 4348/2566/2318 3146/1367/1237 4347/2567/2319</w:t>
        <w:br/>
        <w:t>f 3150/1371/1241 3146/1367/1237 4348/2566/2318</w:t>
        <w:br/>
        <w:t>f 4350/2570/2322 3150/1371/1241 4348/2566/2318</w:t>
        <w:br/>
        <w:t>f 3392/1611/1460 4356/2576/2328 4355/2577/2329</w:t>
        <w:br/>
        <w:t>f 3391/1612/1460 3392/1611/1460 4355/2577/2329</w:t>
        <w:br/>
        <w:t>f 4358/2578/2330 3393/1616/1464 3394/1615/1463</w:t>
        <w:br/>
        <w:t>f 4357/2579/2331 4358/2578/2330 3394/1615/1463</w:t>
        <w:br/>
        <w:t>f 2897/1117/1016 2979/1201/1093 2939/1161/1058</w:t>
        <w:br/>
        <w:t>f 2896/1118/1017 2897/1117/1016 2939/1161/1058</w:t>
        <w:br/>
        <w:t>f 2979/1201/1093 4359/2580/2332 2962/1183/1080</w:t>
        <w:br/>
        <w:t>f 2939/1161/1058 2979/1201/1093 2962/1183/1080</w:t>
        <w:br/>
        <w:t>f 3244/1464/1329 3237/1455/1320 3234/1458/1323</w:t>
        <w:br/>
        <w:t>f 3243/1465/1330 3244/1464/1329 3234/1458/1323</w:t>
        <w:br/>
        <w:t>f 2950/1170/1067 2937/1159/1056 2955/1176/1073</w:t>
        <w:br/>
        <w:t>f 2956/1175/1072 2950/1170/1067 2955/1176/1073</w:t>
        <w:br/>
        <w:t>f 2937/1159/1056 2915/1137/1035 2916/1136/1034</w:t>
        <w:br/>
        <w:t>f 2955/1176/1073 2937/1159/1056 2916/1136/1034</w:t>
        <w:br/>
        <w:t>f 3236/1456/1321 3228/1446/1311 3225/1449/1314</w:t>
        <w:br/>
        <w:t>f 3235/1457/1322 3236/1456/1321 3225/1449/1314</w:t>
        <w:br/>
        <w:t>f 2969/1189/1085 4083/2303/2086 4082/2304/2087</w:t>
        <w:br/>
        <w:t>f 2968/1190/1086 2969/1189/1085 4082/2304/2087</w:t>
        <w:br/>
        <w:t>f 3255/1475/1338 2973/1197/1089 2974/1196/1089</w:t>
        <w:br/>
        <w:t>f 3254/1476/1339 3255/1475/1338 2974/1196/1089</w:t>
        <w:br/>
        <w:t>f 2977/1199/1091 2978/1198/1090 3250/1474/1337</w:t>
        <w:br/>
        <w:t>f 3251/1473/1336 2977/1199/1091 3250/1474/1337</w:t>
        <w:br/>
        <w:t>f 2978/1198/1090 3258/1479/1341 4085/2306/2089</w:t>
        <w:br/>
        <w:t>f 3250/1474/1337 2978/1198/1090 4085/2306/2089</w:t>
        <w:br/>
        <w:t>f 2537/756/685 2535/758/687 2596/820/747</w:t>
        <w:br/>
        <w:t>f 2597/819/746 2537/756/685 2596/820/747</w:t>
        <w:br/>
        <w:t>f 2561/784/712 2537/756/685 2597/819/746</w:t>
        <w:br/>
        <w:t>f 2790/1012/926 2791/1011/926 2753/975/891</w:t>
        <w:br/>
        <w:t>f 2754/974/890 2790/1012/926 2753/975/891</w:t>
        <w:br/>
        <w:t>f 2817/1037/948 2815/1034/945 2813/1036/947</w:t>
        <w:br/>
        <w:t>f 2816/1038/949 2817/1037/948 2813/1036/947</w:t>
        <w:br/>
        <w:t>f 2625/849/774 2626/848/773 2647/868/791</w:t>
        <w:br/>
        <w:t>f 2545/767/696 2625/849/774 2647/868/791</w:t>
        <w:br/>
        <w:t>f 4360/2581/2333 2628/846/771 2625/849/774</w:t>
        <w:br/>
        <w:t>f 2648/869/792 4360/2581/2333 2625/849/774</w:t>
        <w:br/>
        <w:t>f 2758/978/894 2847/1066/972 2845/1068/974</w:t>
        <w:br/>
        <w:t>f 2757/979/895 2758/978/894 2845/1068/974</w:t>
        <w:br/>
        <w:t>f 4361/2582/2334 2847/1066/972 2758/978/894</w:t>
        <w:br/>
        <w:t>f 2848/1069/975 4361/2582/2334 2758/978/894</w:t>
        <w:br/>
        <w:t>f 4360/2581/2333 2633/855/780 2634/854/779</w:t>
        <w:br/>
        <w:t>f 2628/846/771 4360/2581/2333 2634/854/779</w:t>
        <w:br/>
        <w:t>f 2847/1066/972 4361/2582/2334 2649/873/796</w:t>
        <w:br/>
        <w:t>f 2650/872/795 2847/1066/972 2649/873/796</w:t>
        <w:br/>
        <w:t>f 2650/872/795 2651/871/794 2821/1043/954</w:t>
        <w:br/>
        <w:t>f 2846/1067/973 2650/872/795 2821/1043/954</w:t>
        <w:br/>
        <w:t>f 2627/847/772 2628/846/771 2634/854/779</w:t>
        <w:br/>
        <w:t>f 4065/2285/2068 2627/847/772 2634/854/779</w:t>
        <w:br/>
        <w:t>f 2530/750/679 2657/876/798 2534/755/684</w:t>
        <w:br/>
        <w:t>f 2529/751/680 2530/750/679 2534/755/684</w:t>
        <w:br/>
        <w:t>f 2528/752/681 2529/751/680 2532/754/683</w:t>
        <w:br/>
        <w:t>f 4149/2370/811 2528/752/681 2532/754/683</w:t>
        <w:br/>
        <w:t>f 4362/2583/2143 2745/967/886 2746/966/886</w:t>
        <w:br/>
        <w:t>f 4363/2584/2142 4362/2583/2143 2746/966/886</w:t>
        <w:br/>
        <w:t>f 4365/2585/2335 4364/2586/2335 4197/2421/2189</w:t>
        <w:br/>
        <w:t>f 4198/2420/2189 4365/2585/2335 4197/2421/2189</w:t>
        <w:br/>
        <w:t>f 2656/877/799 2548/770/699 2549/769/698</w:t>
        <w:br/>
        <w:t>f 2655/878/800 2656/877/799 2549/769/698</w:t>
        <w:br/>
        <w:t>f 2658/880/802 2533/753/682 2534/755/684</w:t>
        <w:br/>
        <w:t>f 2655/878/800 2658/880/802 2534/755/684</w:t>
        <w:br/>
        <w:t>f 4364/2586/2335 4365/2585/2335 2849/1071/977</w:t>
        <w:br/>
        <w:t>f 2850/1070/976 4364/2586/2335 2849/1071/977</w:t>
        <w:br/>
        <w:t>f 2744/968/885 2851/1073/979 2852/1072/978</w:t>
        <w:br/>
        <w:t>f 2747/965/885 2744/968/885 2852/1072/978</w:t>
        <w:br/>
        <w:t>f 4307/2528/2281 4284/2507/2261 4285/2506/2260</w:t>
        <w:br/>
        <w:t>f 4306/2529/2282 4307/2528/2281 4285/2506/2260</w:t>
        <w:br/>
        <w:t>f 4306/2529/2282 4285/2506/2260 4296/2517/2270</w:t>
        <w:br/>
        <w:t>f 4309/2530/2283 4306/2529/2282 4296/2517/2270</w:t>
        <w:br/>
        <w:t>f 4329/2549/2301 4330/2548/2300 4333/2555/2307</w:t>
        <w:br/>
        <w:t>f 4334/2554/2306 4329/2549/2301 4333/2555/2307</w:t>
        <w:br/>
        <w:t>f 4330/2548/2300 4332/2552/2304 4335/2557/2309</w:t>
        <w:br/>
        <w:t>f 4333/2555/2307 4330/2548/2300 4335/2557/2309</w:t>
        <w:br/>
        <w:t>f 4302/2522/2275 4290/2512/2265 4291/2511/2264</w:t>
        <w:br/>
        <w:t>f 4301/2523/2276 4302/2522/2275 4291/2511/2264</w:t>
        <w:br/>
        <w:t>f 4305/2526/2279 4308/2527/2280 4300/2524/2277</w:t>
        <w:br/>
        <w:t>f 4301/2523/2276 4305/2526/2279 4300/2524/2277</w:t>
        <w:br/>
        <w:t>f 4326/2547/2299 4315/2535/2288 4327/2551/2303</w:t>
        <w:br/>
        <w:t>f 4328/2550/2302 4326/2547/2299 4327/2551/2303</w:t>
        <w:br/>
        <w:t>f 4315/2535/2288 4316/2534/2287 4331/2553/2305</w:t>
        <w:br/>
        <w:t>f 4327/2551/2303 4315/2535/2288 4331/2553/2305</w:t>
        <w:br/>
        <w:t>f 4261/2481/2240 4367/2587/2336 4366/2588/2336</w:t>
        <w:br/>
        <w:t>f 4260/2482/2240 4261/2481/2240 4366/2588/2336</w:t>
        <w:br/>
        <w:t>f 4369/2589/2337 4264/2485/2242 4247/2465/2225</w:t>
        <w:br/>
        <w:t>f 4368/2590/2337 4369/2589/2337 4247/2465/2225</w:t>
        <w:br/>
        <w:t>f 4278/2499/2254 4370/2591/2338 4275/2497/2252</w:t>
        <w:br/>
        <w:t>f 4276/2496/2251 4278/2499/2254 4275/2497/2252</w:t>
        <w:br/>
        <w:t>f 4369/2589/2337 4368/2590/2337 4267/2489/2244</w:t>
        <w:br/>
        <w:t>f 4268/2488/2244 4369/2589/2337 4267/2489/2244</w:t>
        <w:br/>
        <w:t>f 4276/2496/2251 4270/2490/2245 4277/2498/2253</w:t>
        <w:br/>
        <w:t>f 4278/2499/2254 4276/2496/2251 4277/2498/2253</w:t>
        <w:br/>
        <w:t>f 4256/2476/2235 4257/2475/2234 4371/2592/2339</w:t>
        <w:br/>
        <w:t>f 4279/2500/2255 4256/2476/2235 4371/2592/2339</w:t>
        <w:br/>
        <w:t>f 4367/2587/2336 4265/2487/2243 4266/2486/2243</w:t>
        <w:br/>
        <w:t>f 4366/2588/2336 4367/2587/2336 4266/2486/2243</w:t>
        <w:br/>
        <w:t>f 4217/2439/2201 4274/2495/2250 4370/2591/2338</w:t>
        <w:br/>
        <w:t>f 4278/2499/2254 4217/2439/2201 4370/2591/2338</w:t>
        <w:br/>
        <w:t>f 4372/2593/2340 4238/2459/2219 3001/1224/1114</w:t>
        <w:br/>
        <w:t>f 3002/1223/1113 4372/2593/2340 3001/1224/1114</w:t>
        <w:br/>
        <w:t>f 3279/1498/1359 3298/1518/1377 3280/1502/1363</w:t>
        <w:br/>
        <w:t>f 3281/1501/1362 3279/1498/1359 3280/1502/1363</w:t>
        <w:br/>
        <w:t>f 4238/2459/2219 4221/2444/2205 4102/2324/2107</w:t>
        <w:br/>
        <w:t>f 3001/1224/1114 4238/2459/2219 4102/2324/2107</w:t>
        <w:br/>
        <w:t>f 3281/1501/1362 3011/1229/1119 4373/2594/2341</w:t>
        <w:br/>
        <w:t>f 4218/2438/2200 3281/1501/1362 4373/2594/2341</w:t>
        <w:br/>
        <w:t>f 4223/2442/2204 4375/2595/2342 4374/2596/2342</w:t>
        <w:br/>
        <w:t>f 4222/2443/2204 4223/2442/2204 4374/2596/2342</w:t>
        <w:br/>
        <w:t>f 4344/2565/2317 4234/2453/2213 3008/1232/1122</w:t>
        <w:br/>
        <w:t>f 3009/1231/1121 4344/2565/2317 3008/1232/1122</w:t>
        <w:br/>
        <w:t>f 3004/1225/1115 3012/1235/1125 3013/1234/1124</w:t>
        <w:br/>
        <w:t>f 3003/1222/1112 3004/1225/1115 3013/1234/1124</w:t>
        <w:br/>
        <w:t>f 3004/1225/1115 4103/2323/2106 4101/2321/2104</w:t>
        <w:br/>
        <w:t>f 3012/1235/1125 3004/1225/1115 4101/2321/2104</w:t>
        <w:br/>
        <w:t>f 4230/2450/2211 4374/2596/2342 4375/2595/2342</w:t>
        <w:br/>
        <w:t>f 4229/2451/2211 4230/2450/2211 4375/2595/2342</w:t>
        <w:br/>
        <w:t>f 3008/1232/1122 4232/2455/2215 4373/2594/2341</w:t>
        <w:br/>
        <w:t>f 3011/1229/1119 3008/1232/1122 4373/2594/2341</w:t>
        <w:br/>
        <w:t>f 2662/882/805 2569/792/720 2570/791/719</w:t>
        <w:br/>
        <w:t>f 2661/883/806 2662/882/805 2570/791/719</w:t>
        <w:br/>
        <w:t>f 2661/883/806 2570/791/719 2572/793/721</w:t>
        <w:br/>
        <w:t>f 2664/884/807 2661/883/806 2572/793/721</w:t>
        <w:br/>
        <w:t>f 2777/1000/915 2778/999/914 2854/1078/984</w:t>
        <w:br/>
        <w:t>f 2855/1077/983 2777/1000/915 2854/1078/984</w:t>
        <w:br/>
        <w:t>f 3157/1378/1248 3163/1383/1251 3159/1381/1249</w:t>
        <w:br/>
        <w:t>f 3160/1380/807 3043/1264/1148 3036/1259/1145</w:t>
        <w:br/>
        <w:t>f 3159/1381/1249 3160/1380/807 3036/1259/1145</w:t>
        <w:br/>
        <w:t>f 3299/1522/1379 3300/1521/915 3309/1533/1390</w:t>
        <w:br/>
        <w:t>f 3310/1532/1389 3299/1522/1379 3309/1533/1390</w:t>
        <w:br/>
        <w:t>f 2587/807/734 2591/810/737 2663/885/808</w:t>
        <w:br/>
        <w:t>f 2586/808/735 2587/807/734 2663/885/808</w:t>
        <w:br/>
        <w:t>f 2667/886/809 2590/811/738 2588/806/733</w:t>
        <w:br/>
        <w:t>f 2856/1076/982 2857/1075/981 2785/1009/924</w:t>
        <w:br/>
        <w:t>f 2786/1008/923 2856/1076/982 2785/1009/924</w:t>
        <w:br/>
        <w:t>f 3055/1275/1157 3161/1379/808 3158/1382/1250</w:t>
        <w:br/>
        <w:t>f 3054/1276/1158 3055/1275/1157 3158/1382/1250</w:t>
        <w:br/>
        <w:t>f 3162/1384/1252 3053/1277/1159 3054/1276/1158</w:t>
        <w:br/>
        <w:t>f 3313/1537/922 3314/1536/1393 3401/1623/1469</w:t>
        <w:br/>
        <w:t>f 3402/1622/923 3313/1537/922 3401/1623/1469</w:t>
        <w:br/>
        <w:t>f 3984/2204/1997 4210/2430/2194 4209/2431/2195</w:t>
        <w:br/>
        <w:t>f 3983/2205/1998 3984/2204/1997 4209/2431/2195</w:t>
        <w:br/>
        <w:t>f 4211/2432/2196 4210/2430/2194 3984/2204/1997</w:t>
        <w:br/>
        <w:t>f 3986/2208/2000 4211/2432/2196 3984/2204/1997</w:t>
        <w:br/>
        <w:t>f 4147/2367/2139 4032/2251/2037 4026/2250/2036</w:t>
        <w:br/>
        <w:t>f 4027/2249/2035 4147/2367/2139 4026/2250/2036</w:t>
        <w:br/>
        <w:t>f 4376/2597/2343 4029/2247/2033 4026/2250/2036</w:t>
        <w:br/>
        <w:t>f 4030/2253/2039 4376/2597/2343 4026/2250/2036</w:t>
        <w:br/>
        <w:t>f 3786/2004/1829 3783/2007/1832 3518/1740/1576</w:t>
        <w:br/>
        <w:t>f 3519/1739/1575 3786/2004/1829 3518/1740/1576</w:t>
        <w:br/>
        <w:t>f 3757/1978/1804 3780/2002/1827 3560/1780/1612</w:t>
        <w:br/>
        <w:t>f 3561/1779/1611 3757/1978/1804 3560/1780/1612</w:t>
        <w:br/>
        <w:t>f 3519/1739/1575 3561/1779/1611 3558/1782/1614</w:t>
        <w:br/>
        <w:t>f 3786/2004/1829 3519/1739/1575 3558/1782/1614</w:t>
        <w:br/>
        <w:t>f 3783/2007/1832 4377/2598/2344 3547/1768/1602</w:t>
        <w:br/>
        <w:t>f 3518/1740/1576 3783/2007/1832 3547/1768/1602</w:t>
        <w:br/>
        <w:t>f 3559/1781/1613 3560/1780/1612 3582/1802/1632</w:t>
        <w:br/>
        <w:t>f 4378/2599/2345 3559/1781/1613 3582/1802/1632</w:t>
        <w:br/>
        <w:t>f 3530/1752/1586 4377/2598/2344 3543/1763/1597</w:t>
        <w:br/>
        <w:t>f 3544/1765/1599 3530/1752/1586 3543/1763/1597</w:t>
        <w:br/>
        <w:t>f 3559/1781/1613 3752/1970/1796 3749/1973/1799</w:t>
        <w:br/>
        <w:t>f 3558/1782/1614 3559/1781/1613 3749/1973/1799</w:t>
        <w:br/>
        <w:t>f 3558/1782/1614 3749/1973/1799 3785/2005/1830</w:t>
        <w:br/>
        <w:t>f 3786/2004/1829 3558/1782/1614 3785/2005/1830</w:t>
        <w:br/>
        <w:t>f 3785/2005/1830 3768/1989/1814 3771/1993/1818</w:t>
        <w:br/>
        <w:t>f 3784/2006/1831 3785/2005/1830 3771/1993/1818</w:t>
        <w:br/>
        <w:t>f 3543/1763/1597 4377/2598/2344 3783/2007/1832</w:t>
        <w:br/>
        <w:t>f 3784/2006/1831 3543/1763/1597 3783/2007/1832</w:t>
        <w:br/>
        <w:t>f 3559/1781/1613 4378/2599/2345 3579/1800/1630</w:t>
        <w:br/>
        <w:t>f 3752/1970/1796 3559/1781/1613 3579/1800/1630</w:t>
        <w:br/>
        <w:t>f 3544/1765/1599 3542/1764/1598 3723/1941/1768</w:t>
        <w:br/>
        <w:t>f 3544/1765/1599 3723/1941/1768 3514/1736/1572</w:t>
        <w:br/>
        <w:t>f 3555/1778/1610 3748/1969/1795 3582/1802/1632</w:t>
        <w:br/>
        <w:t>f 3748/1969/1795 4378/2599/2345 3582/1802/1632</w:t>
        <w:br/>
        <w:t>f 3579/1800/1630 4378/2599/2345 3748/1969/1795</w:t>
        <w:br/>
        <w:t>f 3579/1800/1630 3748/1969/1795 3578/1801/1631</w:t>
        <w:br/>
        <w:t>f 3531/1751/1585 3788/2009/1834 3547/1768/1602</w:t>
        <w:br/>
        <w:t>f 3547/1768/1602 4377/2598/2344 3530/1752/1586</w:t>
        <w:br/>
        <w:t>f 3562/1785/1615 3583/1804/1634 3781/2001/1826</w:t>
        <w:br/>
        <w:t>f 3577/1797/1627 3562/1785/1615 3781/2001/1826</w:t>
        <w:br/>
        <w:t>f 3762/1982/1808 3758/1980/1806 3759/1979/1805</w:t>
        <w:br/>
        <w:t>f 3761/1983/1809 3762/1982/1808 3759/1979/1805</w:t>
        <w:br/>
        <w:t>f 3760/1984/1803 3761/1983/1809 3774/1995/1820</w:t>
        <w:br/>
        <w:t>f 4379/2600/2346 3760/1984/1803 3774/1995/1820</w:t>
        <w:br/>
        <w:t>f 3577/1797/1627 3781/2001/1826 3758/1980/1806</w:t>
        <w:br/>
        <w:t>f 3762/1982/1808 3577/1797/1627 3758/1980/1806</w:t>
        <w:br/>
        <w:t>f 3774/1995/1820 3773/1994/1819 3548/1770/1603</w:t>
        <w:br/>
        <w:t>f 3510/1731/1567 3545/1767/1601 3453/1674/1510</w:t>
        <w:br/>
        <w:t>f 3557/1776/1608 3583/1804/1634 3562/1785/1615</w:t>
        <w:br/>
        <w:t>f 3563/1784/1525 3557/1776/1608 3562/1785/1615</w:t>
        <w:br/>
        <w:t>f 3027/1247/1136 3028/1246/1135 3031/1255/1143</w:t>
        <w:br/>
        <w:t>f 3032/1254/1142 3027/1247/1136 3031/1255/1143</w:t>
        <w:br/>
        <w:t>f 3140/1358/1228 3137/1361/1231 4380/2601/2347</w:t>
        <w:br/>
        <w:t>f 3137/1361/1231 3027/1247/1136 3032/1254/1142</w:t>
        <w:br/>
        <w:t>f 4380/2601/2347 3137/1361/1231 3032/1254/1142</w:t>
        <w:br/>
        <w:t>f 3031/1255/1143 3028/1246/1135 3029/1251/758</w:t>
        <w:br/>
        <w:t>f 3367/1591/1445 3368/1590/1444 4381/2602/2348</w:t>
        <w:br/>
        <w:t>f 3377/1600/1454 3367/1591/1445 4381/2602/2348</w:t>
        <w:br/>
        <w:t>f 3461/1681/1517 3463/1683/1519 3460/1682/1518</w:t>
        <w:br/>
        <w:t>f 3494/1715/1550 3458/1680/1516 3464/1686/1522</w:t>
        <w:br/>
        <w:t>f 3465/1685/1521 3494/1715/1550 3464/1686/1522</w:t>
        <w:br/>
        <w:t>f 3480/1701/1537 3483/1704/1540 3479/1702/1538</w:t>
        <w:br/>
        <w:t>f 3454/1673/1509 3452/1675/1511 3512/1733/1569</w:t>
        <w:br/>
        <w:t>f 3461/1681/1517 3454/1673/1509 3512/1733/1569</w:t>
        <w:br/>
        <w:t>f 3452/1675/1511 3448/1668/1504 3464/1686/1522</w:t>
        <w:br/>
        <w:t>f 3512/1733/1569 3452/1675/1511 3464/1686/1522</w:t>
        <w:br/>
        <w:t>f 3460/1682/1518 3482/1703/1539 3480/1701/1537</w:t>
        <w:br/>
        <w:t>f 3469/1688/1524 3473/1694/1530 3479/1702/1538</w:t>
        <w:br/>
        <w:t>f 3461/1681/1517 3459/1679/1515 3463/1683/1519</w:t>
        <w:br/>
        <w:t>f 3555/1778/1610 3581/1803/1633 3583/1804/1634</w:t>
        <w:br/>
        <w:t>f 2563/782/710 2620/840/767 2562/783/711</w:t>
        <w:br/>
        <w:t>f 2536/757/686 2537/756/685 2645/866/789</w:t>
        <w:br/>
        <w:t>f 2537/756/685 2561/784/712 2552/773/702</w:t>
        <w:br/>
        <w:t>f 2645/866/789 2537/756/685 2552/773/702</w:t>
        <w:br/>
        <w:t>f 2795/1017/930 2796/1016/930 2750/970/887</w:t>
        <w:br/>
        <w:t>f 2751/969/887 2795/1017/930 2750/970/887</w:t>
        <w:br/>
        <w:t>f 2552/773/702 2561/784/712 2562/783/711</w:t>
        <w:br/>
        <w:t>f 2552/773/702 2562/783/711 2551/774/703</w:t>
        <w:br/>
        <w:t>f 2881/1101/1000 2924/1144/1041 2886/1107/1006</w:t>
        <w:br/>
        <w:t>f 2880/1102/1001 2881/1101/1000 2886/1107/1006</w:t>
        <w:br/>
        <w:t>f 2880/1102/1001 2886/1107/1006 2883/1106/1005</w:t>
        <w:br/>
        <w:t>f 2882/1103/1002 2880/1102/1001 2883/1106/1005</w:t>
        <w:br/>
        <w:t>f 3071/1290/1167 3068/1286/1165 3072/1296/1173</w:t>
        <w:br/>
        <w:t>f 3073/1295/1172 3071/1290/1167 3072/1296/1173</w:t>
        <w:br/>
        <w:t>f 3073/1295/1172 3074/1294/1171 3129/1350/1221</w:t>
        <w:br/>
        <w:t>f 3127/1349/1220 3073/1295/1172 3129/1350/1221</w:t>
        <w:br/>
        <w:t>f 3211/1433/1299 3177/1397/1265 3176/1398/1266</w:t>
        <w:br/>
        <w:t>f 3179/1400/1268 3211/1433/1299 3176/1398/1266</w:t>
        <w:br/>
        <w:t>f 3164/1388/1256 3165/1387/1255 3178/1401/1269</w:t>
        <w:br/>
        <w:t>f 3176/1398/1266 3164/1388/1256 3178/1401/1269</w:t>
        <w:br/>
        <w:t>f 3319/1539/1395 3324/1542/1398 3321/1545/1401</w:t>
        <w:br/>
        <w:t>f 3318/1540/1396 3319/1539/1395 3321/1545/1401</w:t>
        <w:br/>
        <w:t>f 3357/1577/1432 3324/1542/1398 3319/1539/1395</w:t>
        <w:br/>
        <w:t>f 3355/1576/1431 3357/1577/1432 3319/1539/1395</w:t>
        <w:br/>
        <w:t>f 4001/2221/2011 3985/2203/1996 3982/2206/570</w:t>
        <w:br/>
        <w:t>f 4000/2222/2012 4001/2221/2011 3982/2206/570</w:t>
        <w:br/>
        <w:t>f 3996/2217/2009 3997/2216/2008 4002/2223/2013</w:t>
        <w:br/>
        <w:t>f 4001/2221/2011 3996/2217/2009 4002/2223/2013</w:t>
        <w:br/>
        <w:t>f 4029/2247/2033 4376/2597/2343 4024/2246/2032</w:t>
        <w:br/>
        <w:t>f 4025/2245/2031 4029/2247/2033 4024/2246/2032</w:t>
        <w:br/>
        <w:t>f 4383/2603/2349 4382/2604/2350 2888/1110/1009</w:t>
        <w:br/>
        <w:t>f 4385/2605/2351 4384/2606/2352 2920/1140/1037</w:t>
        <w:br/>
        <w:t>f 2887/1111/1010 4385/2605/2351 2920/1140/1037</w:t>
        <w:br/>
        <w:t>f 4387/2607/2353 3187/1406/1274 3185/1408/1276</w:t>
        <w:br/>
        <w:t>f 4386/2608/2354 4387/2607/2353 3185/1408/1276</w:t>
        <w:br/>
        <w:t>f 3210/1431/1297 4388/2609/2355 4386/2608/2354</w:t>
        <w:br/>
        <w:t>f 3185/1408/1276 3210/1431/1297 4386/2608/2354</w:t>
        <w:br/>
        <w:t>f 2885/1104/1003 2890/1108/1007 2919/1141/1038</w:t>
        <w:br/>
        <w:t>f 2884/1105/1004 2885/1104/1003 2919/1141/1038</w:t>
        <w:br/>
        <w:t>f 2889/1109/1008 2890/1108/1007 2885/1104/1003</w:t>
        <w:br/>
        <w:t>f 2923/1145/1042 2889/1109/1008 2885/1104/1003</w:t>
        <w:br/>
        <w:t>f 3179/1400/1268 3180/1399/1267 3181/1405/1273</w:t>
        <w:br/>
        <w:t>f 3182/1404/1272 3179/1400/1268 3181/1405/1273</w:t>
        <w:br/>
        <w:t>f 3186/1407/1275 3212/1432/1298 3182/1404/1272</w:t>
        <w:br/>
        <w:t>f 3183/1403/1271 3186/1407/1275 3182/1404/1272</w:t>
        <w:br/>
        <w:t>f 2914/1134/1032 4385/2605/2351 2913/1135/1033</w:t>
        <w:br/>
        <w:t>f 2928/1149/1046 4385/2605/2351 2914/1134/1032</w:t>
        <w:br/>
        <w:t>f 2929/1148/1045 4384/2606/2352 2928/1149/1046</w:t>
        <w:br/>
        <w:t>f 2928/1149/1046 4384/2606/2352 4385/2605/2351</w:t>
        <w:br/>
        <w:t>f 2960/1182/1079 2961/1181/1078 4382/2604/2350</w:t>
        <w:br/>
        <w:t>f 4383/2603/2349 2960/1182/1079 4382/2604/2350</w:t>
        <w:br/>
        <w:t>f 3207/1427/1293 4386/2608/2354 3206/1428/1294</w:t>
        <w:br/>
        <w:t>f 3206/1428/1294 4386/2608/2354 3213/1437/1302</w:t>
        <w:br/>
        <w:t>f 3220/1441/1306 4386/2608/2354 4388/2609/2355</w:t>
        <w:br/>
        <w:t>f 3217/1440/1305 3220/1441/1306 4388/2609/2355</w:t>
        <w:br/>
        <w:t>f 4390/2610/2356 4389/2611/2357 4387/2607/2353</w:t>
        <w:br/>
        <w:t>f 3241/1462/1327 4390/2610/2356 4387/2607/2353</w:t>
        <w:br/>
        <w:t>f 2926/1146/1043 2928/1149/1046 2914/1134/1032</w:t>
        <w:br/>
        <w:t>f 2893/1113/1012 2894/1112/1011 2943/1162/1059</w:t>
        <w:br/>
        <w:t>f 2982/1204/1096 2893/1113/1012 2943/1162/1059</w:t>
        <w:br/>
        <w:t>f 2959/1178/1075 2981/1202/1094 2941/1164/1061</w:t>
        <w:br/>
        <w:t>f 2942/1163/1060 2959/1178/1075 2941/1164/1061</w:t>
        <w:br/>
        <w:t>f 3190/1410/1278 3262/1482/1344 3229/1452/1317</w:t>
        <w:br/>
        <w:t>f 3189/1411/1279 3190/1410/1278 3229/1452/1317</w:t>
        <w:br/>
        <w:t>f 3231/1450/1315 3260/1481/1343 3240/1459/1324</w:t>
        <w:br/>
        <w:t>f 3230/1451/1316 3231/1450/1315 3240/1459/1324</w:t>
        <w:br/>
        <w:t>f 4359/2580/2332 2979/1201/1093 2944/1166/1063</w:t>
        <w:br/>
        <w:t>f 2945/1165/1062 4359/2580/2332 2944/1166/1063</w:t>
        <w:br/>
        <w:t>f 2972/1192/1087 2941/1164/2358 2971/1193/1087</w:t>
        <w:br/>
        <w:t>f 2980/1200/1092 2943/1162/1059 2944/1166/1063</w:t>
        <w:br/>
        <w:t>f 2983/1203/1095 2980/1200/1092 2897/1117/1016</w:t>
        <w:br/>
        <w:t>f 2898/1116/1015 2983/1203/1095 2897/1117/1016</w:t>
        <w:br/>
        <w:t>f 3233/1453/1318 3245/1463/1328 3242/1466/1331</w:t>
        <w:br/>
        <w:t>f 3232/1454/1319 3233/1453/1318 3242/1466/1331</w:t>
        <w:br/>
        <w:t>f 3257/1477/1340 4391/2612/2359 3256/1478/1340</w:t>
        <w:br/>
        <w:t>f 3233/1453/1318 3229/1452/1317 3259/1480/1342</w:t>
        <w:br/>
        <w:t>f 3194/1414/1282 3195/1413/1281 3259/1480/1342</w:t>
        <w:br/>
        <w:t>f 3261/1483/1345 3194/1414/1282 3259/1480/1342</w:t>
        <w:br/>
        <w:t>f 2522/743/672 2540/759/688 2595/815/742</w:t>
        <w:br/>
        <w:t>f 2606/827/754 2522/743/672 2595/815/742</w:t>
        <w:br/>
        <w:t>f 2540/759/688 2538/761/690 4392/2613/2360</w:t>
        <w:br/>
        <w:t>f 2794/1013/927 2792/1015/929 2834/1054/961</w:t>
        <w:br/>
        <w:t>f 2523/742/671 2539/760/689 2522/743/672</w:t>
        <w:br/>
        <w:t>f 2522/743/672 2606/827/754 2521/744/673</w:t>
        <w:br/>
        <w:t>f 2540/759/688 4392/2613/2360 2594/816/743</w:t>
        <w:br/>
        <w:t>f 2538/761/690 2602/824/751 4392/2613/2360</w:t>
        <w:br/>
        <w:t>f 2624/845/770 2437/658/588 4393/2614/2361</w:t>
        <w:br/>
        <w:t>f 4393/2614/2361 2437/658/588 2623/844/769</w:t>
        <w:br/>
        <w:t>f 3569/1788/1618 3567/1790/1620 3718/1939/1766</w:t>
        <w:br/>
        <w:t>f 4394/2615/2362 3569/1788/1618 3718/1939/1766</w:t>
        <w:br/>
        <w:t>f 3575/1796/1626 3569/1788/1618 4394/2615/2362</w:t>
        <w:br/>
        <w:t>f 3677/1897/1724 3575/1796/1626 4394/2615/2362</w:t>
        <w:br/>
        <w:t>f 3670/1888/1715 3667/1891/1718 3678/1899/1726</w:t>
        <w:br/>
        <w:t>f 3675/1896/1723 3670/1888/1715 3678/1899/1726</w:t>
        <w:br/>
        <w:t>f 3673/1893/1720 3674/1892/1719 3676/1898/1725</w:t>
        <w:br/>
        <w:t>f 4395/2616/2363 3673/1893/1720 3676/1898/1725</w:t>
        <w:br/>
        <w:t>f 3669/1889/1716 3670/1888/1715 3673/1893/1720</w:t>
        <w:br/>
        <w:t>f 4395/2616/2363 3669/1889/1716 3673/1893/1720</w:t>
        <w:br/>
        <w:t>f 3570/1793/1623 3575/1796/1626 3674/1892/1719</w:t>
        <w:br/>
        <w:t>f 3671/1895/1722 3570/1793/1623 3674/1892/1719</w:t>
        <w:br/>
        <w:t>f 3681/1903/1730 3680/1900/1727 3679/1901/1728</w:t>
        <w:br/>
        <w:t>f 3697/1919/1746 3681/1903/1730 3679/1901/1728</w:t>
        <w:br/>
        <w:t>f 3680/1900/1727 3667/1891/1718 3668/1890/1717</w:t>
        <w:br/>
        <w:t>f 3539/1761/1595 3680/1900/1727 3668/1890/1717</w:t>
        <w:br/>
        <w:t>f 3694/1914/1741 3695/1916/1743 3696/1917/1744</w:t>
        <w:br/>
        <w:t>f 3719/1940/1767 3694/1914/1741 3696/1917/1744</w:t>
        <w:br/>
        <w:t>f 3719/1940/1767 3696/1917/1744 3679/1901/1728</w:t>
        <w:br/>
        <w:t>f 3540/1760/1594 3719/1940/1767 3679/1901/1728</w:t>
        <w:br/>
        <w:t>f 3567/1790/1620 3526/1747/1583 3527/1746/1582</w:t>
        <w:br/>
        <w:t>f 3689/1909/1736 3690/1908/1735 3695/1916/1743</w:t>
        <w:br/>
        <w:t>f 2438/657/587 2474/695/625 2623/844/769</w:t>
        <w:br/>
        <w:t>f 2623/844/769 2498/719/648 4396/2617/2364</w:t>
        <w:br/>
        <w:t>f 2624/845/770 2498/719/648 2602/824/751</w:t>
        <w:br/>
        <w:t>f 2624/845/770 2602/824/751 2603/823/750</w:t>
        <w:br/>
        <w:t>f 2505/727/656 2389/607/537 2433/655/585</w:t>
        <w:br/>
        <w:t>f 2389/607/537 2505/727/656 2398/618/548</w:t>
        <w:br/>
        <w:t>f 2617/838/765 2435/653/583 2432/656/586</w:t>
        <w:br/>
        <w:t>f 2444/665/595 2617/838/765 2432/656/586</w:t>
        <w:br/>
        <w:t>f 2440/662/592 2441/661/591 2470/694/624</w:t>
        <w:br/>
        <w:t>f 2471/693/623 2440/662/592 2470/694/624</w:t>
        <w:br/>
        <w:t>f 2470/694/624 2441/661/591 2618/839/766</w:t>
        <w:br/>
        <w:t>f 2719/939/859 2720/938/858 2687/906/829</w:t>
        <w:br/>
        <w:t>f 2685/908/831 2719/939/859 2687/906/829</w:t>
        <w:br/>
        <w:t>f 2434/654/584 2435/653/583 2618/839/766</w:t>
        <w:br/>
        <w:t>f 2441/661/591 2434/654/584 2618/839/766</w:t>
        <w:br/>
        <w:t>f 2386/610/540 2387/609/539 2444/665/595</w:t>
        <w:br/>
        <w:t>f 2432/656/586 2386/610/540 2444/665/595</w:t>
        <w:br/>
        <w:t>f 2398/618/548 2506/726/655 2511/732/661</w:t>
        <w:br/>
        <w:t>f 2496/717/646 2451/673/603 2452/672/602</w:t>
        <w:br/>
        <w:t>f 4397/2618/2365 2496/717/646 2452/672/602</w:t>
        <w:br/>
        <w:t>f 2471/693/623 2472/692/622 4399/2619/2366</w:t>
        <w:br/>
        <w:t>f 4398/2620/2367 2471/693/623 4399/2619/2366</w:t>
        <w:br/>
        <w:t>f 2440/662/592 2471/693/623 4398/2620/2367</w:t>
        <w:br/>
        <w:t>f 4400/2621/2368 2440/662/592 4398/2620/2367</w:t>
        <w:br/>
        <w:t>f 2439/663/593 2440/662/592 4400/2621/2368</w:t>
        <w:br/>
        <w:t>f 4401/2622/2369 2439/663/593 4400/2621/2368</w:t>
        <w:br/>
        <w:t>f 2439/663/593 4401/2622/2369 2474/695/625</w:t>
        <w:br/>
        <w:t>f 2442/660/590 2439/663/593 2474/695/625</w:t>
        <w:br/>
        <w:t>f 2442/660/590 2495/716/645 2434/654/584</w:t>
        <w:br/>
        <w:t>f 4402/2623/2370 2898/1116/1015 2895/1119/1018</w:t>
        <w:br/>
        <w:t>f 2936/1156/1053 4402/2623/2370 2895/1119/1018</w:t>
        <w:br/>
        <w:t>f 4403/2624/2371 2983/1203/1095 2898/1116/1015</w:t>
        <w:br/>
        <w:t>f 4402/2623/2370 4403/2624/2371 2898/1116/1015</w:t>
        <w:br/>
        <w:t>f 4404/2625/2372 2982/1204/1096 2983/1203/1095</w:t>
        <w:br/>
        <w:t>f 4403/2624/2371 4404/2625/2372 2983/1203/1095</w:t>
        <w:br/>
        <w:t>f 4405/2626/2373 2893/1113/1012 2982/1204/1096</w:t>
        <w:br/>
        <w:t>f 4404/2625/2372 4405/2626/2373 2982/1204/1096</w:t>
        <w:br/>
        <w:t>f 4406/2627/2374 2892/1114/1013 2893/1113/1012</w:t>
        <w:br/>
        <w:t>f 4405/2626/2373 4406/2627/2374 2893/1113/1012</w:t>
        <w:br/>
        <w:t>f 2892/1114/1013 4406/2627/2374 2914/1134/1032</w:t>
        <w:br/>
        <w:t>f 3195/1413/1281 3192/1416/1284 3244/1464/1329</w:t>
        <w:br/>
        <w:t>f 3245/1463/1328 3195/1413/1281 3244/1464/1329</w:t>
        <w:br/>
        <w:t>f 3209/1429/1295 3237/1455/1320 3244/1464/1329</w:t>
        <w:br/>
        <w:t>f 3192/1416/1284 3209/1429/1295 3244/1464/1329</w:t>
        <w:br/>
        <w:t>f 3209/1429/1295 3201/1423/1290 3236/1456/1321</w:t>
        <w:br/>
        <w:t>f 3237/1455/1320 3209/1429/1295 3236/1456/1321</w:t>
        <w:br/>
        <w:t>f 3201/1423/1290 3202/1422/1289 3228/1446/1311</w:t>
        <w:br/>
        <w:t>f 3236/1456/1321 3201/1423/1290 3228/1446/1311</w:t>
        <w:br/>
        <w:t>f 3227/1447/1312 3228/1446/1311 3202/1422/1289</w:t>
        <w:br/>
        <w:t>f 4077/2298/2081 3227/1447/1312 3202/1422/1289</w:t>
        <w:br/>
        <w:t>f 2909/1133/1031 4407/2628/2375 4080/2302/2376</w:t>
        <w:br/>
        <w:t>f 2912/1130/1028 2909/1133/1031 4080/2302/2376</w:t>
        <w:br/>
        <w:t>f 4407/2628/2375 2909/1133/1031 4078/2299/2082</w:t>
        <w:br/>
        <w:t>f 4408/2629/2377 2951/1174/1071 4077/2298/2081</w:t>
        <w:br/>
        <w:t>f 4079/2300/2083 4408/2629/2377 4077/2298/2081</w:t>
        <w:br/>
        <w:t>f 3227/1447/1312 2951/1174/1071 2952/1173/1070</w:t>
        <w:br/>
        <w:t>f 3226/1448/1313 3227/1447/1312 2952/1173/1070</w:t>
        <w:br/>
        <w:t>f 2951/1174/1071 4408/2629/2377 2953/1172/1069</w:t>
        <w:br/>
        <w:t>f 2947/1168/1065 2910/1132/1030 2911/1131/1029</w:t>
        <w:br/>
        <w:t>f 2938/1158/1055 2947/1168/1065 2911/1131/1029</w:t>
        <w:br/>
        <w:t>f 2910/1132/1030 2947/1168/1065 2948/1167/1064</w:t>
        <w:br/>
        <w:t>f 2891/1115/1014 2958/1179/1076 2942/1163/1060</w:t>
        <w:br/>
        <w:t>f 2894/1112/1011 2891/1115/1014 2942/1163/1060</w:t>
        <w:br/>
        <w:t>f 2913/1135/1033 2961/1181/1078 2958/1179/1076</w:t>
        <w:br/>
        <w:t>f 2891/1115/1014 2913/1135/1033 2958/1179/1076</w:t>
        <w:br/>
        <w:t>f 4385/2605/2351 4382/2604/2350 2913/1135/1033</w:t>
        <w:br/>
        <w:t>f 2887/1111/1010 4382/2604/2350 4385/2605/2351</w:t>
        <w:br/>
        <w:t>f 3475/1696/1532 3476/1695/1531 3496/1717/1552</w:t>
        <w:br/>
        <w:t>f 3498/1719/1554 3476/1695/1531 3497/1720/1555</w:t>
        <w:br/>
        <w:t>f 3749/1973/1799 3750/1972/1798 3768/1989/1814</w:t>
        <w:br/>
        <w:t>f 3785/2005/1830 3749/1973/1799 3768/1989/1814</w:t>
        <w:br/>
        <w:t>f 3170/1390/1258 3171/1389/1257 3167/1385/1253</w:t>
        <w:br/>
        <w:t>f 3164/1388/1256 3170/1390/1258 3167/1385/1253</w:t>
        <w:br/>
        <w:t>f 3374/1595/1449 3175/1395/1263 3171/1389/1257</w:t>
        <w:br/>
        <w:t>f 3168/1392/1260 3374/1595/1449 3171/1389/1257</w:t>
        <w:br/>
        <w:t>f 3170/1390/1258 3177/1397/1265 4414/2630/2378</w:t>
        <w:br/>
        <w:t>f 3169/1391/1259 3170/1390/1258 4414/2630/2378</w:t>
        <w:br/>
        <w:t>f 3186/1407/1275 3187/1406/1274 4416/2631/2379</w:t>
        <w:br/>
        <w:t>f 4415/2632/2380 3186/1407/1275 4416/2631/2379</w:t>
        <w:br/>
        <w:t>f 3211/1433/1299 3212/1432/1298 4418/2633/2381</w:t>
        <w:br/>
        <w:t>f 4417/2634/2382 3211/1433/1299 4418/2633/2381</w:t>
        <w:br/>
        <w:t>f 4420/2635/2383 3224/1442/1307 3221/1445/1310</w:t>
        <w:br/>
        <w:t>f 4419/2636/2384 4420/2635/2383 3221/1445/1310</w:t>
        <w:br/>
        <w:t>f 3241/1462/1327 3238/1461/1326 3239/1460/1325</w:t>
        <w:br/>
        <w:t>f 4390/2610/2356 3241/1462/1327 3239/1460/1325</w:t>
        <w:br/>
        <w:t>f 3380/1602/1455 3370/1588/1442 3367/1591/1445</w:t>
        <w:br/>
        <w:t>f 3377/1600/1454 3380/1602/1455 3367/1591/1445</w:t>
        <w:br/>
        <w:t>f 3174/1396/1264 3175/1395/1263 3224/1442/1307</w:t>
        <w:br/>
        <w:t>f 4420/2635/2383 3174/1396/1264 3224/1442/1307</w:t>
        <w:br/>
        <w:t>f 3177/1397/1265 3211/1433/1299 4417/2634/2382</w:t>
        <w:br/>
        <w:t>f 4414/2630/2378 3177/1397/1265 4417/2634/2382</w:t>
        <w:br/>
        <w:t>f 3187/1406/1274 4387/2607/2353 4389/2611/2357</w:t>
        <w:br/>
        <w:t>f 4416/2631/2379 3187/1406/1274 4389/2611/2357</w:t>
        <w:br/>
        <w:t>f 3212/1432/1298 3186/1407/1275 4415/2632/2380</w:t>
        <w:br/>
        <w:t>f 4418/2633/2381 3212/1432/1298 4415/2632/2380</w:t>
        <w:br/>
        <w:t>f 3207/1427/1293 3241/1462/1327 4387/2607/2353</w:t>
        <w:br/>
        <w:t>f 4386/2608/2354 3207/1427/1293 4387/2607/2353</w:t>
        <w:br/>
        <w:t>f 3230/1451/1316 3238/1461/1326 3188/1412/1280</w:t>
        <w:br/>
        <w:t>f 3189/1411/1279 3230/1451/1316 3188/1412/1280</w:t>
        <w:br/>
        <w:t>f 4422/2637/2385 2445/664/594 2443/666/596</w:t>
        <w:br/>
        <w:t>f 4421/2638/2386 4422/2637/2385 2443/666/596</w:t>
        <w:br/>
        <w:t>f 2476/697/627 2477/696/626 2424/644/574</w:t>
        <w:br/>
        <w:t>f 2425/643/573 2476/697/627 2424/644/574</w:t>
        <w:br/>
        <w:t>f 2617/838/765 2493/714/643 2477/696/626</w:t>
        <w:br/>
        <w:t>f 2475/698/628 2617/838/765 2477/696/626</w:t>
        <w:br/>
        <w:t>f 2451/673/603 2496/717/646 2476/697/627</w:t>
        <w:br/>
        <w:t>f 2425/643/573 2451/673/603 2476/697/627</w:t>
        <w:br/>
        <w:t>f 2494/715/644 2493/714/643 2445/664/594</w:t>
        <w:br/>
        <w:t>f 4422/2637/2385 2494/715/644 2445/664/594</w:t>
        <w:br/>
        <w:t>f 2472/692/622 2496/717/646 4397/2618/2365</w:t>
        <w:br/>
        <w:t>f 4399/2619/2366 2472/692/622 4397/2618/2365</w:t>
        <w:br/>
        <w:t>f 2422/646/576 2423/645/575 2469/687/617</w:t>
        <w:br/>
        <w:t>f 2487/707/636 2422/646/576 2469/687/617</w:t>
        <w:br/>
        <w:t>f 2430/650/580 2431/649/579 4422/2637/2385</w:t>
        <w:br/>
        <w:t>f 4421/2638/2386 2430/650/580 4422/2637/2385</w:t>
        <w:br/>
        <w:t>f 2431/649/579 2492/713/642 2494/715/644</w:t>
        <w:br/>
        <w:t>f 4422/2637/2385 2431/649/579 2494/715/644</w:t>
        <w:br/>
        <w:t>f 2492/713/642 2423/645/575 2424/644/574</w:t>
        <w:br/>
        <w:t>f 2494/715/644 2492/713/642 2424/644/574</w:t>
        <w:br/>
        <w:t>f 2679/899/822 2680/898/821 4097/2317/2100</w:t>
        <w:br/>
        <w:t>f 2689/910/833 2679/899/822 4097/2317/2100</w:t>
        <w:br/>
        <w:t>f 2679/899/822 2676/894/817 2673/897/820</w:t>
        <w:br/>
        <w:t>f 2678/900/823 2679/899/822 2673/897/820</w:t>
        <w:br/>
        <w:t>f 4424/2639/2387 2453/671/601 2450/674/604</w:t>
        <w:br/>
        <w:t>f 4423/2640/2388 4424/2639/2387 2450/674/604</w:t>
        <w:br/>
        <w:t>f 4423/2640/2388 2450/674/604 2636/857/781</w:t>
        <w:br/>
        <w:t>f 4425/2641/2389 4423/2640/2388 2636/857/781</w:t>
        <w:br/>
        <w:t>f 2697/917/839 2698/916/838 2694/915/837</w:t>
        <w:br/>
        <w:t>f 2691/914/836 2697/917/839 2694/915/837</w:t>
        <w:br/>
        <w:t>f 2828/1049/958 2827/1048/958 2869/1090/989</w:t>
        <w:br/>
        <w:t>f 2870/1089/989 2828/1049/958 2869/1090/989</w:t>
        <w:br/>
        <w:t>f 3048/1270/1154 4426/2642/42 3052/1273/1155</w:t>
        <w:br/>
        <w:t>f 3052/1273/1155 3050/1271/38 3044/1268/1152</w:t>
        <w:br/>
        <w:t>f 1000/68/61 1001/69/62 978/43/37</w:t>
        <w:br/>
        <w:t>f 4429/2643/2390 4428/2644/2391 4427/2645/2391</w:t>
        <w:br/>
        <w:t>f 4432/2646/2392 4431/2647/2393 4430/2648/2393</w:t>
        <w:br/>
        <w:t>f 4325/2544/2296 4432/2646/2392 4430/2648/2393</w:t>
        <w:br/>
        <w:t>f 3097/1316/1188 2360/588/522 2345/570/508</w:t>
        <w:br/>
        <w:t>f 3078/1297/651 3076/1299/523 4433/2649/652</w:t>
        <w:br/>
        <w:t>f 2345/570/508 2361/589/523 3097/1316/1188</w:t>
        <w:br/>
        <w:t>f 3096/1317/1189 3097/1316/1188 2361/589/523</w:t>
        <w:br/>
        <w:t>f 4434/2650/1174 3096/1317/1189 2361/589/523</w:t>
        <w:br/>
        <w:t>f 3136/1357/1227 3077/1298/1174 3063/1284/1164</w:t>
        <w:br/>
        <w:t>f 4436/2651/29 4435/2652/28 3139/1359/1229</w:t>
        <w:br/>
        <w:t>f 3140/1358/1228 4436/2651/29 3139/1359/1229</w:t>
        <w:br/>
        <w:t>f 4438/2653/2394 3377/1600/1454 4381/2602/2348</w:t>
        <w:br/>
        <w:t>f 4437/2654/2394 4438/2653/2394 4381/2602/2348</w:t>
        <w:br/>
        <w:t>f 3295/1515/1374 4438/2653/2394 4437/2654/2394</w:t>
        <w:br/>
        <w:t>f 3294/1516/1375 3295/1515/1374 4437/2654/2394</w:t>
        <w:br/>
        <w:t>f 4439/2655/2395 4436/2651/29 3140/1358/1228</w:t>
        <w:br/>
        <w:t>f 4380/2601/2347 4439/2655/2395 3140/1358/1228</w:t>
        <w:br/>
        <w:t>f 2995/1218/1109 2999/1220/19 4436/2651/29</w:t>
        <w:br/>
        <w:t>f 4439/2655/2395 2995/1218/1109 4436/2651/29</w:t>
        <w:br/>
        <w:t>f 2998/1219/1110 2995/1218/1109 4439/2655/2395</w:t>
        <w:br/>
        <w:t>f 3033/1253/1141 2998/1219/1110 4439/2655/2395</w:t>
        <w:br/>
        <w:t>f 4380/2601/2347 3032/1254/1142 3033/1253/1141</w:t>
        <w:br/>
        <w:t>f 4439/2655/2395 4380/2601/2347 3033/1253/1141</w:t>
        <w:br/>
        <w:t>f 819/33/2396 820/34/29 810/21/18</w:t>
        <w:br/>
        <w:t>f 3790/2011/1836 3777/1997/1822 3765/1986/1811</w:t>
        <w:br/>
        <w:t>f 3419/1639/1481 3416/1635/1477 3423/1645/1485</w:t>
        <w:br/>
        <w:t>f 3422/1641/1406 3419/1639/1481 3423/1645/1485</w:t>
        <w:br/>
        <w:t>f 3419/1639/1481 3422/1641/1406 4170/2391/2162</w:t>
        <w:br/>
        <w:t>f 3351/1569/1424 3340/1560/1415 4440/2656/2397</w:t>
        <w:br/>
        <w:t>f 3353/1573/1428 3351/1569/1424 4440/2656/2397</w:t>
        <w:br/>
        <w:t>f 4444/2657/2398 4443/2658/2399 4442/2659/2400</w:t>
        <w:br/>
        <w:t>f 4441/2660/832 4444/2657/2398 4442/2659/2400</w:t>
        <w:br/>
        <w:t>f 4447/2661/1488 4446/2662/2401 4445/2663/2402</w:t>
        <w:br/>
        <w:t>f 4444/2657/2398 4447/2661/1488 4445/2663/2402</w:t>
        <w:br/>
        <w:t>f 4449/2664/2403 4448/2665/2404 4446/2662/2401</w:t>
        <w:br/>
        <w:t>f 4447/2661/1488 4449/2664/2403 4446/2662/2401</w:t>
        <w:br/>
        <w:t>f 4453/2666/2405 4452/2667/2405 4451/2668/2405</w:t>
        <w:br/>
        <w:t>f 4450/2669/2406 4453/2666/2405 4451/2668/2405</w:t>
        <w:br/>
        <w:t>f 4457/2670/2407 4456/2671/2408 4455/2672/1775</w:t>
        <w:br/>
        <w:t>f 4454/2673/2409 4457/2670/2407 4455/2672/1775</w:t>
        <w:br/>
        <w:t>f 4460/2674/2410 4459/2675/986 4450/2669/2406</w:t>
        <w:br/>
        <w:t>f 4458/2676/2411 4460/2674/2410 4450/2669/2406</w:t>
        <w:br/>
        <w:t>f 4463/2677/2412 4462/2678/1400 4461/2679/2413</w:t>
        <w:br/>
        <w:t>f 4464/2680/1402 4463/2677/2412 4461/2679/2413</w:t>
        <w:br/>
        <w:t>f 4464/2680/1402 4465/2681/1397 4463/2677/2412</w:t>
        <w:br/>
        <w:t>f 4463/2677/2412 4466/2682/2414 4462/2678/1400</w:t>
        <w:br/>
        <w:t>f 4469/2683/964 4468/2684/2415 4460/2674/2410</w:t>
        <w:br/>
        <w:t>f 4467/2685/2416 4469/2683/964 4460/2674/2410</w:t>
        <w:br/>
        <w:t>f 4471/2686/2417 4470/2687/2417 4469/2683/964</w:t>
        <w:br/>
        <w:t>f 4467/2685/2416 4471/2686/2417 4469/2683/964</w:t>
        <w:br/>
        <w:t>f 4474/2688/1451 4473/2689/1380 4472/2690/881</w:t>
        <w:br/>
        <w:t>f 4462/2678/1400 4474/2688/1451 4472/2690/881</w:t>
        <w:br/>
        <w:t>f 4477/2691/2418 4476/2692/2419 4475/2693/2420</w:t>
        <w:br/>
        <w:t>f 4462/2678/1400 4477/2691/2418 4475/2693/2420</w:t>
        <w:br/>
        <w:t>f 4475/2693/2420 4480/2694/2421 4479/2695/2422</w:t>
        <w:br/>
        <w:t>f 4478/2696/2421 4475/2693/2420 4479/2695/2422</w:t>
        <w:br/>
        <w:t>f 4479/2695/2423 4481/2697/2424 4473/2689/2425</w:t>
        <w:br/>
        <w:t>f 4473/2689/1380 4483/2698/879 4482/2699/878</w:t>
        <w:br/>
        <w:t>f 4472/2690/881 4473/2689/1380 4482/2699/878</w:t>
        <w:br/>
        <w:t>f 4485/2700/1382 4484/2701/1467 4483/2698/879</w:t>
        <w:br/>
        <w:t>f 4473/2689/1380 4485/2700/1382 4483/2698/879</w:t>
        <w:br/>
        <w:t>f 4473/2689/1380 4486/2702/1386 4485/2700/1382</w:t>
        <w:br/>
        <w:t>f 4488/2703/2426 4487/2704/2427 4484/2701/1467</w:t>
        <w:br/>
        <w:t>f 4485/2700/1382 4488/2703/2426 4484/2701/1467</w:t>
        <w:br/>
        <w:t>f 4484/2701/1467 4490/2705/1391 4489/2706/2428</w:t>
        <w:br/>
        <w:t>f 4483/2698/879 4484/2701/1467 4489/2706/2428</w:t>
        <w:br/>
        <w:t>f 4492/2707/2429 4491/2708/2430 4490/2705/1391</w:t>
        <w:br/>
        <w:t>f 4493/2709/2191 4492/2707/2429 4490/2705/1391</w:t>
        <w:br/>
        <w:t>f 4468/2684/963 4495/2710/2431 4494/2711/2432</w:t>
        <w:br/>
        <w:t>f 4499/2712/2433 4498/2713/2433 4497/2714/2433</w:t>
        <w:br/>
        <w:t>f 4496/2715/2434 4499/2712/2433 4497/2714/2433</w:t>
        <w:br/>
        <w:t>f 4501/2716/2435 4500/2717/2435 4442/2659/2400</w:t>
        <w:br/>
        <w:t>f 4443/2658/2399 4501/2716/2435 4442/2659/2400</w:t>
        <w:br/>
        <w:t>f 4505/2718/1403 4504/2719/1402 4503/2720/1406</w:t>
        <w:br/>
        <w:t>f 4502/2721/2313 4505/2718/1403 4503/2720/1406</w:t>
        <w:br/>
        <w:t>f 3325/1547/1403 4506/2722/2436 3336/1556/1411</w:t>
        <w:br/>
        <w:t>f 3337/1555/1410 3325/1547/1403 3336/1556/1411</w:t>
        <w:br/>
        <w:t>f 3325/1547/1403 3337/1555/1410 3320/1538/1394</w:t>
        <w:br/>
        <w:t>f 4502/2721/2313 4507/2723/2436 4505/2718/1403</w:t>
        <w:br/>
        <w:t>f 4509/2724/2437 4508/2725/2438 803/20/17</w:t>
        <w:br/>
        <w:t>f 804/19/17 4509/2724/2437 803/20/17</w:t>
        <w:br/>
        <w:t>f 4511/2726/2439 4510/2727/2439 813/26/22</w:t>
        <w:br/>
        <w:t>f 814/25/22 4511/2726/2439 813/26/22</w:t>
        <w:br/>
        <w:t>f 1159/97/85 821/38/32 822/37/32</w:t>
        <w:br/>
        <w:t>f 1158/94/85 1159/97/85 822/37/32</w:t>
        <w:br/>
        <w:t>f 1162/99/88 1155/90/82 1152/93/82</w:t>
        <w:br/>
        <w:t>f 1161/100/89 1162/99/88 1152/93/82</w:t>
        <w:br/>
        <w:t>f 1154/91/83 4513/2728/2440 4512/2729/2440</w:t>
        <w:br/>
        <w:t>f 1153/92/84 1154/91/83 4512/2729/2440</w:t>
        <w:br/>
        <w:t>f 827/40/34 828/39/33 1156/96/86</w:t>
        <w:br/>
        <w:t>f 1157/95/86 827/40/34 1156/96/86</w:t>
        <w:br/>
        <w:t>f 4515/2730/2441 4514/2731/2441 1311/111/97</w:t>
        <w:br/>
        <w:t>f 1312/110/97 4515/2730/2441 1311/111/97</w:t>
        <w:br/>
        <w:t>f 4516/2732/2442 1313/113/98 1314/112/98</w:t>
        <w:br/>
        <w:t>f 4517/2733/2442 4516/2732/2442 1314/112/98</w:t>
        <w:br/>
        <w:t>f 801/14/14 4512/2729/2440 4513/2728/2440</w:t>
        <w:br/>
        <w:t>f 800/15/15 801/14/14 4513/2728/2440</w:t>
        <w:br/>
        <w:t>f 1310/109/96 791/7/7 825/42/36</w:t>
        <w:br/>
        <w:t>f 826/41/35 1310/109/96 825/42/36</w:t>
        <w:br/>
        <w:t>f 1306/105/92 4516/2732/2442 4517/2733/2442</w:t>
        <w:br/>
        <w:t>f 825/42/36 1306/105/92 4517/2733/2442</w:t>
        <w:br/>
        <w:t>f 4514/2731/2441 4515/2730/2441 1307/107/94</w:t>
        <w:br/>
        <w:t>f 1308/106/93 4514/2731/2441 1307/107/94</w:t>
        <w:br/>
        <w:t>f 1973/346/314 1974/345/313 1961/338/309</w:t>
        <w:br/>
        <w:t>f 1962/337/308 1973/346/314 1961/338/309</w:t>
        <w:br/>
        <w:t>f 4519/2734/2443 4518/2735/2444 1988/364/330</w:t>
        <w:br/>
        <w:t>f 1989/363/329 4519/2734/2443 1988/364/330</w:t>
        <w:br/>
        <w:t>f 2035/408/363 2036/407/362 2043/419/372</w:t>
        <w:br/>
        <w:t>f 2044/418/371 2035/408/363 2043/419/372</w:t>
        <w:br/>
        <w:t>f 2036/407/362 4519/2734/2443 1989/363/329</w:t>
        <w:br/>
        <w:t>f 2043/419/372 2036/407/362 1989/363/329</w:t>
        <w:br/>
        <w:t>f 1928/301/278 1929/300/277 1922/299/276</w:t>
        <w:br/>
        <w:t>f 1923/298/275 1928/301/278 1922/299/276</w:t>
        <w:br/>
        <w:t>f 2045/417/370 1925/296/273 1991/368/333</w:t>
        <w:br/>
        <w:t>f 1992/367/332 2045/417/370 1991/368/333</w:t>
        <w:br/>
        <w:t>f 2042/415/369 1980/351/319 1977/354/319</w:t>
        <w:br/>
        <w:t>f 2041/416/369 2042/415/369 1977/354/319</w:t>
        <w:br/>
        <w:t>f 2313/540/481 1928/301/278 1923/298/275</w:t>
        <w:br/>
        <w:t>f 2311/539/480 2313/540/481 1923/298/275</w:t>
        <w:br/>
        <w:t>f 4521/2736/2445 4520/2737/2446 1971/348/315</w:t>
        <w:br/>
        <w:t>f 1972/347/315 4521/2736/2445 1971/348/315</w:t>
        <w:br/>
        <w:t>f 2032/403/359 2029/406/361 2033/410/365</w:t>
        <w:br/>
        <w:t>f 2034/409/364 2032/403/359 2033/410/365</w:t>
        <w:br/>
        <w:t>f 4519/2734/2443 2036/407/362 2033/410/365</w:t>
        <w:br/>
        <w:t>f 2037/412/367 4519/2734/2443 2033/410/365</w:t>
        <w:br/>
        <w:t>f 4518/2735/2444 4519/2734/2443 2037/412/367</w:t>
        <w:br/>
        <w:t>f 2315/544/485 4518/2735/2444 2037/412/367</w:t>
        <w:br/>
        <w:t>f 2038/411/366 2029/406/361 1889/266/243</w:t>
        <w:br/>
        <w:t>f 1890/265/242 2038/411/366 1889/266/243</w:t>
        <w:br/>
        <w:t>f 4520/2737/2447 2316/543/484 1982/356/323</w:t>
        <w:br/>
        <w:t>f 1983/355/322 4520/2737/2447 1982/356/323</w:t>
        <w:br/>
        <w:t>f 2028/399/356 2025/402/356 2030/405/360</w:t>
        <w:br/>
        <w:t>f 2031/404/360 2028/399/356 2030/405/360</w:t>
        <w:br/>
        <w:t>f 2316/543/484 2038/411/366 1890/265/242</w:t>
        <w:br/>
        <w:t>f 1982/356/323 2316/543/484 1890/265/242</w:t>
        <w:br/>
        <w:t>f 2887/1111/1010 2888/1110/1009 4382/2604/2350</w:t>
        <w:br/>
        <w:t>f 4240/2460/2220 4245/2467/2227 4246/2466/2226</w:t>
        <w:br/>
        <w:t>f 4239/2461/2221 4240/2460/2220 4246/2466/2226</w:t>
        <w:br/>
        <w:t>f 4239/2461/2221 4246/2466/2226 2992/1211/1102</w:t>
        <w:br/>
        <w:t>f 2576/798/725 2577/797/724 2579/803/730</w:t>
        <w:br/>
        <w:t>f 2580/802/729 2576/798/725 2579/803/730</w:t>
        <w:br/>
        <w:t>f 3152/1372/1242 3059/1279/1161 3156/1377/1247</w:t>
        <w:br/>
        <w:t>f 3151/1373/1243 3152/1372/1242 3156/1377/1247</w:t>
        <w:br/>
        <w:t>f 3153/1374/1244 3058/1280/1162 3059/1279/1161</w:t>
        <w:br/>
        <w:t>f 3152/1372/1242 3153/1374/1244 3059/1279/1161</w:t>
        <w:br/>
        <w:t>f 3399/1621/1468 3400/1620/1467 3397/1619/1466</w:t>
        <w:br/>
        <w:t>f 3398/1618/1465 3399/1621/1468 3397/1619/1466</w:t>
        <w:br/>
        <w:t>f 4282/2502/2257 4299/2518/2271 4297/2520/2273</w:t>
        <w:br/>
        <w:t>f 4281/2503/2258 4282/2502/2257 4297/2520/2273</w:t>
        <w:br/>
        <w:t>f 4288/2509/2262 4522/2738/2448 4299/2518/2271</w:t>
        <w:br/>
        <w:t>f 4282/2502/2257 4288/2509/2262 4299/2518/2271</w:t>
        <w:br/>
        <w:t>f 4337/2558/2310 2576/798/725 2580/802/729</w:t>
        <w:br/>
        <w:t>f 4324/2545/2297 4325/2544/2296 4427/2645/2391</w:t>
        <w:br/>
        <w:t>f 4428/2644/2391 4324/2545/2297 4427/2645/2391</w:t>
        <w:br/>
        <w:t>f 4431/2647/2393 4523/2739/2449 4430/2648/2393</w:t>
        <w:br/>
        <w:t>f 2584/804/731 2582/800/727 2579/803/730</w:t>
        <w:br/>
        <w:t>f 2579/803/730 2577/797/724 2578/799/726</w:t>
        <w:br/>
        <w:t>f 4238/2459/2219 4372/2593/2340 3023/1245/1134</w:t>
        <w:br/>
        <w:t>f 3024/1244/1133 4238/2459/2219 3023/1245/1134</w:t>
        <w:br/>
        <w:t>f 3286/1509/1370 3287/1508/1369 3297/1519/1378</w:t>
        <w:br/>
        <w:t>f 3277/1500/1361 3286/1509/1370 3297/1519/1378</w:t>
        <w:br/>
        <w:t>f 3022/1243/1132 4238/2459/2219 3024/1244/1133</w:t>
        <w:br/>
        <w:t>f 3278/1499/1360 3286/1509/1370 3277/1500/1361</w:t>
        <w:br/>
        <w:t>f 2526/746/675 2527/745/674 4525/2740/2450</w:t>
        <w:br/>
        <w:t>f 4524/2741/2451 2526/746/675 4525/2740/2450</w:t>
        <w:br/>
        <w:t>f 2622/843/726 2526/746/675 4524/2741/2451</w:t>
        <w:br/>
        <w:t>f 4526/2742/2452 2622/843/726 4524/2741/2451</w:t>
        <w:br/>
        <w:t>f 4528/2743/2453 2743/962/882 2741/964/884</w:t>
        <w:br/>
        <w:t>f 4527/2744/2454 4528/2743/2453 2741/964/884</w:t>
        <w:br/>
        <w:t>f 4527/2744/2454 2741/964/884 2781/1003/918</w:t>
        <w:br/>
        <w:t>f 2783/1005/920 4527/2744/2454 2781/1003/918</w:t>
        <w:br/>
        <w:t>f 2579/803/730 2578/799/726 2583/805/732</w:t>
        <w:br/>
        <w:t>f 2559/779/707 2528/752/681 4149/2370/811</w:t>
        <w:br/>
        <w:t>f 4524/2741/2451 4525/2740/2450 2557/781/709</w:t>
        <w:br/>
        <w:t>f 2558/780/708 4524/2741/2451 2557/781/709</w:t>
        <w:br/>
        <w:t>f 2772/990/905 4528/2743/2453 4527/2744/2454</w:t>
        <w:br/>
        <w:t>f 2771/991/906 2772/990/905 4527/2744/2454</w:t>
        <w:br/>
        <w:t>f 2621/842/731 4526/2742/2452 2558/780/708</w:t>
        <w:br/>
        <w:t>f 4526/2742/2452 4524/2741/2451 2558/780/708</w:t>
        <w:br/>
        <w:t>f 3601/1824/1652 3729/1950/1777 3599/1819/1647</w:t>
        <w:br/>
        <w:t>f 3602/1823/1651 4529/2745/2455 3728/1951/1778</w:t>
        <w:br/>
        <w:t>f 3601/1824/1652 3602/1823/1651 3728/1951/1778</w:t>
        <w:br/>
        <w:t>f 4530/2746/2456 3732/1954/1781 3728/1951/1778</w:t>
        <w:br/>
        <w:t>f 4529/2745/2455 4530/2746/2456 3728/1951/1778</w:t>
        <w:br/>
        <w:t>f 3810/2030/1853 3958/2177/1974 3956/2179/1976</w:t>
        <w:br/>
        <w:t>f 3809/2031/1854 3810/2030/1853 3956/2179/1976</w:t>
        <w:br/>
        <w:t>f 3947/2167/1965 3807/2025/1849 3804/2028/1851</w:t>
        <w:br/>
        <w:t>f 3946/2168/1966 3947/2167/1965 3804/2028/1851</w:t>
        <w:br/>
        <w:t>f 3953/2173/1970 3862/2080/1894 3859/2083/1894</w:t>
        <w:br/>
        <w:t>f 3952/2174/1971 3953/2173/1970 3859/2083/1894</w:t>
        <w:br/>
        <w:t>f 4531/2747/2457 3603/1822/1650 3599/1819/1647</w:t>
        <w:br/>
        <w:t>f 3600/1818/1646 4531/2747/2457 3599/1819/1647</w:t>
        <w:br/>
        <w:t>f 3598/1820/1648 4532/2748/2458 3734/1955/1782</w:t>
        <w:br/>
        <w:t>f 3958/2177/1974 3828/2047/1868 3957/2178/1975</w:t>
        <w:br/>
        <w:t>f 3598/1820/1648 3729/1950/1777 4532/2748/2458</w:t>
        <w:br/>
        <w:t>f 3619/1842/1670 4533/2749/2459 3616/1839/2460</w:t>
        <w:br/>
        <w:t>f 3611/1829/1657 3619/1842/1670 3616/1839/2460</w:t>
        <w:br/>
        <w:t>f 3621/1840/1668 3734/1955/1782 3620/1841/1669</w:t>
        <w:br/>
        <w:t>f 3620/1841/1669 4533/2749/2459 3619/1842/1670</w:t>
        <w:br/>
        <w:t>f 3611/1829/1657 3618/1837/1665 3736/1957/1785</w:t>
        <w:br/>
        <w:t>f 3824/2046/1867 4534/2750/2461 3819/2037/1860</w:t>
        <w:br/>
        <w:t>f 3824/2046/1867 3819/2037/1860 3816/2040/1863</w:t>
        <w:br/>
        <w:t>f 3828/2047/1868 3819/2037/1860 3827/2048/1869</w:t>
        <w:br/>
        <w:t>f 3816/2040/1863 3960/2181/1978 3961/2182/1979</w:t>
        <w:br/>
        <w:t>f 3828/2047/1868 3826/2049/1870 3957/2178/1975</w:t>
        <w:br/>
        <w:t>f 3819/2037/1860 4534/2750/2461 3827/2048/1869</w:t>
        <w:br/>
        <w:t>f 3729/1950/1777 3598/1820/1648 3599/1819/1647</w:t>
        <w:br/>
        <w:t>f 4531/2747/2457 3731/1952/1779 3603/1822/1650</w:t>
        <w:br/>
        <w:t>f 4529/2745/2455 3602/1823/1651 3593/1817/1645</w:t>
        <w:br/>
        <w:t>f 3594/1816/1644 4529/2745/2455 3593/1817/1645</w:t>
        <w:br/>
        <w:t>f 4530/2746/2456 4529/2745/2455 3594/1816/1644</w:t>
        <w:br/>
        <w:t>f 3646/1867/1694 4530/2746/2456 3594/1816/1644</w:t>
        <w:br/>
        <w:t>f 3602/1823/1651 3603/1822/1650 3731/1952/1779</w:t>
        <w:br/>
        <w:t>f 3593/1817/1645 3602/1823/1651 3731/1952/1779</w:t>
        <w:br/>
        <w:t>f 3806/2026/1850 3864/2085/1896 3865/2084/1896</w:t>
        <w:br/>
        <w:t>f 3805/2027/1850 3806/2026/1850 3865/2084/1896</w:t>
        <w:br/>
        <w:t>f 3861/2081/1895 3839/2062/1882 3840/2061/1881</w:t>
        <w:br/>
        <w:t>f 3860/2082/1895 3861/2081/1895 3840/2061/1881</w:t>
        <w:br/>
        <w:t>f 3950/2170/1967 3811/2029/1852 3808/2032/1855</w:t>
        <w:br/>
        <w:t>f 3949/2171/1968 3950/2170/1967 3808/2032/1855</w:t>
        <w:br/>
        <w:t>f 3625/1846/1674 3637/1858/1685 3731/1952/1779</w:t>
        <w:br/>
        <w:t>f 4531/2747/2457 3625/1846/1674 3731/1952/1779</w:t>
        <w:br/>
        <w:t>f 3950/2170/1967 3844/2064/1884 3845/2066/1873</w:t>
        <w:br/>
        <w:t>f 3950/2170/1967 3845/2066/1873 3955/2176/1973</w:t>
        <w:br/>
        <w:t>f 3591/1811/1639 3592/1810/1638 3637/1858/1685</w:t>
        <w:br/>
        <w:t>f 3626/1845/1673 3591/1811/1639 3638/1859/1686</w:t>
        <w:br/>
        <w:t>f 3638/1859/1686 3591/1811/1639 3637/1858/1685</w:t>
        <w:br/>
        <w:t>f 2389/607/537 2386/610/540 2433/655/585</w:t>
        <w:br/>
        <w:t>f 2398/618/548 2505/727/656 2506/726/655</w:t>
        <w:br/>
        <w:t>f 2418/638/568 2387/609/539 2388/608/538</w:t>
        <w:br/>
        <w:t>f 2417/639/569 2418/638/568 2388/608/538</w:t>
        <w:br/>
        <w:t>f 2420/641/571 4213/2434/2197 2510/731/660</w:t>
        <w:br/>
        <w:t>f 2419/642/572 2420/641/571 2510/731/660</w:t>
        <w:br/>
        <w:t>f 2417/639/569 2388/608/538 2397/619/549</w:t>
        <w:br/>
        <w:t>f 2419/642/572 2417/639/569 2397/619/549</w:t>
        <w:br/>
        <w:t>f 4423/2640/2388 4536/2751/2462 4535/2752/2463</w:t>
        <w:br/>
        <w:t>f 4424/2639/2387 4423/2640/2388 4535/2752/2463</w:t>
        <w:br/>
        <w:t>f 4425/2641/2389 4537/2753/2464 4536/2751/2462</w:t>
        <w:br/>
        <w:t>f 4423/2640/2388 4425/2641/2389 4536/2751/2462</w:t>
        <w:br/>
        <w:t>f 4539/2754/2465 4538/2755/2465 2692/913/835</w:t>
        <w:br/>
        <w:t>f 2693/912/835 4539/2754/2465 2692/913/835</w:t>
        <w:br/>
        <w:t>f 2825/1045/956 4541/2756/2466 4540/2757/2466</w:t>
        <w:br/>
        <w:t>f 2824/1046/956 2825/1045/956 4540/2757/2466</w:t>
        <w:br/>
        <w:t>f 3141/1365/1235 3142/1364/1234 4345/2569/2321</w:t>
        <w:br/>
        <w:t>f 4346/2568/2320 3141/1365/1235 4345/2569/2321</w:t>
        <w:br/>
        <w:t>f 3142/1364/1234 3149/1370/1240 4349/2571/2323</w:t>
        <w:br/>
        <w:t>f 4345/2569/2321 3142/1364/1234 4349/2571/2323</w:t>
        <w:br/>
        <w:t>f 4356/2576/2328 4351/2573/2325 4352/2572/2324</w:t>
        <w:br/>
        <w:t>f 4355/2577/2329 4356/2576/2328 4352/2572/2324</w:t>
        <w:br/>
        <w:t>f 4354/2574/2326 4358/2578/2330 4357/2579/2331</w:t>
        <w:br/>
        <w:t>f 4353/2575/2327 4354/2574/2326 4357/2579/2331</w:t>
        <w:br/>
        <w:t>f 3100/1320/1192 4542/2758/2467 3103/1323/1194</w:t>
        <w:br/>
        <w:t>f 3099/1321/1193 3100/1320/1192 3103/1323/1194</w:t>
        <w:br/>
        <w:t>f 3336/1556/1411 3341/1559/1414 3338/1562/1417</w:t>
        <w:br/>
        <w:t>f 3335/1557/1412 3336/1556/1411 3338/1562/1417</w:t>
        <w:br/>
        <w:t>f 4543/2759/2468 3341/1559/1414 3336/1556/1411</w:t>
        <w:br/>
        <w:t>f 4506/2722/2436 4543/2759/2468 3336/1556/1411</w:t>
        <w:br/>
        <w:t>f 3102/1324/1195 3098/1322/1168 3099/1321/1193</w:t>
        <w:br/>
        <w:t>f 3108/1329/1200 3125/1345/1216 3104/1327/1198</w:t>
        <w:br/>
        <w:t>f 3105/1326/1197 3108/1329/1200 3104/1327/1198</w:t>
        <w:br/>
        <w:t>f 3103/1323/1194 4542/2758/2467 3107/1330/1201</w:t>
        <w:br/>
        <w:t>f 3105/1326/1197 3103/1323/1194 3107/1330/1201</w:t>
        <w:br/>
        <w:t>f 3340/1560/1415 3351/1569/1424 3348/1572/1427</w:t>
        <w:br/>
        <w:t>f 3339/1561/1416 3340/1560/1415 3348/1572/1427</w:t>
        <w:br/>
        <w:t>f 3340/1560/1415 3341/1559/1414 4543/2759/2468</w:t>
        <w:br/>
        <w:t>f 4440/2656/2397 3340/1560/1415 4543/2759/2468</w:t>
        <w:br/>
        <w:t>f 3124/1346/1217 3122/1344/1215 3113/1337/1208</w:t>
        <w:br/>
        <w:t>f 3114/1336/1207 3124/1346/1217 3113/1337/1208</w:t>
        <w:br/>
        <w:t>f 3120/1340/1211 3350/1570/1425 3352/1574/1429</w:t>
        <w:br/>
        <w:t>f 3119/1341/1212 3120/1340/1211 3352/1574/1429</w:t>
        <w:br/>
        <w:t>f 3346/1568/1423 3349/1571/1426 3350/1570/1425</w:t>
        <w:br/>
        <w:t>f 3120/1340/1211 3346/1568/1423 3350/1570/1425</w:t>
        <w:br/>
        <w:t>f 3122/1344/1215 3123/1343/1214 4067/2288/2071</w:t>
        <w:br/>
        <w:t>f 3113/1337/1208 3122/1344/1215 4067/2288/2071</w:t>
        <w:br/>
        <w:t>f 789/2/2 1163/98/87 1160/101/87</w:t>
        <w:br/>
        <w:t>f 788/3/3 789/2/2 1160/101/87</w:t>
        <w:br/>
        <w:t>f 4508/2725/2438 4509/2724/2437 789/2/2</w:t>
        <w:br/>
        <w:t>f 797/12/12 4508/2725/2438 789/2/2</w:t>
        <w:br/>
        <w:t>f 823/36/31 824/35/30 807/24/21</w:t>
        <w:br/>
        <w:t>f 808/23/20 823/36/31 807/24/21</w:t>
        <w:br/>
        <w:t>f 4510/2727/2439 4511/2726/2439 815/31/26</w:t>
        <w:br/>
        <w:t>f 816/30/26 4510/2727/2439 815/31/26</w:t>
        <w:br/>
        <w:t>f 3943/2164/1962 3959/2180/1977 3958/2177/1974</w:t>
        <w:br/>
        <w:t>f 3943/2164/1962 3958/2177/1974 3810/2030/1853</w:t>
        <w:br/>
        <w:t>f 2771/991/906 4527/2744/2454 2783/1005/920</w:t>
        <w:br/>
        <w:t>f 2770/992/907 2771/991/906 2783/1005/920</w:t>
        <w:br/>
        <w:t>f 4544/2760/2469 3271/1492/1353 3267/1490/1351</w:t>
        <w:br/>
        <w:t>f 4216/2436/2198 4544/2760/2469 3267/1490/1351</w:t>
        <w:br/>
        <w:t>f 4382/2604/2350 2961/1181/1078 2913/1135/1033</w:t>
        <w:br/>
        <w:t>f 2395/615/545 2508/730/659 2509/729/658</w:t>
        <w:br/>
        <w:t>f 2394/616/546 2395/615/545 2509/729/658</w:t>
        <w:br/>
        <w:t>f 2411/632/562 2410/628/558 2508/730/659</w:t>
        <w:br/>
        <w:t>f 2395/615/545 2411/632/562 2508/730/659</w:t>
        <w:br/>
        <w:t>f 2411/632/562 2400/622/552 2401/621/551</w:t>
        <w:br/>
        <w:t>f 2507/728/657 2411/632/562 2401/621/551</w:t>
        <w:br/>
        <w:t>f 3413/1633/1475 3432/1652/1491 3431/1653/1491</w:t>
        <w:br/>
        <w:t>f 3412/1634/1476 3413/1633/1475 3431/1653/1491</w:t>
        <w:br/>
        <w:t>f 4502/2721/2313 4545/2761/2468 4507/2723/2436</w:t>
        <w:br/>
        <w:t>f 2428/652/582 2429/651/581 2462/686/616</w:t>
        <w:br/>
        <w:t>f 2463/685/615 2428/652/582 2462/686/616</w:t>
        <w:br/>
        <w:t>f 4098/2319/2102 4546/2762/2470 2466/690/620</w:t>
        <w:br/>
        <w:t>f 2467/689/619 4098/2319/2102 2466/690/620</w:t>
        <w:br/>
        <w:t>f 4546/2762/2470 4547/2763/2471 2486/708/637</w:t>
        <w:br/>
        <w:t>f 2466/690/620 4546/2762/2470 2486/708/637</w:t>
        <w:br/>
        <w:t>f 2715/935/855 2677/901/824 2678/900/823</w:t>
        <w:br/>
        <w:t>f 2714/936/856 2715/935/855 2678/900/823</w:t>
        <w:br/>
        <w:t>f 4548/2764/2472 4195/2416/2187 2725/948/868</w:t>
        <w:br/>
        <w:t>f 2726/947/867 4548/2764/2472 2725/948/868</w:t>
        <w:br/>
        <w:t>f 2464/684/614 4098/2319/2102 2467/689/619</w:t>
        <w:br/>
        <w:t>f 2463/685/615 2464/684/614 2467/689/619</w:t>
        <w:br/>
        <w:t>f 2714/936/856 2678/900/823 2673/897/820</w:t>
        <w:br/>
        <w:t>f 2725/948/868 2714/936/856 2673/897/820</w:t>
        <w:br/>
        <w:t>f 4195/2416/2187 4548/2764/2472 2482/704/633</w:t>
        <w:br/>
        <w:t>f 2483/703/632 4195/2416/2187 2482/704/633</w:t>
        <w:br/>
        <w:t>f 2490/710/639 2716/934/854 2713/937/857</w:t>
        <w:br/>
        <w:t>f 2489/711/640 2490/710/639 2713/937/857</w:t>
        <w:br/>
        <w:t>f 4546/2762/2470 4098/2319/2102 2705/929/849</w:t>
        <w:br/>
        <w:t>f 2706/928/848 4546/2762/2470 2705/929/849</w:t>
        <w:br/>
        <w:t>f 4547/2763/2471 4546/2762/2470 2706/928/848</w:t>
        <w:br/>
        <w:t>f 2711/933/853 4547/2763/2471 2706/928/848</w:t>
        <w:br/>
        <w:t>f 2464/684/614 2465/683/613 4051/2273/2057</w:t>
        <w:br/>
        <w:t>f 4052/2272/2056 2464/684/614 4051/2273/2057</w:t>
        <w:br/>
        <w:t>f 2489/711/640 2713/937/857 4195/2416/2187</w:t>
        <w:br/>
        <w:t>f 2483/703/632 2489/711/640 4195/2416/2187</w:t>
        <w:br/>
        <w:t>f 4048/2270/2054 2708/926/846 2705/929/849</w:t>
        <w:br/>
        <w:t>f 4052/2272/2056 4048/2270/2054 2705/929/849</w:t>
        <w:br/>
        <w:t>f 2620/840/767 2563/782/710 2524/748/677</w:t>
        <w:br/>
        <w:t>f 2525/747/676 2620/840/767 2524/748/677</w:t>
        <w:br/>
        <w:t>f 2622/843/726 2619/841/768 2525/747/676</w:t>
        <w:br/>
        <w:t>f 2619/841/768 2620/840/767 2525/747/676</w:t>
        <w:br/>
        <w:t>f 2742/963/883 2773/995/910 2774/994/909</w:t>
        <w:br/>
        <w:t>f 2742/963/883 2774/994/909 2741/964/884</w:t>
        <w:br/>
        <w:t>f 4535/2752/2463 4536/2751/2462 2446/670/600</w:t>
        <w:br/>
        <w:t>f 2447/669/599 4535/2752/2463 2446/670/600</w:t>
        <w:br/>
        <w:t>f 4536/2751/2462 4537/2753/2464 2637/859/783</w:t>
        <w:br/>
        <w:t>f 2446/670/600 4536/2751/2462 2637/859/783</w:t>
        <w:br/>
        <w:t>f 2829/1053/959 4538/2755/2465 4539/2754/2465</w:t>
        <w:br/>
        <w:t>f 2832/1050/959 2829/1053/959 4539/2754/2465</w:t>
        <w:br/>
        <w:t>f 4541/2756/2466 2702/920/842 2699/923/842</w:t>
        <w:br/>
        <w:t>f 4540/2757/2466 4541/2756/2466 2699/923/842</w:t>
        <w:br/>
        <w:t>f 2643/864/787 4057/2278/2061 2454/676/606</w:t>
        <w:br/>
        <w:t>f 2455/675/605 2643/864/787 2454/676/606</w:t>
        <w:br/>
        <w:t>f 2449/667/597 2638/858/782 2642/865/788</w:t>
        <w:br/>
        <w:t>f 2455/675/605 2449/667/597 2642/865/788</w:t>
        <w:br/>
        <w:t>f 2701/921/843 4058/2280/2062 4059/2279/2062</w:t>
        <w:br/>
        <w:t>f 2700/922/843 2701/921/843 4059/2279/2062</w:t>
        <w:br/>
        <w:t>f 2831/1051/960 4056/2274/2058 4053/2277/2058</w:t>
        <w:br/>
        <w:t>f 2830/1052/960 2831/1051/960 4053/2277/2058</w:t>
        <w:br/>
        <w:t>f 4295/2514/2267 4299/2518/2271 4522/2738/2448</w:t>
        <w:br/>
        <w:t>f 4294/2515/2268 4295/2514/2267 4522/2738/2448</w:t>
        <w:br/>
        <w:t>f 4295/2514/2267 4292/2510/2263 4289/2513/2266</w:t>
        <w:br/>
        <w:t>f 4298/2519/2272 4295/2514/2267 4289/2513/2266</w:t>
        <w:br/>
        <w:t>f 4432/2646/2392 4325/2544/2296 4317/2540/2293</w:t>
        <w:br/>
        <w:t>f 4318/2539/2292 4432/2646/2392 4317/2540/2293</w:t>
        <w:br/>
        <w:t>f 4313/2537/2290 4314/2536/2289 4317/2540/2293</w:t>
        <w:br/>
        <w:t>f 4323/2546/2298 4313/2537/2290 4317/2540/2293</w:t>
        <w:br/>
        <w:t>f 3450/1672/1508 3494/1715/1550 3465/1685/1521</w:t>
        <w:br/>
        <w:t>f 1931/305/282 1932/304/281 1926/303/280</w:t>
        <w:br/>
        <w:t>f 1927/302/279 1931/305/282 1926/303/280</w:t>
        <w:br/>
        <w:t>f 1979/352/320 1946/317/294 1943/320/294</w:t>
        <w:br/>
        <w:t>f 1978/353/321 1979/352/320 1943/320/294</w:t>
        <w:br/>
        <w:t>f 1993/366/331 1994/365/331 1926/303/280</w:t>
        <w:br/>
        <w:t>f 1995/370/335 1993/366/331 1926/303/280</w:t>
        <w:br/>
        <w:t>f 2314/542/483 1931/305/282 1927/302/279</w:t>
        <w:br/>
        <w:t>f 2312/541/482 2314/542/483 1927/302/279</w:t>
        <w:br/>
        <w:t>f 3652/1874/1701 3666/1887/1714 4549/2765/2473</w:t>
        <w:br/>
        <w:t>f 3871/2093/1904 4550/2766/2474 3887/2109/1918</w:t>
        <w:br/>
        <w:t>f 3652/1874/1701 4549/2765/2473 3665/1886/1713</w:t>
        <w:br/>
        <w:t>f 3883/2104/1912 3885/2107/1916 4550/2766/2474</w:t>
        <w:br/>
        <w:t>f 3871/2093/1904 3883/2104/1912 4550/2766/2474</w:t>
        <w:br/>
        <w:t>f 2623/844/769 2474/695/625 2498/719/648</w:t>
        <w:br/>
        <w:t>f 2624/845/770 4396/2617/2364 2498/719/648</w:t>
        <w:br/>
        <w:t>f 3740/1961/1789 3741/1963/1791 3743/1965/1792</w:t>
        <w:br/>
        <w:t>f 3744/1964/1792 3740/1961/1789 3743/1965/1792</w:t>
        <w:br/>
        <w:t>f 3746/1966/1793 3739/1958/1786 3740/1961/1789</w:t>
        <w:br/>
        <w:t>f 3745/1967/1793 3746/1966/1793 3740/1961/1789</w:t>
        <w:br/>
        <w:t>f 3972/2192/1986 3834/2055/1876 3971/2193/1987</w:t>
        <w:br/>
        <w:t>f 3974/2194/1988 3852/2075/1890 3853/2074/1889</w:t>
        <w:br/>
        <w:t>f 3973/2195/1989 3974/2194/1988 3853/2074/1889</w:t>
        <w:br/>
        <w:t>f 3157/1378/1248 3159/1381/1249 3036/1259/1145</w:t>
        <w:br/>
        <w:t>f 3163/1383/1251 3158/1382/1250 3159/1381/1249</w:t>
        <w:br/>
        <w:t>f 3162/1384/1252 3054/1276/1158 3158/1382/1250</w:t>
        <w:br/>
        <w:t>f 3162/1384/1252 3155/1375/1245 3053/1277/1159</w:t>
        <w:br/>
        <w:t>f 3060/1278/1160 3053/1277/1159 3155/1375/1245</w:t>
        <w:br/>
        <w:t>f 3060/1278/1160 3154/1376/1246 3156/1377/1247</w:t>
        <w:br/>
        <w:t>f 2590/811/738 2587/807/734 2588/806/733</w:t>
        <w:br/>
        <w:t>f 2568/789/717 2575/796/723 2521/744/673</w:t>
        <w:br/>
        <w:t>f 2407/631/561 2408/630/560 2413/633/563</w:t>
        <w:br/>
        <w:t>f 4239/2461/2221 2992/1211/1102 2990/1213/1104</w:t>
        <w:br/>
        <w:t>f 3476/1695/1531 3474/1697/1533 3488/1709/1545</w:t>
        <w:br/>
        <w:t>f 3488/1709/1545 3485/1705/1541 3462/1684/1520</w:t>
        <w:br/>
        <w:t>f 2769/993/908 2770/992/907 4150/2372/2143</w:t>
        <w:br/>
        <w:t>f 3834/2055/1876 3835/2054/1875 3971/2193/1987</w:t>
        <w:br/>
        <w:t>f 1891/264/241 1892/263/240 1916/290/267</w:t>
        <w:br/>
        <w:t>f 1917/289/266 1891/264/241 1916/290/267</w:t>
        <w:br/>
        <w:t>f 1984/358/325 1981/357/324 1985/360/326</w:t>
        <w:br/>
        <w:t>f 1986/359/326 1984/358/325 1985/360/326</w:t>
        <w:br/>
        <w:t>f 2024/397/354 2026/401/358 2027/400/357</w:t>
        <w:br/>
        <w:t>f 2023/398/355 2024/397/354 2027/400/357</w:t>
        <w:br/>
        <w:t>f 1981/357/324 1891/264/241 1917/289/266</w:t>
        <w:br/>
        <w:t>f 2310/538/479 1981/357/324 1917/289/266</w:t>
        <w:br/>
        <w:t>f 1437/122/107 1438/123/108 1439/125/110</w:t>
        <w:br/>
        <w:t>f 1438/123/108 1433/117/102 1436/119/104</w:t>
        <w:br/>
        <w:t>f 1440/124/109 1438/123/108 1436/119/104</w:t>
        <w:br/>
        <w:t>f 1435/120/105 1433/117/102 1432/118/103</w:t>
        <w:br/>
        <w:t>f 1432/118/103 1431/114/99 1429/116/101</w:t>
        <w:br/>
        <w:t>f 1429/116/101 1430/115/100 4551/2767/100</w:t>
        <w:br/>
        <w:t>f 2500/722/651 2504/723/652 2502/725/654</w:t>
        <w:br/>
        <w:t>f 2436/659/589 2500/722/651 2502/725/654</w:t>
        <w:br/>
        <w:t>f 2436/659/589 2502/725/654 2438/657/587</w:t>
        <w:br/>
        <w:t>f 2438/657/587 2502/725/654 2495/716/645</w:t>
        <w:br/>
        <w:t>f 3486/1708/1544 3495/1716/1551 3492/1714/1549</w:t>
        <w:br/>
        <w:t>f 4555/2768/2475 4554/2769/2476 4553/2770/2477</w:t>
        <w:br/>
        <w:t>f 4552/2771/2478 4555/2768/2475 4553/2770/2477</w:t>
        <w:br/>
        <w:t>f 4555/2768/2475 4557/2772/2479 4556/2773/2480</w:t>
        <w:br/>
        <w:t>f 4552/2771/2478 4553/2770/2477 4559/2774/2481</w:t>
        <w:br/>
        <w:t>f 4558/2775/2482 4552/2771/2478 4559/2774/2481</w:t>
        <w:br/>
        <w:t>f 4561/2776/2483 4558/2775/2482 4560/2777/2484</w:t>
        <w:br/>
        <w:t>f 4557/2772/2479 4555/2768/2475 4552/2771/2478</w:t>
        <w:br/>
        <w:t>f 4562/2778/2485 4557/2772/2479 4552/2771/2478</w:t>
        <w:br/>
        <w:t>f 4554/2769/2476 4555/2768/2475 4563/2779/2486</w:t>
        <w:br/>
        <w:t>f 4562/2778/2485 4552/2771/2478 4558/2775/2482</w:t>
        <w:br/>
        <w:t>f 4561/2776/2483 4562/2778/2485 4558/2775/2482</w:t>
        <w:br/>
        <w:t>f 2631/852/777 2561/784/712 2597/819/746</w:t>
        <w:br/>
        <w:t>f 2933/1151/1048 2930/1154/1051 3137/1361/1231</w:t>
        <w:br/>
        <w:t>f 4567/2780/2487 4566/2781/2488 4565/2782/2489</w:t>
        <w:br/>
        <w:t>f 4564/2783/2490 4567/2780/2487 4565/2782/2489</w:t>
        <w:br/>
        <w:t>f 4564/2783/2490 4570/2784/2491 4569/2785/2492</w:t>
        <w:br/>
        <w:t>f 4568/2786/2493 4564/2783/2490 4569/2785/2492</w:t>
        <w:br/>
        <w:t>f 4574/2787/2494 4573/2788/2495 4572/2789/2496</w:t>
        <w:br/>
        <w:t>f 4571/2790/2497 4574/2787/2494 4572/2789/2496</w:t>
        <w:br/>
        <w:t>f 4575/2791/2498 4572/2789/2496 4573/2788/2495</w:t>
        <w:br/>
        <w:t>f 4579/2792/2499 4578/2793/2500 4577/2794/2501</w:t>
        <w:br/>
        <w:t>f 4576/2795/2502 4579/2792/2499 4577/2794/2501</w:t>
        <w:br/>
        <w:t>f 4578/2793/2500 4574/2787/2494 4571/2790/2497</w:t>
        <w:br/>
        <w:t>f 4577/2794/2501 4578/2793/2500 4571/2790/2497</w:t>
        <w:br/>
        <w:t>f 4583/2796/2503 4582/2797/2504 4581/2798/2505</w:t>
        <w:br/>
        <w:t>f 4580/2799/2506 4583/2796/2503 4581/2798/2505</w:t>
        <w:br/>
        <w:t>f 4567/2780/2487 4585/2800/2507 4584/2801/2508</w:t>
        <w:br/>
        <w:t>f 4566/2781/2488 4567/2780/2487 4584/2801/2508</w:t>
        <w:br/>
        <w:t>f 4587/2802/2509 4564/2783/2490 4565/2782/2489</w:t>
        <w:br/>
        <w:t>f 4586/2803/2510 4587/2802/2509 4565/2782/2489</w:t>
        <w:br/>
        <w:t>f 4588/2804/2511 4570/2784/2491 4564/2783/2490</w:t>
        <w:br/>
        <w:t>f 4587/2802/2509 4588/2804/2511 4564/2783/2490</w:t>
        <w:br/>
        <w:t>f 4590/2805/2512 4589/2806/2513 4568/2786/2493</w:t>
        <w:br/>
        <w:t>f 4569/2785/2492 4590/2805/2512 4568/2786/2493</w:t>
        <w:br/>
        <w:t>f 4592/2807/2514 4574/2787/2494 4591/2808/2515</w:t>
        <w:br/>
        <w:t>f 4593/2809/2516 4592/2807/2514 4591/2808/2515</w:t>
        <w:br/>
        <w:t>f 4595/2810/2517 4594/2811/2518 4571/2790/2497</w:t>
        <w:br/>
        <w:t>f 4572/2789/2496 4595/2810/2517 4571/2790/2497</w:t>
        <w:br/>
        <w:t>f 4598/2812/2519 4597/2813/2520 4596/2814/2521</w:t>
        <w:br/>
        <w:t>f 4575/2791/2498 4598/2812/2519 4596/2814/2521</w:t>
        <w:br/>
        <w:t>f 4595/2810/2517 4572/2789/2496 4599/2815/2522</w:t>
        <w:br/>
        <w:t>f 4600/2816/2523 4595/2810/2517 4599/2815/2522</w:t>
        <w:br/>
        <w:t>f 4593/2809/2524 4602/2817/2525 4601/2818/2525</w:t>
        <w:br/>
        <w:t>f 4573/2788/2526 4593/2809/2524 4601/2818/2525</w:t>
        <w:br/>
        <w:t>f 4604/2819/2527 4603/2820/2528 4578/2793/2500</w:t>
        <w:br/>
        <w:t>f 4579/2792/2499 4604/2819/2527 4578/2793/2500</w:t>
        <w:br/>
        <w:t>f 4606/2821/2529 4605/2822/2530 4576/2795/2502</w:t>
        <w:br/>
        <w:t>f 4577/2794/2501 4606/2821/2529 4576/2795/2502</w:t>
        <w:br/>
        <w:t>f 4574/2787/2494 4578/2793/2500 4603/2820/2528</w:t>
        <w:br/>
        <w:t>f 4591/2808/2515 4574/2787/2494 4603/2820/2528</w:t>
        <w:br/>
        <w:t>f 4594/2811/2518 4606/2821/2529 4577/2794/2501</w:t>
        <w:br/>
        <w:t>f 4571/2790/2497 4594/2811/2518 4577/2794/2501</w:t>
        <w:br/>
        <w:t>f 4575/2791/2498 4573/2788/2495 4608/2823/2531</w:t>
        <w:br/>
        <w:t>f 4607/2824/2532 4575/2791/2498 4608/2823/2531</w:t>
        <w:br/>
        <w:t>f 4609/2825/2533 4598/2812/2519 4575/2791/2498</w:t>
        <w:br/>
        <w:t>f 4607/2824/2532 4609/2825/2533 4575/2791/2498</w:t>
        <w:br/>
        <w:t>f 4575/2791/2498 4596/2814/2521 4599/2815/2522</w:t>
        <w:br/>
        <w:t>f 4572/2789/2496 4575/2791/2498 4599/2815/2522</w:t>
        <w:br/>
        <w:t>f 4602/2817/2525 4609/2825/2533 4607/2824/2532</w:t>
        <w:br/>
        <w:t>f 4601/2818/2525 4602/2817/2525 4607/2824/2532</w:t>
        <w:br/>
        <w:t>f 4597/2813/2520 4600/2816/2523 4599/2815/2522</w:t>
        <w:br/>
        <w:t>f 4596/2814/2521 4597/2813/2520 4599/2815/2522</w:t>
        <w:br/>
        <w:t>f 4567/2780/2487 4568/2786/2493 4580/2799/2506</w:t>
        <w:br/>
        <w:t>f 4581/2798/2505 4567/2780/2487 4580/2799/2506</w:t>
        <w:br/>
        <w:t>f 4585/2800/2507 4567/2780/2487 4581/2798/2505</w:t>
        <w:br/>
        <w:t>f 4582/2797/2504 4585/2800/2507 4581/2798/2505</w:t>
        <w:br/>
        <w:t>f 4564/2783/2490 4568/2786/2493 4567/2780/2487</w:t>
        <w:br/>
        <w:t>f 4565/2782/2489 4566/2781/2488 4584/2801/2508</w:t>
        <w:br/>
        <w:t>f 4586/2803/2510 4565/2782/2489 4584/2801/2508</w:t>
        <w:br/>
        <w:t>f 4583/2796/2503 4580/2799/2506 4568/2786/2493</w:t>
        <w:br/>
        <w:t>f 4589/2806/2513 4583/2796/2503 4568/2786/2493</w:t>
        <w:br/>
        <w:t>f 4570/2784/2491 4579/2792/2499 4576/2795/2502</w:t>
        <w:br/>
        <w:t>f 4569/2785/2492 4570/2784/2491 4576/2795/2502</w:t>
        <w:br/>
        <w:t>f 4604/2819/2527 4579/2792/2499 4570/2784/2491</w:t>
        <w:br/>
        <w:t>f 4588/2804/2511 4604/2819/2527 4570/2784/2491</w:t>
        <w:br/>
        <w:t>f 4569/2785/2492 4576/2795/2502 4605/2822/2530</w:t>
        <w:br/>
        <w:t>f 4590/2805/2512 4569/2785/2492 4605/2822/2530</w:t>
        <w:br/>
        <w:t>f 4613/2826/2534 4612/2827/2535 4611/2828/2536</w:t>
        <w:br/>
        <w:t>f 4610/2829/2534 4613/2826/2534 4611/2828/2536</w:t>
        <w:br/>
        <w:t>f 4617/2830/2537 4616/2831/2538 4615/2832/2538</w:t>
        <w:br/>
        <w:t>f 4614/2833/2539 4617/2830/2537 4615/2832/2538</w:t>
        <w:br/>
        <w:t>f 4620/2834/2540 4612/2827/2535 4619/2835/2541</w:t>
        <w:br/>
        <w:t>f 4618/2836/2542 4620/2834/2540 4619/2835/2541</w:t>
        <w:br/>
        <w:t>f 4624/2837/2543 4623/2838/2544 4622/2839/2545</w:t>
        <w:br/>
        <w:t>f 4621/2840/2546 4624/2837/2543 4622/2839/2545</w:t>
        <w:br/>
        <w:t>f 4628/2841/2547 4627/2842/2547 4626/2843/2548</w:t>
        <w:br/>
        <w:t>f 4625/2844/2549 4628/2841/2547 4626/2843/2548</w:t>
        <w:br/>
        <w:t>f 4632/2845/2550 4631/2846/2551 4630/2847/2552</w:t>
        <w:br/>
        <w:t>f 4629/2848/2552 4632/2845/2550 4630/2847/2552</w:t>
        <w:br/>
        <w:t>f 4636/2849/2553 4635/2850/2554 4634/2851/2554</w:t>
        <w:br/>
        <w:t>f 4633/2852/2553 4636/2849/2553 4634/2851/2554</w:t>
        <w:br/>
        <w:t>f 4640/2853/2555 4639/2854/2556 4638/2855/2557</w:t>
        <w:br/>
        <w:t>f 4637/2856/2558 4640/2853/2555 4638/2855/2557</w:t>
        <w:br/>
        <w:t>f 4641/2857/2559 4625/2844/2549 4626/2843/2548</w:t>
        <w:br/>
        <w:t>f 4642/2858/2559 4641/2857/2559 4626/2843/2548</w:t>
        <w:br/>
        <w:t>f 4646/2859/2560 4645/2860/2561 4644/2861/2562</w:t>
        <w:br/>
        <w:t>f 4643/2862/2563 4646/2859/2560 4644/2861/2562</w:t>
        <w:br/>
        <w:t>f 4630/2847/2552 4648/2863/2564 4647/2864/2565</w:t>
        <w:br/>
        <w:t>f 4629/2848/2552 4630/2847/2552 4647/2864/2565</w:t>
        <w:br/>
        <w:t>f 4652/2865/2566 4651/2866/2566 4650/2867/2567</w:t>
        <w:br/>
        <w:t>f 4649/2868/2567 4652/2865/2566 4650/2867/2567</w:t>
        <w:br/>
        <w:t>f 4656/2869/2568 4655/2870/2569 4654/2871/2570</w:t>
        <w:br/>
        <w:t>f 4653/2872/2568 4656/2869/2568 4654/2871/2570</w:t>
        <w:br/>
        <w:t>f 4660/2873/2571 4659/2874/2572 4658/2875/2572</w:t>
        <w:br/>
        <w:t>f 4657/2876/2571 4660/2873/2571 4658/2875/2572</w:t>
        <w:br/>
        <w:t>f 4656/2869/2568 4653/2872/2568 4651/2866/2566</w:t>
        <w:br/>
        <w:t>f 4652/2865/2566 4656/2869/2568 4651/2866/2566</w:t>
        <w:br/>
        <w:t>f 4664/2877/2573 4663/2878/2574 4662/2879/2575</w:t>
        <w:br/>
        <w:t>f 4661/2880/2576 4664/2877/2573 4662/2879/2575</w:t>
        <w:br/>
        <w:t>f 4657/2876/2571 4663/2878/2577 4665/2881/2578</w:t>
        <w:br/>
        <w:t>f 4660/2873/2571 4657/2876/2571 4665/2881/2578</w:t>
        <w:br/>
        <w:t>f 4649/2868/2567 4650/2867/2567 4637/2856/2558</w:t>
        <w:br/>
        <w:t>f 4638/2855/2557 4649/2868/2567 4637/2856/2558</w:t>
        <w:br/>
        <w:t>f 4667/2882/2579 4646/2859/2560 4643/2862/2563</w:t>
        <w:br/>
        <w:t>f 4666/2883/2580 4667/2882/2579 4643/2862/2563</w:t>
        <w:br/>
        <w:t>f 4611/2828/2536 4612/2827/2535 4620/2834/2540</w:t>
        <w:br/>
        <w:t>f 4620/2834/2540 4669/2884/2581 4668/2885/2582</w:t>
        <w:br/>
        <w:t>f 4611/2828/2536 4620/2834/2540 4668/2885/2582</w:t>
        <w:br/>
        <w:t>f 4642/2858/2559 4671/2886/2583 4670/2887/2584</w:t>
        <w:br/>
        <w:t>f 4641/2857/2559 4642/2858/2559 4670/2887/2584</w:t>
        <w:br/>
        <w:t>f 4645/2860/2561 4647/2864/2565 4648/2863/2564</w:t>
        <w:br/>
        <w:t>f 4644/2861/2562 4645/2860/2561 4648/2863/2564</w:t>
        <w:br/>
        <w:t>f 4635/2850/2554 4627/2842/2547 4628/2841/2547</w:t>
        <w:br/>
        <w:t>f 4634/2851/2554 4635/2850/2554 4628/2841/2547</w:t>
        <w:br/>
        <w:t>f 4661/2880/2576 4617/2830/2537 4614/2833/2539</w:t>
        <w:br/>
        <w:t>f 4623/2838/2544 4661/2880/2576 4614/2833/2539</w:t>
        <w:br/>
        <w:t>f 4659/2874/2572 4636/2849/2553 4633/2852/2553</w:t>
        <w:br/>
        <w:t>f 4658/2875/2572 4659/2874/2572 4633/2852/2553</w:t>
        <w:br/>
        <w:t>f 4639/2854/2556 4640/2853/2555 4673/2888/2585</w:t>
        <w:br/>
        <w:t>f 4672/2889/2586 4639/2854/2556 4673/2888/2585</w:t>
        <w:br/>
        <w:t>f 4631/2846/2551 4632/2845/2550 4672/2889/2586</w:t>
        <w:br/>
        <w:t>f 4673/2888/2585 4631/2846/2551 4672/2889/2586</w:t>
        <w:br/>
        <w:t>f 4610/2829/2534 4615/2832/2538 4616/2831/2538</w:t>
        <w:br/>
        <w:t>f 4613/2826/2534 4610/2829/2534 4616/2831/2538</w:t>
        <w:br/>
        <w:t>f 4663/2878/2577 4654/2871/2570 4655/2870/2569</w:t>
        <w:br/>
        <w:t>f 4665/2881/2578 4663/2878/2577 4655/2870/2569</w:t>
        <w:br/>
        <w:t>f 4624/2837/2543 4664/2877/2573 4661/2880/2576</w:t>
        <w:br/>
        <w:t>f 4623/2838/2544 4624/2837/2543 4661/2880/2576</w:t>
        <w:br/>
        <w:t>f 4677/2890/2587 4676/2891/2588 4675/2892/2589</w:t>
        <w:br/>
        <w:t>f 4674/2893/2589 4677/2890/2587 4675/2892/2589</w:t>
        <w:br/>
        <w:t>f 4681/2894/2590 4680/2895/2591 4679/2896/2591</w:t>
        <w:br/>
        <w:t>f 4678/2897/2592 4681/2894/2590 4679/2896/2591</w:t>
        <w:br/>
        <w:t>f 4685/2898/2593 4684/2899/2594 4683/2900/2594</w:t>
        <w:br/>
        <w:t>f 4682/2901/2595 4685/2898/2593 4683/2900/2594</w:t>
        <w:br/>
        <w:t>f 4688/2902/2596 4687/2903/2597 4686/2904/2598</w:t>
        <w:br/>
        <w:t>f 4689/2905/2599 4688/2902/2596 4686/2904/2598</w:t>
        <w:br/>
        <w:t>f 4693/2906/2600 4692/2907/2600 4691/2908/2601</w:t>
        <w:br/>
        <w:t>f 4690/2909/2602 4693/2906/2600 4691/2908/2601</w:t>
        <w:br/>
        <w:t>f 4697/2910/2603 4696/2911/2604 4695/2912/2604</w:t>
        <w:br/>
        <w:t>f 4694/2913/2603 4697/2910/2603 4695/2912/2604</w:t>
        <w:br/>
        <w:t>f 4700/2914/2605 4699/2915/2605 4698/2916/2606</w:t>
        <w:br/>
        <w:t>f 4701/2917/2606 4700/2914/2605 4698/2916/2606</w:t>
        <w:br/>
        <w:t>f 4704/2918/2607 4703/2919/2608 4702/2920/2609</w:t>
        <w:br/>
        <w:t>f 4705/2921/2610 4704/2918/2607 4702/2920/2609</w:t>
        <w:br/>
        <w:t>f 4708/2922/2611 4707/2923/2612 4706/2924/2613</w:t>
        <w:br/>
        <w:t>f 4709/2925/2614 4708/2922/2611 4706/2924/2613</w:t>
        <w:br/>
        <w:t>f 4694/2913/2603 4706/2924/2613 4707/2923/2612</w:t>
        <w:br/>
        <w:t>f 4697/2910/2603 4694/2913/2603 4707/2923/2612</w:t>
        <w:br/>
        <w:t>f 4675/2892/2589 4679/2896/2591 4680/2895/2591</w:t>
        <w:br/>
        <w:t>f 4674/2893/2589 4675/2892/2589 4680/2895/2591</w:t>
        <w:br/>
        <w:t>f 4699/2915/2605 4700/2914/2605 4690/2909/2602</w:t>
        <w:br/>
        <w:t>f 4691/2908/2601 4699/2915/2605 4690/2909/2602</w:t>
        <w:br/>
        <w:t>f 4712/2926/2615 4711/2927/2616 4710/2928/2617</w:t>
        <w:br/>
        <w:t>f 4713/2929/2618 4712/2926/2615 4710/2928/2617</w:t>
        <w:br/>
        <w:t>f 4716/2930/2619 4715/2931/2620 4714/2932/2621</w:t>
        <w:br/>
        <w:t>f 4719/2933/2622 4678/2897/2592 4718/2934/2623</w:t>
        <w:br/>
        <w:t>f 4717/2935/2623 4719/2933/2622 4718/2934/2623</w:t>
        <w:br/>
        <w:t>f 4704/2918/2607 4721/2936/2624 4720/2937/2624</w:t>
        <w:br/>
        <w:t>f 4703/2919/2608 4704/2918/2607 4720/2937/2624</w:t>
        <w:br/>
        <w:t>f 4725/2938/2625 4724/2939/2626 4723/2940/2627</w:t>
        <w:br/>
        <w:t>f 4722/2941/2628 4725/2938/2625 4723/2940/2627</w:t>
        <w:br/>
        <w:t>f 4676/2891/2588 4677/2890/2587 4714/2932/2621</w:t>
        <w:br/>
        <w:t>f 4715/2931/2620 4676/2891/2588 4714/2932/2621</w:t>
        <w:br/>
        <w:t>f 4727/2942/2629 4695/2912/2604 4696/2911/2604</w:t>
        <w:br/>
        <w:t>f 4726/2943/2629 4727/2942/2629 4696/2911/2604</w:t>
        <w:br/>
        <w:t>f 4686/2904/2598 4687/2903/2597 4692/2907/2600</w:t>
        <w:br/>
        <w:t>f 4693/2906/2600 4686/2904/2598 4692/2907/2600</w:t>
        <w:br/>
        <w:t>f 4714/2932/2621 4729/2944/2630 4728/2945/2630</w:t>
        <w:br/>
        <w:t>f 4716/2930/2619 4714/2932/2621 4728/2945/2630</w:t>
        <w:br/>
        <w:t>f 4685/2898/2593 4682/2901/2595 4713/2929/2618</w:t>
        <w:br/>
        <w:t>f 4710/2928/2617 4685/2898/2593 4713/2929/2618</w:t>
        <w:br/>
        <w:t>f 4684/2899/2594 4688/2902/2596 4689/2905/2599</w:t>
        <w:br/>
        <w:t>f 4683/2900/2594 4684/2899/2594 4689/2905/2599</w:t>
        <w:br/>
        <w:t>f 4731/2946/2631 4727/2942/2629 4726/2943/2629</w:t>
        <w:br/>
        <w:t>f 4730/2947/2632 4731/2946/2631 4726/2943/2629</w:t>
        <w:br/>
        <w:t>f 4724/2939/2626 4701/2917/2606 4698/2916/2606</w:t>
        <w:br/>
        <w:t>f 4723/2940/2627 4724/2939/2626 4698/2916/2606</w:t>
        <w:br/>
        <w:t>f 4721/2936/2624 4708/2922/2611 4709/2925/2614</w:t>
        <w:br/>
        <w:t>f 4720/2937/2624 4721/2936/2624 4709/2925/2614</w:t>
        <w:br/>
        <w:t>f 4702/2920/2609 4725/2938/2625 4722/2941/2628</w:t>
        <w:br/>
        <w:t>f 4705/2921/2610 4702/2920/2609 4722/2941/2628</w:t>
        <w:br/>
        <w:t>f 4719/2933/2622 4681/2894/2590 4678/2897/2592</w:t>
        <w:br/>
        <w:t>f 4733/2948/2633 4681/2894/2590 4719/2933/2622</w:t>
        <w:br/>
        <w:t>f 4732/2949/2634 4733/2948/2633 4719/2933/2622</w:t>
        <w:br/>
        <w:t>f 4735/2950/2635 4715/2931/2620 4716/2930/2619</w:t>
        <w:br/>
        <w:t>f 4734/2951/2636 4735/2950/2635 4716/2930/2619</w:t>
        <w:br/>
        <w:t>f 4738/2952/2637 4737/2953/2638 4736/2954/2639</w:t>
        <w:br/>
        <w:t>f 4739/2955/2640 4738/2952/2637 4736/2954/2639</w:t>
        <w:br/>
        <w:t>f 4740/2956/2641 4738/2952/2637 4739/2955/2640</w:t>
        <w:br/>
        <w:t>f 4741/2957/2642 4740/2956/2641 4739/2955/2640</w:t>
        <w:br/>
        <w:t>f 4744/2958/2643 4741/2957/2642 4743/2959/2644</w:t>
        <w:br/>
        <w:t>f 4742/2960/2645 4744/2958/2643 4743/2959/2644</w:t>
        <w:br/>
        <w:t>f 4745/2961/2646 4740/2956/2641 4741/2957/2642</w:t>
        <w:br/>
        <w:t>f 4744/2958/2643 4745/2961/2646 4741/2957/2642</w:t>
        <w:br/>
        <w:t>f 4748/2962/2647 4747/2963/2648 4746/2964/2649</w:t>
        <w:br/>
        <w:t>f 4749/2965/2650 4748/2962/2647 4746/2964/2649</w:t>
        <w:br/>
        <w:t>f 4751/2966/2651 4750/2967/2652 4743/2959/2644</w:t>
        <w:br/>
        <w:t>f 4752/2968/2653 4751/2966/2651 4743/2959/2644</w:t>
        <w:br/>
        <w:t>f 4748/2962/2647 4736/2954/2639 4754/2969/2654</w:t>
        <w:br/>
        <w:t>f 4753/2970/2655 4748/2962/2647 4754/2969/2654</w:t>
        <w:br/>
        <w:t>f 4755/2971/2656 4754/2969/2654 4736/2954/2639</w:t>
        <w:br/>
        <w:t>f 4737/2953/2638 4755/2971/2656 4736/2954/2639</w:t>
        <w:br/>
        <w:t>f 4743/2959/2644 4757/2972/2657 4756/2973/2658</w:t>
        <w:br/>
        <w:t>f 4752/2968/2653 4743/2959/2644 4756/2973/2658</w:t>
        <w:br/>
        <w:t>f 4749/2965/2650 4756/2973/2658 4757/2972/2657</w:t>
        <w:br/>
        <w:t>f 4748/2962/2647 4749/2965/2650 4757/2972/2657</w:t>
        <w:br/>
        <w:t>f 4739/2955/2640 4736/2954/2639 4748/2962/2647</w:t>
        <w:br/>
        <w:t>f 4757/2972/2657 4739/2955/2640 4748/2962/2647</w:t>
        <w:br/>
        <w:t>f 4757/2972/2657 4743/2959/2644 4741/2957/2642</w:t>
        <w:br/>
        <w:t>f 4739/2955/2640 4757/2972/2657 4741/2957/2642</w:t>
        <w:br/>
        <w:t>f 4738/2952/2637 4759/2974/2659 4758/2975/2660</w:t>
        <w:br/>
        <w:t>f 4737/2953/2638 4738/2952/2637 4758/2975/2660</w:t>
        <w:br/>
        <w:t>f 4744/2958/2643 4742/2960/2645 4761/2976/2661</w:t>
        <w:br/>
        <w:t>f 4760/2977/2662 4744/2958/2643 4761/2976/2661</w:t>
        <w:br/>
        <w:t>f 4760/2977/2662 4762/2978/2663 4745/2961/2646</w:t>
        <w:br/>
        <w:t>f 4744/2958/2643 4760/2977/2662 4745/2961/2646</w:t>
        <w:br/>
        <w:t>f 4766/2979/2664 4765/2980/2665 4764/2981/2666</w:t>
        <w:br/>
        <w:t>f 4763/2982/2666 4766/2979/2664 4764/2981/2666</w:t>
        <w:br/>
        <w:t>f 4770/2983/2667 4769/2984/2667 4768/2985/2668</w:t>
        <w:br/>
        <w:t>f 4767/2986/2669 4770/2983/2667 4768/2985/2668</w:t>
        <w:br/>
        <w:t>f 4771/2987/2670 4761/2976/2661 4742/2960/2645</w:t>
        <w:br/>
        <w:t>f 4750/2967/2652 4771/2987/2670 4742/2960/2645</w:t>
        <w:br/>
        <w:t>f 4762/2978/2663 4773/2988/2671 4772/2989/2672</w:t>
        <w:br/>
        <w:t>f 4745/2961/2646 4762/2978/2663 4772/2989/2672</w:t>
        <w:br/>
        <w:t>f 4777/2990/2673 4776/2991/2674 4775/2992/2675</w:t>
        <w:br/>
        <w:t>f 4774/2993/2676 4777/2990/2673 4775/2992/2675</w:t>
        <w:br/>
        <w:t>f 4781/2994/2677 4780/2995/2678 4779/2996/2679</w:t>
        <w:br/>
        <w:t>f 4778/2997/2680 4781/2994/2677 4779/2996/2679</w:t>
        <w:br/>
        <w:t>f 4785/2998/2681 4784/2999/2682 4783/3000/2683</w:t>
        <w:br/>
        <w:t>f 4782/3001/2684 4785/2998/2681 4783/3000/2683</w:t>
        <w:br/>
        <w:t>f 4763/2982/2666 4764/2981/2666 4787/3002/2685</w:t>
        <w:br/>
        <w:t>f 4786/3003/2686 4763/2982/2666 4787/3002/2685</w:t>
        <w:br/>
        <w:t>f 4786/3003/2686 4787/3002/2685 4778/2997/2680</w:t>
        <w:br/>
        <w:t>f 4779/2996/2679 4786/3003/2686 4778/2997/2680</w:t>
        <w:br/>
        <w:t>f 4789/3004/2687 4788/3005/2688 4752/2968/2653</w:t>
        <w:br/>
        <w:t>f 4756/2973/2658 4789/3004/2687 4752/2968/2653</w:t>
        <w:br/>
        <w:t>f 4769/2984/2667 4770/2983/2667 4789/3004/2687</w:t>
        <w:br/>
        <w:t>f 4756/2973/2658 4769/2984/2667 4789/3004/2687</w:t>
        <w:br/>
        <w:t>f 4759/2974/2659 4790/3006/2689 4782/3001/2690</w:t>
        <w:br/>
        <w:t>f 4758/2975/2660 4759/2974/2659 4782/3001/2690</w:t>
        <w:br/>
        <w:t>f 4790/3006/2689 4759/2974/2659 4774/2993/2676</w:t>
        <w:br/>
        <w:t>f 4775/2992/2675 4790/3006/2689 4774/2993/2676</w:t>
        <w:br/>
        <w:t>f 4737/2953/2638 4791/3007/2691 4755/2971/2656</w:t>
        <w:br/>
        <w:t>f 4780/2995/2678 4781/2994/2677 4784/2999/2682</w:t>
        <w:br/>
        <w:t>f 4785/2998/2681 4780/2995/2678 4784/2999/2682</w:t>
        <w:br/>
        <w:t>f 4773/2988/2671 4776/2991/2674 4777/2990/2673</w:t>
        <w:br/>
        <w:t>f 4772/2989/2672 4773/2988/2671 4777/2990/2673</w:t>
        <w:br/>
        <w:t>f 4767/2986/2669 4768/2985/2668 4765/2980/2665</w:t>
        <w:br/>
        <w:t>f 4766/2979/2664 4767/2986/2669 4765/2980/2665</w:t>
        <w:br/>
        <w:t>f 4772/2989/2672 4740/2956/2641 4745/2961/2646</w:t>
        <w:br/>
        <w:t>f 4774/2993/2676 4759/2974/2659 4738/2952/2637</w:t>
        <w:br/>
        <w:t>f 4740/2956/2641 4774/2993/2676 4738/2952/2637</w:t>
        <w:br/>
        <w:t>f 4740/2956/2641 4772/2989/2672 4777/2990/2673</w:t>
        <w:br/>
        <w:t>f 4774/2993/2676 4740/2956/2641 4777/2990/2673</w:t>
        <w:br/>
        <w:t>f 4743/2959/2644 4750/2967/2652 4742/2960/2645</w:t>
        <w:br/>
        <w:t>f 4748/2962/2647 4753/2970/2655 4747/2963/2648</w:t>
        <w:br/>
        <w:t>f 4737/2953/2638 4758/2975/2660 4784/2999/2682</w:t>
        <w:br/>
        <w:t>f 4791/3007/2691 4737/2953/2638 4784/2999/2682</w:t>
        <w:br/>
        <w:t>f 4788/3005/2688 4793/3008/2692 4792/3009/2693</w:t>
        <w:br/>
        <w:t>f 4752/2968/2653 4788/3005/2688 4792/3009/2693</w:t>
        <w:br/>
        <w:t>f 4750/2967/2652 4751/2966/2651 4793/3008/2694</w:t>
        <w:br/>
        <w:t>f 4771/2987/2670 4750/2967/2652 4793/3008/2694</w:t>
        <w:br/>
        <w:t>f 4796/3010/2695 4795/3011/2696 4794/3012/2697</w:t>
        <w:br/>
        <w:t>f 4797/3013/2698 4796/3010/2695 4794/3012/2697</w:t>
        <w:br/>
        <w:t>f 4801/3014/2699 4800/3015/2700 4799/3016/2701</w:t>
        <w:br/>
        <w:t>f 4798/3017/2702 4801/3014/2699 4799/3016/2701</w:t>
        <w:br/>
        <w:t>f 4804/3018/2703 4796/3010/2695 4803/3019/2704</w:t>
        <w:br/>
        <w:t>f 4802/3020/2705 4804/3018/2703 4803/3019/2704</w:t>
        <w:br/>
        <w:t>f 4808/3021/2706 4807/3022/2707 4806/3023/2708</w:t>
        <w:br/>
        <w:t>f 4805/3024/2709 4808/3021/2706 4806/3023/2708</w:t>
        <w:br/>
        <w:t>f 4812/3025/2710 4811/3026/2710 4810/3027/2711</w:t>
        <w:br/>
        <w:t>f 4809/3028/2711 4812/3025/2710 4810/3027/2711</w:t>
        <w:br/>
        <w:t>f 4794/3012/2697 4795/3011/2696 4813/3029/2712</w:t>
        <w:br/>
        <w:t>f 4814/3030/2713 4794/3012/2697 4813/3029/2712</w:t>
        <w:br/>
        <w:t>f 4818/3031/2714 4817/3032/2715 4816/3033/2716</w:t>
        <w:br/>
        <w:t>f 4815/3034/2717 4818/3031/2714 4816/3033/2716</w:t>
        <w:br/>
        <w:t>f 4822/3035/2718 4821/3036/2719 4820/3037/2720</w:t>
        <w:br/>
        <w:t>f 4819/3038/2721 4822/3035/2718 4820/3037/2720</w:t>
        <w:br/>
        <w:t>f 4824/3039/2722 4823/3040/2722 4811/3026/2710</w:t>
        <w:br/>
        <w:t>f 4812/3025/2710 4824/3039/2722 4811/3026/2710</w:t>
        <w:br/>
        <w:t>f 4827/3041/2723 4826/3042/2724 4825/3043/2725</w:t>
        <w:br/>
        <w:t>f 4828/3044/2726 4827/3041/2723 4825/3043/2725</w:t>
        <w:br/>
        <w:t>f 4830/3045/2727 4829/3046/2728 4813/3029/2712</w:t>
        <w:br/>
        <w:t>f 4795/3011/2696 4830/3045/2727 4813/3029/2712</w:t>
        <w:br/>
        <w:t>f 4834/3047/2729 4833/3048/2730 4832/3049/2731</w:t>
        <w:br/>
        <w:t>f 4831/3050/2732 4834/3047/2729 4832/3049/2731</w:t>
        <w:br/>
        <w:t>f 4838/3051/2733 4837/3052/2734 4836/3053/2735</w:t>
        <w:br/>
        <w:t>f 4835/3054/2736 4838/3051/2733 4836/3053/2735</w:t>
        <w:br/>
        <w:t>f 4842/3055/2737 4841/3056/2738 4840/3057/2739</w:t>
        <w:br/>
        <w:t>f 4839/3058/2737 4842/3055/2737 4840/3057/2739</w:t>
        <w:br/>
        <w:t>f 4838/3051/2733 4835/3054/2736 4831/3050/2732</w:t>
        <w:br/>
        <w:t>f 4832/3049/2731 4838/3051/2733 4831/3050/2732</w:t>
        <w:br/>
        <w:t>f 4808/3021/2706 4845/3059/2740 4844/3060/2741</w:t>
        <w:br/>
        <w:t>f 4843/3061/2742 4808/3021/2706 4844/3060/2741</w:t>
        <w:br/>
        <w:t>f 4843/3061/2742 4807/3022/2707 4808/3021/2706</w:t>
        <w:br/>
        <w:t>f 4839/3058/2737 4836/3053/2735 4837/3052/2734</w:t>
        <w:br/>
        <w:t>f 4842/3055/2737 4839/3058/2737 4837/3052/2734</w:t>
        <w:br/>
        <w:t>f 4833/3048/2730 4834/3047/2729 4807/3022/2743</w:t>
        <w:br/>
        <w:t>f 4846/3062/2744 4833/3048/2730 4807/3022/2743</w:t>
        <w:br/>
        <w:t>f 4848/3063/2745 4827/3041/2723 4828/3044/2726</w:t>
        <w:br/>
        <w:t>f 4847/3064/2746 4848/3063/2745 4828/3044/2726</w:t>
        <w:br/>
        <w:t>f 4795/3011/2696 4796/3010/2695 4804/3018/2703</w:t>
        <w:br/>
        <w:t>f 4804/3018/2703 4849/3065/2747 4830/3045/2727</w:t>
        <w:br/>
        <w:t>f 4795/3011/2696 4804/3018/2703 4830/3045/2727</w:t>
        <w:br/>
        <w:t>f 4823/3040/2722 4824/3039/2722 4848/3063/2745</w:t>
        <w:br/>
        <w:t>f 4847/3064/2746 4823/3040/2722 4848/3063/2745</w:t>
        <w:br/>
        <w:t>f 4829/3046/2728 4830/3045/2727 4825/3043/2725</w:t>
        <w:br/>
        <w:t>f 4826/3042/2724 4829/3046/2728 4825/3043/2725</w:t>
        <w:br/>
        <w:t>f 4794/3012/2697 4814/3030/2713 4819/3038/2721</w:t>
        <w:br/>
        <w:t>f 4820/3037/2720 4794/3012/2697 4819/3038/2721</w:t>
        <w:br/>
        <w:t>f 4798/3017/2702 4799/3016/2701 4797/3013/2698</w:t>
        <w:br/>
        <w:t>f 4794/3012/2697 4798/3017/2702 4797/3013/2698</w:t>
        <w:br/>
        <w:t>f 4809/3028/2711 4810/3027/2711 4799/3016/2748</w:t>
        <w:br/>
        <w:t>f 4817/3032/2749 4809/3028/2711 4799/3016/2748</w:t>
        <w:br/>
        <w:t>f 4846/3062/2744 4807/3022/2743 4821/3036/2719</w:t>
        <w:br/>
        <w:t>f 4822/3035/2718 4846/3062/2744 4821/3036/2719</w:t>
        <w:br/>
        <w:t>f 4807/3022/2707 4843/3061/2742 4800/3015/2700</w:t>
        <w:br/>
        <w:t>f 4801/3014/2699 4807/3022/2707 4800/3015/2700</w:t>
        <w:br/>
        <w:t>f 4815/3034/2717 4840/3057/2739 4841/3056/2738</w:t>
        <w:br/>
        <w:t>f 4818/3031/2714 4815/3034/2717 4841/3056/2738</w:t>
        <w:br/>
        <w:t>f 1565/3066/2750 1564/3067/2751 1563/3068/2752</w:t>
        <w:br/>
        <w:t>f 1562/3069/2752 1565/3066/2750 1563/3068/2752</w:t>
        <w:br/>
        <w:t>f 1569/3070/2753 1568/3071/2753 1567/3072/2753</w:t>
        <w:br/>
        <w:t>f 1566/3073/2753 1569/3070/2753 1567/3072/2753</w:t>
        <w:br/>
        <w:t>f 1573/3074/2754 1572/3075/2755 1571/3076/2756</w:t>
        <w:br/>
        <w:t>f 1570/3077/2757 1573/3074/2754 1571/3076/2756</w:t>
        <w:br/>
        <w:t>f 1577/3078/2758 1576/3079/2758 1575/3080/2759</w:t>
        <w:br/>
        <w:t>f 1574/3081/2760 1577/3078/2758 1575/3080/2759</w:t>
        <w:br/>
        <w:t>f 1581/3082/2761 1580/3083/2762 1579/3084/2763</w:t>
        <w:br/>
        <w:t>f 1578/3085/2763 1581/3082/2761 1579/3084/2763</w:t>
        <w:br/>
        <w:t>f 1585/3086/2764 1584/3087/2764 1583/3088/2764</w:t>
        <w:br/>
        <w:t>f 1582/3089/2764 1585/3086/2764 1583/3088/2764</w:t>
        <w:br/>
        <w:t>f 1589/3090/2765 1588/3091/2766 1587/3092/2766</w:t>
        <w:br/>
        <w:t>f 1586/3093/2767 1589/3090/2765 1587/3092/2766</w:t>
        <w:br/>
        <w:t>f 1593/3094/2768 1592/3095/2768 1591/3096/2768</w:t>
        <w:br/>
        <w:t>f 1590/3097/2769 1593/3094/2768 1591/3096/2768</w:t>
        <w:br/>
        <w:t>f 1595/3098/2770 1589/3090/2765 1586/3093/2767</w:t>
        <w:br/>
        <w:t>f 1594/3099/2770 1595/3098/2770 1586/3093/2767</w:t>
        <w:br/>
        <w:t>f 1597/3100/2771 1596/3101/2771 1580/3083/2762</w:t>
        <w:br/>
        <w:t>f 1581/3082/2761 1597/3100/2771 1580/3083/2762</w:t>
        <w:br/>
        <w:t>f 1588/3091/2766 1599/3102/2772 1598/3103/2773</w:t>
        <w:br/>
        <w:t>f 1587/3092/2766 1588/3091/2766 1598/3103/2773</w:t>
        <w:br/>
        <w:t>f 1601/3104/2774 1600/3105/2775 1578/3085/2763</w:t>
        <w:br/>
        <w:t>f 1579/3084/2763 1601/3104/2774 1578/3085/2763</w:t>
        <w:br/>
        <w:t>f 1605/3106/2776 1604/3107/2777 1603/3108/2778</w:t>
        <w:br/>
        <w:t>f 1602/3109/2778 1605/3106/2776 1603/3108/2778</w:t>
        <w:br/>
        <w:t>f 1609/3110/2779 1608/3111/2780 1607/3112/2781</w:t>
        <w:br/>
        <w:t>f 1606/3113/2782 1609/3110/2779 1607/3112/2781</w:t>
        <w:br/>
        <w:t>f 1613/3114/2783 1612/3115/2784 1611/3116/2785</w:t>
        <w:br/>
        <w:t>f 1610/3117/2783 1613/3114/2783 1611/3116/2785</w:t>
        <w:br/>
        <w:t>f 1617/3118/2786 1616/3119/2787 1615/3120/2788</w:t>
        <w:br/>
        <w:t>f 1614/3121/2788 1617/3118/2786 1615/3120/2788</w:t>
        <w:br/>
        <w:t>f 1621/3122/2789 1620/3123/2790 1619/3124/2791</w:t>
        <w:br/>
        <w:t>f 1618/3125/2792 1621/3122/2789 1619/3124/2791</w:t>
        <w:br/>
        <w:t>f 1623/3126/2793 1622/3127/2794 1616/3119/2787</w:t>
        <w:br/>
        <w:t>f 1617/3118/2786 1623/3126/2793 1616/3119/2787</w:t>
        <w:br/>
        <w:t>f 1606/3113/2782 1625/3128/2795 1624/3129/2796</w:t>
        <w:br/>
        <w:t>f 1609/3110/2779 1606/3113/2782 1624/3129/2796</w:t>
        <w:br/>
        <w:t>f 1614/3121/2788 1615/3120/2788 1627/3130/2797</w:t>
        <w:br/>
        <w:t>f 1626/3131/2797 1614/3121/2788 1627/3130/2797</w:t>
        <w:br/>
        <w:t>f 1608/3111/2780 1629/3132/2798 1628/3133/2799</w:t>
        <w:br/>
        <w:t>f 1607/3112/2781 1608/3111/2780 1628/3133/2799</w:t>
        <w:br/>
        <w:t>f 1633/3134/2800 1632/3135/2801 1631/3136/2802</w:t>
        <w:br/>
        <w:t>f 1630/3137/2800 1633/3134/2800 1631/3136/2802</w:t>
        <w:br/>
        <w:t>f 1637/3138/2803 1636/3139/2804 1635/3140/2805</w:t>
        <w:br/>
        <w:t>f 1634/3141/2805 1637/3138/2803 1635/3140/2805</w:t>
        <w:br/>
        <w:t>f 1641/3142/2806 1640/3143/2807 1639/3144/2808</w:t>
        <w:br/>
        <w:t>f 1638/3145/2806 1641/3142/2806 1639/3144/2808</w:t>
        <w:br/>
        <w:t>f 1643/3146/2809 1642/3147/2810 1611/3116/2785</w:t>
        <w:br/>
        <w:t>f 1612/3115/2784 1643/3146/2809 1611/3116/2785</w:t>
        <w:br/>
        <w:t>f 1647/3148/2811 1646/3149/2812 1645/3150/2813</w:t>
        <w:br/>
        <w:t>f 1644/3151/2814 1647/3148/2811 1645/3150/2813</w:t>
        <w:br/>
        <w:t>f 1651/3152/2815 1650/3153/2816 1649/3154/2816</w:t>
        <w:br/>
        <w:t>f 1648/3155/2817 1651/3152/2815 1649/3154/2816</w:t>
        <w:br/>
        <w:t>f 1655/3156/2818 1654/3157/2818 1653/3158/2819</w:t>
        <w:br/>
        <w:t>f 1652/3159/2819 1655/3156/2818 1653/3158/2819</w:t>
        <w:br/>
        <w:t>f 1621/3122/2789 1656/3160/2820 1643/3146/2821</w:t>
        <w:br/>
        <w:t>f 1620/3123/2790 1621/3122/2789 1643/3146/2821</w:t>
        <w:br/>
        <w:t>f 1645/3150/2822 1657/3161/2823 1618/3125/2792</w:t>
        <w:br/>
        <w:t>f 1619/3124/2791 1645/3150/2822 1618/3125/2792</w:t>
        <w:br/>
        <w:t>f 1642/3147/2810 1651/3152/2824 1616/3119/2787</w:t>
        <w:br/>
        <w:t>f 1611/3116/2785 1642/3147/2810 1616/3119/2787</w:t>
        <w:br/>
        <w:t>f 1652/3159/2819 1653/3158/2819 1646/3149/2812</w:t>
        <w:br/>
        <w:t>f 1647/3148/2811 1652/3159/2819 1646/3149/2812</w:t>
        <w:br/>
        <w:t>f 1656/3160/2820 1621/3122/2789 1606/3113/2825</w:t>
        <w:br/>
        <w:t>f 1640/3143/2826 1656/3160/2820 1606/3113/2825</w:t>
        <w:br/>
        <w:t>f 1657/3161/2823 1636/3139/2827 1609/3110/2828</w:t>
        <w:br/>
        <w:t>f 1618/3125/2792 1657/3161/2823 1609/3110/2828</w:t>
        <w:br/>
        <w:t>f 1650/3153/2816 1659/3162/2829 1658/3163/2829</w:t>
        <w:br/>
        <w:t>f 1649/3154/2816 1650/3153/2816 1658/3163/2829</w:t>
        <w:br/>
        <w:t>f 1662/3164/2830 1661/3165/2831 1660/3166/2832</w:t>
        <w:br/>
        <w:t>f 1663/3167/2830 1662/3164/2830 1660/3166/2832</w:t>
        <w:br/>
        <w:t>f 1664/3168/2833 1654/3157/2818 1655/3156/2818</w:t>
        <w:br/>
        <w:t>f 1665/3169/2833 1664/3168/2833 1655/3156/2818</w:t>
        <w:br/>
        <w:t>f 1634/3141/2805 1635/3140/2805 1667/3170/2834</w:t>
        <w:br/>
        <w:t>f 1666/3171/2834 1634/3141/2805 1667/3170/2834</w:t>
        <w:br/>
        <w:t>f 1669/3172/2835 1641/3142/2806 1638/3145/2806</w:t>
        <w:br/>
        <w:t>f 1668/3173/2836 1669/3172/2835 1638/3145/2806</w:t>
        <w:br/>
        <w:t>f 1673/3174/2837 1672/3175/2838 1671/3176/2838</w:t>
        <w:br/>
        <w:t>f 1670/3177/2839 1673/3174/2837 1671/3176/2838</w:t>
        <w:br/>
        <w:t>f 1677/3178/2840 1676/3179/2840 1675/3180/2841</w:t>
        <w:br/>
        <w:t>f 1674/3181/2841 1677/3178/2840 1675/3180/2841</w:t>
        <w:br/>
        <w:t>f 1681/3182/2842 1680/3183/2843 1679/3184/2844</w:t>
        <w:br/>
        <w:t>f 1678/3185/2844 1681/3182/2842 1679/3184/2844</w:t>
        <w:br/>
        <w:t>f 1685/3186/2845 1684/3187/2846 1683/3188/2847</w:t>
        <w:br/>
        <w:t>f 1682/3189/2848 1685/3186/2845 1683/3188/2847</w:t>
        <w:br/>
        <w:t>f 1684/3187/2846 1687/3190/2849 1686/3191/2850</w:t>
        <w:br/>
        <w:t>f 1683/3188/2847 1684/3187/2846 1686/3191/2850</w:t>
        <w:br/>
        <w:t>f 1689/3192/2851 1688/3193/2852 1602/3109/2778</w:t>
        <w:br/>
        <w:t>f 1603/3108/2778 1689/3192/2851 1602/3109/2778</w:t>
        <w:br/>
        <w:t>f 1682/3189/2848 1633/3134/2800 1630/3137/2800</w:t>
        <w:br/>
        <w:t>f 1685/3186/2845 1682/3189/2848 1630/3137/2800</w:t>
        <w:br/>
        <w:t>f 1691/3194/2853 1673/3174/2837 1670/3177/2839</w:t>
        <w:br/>
        <w:t>f 1690/3195/2853 1691/3194/2853 1670/3177/2839</w:t>
        <w:br/>
        <w:t>f 1693/3196/2854 1692/3197/2854 1678/3185/2844</w:t>
        <w:br/>
        <w:t>f 1679/3184/2844 1693/3196/2854 1678/3185/2844</w:t>
        <w:br/>
        <w:t>f 1629/3132/2798 1686/3191/2850 1687/3190/2849</w:t>
        <w:br/>
        <w:t>f 1628/3133/2799 1629/3132/2798 1687/3190/2849</w:t>
        <w:br/>
        <w:t>f 1667/3170/2834 1695/3198/2855 1694/3199/2855</w:t>
        <w:br/>
        <w:t>f 1666/3171/2834 1667/3170/2834 1694/3199/2855</w:t>
        <w:br/>
        <w:t>f 1600/3105/2775 1601/3104/2774 1697/3200/2856</w:t>
        <w:br/>
        <w:t>f 1696/3201/2857 1600/3105/2775 1697/3200/2856</w:t>
        <w:br/>
        <w:t>f 1699/3202/2858 1698/3203/2859 1669/3172/2835</w:t>
        <w:br/>
        <w:t>f 1668/3173/2836 1699/3202/2858 1669/3172/2835</w:t>
        <w:br/>
        <w:t>f 1690/3195/2853 1701/3204/2860 1700/3205/2860</w:t>
        <w:br/>
        <w:t>f 1691/3194/2853 1690/3195/2853 1700/3205/2860</w:t>
        <w:br/>
        <w:t>f 1701/3204/2860 1694/3199/2855 1695/3198/2855</w:t>
        <w:br/>
        <w:t>f 1700/3205/2860 1701/3204/2860 1695/3198/2855</w:t>
        <w:br/>
        <w:t>f 1703/3206/2861 1702/3207/2862 1688/3193/2852</w:t>
        <w:br/>
        <w:t>f 1689/3192/2851 1703/3206/2861 1688/3193/2852</w:t>
        <w:br/>
        <w:t>f 1696/3201/2857 1697/3200/2856 1702/3207/2862</w:t>
        <w:br/>
        <w:t>f 1703/3206/2861 1696/3201/2857 1702/3207/2862</w:t>
        <w:br/>
        <w:t>f 1705/3208/2863 1704/3209/2864 1698/3203/2859</w:t>
        <w:br/>
        <w:t>f 1699/3202/2858 1705/3208/2863 1698/3203/2859</w:t>
        <w:br/>
        <w:t>f 1692/3197/2854 1693/3196/2854 1704/3209/2864</w:t>
        <w:br/>
        <w:t>f 1705/3208/2863 1692/3197/2854 1704/3209/2864</w:t>
        <w:br/>
        <w:t>f 1744/3210/2865 1743/3211/2866 1742/3212/2866</w:t>
        <w:br/>
        <w:t>f 1741/3213/2865 1744/3210/2865 1742/3212/2866</w:t>
        <w:br/>
        <w:t>f 1742/3212/2866 1743/3211/2866 1746/3214/2867</w:t>
        <w:br/>
        <w:t>f 1745/3215/2868 1742/3212/2866 1746/3214/2867</w:t>
        <w:br/>
        <w:t>f 1750/3216/2869 1749/3217/2869 1748/3218/2870</w:t>
        <w:br/>
        <w:t>f 1747/3219/2870 1750/3216/2869 1748/3218/2870</w:t>
        <w:br/>
        <w:t>f 1749/3217/2869 1750/3216/2869 1752/3220/2871</w:t>
        <w:br/>
        <w:t>f 1751/3221/2871 1749/3217/2869 1752/3220/2871</w:t>
        <w:br/>
        <w:t>f 1756/3222/2872 1755/3223/2873 1754/3224/2873</w:t>
        <w:br/>
        <w:t>f 1753/3225/2874 1756/3222/2872 1754/3224/2873</w:t>
        <w:br/>
        <w:t>f 1758/3226/2875 1754/3224/2873 1755/3223/2873</w:t>
        <w:br/>
        <w:t>f 1757/3227/2875 1758/3226/2875 1755/3223/2873</w:t>
        <w:br/>
        <w:t>f 1762/3228/2876 1761/3229/2876 1760/3230/2877</w:t>
        <w:br/>
        <w:t>f 1759/3231/2877 1762/3228/2876 1760/3230/2877</w:t>
        <w:br/>
        <w:t>f 1764/3232/2878 1761/3229/2876 1762/3228/2876</w:t>
        <w:br/>
        <w:t>f 1763/3233/2878 1764/3232/2878 1762/3228/2876</w:t>
        <w:br/>
        <w:t>f 1745/3215/2868 1746/3214/2867 1766/3234/2879</w:t>
        <w:br/>
        <w:t>f 1765/3235/2879 1745/3215/2868 1766/3234/2879</w:t>
        <w:br/>
        <w:t>f 1751/3221/2871 1752/3220/2871 1768/3236/2880</w:t>
        <w:br/>
        <w:t>f 1767/3237/2880 1751/3221/2871 1768/3236/2880</w:t>
        <w:br/>
        <w:t>f 1770/3238/2881 1758/3226/2875 1757/3227/2875</w:t>
        <w:br/>
        <w:t>f 1769/3239/2882 1770/3238/2881 1757/3227/2875</w:t>
        <w:br/>
        <w:t>f 1772/3240/2883 1764/3232/2878 1763/3233/2878</w:t>
        <w:br/>
        <w:t>f 1771/3241/2884 1772/3240/2883 1763/3233/2878</w:t>
        <w:br/>
        <w:t>f 1776/3242/2885 1775/3243/2886 1774/3244/2886</w:t>
        <w:br/>
        <w:t>f 1773/3245/2887 1776/3242/2885 1774/3244/2886</w:t>
        <w:br/>
        <w:t>f 1780/3246/2888 1779/3247/2889 1778/3248/2890</w:t>
        <w:br/>
        <w:t>f 1777/3249/2891 1780/3246/2888 1778/3248/2890</w:t>
        <w:br/>
        <w:t>f 1784/3250/2892 1783/3251/2892 1782/3252/2893</w:t>
        <w:br/>
        <w:t>f 1781/3253/2894 1784/3250/2892 1782/3252/2893</w:t>
        <w:br/>
        <w:t>f 1788/3254/2895 1787/3255/2896 1786/3256/2897</w:t>
        <w:br/>
        <w:t>f 1785/3257/2897 1788/3254/2895 1786/3256/2897</w:t>
        <w:br/>
        <w:t>f 1765/3235/2879 1766/3234/2879 1790/3258/2898</w:t>
        <w:br/>
        <w:t>f 1789/3259/2898 1765/3235/2879 1790/3258/2898</w:t>
        <w:br/>
        <w:t>f 1792/3260/2898 1776/3242/2885 1773/3245/2887</w:t>
        <w:br/>
        <w:t>f 1791/3261/2898 1792/3260/2898 1773/3245/2887</w:t>
        <w:br/>
        <w:t>f 1768/3236/2880 1794/3262/2899 1793/3263/2899</w:t>
        <w:br/>
        <w:t>f 1767/3237/2880 1768/3236/2880 1793/3263/2899</w:t>
        <w:br/>
        <w:t>f 1796/3264/2899 1780/3246/2888 1777/3249/2891</w:t>
        <w:br/>
        <w:t>f 1795/3265/2900 1796/3264/2899 1777/3249/2891</w:t>
        <w:br/>
        <w:t>f 1769/3239/2882 1798/3266/2901 1797/3267/2902</w:t>
        <w:br/>
        <w:t>f 1770/3238/2881 1769/3239/2882 1797/3267/2902</w:t>
        <w:br/>
        <w:t>f 1800/3268/2903 1799/3269/2903 1781/3253/2894</w:t>
        <w:br/>
        <w:t>f 1782/3252/2893 1800/3268/2903 1781/3253/2894</w:t>
        <w:br/>
        <w:t>f 1772/3240/2883 1771/3241/2884 1802/3270/2904</w:t>
        <w:br/>
        <w:t>f 1801/3271/2905 1772/3240/2883 1802/3270/2904</w:t>
        <w:br/>
        <w:t>f 1804/3272/2906 1803/3273/2907 1785/3257/2897</w:t>
        <w:br/>
        <w:t>f 1786/3256/2897 1804/3272/2906 1785/3257/2897</w:t>
        <w:br/>
        <w:t>f 1741/3213/2865 1774/3244/2886 1775/3243/2886</w:t>
        <w:br/>
        <w:t>f 1744/3210/2865 1741/3213/2865 1775/3243/2886</w:t>
        <w:br/>
        <w:t>f 1748/3218/2870 1778/3248/2890 1779/3247/2889</w:t>
        <w:br/>
        <w:t>f 1747/3219/2870 1748/3218/2870 1779/3247/2889</w:t>
        <w:br/>
        <w:t>f 1756/3222/2872 1753/3225/2874 1783/3251/2892</w:t>
        <w:br/>
        <w:t>f 1784/3250/2892 1756/3222/2872 1783/3251/2892</w:t>
        <w:br/>
        <w:t>f 1760/3230/2877 1787/3255/2896 1788/3254/2895</w:t>
        <w:br/>
        <w:t>f 1759/3231/2877 1760/3230/2877 1788/3254/2895</w:t>
        <w:br/>
        <w:t>f 1808/3274/2908 1807/3275/2908 1806/3276/2908</w:t>
        <w:br/>
        <w:t>f 1805/3277/2908 1808/3274/2908 1806/3276/2908</w:t>
        <w:br/>
        <w:t>f 1812/3278/2909 1811/3279/2910 1810/3280/2911</w:t>
        <w:br/>
        <w:t>f 1809/3281/2912 1812/3278/2909 1810/3280/2911</w:t>
        <w:br/>
        <w:t>f 1816/3282/2913 1815/3283/2913 1814/3284/2913</w:t>
        <w:br/>
        <w:t>f 1813/3285/2913 1816/3282/2913 1814/3284/2913</w:t>
        <w:br/>
        <w:t>f 1820/3286/2914 1819/3287/2915 1818/3288/2916</w:t>
        <w:br/>
        <w:t>f 1817/3289/2917 1820/3286/2914 1818/3288/2916</w:t>
        <w:br/>
        <w:t>f 1823/3290/2918 1822/3291/2919 1821/3292/2919</w:t>
        <w:br/>
        <w:t>f 1824/3293/2918 1823/3290/2918 1821/3292/2919</w:t>
        <w:br/>
        <w:t>f 1828/3294/2920 1827/3295/2920 1826/3296/2921</w:t>
        <w:br/>
        <w:t>f 1825/3297/2921 1828/3294/2920 1826/3296/2921</w:t>
        <w:br/>
        <w:t>f 1832/3298/2922 1831/3299/2922 1830/3300/2923</w:t>
        <w:br/>
        <w:t>f 1829/3301/2923 1832/3298/2922 1830/3300/2923</w:t>
        <w:br/>
        <w:t>f 1836/3302/2924 1835/3303/2925 1834/3304/2925</w:t>
        <w:br/>
        <w:t>f 1833/3305/2926 1836/3302/2924 1834/3304/2925</w:t>
        <w:br/>
        <w:t>f 1839/3306/2927 1838/3307/2928 1837/3308/2929</w:t>
        <w:br/>
        <w:t>f 1840/3309/2927 1839/3306/2927 1837/3308/2929</w:t>
        <w:br/>
        <w:t>f 1844/3310/2930 1843/3311/2931 1842/3312/2932</w:t>
        <w:br/>
        <w:t>f 1841/3313/2933 1844/3310/2930 1842/3312/2932</w:t>
        <w:br/>
        <w:t>f 1821/3292/2919 1822/3291/2919 1846/3314/2934</w:t>
        <w:br/>
        <w:t>f 1845/3315/2934 1821/3292/2919 1846/3314/2934</w:t>
        <w:br/>
        <w:t>f 1805/3277/2908 1806/3276/2908 1848/3316/2935</w:t>
        <w:br/>
        <w:t>f 1847/3317/2935 1805/3277/2908 1848/3316/2935</w:t>
        <w:br/>
        <w:t>f 1826/3296/2921 1850/3318/2936 1849/3319/2936</w:t>
        <w:br/>
        <w:t>f 1825/3297/2921 1826/3296/2921 1849/3319/2936</w:t>
        <w:br/>
        <w:t>f 1815/3283/2913 1852/3320/2913 1851/3321/2913</w:t>
        <w:br/>
        <w:t>f 1814/3284/2913 1815/3283/2913 1851/3321/2913</w:t>
        <w:br/>
        <w:t>f 1845/3315/2934 1846/3314/2934 1854/3322/2937</w:t>
        <w:br/>
        <w:t>f 1853/3323/2937 1845/3315/2934 1854/3322/2937</w:t>
        <w:br/>
        <w:t>f 1847/3317/2935 1848/3316/2935 1856/3324/2908</w:t>
        <w:br/>
        <w:t>f 1855/3325/2908 1847/3317/2935 1856/3324/2908</w:t>
        <w:br/>
        <w:t>f 1850/3318/2936 1858/3326/2938 1857/3327/2939</w:t>
        <w:br/>
        <w:t>f 1849/3319/2936 1850/3318/2936 1857/3327/2939</w:t>
        <w:br/>
        <w:t>f 1852/3320/2913 1860/3328/2940 1859/3329/2940</w:t>
        <w:br/>
        <w:t>f 1851/3321/2913 1852/3320/2913 1859/3329/2940</w:t>
        <w:br/>
        <w:t>f 1862/3330/2913 1816/3282/2913 1813/3285/2913</w:t>
        <w:br/>
        <w:t>f 1861/3331/2913 1862/3330/2913 1813/3285/2913</w:t>
        <w:br/>
        <w:t>f 1864/3332/2941 1863/3333/2942 1827/3295/2920</w:t>
        <w:br/>
        <w:t>f 1828/3294/2920 1864/3332/2941 1827/3295/2920</w:t>
        <w:br/>
        <w:t>f 1866/3334/2908 1865/3335/2908 1807/3275/2908</w:t>
        <w:br/>
        <w:t>f 1808/3274/2908 1866/3334/2908 1807/3275/2908</w:t>
        <w:br/>
        <w:t>f 1868/3336/2943 1823/3290/2918 1824/3293/2918</w:t>
        <w:br/>
        <w:t>f 1867/3337/2943 1868/3336/2943 1824/3293/2918</w:t>
        <w:br/>
        <w:t>f 1820/3286/2914 1862/3330/2913 1861/3331/2913</w:t>
        <w:br/>
        <w:t>f 1819/3287/2915 1820/3286/2914 1861/3331/2913</w:t>
        <w:br/>
        <w:t>f 1863/3333/2942 1864/3332/2941 1841/3313/2933</w:t>
        <w:br/>
        <w:t>f 1842/3312/2932 1863/3333/2942 1841/3313/2933</w:t>
        <w:br/>
        <w:t>f 1865/3335/2908 1866/3334/2908 1812/3278/2909</w:t>
        <w:br/>
        <w:t>f 1809/3281/2912 1865/3335/2908 1812/3278/2909</w:t>
        <w:br/>
        <w:t>f 1833/3305/2926 1868/3336/2943 1867/3337/2943</w:t>
        <w:br/>
        <w:t>f 1836/3302/2924 1833/3305/2926 1867/3337/2943</w:t>
        <w:br/>
        <w:t>f 1872/3338/2944 1871/3339/2945 1870/3340/2946</w:t>
        <w:br/>
        <w:t>f 1869/3341/2946 1872/3338/2944 1870/3340/2946</w:t>
        <w:br/>
        <w:t>f 1876/3342/2935 1875/3343/2935 1874/3344/2935</w:t>
        <w:br/>
        <w:t>f 1873/3345/2935 1876/3342/2935 1874/3344/2935</w:t>
        <w:br/>
        <w:t>f 1880/3346/2947 1879/3347/2948 1878/3348/2949</w:t>
        <w:br/>
        <w:t>f 1877/3349/2947 1880/3346/2947 1878/3348/2949</w:t>
        <w:br/>
        <w:t>f 1884/3350/2913 1883/3351/2913 1882/3352/2913</w:t>
        <w:br/>
        <w:t>f 1881/3353/2913 1884/3350/2913 1882/3352/2913</w:t>
        <w:br/>
        <w:t>f 1858/3326/2938 1880/3346/2947 1877/3349/2947</w:t>
        <w:br/>
        <w:t>f 1857/3327/2939 1858/3326/2938 1877/3349/2947</w:t>
        <w:br/>
        <w:t>f 1855/3325/2908 1856/3324/2908 1875/3343/2935</w:t>
        <w:br/>
        <w:t>f 1876/3342/2935 1855/3325/2908 1875/3343/2935</w:t>
        <w:br/>
        <w:t>f 1853/3323/2937 1854/3322/2937 1871/3339/2945</w:t>
        <w:br/>
        <w:t>f 1872/3338/2944 1853/3323/2937 1871/3339/2945</w:t>
        <w:br/>
        <w:t>f 1860/3328/2940 1884/3350/2913 1881/3353/2913</w:t>
        <w:br/>
        <w:t>f 1859/3329/2940 1860/3328/2940 1881/3353/2913</w:t>
        <w:br/>
        <w:t>f 2051/3354/2950 2050/3355/2951 2049/3356/2951</w:t>
        <w:br/>
        <w:t>f 2048/3357/2950 2051/3354/2950 2049/3356/2951</w:t>
        <w:br/>
        <w:t>f 2049/3356/2951 2050/3355/2951 2053/3358/2952</w:t>
        <w:br/>
        <w:t>f 2052/3359/2953 2049/3356/2951 2053/3358/2952</w:t>
        <w:br/>
        <w:t>f 2057/3360/2954 2056/3361/2954 2055/3362/2955</w:t>
        <w:br/>
        <w:t>f 2054/3363/2956 2057/3360/2954 2055/3362/2955</w:t>
        <w:br/>
        <w:t>f 2056/3361/2954 2057/3360/2954 2059/3364/2957</w:t>
        <w:br/>
        <w:t>f 2058/3365/2958 2056/3361/2954 2059/3364/2957</w:t>
        <w:br/>
        <w:t>f 2063/3366/2959 2062/3367/2960 2061/3368/2960</w:t>
        <w:br/>
        <w:t>f 2060/3369/2959 2063/3366/2959 2061/3368/2960</w:t>
        <w:br/>
        <w:t>f 2065/3370/2961 2061/3368/2960 2062/3367/2960</w:t>
        <w:br/>
        <w:t>f 2064/3371/2961 2065/3370/2961 2062/3367/2960</w:t>
        <w:br/>
        <w:t>f 2069/3372/2962 2068/3373/2962 2067/3374/2963</w:t>
        <w:br/>
        <w:t>f 2066/3375/2963 2069/3372/2962 2067/3374/2963</w:t>
        <w:br/>
        <w:t>f 2071/3376/2964 2068/3373/2962 2069/3372/2962</w:t>
        <w:br/>
        <w:t>f 2070/3377/2964 2071/3376/2964 2069/3372/2962</w:t>
        <w:br/>
        <w:t>f 2052/3359/2953 2053/3358/2952 2073/3378/2965</w:t>
        <w:br/>
        <w:t>f 2072/3379/2965 2052/3359/2953 2073/3378/2965</w:t>
        <w:br/>
        <w:t>f 2058/3365/2958 2059/3364/2957 2075/3380/2966</w:t>
        <w:br/>
        <w:t>f 2074/3381/2966 2058/3365/2958 2075/3380/2966</w:t>
        <w:br/>
        <w:t>f 2077/3382/2967 2065/3370/2961 2064/3371/2961</w:t>
        <w:br/>
        <w:t>f 2076/3383/2967 2077/3382/2967 2064/3371/2961</w:t>
        <w:br/>
        <w:t>f 2079/3384/2968 2071/3376/2964 2070/3377/2964</w:t>
        <w:br/>
        <w:t>f 2078/3385/2969 2079/3384/2968 2070/3377/2964</w:t>
        <w:br/>
        <w:t>f 2083/3386/2970 2082/3387/2971 2081/3388/2971</w:t>
        <w:br/>
        <w:t>f 2080/3389/2970 2083/3386/2970 2081/3388/2971</w:t>
        <w:br/>
        <w:t>f 2087/3390/2972 2086/3391/2973 2085/3392/2974</w:t>
        <w:br/>
        <w:t>f 2084/3393/2975 2087/3390/2972 2085/3392/2974</w:t>
        <w:br/>
        <w:t>f 2091/3394/2976 2090/3395/2977 2089/3396/2978</w:t>
        <w:br/>
        <w:t>f 2088/3397/2978 2091/3394/2976 2089/3396/2978</w:t>
        <w:br/>
        <w:t>f 2095/3398/2979 2094/3399/2980 2093/3400/2981</w:t>
        <w:br/>
        <w:t>f 2092/3401/2981 2095/3398/2979 2093/3400/2981</w:t>
        <w:br/>
        <w:t>f 2072/3379/2965 2073/3378/2965 2097/3402/2982</w:t>
        <w:br/>
        <w:t>f 2096/3403/2982 2072/3379/2965 2097/3402/2982</w:t>
        <w:br/>
        <w:t>f 2099/3404/2982 2083/3386/2970 2080/3389/2970</w:t>
        <w:br/>
        <w:t>f 2098/3405/2983 2099/3404/2982 2080/3389/2970</w:t>
        <w:br/>
        <w:t>f 2075/3380/2966 2101/3406/2984 2100/3407/2984</w:t>
        <w:br/>
        <w:t>f 2074/3381/2966 2075/3380/2966 2100/3407/2984</w:t>
        <w:br/>
        <w:t>f 2103/3408/2984 2087/3390/2972 2084/3393/2975</w:t>
        <w:br/>
        <w:t>f 2102/3409/2985 2103/3408/2984 2084/3393/2975</w:t>
        <w:br/>
        <w:t>f 2076/3383/2967 2105/3410/2986 2104/3411/2986</w:t>
        <w:br/>
        <w:t>f 2077/3382/2967 2076/3383/2967 2104/3411/2986</w:t>
        <w:br/>
        <w:t>f 2107/3412/2987 2106/3413/2986 2088/3397/2978</w:t>
        <w:br/>
        <w:t>f 2089/3396/2978 2107/3412/2987 2088/3397/2978</w:t>
        <w:br/>
        <w:t>f 2079/3384/2968 2078/3385/2969 2109/3414/2988</w:t>
        <w:br/>
        <w:t>f 2108/3415/2988 2079/3384/2968 2109/3414/2988</w:t>
        <w:br/>
        <w:t>f 2111/3416/2989 2110/3417/2989 2092/3401/2981</w:t>
        <w:br/>
        <w:t>f 2093/3400/2981 2111/3416/2989 2092/3401/2981</w:t>
        <w:br/>
        <w:t>f 2048/3357/2950 2081/3388/2971 2082/3387/2971</w:t>
        <w:br/>
        <w:t>f 2051/3354/2950 2048/3357/2950 2082/3387/2971</w:t>
        <w:br/>
        <w:t>f 2055/3362/2955 2085/3392/2974 2086/3391/2973</w:t>
        <w:br/>
        <w:t>f 2054/3363/2956 2055/3362/2955 2086/3391/2973</w:t>
        <w:br/>
        <w:t>f 2063/3366/2959 2060/3369/2959 2090/3395/2977</w:t>
        <w:br/>
        <w:t>f 2091/3394/2976 2063/3366/2959 2090/3395/2977</w:t>
        <w:br/>
        <w:t>f 2067/3374/2963 2094/3399/2980 2095/3398/2979</w:t>
        <w:br/>
        <w:t>f 2066/3375/2963 2067/3374/2963 2095/3398/2979</w:t>
        <w:br/>
        <w:t>f 2215/3418/2990 2214/3419/2990 2213/3420/2991</w:t>
        <w:br/>
        <w:t>f 2212/3421/2991 2215/3418/2990 2213/3420/2991</w:t>
        <w:br/>
        <w:t>f 2218/3422/2992 2217/3423/2993 2216/3424/2993</w:t>
        <w:br/>
        <w:t>f 2219/3425/2992 2218/3422/2992 2216/3424/2993</w:t>
        <w:br/>
        <w:t>f 2223/3426/2994 2222/3427/2995 2221/3428/2995</w:t>
        <w:br/>
        <w:t>f 2220/3429/2994 2223/3426/2994 2221/3428/2995</w:t>
        <w:br/>
        <w:t>f 2226/3430/2996 2225/3431/2996 2224/3432/2997</w:t>
        <w:br/>
        <w:t>f 2227/3433/2997 2226/3430/2996 2224/3432/2997</w:t>
        <w:br/>
        <w:t>f 2229/3434/2998 2223/3426/2994 2220/3429/2994</w:t>
        <w:br/>
        <w:t>f 2228/3435/2999 2229/3434/2998 2220/3429/2994</w:t>
        <w:br/>
        <w:t>f 2215/3418/2990 2231/3436/3000 2230/3437/3000</w:t>
        <w:br/>
        <w:t>f 2214/3419/2990 2215/3418/2990 2230/3437/3000</w:t>
        <w:br/>
        <w:t>f 2233/3438/3001 2232/3439/3002 2221/3428/2995</w:t>
        <w:br/>
        <w:t>f 2222/3427/2995 2233/3438/3001 2221/3428/2995</w:t>
        <w:br/>
        <w:t>f 2213/3420/2991 2235/3440/3003 2234/3441/3003</w:t>
        <w:br/>
        <w:t>f 2212/3421/2991 2213/3420/2991 2234/3441/3003</w:t>
        <w:br/>
        <w:t>f 2239/3442/3004 2238/3443/3005 2237/3444/3006</w:t>
        <w:br/>
        <w:t>f 2236/3445/3007 2239/3442/3004 2237/3444/3006</w:t>
        <w:br/>
        <w:t>f 2243/3446/3008 2242/3447/3009 2241/3448/3010</w:t>
        <w:br/>
        <w:t>f 2240/3449/3008 2243/3446/3008 2241/3448/3010</w:t>
        <w:br/>
        <w:t>f 2246/3450/3011 2245/3451/3012 2244/3452/3013</w:t>
        <w:br/>
        <w:t>f 2247/3453/3014 2246/3450/3011 2244/3452/3013</w:t>
        <w:br/>
        <w:t>f 2251/3454/3015 2250/3455/3016 2249/3456/3017</w:t>
        <w:br/>
        <w:t>f 2248/3457/3018 2251/3454/3015 2249/3456/3017</w:t>
        <w:br/>
        <w:t>f 2252/3458/3019 2246/3450/3011 2247/3453/3014</w:t>
        <w:br/>
        <w:t>f 2253/3459/3020 2252/3458/3019 2247/3453/3014</w:t>
        <w:br/>
        <w:t>f 2239/3442/3004 2236/3445/3007 2255/3460/3021</w:t>
        <w:br/>
        <w:t>f 2254/3461/3021 2239/3442/3004 2255/3460/3021</w:t>
        <w:br/>
        <w:t>f 2245/3451/3012 2257/3462/3022 2256/3463/3023</w:t>
        <w:br/>
        <w:t>f 2244/3452/3013 2245/3451/3012 2256/3463/3023</w:t>
        <w:br/>
        <w:t>f 2237/3444/3006 2238/3443/3005 2259/3464/3024</w:t>
        <w:br/>
        <w:t>f 2258/3465/3025 2237/3444/3006 2259/3464/3024</w:t>
        <w:br/>
        <w:t>f 2239/3442/3004 2261/3466/3026 2260/3467/3027</w:t>
        <w:br/>
        <w:t>f 2238/3443/3005 2239/3442/3004 2260/3467/3027</w:t>
        <w:br/>
        <w:t>f 2242/3447/3009 2263/3468/3028 2262/3469/3029</w:t>
        <w:br/>
        <w:t>f 2241/3448/3010 2242/3447/3009 2262/3469/3029</w:t>
        <w:br/>
        <w:t>f 2267/3470/3030 2266/3471/3031 2265/3472/3032</w:t>
        <w:br/>
        <w:t>f 2264/3473/3033 2267/3470/3030 2265/3472/3032</w:t>
        <w:br/>
        <w:t>f 2250/3455/3034 2268/3474/3035 2263/3468/3028</w:t>
        <w:br/>
        <w:t>f 2242/3447/3009 2250/3455/3034 2263/3468/3028</w:t>
        <w:br/>
        <w:t>f 2241/3448/3010 2262/3469/3029 2266/3471/3036</w:t>
        <w:br/>
        <w:t>f 2246/3450/3011 2241/3448/3010 2266/3471/3036</w:t>
        <w:br/>
        <w:t>f 2236/3445/3037 2269/3475/3038 2268/3474/3035</w:t>
        <w:br/>
        <w:t>f 2250/3455/3034 2236/3445/3037 2268/3474/3035</w:t>
        <w:br/>
        <w:t>f 2264/3473/3033 2265/3472/3032 2270/3476/3039</w:t>
        <w:br/>
        <w:t>f 2271/3477/3039 2264/3473/3033 2270/3476/3039</w:t>
        <w:br/>
        <w:t>f 2273/3478/3040 2238/3443/3005 2260/3467/3027</w:t>
        <w:br/>
        <w:t>f 2272/3479/3040 2273/3478/3040 2260/3467/3027</w:t>
        <w:br/>
        <w:t>f 2277/3480/3041 2276/3481/3042 2275/3482/3042</w:t>
        <w:br/>
        <w:t>f 2274/3483/3041 2277/3480/3041 2275/3482/3042</w:t>
        <w:br/>
        <w:t>f 2279/3484/3043 2278/3485/3043 2269/3475/3038</w:t>
        <w:br/>
        <w:t>f 2236/3445/3037 2279/3484/3043 2269/3475/3038</w:t>
        <w:br/>
        <w:t>f 2283/3486/3044 2282/3487/3045 2281/3488/3046</w:t>
        <w:br/>
        <w:t>f 2280/3489/3047 2283/3486/3044 2281/3488/3046</w:t>
        <w:br/>
        <w:t>f 2285/3490/3048 2284/3491/3049 2247/3453/3014</w:t>
        <w:br/>
        <w:t>f 2244/3452/3013 2285/3490/3048 2247/3453/3014</w:t>
        <w:br/>
        <w:t>f 2281/3488/3050 2286/3492/3051 2251/3454/3015</w:t>
        <w:br/>
        <w:t>f 2248/3457/3018 2281/3488/3050 2251/3454/3015</w:t>
        <w:br/>
        <w:t>f 2282/3487/3052 2253/3459/3020 2247/3453/3014</w:t>
        <w:br/>
        <w:t>f 2284/3491/3049 2282/3487/3052 2247/3453/3014</w:t>
        <w:br/>
        <w:t>f 2251/3454/3015 2286/3492/3051 2261/3466/3026</w:t>
        <w:br/>
        <w:t>f 2239/3442/3004 2251/3454/3015 2261/3466/3026</w:t>
        <w:br/>
        <w:t>f 2256/3463/3023 2287/3493/3053 2285/3490/3048</w:t>
        <w:br/>
        <w:t>f 2244/3452/3013 2256/3463/3023 2285/3490/3048</w:t>
        <w:br/>
        <w:t>f 2290/3494/3054 2289/3495/3055 2288/3496/3056</w:t>
        <w:br/>
        <w:t>f 2291/3497/3054 2290/3494/3054 2288/3496/3056</w:t>
        <w:br/>
        <w:t>f 2293/3498/3057 2292/3499/3057 2278/3485/3043</w:t>
        <w:br/>
        <w:t>f 2279/3484/3043 2293/3498/3057 2278/3485/3043</w:t>
        <w:br/>
        <w:t>f 81/3500/3058 80/3501/3059 79/3502/3060</w:t>
        <w:br/>
        <w:t>f 78/3503/3061 81/3500/3058 79/3502/3060</w:t>
        <w:br/>
        <w:t>f 85/3504/3062 84/3505/3062 83/3506/3063</w:t>
        <w:br/>
        <w:t>f 82/3507/3063 85/3504/3062 83/3506/3063</w:t>
        <w:br/>
        <w:t>f 80/3501/3059 87/3508/3064 86/3509/3065</w:t>
        <w:br/>
        <w:t>f 79/3502/3060 80/3501/3059 86/3509/3065</w:t>
        <w:br/>
        <w:t>f 91/3510/3066 90/3511/3067 89/3512/3068</w:t>
        <w:br/>
        <w:t>f 88/3513/3068 91/3510/3066 89/3512/3068</w:t>
        <w:br/>
        <w:t>f 93/3514/3069 92/3515/3069 88/3513/3068</w:t>
        <w:br/>
        <w:t>f 89/3512/3068 93/3514/3069 88/3513/3068</w:t>
        <w:br/>
        <w:t>f 83/3506/3063 95/3516/3070 94/3517/3071</w:t>
        <w:br/>
        <w:t>f 82/3507/3063 83/3506/3063 94/3517/3071</w:t>
        <w:br/>
        <w:t>f 97/3518/3072 96/3519/3072 92/3515/3069</w:t>
        <w:br/>
        <w:t>f 93/3514/3069 97/3518/3072 92/3515/3069</w:t>
        <w:br/>
        <w:t>f 99/3520/3073 98/3521/3074 86/3509/3065</w:t>
        <w:br/>
        <w:t>f 87/3508/3064 99/3520/3073 86/3509/3065</w:t>
        <w:br/>
        <w:t>f 103/3522/3075 102/3523/3076 101/3524/3077</w:t>
        <w:br/>
        <w:t>f 100/3525/3077 103/3522/3075 101/3524/3077</w:t>
        <w:br/>
        <w:t>f 106/3526/3078 105/3527/3079 104/3528/3079</w:t>
        <w:br/>
        <w:t>f 110/3529/3080 109/3530/3080 108/3531/3081</w:t>
        <w:br/>
        <w:t>f 107/3532/3082 110/3529/3080 108/3531/3081</w:t>
        <w:br/>
        <w:t>f 95/3516/3070 112/3533/3083 111/3534/3083</w:t>
        <w:br/>
        <w:t>f 94/3517/3071 95/3516/3070 111/3534/3083</w:t>
        <w:br/>
        <w:t>f 78/3503/3061 79/3502/3060 114/3535/3084</w:t>
        <w:br/>
        <w:t>f 113/3536/3085 78/3503/3061 114/3535/3084</w:t>
        <w:br/>
        <w:t>f 79/3502/3060 86/3509/3065 115/3537/3086</w:t>
        <w:br/>
        <w:t>f 114/3535/3084 79/3502/3060 115/3537/3086</w:t>
        <w:br/>
        <w:t>f 119/3538/3087 118/3539/3088 117/3540/3089</w:t>
        <w:br/>
        <w:t>f 116/3541/3087 119/3538/3087 117/3540/3089</w:t>
        <w:br/>
        <w:t>f 123/3542/3090 122/3543/3091 121/3544/3092</w:t>
        <w:br/>
        <w:t>f 120/3545/3093 123/3542/3090 121/3544/3092</w:t>
        <w:br/>
        <w:t>f 126/3546/3094 125/3547/3095 124/3548/3095</w:t>
        <w:br/>
        <w:t>f 130/3549/3096 129/3550/3096 128/3551/3097</w:t>
        <w:br/>
        <w:t>f 127/3552/3097 130/3549/3096 128/3551/3097</w:t>
        <w:br/>
        <w:t>f 127/3552/3097 128/3551/3097 132/3553/3098</w:t>
        <w:br/>
        <w:t>f 131/3554/3098 127/3552/3097 132/3553/3098</w:t>
        <w:br/>
        <w:t>f 136/3555/3099 135/3556/3100 134/3557/3100</w:t>
        <w:br/>
        <w:t>f 133/3558/3099 136/3555/3099 134/3557/3100</w:t>
        <w:br/>
        <w:t>f 140/3559/3101 139/3560/3102 138/3561/3103</w:t>
        <w:br/>
        <w:t>f 137/3562/3103 140/3559/3101 138/3561/3103</w:t>
        <w:br/>
        <w:t>f 143/3563/3104 142/3564/3105 141/3565/3106</w:t>
        <w:br/>
        <w:t>f 146/3566/3107 145/3567/3108 144/3568/3108</w:t>
        <w:br/>
        <w:t>f 143/3563/3104 141/3565/3106 147/3569/3109</w:t>
        <w:br/>
        <w:t>f 151/3570/3110 150/3571/3110 149/3572/3111</w:t>
        <w:br/>
        <w:t>f 148/3573/3112 151/3570/3110 149/3572/3111</w:t>
        <w:br/>
        <w:t>f 86/3509/3065 98/3521/3074 118/3539/3088</w:t>
        <w:br/>
        <w:t>f 115/3537/3086 86/3509/3065 118/3539/3088</w:t>
        <w:br/>
        <w:t>f 153/3574/3113 111/3534/3083 112/3533/3083</w:t>
        <w:br/>
        <w:t>f 152/3575/3113 153/3574/3113 112/3533/3083</w:t>
        <w:br/>
        <w:t>f 155/3576/3114 154/3577/3114 96/3519/3072</w:t>
        <w:br/>
        <w:t>f 97/3518/3072 155/3576/3114 96/3519/3072</w:t>
        <w:br/>
        <w:t>f 132/3553/3098 157/3578/3115 156/3579/3116</w:t>
        <w:br/>
        <w:t>f 131/3554/3098 132/3553/3098 156/3579/3116</w:t>
        <w:br/>
        <w:t>f 732/3580/3117 731/3581/3118 730/3582/3119</w:t>
        <w:br/>
        <w:t>f 729/3583/3120 732/3580/3117 730/3582/3119</w:t>
        <w:br/>
        <w:t>f 736/3584/3121 735/3585/3122 734/3586/3123</w:t>
        <w:br/>
        <w:t>f 733/3587/3124 736/3584/3121 734/3586/3123</w:t>
        <w:br/>
        <w:t>f 740/3588/3125 739/3589/3125 738/3590/3123</w:t>
        <w:br/>
        <w:t>f 737/3591/3123 740/3588/3125 738/3590/3123</w:t>
        <w:br/>
        <w:t>f 744/3592/3126 743/3593/3127 742/3594/3128</w:t>
        <w:br/>
        <w:t>f 741/3595/3129 744/3592/3126 742/3594/3128</w:t>
        <w:br/>
        <w:t>f 748/3596/3130 747/3597/3131 746/3598/3132</w:t>
        <w:br/>
        <w:t>f 745/3599/3133 748/3596/3130 746/3598/3132</w:t>
        <w:br/>
        <w:t>f 751/3600/3134 750/3601/3135 749/3602/3136</w:t>
        <w:br/>
        <w:t>f 755/3603/3137 754/3604/3138 753/3605/3139</w:t>
        <w:br/>
        <w:t>f 752/3606/3140 755/3603/3137 753/3605/3139</w:t>
        <w:br/>
        <w:t>f 757/3607/3141 756/3608/3142 745/3599/3133</w:t>
        <w:br/>
        <w:t>f 746/3598/3132 757/3607/3141 745/3599/3133</w:t>
        <w:br/>
        <w:t>f 761/3609/3143 760/3610/3143 759/3611/3144</w:t>
        <w:br/>
        <w:t>f 758/3612/3144 761/3609/3143 759/3611/3144</w:t>
        <w:br/>
        <w:t>f 765/3613/3145 764/3614/3140 763/3615/3146</w:t>
        <w:br/>
        <w:t>f 762/3616/3147 765/3613/3145 763/3615/3146</w:t>
        <w:br/>
        <w:t>f 769/3617/3148 768/3618/3149 767/3619/3149</w:t>
        <w:br/>
        <w:t>f 766/3620/3148 769/3617/3148 767/3619/3149</w:t>
        <w:br/>
        <w:t>f 731/3581/3118 771/3621/3150 770/3622/3150</w:t>
        <w:br/>
        <w:t>f 730/3582/3119 731/3581/3118 770/3622/3150</w:t>
        <w:br/>
        <w:t>f 743/3593/3127 744/3592/3126 773/3623/3151</w:t>
        <w:br/>
        <w:t>f 772/3624/3152 743/3593/3127 773/3623/3151</w:t>
        <w:br/>
        <w:t>f 769/3617/3148 766/3620/3148 775/3625/3153</w:t>
        <w:br/>
        <w:t>f 774/3626/3154 769/3617/3148 775/3625/3153</w:t>
        <w:br/>
        <w:t>f 778/3627/3155 777/3628/3156 776/3629/3157</w:t>
        <w:br/>
        <w:t>f 780/3630/3158 779/3631/3159 731/3581/3118</w:t>
        <w:br/>
        <w:t>f 732/3580/3117 780/3630/3158 731/3581/3118</w:t>
        <w:br/>
        <w:t>f 783/3632/3160 782/3633/3160 781/3634/3161</w:t>
        <w:br/>
        <w:t>f 786/3635/3162 785/3636/3162 784/3637/3163</w:t>
        <w:br/>
        <w:t>f 746/3598/3132 747/3597/3131 774/3626/3154</w:t>
        <w:br/>
        <w:t>f 775/3625/3153 746/3598/3132 774/3626/3154</w:t>
        <w:br/>
        <w:t>f 755/3603/3137 752/3606/3140 780/3630/3158</w:t>
        <w:br/>
        <w:t>f 732/3580/3117 755/3603/3137 780/3630/3158</w:t>
        <w:br/>
        <w:t>f 746/3598/3132 772/3624/3152 773/3623/3151</w:t>
        <w:br/>
        <w:t>f 757/3607/3141 746/3598/3132 773/3623/3151</w:t>
        <w:br/>
        <w:t>f 729/3583/3120 760/3610/3143 761/3609/3143</w:t>
        <w:br/>
        <w:t>f 732/3580/3117 729/3583/3120 761/3609/3143</w:t>
        <w:br/>
        <w:t>f 899/3638/3164 898/3639/3164 897/3640/3165</w:t>
        <w:br/>
        <w:t>f 896/3641/3166 899/3638/3164 897/3640/3165</w:t>
        <w:br/>
        <w:t>f 903/3642/3167 902/3643/3167 901/3644/3168</w:t>
        <w:br/>
        <w:t>f 900/3645/3168 903/3642/3167 901/3644/3168</w:t>
        <w:br/>
        <w:t>f 906/3646/3169 905/3647/3170 904/3648/3171</w:t>
        <w:br/>
        <w:t>f 910/3649/3172 909/3650/3126 908/3651/3173</w:t>
        <w:br/>
        <w:t>f 907/3652/3174 910/3649/3172 908/3651/3173</w:t>
        <w:br/>
        <w:t>f 913/3653/3175 912/3654/3176 911/3655/3177</w:t>
        <w:br/>
        <w:t>f 913/3653/3175 911/3655/3177 914/3656/3178</w:t>
        <w:br/>
        <w:t>f 918/3657/3179 917/3658/3180 916/3659/3159</w:t>
        <w:br/>
        <w:t>f 915/3660/3181 918/3657/3179 916/3659/3159</w:t>
        <w:br/>
        <w:t>f 920/3661/3182 919/3662/3151 909/3650/3126</w:t>
        <w:br/>
        <w:t>f 910/3649/3172 920/3661/3182 909/3650/3126</w:t>
        <w:br/>
        <w:t>f 924/3663/3183 923/3664/3183 922/3665/3184</w:t>
        <w:br/>
        <w:t>f 921/3666/3184 924/3663/3183 922/3665/3184</w:t>
        <w:br/>
        <w:t>f 928/3667/3185 927/3668/3186 926/3669/3187</w:t>
        <w:br/>
        <w:t>f 925/3670/3188 928/3667/3185 926/3669/3187</w:t>
        <w:br/>
        <w:t>f 932/3671/3189 931/3672/3190 930/3673/3190</w:t>
        <w:br/>
        <w:t>f 929/3674/3189 932/3671/3189 930/3673/3190</w:t>
        <w:br/>
        <w:t>f 936/3675/3191 935/3676/3192 934/3677/3193</w:t>
        <w:br/>
        <w:t>f 933/3678/3194 936/3675/3191 934/3677/3193</w:t>
        <w:br/>
        <w:t>f 940/3679/3195 939/3680/3196 938/3681/3196</w:t>
        <w:br/>
        <w:t>f 937/3682/3197 940/3679/3195 938/3681/3196</w:t>
        <w:br/>
        <w:t>f 944/3683/3198 943/3684/3199 942/3685/3199</w:t>
        <w:br/>
        <w:t>f 941/3686/3198 944/3683/3198 942/3685/3199</w:t>
        <w:br/>
        <w:t>f 917/3658/3180 946/3687/3200 945/3688/3200</w:t>
        <w:br/>
        <w:t>f 916/3659/3159 917/3658/3180 945/3688/3200</w:t>
        <w:br/>
        <w:t>f 948/3689/3201 947/3690/3201 902/3643/3167</w:t>
        <w:br/>
        <w:t>f 903/3642/3167 948/3689/3201 902/3643/3167</w:t>
        <w:br/>
        <w:t>f 949/3691/3202 896/3641/3166 897/3640/3165</w:t>
        <w:br/>
        <w:t>f 950/3692/3202 949/3691/3202 897/3640/3165</w:t>
        <w:br/>
        <w:t>f 954/3693/3203 953/3694/3204 952/3695/3205</w:t>
        <w:br/>
        <w:t>f 951/3696/3206 954/3693/3203 952/3695/3205</w:t>
        <w:br/>
        <w:t>f 905/3647/3170 956/3697/3207 955/3698/3208</w:t>
        <w:br/>
        <w:t>f 933/3678/3194 905/3647/3170 955/3698/3208</w:t>
        <w:br/>
        <w:t>f 958/3699/3209 957/3700/3209 925/3670/3188</w:t>
        <w:br/>
        <w:t>f 926/3669/3187 958/3699/3209 925/3670/3188</w:t>
        <w:br/>
        <w:t>f 961/3701/3210 960/3702/3211 959/3703/3212</w:t>
        <w:br/>
        <w:t>f 963/3704/3213 930/3673/3190 931/3672/3190</w:t>
        <w:br/>
        <w:t>f 962/3705/3213 963/3704/3213 931/3672/3190</w:t>
        <w:br/>
        <w:t>f 965/3706/3214 918/3657/3179 915/3660/3181</w:t>
        <w:br/>
        <w:t>f 964/3707/3215 965/3706/3214 915/3660/3181</w:t>
        <w:br/>
        <w:t>f 936/3675/3191 968/3708/3216 967/3709/3217</w:t>
        <w:br/>
        <w:t>f 966/3710/3218 936/3675/3191 967/3709/3217</w:t>
        <w:br/>
        <w:t>f 970/3711/3219 969/3712/3219 960/3702/3211</w:t>
        <w:br/>
        <w:t>f 961/3701/3210 970/3711/3219 960/3702/3211</w:t>
        <w:br/>
        <w:t>f 972/3713/3220 971/3714/3221 953/3694/3204</w:t>
        <w:br/>
        <w:t>f 954/3693/3203 972/3713/3220 953/3694/3204</w:t>
        <w:br/>
        <w:t>f 974/3715/3222 973/3716/3222 921/3666/3184</w:t>
        <w:br/>
        <w:t>f 922/3665/3184 974/3715/3222 921/3666/3184</w:t>
        <w:br/>
        <w:t>f 139/3560/3102 140/3559/3101 124/3548/3095</w:t>
        <w:br/>
        <w:t>f 125/3547/3095 139/3560/3102 124/3548/3095</w:t>
        <w:br/>
        <w:t>f 147/3569/3109 141/3565/3106 123/3542/3090</w:t>
        <w:br/>
        <w:t>f 1096/3717/3223 147/3569/3109 123/3542/3090</w:t>
        <w:br/>
        <w:t>f 105/3527/3079 1098/3718/3224 1097/3719/3224</w:t>
        <w:br/>
        <w:t>f 104/3528/3079 105/3527/3079 1097/3719/3224</w:t>
        <w:br/>
        <w:t>f 145/3567/3108 1100/3720/3225 1099/3721/3226</w:t>
        <w:br/>
        <w:t>f 144/3568/3108 145/3567/3108 1099/3721/3226</w:t>
        <w:br/>
        <w:t>f 122/3543/3091 123/3542/3090 141/3565/3106</w:t>
        <w:br/>
        <w:t>f 142/3564/3105 122/3543/3091 141/3565/3106</w:t>
        <w:br/>
        <w:t>f 150/3571/3110 151/3570/3110 1101/3722/3227</w:t>
        <w:br/>
        <w:t>f 120/3545/3093 150/3571/3110 1101/3722/3227</w:t>
        <w:br/>
        <w:t>f 1103/3723/3228 952/3695/3205 953/3694/3204</w:t>
        <w:br/>
        <w:t>f 1102/3724/3228 1103/3723/3228 953/3694/3204</w:t>
        <w:br/>
        <w:t>f 1106/3725/3229 1105/3726/3230 1104/3727/3231</w:t>
        <w:br/>
        <w:t>f 1107/3728/3232 1106/3725/3229 1104/3727/3231</w:t>
        <w:br/>
        <w:t>f 1109/3729/3233 953/3694/3204 971/3714/3221</w:t>
        <w:br/>
        <w:t>f 1108/3730/3233 1109/3729/3233 971/3714/3221</w:t>
        <w:br/>
        <w:t>f 1111/3731/3234 938/3681/3196 939/3680/3196</w:t>
        <w:br/>
        <w:t>f 1110/3732/3235 1111/3731/3234 939/3680/3196</w:t>
        <w:br/>
        <w:t>f 1113/3733/3236 1112/3734/3236 969/3712/3219</w:t>
        <w:br/>
        <w:t>f 970/3711/3219 1113/3733/3236 969/3712/3219</w:t>
        <w:br/>
        <w:t>f 1115/3735/3237 1114/3736/3237 1106/3725/3229</w:t>
        <w:br/>
        <w:t>f 1107/3728/3232 1115/3735/3237 1106/3725/3229</w:t>
        <w:br/>
        <w:t>f 758/3612/3144 759/3611/3144 785/3636/3162</w:t>
        <w:br/>
        <w:t>f 786/3635/3162 758/3612/3144 785/3636/3162</w:t>
        <w:br/>
        <w:t>f 1140/3737/3238 748/3596/3130 745/3599/3133</w:t>
        <w:br/>
        <w:t>f 749/3602/3136 1140/3737/3238 745/3599/3133</w:t>
        <w:br/>
        <w:t>f 754/3604/3138 782/3633/3160 783/3632/3160</w:t>
        <w:br/>
        <w:t>f 753/3605/3139 754/3604/3138 783/3632/3160</w:t>
        <w:br/>
        <w:t>f 749/3602/3136 745/3599/3133 756/3608/3142</w:t>
        <w:br/>
        <w:t>f 751/3600/3134 749/3602/3136 756/3608/3142</w:t>
        <w:br/>
        <w:t>f 778/3627/3155 776/3629/3157 762/3616/3147</w:t>
        <w:br/>
        <w:t>f 763/3615/3146 778/3627/3155 762/3616/3147</w:t>
        <w:br/>
        <w:t>f 750/3601/3135 1140/3737/3238 749/3602/3136</w:t>
        <w:br/>
        <w:t>f 1098/3718/3224 102/3523/3076 103/3522/3075</w:t>
        <w:br/>
        <w:t>f 1097/3719/3224 1098/3718/3224 103/3522/3075</w:t>
        <w:br/>
        <w:t>f 109/3530/3080 110/3529/3080 1099/3721/3226</w:t>
        <w:br/>
        <w:t>f 1100/3720/3225 109/3530/3080 1099/3721/3226</w:t>
        <w:br/>
        <w:t>f 120/3545/3093 121/3544/3092 1172/3738/3239</w:t>
        <w:br/>
        <w:t>f 1171/3739/3239 120/3545/3093 1172/3738/3239</w:t>
        <w:br/>
        <w:t>f 135/3556/3100 137/3562/3103 138/3561/3103</w:t>
        <w:br/>
        <w:t>f 134/3557/3100 135/3556/3100 138/3561/3103</w:t>
        <w:br/>
        <w:t>f 120/3545/3093 1101/3722/3227 1096/3717/3223</w:t>
        <w:br/>
        <w:t>f 123/3542/3090 120/3545/3093 1096/3717/3223</w:t>
        <w:br/>
        <w:t>f 119/3538/3087 116/3541/3087 1171/3739/3239</w:t>
        <w:br/>
        <w:t>f 1172/3738/3239 119/3538/3087 1171/3739/3239</w:t>
        <w:br/>
        <w:t>f 157/3578/3115 136/3555/3099 133/3558/3099</w:t>
        <w:br/>
        <w:t>f 156/3579/3116 157/3578/3115 133/3558/3099</w:t>
        <w:br/>
        <w:t>f 148/3573/3112 149/3572/3111 98/3521/3074</w:t>
        <w:br/>
        <w:t>f 99/3520/3073 148/3573/3112 98/3521/3074</w:t>
        <w:br/>
        <w:t>f 108/3531/3081 153/3574/3113 152/3575/3113</w:t>
        <w:br/>
        <w:t>f 107/3532/3082 108/3531/3081 152/3575/3113</w:t>
        <w:br/>
        <w:t>f 154/3577/3114 155/3576/3114 100/3525/3077</w:t>
        <w:br/>
        <w:t>f 101/3524/3077 154/3577/3114 100/3525/3077</w:t>
        <w:br/>
        <w:t>f 927/3668/3186 928/3667/3185 1178/3740/3240</w:t>
        <w:br/>
        <w:t>f 1177/3741/3240 927/3668/3186 1178/3740/3240</w:t>
        <w:br/>
        <w:t>f 935/3676/3192 936/3675/3191 966/3710/3218</w:t>
        <w:br/>
        <w:t>f 1179/3742/3241 935/3676/3192 966/3710/3218</w:t>
        <w:br/>
        <w:t>f 1181/3743/3242 954/3693/3203 951/3696/3206</w:t>
        <w:br/>
        <w:t>f 1180/3744/3243 1181/3743/3242 951/3696/3206</w:t>
        <w:br/>
        <w:t>f 968/3708/3216 936/3675/3191 933/3678/3194</w:t>
        <w:br/>
        <w:t>f 955/3698/3208 968/3708/3216 933/3678/3194</w:t>
        <w:br/>
        <w:t>f 1182/3745/3244 972/3713/3220 954/3693/3203</w:t>
        <w:br/>
        <w:t>f 1181/3743/3242 1182/3745/3244 954/3693/3203</w:t>
        <w:br/>
        <w:t>f 904/3648/3171 905/3647/3170 933/3678/3194</w:t>
        <w:br/>
        <w:t>f 934/3677/3193 904/3648/3171 933/3678/3194</w:t>
        <w:br/>
        <w:t>f 1181/3743/3242 911/3655/3177 912/3654/3176</w:t>
        <w:br/>
        <w:t>f 1182/3745/3244 1181/3743/3242 912/3654/3176</w:t>
        <w:br/>
        <w:t>f 1180/3744/3243 914/3656/3178 911/3655/3177</w:t>
        <w:br/>
        <w:t>f 1181/3743/3242 1180/3744/3243 911/3655/3177</w:t>
        <w:br/>
        <w:t>f 905/3647/3170 906/3646/3169 956/3697/3207</w:t>
        <w:br/>
        <w:t>f 958/3699/3209 1183/3746/3245 957/3700/3209</w:t>
        <w:br/>
        <w:t>f 929/3674/3189 1103/3723/3228 1102/3724/3228</w:t>
        <w:br/>
        <w:t>f 932/3671/3189 929/3674/3189 1102/3724/3228</w:t>
        <w:br/>
        <w:t>f 1105/3726/3230 1177/3741/3240 1178/3740/3240</w:t>
        <w:br/>
        <w:t>f 1104/3727/3231 1105/3726/3230 1178/3740/3240</w:t>
        <w:br/>
        <w:t>f 974/3715/3222 1109/3729/3233 1108/3730/3233</w:t>
        <w:br/>
        <w:t>f 973/3716/3222 974/3715/3222 1108/3730/3233</w:t>
        <w:br/>
        <w:t>f 1111/3731/3234 1110/3732/3235 966/3710/3218</w:t>
        <w:br/>
        <w:t>f 967/3709/3217 1111/3731/3234 966/3710/3218</w:t>
        <w:br/>
        <w:t>f 1112/3734/3236 1113/3733/3236 1179/3742/3241</w:t>
        <w:br/>
        <w:t>f 966/3710/3218 1112/3734/3236 1179/3742/3241</w:t>
        <w:br/>
        <w:t>f 1226/3747/3246 1225/3748/3247 1224/3749/3248</w:t>
        <w:br/>
        <w:t>f 1223/3750/3249 1226/3747/3246 1224/3749/3248</w:t>
        <w:br/>
        <w:t>f 1230/3751/3250 1229/3752/3251 1228/3753/3252</w:t>
        <w:br/>
        <w:t>f 1227/3754/3252 1230/3751/3250 1228/3753/3252</w:t>
        <w:br/>
        <w:t>f 1225/3748/3247 1232/3755/3253 1231/3756/3254</w:t>
        <w:br/>
        <w:t>f 1224/3749/3248 1225/3748/3247 1231/3756/3254</w:t>
        <w:br/>
        <w:t>f 1236/3757/3255 1235/3758/3255 1234/3759/3256</w:t>
        <w:br/>
        <w:t>f 1233/3760/3257 1236/3757/3255 1234/3759/3256</w:t>
        <w:br/>
        <w:t>f 1238/3761/3258 1237/3762/3258 1233/3760/3257</w:t>
        <w:br/>
        <w:t>f 1234/3759/3256 1238/3761/3258 1233/3760/3257</w:t>
        <w:br/>
        <w:t>f 1228/3753/3252 1240/3763/3259 1239/3764/3260</w:t>
        <w:br/>
        <w:t>f 1227/3754/3252 1228/3753/3252 1239/3764/3260</w:t>
        <w:br/>
        <w:t>f 1242/3765/3261 1241/3766/3261 1237/3762/3258</w:t>
        <w:br/>
        <w:t>f 1238/3761/3258 1242/3765/3261 1237/3762/3258</w:t>
        <w:br/>
        <w:t>f 1244/3767/3262 1243/3768/3263 1231/3756/3254</w:t>
        <w:br/>
        <w:t>f 1232/3755/3253 1244/3767/3262 1231/3756/3254</w:t>
        <w:br/>
        <w:t>f 1248/3769/3264 1247/3770/3265 1246/3771/3266</w:t>
        <w:br/>
        <w:t>f 1245/3772/3267 1248/3769/3264 1246/3771/3266</w:t>
        <w:br/>
        <w:t>f 1251/3773/3268 1250/3774/3269 1249/3775/3270</w:t>
        <w:br/>
        <w:t>f 1255/3776/3271 1254/3777/3271 1253/3778/3272</w:t>
        <w:br/>
        <w:t>f 1252/3779/3272 1255/3776/3271 1253/3778/3272</w:t>
        <w:br/>
        <w:t>f 1240/3763/3259 1257/3780/3273 1256/3781/3273</w:t>
        <w:br/>
        <w:t>f 1239/3764/3260 1240/3763/3259 1256/3781/3273</w:t>
        <w:br/>
        <w:t>f 1223/3750/3249 1224/3749/3248 1259/3782/3274</w:t>
        <w:br/>
        <w:t>f 1258/3783/3275 1223/3750/3249 1259/3782/3274</w:t>
        <w:br/>
        <w:t>f 1224/3749/3248 1231/3756/3254 1260/3784/3276</w:t>
        <w:br/>
        <w:t>f 1259/3782/3274 1224/3749/3248 1260/3784/3276</w:t>
        <w:br/>
        <w:t>f 1264/3785/3277 1263/3786/3278 1262/3787/3279</w:t>
        <w:br/>
        <w:t>f 1261/3788/3280 1264/3785/3277 1262/3787/3279</w:t>
        <w:br/>
        <w:t>f 1268/3789/3281 1267/3790/3282 1266/3791/3283</w:t>
        <w:br/>
        <w:t>f 1265/3792/3284 1268/3789/3281 1266/3791/3283</w:t>
        <w:br/>
        <w:t>f 1271/3793/3285 1270/3794/3286 1269/3795/3286</w:t>
        <w:br/>
        <w:t>f 1275/3796/3287 1274/3797/3288 1273/3798/3288</w:t>
        <w:br/>
        <w:t>f 1272/3799/3251 1275/3796/3287 1273/3798/3288</w:t>
        <w:br/>
        <w:t>f 1277/3800/3289 1273/3798/3288 1274/3797/3288</w:t>
        <w:br/>
        <w:t>f 1276/3801/3290 1277/3800/3289 1274/3797/3288</w:t>
        <w:br/>
        <w:t>f 1261/3788/3280 1280/3802/3291 1279/3803/3292</w:t>
        <w:br/>
        <w:t>f 1278/3804/3293 1261/3788/3280 1279/3803/3292</w:t>
        <w:br/>
        <w:t>f 1265/3792/3284 1266/3791/3283 1282/3805/3294</w:t>
        <w:br/>
        <w:t>f 1281/3806/3295 1265/3792/3284 1282/3805/3294</w:t>
        <w:br/>
        <w:t>f 1285/3807/3296 1284/3808/3297 1283/3809/3298</w:t>
        <w:br/>
        <w:t>f 1288/3810/3268 1287/3811/3270 1286/3812/3299</w:t>
        <w:br/>
        <w:t>f 1285/3807/3296 1283/3809/3298 1289/3813/3300</w:t>
        <w:br/>
        <w:t>f 1292/3814/3301 1291/3815/3302 1262/3787/3279</w:t>
        <w:br/>
        <w:t>f 1290/3816/3303 1292/3814/3301 1262/3787/3279</w:t>
        <w:br/>
        <w:t>f 1243/3768/3263 1264/3785/3277 1260/3784/3276</w:t>
        <w:br/>
        <w:t>f 1231/3756/3254 1243/3768/3263 1260/3784/3276</w:t>
        <w:br/>
        <w:t>f 1294/3817/3304 1256/3781/3273 1257/3780/3273</w:t>
        <w:br/>
        <w:t>f 1293/3818/3305 1294/3817/3304 1257/3780/3273</w:t>
        <w:br/>
        <w:t>f 1296/3819/3306 1241/3766/3261 1242/3765/3261</w:t>
        <w:br/>
        <w:t>f 1295/3820/3304 1296/3819/3306 1242/3765/3261</w:t>
        <w:br/>
        <w:t>f 1260/3784/3276 1264/3785/3277 1297/3821/3307</w:t>
        <w:br/>
        <w:t>f 1277/3800/3308 1260/3784/3276 1297/3821/3307</w:t>
        <w:br/>
        <w:t>f 1266/3791/3283 1269/3795/3286 1270/3794/3286</w:t>
        <w:br/>
        <w:t>f 1282/3805/3294 1266/3791/3283 1270/3794/3286</w:t>
        <w:br/>
        <w:t>f 1283/3809/3298 1299/3822/3309 1298/3823/3309</w:t>
        <w:br/>
        <w:t>f 1289/3813/3300 1283/3809/3298 1298/3823/3309</w:t>
        <w:br/>
        <w:t>f 1300/3824/3310 1249/3775/3270 1250/3774/3269</w:t>
        <w:br/>
        <w:t>f 1301/3825/3310 1300/3824/3310 1250/3774/3269</w:t>
        <w:br/>
        <w:t>f 1286/3812/3299 1287/3811/3270 1303/3826/3311</w:t>
        <w:br/>
        <w:t>f 1302/3827/3311 1286/3812/3299 1303/3826/3311</w:t>
        <w:br/>
        <w:t>f 1267/3790/3282 1283/3809/3298 1284/3808/3297</w:t>
        <w:br/>
        <w:t>f 1266/3791/3283 1267/3790/3282 1284/3808/3297</w:t>
        <w:br/>
        <w:t>f 1291/3815/3302 1292/3814/3301 1305/3828/3312</w:t>
        <w:br/>
        <w:t>f 1304/3829/3313 1291/3815/3302 1305/3828/3312</w:t>
        <w:br/>
        <w:t>f 1247/3770/3265 1248/3769/3264 1300/3824/3310</w:t>
        <w:br/>
        <w:t>f 1301/3825/3310 1247/3770/3265 1300/3824/3310</w:t>
        <w:br/>
        <w:t>f 1254/3777/3271 1255/3776/3271 1302/3827/3311</w:t>
        <w:br/>
        <w:t>f 1303/3826/3311 1254/3777/3271 1302/3827/3311</w:t>
        <w:br/>
        <w:t>f 1291/3815/3302 1268/3789/3281 1265/3792/3284</w:t>
        <w:br/>
        <w:t>f 1280/3802/3291 1291/3815/3302 1265/3792/3284</w:t>
        <w:br/>
        <w:t>f 1280/3802/3291 1265/3792/3284 1281/3806/3295</w:t>
        <w:br/>
        <w:t>f 1279/3803/3292 1280/3802/3291 1281/3806/3295</w:t>
        <w:br/>
        <w:t>f 1299/3822/3309 1304/3829/3313 1305/3828/3312</w:t>
        <w:br/>
        <w:t>f 1298/3823/3309 1299/3822/3309 1305/3828/3312</w:t>
        <w:br/>
        <w:t>f 1280/3802/3291 1261/3788/3280 1262/3787/3279</w:t>
        <w:br/>
        <w:t>f 1291/3815/3302 1280/3802/3291 1262/3787/3279</w:t>
        <w:br/>
        <w:t>f 1264/3785/3277 1261/3788/3280 1278/3804/3293</w:t>
        <w:br/>
        <w:t>f 1297/3821/3307 1264/3785/3277 1278/3804/3293</w:t>
        <w:br/>
        <w:t>f 1290/3816/3303 1262/3787/3279 1243/3768/3263</w:t>
        <w:br/>
        <w:t>f 1244/3767/3262 1290/3816/3303 1243/3768/3263</w:t>
        <w:br/>
        <w:t>f 1294/3817/3304 1293/3818/3305 1252/3779/3272</w:t>
        <w:br/>
        <w:t>f 1253/3778/3272 1294/3817/3304 1252/3779/3272</w:t>
        <w:br/>
        <w:t>f 1246/3771/3266 1296/3819/3306 1295/3820/3304</w:t>
        <w:br/>
        <w:t>f 1245/3772/3267 1246/3771/3266 1295/3820/3304</w:t>
        <w:br/>
        <w:t>f 923/3664/3183 924/3663/3183 949/3691/3202</w:t>
        <w:br/>
        <w:t>f 950/3692/3202 923/3664/3183 949/3691/3202</w:t>
        <w:br/>
        <w:t>f 937/3682/3197 1325/3830/3314 1324/3831/3315</w:t>
        <w:br/>
        <w:t>f 940/3679/3195 937/3682/3197 1324/3831/3315</w:t>
        <w:br/>
        <w:t>f 920/3661/3182 959/3703/3316 1326/3832/3317</w:t>
        <w:br/>
        <w:t>f 919/3662/3151 920/3661/3182 1326/3832/3317</w:t>
        <w:br/>
        <w:t>f 963/3704/3213 962/3705/3213 947/3690/3201</w:t>
        <w:br/>
        <w:t>f 948/3689/3201 963/3704/3213 947/3690/3201</w:t>
        <w:br/>
        <w:t>f 965/3706/3214 964/3707/3215 1114/3736/3237</w:t>
        <w:br/>
        <w:t>f 1115/3735/3237 965/3706/3214 1114/3736/3237</w:t>
        <w:br/>
        <w:t>f 940/3679/3195 1326/3832/3317 959/3703/3316</w:t>
        <w:br/>
        <w:t>f 4/3833/3318 3/3834/3319 2/3835/3320</w:t>
        <w:br/>
        <w:t>f 1/3836/3321 4/3833/3318 2/3835/3320</w:t>
        <w:br/>
        <w:t>f 8/3837/3322 7/3838/3323 6/3839/3323</w:t>
        <w:br/>
        <w:t>f 5/3840/3324 8/3837/3322 6/3839/3323</w:t>
        <w:br/>
        <w:t>f 12/3841/3325 11/3842/3325 10/3843/3326</w:t>
        <w:br/>
        <w:t>f 9/3844/3326 12/3841/3325 10/3843/3326</w:t>
        <w:br/>
        <w:t>f 15/3845/3327 14/3846/3328 13/3847/3329</w:t>
        <w:br/>
        <w:t>f 19/3848/3330 18/3849/3331 17/3850/3332</w:t>
        <w:br/>
        <w:t>f 16/3851/3333 19/3848/3330 17/3850/3332</w:t>
        <w:br/>
        <w:t>f 23/3852/3334 22/3853/3335 21/3854/3336</w:t>
        <w:br/>
        <w:t>f 20/3855/3336 23/3852/3334 21/3854/3336</w:t>
        <w:br/>
        <w:t>f 27/3856/3337 26/3857/3337 25/3858/3338</w:t>
        <w:br/>
        <w:t>f 24/3859/3338 27/3856/3337 25/3858/3338</w:t>
        <w:br/>
        <w:t>f 31/3860/3318 30/3861/3339 29/3862/3340</w:t>
        <w:br/>
        <w:t>f 28/3863/3319 31/3860/3318 29/3862/3340</w:t>
        <w:br/>
        <w:t>f 35/3864/3341 34/3865/3342 33/3866/3343</w:t>
        <w:br/>
        <w:t>f 32/3867/3344 35/3864/3341 33/3866/3343</w:t>
        <w:br/>
        <w:t>f 39/3868/3345 38/3869/3346 37/3870/3347</w:t>
        <w:br/>
        <w:t>f 36/3871/3348 39/3868/3345 37/3870/3347</w:t>
        <w:br/>
        <w:t>f 9/3844/3326 10/3843/3326 41/3872/3349</w:t>
        <w:br/>
        <w:t>f 40/3873/3350 9/3844/3326 41/3872/3349</w:t>
        <w:br/>
        <w:t>f 45/3874/3351 44/3875/3352 43/3876/3353</w:t>
        <w:br/>
        <w:t>f 42/3877/3354 45/3874/3351 43/3876/3353</w:t>
        <w:br/>
        <w:t>f 19/3848/3330 26/3857/3337 27/3856/3337</w:t>
        <w:br/>
        <w:t>f 18/3849/3331 19/3848/3330 27/3856/3337</w:t>
        <w:br/>
        <w:t>f 47/3878/3355 46/3879/3356 22/3853/3335</w:t>
        <w:br/>
        <w:t>f 23/3852/3334 47/3878/3355 22/3853/3335</w:t>
        <w:br/>
        <w:t>f 49/3880/3357 20/3855/3336 21/3854/3336</w:t>
        <w:br/>
        <w:t>f 48/3881/3357 49/3880/3357 21/3854/3336</w:t>
        <w:br/>
        <w:t>f 51/3882/3358 50/3883/3359 32/3867/3344</w:t>
        <w:br/>
        <w:t>f 33/3866/3343 51/3882/3358 32/3867/3344</w:t>
        <w:br/>
        <w:t>f 52/3884/3360 34/3865/3342 35/3864/3341</w:t>
        <w:br/>
        <w:t>f 53/3885/3361 52/3884/3360 35/3864/3341</w:t>
        <w:br/>
        <w:t>f 45/3874/3351 55/3886/3362 54/3887/3363</w:t>
        <w:br/>
        <w:t>f 56/3888/3364 45/3874/3351 54/3887/3363</w:t>
        <w:br/>
        <w:t>f 58/3889/3365 52/3884/3360 53/3885/3361</w:t>
        <w:br/>
        <w:t>f 57/3890/3366 58/3889/3365 53/3885/3361</w:t>
        <w:br/>
        <w:t>f 33/3866/3343 34/3865/3342 60/3891/3367</w:t>
        <w:br/>
        <w:t>f 59/3892/3368 33/3866/3343 60/3891/3367</w:t>
        <w:br/>
        <w:t>f 62/3893/3369 61/3894/3370 52/3884/3360</w:t>
        <w:br/>
        <w:t>f 58/3889/3365 62/3893/3369 52/3884/3360</w:t>
        <w:br/>
        <w:t>f 34/3865/3342 52/3884/3360 61/3894/3370</w:t>
        <w:br/>
        <w:t>f 60/3891/3367 34/3865/3342 61/3894/3370</w:t>
        <w:br/>
        <w:t>f 16/3851/3371 51/3882/3358 33/3866/3343</w:t>
        <w:br/>
        <w:t>f 59/3892/3368 16/3851/3371 33/3866/3343</w:t>
        <w:br/>
        <w:t>f 12/3841/3325 8/3837/3322 5/3840/3324</w:t>
        <w:br/>
        <w:t>f 11/3842/3325 12/3841/3325 5/3840/3324</w:t>
        <w:br/>
        <w:t>f 49/3880/3357 48/3881/3357 63/3895/3372</w:t>
        <w:br/>
        <w:t>f 64/3896/3373 49/3880/3357 63/3895/3372</w:t>
        <w:br/>
        <w:t>f 68/3897/3372 67/3898/3374 66/3899/3375</w:t>
        <w:br/>
        <w:t>f 65/3900/3376 68/3897/3372 66/3899/3375</w:t>
        <w:br/>
        <w:t>f 15/3845/3327 13/3847/3329 69/3901/3377</w:t>
        <w:br/>
        <w:t>f 72/3902/3378 71/3903/3379 70/3904/3379</w:t>
        <w:br/>
        <w:t>f 73/3905/3378 72/3902/3378 70/3904/3379</w:t>
        <w:br/>
        <w:t>f 76/3906/3380 75/3907/3380 74/3908/3381</w:t>
        <w:br/>
        <w:t>f 77/3909/3382 76/3906/3380 74/3908/3381</w:t>
        <w:br/>
        <w:t>f 161/3910/3383 160/3911/3383 159/3912/3384</w:t>
        <w:br/>
        <w:t>f 158/3913/3384 161/3910/3383 159/3912/3384</w:t>
        <w:br/>
        <w:t>f 165/3914/3385 164/3915/3385 163/3916/3386</w:t>
        <w:br/>
        <w:t>f 162/3917/3386 165/3914/3385 163/3916/3386</w:t>
        <w:br/>
        <w:t>f 169/3918/3387 168/3919/3388 167/3920/3388</w:t>
        <w:br/>
        <w:t>f 166/3921/3387 169/3918/3387 167/3920/3388</w:t>
        <w:br/>
        <w:t>f 173/3922/3389 172/3923/3390 171/3924/3390</w:t>
        <w:br/>
        <w:t>f 170/3925/3389 173/3922/3389 171/3924/3390</w:t>
        <w:br/>
        <w:t>f 177/3926/3391 176/3927/3392 175/3928/3392</w:t>
        <w:br/>
        <w:t>f 174/3929/3391 177/3926/3391 175/3928/3392</w:t>
        <w:br/>
        <w:t>f 180/3930/3393 179/3931/3394 178/3932/3395</w:t>
        <w:br/>
        <w:t>f 183/3933/3396 182/3934/3397 181/3935/3398</w:t>
        <w:br/>
        <w:t>f 187/3936/3399 186/3937/3400 185/3938/3400</w:t>
        <w:br/>
        <w:t>f 184/3939/3399 187/3936/3399 185/3938/3400</w:t>
        <w:br/>
        <w:t>f 190/3940/3401 189/3941/3402 188/3942/3402</w:t>
        <w:br/>
        <w:t>f 191/3943/3401 190/3940/3401 188/3942/3402</w:t>
        <w:br/>
        <w:t>f 174/3929/3391 187/3936/3399 184/3939/3399</w:t>
        <w:br/>
        <w:t>f 177/3926/3391 174/3929/3391 184/3939/3399</w:t>
        <w:br/>
        <w:t>f 166/3921/3387 173/3922/3389 170/3925/3389</w:t>
        <w:br/>
        <w:t>f 169/3918/3387 166/3921/3387 170/3925/3389</w:t>
        <w:br/>
        <w:t>f 162/3917/3386 163/3916/3386 158/3913/3384</w:t>
        <w:br/>
        <w:t>f 159/3912/3384 162/3917/3386 158/3913/3384</w:t>
        <w:br/>
        <w:t>f 195/3944/3403 194/3945/3404 193/3946/3405</w:t>
        <w:br/>
        <w:t>f 192/3947/3406 195/3944/3403 193/3946/3405</w:t>
        <w:br/>
        <w:t>f 197/3948/3407 196/3949/3408 188/3942/3402</w:t>
        <w:br/>
        <w:t>f 189/3941/3402 197/3948/3407 188/3942/3402</w:t>
        <w:br/>
        <w:t>f 199/3950/3409 198/3951/3409 196/3949/3408</w:t>
        <w:br/>
        <w:t>f 197/3948/3407 199/3950/3409 196/3949/3408</w:t>
        <w:br/>
        <w:t>f 832/3952/3410 831/3953/3411 830/3954/3412</w:t>
        <w:br/>
        <w:t>f 829/3955/3413 832/3952/3410 830/3954/3412</w:t>
        <w:br/>
        <w:t>f 836/3956/3414 835/3957/3415 834/3958/3416</w:t>
        <w:br/>
        <w:t>f 833/3959/3417 836/3956/3414 834/3958/3416</w:t>
        <w:br/>
        <w:t>f 840/3960/3418 839/3961/3419 838/3962/3420</w:t>
        <w:br/>
        <w:t>f 837/3963/3421 840/3960/3418 838/3962/3420</w:t>
        <w:br/>
        <w:t>f 843/3964/3422 842/3965/3423 841/3966/3424</w:t>
        <w:br/>
        <w:t>f 845/3967/3425 840/3960/3418 837/3963/3421</w:t>
        <w:br/>
        <w:t>f 844/3968/3426 845/3967/3425 837/3963/3421</w:t>
        <w:br/>
        <w:t>f 847/3969/3427 836/3956/3414 833/3959/3417</w:t>
        <w:br/>
        <w:t>f 846/3970/3428 847/3969/3427 833/3959/3417</w:t>
        <w:br/>
        <w:t>f 851/3971/3429 850/3972/3430 849/3973/3431</w:t>
        <w:br/>
        <w:t>f 848/3974/3432 851/3971/3429 849/3973/3431</w:t>
        <w:br/>
        <w:t>f 853/3975/3433 837/3963/3421 838/3962/3420</w:t>
        <w:br/>
        <w:t>f 852/3976/3434 853/3975/3433 838/3962/3420</w:t>
        <w:br/>
        <w:t>f 856/3977/3435 834/3958/3416 855/3978/3434</w:t>
        <w:br/>
        <w:t>f 854/3979/3420 856/3977/3435 855/3978/3434</w:t>
        <w:br/>
        <w:t>f 859/3980/3436 858/3981/3437 856/3977/3435</w:t>
        <w:br/>
        <w:t>f 857/3982/3438 859/3980/3436 856/3977/3435</w:t>
        <w:br/>
        <w:t>f 863/3983/3439 862/3984/3440 861/3985/3441</w:t>
        <w:br/>
        <w:t>f 860/3986/3442 863/3983/3439 861/3985/3441</w:t>
        <w:br/>
        <w:t>f 866/3987/3443 865/3988/3444 864/3989/3445</w:t>
        <w:br/>
        <w:t>f 844/3968/3426 866/3987/3443 864/3989/3445</w:t>
        <w:br/>
        <w:t>f 832/3952/3410 829/3955/3413 865/3988/3444</w:t>
        <w:br/>
        <w:t>f 867/3990/3446 832/3952/3410 865/3988/3444</w:t>
        <w:br/>
        <w:t>f 837/3963/3421 868/3991/3447 866/3987/3443</w:t>
        <w:br/>
        <w:t>f 844/3968/3426 837/3963/3421 866/3987/3443</w:t>
        <w:br/>
        <w:t>f 872/3992/3448 871/3993/3449 870/3994/3450</w:t>
        <w:br/>
        <w:t>f 869/3995/3451 872/3992/3448 870/3994/3450</w:t>
        <w:br/>
        <w:t>f 873/3996/3452 866/3987/3443 853/3975/3433</w:t>
        <w:br/>
        <w:t>f 863/3983/3439 873/3996/3452 853/3975/3433</w:t>
        <w:br/>
        <w:t>f 873/3996/3452 874/3997/3453 871/3993/3449</w:t>
        <w:br/>
        <w:t>f 872/3992/3448 873/3996/3452 871/3993/3449</w:t>
        <w:br/>
        <w:t>f 875/3998/3440 835/3957/3415 195/3944/3403</w:t>
        <w:br/>
        <w:t>f 842/3965/3423 875/3998/3440 195/3944/3403</w:t>
        <w:br/>
        <w:t>f 844/3968/3426 829/3955/3413 830/3954/3412</w:t>
        <w:br/>
        <w:t>f 845/3967/3425 844/3968/3426 830/3954/3412</w:t>
        <w:br/>
        <w:t>f 878/3999/3454 877/4000/3455 876/4001/3456</w:t>
        <w:br/>
        <w:t>f 870/3994/3450 871/3993/3449 880/4002/3457</w:t>
        <w:br/>
        <w:t>f 879/4003/3458 870/3994/3450 880/4002/3457</w:t>
        <w:br/>
        <w:t>f 883/4004/3459 882/4005/3460 881/4006/3461</w:t>
        <w:br/>
        <w:t>f 842/3965/3423 195/3944/3403 192/3947/3406</w:t>
        <w:br/>
        <w:t>f 861/3985/3441 884/4007/3422 860/3986/3442</w:t>
        <w:br/>
        <w:t>f 883/4004/3459 885/4008/3462 882/4005/3460</w:t>
        <w:br/>
        <w:t>f 887/4009/3463 886/4010/3464 860/3986/3442</w:t>
        <w:br/>
        <w:t>f 884/4007/3422 887/4009/3463 860/3986/3442</w:t>
        <w:br/>
        <w:t>f 890/4011/3465 889/4012/3466 888/4013/3467</w:t>
        <w:br/>
        <w:t>f 880/4002/3457 871/3993/3449 874/3997/3453</w:t>
        <w:br/>
        <w:t>f 891/4014/3468 880/4002/3457 874/3997/3453</w:t>
        <w:br/>
        <w:t>f 854/3979/3420 892/4015/3469 857/3982/3438</w:t>
        <w:br/>
        <w:t>f 856/3977/3435 854/3979/3420 857/3982/3438</w:t>
        <w:br/>
        <w:t>f 893/4016/3470 831/3953/3411 832/3952/3410</w:t>
        <w:br/>
        <w:t>f 879/4003/3458 895/4017/3471 894/4018/3472</w:t>
        <w:br/>
        <w:t>f 870/3994/3450 879/4003/3458 894/4018/3472</w:t>
        <w:br/>
        <w:t>f 833/3959/3417 834/3958/3416 856/3977/3435</w:t>
        <w:br/>
        <w:t>f 858/3981/3437 833/3959/3417 856/3977/3435</w:t>
        <w:br/>
        <w:t>f 833/3959/3417 893/4016/3470 832/3952/3410</w:t>
        <w:br/>
        <w:t>f 846/3970/3428 833/3959/3417 832/3952/3410</w:t>
        <w:br/>
        <w:t>f 1025/4019/3473 1024/4020/3474 1023/4021/3474</w:t>
        <w:br/>
        <w:t>f 1022/4022/3475 1025/4019/3473 1023/4021/3474</w:t>
        <w:br/>
        <w:t>f 1029/4023/3476 1028/4024/3476 1027/4025/3477</w:t>
        <w:br/>
        <w:t>f 1026/4026/3477 1029/4023/3476 1027/4025/3477</w:t>
        <w:br/>
        <w:t>f 1033/4027/3478 1032/4028/3479 1031/4029/3479</w:t>
        <w:br/>
        <w:t>f 1030/4030/3480 1033/4027/3478 1031/4029/3479</w:t>
        <w:br/>
        <w:t>f 1037/4031/3481 1036/4032/3482 1035/4033/3482</w:t>
        <w:br/>
        <w:t>f 1034/4034/3481 1037/4031/3481 1035/4033/3482</w:t>
        <w:br/>
        <w:t>f 1041/4035/3483 1040/4036/3484 1039/4037/3484</w:t>
        <w:br/>
        <w:t>f 1038/4038/3483 1041/4035/3483 1039/4037/3484</w:t>
        <w:br/>
        <w:t>f 1045/4039/3485 1044/4040/3486 1043/4041/3487</w:t>
        <w:br/>
        <w:t>f 1042/4042/3487 1045/4039/3485 1043/4041/3487</w:t>
        <w:br/>
        <w:t>f 1049/4043/3488 1048/4044/3489 1047/4045/3490</w:t>
        <w:br/>
        <w:t>f 1046/4046/3491 1049/4043/3488 1047/4045/3490</w:t>
        <w:br/>
        <w:t>f 1051/4047/3492 1050/4048/3492 1042/4042/3487</w:t>
        <w:br/>
        <w:t>f 1043/4041/3487 1051/4047/3492 1042/4042/3487</w:t>
        <w:br/>
        <w:t>f 1055/4049/3493 1054/4050/3494 1053/4051/3495</w:t>
        <w:br/>
        <w:t>f 1052/4052/3496 1055/4049/3493 1053/4051/3495</w:t>
        <w:br/>
        <w:t>f 1059/4053/3497 1058/4054/3498 1057/4055/3499</w:t>
        <w:br/>
        <w:t>f 1056/4056/3500 1059/4053/3497 1057/4055/3499</w:t>
        <w:br/>
        <w:t>f 1063/4057/3501 1062/4058/3501 1061/4059/3502</w:t>
        <w:br/>
        <w:t>f 1060/4060/3502 1063/4057/3501 1061/4059/3502</w:t>
        <w:br/>
        <w:t>f 1067/4061/3503 1066/4062/3504 1065/4063/3505</w:t>
        <w:br/>
        <w:t>f 1064/4064/3506 1067/4061/3503 1065/4063/3505</w:t>
        <w:br/>
        <w:t>f 1069/4065/3507 1068/4066/3507 1037/4031/3481</w:t>
        <w:br/>
        <w:t>f 1034/4034/3481 1069/4065/3507 1037/4031/3481</w:t>
        <w:br/>
        <w:t>f 1071/4067/3508 1031/4029/3479 1032/4028/3479</w:t>
        <w:br/>
        <w:t>f 1070/4068/3509 1071/4067/3508 1032/4028/3479</w:t>
        <w:br/>
        <w:t>f 1073/4069/3510 1047/4045/3490 1048/4044/3489</w:t>
        <w:br/>
        <w:t>f 1072/4070/3511 1073/4069/3510 1048/4044/3489</w:t>
        <w:br/>
        <w:t>f 1075/4071/3512 1074/4072/3513 1052/4052/3496</w:t>
        <w:br/>
        <w:t>f 1079/4073/3514 1078/4074/3515 1077/4075/3516</w:t>
        <w:br/>
        <w:t>f 1076/4076/3517 1079/4073/3514 1077/4075/3516</w:t>
        <w:br/>
        <w:t>f 1081/4077/3518 1080/4078/3519 1047/4045/3490</w:t>
        <w:br/>
        <w:t>f 1073/4069/3510 1081/4077/3518 1047/4045/3490</w:t>
        <w:br/>
        <w:t>f 1083/4079/3520 1023/4021/3474 1024/4020/3474</w:t>
        <w:br/>
        <w:t>f 1082/4080/3520 1083/4079/3520 1024/4020/3474</w:t>
        <w:br/>
        <w:t>f 1086/4081/3521 1085/4082/3522 1084/4083/3523</w:t>
        <w:br/>
        <w:t>f 851/3971/3429 1116/4084/3524 879/4003/3458</w:t>
        <w:br/>
        <w:t>f 880/4002/3457 851/3971/3429 879/4003/3458</w:t>
        <w:br/>
        <w:t>f 850/3972/3430 851/3971/3429 880/4002/3457</w:t>
        <w:br/>
        <w:t>f 887/4009/3525 850/3972/3430 880/4002/3457</w:t>
        <w:br/>
        <w:t>f 1118/4085/3526 192/3947/3406 193/3946/3405</w:t>
        <w:br/>
        <w:t>f 1117/4086/3527 1118/4085/3526 193/3946/3405</w:t>
        <w:br/>
        <w:t>f 192/3947/3406 1118/4085/3526 1119/4087/3528</w:t>
        <w:br/>
        <w:t>f 843/3964/3422 192/3947/3406 1119/4087/3528</w:t>
        <w:br/>
        <w:t>f 1116/4084/3524 1120/4088/3529 895/4017/3471</w:t>
        <w:br/>
        <w:t>f 879/4003/3458 1116/4084/3524 895/4017/3471</w:t>
        <w:br/>
        <w:t>f 1122/4089/3530 1121/4090/3530 887/4009/3463</w:t>
        <w:br/>
        <w:t>f 884/4007/3422 1122/4089/3530 887/4009/3463</w:t>
        <w:br/>
        <w:t>f 890/4011/3465 1123/4091/3531 889/4012/3466</w:t>
        <w:br/>
        <w:t>f 1125/4092/3532 1124/4093/3533 28/3863/3319</w:t>
        <w:br/>
        <w:t>f 29/3862/3340 1125/4092/3532 28/3863/3319</w:t>
        <w:br/>
        <w:t>f 1129/4094/3533 1128/4095/3534 1127/4096/3535</w:t>
        <w:br/>
        <w:t>f 1126/4097/3536 1129/4094/3533 1127/4096/3535</w:t>
        <w:br/>
        <w:t>f 1131/4098/3537 37/3870/3347 38/3869/3346</w:t>
        <w:br/>
        <w:t>f 1130/4099/3538 1131/4098/3537 38/3869/3346</w:t>
        <w:br/>
        <w:t>f 1130/4099/3538 1132/4100/3539 54/3887/3363</w:t>
        <w:br/>
        <w:t>f 55/3886/3362 1130/4099/3538 54/3887/3363</w:t>
        <w:br/>
        <w:t>f 1134/4101/3540 75/3907/3380 76/3906/3380</w:t>
        <w:br/>
        <w:t>f 1133/4102/3540 1134/4101/3540 76/3906/3380</w:t>
        <w:br/>
        <w:t>f 1136/4103/3541 1127/4096/3535 1128/4095/3534</w:t>
        <w:br/>
        <w:t>f 1135/4104/3542 1136/4103/3541 1128/4095/3534</w:t>
        <w:br/>
        <w:t>f 1138/4105/3543 171/3924/3390 172/3923/3390</w:t>
        <w:br/>
        <w:t>f 1137/4106/3543 1138/4105/3543 172/3923/3390</w:t>
        <w:br/>
        <w:t>f 178/3932/3395 160/3911/3383 161/3910/3383</w:t>
        <w:br/>
        <w:t>f 180/3930/3393 178/3932/3395 161/3910/3383</w:t>
        <w:br/>
        <w:t>f 198/3951/3409 199/3950/3409 1086/4081/3521</w:t>
        <w:br/>
        <w:t>f 1084/4083/3523 198/3951/3409 1086/4081/3521</w:t>
        <w:br/>
        <w:t>f 183/3933/3396 175/3928/3392 176/3927/3392</w:t>
        <w:br/>
        <w:t>f 182/3934/3397 183/3933/3396 176/3927/3392</w:t>
        <w:br/>
        <w:t>f 1138/4105/3543 1137/4106/3543 1139/4107/3544</w:t>
        <w:br/>
        <w:t>f 1143/4108/3545 1055/4049/3493 1142/4109/3546</w:t>
        <w:br/>
        <w:t>f 1141/4110/3547 1143/4108/3545 1142/4109/3546</w:t>
        <w:br/>
        <w:t>f 1145/4111/3548 1073/4069/3510 1072/4070/3511</w:t>
        <w:br/>
        <w:t>f 1144/4112/3549 1145/4111/3548 1072/4070/3511</w:t>
        <w:br/>
        <w:t>f 1147/4113/3550 1146/4114/3550 1058/4054/3498</w:t>
        <w:br/>
        <w:t>f 1059/4053/3497 1147/4113/3550 1058/4054/3498</w:t>
        <w:br/>
        <w:t>f 1148/4115/3551 1081/4077/3518 1073/4069/3510</w:t>
        <w:br/>
        <w:t>f 1145/4111/3548 1148/4115/3551 1073/4069/3510</w:t>
        <w:br/>
        <w:t>f 1143/4108/3545 1149/4116/3552 1054/4050/3494</w:t>
        <w:br/>
        <w:t>f 1055/4049/3493 1143/4108/3545 1054/4050/3494</w:t>
        <w:br/>
        <w:t>f 1151/4117/3553 1150/4118/3554 1078/4074/3515</w:t>
        <w:br/>
        <w:t>f 1079/4073/3514 1151/4117/3553 1078/4074/3515</w:t>
        <w:br/>
        <w:t>f 1053/4051/3495 1075/4071/3512 1052/4052/3496</w:t>
        <w:br/>
        <w:t>f 1057/4055/3499 1184/4119/3555 1056/4056/3500</w:t>
        <w:br/>
        <w:t>f 1052/4052/3496 1074/4072/3513 1142/4109/3546</w:t>
        <w:br/>
        <w:t>f 1055/4049/3493 1052/4052/3496 1142/4109/3546</w:t>
        <w:br/>
        <w:t>f 1076/4076/3517 1185/4120/3556 1079/4073/3514</w:t>
        <w:br/>
        <w:t>f 1079/4073/3514 1185/4120/3556 1151/4117/3553</w:t>
        <w:br/>
        <w:t>f 1082/4080/3520 1143/4108/3545 1141/4110/3547</w:t>
        <w:br/>
        <w:t>f 1083/4079/3520 1082/4080/3520 1141/4110/3547</w:t>
        <w:br/>
        <w:t>f 1078/4074/3515 1145/4111/3548 1144/4112/3549</w:t>
        <w:br/>
        <w:t>f 1077/4075/3516 1078/4074/3515 1144/4112/3549</w:t>
        <w:br/>
        <w:t>f 1146/4114/3550 1147/4113/3550 1026/4026/3477</w:t>
        <w:br/>
        <w:t>f 1027/4025/3477 1146/4114/3550 1026/4026/3477</w:t>
        <w:br/>
        <w:t>f 1150/4118/3554 1148/4115/3551 1145/4111/3548</w:t>
        <w:br/>
        <w:t>f 1078/4074/3515 1150/4118/3554 1145/4111/3548</w:t>
        <w:br/>
        <w:t>f 1149/4116/3552 1143/4108/3545 1050/4048/3492</w:t>
        <w:br/>
        <w:t>f 1051/4047/3492 1149/4116/3552 1050/4048/3492</w:t>
        <w:br/>
        <w:t>f 1061/4059/3502 1025/4019/3473 1022/4022/3475</w:t>
        <w:br/>
        <w:t>f 1060/4060/3502 1061/4059/3502 1022/4022/3475</w:t>
        <w:br/>
        <w:t>f 1044/4040/3486 1045/4039/3485 1064/4064/3506</w:t>
        <w:br/>
        <w:t>f 1065/4063/3505 1044/4040/3486 1064/4064/3506</w:t>
        <w:br/>
        <w:t>f 1040/4036/3484 1049/4043/3488 1046/4046/3491</w:t>
        <w:br/>
        <w:t>f 1039/4037/3484 1040/4036/3484 1046/4046/3491</w:t>
        <w:br/>
        <w:t>f 1068/4066/3507 1069/4065/3507 1028/4024/3476</w:t>
        <w:br/>
        <w:t>f 1029/4023/3476 1068/4066/3507 1028/4024/3476</w:t>
        <w:br/>
        <w:t>f 1046/4046/3491 1047/4045/3490 1080/4078/3519</w:t>
        <w:br/>
        <w:t>f 1071/4067/3508 1046/4046/3491 1080/4078/3519</w:t>
        <w:br/>
        <w:t>f 848/3974/3432 849/3973/3431 1186/4121/3557</w:t>
        <w:br/>
        <w:t>f 881/4006/3461 848/3974/3432 1186/4121/3557</w:t>
        <w:br/>
        <w:t>f 1188/4122/3558 1187/4123/3559 1121/4090/3530</w:t>
        <w:br/>
        <w:t>f 1122/4089/3530 1188/4122/3558 1121/4090/3530</w:t>
        <w:br/>
        <w:t>f 848/3974/3432 1189/4124/3560 1116/4084/3524</w:t>
        <w:br/>
        <w:t>f 851/3971/3429 848/3974/3432 1116/4084/3524</w:t>
        <w:br/>
        <w:t>f 1189/4124/3560 1190/4125/3561 1120/4088/3529</w:t>
        <w:br/>
        <w:t>f 1116/4084/3524 1189/4124/3560 1120/4088/3529</w:t>
        <w:br/>
        <w:t>f 1117/4086/3527 1192/4126/3562 1191/4127/3563</w:t>
        <w:br/>
        <w:t>f 1118/4085/3526 1117/4086/3527 1191/4127/3563</w:t>
        <w:br/>
        <w:t>f 1118/4085/3526 1191/4127/3563 1193/4128/3564</w:t>
        <w:br/>
        <w:t>f 1119/4087/3528 1118/4085/3526 1193/4128/3564</w:t>
        <w:br/>
        <w:t>f 876/4001/3456 877/4000/3455 1187/4123/3559</w:t>
        <w:br/>
        <w:t>f 1188/4122/3558 876/4001/3456 1187/4123/3559</w:t>
        <w:br/>
        <w:t>f 881/4006/3461 882/4005/3460 1189/4124/3560</w:t>
        <w:br/>
        <w:t>f 848/3974/3432 881/4006/3461 1189/4124/3560</w:t>
        <w:br/>
        <w:t>f 882/4005/3460 885/4008/3462 1190/4125/3561</w:t>
        <w:br/>
        <w:t>f 1189/4124/3560 882/4005/3460 1190/4125/3561</w:t>
        <w:br/>
        <w:t>f 1192/4126/3562 888/4013/3467 889/4012/3466</w:t>
        <w:br/>
        <w:t>f 1191/4127/3563 1192/4126/3562 889/4012/3466</w:t>
        <w:br/>
        <w:t>f 1191/4127/3563 889/4012/3466 1123/4091/3531</w:t>
        <w:br/>
        <w:t>f 1193/4128/3564 1191/4127/3563 1123/4091/3531</w:t>
        <w:br/>
        <w:t>f 877/4000/3455 878/3999/3454 881/4006/3565</w:t>
        <w:br/>
        <w:t>f 1197/4129/3566 1196/4130/3566 1195/4131/3567</w:t>
        <w:br/>
        <w:t>f 1194/4132/3568 1197/4129/3566 1195/4131/3567</w:t>
        <w:br/>
        <w:t>f 1200/4133/3569 1199/4134/3570 1198/4135/3571</w:t>
        <w:br/>
        <w:t>f 69/3901/3377 1200/4133/3569 1198/4135/3571</w:t>
        <w:br/>
        <w:t>f 1200/4133/3569 1202/4136/3572 1201/4137/3573</w:t>
        <w:br/>
        <w:t>f 39/3868/3345 1200/4133/3569 1201/4137/3573</w:t>
        <w:br/>
        <w:t>f 1206/4138/3574 1205/4139/3575 1204/4140/3576</w:t>
        <w:br/>
        <w:t>f 1203/4141/3576 1206/4138/3574 1204/4140/3576</w:t>
        <w:br/>
        <w:t>f 1210/4142/3577 1209/4143/3578 1208/4144/3578</w:t>
        <w:br/>
        <w:t>f 1207/4145/3579 1210/4142/3577 1208/4144/3578</w:t>
        <w:br/>
        <w:t>f 13/3847/3329 14/3846/3328 1196/4130/3566</w:t>
        <w:br/>
        <w:t>f 1197/4129/3566 13/3847/3329 1196/4130/3566</w:t>
        <w:br/>
        <w:t>f 1200/4133/3569 69/3901/3377 13/3847/3329</w:t>
        <w:br/>
        <w:t>f 1202/4136/3572 1200/4133/3569 13/3847/3329</w:t>
        <w:br/>
        <w:t>f 1198/4135/3571 1211/4146/3580 69/3901/3377</w:t>
        <w:br/>
        <w:t>f 1204/4140/3576 1212/4147/3581 1203/4141/3576</w:t>
        <w:br/>
        <w:t>f 1207/4145/3579 1213/4148/3582 1210/4142/3577</w:t>
        <w:br/>
        <w:t>f 39/3868/3345 36/3871/3348 1199/4134/3570</w:t>
        <w:br/>
        <w:t>f 1200/4133/3569 39/3868/3345 1199/4134/3570</w:t>
        <w:br/>
        <w:t>f 73/3905/3378 1205/4139/3575 1206/4138/3574</w:t>
        <w:br/>
        <w:t>f 72/3902/3378 73/3905/3378 1206/4138/3574</w:t>
        <w:br/>
        <w:t>f 1209/4143/3578 1136/4103/3541 1135/4104/3542</w:t>
        <w:br/>
        <w:t>f 1208/4144/3578 1209/4143/3578 1135/4104/3542</w:t>
        <w:br/>
        <w:t>f 1194/4132/3568 1195/4131/3567 1215/4149/3583</w:t>
        <w:br/>
        <w:t>f 1214/4150/3583 1194/4132/3568 1215/4149/3583</w:t>
        <w:br/>
        <w:t>f 39/3868/3345 1201/4137/3573 1216/4151/3584</w:t>
        <w:br/>
        <w:t>f 38/3869/3346 39/3868/3345 1216/4151/3584</w:t>
        <w:br/>
        <w:t>f 1124/4093/3533 1125/4092/3532 1214/4150/3583</w:t>
        <w:br/>
        <w:t>f 1215/4149/3583 1124/4093/3533 1214/4150/3583</w:t>
        <w:br/>
        <w:t>f 3/3834/3319 1129/4094/3533 1126/4097/3536</w:t>
        <w:br/>
        <w:t>f 2/3835/3320 3/3834/3319 1126/4097/3536</w:t>
        <w:br/>
        <w:t>f 1217/4152/3585 1131/4098/3537 1130/4099/3538</w:t>
        <w:br/>
        <w:t>f 55/3886/3362 1217/4152/3585 1130/4099/3538</w:t>
        <w:br/>
        <w:t>f 1132/4100/3539 1130/4099/3538 38/3869/3346</w:t>
        <w:br/>
        <w:t>f 1216/4151/3584 1132/4100/3539 38/3869/3346</w:t>
        <w:br/>
        <w:t>f 71/3903/3379 1134/4101/3540 1133/4102/3540</w:t>
        <w:br/>
        <w:t>f 70/3904/3379 71/3903/3379 1133/4102/3540</w:t>
        <w:br/>
        <w:t>f 1219/4153/3376 4/3833/3318 1/3836/3321</w:t>
        <w:br/>
        <w:t>f 1218/4154/3586 1219/4153/3376 1/3836/3321</w:t>
        <w:br/>
        <w:t>f 30/3861/3339 31/3860/3318 65/3900/3376</w:t>
        <w:br/>
        <w:t>f 66/3899/3375 30/3861/3339 65/3900/3376</w:t>
        <w:br/>
        <w:t>f 42/3877/3354 1217/4152/3585 55/3886/3362</w:t>
        <w:br/>
        <w:t>f 45/3874/3351 42/3877/3354 55/3886/3362</w:t>
        <w:br/>
        <w:t>f 44/3875/3352 45/3874/3351 56/3888/3364</w:t>
        <w:br/>
        <w:t>f 1220/4155/3587 44/3875/3352 56/3888/3364</w:t>
        <w:br/>
        <w:t>f 77/3909/3382 74/3908/3381 1222/4156/3588</w:t>
        <w:br/>
        <w:t>f 1221/4157/3588 77/3909/3382 1222/4156/3588</w:t>
        <w:br/>
        <w:t>f 40/3873/3350 41/3872/3349 1221/4157/3588</w:t>
        <w:br/>
        <w:t>f 1222/4156/3588 40/3873/3350 1221/4157/3588</w:t>
        <w:br/>
        <w:t>f 44/3875/3352 58/3889/3365 57/3890/3366</w:t>
        <w:br/>
        <w:t>f 43/3876/3353 44/3875/3352 57/3890/3366</w:t>
        <w:br/>
        <w:t>f 1220/4155/3587 62/3893/3369 58/3889/3365</w:t>
        <w:br/>
        <w:t>f 44/3875/3352 1220/4155/3587 58/3889/3365</w:t>
        <w:br/>
        <w:t>f 64/3896/3373 63/3895/3372 1219/4153/3376</w:t>
        <w:br/>
        <w:t>f 1218/4154/3586 64/3896/3373 1219/4153/3376</w:t>
        <w:br/>
        <w:t>f 67/3898/3374 68/3897/3372 24/3859/3338</w:t>
        <w:br/>
        <w:t>f 25/3858/3338 67/3898/3374 24/3859/3338</w:t>
        <w:br/>
        <w:t>f 835/3957/3415 836/3956/3414 194/3945/3404</w:t>
        <w:br/>
        <w:t>f 195/3944/3403 835/3957/3415 194/3945/3404</w:t>
        <w:br/>
        <w:t>f 836/3956/3414 847/3969/3427 870/3994/3450</w:t>
        <w:br/>
        <w:t>f 894/4018/3472 836/3956/3414 870/3994/3450</w:t>
        <w:br/>
        <w:t>f 862/3984/3440 863/3983/3439 853/3975/3433</w:t>
        <w:br/>
        <w:t>f 852/3976/3434 862/3984/3440 853/3975/3433</w:t>
        <w:br/>
        <w:t>f 865/3988/3444 872/3992/3448 869/3995/3451</w:t>
        <w:br/>
        <w:t>f 867/3990/3446 865/3988/3444 869/3995/3451</w:t>
        <w:br/>
        <w:t>f 874/3997/3453 873/3996/3452 863/3983/3439</w:t>
        <w:br/>
        <w:t>f 860/3986/3442 874/3997/3453 863/3983/3439</w:t>
        <w:br/>
        <w:t>f 866/3987/3443 873/3996/3452 872/3992/3448</w:t>
        <w:br/>
        <w:t>f 865/3988/3444 866/3987/3443 872/3992/3448</w:t>
        <w:br/>
        <w:t>f 834/3958/3416 835/3957/3415 875/3998/3440</w:t>
        <w:br/>
        <w:t>f 855/3978/3434 834/3958/3416 875/3998/3440</w:t>
        <w:br/>
        <w:t>f 400/4158/3589 399/4159/3589 398/4160/3590</w:t>
        <w:br/>
        <w:t>f 397/4161/3590 400/4158/3589 398/4160/3590</w:t>
        <w:br/>
        <w:t>f 403/4162/3591 402/4163/3591 401/4164/3592</w:t>
        <w:br/>
        <w:t>f 406/4165/3593 405/4166/3594 404/4167/3595</w:t>
        <w:br/>
        <w:t>f 408/4168/3596 407/4169/3596 397/4161/3590</w:t>
        <w:br/>
        <w:t>f 398/4160/3590 408/4168/3596 397/4161/3590</w:t>
        <w:br/>
        <w:t>f 411/4170/3597 410/4171/3595 409/4172/3598</w:t>
        <w:br/>
        <w:t>f 415/4173/3599 414/4174/3600 413/4175/3600</w:t>
        <w:br/>
        <w:t>f 412/4176/3599 415/4173/3599 413/4175/3600</w:t>
        <w:br/>
        <w:t>f 414/4174/3600 417/4177/3601 416/4178/3601</w:t>
        <w:br/>
        <w:t>f 413/4175/3600 414/4174/3600 416/4178/3601</w:t>
        <w:br/>
        <w:t>f 420/4179/3602 419/4180/3603 418/4181/3604</w:t>
        <w:br/>
        <w:t>f 424/4182/3605 423/4183/3606 422/4184/3606</w:t>
        <w:br/>
        <w:t>f 421/4185/3605 424/4182/3605 422/4184/3606</w:t>
        <w:br/>
        <w:t>f 428/4186/3607 427/4187/3608 426/4188/3609</w:t>
        <w:br/>
        <w:t>f 425/4189/3610 428/4186/3607 426/4188/3609</w:t>
        <w:br/>
        <w:t>f 432/4190/3611 431/4191/3612 430/4192/3613</w:t>
        <w:br/>
        <w:t>f 429/4193/3614 432/4190/3611 430/4192/3613</w:t>
        <w:br/>
        <w:t>f 432/4190/3611 427/4187/3608 428/4186/3607</w:t>
        <w:br/>
        <w:t>f 433/4194/3615 432/4190/3611 428/4186/3607</w:t>
        <w:br/>
        <w:t>f 435/4195/3616 430/4192/3613 431/4191/3612</w:t>
        <w:br/>
        <w:t>f 434/4196/3617 435/4195/3616 431/4191/3612</w:t>
        <w:br/>
        <w:t>f 439/4197/3618 438/4198/3619 437/4199/3619</w:t>
        <w:br/>
        <w:t>f 436/4200/3618 439/4197/3618 437/4199/3619</w:t>
        <w:br/>
        <w:t>f 434/4196/3617 431/4191/3612 441/4201/3620</w:t>
        <w:br/>
        <w:t>f 440/4202/3621 434/4196/3617 441/4201/3620</w:t>
        <w:br/>
        <w:t>f 444/4203/3622 443/4204/3623 442/4205/3624</w:t>
        <w:br/>
        <w:t>f 445/4206/3625 444/4203/3622 442/4205/3624</w:t>
        <w:br/>
        <w:t>f 449/4207/3626 448/4208/3627 447/4209/3628</w:t>
        <w:br/>
        <w:t>f 446/4210/3629 449/4207/3626 447/4209/3628</w:t>
        <w:br/>
        <w:t>f 452/4211/3630 451/4212/3631 450/4213/3632</w:t>
        <w:br/>
        <w:t>f 452/4211/3630 450/4213/3632 453/4214/3633</w:t>
        <w:br/>
        <w:t>f 446/4210/3629 447/4209/3628 455/4215/3634</w:t>
        <w:br/>
        <w:t>f 454/4216/3635 446/4210/3629 455/4215/3634</w:t>
        <w:br/>
        <w:t>f 459/4217/3636 458/4218/3637 457/4219/3638</w:t>
        <w:br/>
        <w:t>f 456/4220/3639 459/4217/3636 457/4219/3638</w:t>
        <w:br/>
        <w:t>f 463/4221/3640 462/4222/3641 461/4223/3642</w:t>
        <w:br/>
        <w:t>f 460/4224/3642 463/4221/3640 461/4223/3642</w:t>
        <w:br/>
        <w:t>f 467/4225/3643 466/4226/3644 465/4227/3645</w:t>
        <w:br/>
        <w:t>f 464/4228/3646 467/4225/3643 465/4227/3645</w:t>
        <w:br/>
        <w:t>f 464/4228/3646 469/4229/3647 468/4230/3648</w:t>
        <w:br/>
        <w:t>f 467/4225/3643 464/4228/3646 468/4230/3648</w:t>
        <w:br/>
        <w:t>f 467/4225/3643 468/4230/3648 471/4231/3649</w:t>
        <w:br/>
        <w:t>f 470/4232/3650 467/4225/3643 471/4231/3649</w:t>
        <w:br/>
        <w:t>f 475/4233/3651 474/4234/3652 473/4235/3653</w:t>
        <w:br/>
        <w:t>f 472/4236/3654 475/4233/3651 473/4235/3653</w:t>
        <w:br/>
        <w:t>f 472/4236/3654 473/4235/3653 477/4237/3655</w:t>
        <w:br/>
        <w:t>f 476/4238/3656 472/4236/3654 477/4237/3655</w:t>
        <w:br/>
        <w:t>f 480/4239/3657 448/4208/3627 479/4240/3658</w:t>
        <w:br/>
        <w:t>f 478/4241/3659 480/4239/3657 479/4240/3658</w:t>
        <w:br/>
        <w:t>f 464/4228/3646 465/4227/3645 482/4242/3660</w:t>
        <w:br/>
        <w:t>f 481/4243/3661 464/4228/3646 482/4242/3660</w:t>
        <w:br/>
        <w:t>f 483/4244/3662 482/4242/3660 478/4241/3659</w:t>
        <w:br/>
        <w:t>f 484/4245/3663 483/4244/3662 478/4241/3659</w:t>
        <w:br/>
        <w:t>f 486/4246/3664 479/4240/3658 485/4247/3665</w:t>
        <w:br/>
        <w:t>f 487/4248/3666 486/4246/3664 485/4247/3665</w:t>
        <w:br/>
        <w:t>f 470/4232/3650 488/4249/3667 466/4226/3644</w:t>
        <w:br/>
        <w:t>f 467/4225/3643 470/4232/3650 466/4226/3644</w:t>
        <w:br/>
        <w:t>f 492/4250/3668 491/4251/3668 490/4252/3669</w:t>
        <w:br/>
        <w:t>f 489/4253/3669 492/4250/3668 490/4252/3669</w:t>
        <w:br/>
        <w:t>f 496/4254/3670 495/4255/3671 494/4256/3672</w:t>
        <w:br/>
        <w:t>f 493/4257/3673 496/4254/3670 494/4256/3672</w:t>
        <w:br/>
        <w:t>f 499/4258/3674 498/4259/3674 497/4260/3675</w:t>
        <w:br/>
        <w:t>f 496/4254/3670 493/4257/3673 501/4261/3676</w:t>
        <w:br/>
        <w:t>f 500/4262/3676 496/4254/3670 501/4261/3676</w:t>
        <w:br/>
        <w:t>f 505/4263/3677 504/4264/3678 503/4265/3679</w:t>
        <w:br/>
        <w:t>f 502/4266/3680 505/4263/3677 503/4265/3679</w:t>
        <w:br/>
        <w:t>f 509/4267/3681 508/4268/3682 507/4269/3683</w:t>
        <w:br/>
        <w:t>f 506/4270/3681 509/4267/3681 507/4269/3683</w:t>
        <w:br/>
        <w:t>f 513/4271/3684 512/4272/3685 511/4273/3686</w:t>
        <w:br/>
        <w:t>f 510/4274/3687 513/4271/3684 511/4273/3686</w:t>
        <w:br/>
        <w:t>f 517/4275/3688 516/4276/3689 515/4277/3689</w:t>
        <w:br/>
        <w:t>f 514/4278/3688 517/4275/3688 515/4277/3689</w:t>
        <w:br/>
        <w:t>f 519/4279/3690 518/4280/3691 504/4264/3678</w:t>
        <w:br/>
        <w:t>f 505/4263/3677 519/4279/3690 504/4264/3678</w:t>
        <w:br/>
        <w:t>f 481/4243/3661 520/4281/3692 464/4228/3646</w:t>
        <w:br/>
        <w:t>f 523/4282/3693 522/4283/3694 521/4284/3694</w:t>
        <w:br/>
        <w:t>f 527/4285/3695 526/4286/3696 525/4287/3697</w:t>
        <w:br/>
        <w:t>f 524/4288/3698 527/4285/3695 525/4287/3697</w:t>
        <w:br/>
        <w:t>f 530/4289/3699 529/4290/3700 528/4291/3701</w:t>
        <w:br/>
        <w:t>f 532/4292/3702 446/4210/3629 454/4216/3635</w:t>
        <w:br/>
        <w:t>f 531/4293/3703 532/4292/3702 454/4216/3635</w:t>
        <w:br/>
        <w:t>f 536/4294/3704 535/4295/3705 534/4296/3706</w:t>
        <w:br/>
        <w:t>f 533/4297/3707 536/4294/3704 534/4296/3706</w:t>
        <w:br/>
        <w:t>f 533/4297/3707 534/4296/3706 538/4298/3708</w:t>
        <w:br/>
        <w:t>f 537/4299/3709 533/4297/3707 538/4298/3708</w:t>
        <w:br/>
        <w:t>f 540/4300/3710 485/4247/3665 449/4207/3626</w:t>
        <w:br/>
        <w:t>f 539/4301/3711 540/4300/3710 449/4207/3626</w:t>
        <w:br/>
        <w:t>f 532/4292/3702 542/4302/3712 541/4303/3713</w:t>
        <w:br/>
        <w:t>f 446/4210/3629 532/4292/3702 541/4303/3713</w:t>
        <w:br/>
        <w:t>f 539/4301/3711 449/4207/3626 446/4210/3629</w:t>
        <w:br/>
        <w:t>f 541/4303/3713 539/4301/3711 446/4210/3629</w:t>
        <w:br/>
        <w:t>f 543/4304/3714 487/4248/3666 485/4247/3665</w:t>
        <w:br/>
        <w:t>f 540/4300/3710 543/4304/3714 485/4247/3665</w:t>
        <w:br/>
        <w:t>f 547/4305/3715 546/4306/3716 545/4307/3717</w:t>
        <w:br/>
        <w:t>f 544/4308/3718 547/4305/3715 545/4307/3717</w:t>
        <w:br/>
        <w:t>f 546/4306/3716 547/4305/3715 549/4309/3719</w:t>
        <w:br/>
        <w:t>f 548/4310/3720 546/4306/3716 549/4309/3719</w:t>
        <w:br/>
        <w:t>f 551/4311/3721 545/4307/3717 546/4306/3716</w:t>
        <w:br/>
        <w:t>f 550/4312/3722 551/4311/3721 546/4306/3716</w:t>
        <w:br/>
        <w:t>f 550/4312/3722 546/4306/3716 548/4310/3720</w:t>
        <w:br/>
        <w:t>f 552/4313/3723 550/4312/3722 548/4310/3720</w:t>
        <w:br/>
        <w:t>f 556/4314/3724 555/4315/3725 554/4316/3726</w:t>
        <w:br/>
        <w:t>f 553/4317/3727 556/4314/3724 554/4316/3726</w:t>
        <w:br/>
        <w:t>f 558/4318/3728 553/4317/3727 554/4316/3726</w:t>
        <w:br/>
        <w:t>f 557/4319/3729 558/4318/3728 554/4316/3726</w:t>
        <w:br/>
        <w:t>f 562/4320/3730 561/4321/3730 560/4322/3731</w:t>
        <w:br/>
        <w:t>f 559/4323/3731 562/4320/3730 560/4322/3731</w:t>
        <w:br/>
        <w:t>f 559/4323/3731 560/4322/3731 563/4324/3732</w:t>
        <w:br/>
        <w:t>f 564/4325/3733 559/4323/3731 563/4324/3732</w:t>
        <w:br/>
        <w:t>f 567/4326/3734 566/4327/3735 565/4328/3736</w:t>
        <w:br/>
        <w:t>f 565/4328/3736 569/4329/3737 568/4330/3738</w:t>
        <w:br/>
        <w:t>f 573/4331/3739 572/4332/3740 571/4333/3741</w:t>
        <w:br/>
        <w:t>f 570/4334/3742 573/4331/3739 571/4333/3741</w:t>
        <w:br/>
        <w:t>f 576/4335/3743 575/4336/3744 541/4303/3713</w:t>
        <w:br/>
        <w:t>f 574/4337/3745 576/4335/3743 541/4303/3713</w:t>
        <w:br/>
        <w:t>f 542/4302/3712 577/4338/3746 574/4337/3745</w:t>
        <w:br/>
        <w:t>f 541/4303/3713 542/4302/3712 574/4337/3745</w:t>
        <w:br/>
        <w:t>f 443/4204/3623 576/4335/3743 578/4339/3747</w:t>
        <w:br/>
        <w:t>f 442/4205/3624 443/4204/3623 578/4339/3747</w:t>
        <w:br/>
        <w:t>f 570/4334/3742 577/4338/3746 579/4340/3748</w:t>
        <w:br/>
        <w:t>f 573/4331/3739 570/4334/3742 579/4340/3748</w:t>
        <w:br/>
        <w:t>f 583/4341/3749 582/4342/3750 581/4343/3751</w:t>
        <w:br/>
        <w:t>f 580/4344/3752 583/4341/3749 581/4343/3751</w:t>
        <w:br/>
        <w:t>f 586/4345/3753 585/4346/3754 584/4347/3755</w:t>
        <w:br/>
        <w:t>f 589/4348/3756 588/4349/3757 587/4350/3757</w:t>
        <w:br/>
        <w:t>f 593/4351/3758 592/4352/3759 591/4353/3760</w:t>
        <w:br/>
        <w:t>f 590/4354/3758 593/4351/3758 591/4353/3760</w:t>
        <w:br/>
        <w:t>f 597/4355/3761 596/4356/3762 595/4357/3763</w:t>
        <w:br/>
        <w:t>f 594/4358/3764 597/4355/3761 595/4357/3763</w:t>
        <w:br/>
        <w:t>f 601/4359/3765 600/4360/3765 599/4361/3766</w:t>
        <w:br/>
        <w:t>f 598/4362/3767 601/4359/3765 599/4361/3766</w:t>
        <w:br/>
        <w:t>f 605/4363/3768 604/4364/3768 603/4365/3769</w:t>
        <w:br/>
        <w:t>f 602/4366/3769 605/4363/3768 603/4365/3769</w:t>
        <w:br/>
        <w:t>f 609/4367/3770 608/4368/3770 607/4369/3771</w:t>
        <w:br/>
        <w:t>f 606/4370/3772 609/4367/3770 607/4369/3771</w:t>
        <w:br/>
        <w:t>f 613/4371/3773 612/4372/3773 611/4373/3774</w:t>
        <w:br/>
        <w:t>f 610/4374/3774 613/4371/3773 611/4373/3774</w:t>
        <w:br/>
        <w:t>f 617/4375/3775 616/4376/3776 615/4377/3777</w:t>
        <w:br/>
        <w:t>f 614/4378/3778 617/4375/3775 615/4377/3777</w:t>
        <w:br/>
        <w:t>f 620/4379/3779 619/4380/3780 618/4381/3779</w:t>
        <w:br/>
        <w:t>f 624/4382/3781 623/4383/3782 622/4384/3782</w:t>
        <w:br/>
        <w:t>f 621/4385/3783 624/4382/3781 622/4384/3782</w:t>
        <w:br/>
        <w:t>f 621/4385/3783 626/4386/3784 625/4387/3784</w:t>
        <w:br/>
        <w:t>f 624/4382/3781 621/4385/3783 625/4387/3784</w:t>
        <w:br/>
        <w:t>f 630/4388/3785 629/4389/3786 628/4390/3787</w:t>
        <w:br/>
        <w:t>f 627/4391/3788 630/4388/3785 628/4390/3787</w:t>
        <w:br/>
        <w:t>f 634/4392/3789 633/4393/3789 632/4394/3790</w:t>
        <w:br/>
        <w:t>f 631/4395/3790 634/4392/3789 632/4394/3790</w:t>
        <w:br/>
        <w:t>f 637/4396/3791 636/4397/3792 635/4398/3791</w:t>
        <w:br/>
        <w:t>f 640/4399/3793 639/4400/3794 638/4401/3794</w:t>
        <w:br/>
        <w:t>f 641/4402/3795 640/4399/3793 638/4401/3794</w:t>
        <w:br/>
        <w:t>f 645/4403/3796 644/4404/3796 643/4405/3797</w:t>
        <w:br/>
        <w:t>f 642/4406/3797 645/4403/3796 643/4405/3797</w:t>
        <w:br/>
        <w:t>f 649/4407/3687 648/4408/3798 647/4409/3799</w:t>
        <w:br/>
        <w:t>f 646/4410/3800 649/4407/3687 647/4409/3799</w:t>
        <w:br/>
        <w:t>f 653/4411/3801 652/4412/3802 651/4413/3803</w:t>
        <w:br/>
        <w:t>f 650/4414/3804 653/4411/3801 651/4413/3803</w:t>
        <w:br/>
        <w:t>f 656/4415/3805 655/4416/3806 654/4417/3807</w:t>
        <w:br/>
        <w:t>f 659/4418/3808 658/4419/3809 657/4420/3810</w:t>
        <w:br/>
        <w:t>f 662/4421/3811 661/4422/3812 660/4423/3813</w:t>
        <w:br/>
        <w:t>f 666/4424/3698 665/4425/3814 664/4426/3815</w:t>
        <w:br/>
        <w:t>f 663/4427/3816 666/4424/3698 664/4426/3815</w:t>
        <w:br/>
        <w:t>f 669/4428/3817 668/4429/3818 667/4430/3818</w:t>
        <w:br/>
        <w:t>f 672/4431/3819 671/4432/3820 670/4433/3821</w:t>
        <w:br/>
        <w:t>f 676/4434/3822 675/4435/3823 674/4436/3824</w:t>
        <w:br/>
        <w:t>f 673/4437/3825 676/4434/3822 674/4436/3824</w:t>
        <w:br/>
        <w:t>f 680/4438/3826 679/4439/3827 678/4440/3828</w:t>
        <w:br/>
        <w:t>f 677/4441/3829 680/4438/3826 678/4440/3828</w:t>
        <w:br/>
        <w:t>f 682/4442/3830 681/4443/3831 678/4440/3828</w:t>
        <w:br/>
        <w:t>f 679/4439/3827 682/4442/3830 678/4440/3828</w:t>
        <w:br/>
        <w:t>f 686/4444/3832 685/4445/3833 684/4446/3834</w:t>
        <w:br/>
        <w:t>f 683/4447/3835 686/4444/3832 684/4446/3834</w:t>
        <w:br/>
        <w:t>f 583/4341/3749 616/4376/3776 687/4448/3836</w:t>
        <w:br/>
        <w:t>f 675/4435/3823 583/4341/3749 687/4448/3836</w:t>
        <w:br/>
        <w:t>f 690/4449/3837 689/4450/3837 688/4451/3838</w:t>
        <w:br/>
        <w:t>f 691/4452/3839 690/4449/3837 688/4451/3838</w:t>
        <w:br/>
        <w:t>f 695/4453/3840 694/4454/3841 693/4455/3842</w:t>
        <w:br/>
        <w:t>f 692/4456/3843 695/4453/3840 693/4455/3842</w:t>
        <w:br/>
        <w:t>f 697/4457/3844 678/4440/3828 681/4443/3831</w:t>
        <w:br/>
        <w:t>f 696/4458/3845 697/4457/3844 681/4443/3831</w:t>
        <w:br/>
        <w:t>f 697/4457/3844 698/4459/3846 677/4441/3829</w:t>
        <w:br/>
        <w:t>f 678/4440/3828 697/4457/3844 677/4441/3829</w:t>
        <w:br/>
        <w:t>f 702/4460/3847 701/4461/3848 700/4462/3849</w:t>
        <w:br/>
        <w:t>f 699/4463/3850 702/4460/3847 700/4462/3849</w:t>
        <w:br/>
        <w:t>f 702/4460/3847 704/4464/3851 703/4465/3852</w:t>
        <w:br/>
        <w:t>f 701/4461/3848 702/4460/3847 703/4465/3852</w:t>
        <w:br/>
        <w:t>f 707/4466/3853 706/4467/3854 705/4468/3855</w:t>
        <w:br/>
        <w:t>f 708/4469/3856 707/4466/3853 705/4468/3855</w:t>
        <w:br/>
        <w:t>f 706/4467/3854 710/4470/3857 709/4471/3858</w:t>
        <w:br/>
        <w:t>f 705/4468/3855 706/4467/3854 709/4471/3858</w:t>
        <w:br/>
        <w:t>f 713/4472/3859 712/4473/3860 711/4474/3861</w:t>
        <w:br/>
        <w:t>f 714/4475/3862 713/4472/3859 711/4474/3861</w:t>
        <w:br/>
        <w:t>f 715/4476/3863 712/4473/3860 713/4472/3859</w:t>
        <w:br/>
        <w:t>f 716/4477/3864 715/4476/3863 713/4472/3859</w:t>
        <w:br/>
        <w:t>f 720/4478/3865 719/4479/3866 718/4480/3867</w:t>
        <w:br/>
        <w:t>f 717/4481/3868 720/4478/3865 718/4480/3867</w:t>
        <w:br/>
        <w:t>f 686/4444/3832 722/4482/3869 721/4483/3870</w:t>
        <w:br/>
        <w:t>f 685/4445/3833 686/4444/3832 721/4483/3870</w:t>
        <w:br/>
        <w:t>f 725/4484/3871 724/4485/3872 718/4480/3867</w:t>
        <w:br/>
        <w:t>f 723/4486/3873 725/4484/3871 718/4480/3867</w:t>
        <w:br/>
        <w:t>f 673/4437/3825 674/4436/3824 726/4487/3874</w:t>
        <w:br/>
        <w:t>f 674/4436/3824 727/4488/3875 726/4487/3874</w:t>
        <w:br/>
        <w:t>f 686/4444/3832 683/4447/3835 726/4487/3874</w:t>
        <w:br/>
        <w:t>f 727/4488/3875 686/4444/3832 726/4487/3874</w:t>
        <w:br/>
        <w:t>f 727/4488/3875 692/4456/3843 686/4444/3832</w:t>
        <w:br/>
        <w:t>f 672/4431/3819 670/4433/3821 728/4489/3876</w:t>
        <w:br/>
        <w:t>f 655/4416/3877 672/4431/3819 728/4489/3876</w:t>
        <w:br/>
        <w:t>f 1088/4490/3878 659/4418/3808 657/4420/3810</w:t>
        <w:br/>
        <w:t>f 1087/4491/3879 1088/4490/3878 657/4420/3810</w:t>
        <w:br/>
        <w:t>f 640/4399/3793 1089/4492/3880 1087/4491/3879</w:t>
        <w:br/>
        <w:t>f 655/4416/3877 640/4399/3793 1087/4491/3879</w:t>
        <w:br/>
        <w:t>f 1093/4493/3881 1092/4494/3882 1091/4495/3883</w:t>
        <w:br/>
        <w:t>f 1090/4496/3884 1093/4493/3881 1091/4495/3883</w:t>
        <w:br/>
        <w:t>f 1095/4497/3885 654/4417/3807 1094/4498/3886</w:t>
        <w:br/>
        <w:t>f 653/4411/3801 654/4417/3807 652/4412/3802</w:t>
        <w:br/>
        <w:t>f 462/4222/3641 463/4221/3640 584/4347/3755</w:t>
        <w:br/>
        <w:t>f 585/4346/3754 462/4222/3641 584/4347/3755</w:t>
        <w:br/>
        <w:t>f 588/4349/3757 593/4351/3758 590/4354/3758</w:t>
        <w:br/>
        <w:t>f 587/4350/3757 588/4349/3757 590/4354/3758</w:t>
        <w:br/>
        <w:t>f 456/4220/3639 450/4213/3632 451/4212/3631</w:t>
        <w:br/>
        <w:t>f 459/4217/3636 456/4220/3639 451/4212/3631</w:t>
        <w:br/>
        <w:t>f 453/4214/3633 450/4213/3632 456/4220/3639</w:t>
        <w:br/>
        <w:t>f 1167/4499/3887 453/4214/3633 456/4220/3639</w:t>
        <w:br/>
        <w:t>f 457/4219/3638 1168/4500/3888 1167/4499/3887</w:t>
        <w:br/>
        <w:t>f 456/4220/3639 457/4219/3638 1167/4499/3887</w:t>
        <w:br/>
        <w:t>f 411/4170/3597 439/4197/3618 436/4200/3618</w:t>
        <w:br/>
        <w:t>f 410/4171/3595 411/4170/3597 436/4200/3618</w:t>
        <w:br/>
        <w:t>f 406/4165/3593 404/4167/3595 425/4189/3610</w:t>
        <w:br/>
        <w:t>f 426/4188/3609 406/4165/3593 425/4189/3610</w:t>
        <w:br/>
        <w:t>f 403/4162/3591 422/4184/3606 423/4183/3606</w:t>
        <w:br/>
        <w:t>f 402/4163/3591 403/4162/3591 423/4183/3606</w:t>
        <w:br/>
        <w:t>f 426/4188/3609 1169/4501/3889 420/4179/3602</w:t>
        <w:br/>
        <w:t>f 418/4181/3604 426/4188/3609 420/4179/3602</w:t>
        <w:br/>
        <w:t>f 427/4187/3608 1170/4502/3890 1169/4501/3889</w:t>
        <w:br/>
        <w:t>f 426/4188/3609 427/4187/3608 1169/4501/3889</w:t>
        <w:br/>
        <w:t>f 408/4168/3596 424/4182/3605 421/4185/3605</w:t>
        <w:br/>
        <w:t>f 407/4169/3596 408/4168/3596 421/4185/3605</w:t>
        <w:br/>
        <w:t>f 438/4198/3619 415/4173/3599 412/4176/3599</w:t>
        <w:br/>
        <w:t>f 437/4199/3619 438/4198/3619 412/4176/3599</w:t>
        <w:br/>
        <w:t>f 432/4190/3611 429/4193/3614 1170/4502/3890</w:t>
        <w:br/>
        <w:t>f 427/4187/3608 432/4190/3611 1170/4502/3890</w:t>
        <w:br/>
        <w:t>f 431/4191/3612 432/4190/3611 433/4194/3615</w:t>
        <w:br/>
        <w:t>f 441/4201/3620 431/4191/3612 433/4194/3615</w:t>
        <w:br/>
        <w:t>f 534/4296/3706 547/4305/3715 544/4308/3718</w:t>
        <w:br/>
        <w:t>f 538/4298/3708 534/4296/3706 544/4308/3718</w:t>
        <w:br/>
        <w:t>f 535/4295/3705 549/4309/3719 547/4305/3715</w:t>
        <w:br/>
        <w:t>f 534/4296/3706 535/4295/3705 547/4305/3715</w:t>
        <w:br/>
        <w:t>f 701/4461/3848 697/4457/3844 696/4458/3845</w:t>
        <w:br/>
        <w:t>f 700/4462/3849 701/4461/3848 696/4458/3845</w:t>
        <w:br/>
        <w:t>f 698/4459/3846 697/4457/3844 701/4461/3848</w:t>
        <w:br/>
        <w:t>f 703/4465/3852 698/4459/3846 701/4461/3848</w:t>
        <w:br/>
        <w:t>f 1316/4503/3891 553/4317/3727 558/4318/3728</w:t>
        <w:br/>
        <w:t>f 1315/4504/3892 1316/4503/3891 558/4318/3728</w:t>
        <w:br/>
        <w:t>f 1317/4505/3893 556/4314/3724 553/4317/3727</w:t>
        <w:br/>
        <w:t>f 1316/4503/3891 1317/4505/3893 553/4317/3727</w:t>
        <w:br/>
        <w:t>f 1319/4506/3894 1318/4507/3895 679/4439/3827</w:t>
        <w:br/>
        <w:t>f 680/4438/3826 1319/4506/3894 679/4439/3827</w:t>
        <w:br/>
        <w:t>f 1318/4507/3895 1322/4508/3854 1321/4509/3853</w:t>
        <w:br/>
        <w:t>f 1320/4510/3896 1318/4507/3895 1321/4509/3853</w:t>
        <w:br/>
        <w:t>f 550/4312/3722 565/4328/3736 568/4330/3738</w:t>
        <w:br/>
        <w:t>f 551/4311/3721 550/4312/3722 568/4330/3738</w:t>
        <w:br/>
        <w:t>f 565/4328/3736 550/4312/3722 552/4313/3723</w:t>
        <w:br/>
        <w:t>f 567/4326/3734 565/4328/3736 552/4313/3723</w:t>
        <w:br/>
        <w:t>f 702/4460/3847 699/4463/3850 1323/4511/3897</w:t>
        <w:br/>
        <w:t>f 724/4485/3872 702/4460/3847 1323/4511/3897</w:t>
        <w:br/>
        <w:t>f 704/4464/3851 702/4460/3847 724/4485/3872</w:t>
        <w:br/>
        <w:t>f 725/4484/3871 704/4464/3851 724/4485/3872</w:t>
        <w:br/>
        <w:t>f 1330/4512/3898 1329/4513/3746 1328/4514/3899</w:t>
        <w:br/>
        <w:t>f 1327/4515/3900 1330/4512/3898 1328/4514/3899</w:t>
        <w:br/>
        <w:t>f 1334/4516/3901 1333/4517/3902 1332/4518/3903</w:t>
        <w:br/>
        <w:t>f 1331/4519/3904 1334/4516/3901 1332/4518/3903</w:t>
        <w:br/>
        <w:t>f 1334/4516/3901 1336/4520/3905 1335/4521/3906</w:t>
        <w:br/>
        <w:t>f 1333/4517/3902 1334/4516/3901 1335/4521/3906</w:t>
        <w:br/>
        <w:t>f 1340/4522/3907 1339/4523/3908 1338/4524/3909</w:t>
        <w:br/>
        <w:t>f 1337/4525/3909 1340/4522/3907 1338/4524/3909</w:t>
        <w:br/>
        <w:t>f 1344/4526/3910 1343/4527/3910 1342/4528/3911</w:t>
        <w:br/>
        <w:t>f 1341/4529/3911 1344/4526/3910 1342/4528/3911</w:t>
        <w:br/>
        <w:t>f 1328/4514/3899 1346/4530/3743 1345/4531/3912</w:t>
        <w:br/>
        <w:t>f 1327/4515/3900 1328/4514/3899 1345/4531/3912</w:t>
        <w:br/>
        <w:t>f 1348/4532/3913 1347/4533/3913 1327/4515/3900</w:t>
        <w:br/>
        <w:t>f 1345/4531/3912 1348/4532/3913 1327/4515/3900</w:t>
        <w:br/>
        <w:t>f 1350/4534/3914 1330/4512/3898 1327/4515/3900</w:t>
        <w:br/>
        <w:t>f 1349/4535/3915 1350/4534/3914 1327/4515/3900</w:t>
        <w:br/>
        <w:t>f 1353/4536/3916 1352/4537/3917 1351/4538/3918</w:t>
        <w:br/>
        <w:t>f 1354/4539/3919 1353/4536/3916 1351/4538/3918</w:t>
        <w:br/>
        <w:t>f 1357/4540/3920 1356/4541/3921 1355/4542/3921</w:t>
        <w:br/>
        <w:t>f 1361/4543/3922 1360/4544/3922 1359/4545/3923</w:t>
        <w:br/>
        <w:t>f 1358/4546/3924 1361/4543/3922 1359/4545/3923</w:t>
        <w:br/>
        <w:t>f 1364/4547/3925 1363/4548/3925 1362/4549/3926</w:t>
        <w:br/>
        <w:t>f 1365/4550/3927 1364/4547/3925 1362/4549/3926</w:t>
        <w:br/>
        <w:t>f 1351/4538/3918 1352/4537/3917 1367/4551/3928</w:t>
        <w:br/>
        <w:t>f 1366/4552/3929 1351/4538/3918 1367/4551/3928</w:t>
        <w:br/>
        <w:t>f 1369/4553/3930 1334/4516/3901 1331/4519/3904</w:t>
        <w:br/>
        <w:t>f 1368/4554/3931 1369/4553/3930 1331/4519/3904</w:t>
        <w:br/>
        <w:t>f 1370/4555/3932 1369/4553/3930 1352/4537/3917</w:t>
        <w:br/>
        <w:t>f 1353/4536/3916 1370/4555/3932 1352/4537/3917</w:t>
        <w:br/>
        <w:t>f 1372/4556/3933 1371/4557/3934 1339/4523/3908</w:t>
        <w:br/>
        <w:t>f 1340/4522/3907 1372/4556/3933 1339/4523/3908</w:t>
        <w:br/>
        <w:t>f 1360/4544/3922 1361/4543/3922 1374/4558/3935</w:t>
        <w:br/>
        <w:t>f 1373/4559/3935 1360/4544/3922 1374/4558/3935</w:t>
        <w:br/>
        <w:t>f 1378/4560/3936 1377/4561/3937 1376/4562/3937</w:t>
        <w:br/>
        <w:t>f 1375/4563/3936 1378/4560/3936 1376/4562/3937</w:t>
        <w:br/>
        <w:t>f 1382/4564/3938 1381/4565/3939 1380/4566/3940</w:t>
        <w:br/>
        <w:t>f 1379/4567/3938 1382/4564/3938 1380/4566/3940</w:t>
        <w:br/>
        <w:t>f 1385/4568/3941 1384/4569/3942 1383/4570/3943</w:t>
        <w:br/>
        <w:t>f 1092/4494/3882 597/4355/3761 594/4358/3764</w:t>
        <w:br/>
        <w:t>f 1386/4571/3944 1092/4494/3882 594/4358/3764</w:t>
        <w:br/>
        <w:t>f 597/4355/3761 1092/4494/3882 615/4377/3777</w:t>
        <w:br/>
        <w:t>f 580/4344/3752 597/4355/3761 615/4377/3777</w:t>
        <w:br/>
        <w:t>f 616/4376/3776 1387/4572/3945 687/4448/3836</w:t>
        <w:br/>
        <w:t>f 575/4336/3744 576/4335/3743 1389/4573/3946</w:t>
        <w:br/>
        <w:t>f 1388/4574/3947 575/4336/3744 1389/4573/3946</w:t>
        <w:br/>
        <w:t>f 577/4338/3746 542/4302/3712 1390/4575/3948</w:t>
        <w:br/>
        <w:t>f 579/4340/3748 577/4338/3746 1390/4575/3948</w:t>
        <w:br/>
        <w:t>f 571/4333/3741 1392/4576/3949 1391/4577/3950</w:t>
        <w:br/>
        <w:t>f 445/4206/3625 571/4333/3741 1391/4577/3950</w:t>
        <w:br/>
        <w:t>f 577/4338/3746 570/4334/3742 442/4205/3624</w:t>
        <w:br/>
        <w:t>f 578/4339/3747 577/4338/3746 442/4205/3624</w:t>
        <w:br/>
        <w:t>f 1395/4578/3951 1394/4579/3952 444/4203/3622</w:t>
        <w:br/>
        <w:t>f 1393/4580/3953 1395/4578/3951 444/4203/3622</w:t>
        <w:br/>
        <w:t>f 576/4335/3743 443/4204/3623 1396/4581/3954</w:t>
        <w:br/>
        <w:t>f 1389/4573/3946 576/4335/3743 1396/4581/3954</w:t>
        <w:br/>
        <w:t>f 565/4328/3736 1397/4582/3955 569/4329/3737</w:t>
        <w:br/>
        <w:t>f 1399/4583/3956 1398/4584/3957 569/4329/3737</w:t>
        <w:br/>
        <w:t>f 1392/4576/3949 1399/4583/3956 569/4329/3737</w:t>
        <w:br/>
        <w:t>f 567/4326/3734 1400/4585/3958 566/4327/3735</w:t>
        <w:br/>
        <w:t>f 1391/4577/3950 1397/4582/3955 566/4327/3735</w:t>
        <w:br/>
        <w:t>f 1393/4580/3953 1391/4577/3950 566/4327/3735</w:t>
        <w:br/>
        <w:t>f 1338/4524/3909 1357/4540/3959 1337/4525/3909</w:t>
        <w:br/>
        <w:t>f 1379/4567/3938 1355/4542/3921 1356/4541/3921</w:t>
        <w:br/>
        <w:t>f 1382/4564/3938 1379/4567/3938 1356/4541/3921</w:t>
        <w:br/>
        <w:t>f 1359/4545/3923 1401/4586/3960 1358/4546/3924</w:t>
        <w:br/>
        <w:t>f 1403/4587/3961 1383/4570/3943 1384/4569/3942</w:t>
        <w:br/>
        <w:t>f 1402/4588/3961 1403/4587/3961 1384/4569/3942</w:t>
        <w:br/>
        <w:t>f 1343/4527/3910 1344/4526/3910 1405/4589/3962</w:t>
        <w:br/>
        <w:t>f 1404/4590/3962 1343/4527/3910 1405/4589/3962</w:t>
        <w:br/>
        <w:t>f 1408/4591/3963 1407/4592/3964 1406/4593/3965</w:t>
        <w:br/>
        <w:t>f 1409/4594/3963 1408/4591/3963 1406/4593/3965</w:t>
        <w:br/>
        <w:t>f 1413/4595/3966 1412/4596/3967 1411/4597/3968</w:t>
        <w:br/>
        <w:t>f 1410/4598/3966 1413/4595/3966 1411/4597/3968</w:t>
        <w:br/>
        <w:t>f 1416/4599/3969 1415/4600/3969 1414/4601/3970</w:t>
        <w:br/>
        <w:t>f 1417/4602/3971 1416/4599/3969 1414/4601/3970</w:t>
        <w:br/>
        <w:t>f 674/4436/3824 1418/4603/3972 727/4488/3875</w:t>
        <w:br/>
        <w:t>f 481/4243/3661 1419/4604/3973 520/4281/3692</w:t>
        <w:br/>
        <w:t>f 502/4266/3680 1420/4605/3974 520/4281/3692</w:t>
        <w:br/>
        <w:t>f 505/4263/3677 502/4266/3680 520/4281/3692</w:t>
        <w:br/>
        <w:t>f 524/4288/3698 1422/4606/3975 1421/4607/3976</w:t>
        <w:br/>
        <w:t>f 527/4285/3695 524/4288/3698 1421/4607/3976</w:t>
        <w:br/>
        <w:t>f 1425/4608/3977 1424/4609/3978 1420/4605/3974</w:t>
        <w:br/>
        <w:t>f 1423/4610/3977 1425/4608/3977 1420/4605/3974</w:t>
        <w:br/>
        <w:t>f 1418/4603/3972 695/4453/3840 692/4456/3843</w:t>
        <w:br/>
        <w:t>f 727/4488/3875 1418/4603/3972 692/4456/3843</w:t>
        <w:br/>
        <w:t>f 722/4482/3869 692/4456/3843 693/4455/3842</w:t>
        <w:br/>
        <w:t>f 695/4453/3840 1418/4603/3972 1426/4611/3979</w:t>
        <w:br/>
        <w:t>f 691/4452/3839 695/4453/3840 1426/4611/3979</w:t>
        <w:br/>
        <w:t>f 1418/4603/3972 1387/4572/3945 1426/4611/3979</w:t>
        <w:br/>
        <w:t>f 434/4196/3617 1427/4612/3980 435/4195/3616</w:t>
        <w:br/>
        <w:t>f 434/4196/3617 1428/4613/3981 1427/4612/3980</w:t>
        <w:br/>
        <w:t>f 440/4202/3621 1428/4613/3981 434/4196/3617</w:t>
        <w:br/>
        <w:t>f 474/4234/3652 1168/4500/3888 457/4219/3638</w:t>
        <w:br/>
        <w:t>f 473/4235/3653 474/4234/3652 457/4219/3638</w:t>
        <w:br/>
        <w:t>f 473/4235/3653 457/4219/3638 458/4218/3637</w:t>
        <w:br/>
        <w:t>f 477/4237/3655 473/4235/3653 458/4218/3637</w:t>
        <w:br/>
        <w:t>f 591/4353/3760 592/4352/3759 606/4370/3772</w:t>
        <w:br/>
        <w:t>f 607/4369/3771 591/4353/3760 606/4370/3772</w:t>
        <w:br/>
        <w:t>f 460/4224/3642 461/4223/3642 610/4374/3774</w:t>
        <w:br/>
        <w:t>f 611/4373/3774 460/4224/3642 610/4374/3774</w:t>
        <w:br/>
        <w:t>f 469/4229/3647 475/4233/3651 472/4236/3654</w:t>
        <w:br/>
        <w:t>f 468/4230/3648 469/4229/3647 472/4236/3654</w:t>
        <w:br/>
        <w:t>f 468/4230/3648 472/4236/3654 476/4238/3656</w:t>
        <w:br/>
        <w:t>f 471/4231/3649 468/4230/3648 476/4238/3656</w:t>
        <w:br/>
        <w:t>f 608/4368/3770 609/4367/3770 598/4362/3767</w:t>
        <w:br/>
        <w:t>f 599/4361/3766 608/4368/3770 598/4362/3767</w:t>
        <w:br/>
        <w:t>f 612/4372/3773 613/4371/3773 602/4366/3769</w:t>
        <w:br/>
        <w:t>f 603/4365/3769 612/4372/3773 602/4366/3769</w:t>
        <w:br/>
        <w:t>f 508/4268/3682 1442/4614/3982 1441/4615/3982</w:t>
        <w:br/>
        <w:t>f 507/4269/3683 508/4268/3682 1441/4615/3982</w:t>
        <w:br/>
        <w:t>f 526/4286/3696 513/4271/3684 510/4274/3687</w:t>
        <w:br/>
        <w:t>f 525/4287/3697 526/4286/3696 510/4274/3687</w:t>
        <w:br/>
        <w:t>f 1095/4497/3885 1094/4498/3886 642/4406/3797</w:t>
        <w:br/>
        <w:t>f 643/4405/3797 1095/4497/3885 642/4406/3797</w:t>
        <w:br/>
        <w:t>f 665/4425/3814 649/4407/3687 646/4410/3800</w:t>
        <w:br/>
        <w:t>f 664/4426/3815 665/4425/3814 646/4410/3800</w:t>
        <w:br/>
        <w:t>f 512/4272/3685 1443/4616/3983 511/4273/3686</w:t>
        <w:br/>
        <w:t>f 1442/4614/3982 528/4291/3701 529/4290/3700</w:t>
        <w:br/>
        <w:t>f 1441/4615/3982 1442/4614/3982 529/4290/3700</w:t>
        <w:br/>
        <w:t>f 648/4408/3798 1444/4617/3984 647/4409/3799</w:t>
        <w:br/>
        <w:t>f 667/4430/3818 668/4429/3818 644/4404/3796</w:t>
        <w:br/>
        <w:t>f 645/4403/3796 667/4430/3818 644/4404/3796</w:t>
        <w:br/>
        <w:t>f 501/4261/3676 491/4251/3668 492/4250/3668</w:t>
        <w:br/>
        <w:t>f 500/4262/3676 501/4261/3676 492/4250/3668</w:t>
        <w:br/>
        <w:t>f 504/4264/3678 509/4267/3681 506/4270/3681</w:t>
        <w:br/>
        <w:t>f 503/4265/3679 504/4264/3678 506/4270/3681</w:t>
        <w:br/>
        <w:t>f 518/4280/3691 517/4275/3688 514/4278/3688</w:t>
        <w:br/>
        <w:t>f 504/4264/3678 518/4280/3691 514/4278/3688</w:t>
        <w:br/>
        <w:t>f 634/4392/3789 638/4401/3794 639/4400/3794</w:t>
        <w:br/>
        <w:t>f 633/4393/3789 634/4392/3789 639/4400/3794</w:t>
        <w:br/>
        <w:t>f 670/4433/3821 671/4432/3820 666/4424/3698</w:t>
        <w:br/>
        <w:t>f 663/4427/3816 670/4433/3821 666/4424/3698</w:t>
        <w:br/>
        <w:t>f 670/4433/3821 663/4427/3816 728/4489/3876</w:t>
        <w:br/>
        <w:t>f 654/4417/3807 655/4416/3806 1445/4618/3985</w:t>
        <w:br/>
        <w:t>f 1446/4619/3986 656/4415/3805 654/4417/3807</w:t>
        <w:br/>
        <w:t>f 1447/4620/3820 1425/4608/3977 1423/4610/3977</w:t>
        <w:br/>
        <w:t>f 1421/4607/3976 1447/4620/3820 1423/4610/3977</w:t>
        <w:br/>
        <w:t>f 654/4417/3807 1445/4618/3985 1094/4498/3886</w:t>
        <w:br/>
        <w:t>f 653/4411/3801 1446/4619/3986 654/4417/3807</w:t>
        <w:br/>
        <w:t>f 495/4255/3671 521/4284/3694 522/4283/3694</w:t>
        <w:br/>
        <w:t>f 494/4256/3672 495/4255/3671 522/4283/3694</w:t>
        <w:br/>
        <w:t>f 516/4276/3689 498/4259/3674 499/4258/3674</w:t>
        <w:br/>
        <w:t>f 515/4277/3689 516/4276/3689 499/4258/3674</w:t>
        <w:br/>
        <w:t>f 660/4423/3813 661/4422/3812 631/4395/3790</w:t>
        <w:br/>
        <w:t>f 632/4394/3790 660/4423/3813 631/4395/3790</w:t>
        <w:br/>
        <w:t>f 637/4396/3791 635/4398/3791 650/4414/3804</w:t>
        <w:br/>
        <w:t>f 651/4413/3803 637/4396/3791 650/4414/3804</w:t>
        <w:br/>
        <w:t>f 466/4226/3644 1448/4621/3987 480/4239/3657</w:t>
        <w:br/>
        <w:t>f 465/4227/3645 466/4226/3644 480/4239/3657</w:t>
        <w:br/>
        <w:t>f 465/4227/3645 480/4239/3657 478/4241/3659</w:t>
        <w:br/>
        <w:t>f 482/4242/3660 465/4227/3645 478/4241/3659</w:t>
        <w:br/>
        <w:t>f 482/4242/3660 483/4244/3662 1449/4622/3988</w:t>
        <w:br/>
        <w:t>f 481/4243/3661 482/4242/3660 1449/4622/3988</w:t>
        <w:br/>
        <w:t>f 488/4249/3667 1450/4623/3989 1448/4621/3987</w:t>
        <w:br/>
        <w:t>f 466/4226/3644 488/4249/3667 1448/4621/3987</w:t>
        <w:br/>
        <w:t>f 604/4364/3768 605/4363/3768 594/4358/3764</w:t>
        <w:br/>
        <w:t>f 595/4357/3763 604/4364/3768 594/4358/3764</w:t>
        <w:br/>
        <w:t>f 623/4383/3782 630/4388/3785 627/4391/3788</w:t>
        <w:br/>
        <w:t>f 622/4384/3782 623/4383/3782 627/4391/3788</w:t>
        <w:br/>
        <w:t>f 1451/4624/3990 630/4388/3785 1090/4496/3884</w:t>
        <w:br/>
        <w:t>f 1091/4495/3883 1451/4624/3990 1090/4496/3884</w:t>
        <w:br/>
        <w:t>f 448/4208/3627 480/4239/3657 1448/4621/3987</w:t>
        <w:br/>
        <w:t>f 447/4209/3628 448/4208/3627 1448/4621/3987</w:t>
        <w:br/>
        <w:t>f 448/4208/3627 449/4207/3626 485/4247/3665</w:t>
        <w:br/>
        <w:t>f 479/4240/3658 448/4208/3627 485/4247/3665</w:t>
        <w:br/>
        <w:t>f 484/4245/3663 478/4241/3659 479/4240/3658</w:t>
        <w:br/>
        <w:t>f 486/4246/3664 484/4245/3663 479/4240/3658</w:t>
        <w:br/>
        <w:t>f 596/4356/3762 597/4355/3761 580/4344/3752</w:t>
        <w:br/>
        <w:t>f 581/4343/3751 596/4356/3762 580/4344/3752</w:t>
        <w:br/>
        <w:t>f 1092/4494/3882 1093/4493/3881 614/4378/3778</w:t>
        <w:br/>
        <w:t>f 615/4377/3777 1092/4494/3882 614/4378/3778</w:t>
        <w:br/>
        <w:t>f 626/4386/3784 689/4450/3837 690/4449/3837</w:t>
        <w:br/>
        <w:t>f 625/4387/3784 626/4386/3784 690/4449/3837</w:t>
        <w:br/>
        <w:t>f 616/4376/3776 583/4341/3749 580/4344/3752</w:t>
        <w:br/>
        <w:t>f 615/4377/3777 616/4376/3776 580/4344/3752</w:t>
        <w:br/>
        <w:t>f 445/4206/3625 1391/4577/3950 1393/4580/3953</w:t>
        <w:br/>
        <w:t>f 444/4203/3622 445/4206/3625 1393/4580/3953</w:t>
        <w:br/>
        <w:t>f 572/4332/3740 1399/4583/3956 1392/4576/3949</w:t>
        <w:br/>
        <w:t>f 571/4333/3741 572/4332/3740 1392/4576/3949</w:t>
        <w:br/>
        <w:t>f 719/4479/3866 720/4478/3865 684/4446/3834</w:t>
        <w:br/>
        <w:t>f 685/4445/3833 719/4479/3866 684/4446/3834</w:t>
        <w:br/>
        <w:t>f 1452/4625/3991 719/4479/3866 685/4445/3833</w:t>
        <w:br/>
        <w:t>f 721/4483/3870 1452/4625/3991 685/4445/3833</w:t>
        <w:br/>
        <w:t>f 445/4206/3625 442/4205/3624 570/4334/3742</w:t>
        <w:br/>
        <w:t>f 571/4333/3741 445/4206/3625 570/4334/3742</w:t>
        <w:br/>
        <w:t>f 443/4204/3623 444/4203/3622 1394/4579/3952</w:t>
        <w:br/>
        <w:t>f 1396/4581/3954 443/4204/3623 1394/4579/3952</w:t>
        <w:br/>
        <w:t>f 1333/4517/3902 1378/4560/3936 1375/4563/3936</w:t>
        <w:br/>
        <w:t>f 1332/4518/3903 1333/4517/3902 1375/4563/3936</w:t>
        <w:br/>
        <w:t>f 1406/4593/3965 1407/4592/3964 1333/4517/3902</w:t>
        <w:br/>
        <w:t>f 1335/4521/3906 1406/4593/3965 1333/4517/3902</w:t>
        <w:br/>
        <w:t>f 1453/4626/3992 1341/4529/3911 1342/4528/3911</w:t>
        <w:br/>
        <w:t>f 1454/4627/3993 1453/4626/3992 1342/4528/3911</w:t>
        <w:br/>
        <w:t>f 1363/4548/3925 1364/4547/3925 1455/4628/3994</w:t>
        <w:br/>
        <w:t>f 1456/4629/3994 1363/4548/3925 1455/4628/3994</w:t>
        <w:br/>
        <w:t>f 1410/4598/3966 1376/4562/3937 1377/4561/3937</w:t>
        <w:br/>
        <w:t>f 1413/4595/3966 1410/4598/3966 1377/4561/3937</w:t>
        <w:br/>
        <w:t>f 1458/4630/3995 1457/4631/3995 1404/4590/3962</w:t>
        <w:br/>
        <w:t>f 1405/4589/3962 1458/4630/3995 1404/4590/3962</w:t>
        <w:br/>
        <w:t>f 1459/4632/3996 1408/4591/3963 1409/4594/3963</w:t>
        <w:br/>
        <w:t>f 1460/4633/3996 1459/4632/3996 1409/4594/3963</w:t>
        <w:br/>
        <w:t>f 1415/4600/3969 1416/4599/3969 1456/4629/3994</w:t>
        <w:br/>
        <w:t>f 1455/4628/3994 1415/4600/3969 1456/4629/3994</w:t>
        <w:br/>
        <w:t>f 1457/4631/3995 1458/4630/3995 1371/4557/3934</w:t>
        <w:br/>
        <w:t>f 1372/4556/3933 1457/4631/3995 1371/4557/3934</w:t>
        <w:br/>
        <w:t>f 1459/4632/3996 1460/4633/3996 1373/4559/3935</w:t>
        <w:br/>
        <w:t>f 1374/4558/3935 1459/4632/3996 1373/4559/3935</w:t>
        <w:br/>
        <w:t>f 1381/4565/3939 1417/4602/3971 1414/4601/3970</w:t>
        <w:br/>
        <w:t>f 1380/4566/3940 1381/4565/3939 1414/4601/3970</w:t>
        <w:br/>
        <w:t>f 1412/4596/3967 1403/4587/3961 1402/4588/3961</w:t>
        <w:br/>
        <w:t>f 1411/4597/3968 1412/4596/3967 1402/4588/3961</w:t>
        <w:br/>
        <w:t>f 447/4209/3628 1448/4621/3987 1450/4623/3989</w:t>
        <w:br/>
        <w:t>f 455/4215/3634 447/4209/3628 1450/4623/3989</w:t>
        <w:br/>
        <w:t>f 481/4243/3661 1449/4622/3988 489/4253/3669</w:t>
        <w:br/>
        <w:t>f 490/4252/3669 481/4243/3661 489/4253/3669</w:t>
        <w:br/>
        <w:t>f 641/4402/3795 628/4390/3787 629/4389/3786</w:t>
        <w:br/>
        <w:t>f 640/4399/3793 641/4402/3795 629/4389/3786</w:t>
        <w:br/>
        <w:t>f 655/4416/3877 657/4420/3810 658/4419/3809</w:t>
        <w:br/>
        <w:t>f 672/4431/3819 655/4416/3877 658/4419/3809</w:t>
        <w:br/>
        <w:t>f 657/4420/3810 655/4416/3877 1087/4491/3879</w:t>
        <w:br/>
        <w:t>f 1451/4624/3990 1087/4491/3879 629/4389/3786</w:t>
        <w:br/>
        <w:t>f 630/4388/3785 1451/4624/3990 629/4389/3786</w:t>
        <w:br/>
        <w:t>f 505/4263/3677 520/4281/3692 1419/4604/3973</w:t>
        <w:br/>
        <w:t>f 519/4279/3690 505/4263/3677 1419/4604/3973</w:t>
        <w:br/>
        <w:t>f 1420/4605/3974 464/4228/3646 520/4281/3692</w:t>
        <w:br/>
        <w:t>f 1424/4609/3978 464/4228/3646 1420/4605/3974</w:t>
        <w:br/>
        <w:t>f 724/4485/3872 1323/4511/3897 717/4481/3868</w:t>
        <w:br/>
        <w:t>f 718/4480/3867 724/4485/3872 717/4481/3868</w:t>
        <w:br/>
        <w:t>f 719/4479/3866 1452/4625/3991 723/4486/3873</w:t>
        <w:br/>
        <w:t>f 718/4480/3867 719/4479/3866 723/4486/3873</w:t>
        <w:br/>
        <w:t>f 1392/4576/3949 569/4329/3737 1397/4582/3955</w:t>
        <w:br/>
        <w:t>f 1391/4577/3950 1392/4576/3949 1397/4582/3955</w:t>
        <w:br/>
        <w:t>f 1398/4584/3957 568/4330/3738 569/4329/3737</w:t>
        <w:br/>
        <w:t>f 1400/4585/3958 1395/4578/3951 1393/4580/3953</w:t>
        <w:br/>
        <w:t>f 566/4327/3735 1400/4585/3958 1393/4580/3953</w:t>
        <w:br/>
        <w:t>f 1397/4582/3955 565/4328/3736 566/4327/3735</w:t>
        <w:br/>
        <w:t>f 533/4297/3707 1316/4503/3891 1315/4504/3892</w:t>
        <w:br/>
        <w:t>f 536/4294/3704 533/4297/3707 1315/4504/3892</w:t>
        <w:br/>
        <w:t>f 1317/4505/3893 1316/4503/3891 533/4297/3707</w:t>
        <w:br/>
        <w:t>f 537/4299/3709 1317/4505/3893 533/4297/3707</w:t>
        <w:br/>
        <w:t>f 1318/4507/3895 1319/4506/3894 4409/4634/3857</w:t>
        <w:br/>
        <w:t>f 1322/4508/3854 1318/4507/3895 4409/4634/3857</w:t>
        <w:br/>
        <w:t>f 679/4439/3827 1318/4507/3895 1320/4510/3896</w:t>
        <w:br/>
        <w:t>f 682/4442/3830 679/4439/3827 1320/4510/3896</w:t>
        <w:br/>
        <w:t>f 1365/4550/3927 1362/4549/3926 1347/4533/3913</w:t>
        <w:br/>
        <w:t>f 1348/4532/3913 1365/4550/3927 1347/4533/3913</w:t>
        <w:br/>
        <w:t>f 1349/4535/3915 1453/4626/3992 1454/4627/3993</w:t>
        <w:br/>
        <w:t>f 1350/4534/3914 1349/4535/3915 1454/4627/3993</w:t>
        <w:br/>
        <w:t>f 1352/4537/3917 1369/4553/3930 1368/4554/3931</w:t>
        <w:br/>
        <w:t>f 1367/4551/3928 1352/4537/3917 1368/4554/3931</w:t>
        <w:br/>
        <w:t>f 1369/4553/3930 1370/4555/3932 1336/4520/3905</w:t>
        <w:br/>
        <w:t>f 1334/4516/3901 1369/4553/3930 1336/4520/3905</w:t>
        <w:br/>
        <w:t>f 542/4302/3712 532/4292/3702 531/4293/3703</w:t>
        <w:br/>
        <w:t>f 1390/4575/3948 542/4302/3712 531/4293/3703</w:t>
        <w:br/>
        <w:t>f 575/4336/3744 540/4300/3710 539/4301/3711</w:t>
        <w:br/>
        <w:t>f 541/4303/3713 575/4336/3744 539/4301/3711</w:t>
        <w:br/>
        <w:t>f 1388/4574/3947 543/4304/3714 540/4300/3710</w:t>
        <w:br/>
        <w:t>f 575/4336/3744 1388/4574/3947 540/4300/3710</w:t>
        <w:br/>
        <w:t>f 675/4435/3823 676/4434/3822 582/4342/3750</w:t>
        <w:br/>
        <w:t>f 583/4341/3749 675/4435/3823 582/4342/3750</w:t>
        <w:br/>
        <w:t>f 687/4448/3836 674/4436/3824 675/4435/3823</w:t>
        <w:br/>
        <w:t>f 691/4452/3839 688/4451/3838 694/4454/3841</w:t>
        <w:br/>
        <w:t>f 695/4453/3840 691/4452/3839 694/4454/3841</w:t>
        <w:br/>
        <w:t>f 687/4448/3836 1387/4572/3945 1418/4603/3972</w:t>
        <w:br/>
        <w:t>f 674/4436/3824 687/4448/3836 1418/4603/3972</w:t>
        <w:br/>
        <w:t>f 1426/4611/3979 617/4375/3775 691/4452/3839</w:t>
        <w:br/>
        <w:t>f 616/4376/3776 617/4375/3775 1426/4611/3979</w:t>
        <w:br/>
        <w:t>f 1387/4572/3945 616/4376/3776 1426/4611/3979</w:t>
        <w:br/>
        <w:t>f 722/4482/3869 686/4444/3832 692/4456/3843</w:t>
        <w:br/>
        <w:t>f 600/4360/3765 601/4359/3765 1386/4571/3944</w:t>
        <w:br/>
        <w:t>f 594/4358/3764 600/4360/3765 1386/4571/3944</w:t>
        <w:br/>
        <w:t>f 659/4418/3808 1088/4490/3878 620/4379/3779</w:t>
        <w:br/>
        <w:t>f 618/4381/3779 659/4418/3808 620/4379/3779</w:t>
        <w:br/>
        <w:t>f 203/4635/3997 202/4636/3998 201/4637/3999</w:t>
        <w:br/>
        <w:t>f 200/4638/3999 203/4635/3997 201/4637/3999</w:t>
        <w:br/>
        <w:t>f 207/4639/4000 206/4640/4001 205/4641/4002</w:t>
        <w:br/>
        <w:t>f 204/4642/4003 207/4639/4000 205/4641/4002</w:t>
        <w:br/>
        <w:t>f 211/4643/4004 210/4644/4005 209/4645/4006</w:t>
        <w:br/>
        <w:t>f 208/4646/4007 211/4643/4004 209/4645/4006</w:t>
        <w:br/>
        <w:t>f 215/4647/4008 214/4648/4009 213/4649/4010</w:t>
        <w:br/>
        <w:t>f 212/4650/4011 215/4647/4008 213/4649/4010</w:t>
        <w:br/>
        <w:t>f 217/4651/4012 208/4646/4007 216/4652/4013</w:t>
        <w:br/>
        <w:t>f 218/4653/4014 217/4651/4012 216/4652/4013</w:t>
        <w:br/>
        <w:t>f 221/4654/4015 220/4655/4016 219/4656/4017</w:t>
        <w:br/>
        <w:t>f 225/4657/4018 224/4658/4019 223/4659/4020</w:t>
        <w:br/>
        <w:t>f 222/4660/4021 225/4657/4018 223/4659/4020</w:t>
        <w:br/>
        <w:t>f 227/4661/4022 226/4662/4023 213/4649/4010</w:t>
        <w:br/>
        <w:t>f 222/4660/4021 223/4659/4020 214/4648/4009</w:t>
        <w:br/>
        <w:t>f 215/4647/4008 222/4660/4021 214/4648/4009</w:t>
        <w:br/>
        <w:t>f 231/4663/4024 230/4664/4024 229/4665/4025</w:t>
        <w:br/>
        <w:t>f 228/4666/4026 231/4663/4024 229/4665/4025</w:t>
        <w:br/>
        <w:t>f 230/4664/4024 231/4663/4024 232/4667/4027</w:t>
        <w:br/>
        <w:t>f 214/4648/4009 230/4664/4024 232/4667/4027</w:t>
        <w:br/>
        <w:t>f 221/4654/4015 219/4656/4017 233/4668/4028</w:t>
        <w:br/>
        <w:t>f 237/4669/4029 236/4670/4030 235/4671/4031</w:t>
        <w:br/>
        <w:t>f 234/4672/4032 237/4669/4029 235/4671/4031</w:t>
        <w:br/>
        <w:t>f 241/4673/4033 240/4674/4033 239/4675/4034</w:t>
        <w:br/>
        <w:t>f 238/4676/4035 241/4673/4033 239/4675/4034</w:t>
        <w:br/>
        <w:t>f 240/4674/4033 241/4673/4033 236/4670/4030</w:t>
        <w:br/>
        <w:t>f 237/4669/4029 240/4674/4033 236/4670/4030</w:t>
        <w:br/>
        <w:t>f 244/4677/4036 243/4678/4037 242/4679/4038</w:t>
        <w:br/>
        <w:t>f 247/4680/4039 246/4681/4039 245/4682/4040</w:t>
        <w:br/>
        <w:t>f 232/4667/4027 247/4680/4039 245/4682/4040</w:t>
        <w:br/>
        <w:t>f 246/4681/4039 247/4680/4039 249/4683/4041</w:t>
        <w:br/>
        <w:t>f 248/4684/4041 246/4681/4039 249/4683/4041</w:t>
        <w:br/>
        <w:t>f 232/4667/4027 237/4669/4029 234/4672/4032</w:t>
        <w:br/>
        <w:t>f 250/4685/4042 232/4667/4027 234/4672/4032</w:t>
        <w:br/>
        <w:t>f 253/4686/4043 252/4687/4044 251/4688/4044</w:t>
        <w:br/>
        <w:t>f 207/4639/4000 255/4689/4045 254/4690/4046</w:t>
        <w:br/>
        <w:t>f 206/4640/4001 207/4639/4000 254/4690/4046</w:t>
        <w:br/>
        <w:t>f 259/4691/4047 258/4692/4047 257/4693/4048</w:t>
        <w:br/>
        <w:t>f 256/4694/4048 259/4691/4047 257/4693/4048</w:t>
        <w:br/>
        <w:t>f 262/4695/4049 261/4696/4050 260/4697/4051</w:t>
        <w:br/>
        <w:t>f 260/4697/4051 264/4698/4052 263/4699/4053</w:t>
        <w:br/>
        <w:t>f 265/4700/4054 260/4697/4051 263/4699/4053</w:t>
        <w:br/>
        <w:t>f 266/4701/4055 262/4695/4049 260/4697/4051</w:t>
        <w:br/>
        <w:t>f 250/4685/4042 213/4649/4010 214/4648/4009</w:t>
        <w:br/>
        <w:t>f 232/4667/4027 250/4685/4042 214/4648/4009</w:t>
        <w:br/>
        <w:t>f 262/4695/4049 268/4702/4056 267/4703/4057</w:t>
        <w:br/>
        <w:t>f 261/4696/4050 262/4695/4049 267/4703/4057</w:t>
        <w:br/>
        <w:t>f 261/4696/4050 267/4703/4057 226/4662/4023</w:t>
        <w:br/>
        <w:t>f 227/4661/4022 261/4696/4050 226/4662/4023</w:t>
        <w:br/>
        <w:t>f 272/4704/4058 271/4705/4058 270/4706/4059</w:t>
        <w:br/>
        <w:t>f 269/4707/4059 272/4704/4058 270/4706/4059</w:t>
        <w:br/>
        <w:t>f 276/4708/4060 275/4709/4061 274/4710/4062</w:t>
        <w:br/>
        <w:t>f 273/4711/4062 276/4708/4060 274/4710/4062</w:t>
        <w:br/>
        <w:t>f 210/4644/4005 278/4712/4063 277/4713/4064</w:t>
        <w:br/>
        <w:t>f 209/4645/4006 210/4644/4005 277/4713/4064</w:t>
        <w:br/>
        <w:t>f 280/4714/4065 279/4715/4066 209/4645/4006</w:t>
        <w:br/>
        <w:t>f 277/4713/4064 280/4714/4065 209/4645/4006</w:t>
        <w:br/>
        <w:t>f 284/4716/4067 283/4717/4068 282/4718/4069</w:t>
        <w:br/>
        <w:t>f 281/4719/4070 284/4716/4067 282/4718/4069</w:t>
        <w:br/>
        <w:t>f 287/4720/4071 286/4721/4072 285/4722/4073</w:t>
        <w:br/>
        <w:t>f 288/4723/4074 287/4720/4071 285/4722/4073</w:t>
        <w:br/>
        <w:t>f 290/4724/4075 288/4723/4074 285/4722/4073</w:t>
        <w:br/>
        <w:t>f 289/4725/4076 290/4724/4075 285/4722/4073</w:t>
        <w:br/>
        <w:t>f 217/4651/4012 282/4718/4069 292/4726/4077</w:t>
        <w:br/>
        <w:t>f 291/4727/4078 217/4651/4012 292/4726/4077</w:t>
        <w:br/>
        <w:t>f 262/4695/4049 266/4701/4055 294/4728/4079</w:t>
        <w:br/>
        <w:t>f 293/4729/4080 262/4695/4049 294/4728/4079</w:t>
        <w:br/>
        <w:t>f 268/4702/4056 262/4695/4049 293/4729/4080</w:t>
        <w:br/>
        <w:t>f 295/4730/4081 268/4702/4056 293/4729/4080</w:t>
        <w:br/>
        <w:t>f 299/4731/4082 298/4732/4083 297/4733/4084</w:t>
        <w:br/>
        <w:t>f 296/4734/4082 299/4731/4082 297/4733/4084</w:t>
        <w:br/>
        <w:t>f 303/4735/4085 302/4736/4086 301/4737/4087</w:t>
        <w:br/>
        <w:t>f 300/4738/4088 303/4735/4085 301/4737/4087</w:t>
        <w:br/>
        <w:t>f 306/4739/4089 305/4740/4090 304/4741/4091</w:t>
        <w:br/>
        <w:t>f 310/4742/4092 309/4743/4093 308/4744/4094</w:t>
        <w:br/>
        <w:t>f 307/4745/4095 310/4742/4092 308/4744/4094</w:t>
        <w:br/>
        <w:t>f 313/4746/4096 312/4747/4097 311/4748/4097</w:t>
        <w:br/>
        <w:t>f 317/4749/4098 316/4750/4099 315/4751/4099</w:t>
        <w:br/>
        <w:t>f 314/4752/4098 317/4749/4098 315/4751/4099</w:t>
        <w:br/>
        <w:t>f 319/4753/4100 305/4740/4090 306/4739/4089</w:t>
        <w:br/>
        <w:t>f 318/4754/4100 319/4753/4100 306/4739/4089</w:t>
        <w:br/>
        <w:t>f 312/4747/4097 321/4755/4101 320/4756/4102</w:t>
        <w:br/>
        <w:t>f 311/4748/4097 312/4747/4097 320/4756/4102</w:t>
        <w:br/>
        <w:t>f 325/4757/4103 324/4758/4104 323/4759/4104</w:t>
        <w:br/>
        <w:t>f 322/4760/4105 325/4757/4103 323/4759/4104</w:t>
        <w:br/>
        <w:t>f 326/4761/4106 317/4749/4098 314/4752/4098</w:t>
        <w:br/>
        <w:t>f 330/4762/4107 329/4763/4108 328/4764/4109</w:t>
        <w:br/>
        <w:t>f 327/4765/4110 330/4762/4107 328/4764/4109</w:t>
        <w:br/>
        <w:t>f 334/4766/4111 333/4767/4112 332/4768/4113</w:t>
        <w:br/>
        <w:t>f 331/4769/4111 334/4766/4111 332/4768/4113</w:t>
        <w:br/>
        <w:t>f 338/4770/4114 337/4771/4115 336/4772/4115</w:t>
        <w:br/>
        <w:t>f 335/4773/4116 338/4770/4114 336/4772/4115</w:t>
        <w:br/>
        <w:t>f 331/4769/4111 339/4774/4117 334/4766/4111</w:t>
        <w:br/>
        <w:t>f 342/4775/4118 341/4776/4118 340/4777/4119</w:t>
        <w:br/>
        <w:t>f 343/4778/4120 342/4775/4118 340/4777/4119</w:t>
        <w:br/>
        <w:t>f 345/4779/4121 344/4780/4121 343/4778/4120</w:t>
        <w:br/>
        <w:t>f 340/4777/4119 345/4779/4121 343/4778/4120</w:t>
        <w:br/>
        <w:t>f 347/4781/4122 346/4782/4123 341/4776/4118</w:t>
        <w:br/>
        <w:t>f 342/4775/4118 347/4781/4122 341/4776/4118</w:t>
        <w:br/>
        <w:t>f 350/4783/4124 349/4784/4125 348/4785/4125</w:t>
        <w:br/>
        <w:t>f 354/4786/4126 353/4787/4127 352/4788/4128</w:t>
        <w:br/>
        <w:t>f 351/4789/4129 354/4786/4126 352/4788/4128</w:t>
        <w:br/>
        <w:t>f 352/4788/4128 353/4787/4127 356/4790/4130</w:t>
        <w:br/>
        <w:t>f 355/4791/4131 352/4788/4128 356/4790/4130</w:t>
        <w:br/>
        <w:t>f 360/4792/4132 359/4793/4133 358/4794/4133</w:t>
        <w:br/>
        <w:t>f 357/4795/4134 360/4792/4132 358/4794/4133</w:t>
        <w:br/>
        <w:t>f 364/4796/4135 363/4797/4136 362/4798/4136</w:t>
        <w:br/>
        <w:t>f 361/4799/4135 364/4796/4135 362/4798/4136</w:t>
        <w:br/>
        <w:t>f 367/4800/4137 366/4801/4138 365/4802/4139</w:t>
        <w:br/>
        <w:t>f 327/4765/4110 366/4801/4138 368/4803/4140</w:t>
        <w:br/>
        <w:t>f 330/4762/4107 327/4765/4110 368/4803/4140</w:t>
        <w:br/>
        <w:t>f 324/4758/4104 370/4804/4141 369/4805/4141</w:t>
        <w:br/>
        <w:t>f 323/4759/4104 324/4758/4104 369/4805/4141</w:t>
        <w:br/>
        <w:t>f 367/4800/4137 365/4802/4139 371/4806/4142</w:t>
        <w:br/>
        <w:t>f 375/4807/4143 374/4808/4144 373/4809/4144</w:t>
        <w:br/>
        <w:t>f 372/4810/4143 375/4807/4143 373/4809/4144</w:t>
        <w:br/>
        <w:t>f 378/4811/4145 377/4812/4146 376/4813/4147</w:t>
        <w:br/>
        <w:t>f 376/4813/4147 379/4814/4148 378/4811/4145</w:t>
        <w:br/>
        <w:t>f 382/4815/4149 381/4816/4150 380/4817/4151</w:t>
        <w:br/>
        <w:t>f 310/4742/4092 382/4815/4149 380/4817/4151</w:t>
        <w:br/>
        <w:t>f 351/4789/4129 352/4788/4128 384/4818/4152</w:t>
        <w:br/>
        <w:t>f 383/4819/4153 351/4789/4129 384/4818/4152</w:t>
        <w:br/>
        <w:t>f 355/4791/4131 385/4820/4154 384/4818/4152</w:t>
        <w:br/>
        <w:t>f 352/4788/4128 355/4791/4131 384/4818/4152</w:t>
        <w:br/>
        <w:t>f 389/4821/4155 388/4822/4156 387/4823/4157</w:t>
        <w:br/>
        <w:t>f 386/4824/4158 389/4821/4155 387/4823/4157</w:t>
        <w:br/>
        <w:t>f 309/4743/4093 392/4825/4159 391/4826/4160</w:t>
        <w:br/>
        <w:t>f 390/4827/4161 309/4743/4093 391/4826/4160</w:t>
        <w:br/>
        <w:t>f 367/4800/4137 395/4828/4162 394/4829/4163</w:t>
        <w:br/>
        <w:t>f 393/4830/4164 367/4800/4137 394/4829/4163</w:t>
        <w:br/>
        <w:t>f 371/4806/4142 396/4831/4165 395/4828/4162</w:t>
        <w:br/>
        <w:t>f 367/4800/4137 371/4806/4142 395/4828/4162</w:t>
        <w:br/>
        <w:t>f 371/4806/4142 365/4802/4139 1173/4832/4166</w:t>
        <w:br/>
        <w:t>f 1176/4833/4167 304/4741/4091 1175/4834/4168</w:t>
        <w:br/>
        <w:t>f 1174/4835/4169 1176/4833/4167 1175/4834/4168</w:t>
        <w:br/>
        <w:t>f 201/4637/3999 205/4641/4002 206/4640/4001</w:t>
        <w:br/>
        <w:t>f 200/4638/3999 201/4637/3999 206/4640/4001</w:t>
        <w:br/>
        <w:t>f 256/4694/4048 257/4693/4048 206/4640/4001</w:t>
        <w:br/>
        <w:t>f 254/4690/4046 256/4694/4048 206/4640/4001</w:t>
        <w:br/>
        <w:t>f 299/4731/4082 296/4734/4082 302/4736/4086</w:t>
        <w:br/>
        <w:t>f 303/4735/4085 299/4731/4082 302/4736/4086</w:t>
        <w:br/>
        <w:t>f 359/4793/4133 362/4798/4136 363/4797/4136</w:t>
        <w:br/>
        <w:t>f 358/4794/4133 359/4793/4133 363/4797/4136</w:t>
        <w:br/>
        <w:t>f 204/4642/4003 280/4714/4065 277/4713/4064</w:t>
        <w:br/>
        <w:t>f 207/4639/4000 204/4642/4003 277/4713/4064</w:t>
        <w:br/>
        <w:t>f 255/4689/4045 207/4639/4000 277/4713/4064</w:t>
        <w:br/>
        <w:t>f 278/4712/4063 255/4689/4045 277/4713/4064</w:t>
        <w:br/>
        <w:t>f 300/4738/4088 301/4737/4087 384/4818/4152</w:t>
        <w:br/>
        <w:t>f 385/4820/4154 300/4738/4088 384/4818/4152</w:t>
        <w:br/>
        <w:t>f 384/4818/4152 301/4737/4087 357/4795/4170</w:t>
        <w:br/>
        <w:t>f 383/4819/4153 384/4818/4152 357/4795/4170</w:t>
        <w:br/>
        <w:t>f 243/4678/4037 244/4677/4036 238/4676/4035</w:t>
        <w:br/>
        <w:t>f 239/4675/4034 243/4678/4037 238/4676/4035</w:t>
        <w:br/>
        <w:t>f 251/4688/4044 252/4687/4044 248/4684/4041</w:t>
        <w:br/>
        <w:t>f 249/4683/4041 251/4688/4044 248/4684/4041</w:t>
        <w:br/>
        <w:t>f 335/4773/4116 332/4768/4113 333/4767/4112</w:t>
        <w:br/>
        <w:t>f 338/4770/4114 335/4773/4116 333/4767/4112</w:t>
        <w:br/>
        <w:t>f 348/4785/4125 349/4784/4125 344/4780/4121</w:t>
        <w:br/>
        <w:t>f 345/4779/4121 348/4785/4125 344/4780/4121</w:t>
        <w:br/>
        <w:t>f 233/4668/4028 219/4656/4017 224/4658/4019</w:t>
        <w:br/>
        <w:t>f 225/4657/4018 233/4668/4028 224/4658/4019</w:t>
        <w:br/>
        <w:t>f 219/4656/4017 220/4655/4016 228/4666/4171</w:t>
        <w:br/>
        <w:t>f 224/4658/4019 219/4656/4017 228/4666/4171</w:t>
        <w:br/>
        <w:t>f 316/4750/4099 319/4753/4100 318/4754/4100</w:t>
        <w:br/>
        <w:t>f 315/4751/4099 316/4750/4099 318/4754/4100</w:t>
        <w:br/>
        <w:t>f 322/4760/4105 320/4756/4102 321/4755/4101</w:t>
        <w:br/>
        <w:t>f 325/4757/4103 322/4760/4105 321/4755/4101</w:t>
        <w:br/>
        <w:t>f 213/4649/4010 226/4662/4023 212/4650/4011</w:t>
        <w:br/>
        <w:t>f 264/4698/4052 234/4672/4032 235/4671/4031</w:t>
        <w:br/>
        <w:t>f 263/4699/4053 264/4698/4052 235/4671/4031</w:t>
        <w:br/>
        <w:t>f 264/4698/4052 227/4661/4022 250/4685/4042</w:t>
        <w:br/>
        <w:t>f 234/4672/4032 264/4698/4052 250/4685/4042</w:t>
        <w:br/>
        <w:t>f 250/4685/4042 227/4661/4022 213/4649/4010</w:t>
        <w:br/>
        <w:t>f 329/4763/4108 336/4772/4115 337/4771/4115</w:t>
        <w:br/>
        <w:t>f 328/4764/4109 329/4763/4108 337/4771/4115</w:t>
        <w:br/>
        <w:t>f 347/4781/4122 1176/4833/4172 1461/4836/4173</w:t>
        <w:br/>
        <w:t>f 346/4782/4123 347/4781/4122 1461/4836/4173</w:t>
        <w:br/>
        <w:t>f 370/4804/4141 1462/4837/4174 369/4805/4141</w:t>
        <w:br/>
        <w:t>f 304/4741/4091 305/4740/4090 1175/4834/4168</w:t>
        <w:br/>
        <w:t>f 208/4646/4007 217/4651/4012 291/4727/4078</w:t>
        <w:br/>
        <w:t>f 211/4643/4004 208/4646/4007 291/4727/4078</w:t>
        <w:br/>
        <w:t>f 279/4715/4066 216/4652/4013 208/4646/4007</w:t>
        <w:br/>
        <w:t>f 209/4645/4006 279/4715/4066 208/4646/4007</w:t>
        <w:br/>
        <w:t>f 1463/4838/4175 390/4827/4161 353/4787/4127</w:t>
        <w:br/>
        <w:t>f 354/4786/4126 1463/4838/4175 353/4787/4127</w:t>
        <w:br/>
        <w:t>f 356/4790/4130 353/4787/4127 390/4827/4161</w:t>
        <w:br/>
        <w:t>f 391/4826/4160 356/4790/4130 390/4827/4161</w:t>
        <w:br/>
        <w:t>f 287/4720/4071 288/4723/4074 293/4729/4080</w:t>
        <w:br/>
        <w:t>f 294/4728/4079 287/4720/4071 293/4729/4080</w:t>
        <w:br/>
        <w:t>f 288/4723/4074 290/4724/4075 295/4730/4081</w:t>
        <w:br/>
        <w:t>f 293/4729/4080 288/4723/4074 295/4730/4081</w:t>
        <w:br/>
        <w:t>f 395/4828/4162 389/4821/4155 386/4824/4158</w:t>
        <w:br/>
        <w:t>f 394/4829/4163 395/4828/4162 386/4824/4158</w:t>
        <w:br/>
        <w:t>f 396/4831/4165 2375/4839/4176 389/4821/4155</w:t>
        <w:br/>
        <w:t>f 395/4828/4162 396/4831/4165 389/4821/4155</w:t>
        <w:br/>
        <w:t>f 283/4717/4068 2377/4840/4177 2376/4841/4178</w:t>
        <w:br/>
        <w:t>f 2378/4842/4179 283/4717/4068 2376/4841/4178</w:t>
        <w:br/>
        <w:t>f 283/4717/4068 284/4716/4067 2379/4843/4180</w:t>
        <w:br/>
        <w:t>f 2377/4840/4177 283/4717/4068 2379/4843/4180</w:t>
        <w:br/>
        <w:t>f 381/4816/4150 382/4815/4149 388/4822/4156</w:t>
        <w:br/>
        <w:t>f 2380/4844/4181 381/4816/4150 388/4822/4156</w:t>
        <w:br/>
        <w:t>f 382/4815/4149 310/4742/4092 307/4745/4095</w:t>
        <w:br/>
        <w:t>f 2381/4845/4182 382/4815/4149 307/4745/4095</w:t>
        <w:br/>
        <w:t>f 217/4651/4012 218/4653/4014 281/4719/4070</w:t>
        <w:br/>
        <w:t>f 282/4718/4069 217/4651/4012 281/4719/4070</w:t>
        <w:br/>
        <w:t>f 2378/4842/4179 292/4726/4077 282/4718/4069</w:t>
        <w:br/>
        <w:t>f 283/4717/4068 2378/4842/4179 282/4718/4069</w:t>
        <w:br/>
        <w:t>f 309/4743/4093 390/4827/4161 1463/4838/4175</w:t>
        <w:br/>
        <w:t>f 308/4744/4094 309/4743/4093 1463/4838/4175</w:t>
        <w:br/>
        <w:t>f 310/4742/4092 380/4817/4151 392/4825/4159</w:t>
        <w:br/>
        <w:t>f 309/4743/4093 310/4742/4092 392/4825/4159</w:t>
        <w:br/>
        <w:t>f 2377/4840/4177 285/4722/4073 286/4721/4072</w:t>
        <w:br/>
        <w:t>f 2376/4841/4178 2377/4840/4177 286/4721/4072</w:t>
        <w:br/>
        <w:t>f 2377/4840/4177 2379/4843/4180 289/4725/4076</w:t>
        <w:br/>
        <w:t>f 285/4722/4073 2377/4840/4177 289/4725/4076</w:t>
        <w:br/>
        <w:t>f 388/4822/4156 382/4815/4149 2381/4845/4182</w:t>
        <w:br/>
        <w:t>f 387/4823/4157 388/4822/4156 2381/4845/4182</w:t>
        <w:br/>
        <w:t>f 389/4821/4155 2375/4839/4176 2380/4844/4181</w:t>
        <w:br/>
        <w:t>f 388/4822/4156 389/4821/4155 2380/4844/4181</w:t>
        <w:br/>
        <w:t>f 227/4661/4022 264/4698/4052 260/4697/4051</w:t>
        <w:br/>
        <w:t>f 261/4696/4050 227/4661/4022 260/4697/4051</w:t>
        <w:br/>
        <w:t>f 265/4700/4054 266/4701/4055 260/4697/4051</w:t>
        <w:br/>
        <w:t>f 366/4801/4138 327/4765/4110 1176/4833/4167</w:t>
        <w:br/>
        <w:t>f 365/4802/4139 366/4801/4138 1176/4833/4167</w:t>
        <w:br/>
        <w:t>f 366/4801/4138 367/4800/4137 393/4830/4164</w:t>
        <w:br/>
        <w:t>f 368/4803/4140 366/4801/4138 393/4830/4164</w:t>
        <w:br/>
        <w:t>f 365/4802/4139 1174/4835/4169 1173/4832/4166</w:t>
        <w:br/>
        <w:t>f 202/4636/3998 203/4635/3997 275/4709/4061</w:t>
        <w:br/>
        <w:t>f 276/4708/4060 202/4636/3998 275/4709/4061</w:t>
        <w:br/>
        <w:t>f 258/4692/4047 259/4691/4047 271/4705/4058</w:t>
        <w:br/>
        <w:t>f 272/4704/4058 258/4692/4047 271/4705/4058</w:t>
        <w:br/>
        <w:t>f 4411/4846/4146 297/4733/4084 298/4732/4083</w:t>
        <w:br/>
        <w:t>f 4410/4847/4183 4411/4846/4146 298/4732/4083</w:t>
        <w:br/>
        <w:t>f 4413/4848/4143 364/4796/4135 361/4799/4135</w:t>
        <w:br/>
        <w:t>f 4412/4849/4184 4413/4848/4143 361/4799/4135</w:t>
        <w:br/>
        <w:t>f 365/4802/4139 1176/4833/4167 1174/4835/4169</w:t>
        <w:br/>
        <w:t>usemtl MI_Fuchsia_body_metal13</w:t>
        <w:br/>
        <w:t>f 6326/4850/4185 6325/4851/4186 6324/4852/4186</w:t>
        <w:br/>
        <w:t>f 6323/4853/4185 6326/4850/4185 6324/4852/4186</w:t>
        <w:br/>
        <w:t>f 6329/4854/4187 6328/4855/4188 6327/4856/4189</w:t>
        <w:br/>
        <w:t>f 6330/4857/4190 6329/4854/4187 6327/4856/4189</w:t>
        <w:br/>
        <w:t>f 6328/4855/4188 6324/4852/4186 6325/4851/4186</w:t>
        <w:br/>
        <w:t>f 6327/4856/4189 6328/4855/4188 6325/4851/4186</w:t>
        <w:br/>
        <w:t>f 6331/4858/4191 6329/4854/4187 6330/4857/4190</w:t>
        <w:br/>
        <w:t>f 6332/4859/4192 6331/4858/4191 6330/4857/4190</w:t>
        <w:br/>
        <w:t>f 6336/4860/4193 6335/4861/4194 6334/4862/4195</w:t>
        <w:br/>
        <w:t>f 6333/4863/4196 6336/4860/4193 6334/4862/4195</w:t>
        <w:br/>
        <w:t>f 6340/4864/4197 6339/4865/4197 6338/4866/4198</w:t>
        <w:br/>
        <w:t>f 6337/4867/4199 6340/4864/4197 6338/4866/4198</w:t>
        <w:br/>
        <w:t>f 6343/4868/4200 6342/4869/4201 6341/4870/4202</w:t>
        <w:br/>
        <w:t>f 6344/4871/4202 6343/4868/4200 6341/4870/4202</w:t>
        <w:br/>
        <w:t>f 6346/4872/4203 6345/4873/4203 6344/4871/4202</w:t>
        <w:br/>
        <w:t>f 6341/4870/4202 6346/4872/4203 6344/4871/4202</w:t>
        <w:br/>
        <w:t>f 6349/4874/4204 6348/4875/4205 6347/4876/4205</w:t>
        <w:br/>
        <w:t>f 6350/4877/4204 6349/4874/4204 6347/4876/4205</w:t>
        <w:br/>
        <w:t>f 6354/4878/4206 6353/4879/4207 6352/4880/4207</w:t>
        <w:br/>
        <w:t>f 6351/4881/4206 6354/4878/4206 6352/4880/4207</w:t>
        <w:br/>
        <w:t>f 6357/4882/4208 6356/4883/4209 6355/4884/4210</w:t>
        <w:br/>
        <w:t>f 6358/4885/4211 6357/4882/4208 6355/4884/4210</w:t>
        <w:br/>
        <w:t>f 6362/4886/4212 6361/4887/4212 6360/4888/4213</w:t>
        <w:br/>
        <w:t>f 6359/4889/4214 6362/4886/4212 6360/4888/4213</w:t>
        <w:br/>
        <w:t>f 6365/4890/4215 6364/4891/4216 6363/4892/4217</w:t>
        <w:br/>
        <w:t>f 6366/4893/4217 6365/4890/4215 6363/4892/4217</w:t>
        <w:br/>
        <w:t>f 6370/4894/4218 6369/4895/4218 6368/4896/4219</w:t>
        <w:br/>
        <w:t>f 6367/4897/4220 6370/4894/4218 6368/4896/4219</w:t>
        <w:br/>
        <w:t>f 6364/4891/4216 6365/4890/4215 6359/4889/4214</w:t>
        <w:br/>
        <w:t>f 6360/4888/4213 6364/4891/4216 6359/4889/4214</w:t>
        <w:br/>
        <w:t>f 6372/4898/4221 6366/4893/4217 6363/4892/4217</w:t>
        <w:br/>
        <w:t>f 6371/4899/4221 6372/4898/4221 6363/4892/4217</w:t>
        <w:br/>
        <w:t>f 6331/4858/4191 6373/4900/4222 6367/4897/4223</w:t>
        <w:br/>
        <w:t>f 6329/4854/4187 6331/4858/4191 6367/4897/4223</w:t>
        <w:br/>
        <w:t>f 6333/4863/4196 6375/4901/4224 6374/4902/4225</w:t>
        <w:br/>
        <w:t>f 6336/4860/4193 6333/4863/4196 6374/4902/4225</w:t>
        <w:br/>
        <w:t>f 6379/4903/4226 6378/4904/4226 6377/4905/4227</w:t>
        <w:br/>
        <w:t>f 6376/4906/4227 6379/4903/4226 6377/4905/4227</w:t>
        <w:br/>
        <w:t>f 6382/4907/4228 6381/4908/4228 6380/4909/4229</w:t>
        <w:br/>
        <w:t>f 6383/4910/4229 6382/4907/4228 6380/4909/4229</w:t>
        <w:br/>
        <w:t>f 6342/4869/4201 6343/4868/4200 6339/4865/4197</w:t>
        <w:br/>
        <w:t>f 6340/4864/4197 6342/4869/4201 6339/4865/4197</w:t>
        <w:br/>
        <w:t>f 6369/4895/4218 6370/4894/4218 6354/4878/4206</w:t>
        <w:br/>
        <w:t>f 6351/4881/4206 6369/4895/4218 6354/4878/4206</w:t>
        <w:br/>
        <w:t>f 6386/4911/4230 6385/4912/4231 6384/4913/4232</w:t>
        <w:br/>
        <w:t>f 6387/4914/4232 6386/4911/4230 6384/4913/4232</w:t>
        <w:br/>
        <w:t>f 6390/4915/4233 6389/4916/4234 6388/4917/4234</w:t>
        <w:br/>
        <w:t>f 6391/4918/4233 6390/4915/4233 6388/4917/4234</w:t>
        <w:br/>
        <w:t>f 6395/4919/4235 6394/4920/4236 6393/4921/4236</w:t>
        <w:br/>
        <w:t>f 6392/4922/4235 6395/4919/4235 6393/4921/4236</w:t>
        <w:br/>
        <w:t>f 6398/4923/4237 6397/4924/4237 6396/4925/4238</w:t>
        <w:br/>
        <w:t>f 6399/4926/4238 6398/4923/4237 6396/4925/4238</w:t>
        <w:br/>
        <w:t>f 6393/4921/4236 6394/4920/4236 6376/4906/4227</w:t>
        <w:br/>
        <w:t>f 6377/4905/4227 6393/4921/4236 6376/4906/4227</w:t>
        <w:br/>
        <w:t>f 6348/4875/4205 6388/4917/4234 6389/4916/4234</w:t>
        <w:br/>
        <w:t>f 6347/4876/4205 6348/4875/4205 6389/4916/4234</w:t>
        <w:br/>
        <w:t>f 6375/4901/4224 6333/4863/4196 6385/4912/4231</w:t>
        <w:br/>
        <w:t>f 6386/4911/4230 6375/4901/4224 6385/4912/4231</w:t>
        <w:br/>
        <w:t>f 6333/4863/4196 6334/4862/4195 6399/4926/4238</w:t>
        <w:br/>
        <w:t>f 6396/4925/4238 6333/4863/4196 6399/4926/4238</w:t>
        <w:br/>
        <w:t>f 6401/4927/4239 6400/4928/4239 6335/4861/4194</w:t>
        <w:br/>
        <w:t>f 6336/4860/4193 6401/4927/4239 6335/4861/4194</w:t>
        <w:br/>
        <w:t>f 6403/4929/4240 6349/4874/4204 6350/4877/4204</w:t>
        <w:br/>
        <w:t>f 6402/4930/4241 6403/4929/4240 6350/4877/4204</w:t>
        <w:br/>
        <w:t>f 6374/4902/4225 6405/4931/4242 6404/4932/4243</w:t>
        <w:br/>
        <w:t>f 6336/4860/4193 6374/4902/4225 6404/4932/4243</w:t>
        <w:br/>
        <w:t>f 6378/4904/4226 6379/4903/4226 6406/4933/4244</w:t>
        <w:br/>
        <w:t>f 6407/4934/4245 6378/4904/4226 6406/4933/4244</w:t>
        <w:br/>
        <w:t>f 6398/4923/4237 6331/4858/4191 6332/4859/4192</w:t>
        <w:br/>
        <w:t>f 6397/4924/4237 6398/4923/4237 6332/4859/4192</w:t>
        <w:br/>
        <w:t>f 6384/4913/4232 6372/4898/4221 6371/4899/4221</w:t>
        <w:br/>
        <w:t>f 6387/4914/4232 6384/4913/4232 6371/4899/4221</w:t>
        <w:br/>
        <w:t>f 6345/4873/4203 6346/4872/4203 6390/4915/4233</w:t>
        <w:br/>
        <w:t>f 6391/4918/4233 6345/4873/4203 6390/4915/4233</w:t>
        <w:br/>
        <w:t>f 6392/4922/4235 6373/4900/4222 6331/4858/4191</w:t>
        <w:br/>
        <w:t>f 6395/4919/4235 6392/4922/4235 6331/4858/4191</w:t>
        <w:br/>
        <w:t>f 6409/4935/4246 6408/4936/4246 6337/4867/4199</w:t>
        <w:br/>
        <w:t>f 6338/4866/4198 6409/4935/4246 6337/4867/4199</w:t>
        <w:br/>
        <w:t>f 6353/4879/4207 6411/4937/4247 6410/4938/4248</w:t>
        <w:br/>
        <w:t>f 6352/4880/4207 6353/4879/4207 6410/4938/4248</w:t>
        <w:br/>
        <w:t>f 6326/4850/4185 6323/4853/4185 6356/4883/4209</w:t>
        <w:br/>
        <w:t>f 6357/4882/4208 6326/4850/4185 6356/4883/4209</w:t>
        <w:br/>
        <w:t>f 6413/4939/4249 6412/4940/4249 6361/4887/4212</w:t>
        <w:br/>
        <w:t>f 6362/4886/4212 6413/4939/4249 6361/4887/4212</w:t>
        <w:br/>
        <w:t>f 7623/4941/4250 7622/4942/4251 7621/4943/4252</w:t>
        <w:br/>
        <w:t>f 7620/4944/4253 7623/4941/4250 7621/4943/4252</w:t>
        <w:br/>
        <w:t>f 7625/4945/4254 7624/4946/4255 7620/4944/4253</w:t>
        <w:br/>
        <w:t>f 7621/4943/4252 7625/4945/4254 7620/4944/4253</w:t>
        <w:br/>
        <w:t>f 7628/4947/4256 7627/4948/4256 7626/4949/4257</w:t>
        <w:br/>
        <w:t>f 7629/4950/4257 7628/4947/4256 7626/4949/4257</w:t>
        <w:br/>
        <w:t>f 7621/4943/4252 7622/4942/4251 7631/4951/4258</w:t>
        <w:br/>
        <w:t>f 7630/4952/4259 7621/4943/4252 7631/4951/4258</w:t>
        <w:br/>
        <w:t>f 7632/4953/4260 7624/4946/4255 7625/4945/4254</w:t>
        <w:br/>
        <w:t>f 7633/4954/4260 7632/4953/4260 7625/4945/4254</w:t>
        <w:br/>
        <w:t>f 7636/4955/4261 7635/4956/4261 7634/4957/4262</w:t>
        <w:br/>
        <w:t>f 7637/4958/4262 7636/4955/4261 7634/4957/4262</w:t>
        <w:br/>
        <w:t>f 7625/4945/4254 7621/4943/4252 7630/4952/4259</w:t>
        <w:br/>
        <w:t>f 7638/4959/4263 7625/4945/4254 7630/4952/4259</w:t>
        <w:br/>
        <w:t>f 7642/4960/4264 7641/4961/4265 7640/4962/4266</w:t>
        <w:br/>
        <w:t>f 7639/4963/4264 7642/4960/4264 7640/4962/4266</w:t>
        <w:br/>
        <w:t>f 7623/4941/4250 7627/4948/4256 7628/4947/4256</w:t>
        <w:br/>
        <w:t>f 7622/4942/4251 7623/4941/4250 7628/4947/4256</w:t>
        <w:br/>
        <w:t>f 7622/4942/4251 7644/4964/4267 7643/4965/4268</w:t>
        <w:br/>
        <w:t>f 7631/4951/4258 7622/4942/4251 7643/4965/4268</w:t>
        <w:br/>
        <w:t>f 7641/4961/4265 7637/4958/4262 7634/4957/4262</w:t>
        <w:br/>
        <w:t>f 7640/4962/4266 7641/4961/4265 7634/4957/4262</w:t>
        <w:br/>
        <w:t>f 7647/4966/4269 7646/4967/4270 7645/4968/4271</w:t>
        <w:br/>
        <w:t>f 7648/4969/4272 7647/4966/4269 7645/4968/4271</w:t>
        <w:br/>
        <w:t>f 7652/4970/4273 7651/4971/4274 7650/4972/4275</w:t>
        <w:br/>
        <w:t>f 7649/4973/4276 7652/4970/4273 7650/4972/4275</w:t>
        <w:br/>
        <w:t>f 7647/4966/4269 7648/4969/4272 7653/4974/4277</w:t>
        <w:br/>
        <w:t>f 7654/4975/4278 7647/4966/4269 7653/4974/4277</w:t>
        <w:br/>
        <w:t>f 7648/4969/4272 7645/4968/4271 7655/4976/4279</w:t>
        <w:br/>
        <w:t>f 7656/4977/4280 7648/4969/4272 7655/4976/4279</w:t>
        <w:br/>
        <w:t>f 7651/4971/4274 7658/4978/4281 7657/4979/4282</w:t>
        <w:br/>
        <w:t>f 7650/4972/4275 7651/4971/4274 7657/4979/4282</w:t>
        <w:br/>
        <w:t>f 7659/4980/4283 7646/4967/4270 7647/4966/4269</w:t>
        <w:br/>
        <w:t>f 7660/4981/4284 7659/4980/4283 7647/4966/4269</w:t>
        <w:br/>
        <w:t>f 7664/4982/4285 7663/4983/4286 7662/4984/4287</w:t>
        <w:br/>
        <w:t>f 7661/4985/4288 7664/4982/4285 7662/4984/4287</w:t>
        <w:br/>
        <w:t>f 7652/4970/4273 7649/4973/4276 7665/4986/4289</w:t>
        <w:br/>
        <w:t>f 7666/4987/4290 7652/4970/4273 7665/4986/4289</w:t>
        <w:br/>
        <w:t>f 7665/4986/4289 7649/4973/4276 7646/4967/4270</w:t>
        <w:br/>
        <w:t>f 7659/4980/4283 7665/4986/4289 7646/4967/4270</w:t>
        <w:br/>
        <w:t>f 7650/4972/4275 7645/4968/4271 7646/4967/4270</w:t>
        <w:br/>
        <w:t>f 7649/4973/4276 7650/4972/4275 7646/4967/4270</w:t>
        <w:br/>
        <w:t>f 7645/4968/4271 7650/4972/4275 7657/4979/4282</w:t>
        <w:br/>
        <w:t>f 7655/4976/4279 7645/4968/4271 7657/4979/4282</w:t>
        <w:br/>
        <w:t>f 7667/4988/4291 7652/4970/4273 7666/4987/4290</w:t>
        <w:br/>
        <w:t>f 7668/4989/4291 7667/4988/4291 7666/4987/4290</w:t>
        <w:br/>
        <w:t>f 7651/4971/4274 7652/4970/4273 7664/4982/4285</w:t>
        <w:br/>
        <w:t>f 7661/4985/4288 7651/4971/4274 7664/4982/4285</w:t>
        <w:br/>
        <w:t>f 7658/4978/4281 7651/4971/4274 7661/4985/4288</w:t>
        <w:br/>
        <w:t>f 7669/4990/4292 7658/4978/4281 7661/4985/4288</w:t>
        <w:br/>
        <w:t>f 8227/4991/4293 8226/4992/4294 8225/4993/4295</w:t>
        <w:br/>
        <w:t>f 8228/4994/4296 8227/4991/4293 8225/4993/4295</w:t>
        <w:br/>
        <w:t>f 8232/4995/4297 8231/4996/4298 8230/4997/4299</w:t>
        <w:br/>
        <w:t>f 8229/4998/4300 8232/4995/4297 8230/4997/4299</w:t>
        <w:br/>
        <w:t>f 8227/4991/4293 8234/4999/4301 8233/5000/4301</w:t>
        <w:br/>
        <w:t>f 8226/4992/4294 8227/4991/4293 8233/5000/4301</w:t>
        <w:br/>
        <w:t>f 8226/4992/4294 8236/5001/4302 8235/5002/4303</w:t>
        <w:br/>
        <w:t>f 8225/4993/4295 8226/4992/4294 8235/5002/4303</w:t>
        <w:br/>
        <w:t>f 8238/5003/4304 8237/5004/4305 8229/4998/4300</w:t>
        <w:br/>
        <w:t>f 8230/4997/4299 8238/5003/4304 8229/4998/4300</w:t>
        <w:br/>
        <w:t>f 8240/5005/4306 8239/5006/4307 8227/4991/4293</w:t>
        <w:br/>
        <w:t>f 8228/4994/4296 8240/5005/4306 8227/4991/4293</w:t>
        <w:br/>
        <w:t>f 8244/5007/4308 8243/5008/4309 8242/5009/4310</w:t>
        <w:br/>
        <w:t>f 8241/5010/4310 8244/5007/4308 8242/5009/4310</w:t>
        <w:br/>
        <w:t>f 8246/5011/4311 8231/4996/4298 8232/4995/4297</w:t>
        <w:br/>
        <w:t>f 8245/5012/4312 8246/5011/4311 8232/4995/4297</w:t>
        <w:br/>
        <w:t>f 8228/4994/4296 8231/4996/4298 8246/5011/4311</w:t>
        <w:br/>
        <w:t>f 8240/5005/4306 8228/4994/4296 8246/5011/4311</w:t>
        <w:br/>
        <w:t>f 8228/4994/4296 8225/4993/4295 8230/4997/4299</w:t>
        <w:br/>
        <w:t>f 8231/4996/4298 8228/4994/4296 8230/4997/4299</w:t>
        <w:br/>
        <w:t>f 8238/5003/4304 8230/4997/4299 8225/4993/4295</w:t>
        <w:br/>
        <w:t>f 8235/5002/4303 8238/5003/4304 8225/4993/4295</w:t>
        <w:br/>
        <w:t>f 8248/5013/4313 8247/5014/4314 8245/5012/4312</w:t>
        <w:br/>
        <w:t>f 8232/4995/4297 8248/5013/4313 8245/5012/4312</w:t>
        <w:br/>
        <w:t>f 8229/4998/4300 8243/5008/4309 8244/5007/4308</w:t>
        <w:br/>
        <w:t>f 8232/4995/4297 8229/4998/4300 8244/5007/4308</w:t>
        <w:br/>
        <w:t>f 8237/5004/4305 8249/5015/4315 8243/5008/4309</w:t>
        <w:br/>
        <w:t>f 8229/4998/4300 8237/5004/4305 8243/5008/4309</w:t>
        <w:br/>
        <w:t>f 8253/5016/4316 8252/5017/4317 8251/5018/4318</w:t>
        <w:br/>
        <w:t>f 8250/5019/4319 8253/5016/4316 8251/5018/4318</w:t>
        <w:br/>
        <w:t>f 8250/5019/4319 8255/5020/4320 8254/5021/4321</w:t>
        <w:br/>
        <w:t>f 8253/5016/4316 8250/5019/4319 8254/5021/4321</w:t>
        <w:br/>
        <w:t>f 8258/5022/4322 8257/5023/4323 8256/5024/4324</w:t>
        <w:br/>
        <w:t>f 8259/5025/4325 8258/5022/4322 8256/5024/4324</w:t>
        <w:br/>
        <w:t>f 8260/5026/4326 8252/5017/4317 8253/5016/4316</w:t>
        <w:br/>
        <w:t>f 8261/5027/4327 8260/5026/4326 8253/5016/4316</w:t>
        <w:br/>
        <w:t>f 8254/5021/4321 8255/5020/4320 8263/5028/4328</w:t>
        <w:br/>
        <w:t>f 8262/5029/4329 8254/5021/4321 8263/5028/4328</w:t>
        <w:br/>
        <w:t>f 8267/5030/4330 8266/5031/4331 8265/5032/4331</w:t>
        <w:br/>
        <w:t>f 8264/5033/4330 8267/5030/4330 8265/5032/4331</w:t>
        <w:br/>
        <w:t>f 8261/5027/4327 8253/5016/4316 8254/5021/4321</w:t>
        <w:br/>
        <w:t>f 8268/5034/4332 8261/5027/4327 8254/5021/4321</w:t>
        <w:br/>
        <w:t>f 8272/5035/4333 8271/5036/4334 8270/5037/4335</w:t>
        <w:br/>
        <w:t>f 8269/5038/4335 8272/5035/4333 8270/5037/4335</w:t>
        <w:br/>
        <w:t>f 8251/5018/4318 8252/5017/4317 8258/5022/4322</w:t>
        <w:br/>
        <w:t>f 8259/5025/4325 8251/5018/4318 8258/5022/4322</w:t>
        <w:br/>
        <w:t>f 8252/5017/4317 8260/5026/4326 8274/5039/4336</w:t>
        <w:br/>
        <w:t>f 8273/5040/4337 8252/5017/4317 8274/5039/4336</w:t>
        <w:br/>
        <w:t>f 8271/5036/4334 8272/5035/4333 8265/5032/4331</w:t>
        <w:br/>
        <w:t>f 8266/5031/4331 8271/5036/4334 8265/5032/4331</w:t>
        <w:br/>
        <w:t>f 8737/5041/4338 8736/5042/4338 8735/5043/4339</w:t>
        <w:br/>
        <w:t>f 8738/5044/4340 8737/5041/4338 8735/5043/4339</w:t>
        <w:br/>
        <w:t>f 8741/5045/4341 8740/5046/4342 8739/5047/4343</w:t>
        <w:br/>
        <w:t>f 8742/5048/4344 8741/5045/4341 8739/5047/4343</w:t>
        <w:br/>
        <w:t>f 8740/5046/4342 8741/5045/4341 8736/5042/4338</w:t>
        <w:br/>
        <w:t>f 8737/5041/4338 8740/5046/4342 8736/5042/4338</w:t>
        <w:br/>
        <w:t>f 8744/5049/4345 8743/5050/4346 8742/5048/4344</w:t>
        <w:br/>
        <w:t>f 8739/5047/4343 8744/5049/4345 8742/5048/4344</w:t>
        <w:br/>
        <w:t>f 8747/5051/4347 8746/5052/4348 8745/5053/4349</w:t>
        <w:br/>
        <w:t>f 8748/5054/4350 8747/5051/4347 8745/5053/4349</w:t>
        <w:br/>
        <w:t>f 8751/5055/4351 8750/5056/4352 8749/5057/4353</w:t>
        <w:br/>
        <w:t>f 8752/5058/4351 8751/5055/4351 8749/5057/4353</w:t>
        <w:br/>
        <w:t>f 8755/5059/4354 8754/5060/4355 8753/5061/4355</w:t>
        <w:br/>
        <w:t>f 8756/5062/4356 8755/5059/4354 8753/5061/4355</w:t>
        <w:br/>
        <w:t>f 8756/5062/4356 8758/5063/4357 8757/5064/4357</w:t>
        <w:br/>
        <w:t>f 8755/5059/4354 8756/5062/4356 8757/5064/4357</w:t>
        <w:br/>
        <w:t>f 8762/5065/4358 8761/5066/4358 8760/5067/4359</w:t>
        <w:br/>
        <w:t>f 8759/5068/4359 8762/5065/4358 8760/5067/4359</w:t>
        <w:br/>
        <w:t>f 8765/5069/4360 8764/5070/4360 8763/5071/4361</w:t>
        <w:br/>
        <w:t>f 8766/5072/4361 8765/5069/4360 8763/5071/4361</w:t>
        <w:br/>
        <w:t>f 8769/5073/4362 8768/5074/4363 8767/5075/4363</w:t>
        <w:br/>
        <w:t>f 8770/5076/4362 8769/5073/4362 8767/5075/4363</w:t>
        <w:br/>
        <w:t>f 8774/5077/4364 8773/5078/4365 8772/5079/4365</w:t>
        <w:br/>
        <w:t>f 8771/5080/4364 8774/5077/4364 8772/5079/4365</w:t>
        <w:br/>
        <w:t>f 8778/5081/4366 8777/5082/4367 8776/5083/4368</w:t>
        <w:br/>
        <w:t>f 8775/5084/4369 8778/5081/4366 8776/5083/4368</w:t>
        <w:br/>
        <w:t>f 8781/5085/4370 8780/5086/4371 8779/5087/4372</w:t>
        <w:br/>
        <w:t>f 8782/5088/4370 8781/5085/4370 8779/5087/4372</w:t>
        <w:br/>
        <w:t>f 8773/5078/4365 8778/5081/4366 8775/5084/4369</w:t>
        <w:br/>
        <w:t>f 8772/5079/4365 8773/5078/4365 8775/5084/4369</w:t>
        <w:br/>
        <w:t>f 8776/5083/4368 8777/5082/4367 8784/5089/4373</w:t>
        <w:br/>
        <w:t>f 8783/5090/4373 8776/5083/4368 8784/5089/4373</w:t>
        <w:br/>
        <w:t>f 8780/5086/4371 8785/5091/4374 8744/5049/4345</w:t>
        <w:br/>
        <w:t>f 8739/5047/4343 8780/5086/4371 8744/5049/4345</w:t>
        <w:br/>
        <w:t>f 8748/5054/4350 8745/5053/4349 8787/5092/4375</w:t>
        <w:br/>
        <w:t>f 8786/5093/4376 8748/5054/4350 8787/5092/4375</w:t>
        <w:br/>
        <w:t>f 8791/5094/4377 8790/5095/4378 8789/5096/4378</w:t>
        <w:br/>
        <w:t>f 8788/5097/4377 8791/5094/4377 8789/5096/4378</w:t>
        <w:br/>
        <w:t>f 8795/5098/4379 8794/5099/4380 8793/5100/4379</w:t>
        <w:br/>
        <w:t>f 8792/5101/4379 8795/5098/4379 8793/5100/4379</w:t>
        <w:br/>
        <w:t>f 8750/5056/4352 8753/5061/4355 8754/5060/4355</w:t>
        <w:br/>
        <w:t>f 8749/5057/4353 8750/5056/4352 8754/5060/4355</w:t>
        <w:br/>
        <w:t>f 8763/5071/4361 8781/5085/4370 8782/5088/4370</w:t>
        <w:br/>
        <w:t>f 8766/5072/4361 8763/5071/4361 8782/5088/4370</w:t>
        <w:br/>
        <w:t>f 8798/5102/4381 8797/5103/4382 8796/5104/4382</w:t>
        <w:br/>
        <w:t>f 8799/5105/4381 8798/5102/4381 8796/5104/4382</w:t>
        <w:br/>
        <w:t>f 8803/5106/4383 8802/5107/4384 8801/5108/4385</w:t>
        <w:br/>
        <w:t>f 8800/5109/4385 8803/5106/4383 8801/5108/4385</w:t>
        <w:br/>
        <w:t>f 8806/5110/4386 8805/5111/4386 8804/5112/4387</w:t>
        <w:br/>
        <w:t>f 8807/5113/4387 8806/5110/4386 8804/5112/4387</w:t>
        <w:br/>
        <w:t>f 8810/5114/4388 8809/5115/4389 8808/5116/4389</w:t>
        <w:br/>
        <w:t>f 8811/5117/4388 8810/5114/4388 8808/5116/4389</w:t>
        <w:br/>
        <w:t>f 8788/5097/4377 8805/5111/4386 8806/5110/4386</w:t>
        <w:br/>
        <w:t>f 8791/5094/4377 8788/5097/4377 8806/5110/4386</w:t>
        <w:br/>
        <w:t>f 8761/5066/4358 8762/5065/4358 8800/5109/4385</w:t>
        <w:br/>
        <w:t>f 8801/5108/4385 8761/5066/4358 8800/5109/4385</w:t>
        <w:br/>
        <w:t>f 8786/5093/4376 8798/5102/4381 8799/5105/4381</w:t>
        <w:br/>
        <w:t>f 8748/5054/4350 8786/5093/4376 8799/5105/4381</w:t>
        <w:br/>
        <w:t>f 8809/5115/4389 8747/5051/4347 8748/5054/4350</w:t>
        <w:br/>
        <w:t>f 8808/5116/4389 8809/5115/4389 8748/5054/4350</w:t>
        <w:br/>
        <w:t>f 8812/5118/4390 8745/5053/4349 8746/5052/4348</w:t>
        <w:br/>
        <w:t>f 8813/5119/4391 8812/5118/4390 8746/5052/4348</w:t>
        <w:br/>
        <w:t>f 8759/5068/4359 8760/5067/4359 8814/5120/4392</w:t>
        <w:br/>
        <w:t>f 8815/5121/4392 8759/5068/4359 8814/5120/4392</w:t>
        <w:br/>
        <w:t>f 8787/5092/4375 8745/5053/4349 8816/5122/4393</w:t>
        <w:br/>
        <w:t>f 8817/5123/4393 8787/5092/4375 8816/5122/4393</w:t>
        <w:br/>
        <w:t>f 8819/5124/4394 8789/5096/4378 8790/5095/4378</w:t>
        <w:br/>
        <w:t>f 8818/5125/4394 8819/5124/4394 8790/5095/4378</w:t>
        <w:br/>
        <w:t>f 8743/5050/4346 8744/5049/4345 8810/5114/4388</w:t>
        <w:br/>
        <w:t>f 8811/5117/4388 8743/5050/4346 8810/5114/4388</w:t>
        <w:br/>
        <w:t>f 8783/5090/4373 8784/5089/4373 8796/5104/4382</w:t>
        <w:br/>
        <w:t>f 8797/5103/4382 8783/5090/4373 8796/5104/4382</w:t>
        <w:br/>
        <w:t>f 8803/5106/4383 8757/5064/4357 8758/5063/4357</w:t>
        <w:br/>
        <w:t>f 8802/5107/4384 8803/5106/4383 8758/5063/4357</w:t>
        <w:br/>
        <w:t>f 8744/5049/4345 8785/5091/4374 8807/5113/4387</w:t>
        <w:br/>
        <w:t>f 8804/5112/4387 8744/5049/4345 8807/5113/4387</w:t>
        <w:br/>
        <w:t>f 8752/5058/4351 8821/5126/4395 8820/5127/4395</w:t>
        <w:br/>
        <w:t>f 8751/5055/4351 8752/5058/4351 8820/5127/4395</w:t>
        <w:br/>
        <w:t>f 8823/5128/4396 8822/5129/4397 8764/5070/4360</w:t>
        <w:br/>
        <w:t>f 8765/5069/4360 8823/5128/4396 8764/5070/4360</w:t>
        <w:br/>
        <w:t>f 8770/5076/4362 8738/5044/4340 8735/5043/4339</w:t>
        <w:br/>
        <w:t>f 8769/5073/4362 8770/5076/4362 8735/5043/4339</w:t>
        <w:br/>
        <w:t>f 8824/5130/4398 8774/5077/4364 8771/5080/4364</w:t>
        <w:br/>
        <w:t>f 8825/5131/4398 8824/5130/4398 8771/5080/4364</w:t>
        <w:br/>
        <w:t>f 9334/5132/4399 9333/5133/4400 9332/5134/4401</w:t>
        <w:br/>
        <w:t>f 9331/5135/4402 9334/5132/4399 9332/5134/4401</w:t>
        <w:br/>
        <w:t>f 9336/5136/4403 9332/5134/4401 9333/5133/4400</w:t>
        <w:br/>
        <w:t>f 9335/5137/4404 9336/5136/4403 9333/5133/4400</w:t>
        <w:br/>
        <w:t>f 9339/5138/4405 9338/5139/4405 9337/5140/4406</w:t>
        <w:br/>
        <w:t>f 9340/5141/4406 9339/5138/4405 9337/5140/4406</w:t>
        <w:br/>
        <w:t>f 9344/5142/4407 9343/5143/4408 9342/5144/4408</w:t>
        <w:br/>
        <w:t>f 9341/5145/4409 9344/5142/4407 9342/5144/4408</w:t>
        <w:br/>
        <w:t>f 9346/5146/4410 9345/5147/4411 9342/5144/4408</w:t>
        <w:br/>
        <w:t>f 9343/5143/4408 9346/5146/4410 9342/5144/4408</w:t>
        <w:br/>
        <w:t>f 9348/5148/4412 9336/5136/4403 9335/5137/4404</w:t>
        <w:br/>
        <w:t>f 9347/5149/4412 9348/5148/4412 9335/5137/4404</w:t>
        <w:br/>
        <w:t>f 9351/5150/4413 9350/5151/4414 9349/5152/4415</w:t>
        <w:br/>
        <w:t>f 9333/5133/4400 9351/5150/4413 9349/5152/4415</w:t>
        <w:br/>
        <w:t>f 9354/5153/4416 9353/5154/4416 9352/5155/4417</w:t>
        <w:br/>
        <w:t>f 9334/5132/4399 9354/5153/4416 9352/5155/4417</w:t>
        <w:br/>
        <w:t>f 9334/5132/4399 9331/5135/4402 9340/5141/4406</w:t>
        <w:br/>
        <w:t>f 9337/5140/4406 9334/5132/4399 9340/5141/4406</w:t>
        <w:br/>
        <w:t>f 9356/5156/4418 9331/5135/4419 9341/5145/4420</w:t>
        <w:br/>
        <w:t>f 9355/5157/4418 9356/5156/4418 9341/5145/4420</w:t>
        <w:br/>
        <w:t>f 9333/5133/4400 9334/5132/4399 9352/5155/4417</w:t>
        <w:br/>
        <w:t>f 9351/5150/4413 9333/5133/4400 9352/5155/4417</w:t>
        <w:br/>
        <w:t>f 9799/5158/4421 9798/5159/4422 9797/5160/4423</w:t>
        <w:br/>
        <w:t>f 9796/5161/4424 9799/5158/4421 9797/5160/4423</w:t>
        <w:br/>
        <w:t>f 9799/5158/4421 9801/5162/4425 9800/5163/4426</w:t>
        <w:br/>
        <w:t>f 9798/5159/4422 9799/5158/4421 9800/5163/4426</w:t>
        <w:br/>
        <w:t>f 9801/5162/4425 9803/5164/4427 9802/5165/4428</w:t>
        <w:br/>
        <w:t>f 9800/5163/4426 9801/5162/4425 9802/5165/4428</w:t>
        <w:br/>
        <w:t>f 9803/5164/4427 9805/5166/4429 9804/5167/4430</w:t>
        <w:br/>
        <w:t>f 9802/5165/4428 9803/5164/4427 9804/5167/4430</w:t>
        <w:br/>
        <w:t>f 9807/5168/4431 9806/5169/4432 9804/5167/4430</w:t>
        <w:br/>
        <w:t>f 9805/5166/4429 9807/5168/4431 9804/5167/4430</w:t>
        <w:br/>
        <w:t>f 9806/5169/4432 9807/5168/4431 9808/5170/4433</w:t>
        <w:br/>
        <w:t>f 9809/5171/4434 9806/5169/4432 9808/5170/4433</w:t>
        <w:br/>
        <w:t>f 9808/5170/4433 9811/5172/4435 9810/5173/4436</w:t>
        <w:br/>
        <w:t>f 9809/5171/4434 9808/5170/4433 9810/5173/4436</w:t>
        <w:br/>
        <w:t>f 9812/5174/4437 9810/5173/4436 9811/5172/4435</w:t>
        <w:br/>
        <w:t>f 9813/5175/4438 9812/5174/4437 9811/5172/4435</w:t>
        <w:br/>
        <w:t>f 9815/5176/4439 9812/5174/4437 9813/5175/4438</w:t>
        <w:br/>
        <w:t>f 9814/5177/4440 9815/5176/4439 9813/5175/4438</w:t>
        <w:br/>
        <w:t>f 9818/5178/4441 9817/5179/4442 9816/5180/4443</w:t>
        <w:br/>
        <w:t>f 9819/5181/4444 9818/5178/4441 9816/5180/4443</w:t>
        <w:br/>
        <w:t>f 9821/5182/4445 9820/5183/4446 9817/5179/4442</w:t>
        <w:br/>
        <w:t>f 9818/5178/4441 9821/5182/4445 9817/5179/4442</w:t>
        <w:br/>
        <w:t>f 9820/5183/4446 9821/5182/4445 9823/5184/4447</w:t>
        <w:br/>
        <w:t>f 9822/5185/4448 9820/5183/4446 9823/5184/4447</w:t>
        <w:br/>
        <w:t>f 9823/5184/4447 9825/5186/4449 9824/5187/4450</w:t>
        <w:br/>
        <w:t>f 9822/5185/4448 9823/5184/4447 9824/5187/4450</w:t>
        <w:br/>
        <w:t>f 9825/5186/4449 9827/5188/4451 9826/5189/4452</w:t>
        <w:br/>
        <w:t>f 9824/5187/4450 9825/5186/4449 9826/5189/4452</w:t>
        <w:br/>
        <w:t>f 9826/5189/4452 9827/5188/4451 9828/5190/4453</w:t>
        <w:br/>
        <w:t>f 9829/5191/4454 9826/5189/4452 9828/5190/4453</w:t>
        <w:br/>
        <w:t>f 9831/5192/4455 9830/5193/4456 9829/5191/4454</w:t>
        <w:br/>
        <w:t>f 9828/5190/4453 9831/5192/4455 9829/5191/4454</w:t>
        <w:br/>
        <w:t>f 9831/5192/4455 9833/5194/4457 9832/5195/4458</w:t>
        <w:br/>
        <w:t>f 9830/5193/4456 9831/5192/4455 9832/5195/4458</w:t>
        <w:br/>
        <w:t>f 9819/5181/4444 9816/5180/4443 9834/5196/4459</w:t>
        <w:br/>
        <w:t>f 9835/5197/4460 9819/5181/4444 9834/5196/4459</w:t>
        <w:br/>
        <w:t>f 9838/5198/4461 9837/5199/4462 9836/5200/4463</w:t>
        <w:br/>
        <w:t>f 9841/5201/4464 9838/5198/4461 9840/5202/4465</w:t>
        <w:br/>
        <w:t>f 9839/5203/4466 9841/5201/4464 9840/5202/4465</w:t>
        <w:br/>
        <w:t>f 9843/5204/4467 9842/5205/4468 9839/5203/4466</w:t>
        <w:br/>
        <w:t>f 9840/5202/4465 9843/5204/4467 9839/5203/4466</w:t>
        <w:br/>
        <w:t>f 9846/5206/4469 9845/5207/4470 9844/5208/4471</w:t>
        <w:br/>
        <w:t>f 9847/5209/4472 9846/5206/4469 9844/5208/4471</w:t>
        <w:br/>
        <w:t>f 9848/5210/4473 9844/5208/4471 9845/5207/4470</w:t>
        <w:br/>
        <w:t>f 9849/5211/4474 9848/5210/4473 9845/5207/4470</w:t>
        <w:br/>
        <w:t>f 9851/5212/4475 9848/5210/4473 9849/5211/4474</w:t>
        <w:br/>
        <w:t>f 9850/5213/4476 9851/5212/4475 9849/5211/4474</w:t>
        <w:br/>
        <w:t>f 9851/5212/4475 9850/5213/4476 9852/5214/4477</w:t>
        <w:br/>
        <w:t>f 9855/5215/4478 9854/5216/4479 9853/5217/4480</w:t>
        <w:br/>
        <w:t>f 9856/5218/4480 9855/5215/4478 9853/5217/4480</w:t>
        <w:br/>
        <w:t>f 9857/5219/4481 9797/5160/4423 9798/5159/4422</w:t>
        <w:br/>
        <w:t>f 9858/5220/4482 9810/5173/4436 9812/5174/4437</w:t>
        <w:br/>
        <w:t>f 9859/5221/4483 9858/5220/4482 9812/5174/4437</w:t>
        <w:br/>
        <w:t>f 9859/5221/4483 9815/5176/4439 9834/5196/4459</w:t>
        <w:br/>
        <w:t>f 9809/5171/4434 9861/5222/4484 9860/5223/4485</w:t>
        <w:br/>
        <w:t>f 9806/5169/4432 9809/5171/4434 9860/5223/4485</w:t>
        <w:br/>
        <w:t>f 9861/5222/4484 9809/5171/4434 9810/5173/4436</w:t>
        <w:br/>
        <w:t>f 9858/5220/4482 9861/5222/4484 9810/5173/4436</w:t>
        <w:br/>
        <w:t>f 9862/5224/4486 9857/5219/4481 9798/5159/4422</w:t>
        <w:br/>
        <w:t>f 9800/5163/4426 9862/5224/4486 9798/5159/4422</w:t>
        <w:br/>
        <w:t>f 9800/5163/4426 9802/5165/4428 9863/5225/4487</w:t>
        <w:br/>
        <w:t>f 9862/5224/4486 9800/5163/4426 9863/5225/4487</w:t>
        <w:br/>
        <w:t>f 9802/5165/4428 9804/5167/4430 9864/5226/4488</w:t>
        <w:br/>
        <w:t>f 9863/5225/4487 9802/5165/4428 9864/5226/4488</w:t>
        <w:br/>
        <w:t>f 9864/5226/4488 9804/5167/4430 9806/5169/4432</w:t>
        <w:br/>
        <w:t>f 9860/5223/4485 9864/5226/4488 9806/5169/4432</w:t>
        <w:br/>
        <w:t>f 9815/5176/4439 9866/5227/4489 9865/5228/4490</w:t>
        <w:br/>
        <w:t>f 9834/5196/4459 9815/5176/4439 9865/5228/4490</w:t>
        <w:br/>
        <w:t>f 9820/5183/4446 9822/5185/4448 9860/5223/4485</w:t>
        <w:br/>
        <w:t>f 9861/5222/4484 9820/5183/4446 9860/5223/4485</w:t>
        <w:br/>
        <w:t>f 9864/5226/4488 9860/5223/4485 9822/5185/4448</w:t>
        <w:br/>
        <w:t>f 9824/5187/4450 9864/5226/4488 9822/5185/4448</w:t>
        <w:br/>
        <w:t>f 9826/5189/4452 9863/5225/4487 9864/5226/4488</w:t>
        <w:br/>
        <w:t>f 9824/5187/4450 9826/5189/4452 9864/5226/4488</w:t>
        <w:br/>
        <w:t>f 9829/5191/4454 9862/5224/4486 9863/5225/4487</w:t>
        <w:br/>
        <w:t>f 9826/5189/4452 9829/5191/4454 9863/5225/4487</w:t>
        <w:br/>
        <w:t>f 9862/5224/4486 9829/5191/4454 9830/5193/4456</w:t>
        <w:br/>
        <w:t>f 9857/5219/4481 9862/5224/4486 9830/5193/4456</w:t>
        <w:br/>
        <w:t>f 9838/5198/4461 9836/5200/4463 9867/5229/4491</w:t>
        <w:br/>
        <w:t>f 9867/5229/4491 9868/5230/4492 9840/5202/4465</w:t>
        <w:br/>
        <w:t>f 9838/5198/4461 9867/5229/4491 9840/5202/4465</w:t>
        <w:br/>
        <w:t>f 9843/5204/4467 9840/5202/4465 9868/5230/4492</w:t>
        <w:br/>
        <w:t>f 9869/5231/4493 9843/5204/4467 9868/5230/4492</w:t>
        <w:br/>
        <w:t>f 9870/5232/4494 9845/5207/4470 9846/5206/4469</w:t>
        <w:br/>
        <w:t>f 9871/5233/4495 9870/5232/4494 9846/5206/4469</w:t>
        <w:br/>
        <w:t>f 9872/5234/4496 9849/5211/4474 9845/5207/4470</w:t>
        <w:br/>
        <w:t>f 9870/5232/4494 9872/5234/4496 9845/5207/4470</w:t>
        <w:br/>
        <w:t>f 9849/5211/4474 9872/5234/4496 9873/5235/4497</w:t>
        <w:br/>
        <w:t>f 9850/5213/4476 9849/5211/4474 9873/5235/4497</w:t>
        <w:br/>
        <w:t>f 9816/5180/4443 9859/5221/4483 9834/5196/4459</w:t>
        <w:br/>
        <w:t>f 9816/5180/4443 9817/5179/4442 9858/5220/4482</w:t>
        <w:br/>
        <w:t>f 9859/5221/4483 9816/5180/4443 9858/5220/4482</w:t>
        <w:br/>
        <w:t>f 9861/5222/4484 9858/5220/4482 9817/5179/4442</w:t>
        <w:br/>
        <w:t>f 9820/5183/4446 9861/5222/4484 9817/5179/4442</w:t>
        <w:br/>
        <w:t>f 9815/5176/4439 9859/5221/4483 9812/5174/4437</w:t>
        <w:br/>
        <w:t>f 9797/5160/4423 9857/5219/4481 9832/5195/4458</w:t>
        <w:br/>
        <w:t>f 9837/5199/4462 9838/5198/4461 9841/5201/4464</w:t>
        <w:br/>
        <w:t>f 9874/5236/4498 9850/5213/4476 9873/5235/4497</w:t>
        <w:br/>
        <w:t>f 9874/5236/4498 9852/5214/4477 9850/5213/4476</w:t>
        <w:br/>
        <w:t>f 9837/5199/4462 9876/5237/4499 9875/5238/4500</w:t>
        <w:br/>
        <w:t>f 9836/5200/4463 9837/5199/4462 9875/5238/4500</w:t>
        <w:br/>
        <w:t>f 9878/5239/4501 9852/5214/4477 9874/5236/4498</w:t>
        <w:br/>
        <w:t>f 9877/5240/4502 9878/5239/4501 9874/5236/4498</w:t>
        <w:br/>
        <w:t>f 9832/5195/4458 9857/5219/4481 9830/5193/4456</w:t>
        <w:br/>
        <w:t>f 10321/5241/4503 10320/5242/4504 10319/5243/4505</w:t>
        <w:br/>
        <w:t>f 10318/5244/4506 10321/5241/4503 10319/5243/4505</w:t>
        <w:br/>
        <w:t>f 10323/5245/4507 10322/5246/4508 10321/5241/4503</w:t>
        <w:br/>
        <w:t>f 10318/5244/4506 10323/5245/4507 10321/5241/4503</w:t>
        <w:br/>
        <w:t>f 10322/5246/4508 10323/5245/4507 10325/5247/4509</w:t>
        <w:br/>
        <w:t>f 10324/5248/4510 10322/5246/4508 10325/5247/4509</w:t>
        <w:br/>
        <w:t>f 10324/5248/4510 10325/5247/4509 10327/5249/4511</w:t>
        <w:br/>
        <w:t>f 10326/5250/4512 10324/5248/4510 10327/5249/4511</w:t>
        <w:br/>
        <w:t>f 10329/5251/4513 10326/5250/4512 10327/5249/4511</w:t>
        <w:br/>
        <w:t>f 10328/5252/4514 10329/5251/4513 10327/5249/4511</w:t>
        <w:br/>
        <w:t>f 10330/5253/4515 10329/5251/4513 10328/5252/4514</w:t>
        <w:br/>
        <w:t>f 10331/5254/4516 10330/5253/4515 10328/5252/4514</w:t>
        <w:br/>
        <w:t>f 10333/5255/4517 10332/5256/4518 10330/5253/4515</w:t>
        <w:br/>
        <w:t>f 10331/5254/4516 10333/5255/4517 10330/5253/4515</w:t>
        <w:br/>
        <w:t>f 10332/5256/4518 10333/5255/4517 10334/5257/4519</w:t>
        <w:br/>
        <w:t>f 10335/5258/4520 10332/5256/4518 10334/5257/4519</w:t>
        <w:br/>
        <w:t>f 10337/5259/4521 10336/5260/4522 10335/5258/4520</w:t>
        <w:br/>
        <w:t>f 10334/5257/4519 10337/5259/4521 10335/5258/4520</w:t>
        <w:br/>
        <w:t>f 10340/5261/4523 10339/5262/4524 10338/5263/4525</w:t>
        <w:br/>
        <w:t>f 10341/5264/4526 10340/5261/4523 10338/5263/4525</w:t>
        <w:br/>
        <w:t>f 10343/5265/4527 10338/5263/4525 10339/5262/4524</w:t>
        <w:br/>
        <w:t>f 10342/5266/4528 10343/5265/4527 10339/5262/4524</w:t>
        <w:br/>
        <w:t>f 10342/5266/4528 10345/5267/4529 10344/5268/4530</w:t>
        <w:br/>
        <w:t>f 10343/5265/4527 10342/5266/4528 10344/5268/4530</w:t>
        <w:br/>
        <w:t>f 10344/5268/4530 10345/5267/4529 10347/5269/4531</w:t>
        <w:br/>
        <w:t>f 10346/5270/4532 10344/5268/4530 10347/5269/4531</w:t>
        <w:br/>
        <w:t>f 10349/5271/4533 10348/5272/4534 10346/5270/4532</w:t>
        <w:br/>
        <w:t>f 10347/5269/4531 10349/5271/4533 10346/5270/4532</w:t>
        <w:br/>
        <w:t>f 10350/5273/4535 10348/5272/4534 10349/5271/4533</w:t>
        <w:br/>
        <w:t>f 10351/5274/4536 10350/5273/4535 10349/5271/4533</w:t>
        <w:br/>
        <w:t>f 10351/5274/4536 10353/5275/4537 10352/5276/4538</w:t>
        <w:br/>
        <w:t>f 10350/5273/4535 10351/5274/4536 10352/5276/4538</w:t>
        <w:br/>
        <w:t>f 10355/5277/4539 10354/5278/4540 10352/5276/4538</w:t>
        <w:br/>
        <w:t>f 10353/5275/4537 10355/5277/4539 10352/5276/4538</w:t>
        <w:br/>
        <w:t>f 10356/5279/4541 10340/5261/4523 10341/5264/4526</w:t>
        <w:br/>
        <w:t>f 10357/5280/4542 10356/5279/4541 10341/5264/4526</w:t>
        <w:br/>
        <w:t>f 10360/5281/4543 10359/5282/4544 10358/5283/4545</w:t>
        <w:br/>
        <w:t>f 10363/5284/4546 10362/5285/4547 10361/5286/4548</w:t>
        <w:br/>
        <w:t>f 10360/5281/4543 10363/5284/4546 10361/5286/4548</w:t>
        <w:br/>
        <w:t>f 10365/5287/4549 10361/5286/4548 10362/5285/4547</w:t>
        <w:br/>
        <w:t>f 10364/5288/4550 10365/5287/4549 10362/5285/4547</w:t>
        <w:br/>
        <w:t>f 10368/5289/4551 10367/5290/4552 10366/5291/4553</w:t>
        <w:br/>
        <w:t>f 10369/5292/4554 10368/5289/4551 10366/5291/4553</w:t>
        <w:br/>
        <w:t>f 10367/5290/4552 10368/5289/4551 10370/5293/4555</w:t>
        <w:br/>
        <w:t>f 10371/5294/4556 10367/5290/4552 10370/5293/4555</w:t>
        <w:br/>
        <w:t>f 10373/5295/4557 10372/5296/4558 10371/5294/4556</w:t>
        <w:br/>
        <w:t>f 10370/5293/4555 10373/5295/4557 10371/5294/4556</w:t>
        <w:br/>
        <w:t>f 10373/5295/4557 10374/5297/4559 10372/5296/4558</w:t>
        <w:br/>
        <w:t>f 10377/5298/4560 10376/5299/4560 10375/5300/4561</w:t>
        <w:br/>
        <w:t>f 10378/5301/4560 10377/5298/4560 10375/5300/4561</w:t>
        <w:br/>
        <w:t>f 10379/5302/4562 10318/5244/4506 10319/5243/4505</w:t>
        <w:br/>
        <w:t>f 10334/5257/4519 10333/5255/4517 10380/5303/4563</w:t>
        <w:br/>
        <w:t>f 10381/5304/4564 10334/5257/4519 10380/5303/4563</w:t>
        <w:br/>
        <w:t>f 10381/5304/4564 10356/5279/4541 10337/5259/4521</w:t>
        <w:br/>
        <w:t>f 10383/5305/4565 10382/5306/4566 10331/5254/4516</w:t>
        <w:br/>
        <w:t>f 10328/5252/4514 10383/5305/4565 10331/5254/4516</w:t>
        <w:br/>
        <w:t>f 10382/5306/4566 10380/5303/4563 10333/5255/4517</w:t>
        <w:br/>
        <w:t>f 10331/5254/4516 10382/5306/4566 10333/5255/4517</w:t>
        <w:br/>
        <w:t>f 10384/5307/4567 10323/5245/4507 10318/5244/4506</w:t>
        <w:br/>
        <w:t>f 10379/5302/4562 10384/5307/4567 10318/5244/4506</w:t>
        <w:br/>
        <w:t>f 10385/5308/4568 10325/5247/4509 10323/5245/4507</w:t>
        <w:br/>
        <w:t>f 10384/5307/4567 10385/5308/4568 10323/5245/4507</w:t>
        <w:br/>
        <w:t>f 10325/5247/4509 10385/5308/4568 10386/5309/4569</w:t>
        <w:br/>
        <w:t>f 10327/5249/4511 10325/5247/4509 10386/5309/4569</w:t>
        <w:br/>
        <w:t>f 10386/5309/4569 10383/5305/4565 10328/5252/4514</w:t>
        <w:br/>
        <w:t>f 10327/5249/4511 10386/5309/4569 10328/5252/4514</w:t>
        <w:br/>
        <w:t>f 10388/5310/4570 10387/5311/4571 10337/5259/4521</w:t>
        <w:br/>
        <w:t>f 10356/5279/4541 10388/5310/4570 10337/5259/4521</w:t>
        <w:br/>
        <w:t>f 10342/5266/4528 10382/5306/4566 10383/5305/4565</w:t>
        <w:br/>
        <w:t>f 10345/5267/4529 10342/5266/4528 10383/5305/4565</w:t>
        <w:br/>
        <w:t>f 10386/5309/4569 10347/5269/4531 10345/5267/4529</w:t>
        <w:br/>
        <w:t>f 10383/5305/4565 10386/5309/4569 10345/5267/4529</w:t>
        <w:br/>
        <w:t>f 10386/5309/4569 10385/5308/4568 10349/5271/4533</w:t>
        <w:br/>
        <w:t>f 10347/5269/4531 10386/5309/4569 10349/5271/4533</w:t>
        <w:br/>
        <w:t>f 10351/5274/4536 10349/5271/4533 10385/5308/4568</w:t>
        <w:br/>
        <w:t>f 10384/5307/4567 10351/5274/4536 10385/5308/4568</w:t>
        <w:br/>
        <w:t>f 10353/5275/4537 10351/5274/4536 10384/5307/4567</w:t>
        <w:br/>
        <w:t>f 10379/5302/4562 10353/5275/4537 10384/5307/4567</w:t>
        <w:br/>
        <w:t>f 10360/5281/4543 10389/5312/4572 10359/5282/4544</w:t>
        <w:br/>
        <w:t>f 10361/5286/4548 10390/5313/4573 10389/5312/4572</w:t>
        <w:br/>
        <w:t>f 10360/5281/4543 10361/5286/4548 10389/5312/4572</w:t>
        <w:br/>
        <w:t>f 10365/5287/4549 10391/5314/4574 10390/5313/4573</w:t>
        <w:br/>
        <w:t>f 10361/5286/4548 10365/5287/4549 10390/5313/4573</w:t>
        <w:br/>
        <w:t>f 10366/5291/4553 10367/5290/4552 10392/5315/4575</w:t>
        <w:br/>
        <w:t>f 10393/5316/4576 10366/5291/4553 10392/5315/4575</w:t>
        <w:br/>
        <w:t>f 10394/5317/4577 10392/5315/4575 10367/5290/4552</w:t>
        <w:br/>
        <w:t>f 10371/5294/4556 10394/5317/4577 10367/5290/4552</w:t>
        <w:br/>
        <w:t>f 10395/5318/4578 10394/5317/4577 10371/5294/4556</w:t>
        <w:br/>
        <w:t>f 10372/5296/4558 10395/5318/4578 10371/5294/4556</w:t>
        <w:br/>
        <w:t>f 10340/5261/4523 10356/5279/4541 10381/5304/4564</w:t>
        <w:br/>
        <w:t>f 10380/5303/4563 10339/5262/4524 10340/5261/4523</w:t>
        <w:br/>
        <w:t>f 10381/5304/4564 10380/5303/4563 10340/5261/4523</w:t>
        <w:br/>
        <w:t>f 10339/5262/4524 10380/5303/4563 10382/5306/4566</w:t>
        <w:br/>
        <w:t>f 10342/5266/4528 10339/5262/4524 10382/5306/4566</w:t>
        <w:br/>
        <w:t>f 10337/5259/4521 10334/5257/4519 10381/5304/4564</w:t>
        <w:br/>
        <w:t>f 10319/5243/4505 10355/5277/4539 10379/5302/4562</w:t>
        <w:br/>
        <w:t>f 10358/5283/4545 10363/5284/4546 10360/5281/4543</w:t>
        <w:br/>
        <w:t>f 10396/5319/4579 10395/5318/4578 10372/5296/4558</w:t>
        <w:br/>
        <w:t>f 10396/5319/4579 10372/5296/4558 10374/5297/4559</w:t>
        <w:br/>
        <w:t>f 10398/5320/4580 10397/5321/4581 10358/5283/4545</w:t>
        <w:br/>
        <w:t>f 10359/5282/4544 10398/5320/4580 10358/5283/4545</w:t>
        <w:br/>
        <w:t>f 10400/5322/4582 10399/5323/4583 10396/5319/4579</w:t>
        <w:br/>
        <w:t>f 10374/5297/4559 10400/5322/4582 10396/5319/4579</w:t>
        <w:br/>
        <w:t>f 10355/5277/4539 10353/5275/4537 10379/5302/4562</w:t>
        <w:br/>
        <w:t>f 10404/5324/4584 10403/5325/4585 10402/5326/4586</w:t>
        <w:br/>
        <w:t>f 10401/5327/4587 10404/5324/4584 10402/5326/4586</w:t>
        <w:br/>
        <w:t>f 10406/5328/4588 10405/5329/4588 10401/5327/4587</w:t>
        <w:br/>
        <w:t>f 10402/5326/4586 10406/5328/4588 10401/5327/4587</w:t>
        <w:br/>
        <w:t>f 10409/5330/4589 10408/5331/4590 10407/5332/4590</w:t>
        <w:br/>
        <w:t>f 10410/5333/4589 10409/5330/4589 10407/5332/4590</w:t>
        <w:br/>
        <w:t>f 10414/5334/4591 10413/5335/4592 10412/5336/4593</w:t>
        <w:br/>
        <w:t>f 10411/5337/4593 10414/5334/4591 10412/5336/4593</w:t>
        <w:br/>
        <w:t>f 10416/5338/4594 10411/5337/4593 10412/5336/4593</w:t>
        <w:br/>
        <w:t>f 10415/5339/4595 10416/5338/4594 10412/5336/4593</w:t>
        <w:br/>
        <w:t>f 10418/5340/4596 10417/5341/4596 10405/5329/4588</w:t>
        <w:br/>
        <w:t>f 10406/5328/4588 10418/5340/4596 10405/5329/4588</w:t>
        <w:br/>
        <w:t>f 10421/5342/4597 10420/5343/4597 10419/5344/4598</w:t>
        <w:br/>
        <w:t>f 10401/5327/4587 10421/5342/4597 10419/5344/4598</w:t>
        <w:br/>
        <w:t>f 10424/5345/4599 10404/5324/4584 10423/5346/4600</w:t>
        <w:br/>
        <w:t>f 10422/5347/4599 10424/5345/4599 10423/5346/4600</w:t>
        <w:br/>
        <w:t>f 10410/5333/4589 10403/5325/4585 10404/5324/4584</w:t>
        <w:br/>
        <w:t>f 10409/5330/4589 10410/5333/4589 10404/5324/4584</w:t>
        <w:br/>
        <w:t>f 10426/5348/4601 10425/5349/4601 10413/5335/4592</w:t>
        <w:br/>
        <w:t>f 10403/5325/4602 10426/5348/4601 10413/5335/4592</w:t>
        <w:br/>
        <w:t>f 10401/5327/4587 10419/5344/4598 10423/5346/4600</w:t>
        <w:br/>
        <w:t>f 10404/5324/4584 10401/5327/4587 10423/5346/4600</w:t>
        <w:br/>
        <w:t>f 12327/5350/4603 12326/5351/4604 12325/5352/4605</w:t>
        <w:br/>
        <w:t>f 12324/5353/4606 12327/5350/4603 12325/5352/4605</w:t>
        <w:br/>
        <w:t>f 12326/5351/4604 12327/5350/4603 12329/5354/4607</w:t>
        <w:br/>
        <w:t>f 12328/5355/4608 12326/5351/4604 12329/5354/4607</w:t>
        <w:br/>
        <w:t>f 12333/5356/4609 12332/5357/4610 12331/5358/4611</w:t>
        <w:br/>
        <w:t>f 12330/5359/4612 12333/5356/4609 12331/5358/4611</w:t>
        <w:br/>
        <w:t>f 12337/5360/4613 12336/5361/4614 12335/5362/4614</w:t>
        <w:br/>
        <w:t>f 12334/5363/4613 12337/5360/4613 12335/5362/4614</w:t>
        <w:br/>
        <w:t>f 12339/5364/4615 12337/5360/4613 12334/5363/4613</w:t>
        <w:br/>
        <w:t>f 12338/5365/4616 12339/5364/4615 12334/5363/4613</w:t>
        <w:br/>
        <w:t>f 12343/5366/4617 12342/5367/4618 12341/5368/4619</w:t>
        <w:br/>
        <w:t>f 12340/5369/4620 12343/5366/4617 12341/5368/4619</w:t>
        <w:br/>
        <w:t>f 12326/5351/4604 12345/5370/4621 12344/5371/4622</w:t>
        <w:br/>
        <w:t>f 12325/5352/4605 12326/5351/4604 12344/5371/4622</w:t>
        <w:br/>
        <w:t>f 12347/5372/4623 12346/5373/4624 12327/5350/4603</w:t>
        <w:br/>
        <w:t>f 12324/5353/4606 12347/5372/4623 12327/5350/4603</w:t>
        <w:br/>
        <w:t>f 12346/5373/4624 12349/5374/4625 12348/5375/4625</w:t>
        <w:br/>
        <w:t>f 12327/5350/4603 12346/5373/4624 12348/5375/4625</w:t>
        <w:br/>
        <w:t>f 12328/5355/4608 12350/5376/4626 12345/5370/4621</w:t>
        <w:br/>
        <w:t>f 12326/5351/4604 12328/5355/4608 12345/5370/4621</w:t>
        <w:br/>
        <w:t>f 12332/5357/4610 12352/5377/4615 12351/5378/4627</w:t>
        <w:br/>
        <w:t>f 12331/5358/4611 12332/5357/4610 12351/5378/4627</w:t>
        <w:br/>
        <w:t>f 12333/5356/4609 12330/5359/4612 12354/5379/4628</w:t>
        <w:br/>
        <w:t>f 12353/5380/4629 12333/5356/4609 12354/5379/4628</w:t>
        <w:br/>
        <w:t>f 12358/5381/4630 12357/5382/4631 12356/5383/4632</w:t>
        <w:br/>
        <w:t>f 12355/5384/4633 12358/5381/4630 12356/5383/4632</w:t>
        <w:br/>
        <w:t>f 12361/5385/4634 12360/5386/4634 12359/5387/4635</w:t>
        <w:br/>
        <w:t>f 12362/5388/4635 12361/5385/4634 12359/5387/4635</w:t>
        <w:br/>
        <w:t>f 12366/5389/4636 12365/5390/4637 12364/5391/4638</w:t>
        <w:br/>
        <w:t>f 12363/5392/4639 12366/5389/4636 12364/5391/4638</w:t>
        <w:br/>
        <w:t>f 12363/5392/4639 12364/5391/4638 12358/5381/4630</w:t>
        <w:br/>
        <w:t>f 12355/5384/4633 12363/5392/4639 12358/5381/4630</w:t>
        <w:br/>
        <w:t>f 12368/5393/4640 12330/5359/4612 12331/5358/4611</w:t>
        <w:br/>
        <w:t>f 12367/5394/4640 12368/5393/4640 12331/5358/4611</w:t>
        <w:br/>
        <w:t>f 12364/5391/4638 12324/5353/4606 12325/5352/4605</w:t>
        <w:br/>
        <w:t>f 12358/5381/4630 12364/5391/4638 12325/5352/4605</w:t>
        <w:br/>
        <w:t>f 12370/5395/4641 12369/5396/4642 12343/5366/4617</w:t>
        <w:br/>
        <w:t>f 12340/5369/4620 12370/5395/4641 12343/5366/4617</w:t>
        <w:br/>
        <w:t>f 12335/5362/4614 12336/5361/4614 12362/5388/4635</w:t>
        <w:br/>
        <w:t>f 12359/5387/4635 12335/5362/4614 12362/5388/4635</w:t>
        <w:br/>
        <w:t>f 12356/5383/4632 12354/5379/4628 12330/5359/4612</w:t>
        <w:br/>
        <w:t>f 12355/5384/4633 12356/5383/4632 12330/5359/4612</w:t>
        <w:br/>
        <w:t>f 12331/5358/4611 12351/5378/4627 12366/5389/4636</w:t>
        <w:br/>
        <w:t>f 12363/5392/4639 12331/5358/4611 12366/5389/4636</w:t>
        <w:br/>
        <w:t>f 12357/5382/4631 12358/5381/4630 12325/5352/4605</w:t>
        <w:br/>
        <w:t>f 12344/5371/4622 12357/5382/4631 12325/5352/4605</w:t>
        <w:br/>
        <w:t>f 12365/5390/4637 12347/5372/4623 12324/5353/4606</w:t>
        <w:br/>
        <w:t>f 12364/5391/4638 12365/5390/4637 12324/5353/4606</w:t>
        <w:br/>
        <w:t>f 12372/5397/4643 12352/5377/4615 12332/5357/4610</w:t>
        <w:br/>
        <w:t>f 12371/5398/4644 12372/5397/4643 12332/5357/4610</w:t>
        <w:br/>
        <w:t>f 12373/5399/4645 12371/5398/4644 12332/5357/4610</w:t>
        <w:br/>
        <w:t>f 12333/5356/4609 12373/5399/4645 12332/5357/4610</w:t>
        <w:br/>
        <w:t>f 12333/5356/4609 12353/5380/4629 12374/5400/4646</w:t>
        <w:br/>
        <w:t>f 12373/5399/4645 12333/5356/4609 12374/5400/4646</w:t>
        <w:br/>
        <w:t>f 12349/5374/4625 12376/5401/4647 12375/5402/4647</w:t>
        <w:br/>
        <w:t>f 12348/5375/4625 12349/5374/4625 12375/5402/4647</w:t>
        <w:br/>
        <w:t>f 12379/5403/4619 12328/5355/4608 12378/5404/4648</w:t>
        <w:br/>
        <w:t>f 12377/5405/4649 12379/5403/4619 12378/5404/4648</w:t>
        <w:br/>
        <w:t>f 12329/5354/4607 12380/5406/4650 12378/5404/4648</w:t>
        <w:br/>
        <w:t>f 12328/5355/4608 12329/5354/4607 12378/5404/4648</w:t>
        <w:br/>
        <w:t>f 12380/5406/4650 12382/5407/4651 12381/5408/4651</w:t>
        <w:br/>
        <w:t>f 12378/5404/4648 12380/5406/4650 12381/5408/4651</w:t>
        <w:br/>
        <w:t>f 12385/5409/4652 12384/5410/4652 12383/5411/4652</w:t>
        <w:br/>
        <w:t>f 12386/5412/4652 12385/5409/4652 12383/5411/4652</w:t>
        <w:br/>
        <w:t>f 12390/5413/4653 12389/5414/4654 12388/5415/4655</w:t>
        <w:br/>
        <w:t>f 12387/5416/4656 12390/5413/4653 12388/5415/4655</w:t>
        <w:br/>
        <w:t>f 12392/5417/4657 12390/5413/4653 12387/5416/4656</w:t>
        <w:br/>
        <w:t>f 12391/5418/4658 12392/5417/4657 12387/5416/4656</w:t>
        <w:br/>
        <w:t>f 12396/5419/4659 12395/5420/4660 12394/5421/4661</w:t>
        <w:br/>
        <w:t>f 12393/5422/4662 12396/5419/4659 12394/5421/4661</w:t>
        <w:br/>
        <w:t>f 12400/5423/4663 12399/5424/4663 12398/5425/4664</w:t>
        <w:br/>
        <w:t>f 12397/5426/4664 12400/5423/4663 12398/5425/4664</w:t>
        <w:br/>
        <w:t>f 12399/5424/4663 12400/5423/4663 12402/5427/4665</w:t>
        <w:br/>
        <w:t>f 12401/5428/4666 12399/5424/4663 12402/5427/4665</w:t>
        <w:br/>
        <w:t>f 12406/5429/4667 12405/5430/4668 12404/5431/4669</w:t>
        <w:br/>
        <w:t>f 12403/5432/4670 12406/5429/4667 12404/5431/4669</w:t>
        <w:br/>
        <w:t>f 12387/5416/4656 12388/5415/4655 12408/5433/4671</w:t>
        <w:br/>
        <w:t>f 12407/5434/4672 12387/5416/4656 12408/5433/4671</w:t>
        <w:br/>
        <w:t>f 12390/5413/4653 12410/5435/4673 12409/5436/4674</w:t>
        <w:br/>
        <w:t>f 12389/5414/4654 12390/5413/4653 12409/5436/4674</w:t>
        <w:br/>
        <w:t>f 12412/5437/4675 12411/5438/4675 12410/5435/4673</w:t>
        <w:br/>
        <w:t>f 12390/5413/4653 12412/5437/4675 12410/5435/4673</w:t>
        <w:br/>
        <w:t>f 12391/5418/4658 12387/5416/4656 12407/5434/4672</w:t>
        <w:br/>
        <w:t>f 12413/5439/4676 12391/5418/4658 12407/5434/4672</w:t>
        <w:br/>
        <w:t>f 12395/5420/4660 12396/5419/4659 12414/5440/4677</w:t>
        <w:br/>
        <w:t>f 12415/5441/4665 12395/5420/4660 12414/5440/4677</w:t>
        <w:br/>
        <w:t>f 12417/5442/4678 12393/5422/4662 12394/5421/4661</w:t>
        <w:br/>
        <w:t>f 12416/5443/4679 12417/5442/4678 12394/5421/4661</w:t>
        <w:br/>
        <w:t>f 12421/5444/4680 12420/5445/4681 12419/5446/4682</w:t>
        <w:br/>
        <w:t>f 12418/5447/4683 12421/5444/4680 12419/5446/4682</w:t>
        <w:br/>
        <w:t>f 12424/5448/4684 12423/5449/4685 12422/5450/4685</w:t>
        <w:br/>
        <w:t>f 12425/5451/4684 12424/5448/4684 12422/5450/4685</w:t>
        <w:br/>
        <w:t>f 12429/5452/4686 12428/5453/4687 12427/5454/4688</w:t>
        <w:br/>
        <w:t>f 12426/5455/4689 12429/5452/4686 12427/5454/4688</w:t>
        <w:br/>
        <w:t>f 12421/5444/4680 12429/5452/4686 12426/5455/4689</w:t>
        <w:br/>
        <w:t>f 12420/5445/4681 12421/5444/4680 12426/5455/4689</w:t>
        <w:br/>
        <w:t>f 12396/5419/4659 12393/5422/4662 12431/5456/4690</w:t>
        <w:br/>
        <w:t>f 12430/5457/4690 12396/5419/4659 12431/5456/4690</w:t>
        <w:br/>
        <w:t>f 12388/5415/4655 12389/5414/4654 12429/5452/4686</w:t>
        <w:br/>
        <w:t>f 12421/5444/4680 12388/5415/4655 12429/5452/4686</w:t>
        <w:br/>
        <w:t>f 12404/5431/4669 12433/5458/4691 12432/5459/4692</w:t>
        <w:br/>
        <w:t>f 12403/5432/4670 12404/5431/4669 12432/5459/4692</w:t>
        <w:br/>
        <w:t>f 12423/5449/4685 12397/5426/4664 12398/5425/4664</w:t>
        <w:br/>
        <w:t>f 12422/5450/4685 12423/5449/4685 12398/5425/4664</w:t>
        <w:br/>
        <w:t>f 12393/5422/4662 12417/5442/4678 12419/5446/4682</w:t>
        <w:br/>
        <w:t>f 12420/5445/4681 12393/5422/4662 12419/5446/4682</w:t>
        <w:br/>
        <w:t>f 12396/5419/4659 12426/5455/4689 12427/5454/4688</w:t>
        <w:br/>
        <w:t>f 12414/5440/4677 12396/5419/4659 12427/5454/4688</w:t>
        <w:br/>
        <w:t>f 12418/5447/4683 12408/5433/4671 12388/5415/4655</w:t>
        <w:br/>
        <w:t>f 12421/5444/4680 12418/5447/4683 12388/5415/4655</w:t>
        <w:br/>
        <w:t>f 12389/5414/4654 12409/5436/4674 12428/5453/4687</w:t>
        <w:br/>
        <w:t>f 12429/5452/4686 12389/5414/4654 12428/5453/4687</w:t>
        <w:br/>
        <w:t>f 12395/5420/4660 12415/5441/4665 12435/5460/4693</w:t>
        <w:br/>
        <w:t>f 12434/5461/4694 12395/5420/4660 12435/5460/4693</w:t>
        <w:br/>
        <w:t>f 12395/5420/4660 12434/5461/4694 12436/5462/4695</w:t>
        <w:br/>
        <w:t>f 12394/5421/4661 12395/5420/4660 12436/5462/4695</w:t>
        <w:br/>
        <w:t>f 12394/5421/4661 12436/5462/4695 12437/5463/4696</w:t>
        <w:br/>
        <w:t>f 12416/5443/4679 12394/5421/4661 12437/5463/4696</w:t>
        <w:br/>
        <w:t>f 12439/5464/4697 12438/5465/4697 12411/5438/4675</w:t>
        <w:br/>
        <w:t>f 12412/5437/4675 12439/5464/4697 12411/5438/4675</w:t>
        <w:br/>
        <w:t>f 12442/5466/4698 12391/5418/4658 12441/5467/4667</w:t>
        <w:br/>
        <w:t>f 12440/5468/4699 12442/5466/4698 12441/5467/4667</w:t>
        <w:br/>
        <w:t>f 12392/5417/4657 12391/5418/4658 12442/5466/4698</w:t>
        <w:br/>
        <w:t>f 12443/5469/4700 12392/5417/4657 12442/5466/4698</w:t>
        <w:br/>
        <w:t>f 12443/5469/4700 12442/5466/4698 12444/5470/4701</w:t>
        <w:br/>
        <w:t>f 12445/5471/4701 12443/5469/4700 12444/5470/4701</w:t>
        <w:br/>
        <w:t>f 12448/5472/4652 12447/5473/4652 12446/5474/4652</w:t>
        <w:br/>
        <w:t>f 12449/5475/4652 12448/5472/4652 12446/5474/4652</w:t>
        <w:br/>
        <w:t>f 13318/5476/4702 13317/5477/4703 13316/5478/4704</w:t>
        <w:br/>
        <w:t>f 13322/5479/4705 13321/5480/4706 13320/5481/4707</w:t>
        <w:br/>
        <w:t>f 13319/5482/4708 13322/5479/4705 13320/5481/4707</w:t>
        <w:br/>
        <w:t>f 13316/5478/4704 13323/5483/4709 13322/5479/4705</w:t>
        <w:br/>
        <w:t>f 13319/5482/4708 13316/5478/4704 13322/5479/4705</w:t>
        <w:br/>
        <w:t>f 13327/5484/4710 13326/5485/4711 13325/5486/4712</w:t>
        <w:br/>
        <w:t>f 13324/5487/4713 13327/5484/4710 13325/5486/4712</w:t>
        <w:br/>
        <w:t>f 13329/5488/4714 13326/5485/4711 13327/5484/4710</w:t>
        <w:br/>
        <w:t>f 13328/5489/4715 13329/5488/4714 13327/5484/4710</w:t>
        <w:br/>
        <w:t>f 13333/5490/4716 13332/5491/4717 13331/5492/4718</w:t>
        <w:br/>
        <w:t>f 13330/5493/4719 13333/5490/4716 13331/5492/4718</w:t>
        <w:br/>
        <w:t>f 13337/5494/4720 13336/5495/4721 13335/5496/4722</w:t>
        <w:br/>
        <w:t>f 13334/5497/4723 13337/5494/4720 13335/5496/4722</w:t>
        <w:br/>
        <w:t>f 13340/5498/4724 13339/5499/4725 13338/5500/4725</w:t>
        <w:br/>
        <w:t>f 13337/5494/4720 13340/5498/4724 13338/5500/4725</w:t>
        <w:br/>
        <w:t>f 13344/5501/4726 13343/5502/4727 13342/5503/4728</w:t>
        <w:br/>
        <w:t>f 13341/5504/4729 13344/5501/4726 13342/5503/4728</w:t>
        <w:br/>
        <w:t>f 13348/5505/4730 13347/5506/4730 13346/5507/4731</w:t>
        <w:br/>
        <w:t>f 13345/5508/4732 13348/5505/4730 13346/5507/4731</w:t>
        <w:br/>
        <w:t>f 13346/5507/4731 13349/5509/4733 13334/5497/4723</w:t>
        <w:br/>
        <w:t>f 13345/5508/4732 13346/5507/4731 13334/5497/4723</w:t>
        <w:br/>
        <w:t>f 13334/5497/4723 13349/5509/4733 13340/5498/4724</w:t>
        <w:br/>
        <w:t>f 13337/5494/4720 13334/5497/4723 13340/5498/4724</w:t>
        <w:br/>
        <w:t>f 13326/5485/4711 13351/5510/4734 13350/5511/4735</w:t>
        <w:br/>
        <w:t>f 13325/5486/4712 13326/5485/4711 13350/5511/4735</w:t>
        <w:br/>
        <w:t>f 13352/5512/4736 13351/5510/4734 13326/5485/4711</w:t>
        <w:br/>
        <w:t>f 13329/5488/4714 13352/5512/4736 13326/5485/4711</w:t>
        <w:br/>
        <w:t>f 13356/5513/4737 13355/5514/4738 13354/5515/4739</w:t>
        <w:br/>
        <w:t>f 13353/5516/4740 13356/5513/4737 13354/5515/4739</w:t>
        <w:br/>
        <w:t>f 13355/5514/4738 13356/5513/4737 13358/5517/4741</w:t>
        <w:br/>
        <w:t>f 13357/5518/4742 13355/5514/4738 13358/5517/4741</w:t>
        <w:br/>
        <w:t>f 13355/5514/4738 13327/5484/4710 13324/5487/4713</w:t>
        <w:br/>
        <w:t>f 13354/5515/4739 13355/5514/4738 13324/5487/4713</w:t>
        <w:br/>
        <w:t>f 13357/5518/4742 13328/5489/4715 13327/5484/4710</w:t>
        <w:br/>
        <w:t>f 13355/5514/4738 13357/5518/4742 13327/5484/4710</w:t>
        <w:br/>
        <w:t>f 13362/5519/4743 13361/5520/4744 13360/5521/4745</w:t>
        <w:br/>
        <w:t>f 13359/5522/4746 13362/5519/4743 13360/5521/4745</w:t>
        <w:br/>
        <w:t>f 13366/5523/4747 13365/5524/4748 13364/5525/4749</w:t>
        <w:br/>
        <w:t>f 13363/5526/4750 13366/5523/4747 13364/5525/4749</w:t>
        <w:br/>
        <w:t>f 13370/5527/4751 13369/5528/4752 13368/5529/4753</w:t>
        <w:br/>
        <w:t>f 13367/5530/4754 13370/5527/4751 13368/5529/4753</w:t>
        <w:br/>
        <w:t>f 13366/5523/4747 13363/5526/4750 13372/5531/4755</w:t>
        <w:br/>
        <w:t>f 13371/5532/4756 13366/5523/4747 13372/5531/4755</w:t>
        <w:br/>
        <w:t>f 13365/5524/4748 13370/5527/4751 13367/5530/4754</w:t>
        <w:br/>
        <w:t>f 13364/5525/4749 13365/5524/4748 13367/5530/4754</w:t>
        <w:br/>
        <w:t>f 13350/5511/4735 13374/5533/4757 13373/5534/4758</w:t>
        <w:br/>
        <w:t>f 13325/5486/4712 13350/5511/4735 13373/5534/4758</w:t>
        <w:br/>
        <w:t>f 13378/5535/4759 13377/5536/4760 13376/5537/4761</w:t>
        <w:br/>
        <w:t>f 13375/5538/4762 13378/5535/4759 13376/5537/4761</w:t>
        <w:br/>
        <w:t>f 13380/5539/4763 13360/5521/4745 13361/5520/4744</w:t>
        <w:br/>
        <w:t>f 13379/5540/4764 13380/5539/4763 13361/5520/4744</w:t>
        <w:br/>
        <w:t>f 13383/5541/4765 13382/5542/4766 13381/5543/4767</w:t>
        <w:br/>
        <w:t>f 13384/5544/4768 13383/5541/4765 13381/5543/4767</w:t>
        <w:br/>
        <w:t>f 13387/5545/4769 13386/5546/4770 13385/5547/4771</w:t>
        <w:br/>
        <w:t>f 13388/5548/4772 13387/5545/4769 13385/5547/4771</w:t>
        <w:br/>
        <w:t>f 13381/5543/4767 13382/5542/4766 13390/5549/4773</w:t>
        <w:br/>
        <w:t>f 13389/5550/4774 13381/5543/4767 13390/5549/4773</w:t>
        <w:br/>
        <w:t>f 13394/5551/4775 13393/5552/4776 13392/5553/4777</w:t>
        <w:br/>
        <w:t>f 13391/5554/4778 13394/5551/4775 13392/5553/4777</w:t>
        <w:br/>
        <w:t>f 13391/5554/4778 13392/5553/4777 13387/5545/4769</w:t>
        <w:br/>
        <w:t>f 13388/5548/4772 13391/5554/4778 13387/5545/4769</w:t>
        <w:br/>
        <w:t>f 13385/5547/4771 13396/5555/4779 13395/5556/4780</w:t>
        <w:br/>
        <w:t>f 13388/5548/4772 13385/5547/4771 13395/5556/4780</w:t>
        <w:br/>
        <w:t>f 13393/5552/4776 13328/5489/4715 13357/5518/4742</w:t>
        <w:br/>
        <w:t>f 13397/5557/4781 13393/5552/4776 13357/5518/4742</w:t>
        <w:br/>
        <w:t>f 13401/5558/4782 13400/5559/4783 13399/5560/4784</w:t>
        <w:br/>
        <w:t>f 13398/5561/4785 13401/5558/4782 13399/5560/4784</w:t>
        <w:br/>
        <w:t>f 13405/5562/4786 13404/5563/4787 13403/5564/4788</w:t>
        <w:br/>
        <w:t>f 13402/5565/4789 13405/5562/4786 13403/5564/4788</w:t>
        <w:br/>
        <w:t>f 13409/5566/4790 13408/5567/4791 13407/5568/4792</w:t>
        <w:br/>
        <w:t>f 13406/5569/4793 13409/5566/4790 13407/5568/4792</w:t>
        <w:br/>
        <w:t>f 13411/5570/4794 13410/5571/4795 13406/5569/4793</w:t>
        <w:br/>
        <w:t>f 13407/5568/4792 13411/5570/4794 13406/5569/4793</w:t>
        <w:br/>
        <w:t>f 13404/5563/4787 13405/5562/4786 13413/5572/4796</w:t>
        <w:br/>
        <w:t>f 13412/5573/4797 13404/5563/4787 13413/5572/4796</w:t>
        <w:br/>
        <w:t>f 13404/5563/4787 13412/5573/4797 13415/5574/4798</w:t>
        <w:br/>
        <w:t>f 13414/5575/4799 13404/5563/4787 13415/5574/4798</w:t>
        <w:br/>
        <w:t>f 13403/5564/4788 13418/5576/4800 13417/5577/4801</w:t>
        <w:br/>
        <w:t>f 13416/5578/4802 13403/5564/4788 13417/5577/4801</w:t>
        <w:br/>
        <w:t>f 13419/5579/4803 13402/5565/4789 13403/5564/4788</w:t>
        <w:br/>
        <w:t>f 13416/5578/4802 13419/5579/4803 13403/5564/4788</w:t>
        <w:br/>
        <w:t>f 13420/5580/4804 13408/5567/4791 13409/5566/4790</w:t>
        <w:br/>
        <w:t>f 13421/5581/4805 13420/5580/4804 13409/5566/4790</w:t>
        <w:br/>
        <w:t>f 13425/5582/4806 13424/5583/4807 13423/5584/4808</w:t>
        <w:br/>
        <w:t>f 13422/5585/4809 13425/5582/4806 13423/5584/4808</w:t>
        <w:br/>
        <w:t>f 13369/5528/4752 13427/5586/4810 13426/5587/4811</w:t>
        <w:br/>
        <w:t>f 13368/5529/4753 13369/5528/4752 13426/5587/4811</w:t>
        <w:br/>
        <w:t>f 13428/5588/4812 13423/5584/4808 13416/5578/4802</w:t>
        <w:br/>
        <w:t>f 13417/5577/4801 13428/5588/4812 13416/5578/4802</w:t>
        <w:br/>
        <w:t>f 13403/5564/4788 13404/5563/4787 13414/5575/4799</w:t>
        <w:br/>
        <w:t>f 13418/5576/4800 13403/5564/4788 13414/5575/4799</w:t>
        <w:br/>
        <w:t>f 13431/5589/4813 13430/5590/4814 13429/5591/4815</w:t>
        <w:br/>
        <w:t>f 13432/5592/4816 13431/5589/4813 13429/5591/4815</w:t>
        <w:br/>
        <w:t>f 13432/5592/4816 13420/5580/4804 13421/5581/4805</w:t>
        <w:br/>
        <w:t>f 13431/5589/4813 13432/5592/4816 13421/5581/4805</w:t>
        <w:br/>
        <w:t>f 13422/5585/4809 13423/5584/4808 13428/5588/4812</w:t>
        <w:br/>
        <w:t>f 13433/5593/4817 13422/5585/4809 13428/5588/4812</w:t>
        <w:br/>
        <w:t>f 13424/5583/4807 13419/5579/4803 13416/5578/4802</w:t>
        <w:br/>
        <w:t>f 13423/5584/4808 13424/5583/4807 13416/5578/4802</w:t>
        <w:br/>
        <w:t>f 13433/5593/4817 13428/5588/4812 13435/5594/4818</w:t>
        <w:br/>
        <w:t>f 13434/5595/4819 13433/5593/4817 13435/5594/4818</w:t>
        <w:br/>
        <w:t>f 13417/5577/4801 13436/5596/4820 13435/5594/4818</w:t>
        <w:br/>
        <w:t>f 13428/5588/4812 13417/5577/4801 13435/5594/4818</w:t>
        <w:br/>
        <w:t>f 13418/5576/4800 13437/5597/4821 13436/5596/4820</w:t>
        <w:br/>
        <w:t>f 13417/5577/4801 13418/5576/4800 13436/5596/4820</w:t>
        <w:br/>
        <w:t>f 13438/5598/4822 13437/5597/4821 13418/5576/4800</w:t>
        <w:br/>
        <w:t>f 13414/5575/4799 13438/5598/4822 13418/5576/4800</w:t>
        <w:br/>
        <w:t>f 13414/5575/4799 13415/5574/4798 13439/5599/4823</w:t>
        <w:br/>
        <w:t>f 13438/5598/4822 13414/5575/4799 13439/5599/4823</w:t>
        <w:br/>
        <w:t>f 13424/5583/4807 13425/5582/4806 13430/5590/4814</w:t>
        <w:br/>
        <w:t>f 13431/5589/4813 13424/5583/4807 13430/5590/4814</w:t>
        <w:br/>
        <w:t>f 13419/5579/4803 13424/5583/4807 13431/5589/4813</w:t>
        <w:br/>
        <w:t>f 13421/5581/4805 13419/5579/4803 13431/5589/4813</w:t>
        <w:br/>
        <w:t>f 13402/5565/4789 13419/5579/4803 13421/5581/4805</w:t>
        <w:br/>
        <w:t>f 13409/5566/4790 13402/5565/4789 13421/5581/4805</w:t>
        <w:br/>
        <w:t>f 13402/5565/4789 13409/5566/4790 13406/5569/4793</w:t>
        <w:br/>
        <w:t>f 13405/5562/4786 13402/5565/4789 13406/5569/4793</w:t>
        <w:br/>
        <w:t>f 13410/5571/4795 13413/5572/4796 13405/5562/4786</w:t>
        <w:br/>
        <w:t>f 13406/5569/4793 13410/5571/4795 13405/5562/4786</w:t>
        <w:br/>
        <w:t>f 13378/5535/4759 13366/5523/4747 13371/5532/4756</w:t>
        <w:br/>
        <w:t>f 13377/5536/4760 13378/5535/4759 13371/5532/4756</w:t>
        <w:br/>
        <w:t>f 13440/5600/4824 13324/5487/4713 13325/5486/4712</w:t>
        <w:br/>
        <w:t>f 13373/5534/4758 13440/5600/4824 13325/5486/4712</w:t>
        <w:br/>
        <w:t>f 13359/5522/4746 13440/5600/4824 13373/5534/4758</w:t>
        <w:br/>
        <w:t>f 13362/5519/4743 13359/5522/4746 13373/5534/4758</w:t>
        <w:br/>
        <w:t>f 13358/5517/4741 13441/5601/4825 13397/5557/4781</w:t>
        <w:br/>
        <w:t>f 13357/5518/4742 13358/5517/4741 13397/5557/4781</w:t>
        <w:br/>
        <w:t>f 13383/5541/4765 13384/5544/4768 13443/5602/4826</w:t>
        <w:br/>
        <w:t>f 13442/5603/4827 13383/5541/4765 13443/5602/4826</w:t>
        <w:br/>
        <w:t>f 13442/5603/4827 13443/5602/4826 13445/5604/4828</w:t>
        <w:br/>
        <w:t>f 13444/5605/4829 13442/5603/4827 13445/5604/4828</w:t>
        <w:br/>
        <w:t>f 13447/5606/4830 13444/5605/4829 13445/5604/4828</w:t>
        <w:br/>
        <w:t>f 13446/5607/4831 13447/5606/4830 13445/5604/4828</w:t>
        <w:br/>
        <w:t>f 13441/5601/4825 13443/5602/4826 13384/5544/4768</w:t>
        <w:br/>
        <w:t>f 13397/5557/4781 13441/5601/4825 13384/5544/4768</w:t>
        <w:br/>
        <w:t>f 13397/5557/4781 13384/5544/4768 13392/5553/4777</w:t>
        <w:br/>
        <w:t>f 13393/5552/4776 13397/5557/4781 13392/5553/4777</w:t>
        <w:br/>
        <w:t>f 13393/5552/4776 13394/5551/4775 13329/5488/4714</w:t>
        <w:br/>
        <w:t>f 13328/5489/4715 13393/5552/4776 13329/5488/4714</w:t>
        <w:br/>
        <w:t>f 13378/5535/4759 13448/5608/4832 13365/5524/4748</w:t>
        <w:br/>
        <w:t>f 13366/5523/4747 13378/5535/4759 13365/5524/4748</w:t>
        <w:br/>
        <w:t>f 13354/5515/4739 13449/5609/4833 13448/5608/4832</w:t>
        <w:br/>
        <w:t>f 13353/5516/4740 13354/5515/4739 13448/5608/4832</w:t>
        <w:br/>
        <w:t>f 13450/5610/4834 13434/5595/4819 13435/5594/4818</w:t>
        <w:br/>
        <w:t>f 13451/5611/4835 13450/5610/4834 13435/5594/4818</w:t>
        <w:br/>
        <w:t>f 13436/5596/4820 13452/5612/4836 13451/5611/4835</w:t>
        <w:br/>
        <w:t>f 13435/5594/4818 13436/5596/4820 13451/5611/4835</w:t>
        <w:br/>
        <w:t>f 13452/5612/4836 13436/5596/4820 13437/5597/4821</w:t>
        <w:br/>
        <w:t>f 13453/5613/4837 13452/5612/4836 13437/5597/4821</w:t>
        <w:br/>
        <w:t>f 13454/5614/4838 13453/5613/4837 13437/5597/4821</w:t>
        <w:br/>
        <w:t>f 13438/5598/4822 13454/5614/4838 13437/5597/4821</w:t>
        <w:br/>
        <w:t>f 13455/5615/4839 13454/5614/4838 13438/5598/4822</w:t>
        <w:br/>
        <w:t>f 13439/5599/4823 13455/5615/4839 13438/5598/4822</w:t>
        <w:br/>
        <w:t>f 13400/5559/4783 13445/5604/4828 13443/5602/4826</w:t>
        <w:br/>
        <w:t>f 13441/5601/4825 13400/5559/4783 13443/5602/4826</w:t>
        <w:br/>
        <w:t>f 13446/5607/4831 13445/5604/4828 13400/5559/4783</w:t>
        <w:br/>
        <w:t>f 13401/5558/4782 13446/5607/4831 13400/5559/4783</w:t>
        <w:br/>
        <w:t>f 13391/5554/4778 13457/5616/4840 13456/5617/4841</w:t>
        <w:br/>
        <w:t>f 13394/5551/4775 13391/5554/4778 13456/5617/4841</w:t>
        <w:br/>
        <w:t>f 13457/5616/4840 13391/5554/4778 13388/5548/4772</w:t>
        <w:br/>
        <w:t>f 13395/5556/4780 13457/5616/4840 13388/5548/4772</w:t>
        <w:br/>
        <w:t>f 13461/5618/4842 13460/5619/4842 13459/5620/4843</w:t>
        <w:br/>
        <w:t>f 13458/5621/4843 13461/5618/4842 13459/5620/4843</w:t>
        <w:br/>
        <w:t>f 13465/5622/4844 13464/5623/4845 13463/5624/4845</w:t>
        <w:br/>
        <w:t>f 13462/5625/4846 13465/5622/4844 13463/5624/4845</w:t>
        <w:br/>
        <w:t>f 13469/5626/4847 13468/5627/4848 13467/5628/4848</w:t>
        <w:br/>
        <w:t>f 13466/5629/4847 13469/5626/4847 13467/5628/4848</w:t>
        <w:br/>
        <w:t>f 13473/5630/4849 13472/5631/4850 13471/5632/4851</w:t>
        <w:br/>
        <w:t>f 13470/5633/4849 13473/5630/4849 13471/5632/4851</w:t>
        <w:br/>
        <w:t>f 13477/5634/4852 13476/5635/4853 13475/5636/4853</w:t>
        <w:br/>
        <w:t>f 13474/5637/4852 13477/5634/4852 13475/5636/4853</w:t>
        <w:br/>
        <w:t>f 13478/5638/4854 13475/5636/4853 13476/5635/4853</w:t>
        <w:br/>
        <w:t>f 13479/5639/4855 13478/5638/4854 13476/5635/4853</w:t>
        <w:br/>
        <w:t>f 13479/5639/4855 13481/5640/4856 13480/5641/4856</w:t>
        <w:br/>
        <w:t>f 13478/5638/4854 13479/5639/4855 13480/5641/4856</w:t>
        <w:br/>
        <w:t>f 13472/5631/4850 13477/5634/4852 13474/5637/4852</w:t>
        <w:br/>
        <w:t>f 13410/5571/4857 13472/5631/4850 13474/5637/4852</w:t>
        <w:br/>
        <w:t>f 13485/5642/4858 13484/5643/4858 13483/5644/4859</w:t>
        <w:br/>
        <w:t>f 13482/5645/4859 13485/5642/4858 13483/5644/4859</w:t>
        <w:br/>
        <w:t>f 13487/5646/4860 13486/5647/4860 13480/5641/4856</w:t>
        <w:br/>
        <w:t>f 13481/5640/4856 13487/5646/4860 13480/5641/4856</w:t>
        <w:br/>
        <w:t>f 13468/5627/4848 13465/5622/4844 13462/5625/4846</w:t>
        <w:br/>
        <w:t>f 13467/5628/4848 13468/5627/4848 13462/5625/4846</w:t>
        <w:br/>
        <w:t>f 13491/5648/4861 13490/5649/4862 13489/5650/4863</w:t>
        <w:br/>
        <w:t>f 13488/5651/4864 13491/5648/4861 13489/5650/4863</w:t>
        <w:br/>
        <w:t>f 13495/5652/4865 13494/5653/4866 13493/5654/4867</w:t>
        <w:br/>
        <w:t>f 13492/5655/4868 13495/5652/4865 13493/5654/4867</w:t>
        <w:br/>
        <w:t>f 13491/5648/4861 13488/5651/4864 13494/5653/4866</w:t>
        <w:br/>
        <w:t>f 13495/5652/4865 13491/5648/4861 13494/5653/4866</w:t>
        <w:br/>
        <w:t>f 13497/5656/4869 13496/5657/4870 13493/5654/4867</w:t>
        <w:br/>
        <w:t>f 13494/5653/4866 13497/5656/4869 13493/5654/4867</w:t>
        <w:br/>
        <w:t>f 13488/5651/4864 13498/5658/4871 13497/5656/4869</w:t>
        <w:br/>
        <w:t>f 13494/5653/4866 13488/5651/4864 13497/5656/4869</w:t>
        <w:br/>
        <w:t>f 13500/5659/4872 13493/5654/4867 13496/5657/4870</w:t>
        <w:br/>
        <w:t>f 13499/5660/4873 13500/5659/4872 13496/5657/4870</w:t>
        <w:br/>
        <w:t>f 13492/5655/4868 13493/5654/4867 13500/5659/4872</w:t>
        <w:br/>
        <w:t>f 13501/5661/4874 13492/5655/4868 13500/5659/4872</w:t>
        <w:br/>
        <w:t>f 13498/5658/4871 13488/5651/4864 13489/5650/4863</w:t>
        <w:br/>
        <w:t>f 13502/5662/4875 13498/5658/4871 13489/5650/4863</w:t>
        <w:br/>
        <w:t>f 13490/5649/4862 13491/5648/4861 13504/5663/4876</w:t>
        <w:br/>
        <w:t>f 13503/5664/4877 13490/5649/4862 13504/5663/4876</w:t>
        <w:br/>
        <w:t>f 13504/5663/4876 13491/5648/4861 13495/5652/4865</w:t>
        <w:br/>
        <w:t>f 13505/5665/4878 13504/5663/4876 13495/5652/4865</w:t>
        <w:br/>
        <w:t>f 13505/5665/4878 13495/5652/4865 13492/5655/4868</w:t>
        <w:br/>
        <w:t>f 13506/5666/4879 13505/5665/4878 13492/5655/4868</w:t>
        <w:br/>
        <w:t>f 13506/5666/4879 13492/5655/4868 13501/5661/4874</w:t>
        <w:br/>
        <w:t>f 13507/5667/4880 13506/5666/4879 13501/5661/4874</w:t>
        <w:br/>
        <w:t>f 13359/5522/4746 13370/5527/4751 13449/5609/4833</w:t>
        <w:br/>
        <w:t>f 13440/5600/4824 13359/5522/4746 13449/5609/4833</w:t>
        <w:br/>
        <w:t>f 13324/5487/4713 13440/5600/4824 13449/5609/4833</w:t>
        <w:br/>
        <w:t>f 13354/5515/4739 13324/5487/4713 13449/5609/4833</w:t>
        <w:br/>
        <w:t>f 13352/5512/4736 13509/5668/4881 13508/5669/4882</w:t>
        <w:br/>
        <w:t>f 13351/5510/4734 13352/5512/4736 13508/5669/4882</w:t>
        <w:br/>
        <w:t>f 13350/5511/4735 13511/5670/4883 13510/5671/4884</w:t>
        <w:br/>
        <w:t>f 13374/5533/4757 13350/5511/4735 13510/5671/4884</w:t>
        <w:br/>
        <w:t>f 13514/5672/4885 13513/5673/4886 13512/5674/4887</w:t>
        <w:br/>
        <w:t>f 13517/5675/4888 13516/5676/4889 13515/5677/4890</w:t>
        <w:br/>
        <w:t>f 13520/5678/4891 13519/5679/4892 13518/5680/4893</w:t>
        <w:br/>
        <w:t>f 13524/5681/4894 13523/5682/4894 13522/5683/4895</w:t>
        <w:br/>
        <w:t>f 13521/5684/4895 13524/5681/4894 13522/5683/4895</w:t>
        <w:br/>
        <w:t>f 13528/5685/4896 13527/5686/4897 13526/5687/4898</w:t>
        <w:br/>
        <w:t>f 13525/5688/4899 13528/5685/4896 13526/5687/4898</w:t>
        <w:br/>
        <w:t>f 13526/5687/4898 13530/5689/4900 13529/5690/4901</w:t>
        <w:br/>
        <w:t>f 13525/5688/4899 13526/5687/4898 13529/5690/4901</w:t>
        <w:br/>
        <w:t>f 13530/5689/4900 13532/5691/4902 13531/5692/4903</w:t>
        <w:br/>
        <w:t>f 13529/5690/4901 13530/5689/4900 13531/5692/4903</w:t>
        <w:br/>
        <w:t>f 13521/5684/4895 13522/5683/4895 13527/5686/4897</w:t>
        <w:br/>
        <w:t>f 13528/5685/4896 13521/5684/4895 13527/5686/4897</w:t>
        <w:br/>
        <w:t>f 13536/5693/4904 13535/5694/4905 13534/5695/4906</w:t>
        <w:br/>
        <w:t>f 13533/5696/4907 13536/5693/4904 13534/5695/4906</w:t>
        <w:br/>
        <w:t>f 13532/5691/4902 13538/5697/4908 13537/5698/4908</w:t>
        <w:br/>
        <w:t>f 13531/5692/4903 13532/5691/4902 13537/5698/4908</w:t>
        <w:br/>
        <w:t>f 13456/5617/4841 13539/5699/4909 13509/5668/4881</w:t>
        <w:br/>
        <w:t>f 13352/5512/4736 13456/5617/4841 13509/5668/4881</w:t>
        <w:br/>
        <w:t>f 13352/5512/4736 13329/5488/4714 13394/5551/4775</w:t>
        <w:br/>
        <w:t>f 13456/5617/4841 13352/5512/4736 13394/5551/4775</w:t>
        <w:br/>
        <w:t>f 13511/5670/4883 13350/5511/4735 13351/5510/4734</w:t>
        <w:br/>
        <w:t>f 13508/5669/4882 13511/5670/4883 13351/5510/4734</w:t>
        <w:br/>
        <w:t>f 13374/5533/4757 13540/5700/4910 13362/5519/4743</w:t>
        <w:br/>
        <w:t>f 13373/5534/4758 13374/5533/4757 13362/5519/4743</w:t>
        <w:br/>
        <w:t>f 13540/5700/4910 13541/5701/4911 13361/5520/4744</w:t>
        <w:br/>
        <w:t>f 13362/5519/4743 13540/5700/4910 13361/5520/4744</w:t>
        <w:br/>
        <w:t>f 13361/5520/4744 13541/5701/4911 13542/5702/4912</w:t>
        <w:br/>
        <w:t>f 13379/5540/4764 13361/5520/4744 13542/5702/4912</w:t>
        <w:br/>
        <w:t>f 13540/5700/4910 13374/5533/4757 13510/5671/4884</w:t>
        <w:br/>
        <w:t>f 13543/5703/4913 13540/5700/4910 13510/5671/4884</w:t>
        <w:br/>
        <w:t>f 13541/5701/4911 13540/5700/4910 13543/5703/4913</w:t>
        <w:br/>
        <w:t>f 13544/5704/4914 13541/5701/4911 13543/5703/4913</w:t>
        <w:br/>
        <w:t>f 13542/5702/4912 13541/5701/4911 13544/5704/4914</w:t>
        <w:br/>
        <w:t>f 13545/5705/4915 13542/5702/4912 13544/5704/4914</w:t>
        <w:br/>
        <w:t>f 13539/5699/4909 13456/5617/4841 13457/5616/4840</w:t>
        <w:br/>
        <w:t>f 13546/5706/4916 13539/5699/4909 13457/5616/4840</w:t>
        <w:br/>
        <w:t>f 13395/5556/4780 13547/5707/4917 13546/5706/4916</w:t>
        <w:br/>
        <w:t>f 13457/5616/4840 13395/5556/4780 13546/5706/4916</w:t>
        <w:br/>
        <w:t>f 13396/5555/4779 13548/5708/4918 13547/5707/4917</w:t>
        <w:br/>
        <w:t>f 13395/5556/4780 13396/5555/4779 13547/5707/4917</w:t>
        <w:br/>
        <w:t>f 13552/5709/4919 13551/5710/4920 13550/5711/4921</w:t>
        <w:br/>
        <w:t>f 13549/5712/4922 13552/5709/4919 13550/5711/4921</w:t>
        <w:br/>
        <w:t>f 13555/5713/4923 13554/5714/4924 13553/5715/4924</w:t>
        <w:br/>
        <w:t>f 13554/5714/4924 13552/5709/4919 13549/5712/4922</w:t>
        <w:br/>
        <w:t>f 13553/5715/4924 13554/5714/4924 13549/5712/4922</w:t>
        <w:br/>
        <w:t>f 13559/5716/4925 13558/5717/4925 13557/5718/4926</w:t>
        <w:br/>
        <w:t>f 13556/5719/4926 13559/5716/4925 13557/5718/4926</w:t>
        <w:br/>
        <w:t>f 13563/5720/4927 13562/5721/4927 13561/5722/4928</w:t>
        <w:br/>
        <w:t>f 13560/5723/4928 13563/5720/4927 13561/5722/4928</w:t>
        <w:br/>
        <w:t>f 13567/5724/4929 13566/5725/4930 13565/5726/4931</w:t>
        <w:br/>
        <w:t>f 13564/5727/4932 13567/5724/4929 13565/5726/4931</w:t>
        <w:br/>
        <w:t>f 13571/5728/4933 13570/5729/4934 13569/5730/4935</w:t>
        <w:br/>
        <w:t>f 13568/5731/4936 13571/5728/4933 13569/5730/4935</w:t>
        <w:br/>
        <w:t>f 13575/5732/4937 13574/5733/4938 13573/5734/4939</w:t>
        <w:br/>
        <w:t>f 13572/5735/4940 13575/5732/4937 13573/5734/4939</w:t>
        <w:br/>
        <w:t>f 13578/5736/4941 13577/5737/4942 13576/5738/4942</w:t>
        <w:br/>
        <w:t>f 13579/5739/4943 13576/5738/4942 13577/5737/4942</w:t>
        <w:br/>
        <w:t>f 13580/5740/4943 13579/5739/4943 13577/5737/4942</w:t>
        <w:br/>
        <w:t>f 13581/5741/4944 13429/5591/4815 13430/5590/4814</w:t>
        <w:br/>
        <w:t>f 13582/5742/4945 13581/5741/4944 13430/5590/4814</w:t>
        <w:br/>
        <w:t>f 13584/5743/4946 13583/5744/4947 13434/5595/4819</w:t>
        <w:br/>
        <w:t>f 13450/5610/4834 13584/5743/4946 13434/5595/4819</w:t>
        <w:br/>
        <w:t>f 13586/5745/4948 13585/5746/4949 13425/5582/4806</w:t>
        <w:br/>
        <w:t>f 13422/5585/4809 13586/5745/4948 13425/5582/4806</w:t>
        <w:br/>
        <w:t>f 13586/5745/4948 13422/5585/4809 13433/5593/4817</w:t>
        <w:br/>
        <w:t>f 13587/5747/4950 13586/5745/4948 13433/5593/4817</w:t>
        <w:br/>
        <w:t>f 13589/5748/4951 13588/5749/4952 13426/5587/4811</w:t>
        <w:br/>
        <w:t>f 13427/5586/4810 13589/5748/4951 13426/5587/4811</w:t>
        <w:br/>
        <w:t>f 13591/5750/4953 13389/5550/4774 13390/5549/4773</w:t>
        <w:br/>
        <w:t>f 13590/5751/4954 13591/5750/4953 13390/5549/4773</w:t>
        <w:br/>
        <w:t>f 13582/5742/4945 13430/5590/4814 13425/5582/4806</w:t>
        <w:br/>
        <w:t>f 13585/5746/4949 13582/5742/4945 13425/5582/4806</w:t>
        <w:br/>
        <w:t>f 13433/5593/4817 13434/5595/4819 13583/5744/4947</w:t>
        <w:br/>
        <w:t>f 13587/5747/4950 13433/5593/4817 13583/5744/4947</w:t>
        <w:br/>
        <w:t>f 13593/5752/4955 13592/5753/4956 13548/5708/4918</w:t>
        <w:br/>
        <w:t>f 13396/5555/4779 13593/5752/4955 13548/5708/4918</w:t>
        <w:br/>
        <w:t>f 13595/5754/4957 13594/5755/4958 13499/5660/4873</w:t>
        <w:br/>
        <w:t>f 13496/5657/4870 13595/5754/4957 13499/5660/4873</w:t>
        <w:br/>
        <w:t>f 13597/5756/4959 13596/5757/4960 13385/5547/4771</w:t>
        <w:br/>
        <w:t>f 13386/5546/4770 13597/5756/4959 13385/5547/4771</w:t>
        <w:br/>
        <w:t>f 13599/5758/4961 13380/5539/4763 13379/5540/4764</w:t>
        <w:br/>
        <w:t>f 13598/5759/4962 13599/5758/4961 13379/5540/4764</w:t>
        <w:br/>
        <w:t>f 13380/5539/4763 13599/5758/4961 13589/5748/4951</w:t>
        <w:br/>
        <w:t>f 13427/5586/4810 13380/5539/4763 13589/5748/4951</w:t>
        <w:br/>
        <w:t>f 13600/5760/4963 13498/5658/4871 13502/5662/4875</w:t>
        <w:br/>
        <w:t>f 13601/5761/4964 13600/5760/4963 13502/5662/4875</w:t>
        <w:br/>
        <w:t>f 13603/5762/4965 13602/5763/4966 13542/5702/4912</w:t>
        <w:br/>
        <w:t>f 13545/5705/4915 13603/5762/4965 13542/5702/4912</w:t>
        <w:br/>
        <w:t>f 13604/5764/4967 13497/5656/4869 13498/5658/4871</w:t>
        <w:br/>
        <w:t>f 13600/5760/4963 13604/5764/4967 13498/5658/4871</w:t>
        <w:br/>
        <w:t>f 13595/5754/4957 13496/5657/4870 13497/5656/4869</w:t>
        <w:br/>
        <w:t>f 13604/5764/4967 13595/5754/4957 13497/5656/4869</w:t>
        <w:br/>
        <w:t>f 13608/5765/4968 13607/5766/4969 13606/5767/4970</w:t>
        <w:br/>
        <w:t>f 13605/5768/4971 13608/5765/4968 13606/5767/4970</w:t>
        <w:br/>
        <w:t>f 13612/5769/4972 13611/5770/4973 13610/5771/4974</w:t>
        <w:br/>
        <w:t>f 13609/5772/4975 13612/5769/4972 13610/5771/4974</w:t>
        <w:br/>
        <w:t>f 13616/5773/4976 13615/5774/4977 13614/5775/4978</w:t>
        <w:br/>
        <w:t>f 13613/5776/4979 13616/5773/4976 13614/5775/4978</w:t>
        <w:br/>
        <w:t>f 13616/5773/4976 13613/5776/4979 13618/5777/4980</w:t>
        <w:br/>
        <w:t>f 13617/5778/4981 13616/5773/4976 13618/5777/4980</w:t>
        <w:br/>
        <w:t>f 13589/5748/4951 13567/5724/4929 13564/5727/4932</w:t>
        <w:br/>
        <w:t>f 13588/5749/4952 13589/5748/4951 13564/5727/4932</w:t>
        <w:br/>
        <w:t>f 13591/5750/4953 13590/5751/4954 13570/5729/4934</w:t>
        <w:br/>
        <w:t>f 13571/5728/4933 13591/5750/4953 13570/5729/4934</w:t>
        <w:br/>
        <w:t>f 13615/5774/4977 13608/5765/4968 13605/5768/4971</w:t>
        <w:br/>
        <w:t>f 13614/5775/4978 13615/5774/4977 13605/5768/4971</w:t>
        <w:br/>
        <w:t>f 13611/5770/4973 13612/5769/4972 13617/5778/4981</w:t>
        <w:br/>
        <w:t>f 13618/5777/4980 13611/5770/4973 13617/5778/4981</w:t>
        <w:br/>
        <w:t>f 13622/5779/4982 13621/5780/4983 13620/5781/4984</w:t>
        <w:br/>
        <w:t>f 13619/5782/4985 13622/5779/4982 13620/5781/4984</w:t>
        <w:br/>
        <w:t>f 13626/5783/4986 13625/5784/4987 13624/5785/4988</w:t>
        <w:br/>
        <w:t>f 13623/5786/4989 13626/5783/4986 13624/5785/4988</w:t>
        <w:br/>
        <w:t>f 13630/5787/4990 13629/5788/4991 13628/5789/4992</w:t>
        <w:br/>
        <w:t>f 13627/5790/4993 13630/5787/4990 13628/5789/4992</w:t>
        <w:br/>
        <w:t>f 13628/5789/4992 13629/5788/4991 13566/5725/4930</w:t>
        <w:br/>
        <w:t>f 13567/5724/4929 13628/5789/4992 13566/5725/4930</w:t>
        <w:br/>
        <w:t>f 13634/5791/4994 13633/5792/4995 13632/5793/4996</w:t>
        <w:br/>
        <w:t>f 13631/5794/4997 13634/5791/4994 13632/5793/4996</w:t>
        <w:br/>
        <w:t>f 13638/5795/4998 13637/5796/4999 13636/5797/5000</w:t>
        <w:br/>
        <w:t>f 13635/5798/5001 13638/5795/4998 13636/5797/5000</w:t>
        <w:br/>
        <w:t>f 13638/5795/4998 13640/5799/5002 13639/5800/5003</w:t>
        <w:br/>
        <w:t>f 13637/5796/4999 13638/5795/4998 13639/5800/5003</w:t>
        <w:br/>
        <w:t>f 13640/5799/5002 13642/5801/5004 13641/5802/5005</w:t>
        <w:br/>
        <w:t>f 13639/5800/5003 13640/5799/5002 13641/5802/5005</w:t>
        <w:br/>
        <w:t>f 13644/5803/5006 13643/5804/5007 13635/5798/5001</w:t>
        <w:br/>
        <w:t>f 13636/5797/5000 13644/5803/5006 13635/5798/5001</w:t>
        <w:br/>
        <w:t>f 13599/5758/4961 13628/5789/4992 13567/5724/4929</w:t>
        <w:br/>
        <w:t>f 13589/5748/4951 13599/5758/4961 13567/5724/4929</w:t>
        <w:br/>
        <w:t>f 13598/5759/4962 13627/5790/4993 13628/5789/4992</w:t>
        <w:br/>
        <w:t>f 13599/5758/4961 13598/5759/4962 13628/5789/4992</w:t>
        <w:br/>
        <w:t>f 13633/5792/4995 13602/5763/4966 13603/5762/4965</w:t>
        <w:br/>
        <w:t>f 13632/5793/4996 13633/5792/4995 13603/5762/4965</w:t>
        <w:br/>
        <w:t>f 13639/5800/5003 13641/5802/5005 13594/5755/4958</w:t>
        <w:br/>
        <w:t>f 13595/5754/4957 13639/5800/5003 13594/5755/4958</w:t>
        <w:br/>
        <w:t>f 13637/5796/4999 13639/5800/5003 13595/5754/4957</w:t>
        <w:br/>
        <w:t>f 13604/5764/4967 13637/5796/4999 13595/5754/4957</w:t>
        <w:br/>
        <w:t>f 13600/5760/4963 13636/5797/5000 13637/5796/4999</w:t>
        <w:br/>
        <w:t>f 13604/5764/4967 13600/5760/4963 13637/5796/4999</w:t>
        <w:br/>
        <w:t>f 13601/5761/4964 13644/5803/5006 13636/5797/5000</w:t>
        <w:br/>
        <w:t>f 13600/5760/4963 13601/5761/4964 13636/5797/5000</w:t>
        <w:br/>
        <w:t>f 13593/5752/4955 13622/5779/4982 13619/5782/4985</w:t>
        <w:br/>
        <w:t>f 13592/5753/4956 13593/5752/4955 13619/5782/4985</w:t>
        <w:br/>
        <w:t>f 13597/5756/4959 13624/5785/4988 13625/5784/4987</w:t>
        <w:br/>
        <w:t>f 13596/5757/4960 13597/5756/4959 13625/5784/4987</w:t>
        <w:br/>
        <w:t>f 13605/5768/4971 13606/5767/4970 13581/5741/4944</w:t>
        <w:br/>
        <w:t>f 13582/5742/4945 13605/5768/4971 13581/5741/4944</w:t>
        <w:br/>
        <w:t>f 13614/5775/4978 13605/5768/4971 13582/5742/4945</w:t>
        <w:br/>
        <w:t>f 13585/5746/4949 13614/5775/4978 13582/5742/4945</w:t>
        <w:br/>
        <w:t>f 13613/5776/4979 13614/5775/4978 13585/5746/4949</w:t>
        <w:br/>
        <w:t>f 13586/5745/4948 13613/5776/4979 13585/5746/4949</w:t>
        <w:br/>
        <w:t>f 13587/5747/4950 13618/5777/4980 13613/5776/4979</w:t>
        <w:br/>
        <w:t>f 13586/5745/4948 13587/5747/4950 13613/5776/4979</w:t>
        <w:br/>
        <w:t>f 13583/5744/4947 13611/5770/4973 13618/5777/4980</w:t>
        <w:br/>
        <w:t>f 13587/5747/4950 13583/5744/4947 13618/5777/4980</w:t>
        <w:br/>
        <w:t>f 13611/5770/4973 13583/5744/4947 13584/5743/4946</w:t>
        <w:br/>
        <w:t>f 13610/5771/4974 13611/5770/4973 13584/5743/4946</w:t>
        <w:br/>
        <w:t>f 13593/5752/4955 13396/5555/4779 13385/5547/4771</w:t>
        <w:br/>
        <w:t>f 13596/5757/4960 13593/5752/4955 13385/5547/4771</w:t>
        <w:br/>
        <w:t>f 13596/5757/4960 13625/5784/4987 13622/5779/4982</w:t>
        <w:br/>
        <w:t>f 13593/5752/4955 13596/5757/4960 13622/5779/4982</w:t>
        <w:br/>
        <w:t>f 13621/5780/4983 13622/5779/4982 13625/5784/4987</w:t>
        <w:br/>
        <w:t>f 13626/5783/4986 13621/5780/4983 13625/5784/4987</w:t>
        <w:br/>
        <w:t>f 13558/5717/4925 13559/5716/4925 13560/5723/4928</w:t>
        <w:br/>
        <w:t>f 13561/5722/4928 13558/5717/4925 13560/5723/4928</w:t>
        <w:br/>
        <w:t>f 13634/5791/4994 13630/5787/4990 13627/5790/4993</w:t>
        <w:br/>
        <w:t>f 13633/5792/4995 13634/5791/4994 13627/5790/4993</w:t>
        <w:br/>
        <w:t>f 13633/5792/4995 13627/5790/4993 13598/5759/4962</w:t>
        <w:br/>
        <w:t>f 13602/5763/4966 13633/5792/4995 13598/5759/4962</w:t>
        <w:br/>
        <w:t>f 13602/5763/4966 13598/5759/4962 13379/5540/4764</w:t>
        <w:br/>
        <w:t>f 13542/5702/4912 13602/5763/4966 13379/5540/4764</w:t>
        <w:br/>
        <w:t>f 13535/5694/4905 13646/5805/4894 13645/5806/4894</w:t>
        <w:br/>
        <w:t>f 13534/5695/4906 13535/5694/4905 13645/5806/4894</w:t>
        <w:br/>
        <w:t>f 13464/5623/4845 13648/5807/4849 13647/5808/4849</w:t>
        <w:br/>
        <w:t>f 13463/5624/4845 13464/5623/4845 13647/5808/4849</w:t>
        <w:br/>
        <w:t>f 13444/5605/4829 13447/5606/4830 13650/5809/4794</w:t>
        <w:br/>
        <w:t>f 13649/5810/4792 13444/5605/4829 13650/5809/4794</w:t>
        <w:br/>
        <w:t>f 13651/5811/4791 13442/5603/4827 13444/5605/4829</w:t>
        <w:br/>
        <w:t>f 13649/5810/4792 13651/5811/4791 13444/5605/4829</w:t>
        <w:br/>
        <w:t>f 13652/5812/4804 13383/5541/4765 13442/5603/4827</w:t>
        <w:br/>
        <w:t>f 13651/5811/4791 13652/5812/4804 13442/5603/4827</w:t>
        <w:br/>
        <w:t>f 13652/5812/4804 13653/5813/4816 13382/5542/4766</w:t>
        <w:br/>
        <w:t>f 13383/5541/4765 13652/5812/4804 13382/5542/4766</w:t>
        <w:br/>
        <w:t>f 13653/5813/4816 13654/5814/4815 13390/5549/4773</w:t>
        <w:br/>
        <w:t>f 13382/5542/4766 13653/5813/4816 13390/5549/4773</w:t>
        <w:br/>
        <w:t>f 13590/5751/4954 13390/5549/4773 13654/5814/4815</w:t>
        <w:br/>
        <w:t>f 13655/5815/4944 13590/5751/4954 13654/5814/4815</w:t>
        <w:br/>
        <w:t>f 13570/5729/4934 13590/5751/4954 13655/5815/4944</w:t>
        <w:br/>
        <w:t>f 13656/5816/5008 13570/5729/4934 13655/5815/4944</w:t>
        <w:br/>
        <w:t>f 13569/5730/4935 13570/5729/4934 13656/5816/5008</w:t>
        <w:br/>
        <w:t>f 13657/5817/4969 13569/5730/4935 13656/5816/5008</w:t>
        <w:br/>
        <w:t>f 13573/5734/4939 13550/5711/4921 13551/5710/4920</w:t>
        <w:br/>
        <w:t>f 13572/5735/4940 13573/5734/4939 13551/5710/4920</w:t>
        <w:br/>
        <w:t>f 13565/5726/4931 13609/5772/4975 13610/5771/4974</w:t>
        <w:br/>
        <w:t>f 13564/5727/4932 13565/5726/4931 13610/5771/4974</w:t>
        <w:br/>
        <w:t>f 13564/5727/4932 13610/5771/4974 13584/5743/4946</w:t>
        <w:br/>
        <w:t>f 13588/5749/4952 13564/5727/4932 13584/5743/4946</w:t>
        <w:br/>
        <w:t>f 13588/5749/4952 13584/5743/4946 13450/5610/4834</w:t>
        <w:br/>
        <w:t>f 13426/5587/4811 13588/5749/4952 13450/5610/4834</w:t>
        <w:br/>
        <w:t>f 13368/5529/4753 13426/5587/4811 13450/5610/4834</w:t>
        <w:br/>
        <w:t>f 13451/5611/4835 13368/5529/4753 13450/5610/4834</w:t>
        <w:br/>
        <w:t>f 13452/5612/4836 13367/5530/4754 13368/5529/4753</w:t>
        <w:br/>
        <w:t>f 13451/5611/4835 13452/5612/4836 13368/5529/4753</w:t>
        <w:br/>
        <w:t>f 13364/5525/4749 13367/5530/4754 13452/5612/4836</w:t>
        <w:br/>
        <w:t>f 13453/5613/4837 13364/5525/4749 13452/5612/4836</w:t>
        <w:br/>
        <w:t>f 13363/5526/4750 13364/5525/4749 13453/5613/4837</w:t>
        <w:br/>
        <w:t>f 13454/5614/4838 13363/5526/4750 13453/5613/4837</w:t>
        <w:br/>
        <w:t>f 13455/5615/4839 13372/5531/4755 13363/5526/4750</w:t>
        <w:br/>
        <w:t>f 13454/5614/4838 13455/5615/4839 13363/5526/4750</w:t>
        <w:br/>
        <w:t>f 13486/5647/4860 13487/5646/4860 13484/5643/4858</w:t>
        <w:br/>
        <w:t>f 13485/5642/4858 13486/5647/4860 13484/5643/4858</w:t>
        <w:br/>
        <w:t>f 13537/5698/4908 13538/5697/4908 13520/5678/4891</w:t>
        <w:br/>
        <w:t>f 13658/5818/5009 13537/5698/4908 13520/5678/4891</w:t>
        <w:br/>
        <w:t>f 13458/5621/4843 13459/5620/4843 13482/5645/4859</w:t>
        <w:br/>
        <w:t>f 13483/5644/4859 13458/5621/4843 13482/5645/4859</w:t>
        <w:br/>
        <w:t>f 13365/5524/4748 13448/5608/4832 13449/5609/4833</w:t>
        <w:br/>
        <w:t>f 13370/5527/4751 13365/5524/4748 13449/5609/4833</w:t>
        <w:br/>
        <w:t>f 13369/5528/4752 13370/5527/4751 13359/5522/4746</w:t>
        <w:br/>
        <w:t>f 13360/5521/4745 13369/5528/4752 13359/5522/4746</w:t>
        <w:br/>
        <w:t>f 13427/5586/4810 13369/5528/4752 13360/5521/4745</w:t>
        <w:br/>
        <w:t>f 13380/5539/4763 13427/5586/4810 13360/5521/4745</w:t>
        <w:br/>
        <w:t>f 13574/5733/4938 13575/5732/4937 13562/5721/4927</w:t>
        <w:br/>
        <w:t>f 13563/5720/4927 13574/5733/4938 13562/5721/4927</w:t>
        <w:br/>
        <w:t>f 13624/5785/4988 13571/5728/4933 13568/5731/4936</w:t>
        <w:br/>
        <w:t>f 13623/5786/4989 13624/5785/4988 13568/5731/4936</w:t>
        <w:br/>
        <w:t>f 13597/5756/4959 13591/5750/4953 13571/5728/4933</w:t>
        <w:br/>
        <w:t>f 13624/5785/4988 13597/5756/4959 13571/5728/4933</w:t>
        <w:br/>
        <w:t>f 13386/5546/4770 13389/5550/4774 13591/5750/4953</w:t>
        <w:br/>
        <w:t>f 13597/5756/4959 13386/5546/4770 13591/5750/4953</w:t>
        <w:br/>
        <w:t>f 13387/5545/4769 13381/5543/4767 13389/5550/4774</w:t>
        <w:br/>
        <w:t>f 13386/5546/4770 13387/5545/4769 13389/5550/4774</w:t>
        <w:br/>
        <w:t>f 13381/5543/4767 13387/5545/4769 13392/5553/4777</w:t>
        <w:br/>
        <w:t>f 13384/5544/4768 13381/5543/4767 13392/5553/4777</w:t>
        <w:br/>
        <w:t>f 13661/5819/5010 13660/5820/5011 13659/5821/5012</w:t>
        <w:br/>
        <w:t>f 13518/5680/4893 13661/5819/5010 13659/5821/5012</w:t>
        <w:br/>
        <w:t>f 13664/5822/5013 13660/5820/5011 13662/5823/5013</w:t>
        <w:br/>
        <w:t>f 13664/5822/5013 13659/5821/5012 13660/5820/5011</w:t>
        <w:br/>
        <w:t>f 13664/5822/5013 13663/5824/5013 13659/5821/5012</w:t>
        <w:br/>
        <w:t>f 13665/5825/5014 13335/5496/4722 13375/5538/4762</w:t>
        <w:br/>
        <w:t>f 13665/5825/5014 13334/5497/4723 13335/5496/4722</w:t>
        <w:br/>
        <w:t>f 13665/5825/5014 13345/5508/4732 13334/5497/4723</w:t>
        <w:br/>
        <w:t>f 13330/5493/4719 13345/5508/4732 13665/5825/5014</w:t>
        <w:br/>
        <w:t>f 13358/5517/4741 13356/5513/4737 13335/5496/4722</w:t>
        <w:br/>
        <w:t>f 13399/5560/4784 13358/5517/4741 13335/5496/4722</w:t>
        <w:br/>
        <w:t>f 13320/5481/4707 13321/5480/4706 13667/5826/5015</w:t>
        <w:br/>
        <w:t>f 13666/5827/5016 13320/5481/4707 13667/5826/5015</w:t>
        <w:br/>
        <w:t>f 13316/5478/4704 13317/5477/4703 13668/5828/5017</w:t>
        <w:br/>
        <w:t>f 13323/5483/4709 13316/5478/4704 13668/5828/5017</w:t>
        <w:br/>
        <w:t>f 13670/5829/4904 13666/5827/5016 13667/5826/5015</w:t>
        <w:br/>
        <w:t>f 13669/5830/4905 13670/5829/4904 13667/5826/5015</w:t>
        <w:br/>
        <w:t>f 13672/5831/4892 13668/5828/5017 13317/5477/4703</w:t>
        <w:br/>
        <w:t>f 13671/5832/4893 13672/5831/4892 13317/5477/4703</w:t>
        <w:br/>
        <w:t>f 13675/5833/5018 13674/5834/5019 13673/5835/5020</w:t>
        <w:br/>
        <w:t>f 13674/5834/5019 13675/5833/5018 13677/5836/5021</w:t>
        <w:br/>
        <w:t>f 13676/5837/5022 13674/5834/5019 13677/5836/5021</w:t>
        <w:br/>
        <w:t>f 13677/5836/5021 13679/5838/5023 13678/5839/5023</w:t>
        <w:br/>
        <w:t>f 13676/5837/5022 13677/5836/5021 13678/5839/5023</w:t>
        <w:br/>
        <w:t>f 13678/5839/5023 13679/5838/5023 13681/5840/5024</w:t>
        <w:br/>
        <w:t>f 13680/5841/5024 13678/5839/5023 13681/5840/5024</w:t>
        <w:br/>
        <w:t>f 13685/5842/4897 13684/5843/5025 13683/5844/5026</w:t>
        <w:br/>
        <w:t>f 13682/5845/5027 13685/5842/4897 13683/5844/5026</w:t>
        <w:br/>
        <w:t>f 13680/5841/5024 13681/5840/5024 13687/5846/5028</w:t>
        <w:br/>
        <w:t>f 13686/5847/5028 13680/5841/5024 13687/5846/5028</w:t>
        <w:br/>
        <w:t>f 13686/5847/5028 13687/5846/5028 13684/5843/5025</w:t>
        <w:br/>
        <w:t>f 13685/5842/4897 13686/5847/5028 13684/5843/5025</w:t>
        <w:br/>
        <w:t>f 13547/5707/4917 13548/5708/4918 13502/5662/4875</w:t>
        <w:br/>
        <w:t>f 13489/5650/4863 13547/5707/4917 13502/5662/4875</w:t>
        <w:br/>
        <w:t>f 13490/5649/4862 13546/5706/4916 13547/5707/4917</w:t>
        <w:br/>
        <w:t>f 13489/5650/4863 13490/5649/4862 13547/5707/4917</w:t>
        <w:br/>
        <w:t>f 13503/5664/4877 13539/5699/4909 13546/5706/4916</w:t>
        <w:br/>
        <w:t>f 13490/5649/4862 13503/5664/4877 13546/5706/4916</w:t>
        <w:br/>
        <w:t>f 13509/5668/4881 13539/5699/4909 13503/5664/4877</w:t>
        <w:br/>
        <w:t>f 13504/5663/4876 13509/5668/4881 13503/5664/4877</w:t>
        <w:br/>
        <w:t>f 13509/5668/4881 13504/5663/4876 13505/5665/4878</w:t>
        <w:br/>
        <w:t>f 13508/5669/4882 13509/5668/4881 13505/5665/4878</w:t>
        <w:br/>
        <w:t>f 13508/5669/4882 13505/5665/4878 13506/5666/4879</w:t>
        <w:br/>
        <w:t>f 13511/5670/4883 13508/5669/4882 13506/5666/4879</w:t>
        <w:br/>
        <w:t>f 13507/5667/4880 13510/5671/4884 13511/5670/4883</w:t>
        <w:br/>
        <w:t>f 13506/5666/4879 13507/5667/4880 13511/5670/4883</w:t>
        <w:br/>
        <w:t>f 13543/5703/4913 13510/5671/4884 13507/5667/4880</w:t>
        <w:br/>
        <w:t>f 13501/5661/4874 13543/5703/4913 13507/5667/4880</w:t>
        <w:br/>
        <w:t>f 13544/5704/4914 13543/5703/4913 13501/5661/4874</w:t>
        <w:br/>
        <w:t>f 13500/5659/4872 13544/5704/4914 13501/5661/4874</w:t>
        <w:br/>
        <w:t>f 13544/5704/4914 13500/5659/4872 13499/5660/4873</w:t>
        <w:br/>
        <w:t>f 13545/5705/4915 13544/5704/4914 13499/5660/4873</w:t>
        <w:br/>
        <w:t>f 13594/5755/4958 13603/5762/4965 13545/5705/4915</w:t>
        <w:br/>
        <w:t>f 13499/5660/4873 13594/5755/4958 13545/5705/4915</w:t>
        <w:br/>
        <w:t>f 13641/5802/5005 13632/5793/4996 13603/5762/4965</w:t>
        <w:br/>
        <w:t>f 13594/5755/4958 13641/5802/5005 13603/5762/4965</w:t>
        <w:br/>
        <w:t>f 13642/5801/5004 13631/5794/4997 13632/5793/4996</w:t>
        <w:br/>
        <w:t>f 13641/5802/5005 13642/5801/5004 13632/5793/4996</w:t>
        <w:br/>
        <w:t>f 13556/5719/4926 13557/5718/4926 13579/5739/4943</w:t>
        <w:br/>
        <w:t>f 13580/5740/4943 13556/5719/4926 13579/5739/4943</w:t>
        <w:br/>
        <w:t>f 13619/5782/4985 13620/5781/4984 13643/5804/5007</w:t>
        <w:br/>
        <w:t>f 13644/5803/5006 13619/5782/4985 13643/5804/5007</w:t>
        <w:br/>
        <w:t>f 13592/5753/4956 13619/5782/4985 13644/5803/5006</w:t>
        <w:br/>
        <w:t>f 13601/5761/4964 13592/5753/4956 13644/5803/5006</w:t>
        <w:br/>
        <w:t>f 13592/5753/4956 13601/5761/4964 13502/5662/4875</w:t>
        <w:br/>
        <w:t>f 13548/5708/4918 13592/5753/4956 13502/5662/4875</w:t>
        <w:br/>
        <w:t>f 13520/5678/4891 13518/5680/4893 13658/5818/5009</w:t>
        <w:br/>
        <w:t>f 13658/5818/5009 13518/5680/4893 13659/5821/5012</w:t>
        <w:br/>
        <w:t>f 13358/5517/4741 13399/5560/4784 13400/5559/4783</w:t>
        <w:br/>
        <w:t>f 13441/5601/4825 13358/5517/4741 13400/5559/4783</w:t>
        <w:br/>
        <w:t>f 13375/5538/4762 13335/5496/4722 13356/5513/4737</w:t>
        <w:br/>
        <w:t>f 13353/5516/4740 13375/5538/4762 13356/5513/4737</w:t>
        <w:br/>
        <w:t>f 13448/5608/4832 13378/5535/4759 13375/5538/4762</w:t>
        <w:br/>
        <w:t>f 13353/5516/4740 13448/5608/4832 13375/5538/4762</w:t>
        <w:br/>
        <w:t>f 13690/5848/5029 13689/5849/5029 13688/5850/5029</w:t>
        <w:br/>
        <w:t>f 13536/5693/4904 13533/5696/4907 13691/5851/5030</w:t>
        <w:br/>
        <w:t>f 13513/5673/4886 13514/5672/4885 13336/5495/4721</w:t>
        <w:br/>
        <w:t>f 13335/5496/4722 13336/5495/4721 13514/5672/4885</w:t>
        <w:br/>
        <w:t>f 13694/5852/5031 13666/5827/5016 13693/5853/5032</w:t>
        <w:br/>
        <w:t>f 13692/5854/5032 13694/5852/5031 13693/5853/5032</w:t>
        <w:br/>
        <w:t>f 13698/5855/5033 13697/5856/5034 13696/5857/5035</w:t>
        <w:br/>
        <w:t>f 13695/5858/5033 13698/5855/5033 13696/5857/5035</w:t>
        <w:br/>
        <w:t>f 13700/5859/5036 13338/5500/4725 13339/5499/4725</w:t>
        <w:br/>
        <w:t>f 13699/5860/5037 13700/5859/5036 13339/5499/4725</w:t>
        <w:br/>
        <w:t>f 13701/5861/5038 13661/5819/5010 13518/5680/4893</w:t>
        <w:br/>
        <w:t>f 13703/5862/5039 13702/5863/5040 13347/5506/4730</w:t>
        <w:br/>
        <w:t>f 13348/5505/4730 13703/5862/5039 13347/5506/4730</w:t>
        <w:br/>
        <w:t>f 13333/5490/4716 13330/5493/4719 13704/5864/5041</w:t>
        <w:br/>
        <w:t>f 13344/5501/4726 13341/5504/4729 13706/5865/5042</w:t>
        <w:br/>
        <w:t>f 13705/5866/5042 13344/5501/4726 13706/5865/5042</w:t>
        <w:br/>
        <w:t>f 13698/5855/5033 13695/5858/5033 13708/5867/5043</w:t>
        <w:br/>
        <w:t>f 13707/5868/5044 13698/5855/5033 13708/5867/5043</w:t>
        <w:br/>
        <w:t>f 13709/5869/5045 13336/5495/4721 13337/5494/4720</w:t>
        <w:br/>
        <w:t>f 13712/5870/5046 13711/5871/5047 13710/5872/5048</w:t>
        <w:br/>
        <w:t>f 13691/5851/5030 13710/5872/5048 13711/5871/5047</w:t>
        <w:br/>
        <w:t>f 13714/5873/5049 13713/5874/5050 13337/5494/5051</w:t>
        <w:br/>
        <w:t>f 13691/5851/5030 13533/5696/4907 13710/5872/5048</w:t>
        <w:br/>
        <w:t>f 13713/5874/5050 13716/5875/5052 13715/5876/5053</w:t>
        <w:br/>
        <w:t>f 13717/5877/5054 13713/5874/5050 13715/5876/5053</w:t>
        <w:br/>
        <w:t>f 13716/5875/5052 13713/5874/5050 13714/5873/5049</w:t>
        <w:br/>
        <w:t>f 13694/5852/5031 13320/5481/4707 13666/5827/5016</w:t>
        <w:br/>
        <w:t>f 13318/5476/4702 13719/5878/5055 13718/5879/5055</w:t>
        <w:br/>
        <w:t>f 13317/5477/4703 13318/5476/4702 13718/5879/5055</w:t>
        <w:br/>
        <w:t>f 13330/5493/4719 13331/5492/4718 13345/5508/4732</w:t>
        <w:br/>
        <w:t>f 13712/5870/5046 13720/5880/5056 13711/5871/5047</w:t>
        <w:br/>
        <w:t>f 13516/5676/4889 13721/5881/5057 13515/5677/4890</w:t>
        <w:br/>
        <w:t>f 13724/5882/5058 13723/5883/5059 13722/5884/5060</w:t>
        <w:br/>
        <w:t>f 13728/5885/5061 13727/5886/5062 13726/5887/5063</w:t>
        <w:br/>
        <w:t>f 13725/5888/5064 13728/5885/5061 13726/5887/5063</w:t>
        <w:br/>
        <w:t>f 13723/5883/5059 13727/5886/5062 13728/5885/5061</w:t>
        <w:br/>
        <w:t>f 13729/5889/5065 13723/5883/5059 13728/5885/5061</w:t>
        <w:br/>
        <w:t>f 13733/5890/5066 13732/5891/5067 13731/5892/5068</w:t>
        <w:br/>
        <w:t>f 13730/5893/5069 13733/5890/5066 13731/5892/5068</w:t>
        <w:br/>
        <w:t>f 13735/5894/5070 13734/5895/5071 13733/5890/5066</w:t>
        <w:br/>
        <w:t>f 13730/5893/5069 13735/5894/5070 13733/5890/5066</w:t>
        <w:br/>
        <w:t>f 13739/5896/5072 13738/5897/5073 13737/5898/5074</w:t>
        <w:br/>
        <w:t>f 13736/5899/5075 13739/5896/5072 13737/5898/5074</w:t>
        <w:br/>
        <w:t>f 13743/5900/5076 13742/5901/5077 13741/5902/5078</w:t>
        <w:br/>
        <w:t>f 13740/5903/5079 13743/5900/5076 13741/5902/5078</w:t>
        <w:br/>
        <w:t>f 13746/5904/5080 13743/5900/5076 13745/5905/5081</w:t>
        <w:br/>
        <w:t>f 13744/5906/5081 13746/5904/5080 13745/5905/5081</w:t>
        <w:br/>
        <w:t>f 13750/5907/5082 13749/5908/5083 13748/5909/5084</w:t>
        <w:br/>
        <w:t>f 13747/5910/5085 13750/5907/5082 13748/5909/5084</w:t>
        <w:br/>
        <w:t>f 13754/5911/5086 13753/5912/5087 13752/5913/5088</w:t>
        <w:br/>
        <w:t>f 13751/5914/5089 13754/5911/5086 13752/5913/5088</w:t>
        <w:br/>
        <w:t>f 13752/5913/5088 13753/5912/5087 13742/5901/5077</w:t>
        <w:br/>
        <w:t>f 13755/5915/5090 13752/5913/5088 13742/5901/5077</w:t>
        <w:br/>
        <w:t>f 13742/5901/5077 13743/5900/5076 13746/5904/5080</w:t>
        <w:br/>
        <w:t>f 13755/5915/5090 13742/5901/5077 13746/5904/5080</w:t>
        <w:br/>
        <w:t>f 13730/5893/5069 13731/5892/5068 13757/5916/5091</w:t>
        <w:br/>
        <w:t>f 13756/5917/5092 13730/5893/5069 13757/5916/5091</w:t>
        <w:br/>
        <w:t>f 13758/5918/5093 13735/5894/5070 13730/5893/5069</w:t>
        <w:br/>
        <w:t>f 13756/5917/5092 13758/5918/5093 13730/5893/5069</w:t>
        <w:br/>
        <w:t>f 13762/5919/5094 13761/5920/5095 13760/5921/5096</w:t>
        <w:br/>
        <w:t>f 13759/5922/5097 13762/5919/5094 13760/5921/5096</w:t>
        <w:br/>
        <w:t>f 13759/5922/5097 13764/5923/5098 13763/5924/5099</w:t>
        <w:br/>
        <w:t>f 13762/5919/5094 13759/5922/5097 13763/5924/5099</w:t>
        <w:br/>
        <w:t>f 13759/5922/5097 13760/5921/5096 13732/5891/5067</w:t>
        <w:br/>
        <w:t>f 13733/5890/5066 13759/5922/5097 13732/5891/5067</w:t>
        <w:br/>
        <w:t>f 13764/5923/5098 13759/5922/5097 13733/5890/5066</w:t>
        <w:br/>
        <w:t>f 13734/5895/5071 13764/5923/5098 13733/5890/5066</w:t>
        <w:br/>
        <w:t>f 13768/5925/5100 13767/5926/5101 13766/5927/5102</w:t>
        <w:br/>
        <w:t>f 13765/5928/5103 13768/5925/5100 13766/5927/5102</w:t>
        <w:br/>
        <w:t>f 13772/5929/5104 13771/5930/5105 13770/5931/5106</w:t>
        <w:br/>
        <w:t>f 13769/5932/5107 13772/5929/5104 13770/5931/5106</w:t>
        <w:br/>
        <w:t>f 13776/5933/5108 13775/5934/5109 13774/5935/5110</w:t>
        <w:br/>
        <w:t>f 13773/5936/5111 13776/5933/5108 13774/5935/5110</w:t>
        <w:br/>
        <w:t>f 13772/5929/5104 13778/5937/5112 13777/5938/5113</w:t>
        <w:br/>
        <w:t>f 13771/5930/5105 13772/5929/5104 13777/5938/5113</w:t>
        <w:br/>
        <w:t>f 13769/5932/5107 13770/5931/5106 13775/5934/5109</w:t>
        <w:br/>
        <w:t>f 13776/5933/5108 13769/5932/5107 13775/5934/5109</w:t>
        <w:br/>
        <w:t>f 13757/5916/5091 13731/5892/5068 13780/5939/5114</w:t>
        <w:br/>
        <w:t>f 13779/5940/5115 13757/5916/5091 13780/5939/5114</w:t>
        <w:br/>
        <w:t>f 13784/5941/5116 13783/5942/5117 13782/5943/5118</w:t>
        <w:br/>
        <w:t>f 13781/5944/5119 13784/5941/5116 13782/5943/5118</w:t>
        <w:br/>
        <w:t>f 13786/5945/5120 13785/5946/5121 13765/5928/5103</w:t>
        <w:br/>
        <w:t>f 13766/5927/5102 13786/5945/5120 13765/5928/5103</w:t>
        <w:br/>
        <w:t>f 13789/5947/5122 13788/5948/5123 13787/5949/5124</w:t>
        <w:br/>
        <w:t>f 13790/5950/5125 13789/5947/5122 13787/5949/5124</w:t>
        <w:br/>
        <w:t>f 13793/5951/5126 13792/5952/5127 13791/5953/5128</w:t>
        <w:br/>
        <w:t>f 13794/5954/5129 13793/5951/5126 13791/5953/5128</w:t>
        <w:br/>
        <w:t>f 13789/5947/5122 13796/5955/5130 13795/5956/5131</w:t>
        <w:br/>
        <w:t>f 13788/5948/5123 13789/5947/5122 13795/5956/5131</w:t>
        <w:br/>
        <w:t>f 13800/5957/5132 13799/5958/5133 13798/5959/5134</w:t>
        <w:br/>
        <w:t>f 13797/5960/5135 13800/5957/5132 13798/5959/5134</w:t>
        <w:br/>
        <w:t>f 13799/5958/5133 13794/5954/5129 13791/5953/5128</w:t>
        <w:br/>
        <w:t>f 13798/5959/5134 13799/5958/5133 13791/5953/5128</w:t>
        <w:br/>
        <w:t>f 13793/5951/5126 13794/5954/5129 13802/5961/5136</w:t>
        <w:br/>
        <w:t>f 13801/5962/5137 13793/5951/5126 13802/5961/5136</w:t>
        <w:br/>
        <w:t>f 13797/5960/5135 13803/5963/5138 13764/5923/5098</w:t>
        <w:br/>
        <w:t>f 13734/5895/5071 13797/5960/5135 13764/5923/5098</w:t>
        <w:br/>
        <w:t>f 13807/5964/5139 13806/5965/5140 13805/5966/5141</w:t>
        <w:br/>
        <w:t>f 13804/5967/5142 13807/5964/5139 13805/5966/5141</w:t>
        <w:br/>
        <w:t>f 13811/5968/5143 13810/5969/5144 13809/5970/5145</w:t>
        <w:br/>
        <w:t>f 13808/5971/5146 13811/5968/5143 13809/5970/5145</w:t>
        <w:br/>
        <w:t>f 13815/5972/5147 13814/5973/5148 13813/5974/5149</w:t>
        <w:br/>
        <w:t>f 13812/5975/5150 13815/5972/5147 13813/5974/5149</w:t>
        <w:br/>
        <w:t>f 13817/5976/5151 13813/5974/5149 13814/5973/5148</w:t>
        <w:br/>
        <w:t>f 13816/5977/5152 13817/5976/5151 13814/5973/5148</w:t>
        <w:br/>
        <w:t>f 13808/5971/5146 13819/5978/5153 13818/5979/5154</w:t>
        <w:br/>
        <w:t>f 13811/5968/5143 13808/5971/5146 13818/5979/5154</w:t>
        <w:br/>
        <w:t>f 13808/5971/5146 13821/5980/5155 13820/5981/5156</w:t>
        <w:br/>
        <w:t>f 13819/5978/5153 13808/5971/5146 13820/5981/5156</w:t>
        <w:br/>
        <w:t>f 13809/5970/5145 13824/5982/5157 13823/5983/5158</w:t>
        <w:br/>
        <w:t>f 13822/5984/5159 13809/5970/5145 13823/5983/5158</w:t>
        <w:br/>
        <w:t>f 13825/5985/5160 13824/5982/5157 13809/5970/5145</w:t>
        <w:br/>
        <w:t>f 13810/5969/5144 13825/5985/5160 13809/5970/5145</w:t>
        <w:br/>
        <w:t>f 13815/5972/5147 13812/5975/5150 13826/5986/5161</w:t>
        <w:br/>
        <w:t>f 13827/5987/5162 13815/5972/5147 13826/5986/5161</w:t>
        <w:br/>
        <w:t>f 13831/5988/5163 13830/5989/5164 13829/5990/5165</w:t>
        <w:br/>
        <w:t>f 13828/5991/5166 13831/5988/5163 13829/5990/5165</w:t>
        <w:br/>
        <w:t>f 13773/5936/5111 13774/5935/5110 13833/5992/5167</w:t>
        <w:br/>
        <w:t>f 13832/5993/5168 13773/5936/5111 13833/5992/5167</w:t>
        <w:br/>
        <w:t>f 13834/5994/5169 13823/5983/5158 13824/5982/5157</w:t>
        <w:br/>
        <w:t>f 13829/5990/5165 13834/5994/5169 13824/5982/5157</w:t>
        <w:br/>
        <w:t>f 13809/5970/5145 13822/5984/5159 13821/5980/5155</w:t>
        <w:br/>
        <w:t>f 13808/5971/5146 13809/5970/5145 13821/5980/5155</w:t>
        <w:br/>
        <w:t>f 13837/5995/5170 13836/5996/5171 13835/5997/5172</w:t>
        <w:br/>
        <w:t>f 13838/5998/5173 13837/5995/5170 13835/5997/5172</w:t>
        <w:br/>
        <w:t>f 13827/5987/5162 13826/5986/5161 13838/5998/5173</w:t>
        <w:br/>
        <w:t>f 13835/5997/5172 13827/5987/5162 13838/5998/5173</w:t>
        <w:br/>
        <w:t>f 13830/5989/5164 13839/5999/5174 13834/5994/5169</w:t>
        <w:br/>
        <w:t>f 13829/5990/5165 13830/5989/5164 13834/5994/5169</w:t>
        <w:br/>
        <w:t>f 13828/5991/5166 13829/5990/5165 13824/5982/5157</w:t>
        <w:br/>
        <w:t>f 13825/5985/5160 13828/5991/5166 13824/5982/5157</w:t>
        <w:br/>
        <w:t>f 13839/5999/5174 13841/6000/5175 13840/6001/5176</w:t>
        <w:br/>
        <w:t>f 13834/5994/5169 13839/5999/5174 13840/6001/5176</w:t>
        <w:br/>
        <w:t>f 13840/6001/5176 13842/6002/5177 13823/5983/5158</w:t>
        <w:br/>
        <w:t>f 13834/5994/5169 13840/6001/5176 13823/5983/5158</w:t>
        <w:br/>
        <w:t>f 13842/6002/5177 13843/6003/5178 13822/5984/5159</w:t>
        <w:br/>
        <w:t>f 13823/5983/5158 13842/6002/5177 13822/5984/5159</w:t>
        <w:br/>
        <w:t>f 13844/6004/5179 13821/5980/5155 13822/5984/5159</w:t>
        <w:br/>
        <w:t>f 13843/6003/5178 13844/6004/5179 13822/5984/5159</w:t>
        <w:br/>
        <w:t>f 13821/5980/5155 13844/6004/5179 13845/6005/5180</w:t>
        <w:br/>
        <w:t>f 13820/5981/5156 13821/5980/5155 13845/6005/5180</w:t>
        <w:br/>
        <w:t>f 13836/5996/5171 13831/5988/5163 13828/5991/5166</w:t>
        <w:br/>
        <w:t>f 13835/5997/5172 13836/5996/5171 13828/5991/5166</w:t>
        <w:br/>
        <w:t>f 13825/5985/5160 13827/5987/5162 13835/5997/5172</w:t>
        <w:br/>
        <w:t>f 13828/5991/5166 13825/5985/5160 13835/5997/5172</w:t>
        <w:br/>
        <w:t>f 13810/5969/5144 13815/5972/5147 13827/5987/5162</w:t>
        <w:br/>
        <w:t>f 13825/5985/5160 13810/5969/5144 13827/5987/5162</w:t>
        <w:br/>
        <w:t>f 13810/5969/5144 13811/5968/5143 13814/5973/5148</w:t>
        <w:br/>
        <w:t>f 13815/5972/5147 13810/5969/5144 13814/5973/5148</w:t>
        <w:br/>
        <w:t>f 13816/5977/5152 13814/5973/5148 13811/5968/5143</w:t>
        <w:br/>
        <w:t>f 13818/5979/5154 13816/5977/5152 13811/5968/5143</w:t>
        <w:br/>
        <w:t>f 13784/5941/5116 13781/5944/5119 13778/5937/5112</w:t>
        <w:br/>
        <w:t>f 13772/5929/5104 13784/5941/5116 13778/5937/5112</w:t>
        <w:br/>
        <w:t>f 13846/6006/5181 13780/5939/5114 13731/5892/5068</w:t>
        <w:br/>
        <w:t>f 13732/5891/5067 13846/6006/5181 13731/5892/5068</w:t>
        <w:br/>
        <w:t>f 13767/5926/5101 13768/5925/5100 13780/5939/5114</w:t>
        <w:br/>
        <w:t>f 13846/6006/5181 13767/5926/5101 13780/5939/5114</w:t>
        <w:br/>
        <w:t>f 13763/5924/5099 13764/5923/5098 13803/5963/5138</w:t>
        <w:br/>
        <w:t>f 13847/6007/5182 13763/5924/5099 13803/5963/5138</w:t>
        <w:br/>
        <w:t>f 13787/5949/5124 13849/6008/5183 13848/6009/5184</w:t>
        <w:br/>
        <w:t>f 13790/5950/5125 13787/5949/5124 13848/6009/5184</w:t>
        <w:br/>
        <w:t>f 13849/6008/5183 13851/6010/5185 13850/6011/5186</w:t>
        <w:br/>
        <w:t>f 13848/6009/5184 13849/6008/5183 13850/6011/5186</w:t>
        <w:br/>
        <w:t>f 13853/6012/5187 13852/6013/5188 13850/6011/5186</w:t>
        <w:br/>
        <w:t>f 13851/6010/5185 13853/6012/5187 13850/6011/5186</w:t>
        <w:br/>
        <w:t>f 13847/6007/5182 13803/5963/5138 13790/5950/5125</w:t>
        <w:br/>
        <w:t>f 13848/6009/5184 13847/6007/5182 13790/5950/5125</w:t>
        <w:br/>
        <w:t>f 13803/5963/5138 13797/5960/5135 13798/5959/5134</w:t>
        <w:br/>
        <w:t>f 13790/5950/5125 13803/5963/5138 13798/5959/5134</w:t>
        <w:br/>
        <w:t>f 13797/5960/5135 13734/5895/5071 13735/5894/5070</w:t>
        <w:br/>
        <w:t>f 13800/5957/5132 13797/5960/5135 13735/5894/5070</w:t>
        <w:br/>
        <w:t>f 13784/5941/5116 13772/5929/5104 13769/5932/5107</w:t>
        <w:br/>
        <w:t>f 13854/6014/5189 13784/5941/5116 13769/5932/5107</w:t>
        <w:br/>
        <w:t>f 13854/6014/5189 13855/6015/5190 13760/5921/5096</w:t>
        <w:br/>
        <w:t>f 13761/5920/5095 13854/6014/5189 13760/5921/5096</w:t>
        <w:br/>
        <w:t>f 13840/6001/5176 13841/6000/5175 13856/6016/5191</w:t>
        <w:br/>
        <w:t>f 13857/6017/5192 13840/6001/5176 13856/6016/5191</w:t>
        <w:br/>
        <w:t>f 13857/6017/5192 13858/6018/5193 13842/6002/5177</w:t>
        <w:br/>
        <w:t>f 13840/6001/5176 13857/6017/5192 13842/6002/5177</w:t>
        <w:br/>
        <w:t>f 13843/6003/5178 13842/6002/5177 13858/6018/5193</w:t>
        <w:br/>
        <w:t>f 13859/6019/5194 13843/6003/5178 13858/6018/5193</w:t>
        <w:br/>
        <w:t>f 13860/6020/5195 13844/6004/5179 13843/6003/5178</w:t>
        <w:br/>
        <w:t>f 13859/6019/5194 13860/6020/5195 13843/6003/5178</w:t>
        <w:br/>
        <w:t>f 13861/6021/5196 13845/6005/5180 13844/6004/5179</w:t>
        <w:br/>
        <w:t>f 13860/6020/5195 13861/6021/5196 13844/6004/5179</w:t>
        <w:br/>
        <w:t>f 13804/5967/5142 13847/6007/5182 13848/6009/5184</w:t>
        <w:br/>
        <w:t>f 13850/6011/5186 13804/5967/5142 13848/6009/5184</w:t>
        <w:br/>
        <w:t>f 13804/5967/5142 13850/6011/5186 13852/6013/5188</w:t>
        <w:br/>
        <w:t>f 13807/5964/5139 13804/5967/5142 13852/6013/5188</w:t>
        <w:br/>
        <w:t>f 13799/5958/5133 13800/5957/5132 13863/6022/5197</w:t>
        <w:br/>
        <w:t>f 13862/6023/5198 13799/5958/5133 13863/6022/5197</w:t>
        <w:br/>
        <w:t>f 13862/6023/5198 13802/5961/5136 13794/5954/5129</w:t>
        <w:br/>
        <w:t>f 13799/5958/5133 13862/6023/5198 13794/5954/5129</w:t>
        <w:br/>
        <w:t>f 13867/6024/5199 13866/6025/5200 13865/6026/5200</w:t>
        <w:br/>
        <w:t>f 13864/6027/5199 13867/6024/5199 13865/6026/5200</w:t>
        <w:br/>
        <w:t>f 13871/6028/5201 13870/6029/5202 13869/6030/5203</w:t>
        <w:br/>
        <w:t>f 13868/6031/5203 13871/6028/5201 13869/6030/5203</w:t>
        <w:br/>
        <w:t>f 13875/6032/5204 13874/6033/5204 13873/6034/5205</w:t>
        <w:br/>
        <w:t>f 13872/6035/5206 13875/6032/5204 13873/6034/5205</w:t>
        <w:br/>
        <w:t>f 13879/6036/5207 13878/6037/5207 13877/6038/5208</w:t>
        <w:br/>
        <w:t>f 13876/6039/5209 13879/6036/5207 13877/6038/5208</w:t>
        <w:br/>
        <w:t>f 13883/6040/5210 13882/6041/5210 13881/6042/5211</w:t>
        <w:br/>
        <w:t>f 13880/6043/5211 13883/6040/5210 13881/6042/5211</w:t>
        <w:br/>
        <w:t>f 13880/6043/5211 13881/6042/5211 13884/6044/5212</w:t>
        <w:br/>
        <w:t>f 13885/6045/5213 13880/6043/5211 13884/6044/5212</w:t>
        <w:br/>
        <w:t>f 13885/6045/5213 13884/6044/5212 13887/6046/5214</w:t>
        <w:br/>
        <w:t>f 13886/6047/5215 13885/6045/5213 13887/6046/5214</w:t>
        <w:br/>
        <w:t>f 13876/6039/5209 13816/5977/5216 13882/6041/5210</w:t>
        <w:br/>
        <w:t>f 13883/6040/5210 13876/6039/5209 13882/6041/5210</w:t>
        <w:br/>
        <w:t>f 13891/6048/5217 13890/6049/5218 13889/6050/5218</w:t>
        <w:br/>
        <w:t>f 13888/6051/5217 13891/6048/5217 13889/6050/5218</w:t>
        <w:br/>
        <w:t>f 13893/6052/5219 13886/6047/5215 13887/6046/5214</w:t>
        <w:br/>
        <w:t>f 13892/6053/5219 13893/6052/5219 13887/6046/5214</w:t>
        <w:br/>
        <w:t>f 13872/6035/5206 13873/6034/5205 13870/6029/5202</w:t>
        <w:br/>
        <w:t>f 13871/6028/5201 13872/6035/5206 13870/6029/5202</w:t>
        <w:br/>
        <w:t>f 13897/6054/5220 13896/6055/5221 13895/6056/5222</w:t>
        <w:br/>
        <w:t>f 13894/6057/5223 13897/6054/5220 13895/6056/5222</w:t>
        <w:br/>
        <w:t>f 13901/6058/5224 13900/6059/5225 13899/6060/5226</w:t>
        <w:br/>
        <w:t>f 13898/6061/5227 13901/6058/5224 13899/6060/5226</w:t>
        <w:br/>
        <w:t>f 13897/6054/5220 13901/6058/5224 13898/6061/5227</w:t>
        <w:br/>
        <w:t>f 13896/6055/5221 13897/6054/5220 13898/6061/5227</w:t>
        <w:br/>
        <w:t>f 13899/6060/5226 13903/6062/5228 13902/6063/5229</w:t>
        <w:br/>
        <w:t>f 13898/6061/5227 13899/6060/5226 13902/6063/5229</w:t>
        <w:br/>
        <w:t>f 13902/6063/5229 13904/6064/5230 13896/6055/5221</w:t>
        <w:br/>
        <w:t>f 13898/6061/5227 13902/6063/5229 13896/6055/5221</w:t>
        <w:br/>
        <w:t>f 13906/6065/5231 13905/6066/5232 13903/6062/5228</w:t>
        <w:br/>
        <w:t>f 13899/6060/5226 13906/6065/5231 13903/6062/5228</w:t>
        <w:br/>
        <w:t>f 13900/6059/5225 13907/6067/5233 13906/6065/5231</w:t>
        <w:br/>
        <w:t>f 13899/6060/5226 13900/6059/5225 13906/6065/5231</w:t>
        <w:br/>
        <w:t>f 13904/6064/5230 13908/6068/5234 13895/6056/5222</w:t>
        <w:br/>
        <w:t>f 13896/6055/5221 13904/6064/5230 13895/6056/5222</w:t>
        <w:br/>
        <w:t>f 13894/6057/5223 13910/6069/5235 13909/6070/5236</w:t>
        <w:br/>
        <w:t>f 13897/6054/5220 13894/6057/5223 13909/6070/5236</w:t>
        <w:br/>
        <w:t>f 13909/6070/5236 13911/6071/5237 13901/6058/5224</w:t>
        <w:br/>
        <w:t>f 13897/6054/5220 13909/6070/5236 13901/6058/5224</w:t>
        <w:br/>
        <w:t>f 13911/6071/5237 13912/6072/5238 13900/6059/5225</w:t>
        <w:br/>
        <w:t>f 13901/6058/5224 13911/6071/5237 13900/6059/5225</w:t>
        <w:br/>
        <w:t>f 13912/6072/5238 13913/6073/5239 13907/6067/5233</w:t>
        <w:br/>
        <w:t>f 13900/6059/5225 13912/6072/5238 13907/6067/5233</w:t>
        <w:br/>
        <w:t>f 13767/5926/5101 13846/6006/5181 13855/6015/5190</w:t>
        <w:br/>
        <w:t>f 13776/5933/5108 13767/5926/5101 13855/6015/5190</w:t>
        <w:br/>
        <w:t>f 13732/5891/5067 13760/5921/5096 13855/6015/5190</w:t>
        <w:br/>
        <w:t>f 13846/6006/5181 13732/5891/5067 13855/6015/5190</w:t>
        <w:br/>
        <w:t>f 13758/5918/5093 13756/5917/5092 13915/6074/5240</w:t>
        <w:br/>
        <w:t>f 13914/6075/5241 13758/5918/5093 13915/6074/5240</w:t>
        <w:br/>
        <w:t>f 13757/5916/5091 13779/5940/5115 13917/6076/5242</w:t>
        <w:br/>
        <w:t>f 13916/6077/5243 13757/5916/5091 13917/6076/5242</w:t>
        <w:br/>
        <w:t>f 13920/6078/5244 13919/6079/5245 13918/6080/5246</w:t>
        <w:br/>
        <w:t>f 13923/6081/5247 13922/6082/5248 13921/6083/5249</w:t>
        <w:br/>
        <w:t>f 13926/6084/5250 13925/6085/5251 13924/6086/5252</w:t>
        <w:br/>
        <w:t>f 13930/6087/5253 13929/6088/5254 13928/6089/5254</w:t>
        <w:br/>
        <w:t>f 13927/6090/5253 13930/6087/5253 13928/6089/5254</w:t>
        <w:br/>
        <w:t>f 13934/6091/5255 13933/6092/5256 13932/6093/5257</w:t>
        <w:br/>
        <w:t>f 13931/6094/5258 13934/6091/5255 13932/6093/5257</w:t>
        <w:br/>
        <w:t>f 13932/6093/5257 13933/6092/5256 13936/6095/5259</w:t>
        <w:br/>
        <w:t>f 13935/6096/5260 13932/6093/5257 13936/6095/5259</w:t>
        <w:br/>
        <w:t>f 13935/6096/5260 13936/6095/5259 13938/6097/5261</w:t>
        <w:br/>
        <w:t>f 13937/6098/5262 13935/6096/5260 13938/6097/5261</w:t>
        <w:br/>
        <w:t>f 13929/6088/5254 13934/6091/5255 13931/6094/5258</w:t>
        <w:br/>
        <w:t>f 13928/6089/5254 13929/6088/5254 13931/6094/5258</w:t>
        <w:br/>
        <w:t>f 13942/6099/5263 13941/6100/5264 13940/6101/5265</w:t>
        <w:br/>
        <w:t>f 13939/6102/5266 13942/6099/5263 13940/6101/5265</w:t>
        <w:br/>
        <w:t>f 13937/6098/5262 13938/6097/5261 13944/6103/5267</w:t>
        <w:br/>
        <w:t>f 13943/6104/5267 13937/6098/5262 13944/6103/5267</w:t>
        <w:br/>
        <w:t>f 13863/6022/5197 13758/5918/5093 13914/6075/5241</w:t>
        <w:br/>
        <w:t>f 13945/6105/5268 13863/6022/5197 13914/6075/5241</w:t>
        <w:br/>
        <w:t>f 13758/5918/5093 13863/6022/5197 13800/5957/5132</w:t>
        <w:br/>
        <w:t>f 13735/5894/5070 13758/5918/5093 13800/5957/5132</w:t>
        <w:br/>
        <w:t>f 13916/6077/5243 13915/6074/5240 13756/5917/5092</w:t>
        <w:br/>
        <w:t>f 13757/5916/5091 13916/6077/5243 13756/5917/5092</w:t>
        <w:br/>
        <w:t>f 13779/5940/5115 13780/5939/5114 13768/5925/5100</w:t>
        <w:br/>
        <w:t>f 13946/6106/5269 13779/5940/5115 13768/5925/5100</w:t>
        <w:br/>
        <w:t>f 13946/6106/5269 13768/5925/5100 13765/5928/5103</w:t>
        <w:br/>
        <w:t>f 13947/6107/5270 13946/6106/5269 13765/5928/5103</w:t>
        <w:br/>
        <w:t>f 13765/5928/5103 13785/5946/5121 13948/6108/5271</w:t>
        <w:br/>
        <w:t>f 13947/6107/5270 13765/5928/5103 13948/6108/5271</w:t>
        <w:br/>
        <w:t>f 13946/6106/5269 13949/6109/5272 13917/6076/5242</w:t>
        <w:br/>
        <w:t>f 13779/5940/5115 13946/6106/5269 13917/6076/5242</w:t>
        <w:br/>
        <w:t>f 13947/6107/5270 13950/6110/5273 13949/6109/5272</w:t>
        <w:br/>
        <w:t>f 13946/6106/5269 13947/6107/5270 13949/6109/5272</w:t>
        <w:br/>
        <w:t>f 13948/6108/5271 13951/6111/5274 13950/6110/5273</w:t>
        <w:br/>
        <w:t>f 13947/6107/5270 13948/6108/5271 13950/6110/5273</w:t>
        <w:br/>
        <w:t>f 13945/6105/5268 13952/6112/5275 13862/6023/5198</w:t>
        <w:br/>
        <w:t>f 13863/6022/5197 13945/6105/5268 13862/6023/5198</w:t>
        <w:br/>
        <w:t>f 13802/5961/5136 13862/6023/5198 13952/6112/5275</w:t>
        <w:br/>
        <w:t>f 13953/6113/5276 13802/5961/5136 13952/6112/5275</w:t>
        <w:br/>
        <w:t>f 13801/5962/5137 13802/5961/5136 13953/6113/5276</w:t>
        <w:br/>
        <w:t>f 13954/6114/5277 13801/5962/5137 13953/6113/5276</w:t>
        <w:br/>
        <w:t>f 13958/6115/5278 13957/6116/5279 13956/6117/5280</w:t>
        <w:br/>
        <w:t>f 13955/6118/5281 13958/6115/5278 13956/6117/5280</w:t>
        <w:br/>
        <w:t>f 13961/6119/5282 13960/6120/5283 13959/6121/5283</w:t>
        <w:br/>
        <w:t>f 13959/6121/5283 13960/6120/5283 13957/6116/5279</w:t>
        <w:br/>
        <w:t>f 13958/6115/5278 13959/6121/5283 13957/6116/5279</w:t>
        <w:br/>
        <w:t>f 13965/6122/5284 13964/6123/5285 13963/6124/5285</w:t>
        <w:br/>
        <w:t>f 13962/6125/5284 13965/6122/5284 13963/6124/5285</w:t>
        <w:br/>
        <w:t>f 13969/6126/5286 13968/6127/5287 13967/6128/5287</w:t>
        <w:br/>
        <w:t>f 13966/6129/5286 13969/6126/5286 13967/6128/5287</w:t>
        <w:br/>
        <w:t>f 13973/6130/5288 13972/6131/5289 13971/6132/5290</w:t>
        <w:br/>
        <w:t>f 13970/6133/5291 13973/6130/5288 13971/6132/5290</w:t>
        <w:br/>
        <w:t>f 13977/6134/5292 13976/6135/5293 13975/6136/5294</w:t>
        <w:br/>
        <w:t>f 13974/6137/5295 13977/6134/5292 13975/6136/5294</w:t>
        <w:br/>
        <w:t>f 13981/6138/5296 13980/6139/5297 13979/6140/5298</w:t>
        <w:br/>
        <w:t>f 13978/6141/5299 13981/6138/5296 13979/6140/5298</w:t>
        <w:br/>
        <w:t>f 13984/6142/5300 13983/6143/5301 13982/6144/5301</w:t>
        <w:br/>
        <w:t>f 13982/6144/5301 13983/6143/5301 13985/6145/5302</w:t>
        <w:br/>
        <w:t>f 13986/6146/5303 13982/6144/5301 13985/6145/5302</w:t>
        <w:br/>
        <w:t>f 13836/5996/5171 13837/5995/5170 13987/6147/5304</w:t>
        <w:br/>
        <w:t>f 13988/6148/5305 13836/5996/5171 13987/6147/5304</w:t>
        <w:br/>
        <w:t>f 13990/6149/5306 13856/6016/5191 13841/6000/5175</w:t>
        <w:br/>
        <w:t>f 13989/6150/5307 13990/6149/5306 13841/6000/5175</w:t>
        <w:br/>
        <w:t>f 13992/6151/5308 13830/5989/5164 13831/5988/5163</w:t>
        <w:br/>
        <w:t>f 13991/6152/5309 13992/6151/5308 13831/5988/5163</w:t>
        <w:br/>
        <w:t>f 13992/6151/5308 13993/6153/5310 13839/5999/5174</w:t>
        <w:br/>
        <w:t>f 13830/5989/5164 13992/6151/5308 13839/5999/5174</w:t>
        <w:br/>
        <w:t>f 13833/5992/5167 13995/6154/5311 13994/6155/5312</w:t>
        <w:br/>
        <w:t>f 13832/5993/5168 13833/5992/5167 13994/6155/5312</w:t>
        <w:br/>
        <w:t>f 13997/6156/5313 13996/6157/5314 13795/5956/5131</w:t>
        <w:br/>
        <w:t>f 13796/5955/5130 13997/6156/5313 13795/5956/5131</w:t>
        <w:br/>
        <w:t>f 13831/5988/5163 13836/5996/5171 13988/6148/5305</w:t>
        <w:br/>
        <w:t>f 13991/6152/5309 13831/5988/5163 13988/6148/5305</w:t>
        <w:br/>
        <w:t>f 13989/6150/5307 13841/6000/5175 13839/5999/5174</w:t>
        <w:br/>
        <w:t>f 13993/6153/5310 13989/6150/5307 13839/5999/5174</w:t>
        <w:br/>
        <w:t>f 13954/6114/5277 13999/6158/5315 13998/6159/5316</w:t>
        <w:br/>
        <w:t>f 13801/5962/5137 13954/6114/5277 13998/6159/5316</w:t>
        <w:br/>
        <w:t>f 14001/6160/5317 13903/6062/5228 13905/6066/5232</w:t>
        <w:br/>
        <w:t>f 14000/6161/5318 14001/6160/5317 13905/6066/5232</w:t>
        <w:br/>
        <w:t>f 14003/6162/5319 13792/5952/5127 13793/5951/5126</w:t>
        <w:br/>
        <w:t>f 14002/6163/5320 14003/6162/5319 13793/5951/5126</w:t>
        <w:br/>
        <w:t>f 14005/6164/5321 14004/6165/5322 13785/5946/5121</w:t>
        <w:br/>
        <w:t>f 13786/5945/5120 14005/6164/5321 13785/5946/5121</w:t>
        <w:br/>
        <w:t>f 13786/5945/5120 13832/5993/5168 13994/6155/5312</w:t>
        <w:br/>
        <w:t>f 14005/6164/5321 13786/5945/5120 13994/6155/5312</w:t>
        <w:br/>
        <w:t>f 13908/6068/5234 13904/6064/5230 14006/6166/5323</w:t>
        <w:br/>
        <w:t>f 14007/6167/5324 13908/6068/5234 14006/6166/5323</w:t>
        <w:br/>
        <w:t>f 14009/6168/5325 13951/6111/5274 13948/6108/5271</w:t>
        <w:br/>
        <w:t>f 14008/6169/5326 14009/6168/5325 13948/6108/5271</w:t>
        <w:br/>
        <w:t>f 13904/6064/5230 13902/6063/5229 14010/6170/5327</w:t>
        <w:br/>
        <w:t>f 14006/6166/5323 13904/6064/5230 14010/6170/5327</w:t>
        <w:br/>
        <w:t>f 14001/6160/5317 14010/6170/5327 13902/6063/5229</w:t>
        <w:br/>
        <w:t>f 13903/6062/5228 14001/6160/5317 13902/6063/5229</w:t>
        <w:br/>
        <w:t>f 14014/6171/5328 14013/6172/5329 14012/6173/5330</w:t>
        <w:br/>
        <w:t>f 14011/6174/5331 14014/6171/5328 14012/6173/5330</w:t>
        <w:br/>
        <w:t>f 14018/6175/5332 14017/6176/5333 14016/6177/5334</w:t>
        <w:br/>
        <w:t>f 14015/6178/5335 14018/6175/5332 14016/6177/5334</w:t>
        <w:br/>
        <w:t>f 14022/6179/5336 14021/6180/5337 14020/6181/5338</w:t>
        <w:br/>
        <w:t>f 14019/6182/5339 14022/6179/5336 14020/6181/5338</w:t>
        <w:br/>
        <w:t>f 14022/6179/5336 14024/6183/5340 14023/6184/5341</w:t>
        <w:br/>
        <w:t>f 14021/6180/5337 14022/6179/5336 14023/6184/5341</w:t>
        <w:br/>
        <w:t>f 13994/6155/5312 13995/6154/5311 13972/6131/5289</w:t>
        <w:br/>
        <w:t>f 13973/6130/5288 13994/6155/5312 13972/6131/5289</w:t>
        <w:br/>
        <w:t>f 13997/6156/5313 13977/6134/5292 13974/6137/5295</w:t>
        <w:br/>
        <w:t>f 13996/6157/5314 13997/6156/5313 13974/6137/5295</w:t>
        <w:br/>
        <w:t>f 14019/6182/5339 14020/6181/5338 14013/6172/5329</w:t>
        <w:br/>
        <w:t>f 14014/6171/5328 14019/6182/5339 14013/6172/5329</w:t>
        <w:br/>
        <w:t>f 14015/6178/5335 14023/6184/5341 14024/6183/5340</w:t>
        <w:br/>
        <w:t>f 14018/6175/5332 14015/6178/5335 14024/6183/5340</w:t>
        <w:br/>
        <w:t>f 14028/6185/5342 14027/6186/5343 14026/6187/5344</w:t>
        <w:br/>
        <w:t>f 14025/6188/5345 14028/6185/5342 14026/6187/5344</w:t>
        <w:br/>
        <w:t>f 14032/6189/5346 14031/6190/5347 14030/6191/5348</w:t>
        <w:br/>
        <w:t>f 14029/6192/5349 14032/6189/5346 14030/6191/5348</w:t>
        <w:br/>
        <w:t>f 14036/6193/5350 14035/6194/5351 14034/6195/5352</w:t>
        <w:br/>
        <w:t>f 14033/6196/5353 14036/6193/5350 14034/6195/5352</w:t>
        <w:br/>
        <w:t>f 14034/6195/5352 13973/6130/5288 13970/6133/5291</w:t>
        <w:br/>
        <w:t>f 14033/6196/5353 14034/6195/5352 13970/6133/5291</w:t>
        <w:br/>
        <w:t>f 14040/6197/5354 14039/6198/5355 14038/6199/5356</w:t>
        <w:br/>
        <w:t>f 14037/6200/5357 14040/6197/5354 14038/6199/5356</w:t>
        <w:br/>
        <w:t>f 14044/6201/5358 14043/6202/5359 14042/6203/5360</w:t>
        <w:br/>
        <w:t>f 14041/6204/5361 14044/6201/5358 14042/6203/5360</w:t>
        <w:br/>
        <w:t>f 14044/6201/5358 14041/6204/5361 14046/6205/5362</w:t>
        <w:br/>
        <w:t>f 14045/6206/5363 14044/6201/5358 14046/6205/5362</w:t>
        <w:br/>
        <w:t>f 14045/6206/5363 14046/6205/5362 14048/6207/5364</w:t>
        <w:br/>
        <w:t>f 14047/6208/5365 14045/6206/5363 14048/6207/5364</w:t>
        <w:br/>
        <w:t>f 14050/6209/5366 14042/6203/5360 14043/6202/5359</w:t>
        <w:br/>
        <w:t>f 14049/6210/5367 14050/6209/5366 14043/6202/5359</w:t>
        <w:br/>
        <w:t>f 14005/6164/5321 13994/6155/5312 13973/6130/5288</w:t>
        <w:br/>
        <w:t>f 14034/6195/5352 14005/6164/5321 13973/6130/5288</w:t>
        <w:br/>
        <w:t>f 14004/6165/5322 14005/6164/5321 14034/6195/5352</w:t>
        <w:br/>
        <w:t>f 14035/6194/5351 14004/6165/5322 14034/6195/5352</w:t>
        <w:br/>
        <w:t>f 14037/6200/5357 14038/6199/5356 14009/6168/5325</w:t>
        <w:br/>
        <w:t>f 14008/6169/5326 14037/6200/5357 14009/6168/5325</w:t>
        <w:br/>
        <w:t>f 14046/6205/5362 14001/6160/5317 14000/6161/5318</w:t>
        <w:br/>
        <w:t>f 14048/6207/5364 14046/6205/5362 14000/6161/5318</w:t>
        <w:br/>
        <w:t>f 14041/6204/5361 14010/6170/5327 14001/6160/5317</w:t>
        <w:br/>
        <w:t>f 14046/6205/5362 14041/6204/5361 14001/6160/5317</w:t>
        <w:br/>
        <w:t>f 14006/6166/5323 14010/6170/5327 14041/6204/5361</w:t>
        <w:br/>
        <w:t>f 14042/6203/5360 14006/6166/5323 14041/6204/5361</w:t>
        <w:br/>
        <w:t>f 14007/6167/5324 14006/6166/5323 14042/6203/5360</w:t>
        <w:br/>
        <w:t>f 14050/6209/5366 14007/6167/5324 14042/6203/5360</w:t>
        <w:br/>
        <w:t>f 13998/6159/5316 13999/6158/5315 14027/6186/5343</w:t>
        <w:br/>
        <w:t>f 14028/6185/5342 13998/6159/5316 14027/6186/5343</w:t>
        <w:br/>
        <w:t>f 14003/6162/5319 14002/6163/5320 14029/6192/5349</w:t>
        <w:br/>
        <w:t>f 14030/6191/5348 14003/6162/5319 14029/6192/5349</w:t>
        <w:br/>
        <w:t>f 14013/6172/5329 13988/6148/5305 13987/6147/5304</w:t>
        <w:br/>
        <w:t>f 14012/6173/5330 14013/6172/5329 13987/6147/5304</w:t>
        <w:br/>
        <w:t>f 14020/6181/5338 13991/6152/5309 13988/6148/5305</w:t>
        <w:br/>
        <w:t>f 14013/6172/5329 14020/6181/5338 13988/6148/5305</w:t>
        <w:br/>
        <w:t>f 14021/6180/5337 13992/6151/5308 13991/6152/5309</w:t>
        <w:br/>
        <w:t>f 14020/6181/5338 14021/6180/5337 13991/6152/5309</w:t>
        <w:br/>
        <w:t>f 13993/6153/5310 13992/6151/5308 14021/6180/5337</w:t>
        <w:br/>
        <w:t>f 14023/6184/5341 13993/6153/5310 14021/6180/5337</w:t>
        <w:br/>
        <w:t>f 13989/6150/5307 13993/6153/5310 14023/6184/5341</w:t>
        <w:br/>
        <w:t>f 14015/6178/5335 13989/6150/5307 14023/6184/5341</w:t>
        <w:br/>
        <w:t>f 14015/6178/5335 14016/6177/5334 13990/6149/5306</w:t>
        <w:br/>
        <w:t>f 13989/6150/5307 14015/6178/5335 13990/6149/5306</w:t>
        <w:br/>
        <w:t>f 13998/6159/5316 14002/6163/5320 13793/5951/5126</w:t>
        <w:br/>
        <w:t>f 13801/5962/5137 13998/6159/5316 13793/5951/5126</w:t>
        <w:br/>
        <w:t>f 14002/6163/5320 13998/6159/5316 14028/6185/5342</w:t>
        <w:br/>
        <w:t>f 14029/6192/5349 14002/6163/5320 14028/6185/5342</w:t>
        <w:br/>
        <w:t>f 14025/6188/5345 14032/6189/5346 14029/6192/5349</w:t>
        <w:br/>
        <w:t>f 14028/6185/5342 14025/6188/5345 14029/6192/5349</w:t>
        <w:br/>
        <w:t>f 13962/6125/5284 13967/6128/5287 13968/6127/5287</w:t>
        <w:br/>
        <w:t>f 13965/6122/5284 13962/6125/5284 13968/6127/5287</w:t>
        <w:br/>
        <w:t>f 14040/6197/5354 14037/6200/5357 14035/6194/5351</w:t>
        <w:br/>
        <w:t>f 14036/6193/5350 14040/6197/5354 14035/6194/5351</w:t>
        <w:br/>
        <w:t>f 14004/6165/5322 14035/6194/5351 14037/6200/5357</w:t>
        <w:br/>
        <w:t>f 14008/6169/5326 14004/6165/5322 14037/6200/5357</w:t>
        <w:br/>
        <w:t>f 14008/6169/5326 13948/6108/5271 13785/5946/5121</w:t>
        <w:br/>
        <w:t>f 14004/6165/5322 14008/6169/5326 13785/5946/5121</w:t>
        <w:br/>
        <w:t>f 13939/6102/5266 13940/6101/5265 14052/6211/5253</w:t>
        <w:br/>
        <w:t>f 14051/6212/5253 13939/6102/5266 14052/6211/5253</w:t>
        <w:br/>
        <w:t>f 13868/6031/5203 13869/6030/5203 14054/6213/5207</w:t>
        <w:br/>
        <w:t>f 14053/6214/5207 13868/6031/5203 14054/6213/5207</w:t>
        <w:br/>
        <w:t>f 13851/6010/5185 14056/6215/5149 14055/6216/5151</w:t>
        <w:br/>
        <w:t>f 13853/6012/5187 13851/6010/5185 14055/6216/5151</w:t>
        <w:br/>
        <w:t>f 14057/6217/5150 14056/6215/5149 13851/6010/5185</w:t>
        <w:br/>
        <w:t>f 13849/6008/5183 14057/6217/5150 13851/6010/5185</w:t>
        <w:br/>
        <w:t>f 14058/6218/5161 14057/6217/5150 13849/6008/5183</w:t>
        <w:br/>
        <w:t>f 13787/5949/5124 14058/6218/5161 13849/6008/5183</w:t>
        <w:br/>
        <w:t>f 13788/5948/5123 14059/6219/5173 14058/6218/5161</w:t>
        <w:br/>
        <w:t>f 13787/5949/5124 13788/5948/5123 14058/6218/5161</w:t>
        <w:br/>
        <w:t>f 13795/5956/5131 14060/6220/5170 14059/6219/5173</w:t>
        <w:br/>
        <w:t>f 13788/5948/5123 13795/5956/5131 14059/6219/5173</w:t>
        <w:br/>
        <w:t>f 13996/6157/5314 14061/6221/5304 14060/6220/5170</w:t>
        <w:br/>
        <w:t>f 13795/5956/5131 13996/6157/5314 14060/6220/5170</w:t>
        <w:br/>
        <w:t>f 13974/6137/5295 14062/6222/5368 14061/6221/5304</w:t>
        <w:br/>
        <w:t>f 13996/6157/5314 13974/6137/5295 14061/6221/5304</w:t>
        <w:br/>
        <w:t>f 13975/6136/5294 14063/6223/5331 14062/6222/5368</w:t>
        <w:br/>
        <w:t>f 13974/6137/5295 13975/6136/5294 14062/6222/5368</w:t>
        <w:br/>
        <w:t>f 13979/6140/5298 13980/6139/5297 13955/6118/5281</w:t>
        <w:br/>
        <w:t>f 13956/6117/5280 13979/6140/5298 13955/6118/5281</w:t>
        <w:br/>
        <w:t>f 13971/6132/5290 13972/6131/5289 14016/6177/5334</w:t>
        <w:br/>
        <w:t>f 14017/6176/5333 13971/6132/5290 14016/6177/5334</w:t>
        <w:br/>
        <w:t>f 13972/6131/5289 13995/6154/5311 13990/6149/5306</w:t>
        <w:br/>
        <w:t>f 14016/6177/5334 13972/6131/5289 13990/6149/5306</w:t>
        <w:br/>
        <w:t>f 13995/6154/5311 13833/5992/5167 13856/6016/5191</w:t>
        <w:br/>
        <w:t>f 13990/6149/5306 13995/6154/5311 13856/6016/5191</w:t>
        <w:br/>
        <w:t>f 13774/5935/5110 13857/6017/5192 13856/6016/5191</w:t>
        <w:br/>
        <w:t>f 13833/5992/5167 13774/5935/5110 13856/6016/5191</w:t>
        <w:br/>
        <w:t>f 13774/5935/5110 13775/5934/5109 13858/6018/5193</w:t>
        <w:br/>
        <w:t>f 13857/6017/5192 13774/5935/5110 13858/6018/5193</w:t>
        <w:br/>
        <w:t>f 13770/5931/5106 13859/6019/5194 13858/6018/5193</w:t>
        <w:br/>
        <w:t>f 13775/5934/5109 13770/5931/5106 13858/6018/5193</w:t>
        <w:br/>
        <w:t>f 13771/5930/5105 13860/6020/5195 13859/6019/5194</w:t>
        <w:br/>
        <w:t>f 13770/5931/5106 13771/5930/5105 13859/6019/5194</w:t>
        <w:br/>
        <w:t>f 13861/6021/5196 13860/6020/5195 13771/5930/5105</w:t>
        <w:br/>
        <w:t>f 13777/5938/5113 13861/6021/5196 13771/5930/5105</w:t>
        <w:br/>
        <w:t>f 13892/6053/5219 13891/6048/5217 13888/6051/5217</w:t>
        <w:br/>
        <w:t>f 13893/6052/5219 13892/6053/5219 13888/6051/5217</w:t>
        <w:br/>
        <w:t>f 13944/6103/5267 14064/6224/5369 13926/6084/5250</w:t>
        <w:br/>
        <w:t>f 13943/6104/5267 13944/6103/5267 13926/6084/5250</w:t>
        <w:br/>
        <w:t>f 13866/6025/5200 13889/6050/5218 13890/6049/5218</w:t>
        <w:br/>
        <w:t>f 13865/6026/5200 13866/6025/5200 13890/6049/5218</w:t>
        <w:br/>
        <w:t>f 13769/5932/5107 13776/5933/5108 13855/6015/5190</w:t>
        <w:br/>
        <w:t>f 13854/6014/5189 13769/5932/5107 13855/6015/5190</w:t>
        <w:br/>
        <w:t>f 13773/5936/5111 13766/5927/5102 13767/5926/5101</w:t>
        <w:br/>
        <w:t>f 13776/5933/5108 13773/5936/5111 13767/5926/5101</w:t>
        <w:br/>
        <w:t>f 13832/5993/5168 13786/5945/5120 13766/5927/5102</w:t>
        <w:br/>
        <w:t>f 13773/5936/5111 13832/5993/5168 13766/5927/5102</w:t>
        <w:br/>
        <w:t>f 13966/6129/5286 13981/6138/5296 13978/6141/5299</w:t>
        <w:br/>
        <w:t>f 13969/6126/5286 13966/6129/5286 13978/6141/5299</w:t>
        <w:br/>
        <w:t>f 14030/6191/5348 14031/6190/5347 13976/6135/5293</w:t>
        <w:br/>
        <w:t>f 13977/6134/5292 14030/6191/5348 13976/6135/5293</w:t>
        <w:br/>
        <w:t>f 14003/6162/5319 14030/6191/5348 13977/6134/5292</w:t>
        <w:br/>
        <w:t>f 13997/6156/5313 14003/6162/5319 13977/6134/5292</w:t>
        <w:br/>
        <w:t>f 13792/5952/5127 14003/6162/5319 13997/6156/5313</w:t>
        <w:br/>
        <w:t>f 13796/5955/5130 13792/5952/5127 13997/6156/5313</w:t>
        <w:br/>
        <w:t>f 13791/5953/5128 13792/5952/5127 13796/5955/5130</w:t>
        <w:br/>
        <w:t>f 13789/5947/5122 13791/5953/5128 13796/5955/5130</w:t>
        <w:br/>
        <w:t>f 13789/5947/5122 13790/5950/5125 13798/5959/5134</w:t>
        <w:br/>
        <w:t>f 13791/5953/5128 13789/5947/5122 13798/5959/5134</w:t>
        <w:br/>
        <w:t>f 14067/6225/5370 13925/6085/5251 14066/6226/5371</w:t>
        <w:br/>
        <w:t>f 14065/6227/5372 14067/6225/5370 14066/6226/5371</w:t>
        <w:br/>
        <w:t>f 14065/6227/5372 14070/6228/5373 14069/6229/5373</w:t>
        <w:br/>
        <w:t>f 14066/6226/5371 14070/6228/5373 14065/6227/5372</w:t>
        <w:br/>
        <w:t>f 14066/6226/5371 14068/6230/5373 14070/6228/5373</w:t>
        <w:br/>
        <w:t>f 13741/5902/5078 14071/6231/5374 13783/5942/5117</w:t>
        <w:br/>
        <w:t>f 13742/5901/5077 14071/6231/5374 13741/5902/5078</w:t>
        <w:br/>
        <w:t>f 13742/5901/5077 13753/5912/5087 14071/6231/5374</w:t>
        <w:br/>
        <w:t>f 13738/5897/5073 14071/6231/5374 13753/5912/5087</w:t>
        <w:br/>
        <w:t>f 13763/5924/5099 13805/5966/5141 13741/5902/5078</w:t>
        <w:br/>
        <w:t>f 13762/5919/5094 13763/5924/5099 13741/5902/5078</w:t>
        <w:br/>
        <w:t>f 13726/5887/5063 14073/6232/5375 14072/6233/5376</w:t>
        <w:br/>
        <w:t>f 13725/5888/5064 13726/5887/5063 14072/6233/5376</w:t>
        <w:br/>
        <w:t>f 13723/5883/5059 13729/5889/5065 14074/6234/5377</w:t>
        <w:br/>
        <w:t>f 13722/5884/5060 13723/5883/5059 14074/6234/5377</w:t>
        <w:br/>
        <w:t>f 14076/6235/5263 14075/6236/5266 14072/6233/5376</w:t>
        <w:br/>
        <w:t>f 14073/6232/5375 14076/6235/5263 14072/6233/5376</w:t>
        <w:br/>
        <w:t>f 14078/6237/5252 14077/6238/5251 13722/5884/5060</w:t>
        <w:br/>
        <w:t>f 14074/6234/5377 14078/6237/5252 13722/5884/5060</w:t>
        <w:br/>
        <w:t>f 14081/6239/5378 14080/6240/5379 14079/6241/5380</w:t>
        <w:br/>
        <w:t>f 14079/6241/5380 14083/6242/5381 14082/6243/5382</w:t>
        <w:br/>
        <w:t>f 14081/6239/5378 14079/6241/5380 14082/6243/5382</w:t>
        <w:br/>
        <w:t>f 14085/6244/5383 14084/6245/5383 14082/6243/5382</w:t>
        <w:br/>
        <w:t>f 14083/6242/5381 14085/6244/5383 14082/6243/5382</w:t>
        <w:br/>
        <w:t>f 14085/6244/5383 14087/6246/5384 14086/6247/5385</w:t>
        <w:br/>
        <w:t>f 14084/6245/5383 14085/6244/5383 14086/6247/5385</w:t>
        <w:br/>
        <w:t>f 14091/6248/5258 14090/6249/5386 14089/6250/5387</w:t>
        <w:br/>
        <w:t>f 14088/6251/5388 14091/6248/5258 14089/6250/5387</w:t>
        <w:br/>
        <w:t>f 14087/6246/5384 14093/6252/5389 14092/6253/5389</w:t>
        <w:br/>
        <w:t>f 14086/6247/5385 14087/6246/5384 14092/6253/5389</w:t>
        <w:br/>
        <w:t>f 14093/6252/5389 14091/6248/5258 14088/6251/5388</w:t>
        <w:br/>
        <w:t>f 14092/6253/5389 14093/6252/5389 14088/6251/5388</w:t>
        <w:br/>
        <w:t>f 13908/6068/5234 13954/6114/5277 13953/6113/5276</w:t>
        <w:br/>
        <w:t>f 13895/6056/5222 13908/6068/5234 13953/6113/5276</w:t>
        <w:br/>
        <w:t>f 13894/6057/5223 13895/6056/5222 13953/6113/5276</w:t>
        <w:br/>
        <w:t>f 13952/6112/5275 13894/6057/5223 13953/6113/5276</w:t>
        <w:br/>
        <w:t>f 13910/6069/5235 13894/6057/5223 13952/6112/5275</w:t>
        <w:br/>
        <w:t>f 13945/6105/5268 13910/6069/5235 13952/6112/5275</w:t>
        <w:br/>
        <w:t>f 13914/6075/5241 13909/6070/5236 13910/6069/5235</w:t>
        <w:br/>
        <w:t>f 13945/6105/5268 13914/6075/5241 13910/6069/5235</w:t>
        <w:br/>
        <w:t>f 13914/6075/5241 13915/6074/5240 13911/6071/5237</w:t>
        <w:br/>
        <w:t>f 13909/6070/5236 13914/6075/5241 13911/6071/5237</w:t>
        <w:br/>
        <w:t>f 13915/6074/5240 13916/6077/5243 13912/6072/5238</w:t>
        <w:br/>
        <w:t>f 13911/6071/5237 13915/6074/5240 13912/6072/5238</w:t>
        <w:br/>
        <w:t>f 13913/6073/5239 13912/6072/5238 13916/6077/5243</w:t>
        <w:br/>
        <w:t>f 13917/6076/5242 13913/6073/5239 13916/6077/5243</w:t>
        <w:br/>
        <w:t>f 13949/6109/5272 13907/6067/5233 13913/6073/5239</w:t>
        <w:br/>
        <w:t>f 13917/6076/5242 13949/6109/5272 13913/6073/5239</w:t>
        <w:br/>
        <w:t>f 13950/6110/5273 13906/6065/5231 13907/6067/5233</w:t>
        <w:br/>
        <w:t>f 13949/6109/5272 13950/6110/5273 13907/6067/5233</w:t>
        <w:br/>
        <w:t>f 13950/6110/5273 13951/6111/5274 13905/6066/5232</w:t>
        <w:br/>
        <w:t>f 13906/6065/5231 13950/6110/5273 13905/6066/5232</w:t>
        <w:br/>
        <w:t>f 14000/6161/5318 13905/6066/5232 13951/6111/5274</w:t>
        <w:br/>
        <w:t>f 14009/6168/5325 14000/6161/5318 13951/6111/5274</w:t>
        <w:br/>
        <w:t>f 14048/6207/5364 14000/6161/5318 14009/6168/5325</w:t>
        <w:br/>
        <w:t>f 14038/6199/5356 14048/6207/5364 14009/6168/5325</w:t>
        <w:br/>
        <w:t>f 14047/6208/5365 14048/6207/5364 14038/6199/5356</w:t>
        <w:br/>
        <w:t>f 14039/6198/5355 14047/6208/5365 14038/6199/5356</w:t>
        <w:br/>
        <w:t>f 13964/6123/5285 13986/6146/5303 13985/6145/5302</w:t>
        <w:br/>
        <w:t>f 13963/6124/5285 13964/6123/5285 13985/6145/5302</w:t>
        <w:br/>
        <w:t>f 14027/6186/5343 14050/6209/5366 14049/6210/5367</w:t>
        <w:br/>
        <w:t>f 14026/6187/5344 14027/6186/5343 14049/6210/5367</w:t>
        <w:br/>
        <w:t>f 13999/6158/5315 14007/6167/5324 14050/6209/5366</w:t>
        <w:br/>
        <w:t>f 14027/6186/5343 13999/6158/5315 14050/6209/5366</w:t>
        <w:br/>
        <w:t>f 13999/6158/5315 13954/6114/5277 13908/6068/5234</w:t>
        <w:br/>
        <w:t>f 14007/6167/5324 13999/6158/5315 13908/6068/5234</w:t>
        <w:br/>
        <w:t>f 13926/6084/5250 14064/6224/5369 13925/6085/5251</w:t>
        <w:br/>
        <w:t>f 14064/6224/5369 14066/6226/5371 13925/6085/5251</w:t>
        <w:br/>
        <w:t>f 13763/5924/5099 13847/6007/5182 13804/5967/5142</w:t>
        <w:br/>
        <w:t>f 13805/5966/5141 13763/5924/5099 13804/5967/5142</w:t>
        <w:br/>
        <w:t>f 13783/5942/5117 13761/5920/5095 13762/5919/5094</w:t>
        <w:br/>
        <w:t>f 13741/5902/5078 13783/5942/5117 13762/5919/5094</w:t>
        <w:br/>
        <w:t>f 13854/6014/5189 13761/5920/5095 13783/5942/5117</w:t>
        <w:br/>
        <w:t>f 13784/5941/5116 13854/6014/5189 13783/5942/5117</w:t>
        <w:br/>
        <w:t>f 14096/6254/5390 14095/6255/5390 14094/6256/5390</w:t>
        <w:br/>
        <w:t>f 13942/6099/5263 14097/6257/5391 13941/6100/5264</w:t>
        <w:br/>
        <w:t>f 13918/6080/5246 13740/5903/5079 13920/6078/5244</w:t>
        <w:br/>
        <w:t>f 13741/5902/5078 13920/6078/5244 13740/5903/5079</w:t>
        <w:br/>
        <w:t>f 14100/6258/5392 14099/6259/5393 14098/6260/5393</w:t>
        <w:br/>
        <w:t>f 14073/6232/5375 14100/6258/5392 14098/6260/5393</w:t>
        <w:br/>
        <w:t>f 14104/6261/5394 14103/6262/5394 14102/6263/5395</w:t>
        <w:br/>
        <w:t>f 14101/6264/5395 14104/6261/5394 14102/6263/5395</w:t>
        <w:br/>
        <w:t>f 14106/6265/5396 14105/6266/5397 13744/5906/5081</w:t>
        <w:br/>
        <w:t>f 13745/5905/5081 14106/6265/5396 13744/5906/5081</w:t>
        <w:br/>
        <w:t>f 14107/6267/5398 13925/6085/5251 14067/6225/5370</w:t>
        <w:br/>
        <w:t>f 14109/6268/5399 13754/5911/5086 13751/5914/5089</w:t>
        <w:br/>
        <w:t>f 14108/6269/5399 14109/6268/5399 13751/5914/5089</w:t>
        <w:br/>
        <w:t>f 13739/5896/5072 14110/6270/5400 13738/5897/5073</w:t>
        <w:br/>
        <w:t>f 13750/5907/5082 14112/6271/5401 14111/6272/5401</w:t>
        <w:br/>
        <w:t>f 13749/5908/5083 13750/5907/5082 14111/6272/5401</w:t>
        <w:br/>
        <w:t>f 14104/6261/5394 14114/6273/5402 14113/6274/5403</w:t>
        <w:br/>
        <w:t>f 14103/6262/5394 14104/6261/5394 14113/6274/5403</w:t>
        <w:br/>
        <w:t>f 14115/6275/5404 13743/5900/5076 13740/5903/5079</w:t>
        <w:br/>
        <w:t>f 14118/6276/5405 14117/6277/5406 14116/6278/5407</w:t>
        <w:br/>
        <w:t>f 14097/6257/5391 14116/6278/5407 14117/6277/5406</w:t>
        <w:br/>
        <w:t>f 14120/6279/5408 13743/5900/5409 14119/6280/5410</w:t>
        <w:br/>
        <w:t>f 14097/6257/5391 14117/6277/5406 13941/6100/5264</w:t>
        <w:br/>
        <w:t>f 14122/6281/5411 14121/6282/5412 14119/6280/5410</w:t>
        <w:br/>
        <w:t>f 14123/6283/5413 14122/6281/5411 14119/6280/5410</w:t>
        <w:br/>
        <w:t>f 14121/6282/5412 14120/6279/5408 14119/6280/5410</w:t>
        <w:br/>
        <w:t>f 14100/6258/5392 14073/6232/5375 13726/5887/5063</w:t>
        <w:br/>
        <w:t>f 13724/5882/5058 13722/5884/5060 14125/6284/5414</w:t>
        <w:br/>
        <w:t>f 14124/6285/5414 13724/5882/5058 14125/6284/5414</w:t>
        <w:br/>
        <w:t>f 13738/5897/5073 13753/5912/5087 13737/5898/5074</w:t>
        <w:br/>
        <w:t>f 14118/6276/5405 14116/6278/5407 14126/6286/5415</w:t>
        <w:br/>
        <w:t>f 13921/6083/5249 13922/6082/5248 14127/6287/5416</w:t>
        <w:br/>
        <w:t>f 8278/6288/5417 8277/6289/5418 8276/6290/5418</w:t>
        <w:br/>
        <w:t>f 8275/6291/5417 8278/6288/5417 8276/6290/5418</w:t>
        <w:br/>
        <w:t>f 8280/6292/5419 8279/6293/5420 8276/6290/5418</w:t>
        <w:br/>
        <w:t>f 8277/6289/5418 8280/6292/5419 8276/6290/5418</w:t>
        <w:br/>
        <w:t>f 8281/6294/5421 8279/6293/5420 8280/6292/5419</w:t>
        <w:br/>
        <w:t>f 8282/6295/5422 8281/6294/5421 8280/6292/5419</w:t>
        <w:br/>
        <w:t>f 8284/6296/5423 8281/6294/5421 8282/6295/5422</w:t>
        <w:br/>
        <w:t>f 8283/6297/5424 8284/6296/5423 8282/6295/5422</w:t>
        <w:br/>
        <w:t>f 8283/6297/5424 8286/6298/5425 8285/6299/5425</w:t>
        <w:br/>
        <w:t>f 8284/6296/5423 8283/6297/5424 8285/6299/5425</w:t>
        <w:br/>
        <w:t>f 8286/6298/5425 8288/6300/5426 8287/6301/5427</w:t>
        <w:br/>
        <w:t>f 8285/6299/5425 8286/6298/5425 8287/6301/5427</w:t>
        <w:br/>
        <w:t>f 8291/6302/5428 8290/6303/5429 8289/6304/5429</w:t>
        <w:br/>
        <w:t>f 8292/6305/5430 8291/6302/5428 8289/6304/5429</w:t>
        <w:br/>
        <w:t>f 8292/6305/5430 8294/6306/5431 8293/6307/5432</w:t>
        <w:br/>
        <w:t>f 8291/6302/5428 8292/6305/5430 8293/6307/5432</w:t>
        <w:br/>
        <w:t>f 8296/6308/5433 8293/6307/5432 8294/6306/5431</w:t>
        <w:br/>
        <w:t>f 8295/6309/5434 8296/6308/5433 8294/6306/5431</w:t>
        <w:br/>
        <w:t>f 8297/6310/5435 8296/6308/5433 8295/6309/5434</w:t>
        <w:br/>
        <w:t>f 8298/6311/5435 8297/6310/5435 8295/6309/5434</w:t>
        <w:br/>
        <w:t>f 8300/6312/5436 8297/6310/5435 8298/6311/5435</w:t>
        <w:br/>
        <w:t>f 8299/6313/5436 8300/6312/5436 8298/6311/5435</w:t>
        <w:br/>
        <w:t>f 8300/6312/5436 8299/6313/5436 8302/6314/5437</w:t>
        <w:br/>
        <w:t>f 8301/6315/5437 8300/6312/5436 8302/6314/5437</w:t>
        <w:br/>
        <w:t>f 8306/6316/5438 8305/6317/5438 8304/6318/5439</w:t>
        <w:br/>
        <w:t>f 8303/6319/5439 8306/6316/5438 8304/6318/5439</w:t>
        <w:br/>
        <w:t>f 8303/6319/5439 8304/6318/5439 8308/6320/5440</w:t>
        <w:br/>
        <w:t>f 8307/6321/5441 8303/6319/5439 8308/6320/5440</w:t>
        <w:br/>
        <w:t>f 8307/6321/5441 8308/6320/5440 8310/6322/5442</w:t>
        <w:br/>
        <w:t>f 8309/6323/5443 8307/6321/5441 8310/6322/5442</w:t>
        <w:br/>
        <w:t>f 8309/6323/5443 8310/6322/5442 8311/6324/5444</w:t>
        <w:br/>
        <w:t>f 8312/6325/5444 8309/6323/5443 8311/6324/5444</w:t>
        <w:br/>
        <w:t>f 8312/6325/5444 8311/6324/5444 8313/6326/5445</w:t>
        <w:br/>
        <w:t>f 8314/6327/5446 8312/6325/5444 8313/6326/5445</w:t>
        <w:br/>
        <w:t>f 8314/6327/5446 8313/6326/5445 8316/6328/5447</w:t>
        <w:br/>
        <w:t>f 8315/6329/5447 8314/6327/5446 8316/6328/5447</w:t>
        <w:br/>
        <w:t>f 8320/6330/5448 8319/6331/5449 8318/6332/5450</w:t>
        <w:br/>
        <w:t>f 8317/6333/5451 8320/6330/5448 8318/6332/5450</w:t>
        <w:br/>
        <w:t>f 8321/6334/5452 8319/6331/5449 8320/6330/5448</w:t>
        <w:br/>
        <w:t>f 8322/6335/5452 8321/6334/5452 8320/6330/5448</w:t>
        <w:br/>
        <w:t>f 8324/6336/5453 8323/6337/5453 8321/6334/5452</w:t>
        <w:br/>
        <w:t>f 8322/6335/5452 8324/6336/5453 8321/6334/5452</w:t>
        <w:br/>
        <w:t>f 8326/6338/5454 8325/6339/5455 8323/6337/5453</w:t>
        <w:br/>
        <w:t>f 8324/6336/5453 8326/6338/5454 8323/6337/5453</w:t>
        <w:br/>
        <w:t>f 8328/6340/5456 8327/6341/5456 8325/6339/5455</w:t>
        <w:br/>
        <w:t>f 8326/6338/5454 8328/6340/5456 8325/6339/5455</w:t>
        <w:br/>
        <w:t>f 8330/6342/5457 8329/6343/5457 8327/6341/5456</w:t>
        <w:br/>
        <w:t>f 8328/6340/5456 8330/6342/5457 8327/6341/5456</w:t>
        <w:br/>
        <w:t>f 8334/6344/5458 8333/6345/5458 8332/6346/5459</w:t>
        <w:br/>
        <w:t>f 8331/6347/5459 8334/6344/5458 8332/6346/5459</w:t>
        <w:br/>
        <w:t>f 8331/6347/5459 8332/6346/5459 8278/6288/5417</w:t>
        <w:br/>
        <w:t>f 8275/6291/5417 8331/6347/5459 8278/6288/5417</w:t>
        <w:br/>
        <w:t>f 8288/6300/5426 8336/6348/5458 8335/6349/5460</w:t>
        <w:br/>
        <w:t>f 8287/6301/5427 8288/6300/5426 8335/6349/5460</w:t>
        <w:br/>
        <w:t>f 8339/6350/5461 8338/6351/5461 8337/6352/5461</w:t>
        <w:br/>
        <w:t>f 8340/6353/5461 8339/6350/5461 8337/6352/5461</w:t>
        <w:br/>
        <w:t>f 8289/6304/5429 8290/6303/5429 8342/6354/5462</w:t>
        <w:br/>
        <w:t>f 8341/6355/5462 8289/6304/5429 8342/6354/5462</w:t>
        <w:br/>
        <w:t>f 8343/6356/5463 8301/6315/5437 8302/6314/5437</w:t>
        <w:br/>
        <w:t>f 8344/6357/5463 8343/6356/5463 8302/6314/5437</w:t>
        <w:br/>
        <w:t>f 8348/6358/5464 8347/6359/5465 8346/6360/5465</w:t>
        <w:br/>
        <w:t>f 8345/6361/5464 8348/6358/5464 8346/6360/5465</w:t>
        <w:br/>
        <w:t>f 8306/6316/5438 8350/6362/5466 8349/6363/5467</w:t>
        <w:br/>
        <w:t>f 8305/6317/5438 8306/6316/5438 8349/6363/5467</w:t>
        <w:br/>
        <w:t>f 8352/6364/5465 8351/6365/5465 8315/6329/5447</w:t>
        <w:br/>
        <w:t>f 8316/6328/5447 8352/6364/5465 8315/6329/5447</w:t>
        <w:br/>
        <w:t>f 8356/6366/5468 8355/6367/5468 8354/6368/5469</w:t>
        <w:br/>
        <w:t>f 8353/6369/5469 8356/6366/5468 8354/6368/5469</w:t>
        <w:br/>
        <w:t>f 8318/6332/5450 8353/6369/5469 8354/6368/5469</w:t>
        <w:br/>
        <w:t>f 8317/6333/5451 8318/6332/5450 8354/6368/5469</w:t>
        <w:br/>
        <w:t>f 8358/6370/5468 8357/6371/5468 8329/6343/5457</w:t>
        <w:br/>
        <w:t>f 8330/6342/5457 8358/6370/5468 8329/6343/5457</w:t>
        <w:br/>
        <w:t>f 9360/6372/5470 9359/6373/5470 9358/6374/5471</w:t>
        <w:br/>
        <w:t>f 9357/6375/5471 9360/6372/5470 9358/6374/5471</w:t>
        <w:br/>
        <w:t>f 9357/6375/5471 9358/6374/5471 9362/6376/5472</w:t>
        <w:br/>
        <w:t>f 9361/6377/5472 9357/6375/5471 9362/6376/5472</w:t>
        <w:br/>
        <w:t>f 9361/6377/5472 9362/6376/5472 9363/6378/5473</w:t>
        <w:br/>
        <w:t>f 9364/6379/5474 9361/6377/5472 9363/6378/5473</w:t>
        <w:br/>
        <w:t>f 9363/6378/5473 9366/6380/5475 9365/6381/5476</w:t>
        <w:br/>
        <w:t>f 9364/6379/5474 9363/6378/5473 9365/6381/5476</w:t>
        <w:br/>
        <w:t>f 9368/6382/5477 9365/6381/5476 9366/6380/5475</w:t>
        <w:br/>
        <w:t>f 9367/6383/5477 9368/6382/5477 9366/6380/5475</w:t>
        <w:br/>
        <w:t>f 9370/6384/5478 9368/6382/5477 9367/6383/5477</w:t>
        <w:br/>
        <w:t>f 9369/6385/5478 9370/6384/5478 9367/6383/5477</w:t>
        <w:br/>
        <w:t>f 9369/6385/5478 9372/6386/5479 9371/6387/5479</w:t>
        <w:br/>
        <w:t>f 9370/6384/5478 9369/6385/5478 9371/6387/5479</w:t>
        <w:br/>
        <w:t>f 9374/6388/5480 9371/6387/5479 9372/6386/5479</w:t>
        <w:br/>
        <w:t>f 9373/6389/5481 9374/6388/5480 9372/6386/5479</w:t>
        <w:br/>
        <w:t>f 9373/6389/5481 9376/6390/5482 9375/6391/5482</w:t>
        <w:br/>
        <w:t>f 9374/6388/5480 9373/6389/5481 9375/6391/5482</w:t>
        <w:br/>
        <w:t>f 9380/6392/5483 9379/6393/5483 9378/6394/5482</w:t>
        <w:br/>
        <w:t>f 9377/6395/5484 9380/6392/5483 9378/6394/5482</w:t>
        <w:br/>
        <w:t>f 9379/6393/5483 9380/6392/5483 9382/6396/5485</w:t>
        <w:br/>
        <w:t>f 9381/6397/5485 9379/6393/5483 9382/6396/5485</w:t>
        <w:br/>
        <w:t>f 9359/6373/5470 9360/6372/5470 9381/6397/5485</w:t>
        <w:br/>
        <w:t>f 9382/6396/5485 9359/6373/5470 9381/6397/5485</w:t>
        <w:br/>
        <w:t>f 9385/6398/5486 9384/6399/5487 9383/6400/5488</w:t>
        <w:br/>
        <w:t>f 9386/6401/5486 9385/6398/5486 9383/6400/5488</w:t>
        <w:br/>
        <w:t>f 9384/6399/5487 9388/6402/5489 9387/6403/5489</w:t>
        <w:br/>
        <w:t>f 9383/6400/5488 9384/6399/5487 9387/6403/5489</w:t>
        <w:br/>
        <w:t>f 9390/6404/5490 9387/6403/5489 9388/6402/5489</w:t>
        <w:br/>
        <w:t>f 9389/6405/5491 9390/6404/5490 9388/6402/5489</w:t>
        <w:br/>
        <w:t>f 9392/6406/5492 9391/6407/5492 9390/6404/5490</w:t>
        <w:br/>
        <w:t>f 9389/6405/5491 9392/6406/5492 9390/6404/5490</w:t>
        <w:br/>
        <w:t>f 9391/6407/5492 9392/6406/5492 9394/6408/5493</w:t>
        <w:br/>
        <w:t>f 9393/6409/5494 9391/6407/5492 9394/6408/5493</w:t>
        <w:br/>
        <w:t>f 9396/6410/5495 9395/6411/5495 9393/6409/5494</w:t>
        <w:br/>
        <w:t>f 9394/6408/5493 9396/6410/5495 9393/6409/5494</w:t>
        <w:br/>
        <w:t>f 9398/6412/5496 9397/6413/5497 9395/6411/5495</w:t>
        <w:br/>
        <w:t>f 9396/6410/5495 9398/6412/5496 9395/6411/5495</w:t>
        <w:br/>
        <w:t>f 9397/6413/5497 9398/6412/5496 9400/6414/5498</w:t>
        <w:br/>
        <w:t>f 9399/6415/5498 9397/6413/5497 9400/6414/5498</w:t>
        <w:br/>
        <w:t>f 9402/6416/5499 9401/6417/5499 9399/6415/5498</w:t>
        <w:br/>
        <w:t>f 9400/6414/5498 9402/6416/5499 9399/6415/5498</w:t>
        <w:br/>
        <w:t>f 9406/6418/5500 9405/6419/5501 9404/6420/5502</w:t>
        <w:br/>
        <w:t>f 9403/6421/5500 9406/6418/5500 9404/6420/5502</w:t>
        <w:br/>
        <w:t>f 9408/6422/5503 9404/6420/5502 9405/6419/5501</w:t>
        <w:br/>
        <w:t>f 9407/6423/5504 9408/6422/5503 9405/6419/5501</w:t>
        <w:br/>
        <w:t>f 9386/6401/5486 9408/6422/5503 9407/6423/5504</w:t>
        <w:br/>
        <w:t>f 9385/6398/5486 9386/6401/5486 9407/6423/5504</w:t>
        <w:br/>
        <w:t>f 9412/6424/5505 9411/6425/5506 9410/6426/5506</w:t>
        <w:br/>
        <w:t>f 9409/6427/5505 9412/6424/5505 9410/6426/5506</w:t>
        <w:br/>
        <w:t>f 9411/6425/5506 9414/6428/5507 9413/6429/5508</w:t>
        <w:br/>
        <w:t>f 9410/6426/5506 9411/6425/5506 9413/6429/5508</w:t>
        <w:br/>
        <w:t>f 9414/6428/5507 9416/6430/5509 9415/6431/5510</w:t>
        <w:br/>
        <w:t>f 9413/6429/5508 9414/6428/5507 9415/6431/5510</w:t>
        <w:br/>
        <w:t>f 9415/6431/5510 9416/6430/5509 9417/6432/5511</w:t>
        <w:br/>
        <w:t>f 9418/6433/5511 9415/6431/5510 9417/6432/5511</w:t>
        <w:br/>
        <w:t>f 9418/6433/5511 9417/6432/5511 9420/6434/5512</w:t>
        <w:br/>
        <w:t>f 9419/6435/5512 9418/6433/5511 9420/6434/5512</w:t>
        <w:br/>
        <w:t>f 9422/6436/5513 9421/6437/5514 9419/6435/5512</w:t>
        <w:br/>
        <w:t>f 9420/6434/5512 9422/6436/5513 9419/6435/5512</w:t>
        <w:br/>
        <w:t>f 9424/6438/5515 9423/6439/5515 9421/6437/5514</w:t>
        <w:br/>
        <w:t>f 9422/6436/5513 9424/6438/5515 9421/6437/5514</w:t>
        <w:br/>
        <w:t>f 9423/6439/5515 9424/6438/5515 9425/6440/5516</w:t>
        <w:br/>
        <w:t>f 9426/6441/5516 9423/6439/5515 9425/6440/5516</w:t>
        <w:br/>
        <w:t>f 9426/6441/5516 9425/6440/5516 9427/6442/5517</w:t>
        <w:br/>
        <w:t>f 9428/6443/5517 9426/6441/5516 9427/6442/5517</w:t>
        <w:br/>
        <w:t>f 9431/6444/5518 9430/6445/5517 9429/6446/5517</w:t>
        <w:br/>
        <w:t>f 9432/6447/5518 9431/6444/5518 9429/6446/5517</w:t>
        <w:br/>
        <w:t>f 9432/6447/5518 9434/6448/5519 9433/6449/5519</w:t>
        <w:br/>
        <w:t>f 9431/6444/5518 9432/6447/5518 9433/6449/5519</w:t>
        <w:br/>
        <w:t>f 9409/6427/5505 9433/6449/5519 9434/6448/5519</w:t>
        <w:br/>
        <w:t>f 9412/6424/5505 9409/6427/5505 9434/6448/5519</w:t>
        <w:br/>
        <w:t>f 9438/6450/5520 9437/6451/5521 9436/6452/5522</w:t>
        <w:br/>
        <w:t>f 9435/6453/5522 9438/6450/5520 9436/6452/5522</w:t>
        <w:br/>
        <w:t>f 9440/6454/5523 9439/6455/5523 9437/6451/5521</w:t>
        <w:br/>
        <w:t>f 9438/6450/5520 9440/6454/5523 9437/6451/5521</w:t>
        <w:br/>
        <w:t>f 9442/6456/5524 9441/6457/5525 9439/6455/5523</w:t>
        <w:br/>
        <w:t>f 9440/6454/5523 9442/6456/5524 9439/6455/5523</w:t>
        <w:br/>
        <w:t>f 9442/6456/5524 9444/6458/5526 9443/6459/5527</w:t>
        <w:br/>
        <w:t>f 9441/6457/5525 9442/6456/5524 9443/6459/5527</w:t>
        <w:br/>
        <w:t>f 9445/6460/5528 9443/6459/5527 9444/6458/5526</w:t>
        <w:br/>
        <w:t>f 9446/6461/5528 9445/6460/5528 9444/6458/5526</w:t>
        <w:br/>
        <w:t>f 9448/6462/5529 9445/6460/5528 9446/6461/5528</w:t>
        <w:br/>
        <w:t>f 9447/6463/5530 9448/6462/5529 9446/6461/5528</w:t>
        <w:br/>
        <w:t>f 9447/6463/5530 9450/6464/5531 9449/6465/5531</w:t>
        <w:br/>
        <w:t>f 9448/6462/5529 9447/6463/5530 9449/6465/5531</w:t>
        <w:br/>
        <w:t>f 9451/6466/5532 9449/6465/5531 9450/6464/5531</w:t>
        <w:br/>
        <w:t>f 9452/6467/5532 9451/6466/5532 9450/6464/5531</w:t>
        <w:br/>
        <w:t>f 9452/6467/5532 9454/6468/5533 9453/6469/5533</w:t>
        <w:br/>
        <w:t>f 9451/6466/5532 9452/6467/5532 9453/6469/5533</w:t>
        <w:br/>
        <w:t>f 9458/6470/5534 9457/6471/5535 9456/6472/5536</w:t>
        <w:br/>
        <w:t>f 9455/6473/5537 9458/6470/5534 9456/6472/5536</w:t>
        <w:br/>
        <w:t>f 9457/6471/5535 9458/6470/5534 9459/6474/5538</w:t>
        <w:br/>
        <w:t>f 9460/6475/5538 9457/6471/5535 9459/6474/5538</w:t>
        <w:br/>
        <w:t>f 9435/6453/5522 9436/6452/5522 9460/6475/5538</w:t>
        <w:br/>
        <w:t>f 9459/6474/5538 9435/6453/5522 9460/6475/5538</w:t>
        <w:br/>
        <w:t>f 9882/6476/5539 9881/6477/5540 9880/6478/5541</w:t>
        <w:br/>
        <w:t>f 9879/6479/5542 9882/6476/5539 9880/6478/5541</w:t>
        <w:br/>
        <w:t>f 9881/6477/5540 9884/6480/5543 9883/6481/5544</w:t>
        <w:br/>
        <w:t>f 9880/6478/5541 9881/6477/5540 9883/6481/5544</w:t>
        <w:br/>
        <w:t>f 9885/6482/5545 9883/6481/5544 9884/6480/5543</w:t>
        <w:br/>
        <w:t>f 9886/6483/5546 9885/6482/5545 9884/6480/5543</w:t>
        <w:br/>
        <w:t>f 9885/6482/5545 9886/6483/5546 9888/6484/5547</w:t>
        <w:br/>
        <w:t>f 9887/6485/5548 9885/6482/5545 9888/6484/5547</w:t>
        <w:br/>
        <w:t>f 9890/6486/5549 9889/6487/5549 9887/6485/5548</w:t>
        <w:br/>
        <w:t>f 9888/6484/5547 9890/6486/5549 9887/6485/5548</w:t>
        <w:br/>
        <w:t>f 9892/6488/5550 9891/6489/5551 9889/6487/5549</w:t>
        <w:br/>
        <w:t>f 9890/6486/5549 9892/6488/5550 9889/6487/5549</w:t>
        <w:br/>
        <w:t>f 9891/6489/5551 9892/6488/5550 9894/6490/5552</w:t>
        <w:br/>
        <w:t>f 9893/6491/5552 9891/6489/5551 9894/6490/5552</w:t>
        <w:br/>
        <w:t>f 9896/6492/5553 9895/6493/5553 9893/6491/5552</w:t>
        <w:br/>
        <w:t>f 9894/6490/5552 9896/6492/5553 9893/6491/5552</w:t>
        <w:br/>
        <w:t>f 9895/6493/5553 9896/6492/5553 9898/6494/5554</w:t>
        <w:br/>
        <w:t>f 9897/6495/5554 9895/6493/5553 9898/6494/5554</w:t>
        <w:br/>
        <w:t>f 9902/6496/5555 9901/6497/5554 9900/6498/5554</w:t>
        <w:br/>
        <w:t>f 9899/6499/5556 9902/6496/5555 9900/6498/5554</w:t>
        <w:br/>
        <w:t>f 9899/6499/5556 9904/6500/5557 9903/6501/5558</w:t>
        <w:br/>
        <w:t>f 9902/6496/5555 9899/6499/5556 9903/6501/5558</w:t>
        <w:br/>
        <w:t>f 9879/6479/5542 9903/6501/5558 9904/6500/5557</w:t>
        <w:br/>
        <w:t>f 9882/6476/5539 9879/6479/5542 9904/6500/5557</w:t>
        <w:br/>
        <w:t>f 9907/6502/5559 9906/6503/5559 9905/6504/5560</w:t>
        <w:br/>
        <w:t>f 9908/6505/5561 9907/6502/5559 9905/6504/5560</w:t>
        <w:br/>
        <w:t>f 9910/6506/5562 9909/6507/5562 9906/6503/5559</w:t>
        <w:br/>
        <w:t>f 9907/6502/5559 9910/6506/5562 9906/6503/5559</w:t>
        <w:br/>
        <w:t>f 9912/6508/5563 9911/6509/5564 9909/6507/5562</w:t>
        <w:br/>
        <w:t>f 9910/6506/5562 9912/6508/5563 9909/6507/5562</w:t>
        <w:br/>
        <w:t>f 9912/6508/5563 9914/6510/5565 9913/6511/5566</w:t>
        <w:br/>
        <w:t>f 9911/6509/5564 9912/6508/5563 9913/6511/5566</w:t>
        <w:br/>
        <w:t>f 9914/6510/5565 9916/6512/5567 9915/6513/5567</w:t>
        <w:br/>
        <w:t>f 9913/6511/5566 9914/6510/5565 9915/6513/5567</w:t>
        <w:br/>
        <w:t>f 9916/6512/5567 9918/6514/5568 9917/6515/5568</w:t>
        <w:br/>
        <w:t>f 9915/6513/5567 9916/6512/5567 9917/6515/5568</w:t>
        <w:br/>
        <w:t>f 9918/6514/5568 9920/6516/5569 9919/6517/5570</w:t>
        <w:br/>
        <w:t>f 9917/6515/5568 9918/6514/5568 9919/6517/5570</w:t>
        <w:br/>
        <w:t>f 9920/6516/5569 9922/6518/5571 9921/6519/5571</w:t>
        <w:br/>
        <w:t>f 9919/6517/5570 9920/6516/5569 9921/6519/5571</w:t>
        <w:br/>
        <w:t>f 9922/6518/5571 9924/6520/5572 9923/6521/5573</w:t>
        <w:br/>
        <w:t>f 9921/6519/5571 9922/6518/5571 9923/6521/5573</w:t>
        <w:br/>
        <w:t>f 9928/6522/5574 9927/6523/5574 9926/6524/5575</w:t>
        <w:br/>
        <w:t>f 9925/6525/5575 9928/6522/5574 9926/6524/5575</w:t>
        <w:br/>
        <w:t>f 9930/6526/5576 9929/6527/5577 9925/6525/5575</w:t>
        <w:br/>
        <w:t>f 9926/6524/5575 9930/6526/5576 9925/6525/5575</w:t>
        <w:br/>
        <w:t>f 9929/6527/5577 9930/6526/5576 9908/6505/5561</w:t>
        <w:br/>
        <w:t>f 9905/6504/5560 9929/6527/5577 9908/6505/5561</w:t>
        <w:br/>
        <w:t>f 9934/6528/5578 9933/6529/5579 9932/6530/5580</w:t>
        <w:br/>
        <w:t>f 9931/6531/5580 9934/6528/5578 9932/6530/5580</w:t>
        <w:br/>
        <w:t>f 9931/6531/5580 9932/6530/5580 9936/6532/5581</w:t>
        <w:br/>
        <w:t>f 9935/6533/5582 9931/6531/5580 9936/6532/5581</w:t>
        <w:br/>
        <w:t>f 9938/6534/5583 9937/6535/5584 9935/6533/5582</w:t>
        <w:br/>
        <w:t>f 9936/6532/5581 9938/6534/5583 9935/6533/5582</w:t>
        <w:br/>
        <w:t>f 9939/6536/5585 9937/6535/5584 9938/6534/5583</w:t>
        <w:br/>
        <w:t>f 9940/6537/5586 9939/6536/5585 9938/6534/5583</w:t>
        <w:br/>
        <w:t>f 9940/6537/5586 9942/6538/5587 9941/6539/5587</w:t>
        <w:br/>
        <w:t>f 9939/6536/5585 9940/6537/5586 9941/6539/5587</w:t>
        <w:br/>
        <w:t>f 9944/6540/5588 9941/6539/5587 9942/6538/5587</w:t>
        <w:br/>
        <w:t>f 9943/6541/5589 9944/6540/5588 9942/6538/5587</w:t>
        <w:br/>
        <w:t>f 9943/6541/5589 9946/6542/5590 9945/6543/5591</w:t>
        <w:br/>
        <w:t>f 9944/6540/5588 9943/6541/5589 9945/6543/5591</w:t>
        <w:br/>
        <w:t>f 9947/6544/5592 9945/6543/5591 9946/6542/5590</w:t>
        <w:br/>
        <w:t>f 9948/6545/5592 9947/6544/5592 9946/6542/5590</w:t>
        <w:br/>
        <w:t>f 9949/6546/5593 9947/6544/5592 9948/6545/5592</w:t>
        <w:br/>
        <w:t>f 9950/6547/5593 9949/6546/5593 9948/6545/5592</w:t>
        <w:br/>
        <w:t>f 9953/6548/5593 9952/6549/5593 9951/6550/5594</w:t>
        <w:br/>
        <w:t>f 9954/6551/5595 9953/6548/5593 9951/6550/5594</w:t>
        <w:br/>
        <w:t>f 9954/6551/5595 9951/6550/5594 9956/6552/5596</w:t>
        <w:br/>
        <w:t>f 9955/6553/5597 9954/6551/5595 9956/6552/5596</w:t>
        <w:br/>
        <w:t>f 9955/6553/5597 9956/6552/5596 9933/6529/5579</w:t>
        <w:br/>
        <w:t>f 9934/6528/5578 9955/6553/5597 9933/6529/5579</w:t>
        <w:br/>
        <w:t>f 9960/6554/5598 9959/6555/5599 9958/6556/5599</w:t>
        <w:br/>
        <w:t>f 9957/6557/5598 9960/6554/5598 9958/6556/5599</w:t>
        <w:br/>
        <w:t>f 9962/6558/5600 9960/6554/5598 9957/6557/5598</w:t>
        <w:br/>
        <w:t>f 9961/6559/5601 9962/6558/5600 9957/6557/5598</w:t>
        <w:br/>
        <w:t>f 9964/6560/5602 9962/6558/5600 9961/6559/5601</w:t>
        <w:br/>
        <w:t>f 9963/6561/5602 9964/6560/5602 9961/6559/5601</w:t>
        <w:br/>
        <w:t>f 9966/6562/5603 9965/6563/5604 9964/6560/5602</w:t>
        <w:br/>
        <w:t>f 9963/6561/5602 9966/6562/5603 9964/6560/5602</w:t>
        <w:br/>
        <w:t>f 9965/6563/5604 9966/6562/5603 9967/6564/5605</w:t>
        <w:br/>
        <w:t>f 9968/6565/5606 9965/6563/5604 9967/6564/5605</w:t>
        <w:br/>
        <w:t>f 9970/6566/5607 9969/6567/5607 9968/6565/5606</w:t>
        <w:br/>
        <w:t>f 9967/6564/5605 9970/6566/5607 9968/6565/5606</w:t>
        <w:br/>
        <w:t>f 9972/6568/5608 9971/6569/5609 9969/6567/5607</w:t>
        <w:br/>
        <w:t>f 9970/6566/5607 9972/6568/5608 9969/6567/5607</w:t>
        <w:br/>
        <w:t>f 9971/6569/5609 9972/6568/5608 9973/6570/5610</w:t>
        <w:br/>
        <w:t>f 9974/6571/5611 9971/6569/5609 9973/6570/5610</w:t>
        <w:br/>
        <w:t>f 9974/6571/5611 9973/6570/5610 9976/6572/5612</w:t>
        <w:br/>
        <w:t>f 9975/6573/5612 9974/6571/5611 9976/6572/5612</w:t>
        <w:br/>
        <w:t>f 9980/6574/5613 9979/6575/5614 9978/6576/5612</w:t>
        <w:br/>
        <w:t>f 9977/6577/5613 9980/6574/5613 9978/6576/5612</w:t>
        <w:br/>
        <w:t>f 9981/6578/5615 9980/6574/5613 9977/6577/5613</w:t>
        <w:br/>
        <w:t>f 9982/6579/5615 9981/6578/5615 9977/6577/5613</w:t>
        <w:br/>
        <w:t>f 9982/6579/5615 9958/6556/5599 9959/6555/5599</w:t>
        <w:br/>
        <w:t>f 9981/6578/5615 9982/6579/5615 9959/6555/5599</w:t>
        <w:br/>
        <w:t>f 11950/6580/5616 11949/6581/5617 11948/6582/5618</w:t>
        <w:br/>
        <w:t>f 11951/6583/5619 11950/6580/5616 11948/6582/5618</w:t>
        <w:br/>
        <w:t>f 11952/6584/5620 11949/6581/5617 11950/6580/5616</w:t>
        <w:br/>
        <w:t>f 11952/6584/5620 11954/6585/5621 11953/6586/5622</w:t>
        <w:br/>
        <w:t>f 11949/6581/5617 11952/6584/5620 11953/6586/5622</w:t>
        <w:br/>
        <w:t>f 11953/6586/5622 11954/6585/5621 11956/6587/5623</w:t>
        <w:br/>
        <w:t>f 11955/6588/5624 11953/6586/5622 11956/6587/5623</w:t>
        <w:br/>
        <w:t>f 11955/6588/5624 11956/6587/5623 11957/6589/5625</w:t>
        <w:br/>
        <w:t>f 11948/6582/5618 11955/6588/5624 11957/6589/5625</w:t>
        <w:br/>
        <w:t>f 11951/6583/5619 11948/6582/5618 11957/6589/5625</w:t>
        <w:br/>
        <w:t>f 11960/6590/5626 11959/6591/5627 11958/6592/5628</w:t>
        <w:br/>
        <w:t>f 11960/6590/5626 11958/6592/5628 11962/6593/5629</w:t>
        <w:br/>
        <w:t>f 11961/6594/5629 11960/6590/5626 11962/6593/5629</w:t>
        <w:br/>
        <w:t>f 11964/6595/5630 11963/6596/5631 11958/6592/5628</w:t>
        <w:br/>
        <w:t>f 11959/6591/5627 11964/6595/5630 11958/6592/5628</w:t>
        <w:br/>
        <w:t>f 11961/6594/5629 11962/6593/5629 11965/6597/5632</w:t>
        <w:br/>
        <w:t>f 11966/6598/5632 11961/6594/5629 11965/6597/5632</w:t>
        <w:br/>
        <w:t>f 11964/6595/5630 11967/6599/5633 11963/6596/5631</w:t>
        <w:br/>
        <w:t>f 11969/6600/5634 11968/6601/5635 11950/6580/5616</w:t>
        <w:br/>
        <w:t>f 11951/6583/5619 11969/6600/5634 11950/6580/5616</w:t>
        <w:br/>
        <w:t>f 11950/6580/5616 11971/6602/5636 11970/6603/5637</w:t>
        <w:br/>
        <w:t>f 11952/6584/5620 11950/6580/5616 11970/6603/5637</w:t>
        <w:br/>
        <w:t>f 11954/6585/5621 11952/6584/5620 11970/6603/5637</w:t>
        <w:br/>
        <w:t>f 11972/6604/5638 11954/6585/5621 11970/6603/5637</w:t>
        <w:br/>
        <w:t>f 11953/6586/5622 11974/6605/5639 11973/6606/5639</w:t>
        <w:br/>
        <w:t>f 11949/6581/5617 11953/6586/5622 11973/6606/5639</w:t>
        <w:br/>
        <w:t>f 11976/6607/5640 11975/6608/5641 11956/6587/5623</w:t>
        <w:br/>
        <w:t>f 11954/6585/5621 11976/6607/5640 11956/6587/5623</w:t>
        <w:br/>
        <w:t>f 11980/6609/5642 11979/6610/5642 11978/6611/5643</w:t>
        <w:br/>
        <w:t>f 11977/6612/5643 11980/6609/5642 11978/6611/5643</w:t>
        <w:br/>
        <w:t>f 11982/6613/5644 11981/6614/5645 11948/6582/5618</w:t>
        <w:br/>
        <w:t>f 11949/6581/5617 11982/6613/5644 11948/6582/5618</w:t>
        <w:br/>
        <w:t>f 11984/6615/5646 11957/6589/5625 11956/6587/5623</w:t>
        <w:br/>
        <w:t>f 11983/6616/5647 11984/6615/5646 11956/6587/5623</w:t>
        <w:br/>
        <w:t>f 11988/6617/5648 11987/6618/5648 11986/6619/5648</w:t>
        <w:br/>
        <w:t>f 11985/6620/5648 11988/6617/5648 11986/6619/5648</w:t>
        <w:br/>
        <w:t>f 11984/6615/5646 11989/6621/5649 11951/6583/5619</w:t>
        <w:br/>
        <w:t>f 11957/6589/5625 11984/6615/5646 11951/6583/5619</w:t>
        <w:br/>
        <w:t>f 11967/6599/5633 11966/6598/5632 11965/6597/5632</w:t>
        <w:br/>
        <w:t>f 11963/6596/5631 11967/6599/5633 11965/6597/5632</w:t>
        <w:br/>
        <w:t>f 11993/6622/5650 11992/6623/5651 11991/6624/5652</w:t>
        <w:br/>
        <w:t>f 11990/6625/5653 11993/6622/5650 11991/6624/5652</w:t>
        <w:br/>
        <w:t>f 11997/6626/5654 11996/6627/5655 11995/6628/5656</w:t>
        <w:br/>
        <w:t>f 11994/6629/5657 11997/6626/5654 11995/6628/5656</w:t>
        <w:br/>
        <w:t>f 12000/6630/5658 11999/6631/5659 11998/6632/5659</w:t>
        <w:br/>
        <w:t>f 12001/6633/5658 12000/6630/5658 11998/6632/5659</w:t>
        <w:br/>
        <w:t>f 11999/6631/5659 12003/6634/5660 12002/6635/5660</w:t>
        <w:br/>
        <w:t>f 11998/6632/5659 11999/6631/5659 12002/6635/5660</w:t>
        <w:br/>
        <w:t>f 12007/6636/5661 12006/6637/5662 12005/6638/5663</w:t>
        <w:br/>
        <w:t>f 12004/6639/5664 12007/6636/5661 12005/6638/5663</w:t>
        <w:br/>
        <w:t>f 12009/6640/5665 11992/6623/5651 11993/6622/5650</w:t>
        <w:br/>
        <w:t>f 12008/6641/5666 12009/6640/5665 11993/6622/5650</w:t>
        <w:br/>
        <w:t>f 11995/6628/5656 11996/6627/5655 12011/6642/5667</w:t>
        <w:br/>
        <w:t>f 12010/6643/5668 11995/6628/5656 12011/6642/5667</w:t>
        <w:br/>
        <w:t>f 12013/6644/5669 12012/6645/5670 11993/6622/5650</w:t>
        <w:br/>
        <w:t>f 11990/6625/5653 12013/6644/5669 11993/6622/5650</w:t>
        <w:br/>
        <w:t>f 12014/6646/5671 12008/6641/5666 11993/6622/5650</w:t>
        <w:br/>
        <w:t>f 12012/6645/5670 12014/6646/5671 11993/6622/5650</w:t>
        <w:br/>
        <w:t>f 12001/6633/5658 12016/6647/5672 12015/6648/5672</w:t>
        <w:br/>
        <w:t>f 12000/6630/5658 12001/6633/5658 12015/6648/5672</w:t>
        <w:br/>
        <w:t>f 12020/6649/5673 12019/6650/5674 12018/6651/5675</w:t>
        <w:br/>
        <w:t>f 12017/6652/5675 12020/6649/5673 12018/6651/5675</w:t>
        <w:br/>
        <w:t>f 12007/6636/5661 12022/6653/5676 12021/6654/5677</w:t>
        <w:br/>
        <w:t>f 12006/6637/5662 12007/6636/5661 12021/6654/5677</w:t>
        <w:br/>
        <w:t>f 12007/6636/5661 12004/6639/5664 12024/6655/5678</w:t>
        <w:br/>
        <w:t>f 12023/6656/5679 12007/6636/5661 12024/6655/5678</w:t>
        <w:br/>
        <w:t>f 12026/6657/5680 12025/6658/5680 12017/6652/5675</w:t>
        <w:br/>
        <w:t>f 12018/6651/5675 12026/6657/5680 12017/6652/5675</w:t>
        <w:br/>
        <w:t>f 12007/6636/5661 12023/6656/5679 12027/6659/5681</w:t>
        <w:br/>
        <w:t>f 12022/6653/5676 12007/6636/5661 12027/6659/5681</w:t>
        <w:br/>
        <w:t>f 12015/6648/5672 12016/6647/5672 12019/6650/5674</w:t>
        <w:br/>
        <w:t>f 12020/6649/5673 12015/6648/5672 12019/6650/5674</w:t>
        <w:br/>
        <w:t>f 12030/6660/5682 12029/6661/5682 12028/6662/5683</w:t>
        <w:br/>
        <w:t>f 12031/6663/5683 12030/6660/5682 12028/6662/5683</w:t>
        <w:br/>
        <w:t>f 12033/6664/5684 12032/6665/5685 12029/6661/5682</w:t>
        <w:br/>
        <w:t>f 12030/6660/5682 12033/6664/5684 12029/6661/5682</w:t>
        <w:br/>
        <w:t>f 12036/6666/5686 12035/6667/5687 12034/6668/5687</w:t>
        <w:br/>
        <w:t>f 12037/6669/5688 12036/6666/5686 12034/6668/5687</w:t>
        <w:br/>
        <w:t>f 12033/6664/5684 12036/6666/5686 12037/6669/5688</w:t>
        <w:br/>
        <w:t>f 12032/6665/5685 12033/6664/5684 12037/6669/5688</w:t>
        <w:br/>
        <w:t>f 12040/6670/4652 12039/6671/5689 12038/6672/5690</w:t>
        <w:br/>
        <w:t>f 12041/6673/5691 12040/6670/4652 12038/6672/5690</w:t>
        <w:br/>
        <w:t>f 12045/6674/5692 12044/6675/5693 12043/6676/5694</w:t>
        <w:br/>
        <w:t>f 12042/6677/5692 12045/6674/5692 12043/6676/5694</w:t>
        <w:br/>
        <w:t>f 12047/6678/5690 12046/6679/5695 12041/6673/5691</w:t>
        <w:br/>
        <w:t>f 12038/6672/5690 12047/6678/5690 12041/6673/5691</w:t>
        <w:br/>
        <w:t>f 12042/6677/5692 12049/6680/5696 12048/6681/5697</w:t>
        <w:br/>
        <w:t>f 12045/6674/5692 12042/6677/5692 12048/6681/5697</w:t>
        <w:br/>
        <w:t>f 12052/6682/5698 12051/6683/5699 12050/6684/5700</w:t>
        <w:br/>
        <w:t>f 12053/6685/5701 12052/6682/5698 12050/6684/5700</w:t>
        <w:br/>
        <w:t>f 12054/6686/5702 12052/6682/5698 12053/6685/5701</w:t>
        <w:br/>
        <w:t>f 12055/6687/5703 12054/6686/5702 12053/6685/5701</w:t>
        <w:br/>
        <w:t>f 12059/6688/5704 12058/6689/5705 12057/6690/5705</w:t>
        <w:br/>
        <w:t>f 12056/6691/5704 12059/6688/5704 12057/6690/5705</w:t>
        <w:br/>
        <w:t>f 12058/6689/5705 12054/6686/5702 12055/6687/5703</w:t>
        <w:br/>
        <w:t>f 12057/6690/5705 12058/6689/5705 12055/6687/5703</w:t>
        <w:br/>
        <w:t>f 12062/6692/5696 12061/6693/5696 12060/6694/5696</w:t>
        <w:br/>
        <w:t>f 12063/6695/5696 12062/6692/5696 12060/6694/5696</w:t>
        <w:br/>
        <w:t>f 12067/6696/4652 12066/6697/4652 12065/6698/4652</w:t>
        <w:br/>
        <w:t>f 12064/6699/5695 12067/6696/4652 12065/6698/4652</w:t>
        <w:br/>
        <w:t>f 12068/6700/5696 12060/6694/5696 12061/6693/5696</w:t>
        <w:br/>
        <w:t>f 12069/6701/5696 12068/6700/5696 12061/6693/5696</w:t>
        <w:br/>
        <w:t>f 12071/6702/5695 12070/6703/5706 12064/6699/5695</w:t>
        <w:br/>
        <w:t>f 12065/6698/4652 12071/6702/5695 12064/6699/5695</w:t>
        <w:br/>
        <w:t>f 12075/6704/5707 12074/6705/5708 12073/6706/5708</w:t>
        <w:br/>
        <w:t>f 12072/6707/5709 12075/6704/5707 12073/6706/5708</w:t>
        <w:br/>
        <w:t>f 12079/6708/5710 12078/6709/5710 12077/6710/5711</w:t>
        <w:br/>
        <w:t>f 12076/6711/5711 12079/6708/5710 12077/6710/5711</w:t>
        <w:br/>
        <w:t>f 12081/6712/5712 12080/6713/5712 12075/6704/5707</w:t>
        <w:br/>
        <w:t>f 12072/6707/5709 12081/6712/5712 12075/6704/5707</w:t>
        <w:br/>
        <w:t>f 12079/6708/5710 12083/6714/5713 12082/6715/5714</w:t>
        <w:br/>
        <w:t>f 12078/6709/5710 12079/6708/5710 12082/6715/5714</w:t>
        <w:br/>
        <w:t>f 12087/6716/5715 12086/6717/5716 12085/6718/5717</w:t>
        <w:br/>
        <w:t>f 12084/6719/5718 12087/6716/5715 12085/6718/5717</w:t>
        <w:br/>
        <w:t>f 12091/6720/5719 12090/6721/5720 12089/6722/5721</w:t>
        <w:br/>
        <w:t>f 12088/6723/5721 12091/6720/5719 12089/6722/5721</w:t>
        <w:br/>
        <w:t>f 12083/6714/5713 12087/6716/5715 12084/6719/5718</w:t>
        <w:br/>
        <w:t>f 12082/6715/5714 12083/6714/5713 12084/6719/5718</w:t>
        <w:br/>
        <w:t>f 12090/6721/5720 12091/6720/5719 12080/6713/5712</w:t>
        <w:br/>
        <w:t>f 12081/6712/5712 12090/6721/5720 12080/6713/5712</w:t>
        <w:br/>
        <w:t>f 12093/6724/5722 12092/6725/5722 12073/6706/5708</w:t>
        <w:br/>
        <w:t>f 12074/6705/5708 12093/6724/5722 12073/6706/5708</w:t>
        <w:br/>
        <w:t>f 12095/6726/5723 12076/6711/5711 12077/6710/5711</w:t>
        <w:br/>
        <w:t>f 12094/6727/5724 12095/6726/5723 12077/6710/5711</w:t>
        <w:br/>
        <w:t>f 12097/6728/5725 12096/6729/5725 12085/6718/5717</w:t>
        <w:br/>
        <w:t>f 12086/6717/5716 12097/6728/5725 12085/6718/5717</w:t>
        <w:br/>
        <w:t>f 12099/6730/5726 12088/6723/5721 12089/6722/5721</w:t>
        <w:br/>
        <w:t>f 12098/6731/5726 12099/6730/5726 12089/6722/5721</w:t>
        <w:br/>
        <w:t>f 12101/6732/5723 12100/6733/5723 12095/6726/5723</w:t>
        <w:br/>
        <w:t>f 12094/6727/5724 12101/6732/5723 12095/6726/5723</w:t>
        <w:br/>
        <w:t>f 12105/6734/5727 12104/6735/5728 12103/6736/5727</w:t>
        <w:br/>
        <w:t>f 12102/6737/5729 12105/6734/5727 12103/6736/5727</w:t>
        <w:br/>
        <w:t>f 12093/6724/5722 12107/6738/5722 12106/6739/5722</w:t>
        <w:br/>
        <w:t>f 12092/6725/5722 12093/6724/5722 12106/6739/5722</w:t>
        <w:br/>
        <w:t>f 12108/6740/5726 12099/6730/5726 12098/6731/5726</w:t>
        <w:br/>
        <w:t>f 12109/6741/5730 12108/6740/5726 12098/6731/5726</w:t>
        <w:br/>
        <w:t>f 12113/6742/5731 12112/6743/5732 12111/6744/5733</w:t>
        <w:br/>
        <w:t>f 12110/6745/5734 12113/6742/5731 12111/6744/5733</w:t>
        <w:br/>
        <w:t>f 12096/6729/5725 12097/6728/5725 12115/6746/5725</w:t>
        <w:br/>
        <w:t>f 12114/6747/5725 12096/6729/5725 12115/6746/5725</w:t>
        <w:br/>
        <w:t>f 10915/6748/5735 10914/6749/5736 10913/6750/5737</w:t>
        <w:br/>
        <w:t>f 10912/6751/5738 10915/6748/5735 10913/6750/5737</w:t>
        <w:br/>
        <w:t>f 10919/6752/5739 10918/6753/5740 10917/6754/5741</w:t>
        <w:br/>
        <w:t>f 10916/6755/5739 10919/6752/5739 10917/6754/5741</w:t>
        <w:br/>
        <w:t>f 10923/6756/5742 10922/6757/5742 10921/6758/5743</w:t>
        <w:br/>
        <w:t>f 10920/6759/5743 10923/6756/5742 10921/6758/5743</w:t>
        <w:br/>
        <w:t>f 10925/6760/5744 10920/6759/5743 10921/6758/5743</w:t>
        <w:br/>
        <w:t>f 10924/6761/5745 10925/6760/5744 10921/6758/5743</w:t>
        <w:br/>
        <w:t>f 10925/6760/5744 10924/6761/5745 10926/6762/5746</w:t>
        <w:br/>
        <w:t>f 10928/6763/5747 10925/6760/5744 10926/6762/5746</w:t>
        <w:br/>
        <w:t>f 10927/6764/5748 10928/6763/5747 10926/6762/5746</w:t>
        <w:br/>
        <w:t>f 10932/6765/5749 10931/6766/5750 10930/6767/5751</w:t>
        <w:br/>
        <w:t>f 10929/6768/5752 10932/6765/5749 10930/6767/5751</w:t>
        <w:br/>
        <w:t>f 10936/6769/5753 10935/6770/5754 10934/6771/5754</w:t>
        <w:br/>
        <w:t>f 10933/6772/5753 10936/6769/5753 10934/6771/5754</w:t>
        <w:br/>
        <w:t>f 10940/6773/5755 10939/6774/5756 10938/6775/5757</w:t>
        <w:br/>
        <w:t>f 10937/6776/5758 10940/6773/5755 10938/6775/5757</w:t>
        <w:br/>
        <w:t>f 10944/6777/5759 10943/6778/5759 10942/6779/5760</w:t>
        <w:br/>
        <w:t>f 10941/6780/5759 10944/6777/5759 10942/6779/5760</w:t>
        <w:br/>
        <w:t>f 10937/6776/5758 10946/6781/5761 10945/6782/5761</w:t>
        <w:br/>
        <w:t>f 10940/6773/5755 10937/6776/5758 10945/6782/5761</w:t>
        <w:br/>
        <w:t>f 10949/6783/5762 10948/6784/5762 10947/6785/5763</w:t>
        <w:br/>
        <w:t>f 10950/6786/5763 10949/6783/5762 10947/6785/5763</w:t>
        <w:br/>
        <w:t>f 10952/6787/5764 10945/6782/5761 10946/6781/5761</w:t>
        <w:br/>
        <w:t>f 10951/6788/5765 10952/6787/5764 10946/6781/5761</w:t>
        <w:br/>
        <w:t>f 10931/6766/5750 10932/6765/5749 10954/6789/5766</w:t>
        <w:br/>
        <w:t>f 10953/6790/5766 10931/6766/5750 10954/6789/5766</w:t>
        <w:br/>
        <w:t>f 10913/6750/5737 10955/6791/5767 10917/6754/5741</w:t>
        <w:br/>
        <w:t>f 10917/6754/5741 10918/6753/5740 10912/6751/5738</w:t>
        <w:br/>
        <w:t>f 10913/6750/5737 10917/6754/5741 10912/6751/5738</w:t>
        <w:br/>
        <w:t>f 10959/6792/5768 10958/6793/5769 10957/6794/5770</w:t>
        <w:br/>
        <w:t>f 10956/6795/5771 10959/6792/5768 10957/6794/5770</w:t>
        <w:br/>
        <w:t>f 10919/6752/5739 10916/6755/5739 10961/6796/5772</w:t>
        <w:br/>
        <w:t>f 10960/6797/5773 10919/6752/5739 10961/6796/5772</w:t>
        <w:br/>
        <w:t>f 10923/6756/5742 10963/6798/5774 10962/6799/5775</w:t>
        <w:br/>
        <w:t>f 10922/6757/5742 10923/6756/5742 10962/6799/5775</w:t>
        <w:br/>
        <w:t>f 10966/6800/5776 10965/6801/5777 10962/6799/5775</w:t>
        <w:br/>
        <w:t>f 10964/6802/5778 10966/6800/5776 10962/6799/5775</w:t>
        <w:br/>
        <w:t>f 10964/6802/5778 10962/6799/5775 10963/6798/5774</w:t>
        <w:br/>
        <w:t>f 10966/6800/5776 10964/6802/5778 10968/6803/5779</w:t>
        <w:br/>
        <w:t>f 10967/6804/5779 10966/6800/5776 10968/6803/5779</w:t>
        <w:br/>
        <w:t>f 10972/6805/5780 10971/6806/5781 10970/6807/5781</w:t>
        <w:br/>
        <w:t>f 10969/6808/5780 10972/6805/5780 10970/6807/5781</w:t>
        <w:br/>
        <w:t>f 10974/6809/5782 10973/6810/5782 10936/6769/5753</w:t>
        <w:br/>
        <w:t>f 10933/6772/5753 10974/6809/5782 10936/6769/5753</w:t>
        <w:br/>
        <w:t>f 10938/6775/5757 10939/6774/5756 10976/6811/5783</w:t>
        <w:br/>
        <w:t>f 10975/6812/5784 10938/6775/5757 10976/6811/5783</w:t>
        <w:br/>
        <w:t>f 10980/6813/5785 10979/6814/5785 10978/6815/5786</w:t>
        <w:br/>
        <w:t>f 10977/6816/5785 10980/6813/5785 10978/6815/5786</w:t>
        <w:br/>
        <w:t>f 10982/6817/5787 10981/6818/5787 10975/6812/5784</w:t>
        <w:br/>
        <w:t>f 10976/6811/5783 10982/6817/5787 10975/6812/5784</w:t>
        <w:br/>
        <w:t>f 10985/6819/5788 10984/6820/5789 10983/6821/5790</w:t>
        <w:br/>
        <w:t>f 10986/6822/5788 10985/6819/5788 10983/6821/5790</w:t>
        <w:br/>
        <w:t>f 10981/6818/5787 10982/6817/5787 10988/6823/5791</w:t>
        <w:br/>
        <w:t>f 10987/6824/5792 10981/6818/5787 10988/6823/5791</w:t>
        <w:br/>
        <w:t>f 10969/6808/5780 10990/6825/5793 10989/6826/5793</w:t>
        <w:br/>
        <w:t>f 10972/6805/5780 10969/6808/5780 10989/6826/5793</w:t>
        <w:br/>
        <w:t>f 10957/6794/5770 10961/6796/5772 10991/6827/5794</w:t>
        <w:br/>
        <w:t>f 10958/6793/5769 10960/6797/5773 10961/6796/5772</w:t>
        <w:br/>
        <w:t>f 10957/6794/5770 10958/6793/5769 10961/6796/5772</w:t>
        <w:br/>
        <w:t>f 11179/6828/5795 11178/6829/5796 11177/6830/5797</w:t>
        <w:br/>
        <w:t>f 11176/6831/5798 11179/6828/5795 11177/6830/5797</w:t>
        <w:br/>
        <w:t>f 11176/6831/5798 11181/6832/5799 11180/6833/5800</w:t>
        <w:br/>
        <w:t>f 11179/6828/5795 11176/6831/5798 11180/6833/5800</w:t>
        <w:br/>
        <w:t>f 11178/6829/5796 11183/6834/5801 11182/6835/5802</w:t>
        <w:br/>
        <w:t>f 11177/6830/5797 11178/6829/5796 11182/6835/5802</w:t>
        <w:br/>
        <w:t>f 11181/6832/5799 11185/6836/5803 11184/6837/5804</w:t>
        <w:br/>
        <w:t>f 11180/6833/5800 11181/6832/5799 11184/6837/5804</w:t>
        <w:br/>
        <w:t>f 11185/6836/5803 11187/6838/5805 11186/6839/5806</w:t>
        <w:br/>
        <w:t>f 11184/6837/5804 11185/6836/5803 11186/6839/5806</w:t>
        <w:br/>
        <w:t>f 11191/6840/5807 11190/6841/5808 11189/6842/5809</w:t>
        <w:br/>
        <w:t>f 11188/6843/5810 11191/6840/5807 11189/6842/5809</w:t>
        <w:br/>
        <w:t>f 11190/6841/5808 11191/6840/5807 11193/6844/5811</w:t>
        <w:br/>
        <w:t>f 11192/6845/5812 11190/6841/5808 11193/6844/5811</w:t>
        <w:br/>
        <w:t>f 11188/6843/5810 11189/6842/5809 11182/6835/5802</w:t>
        <w:br/>
        <w:t>f 11183/6834/5801 11188/6843/5810 11182/6835/5802</w:t>
        <w:br/>
        <w:t>f 11192/6845/5812 11193/6844/5811 11195/6846/5813</w:t>
        <w:br/>
        <w:t>f 11194/6847/5814 11192/6845/5812 11195/6846/5813</w:t>
        <w:br/>
        <w:t>f 11194/6847/5814 11195/6846/5813 11197/6848/5815</w:t>
        <w:br/>
        <w:t>f 11196/6849/5816 11194/6847/5814 11197/6848/5815</w:t>
        <w:br/>
        <w:t>f 11199/6850/5817 11198/6851/5818 11178/6829/5796</w:t>
        <w:br/>
        <w:t>f 11179/6828/5795 11199/6850/5817 11178/6829/5796</w:t>
        <w:br/>
        <w:t>f 11200/6852/5819 11176/6831/5798 11177/6830/5797</w:t>
        <w:br/>
        <w:t>f 11201/6853/5820 11200/6852/5819 11177/6830/5797</w:t>
        <w:br/>
        <w:t>f 11200/6852/5819 11202/6854/5821 11181/6832/5799</w:t>
        <w:br/>
        <w:t>f 11176/6831/5798 11200/6852/5819 11181/6832/5799</w:t>
        <w:br/>
        <w:t>f 11180/6833/5800 11203/6855/5822 11199/6850/5817</w:t>
        <w:br/>
        <w:t>f 11179/6828/5795 11180/6833/5800 11199/6850/5817</w:t>
        <w:br/>
        <w:t>f 11198/6851/5818 11204/6856/5823 11183/6834/5801</w:t>
        <w:br/>
        <w:t>f 11178/6829/5796 11198/6851/5818 11183/6834/5801</w:t>
        <w:br/>
        <w:t>f 11205/6857/5824 11201/6853/5820 11177/6830/5797</w:t>
        <w:br/>
        <w:t>f 11182/6835/5802 11205/6857/5824 11177/6830/5797</w:t>
        <w:br/>
        <w:t>f 11202/6854/5821 11206/6858/5825 11185/6836/5803</w:t>
        <w:br/>
        <w:t>f 11181/6832/5799 11202/6854/5821 11185/6836/5803</w:t>
        <w:br/>
        <w:t>f 11184/6837/5804 11207/6859/5826 11203/6855/5822</w:t>
        <w:br/>
        <w:t>f 11180/6833/5800 11184/6837/5804 11203/6855/5822</w:t>
        <w:br/>
        <w:t>f 11185/6836/5803 11206/6858/5825 11208/6860/5827</w:t>
        <w:br/>
        <w:t>f 11187/6838/5805 11185/6836/5803 11208/6860/5827</w:t>
        <w:br/>
        <w:t>f 11209/6861/5828 11207/6859/5826 11184/6837/5804</w:t>
        <w:br/>
        <w:t>f 11186/6839/5806 11209/6861/5828 11184/6837/5804</w:t>
        <w:br/>
        <w:t>f 11211/6862/5829 11210/6863/5830 11189/6842/5809</w:t>
        <w:br/>
        <w:t>f 11190/6841/5808 11211/6862/5829 11189/6842/5809</w:t>
        <w:br/>
        <w:t>f 11213/6864/5831 11191/6840/5807 11188/6843/5810</w:t>
        <w:br/>
        <w:t>f 11212/6865/5832 11213/6864/5831 11188/6843/5810</w:t>
        <w:br/>
        <w:t>f 11214/6866/5833 11193/6844/5811 11191/6840/5807</w:t>
        <w:br/>
        <w:t>f 11213/6864/5831 11214/6866/5833 11191/6840/5807</w:t>
        <w:br/>
        <w:t>f 11215/6867/5834 11211/6862/5829 11190/6841/5808</w:t>
        <w:br/>
        <w:t>f 11192/6845/5812 11215/6867/5834 11190/6841/5808</w:t>
        <w:br/>
        <w:t>f 11210/6863/5830 11205/6857/5824 11182/6835/5802</w:t>
        <w:br/>
        <w:t>f 11189/6842/5809 11210/6863/5830 11182/6835/5802</w:t>
        <w:br/>
        <w:t>f 11212/6865/5832 11188/6843/5810 11183/6834/5801</w:t>
        <w:br/>
        <w:t>f 11204/6856/5823 11212/6865/5832 11183/6834/5801</w:t>
        <w:br/>
        <w:t>f 11216/6868/5835 11195/6846/5813 11193/6844/5811</w:t>
        <w:br/>
        <w:t>f 11214/6866/5833 11216/6868/5835 11193/6844/5811</w:t>
        <w:br/>
        <w:t>f 11194/6847/5814 11217/6869/5836 11215/6867/5834</w:t>
        <w:br/>
        <w:t>f 11192/6845/5812 11194/6847/5814 11215/6867/5834</w:t>
        <w:br/>
        <w:t>f 11218/6870/5837 11197/6848/5815 11195/6846/5813</w:t>
        <w:br/>
        <w:t>f 11216/6868/5835 11218/6870/5837 11195/6846/5813</w:t>
        <w:br/>
        <w:t>f 11219/6871/5838 11217/6869/5836 11194/6847/5814</w:t>
        <w:br/>
        <w:t>f 11196/6849/5816 11219/6871/5838 11194/6847/5814</w:t>
        <w:br/>
        <w:t>f 11223/6872/5839 11222/6873/5839 11221/6874/5839</w:t>
        <w:br/>
        <w:t>f 11220/6875/5839 11223/6872/5839 11221/6874/5839</w:t>
        <w:br/>
        <w:t>f 11227/6876/5840 11226/6877/5840 11225/6878/5841</w:t>
        <w:br/>
        <w:t>f 11224/6879/5840 11227/6876/5840 11225/6878/5841</w:t>
        <w:br/>
        <w:t>f 14131/6880/5842 14130/6881/5843 14129/6882/5844</w:t>
        <w:br/>
        <w:t>f 14128/6883/5845 14131/6880/5842 14129/6882/5844</w:t>
        <w:br/>
        <w:t>f 14130/6881/5843 14131/6880/5842 14132/6884/5846</w:t>
        <w:br/>
        <w:t>f 14133/6885/5847 14130/6881/5843 14132/6884/5846</w:t>
        <w:br/>
        <w:t>f 14136/6886/5848 14135/6887/5849 14134/6888/5850</w:t>
        <w:br/>
        <w:t>f 14137/6889/5851 14136/6886/5848 14134/6888/5850</w:t>
        <w:br/>
        <w:t>f 14139/6890/5852 14138/6891/5853 14136/6886/5848</w:t>
        <w:br/>
        <w:t>f 14137/6889/5851 14139/6890/5852 14136/6886/5848</w:t>
        <w:br/>
        <w:t>f 14131/6880/5842 14141/6892/5854 14140/6893/5855</w:t>
        <w:br/>
        <w:t>f 14132/6884/5846 14131/6880/5842 14140/6893/5855</w:t>
        <w:br/>
        <w:t>f 14131/6880/5842 14128/6883/5845 14142/6894/5856</w:t>
        <w:br/>
        <w:t>f 14141/6892/5854 14131/6880/5842 14142/6894/5856</w:t>
        <w:br/>
        <w:t>f 14143/6895/5857 14140/6893/5855 14141/6892/5854</w:t>
        <w:br/>
        <w:t>f 14144/6896/5858 14143/6895/5857 14141/6892/5854</w:t>
        <w:br/>
        <w:t>f 14146/6897/5859 14145/6898/5860 14144/6896/5858</w:t>
        <w:br/>
        <w:t>f 14141/6892/5854 14146/6897/5859 14144/6896/5858</w:t>
        <w:br/>
        <w:t>f 14147/6899/5861 14144/6896/5858 14145/6898/5860</w:t>
        <w:br/>
        <w:t>f 14148/6900/5862 14143/6895/5857 14144/6896/5858</w:t>
        <w:br/>
        <w:t>f 14147/6899/5861 14148/6900/5862 14144/6896/5858</w:t>
        <w:br/>
        <w:t>f 14142/6894/5856 14146/6897/5859 14141/6892/5854</w:t>
        <w:br/>
        <w:t>f 14150/6901/5863 14138/6891/5846 14149/6902/5855</w:t>
        <w:br/>
        <w:t>f 14151/6903/5864 14150/6901/5863 14149/6902/5855</w:t>
        <w:br/>
        <w:t>f 14153/6904/5865 14152/6905/5866 14150/6901/5863</w:t>
        <w:br/>
        <w:t>f 14151/6903/5864 14153/6904/5865 14150/6901/5863</w:t>
        <w:br/>
        <w:t>f 14151/6903/5864 14149/6902/5855 14154/6906/5857</w:t>
        <w:br/>
        <w:t>f 14155/6907/5867 14151/6903/5864 14154/6906/5857</w:t>
        <w:br/>
        <w:t>f 14155/6907/5867 14157/6908/5868 14156/6909/5869</w:t>
        <w:br/>
        <w:t>f 14151/6903/5864 14155/6907/5867 14156/6909/5869</w:t>
        <w:br/>
        <w:t>f 14158/6910/5870 14157/6908/5868 14155/6907/5867</w:t>
        <w:br/>
        <w:t>f 14159/6911/5871 14158/6910/5870 14155/6907/5867</w:t>
        <w:br/>
        <w:t>f 14154/6906/5857 14159/6911/5871 14155/6907/5867</w:t>
        <w:br/>
        <w:t>f 14153/6904/5865 14151/6903/5864 14156/6909/5869</w:t>
        <w:br/>
        <w:t>f 14163/6912/5872 14162/6913/5873 14161/6914/5874</w:t>
        <w:br/>
        <w:t>f 14160/6915/5875 14163/6912/5872 14161/6914/5874</w:t>
        <w:br/>
        <w:t>f 14165/6916/5876 14164/6917/5877 14162/6913/5873</w:t>
        <w:br/>
        <w:t>f 14163/6912/5872 14165/6916/5876 14162/6913/5873</w:t>
        <w:br/>
        <w:t>f 14169/6918/5878 14168/6919/5879 14167/6920/5880</w:t>
        <w:br/>
        <w:t>f 14166/6921/5881 14169/6918/5878 14167/6920/5880</w:t>
        <w:br/>
        <w:t>f 14171/6922/5882 14169/6918/5878 14166/6921/5881</w:t>
        <w:br/>
        <w:t>f 14170/6923/5883 14171/6922/5882 14166/6921/5881</w:t>
        <w:br/>
        <w:t>f 14173/6924/5884 14171/6922/5882 14170/6923/5883</w:t>
        <w:br/>
        <w:t>f 14172/6925/5885 14173/6924/5884 14170/6923/5883</w:t>
        <w:br/>
        <w:t>f 14176/6926/5885 14175/6927/5886 14174/6928/5887</w:t>
        <w:br/>
        <w:t>f 14177/6929/5884 14176/6926/5885 14174/6928/5887</w:t>
        <w:br/>
        <w:t>f 14181/6930/5888 14180/6931/5889 14179/6932/5890</w:t>
        <w:br/>
        <w:t>f 14178/6933/5891 14181/6930/5888 14179/6932/5890</w:t>
        <w:br/>
        <w:t>f 14185/6934/5892 14184/6935/5893 14183/6936/5894</w:t>
        <w:br/>
        <w:t>f 14182/6937/5895 14185/6934/5892 14183/6936/5894</w:t>
        <w:br/>
        <w:t>f 14188/6938/5896 14187/6939/5897 14180/6931/5889</w:t>
        <w:br/>
        <w:t>f 14186/6940/5898 14188/6938/5896 14180/6931/5889</w:t>
        <w:br/>
        <w:t>f 14188/6938/5896 14186/6940/5898 14190/6941/5899</w:t>
        <w:br/>
        <w:t>f 14189/6942/5900 14188/6938/5896 14190/6941/5899</w:t>
        <w:br/>
        <w:t>f 14194/6943/5901 14193/6944/5902 14192/6945/5903</w:t>
        <w:br/>
        <w:t>f 14191/6946/5904 14194/6943/5901 14192/6945/5903</w:t>
        <w:br/>
        <w:t>f 14198/6947/5905 14197/6948/5906 14196/6949/5907</w:t>
        <w:br/>
        <w:t>f 14195/6950/5908 14198/6947/5905 14196/6949/5907</w:t>
        <w:br/>
        <w:t>f 14202/6951/5909 14201/6952/5910 14200/6953/5911</w:t>
        <w:br/>
        <w:t>f 14199/6954/5912 14202/6951/5909 14200/6953/5911</w:t>
        <w:br/>
        <w:t>f 14206/6955/5913 14205/6956/5914 14204/6957/5915</w:t>
        <w:br/>
        <w:t>f 14203/6958/5916 14206/6955/5913 14204/6957/5915</w:t>
        <w:br/>
        <w:t>f 14208/6959/5917 14205/6956/5914 14206/6955/5913</w:t>
        <w:br/>
        <w:t>f 14207/6960/5918 14208/6959/5917 14206/6955/5913</w:t>
        <w:br/>
        <w:t>f 14209/6961/5919 14187/6939/5897 14188/6938/5896</w:t>
        <w:br/>
        <w:t>f 14203/6958/5916 14209/6961/5919 14188/6938/5896</w:t>
        <w:br/>
        <w:t>f 14195/6950/5908 14196/6949/5907 14207/6960/5918</w:t>
        <w:br/>
        <w:t>f 14210/6962/5920 14195/6950/5908 14207/6960/5918</w:t>
        <w:br/>
        <w:t>f 14212/6963/5921 14187/6939/5897 14209/6961/5919</w:t>
        <w:br/>
        <w:t>f 14211/6964/5922 14212/6963/5921 14209/6961/5919</w:t>
        <w:br/>
        <w:t>f 14214/6965/5923 14212/6963/5921 14211/6964/5922</w:t>
        <w:br/>
        <w:t>f 14213/6966/5924 14214/6965/5923 14211/6964/5922</w:t>
        <w:br/>
        <w:t>f 14217/6967/5924 14216/6968/5925 14215/6969/5926</w:t>
        <w:br/>
        <w:t>f 14218/6970/5923 14217/6967/5924 14215/6969/5926</w:t>
        <w:br/>
        <w:t>f 14222/6971/5927 14221/6972/5928 14220/6973/5929</w:t>
        <w:br/>
        <w:t>f 14219/6974/5930 14222/6971/5927 14220/6973/5929</w:t>
        <w:br/>
        <w:t>f 14172/6925/5885 14170/6923/5883 14224/6975/5931</w:t>
        <w:br/>
        <w:t>f 14223/6976/5932 14172/6925/5885 14224/6975/5931</w:t>
        <w:br/>
        <w:t>f 14170/6923/5883 14166/6921/5881 14226/6977/5933</w:t>
        <w:br/>
        <w:t>f 14225/6978/5934 14170/6923/5883 14226/6977/5933</w:t>
        <w:br/>
        <w:t>f 14230/6979/5935 14229/6980/5936 14228/6981/5937</w:t>
        <w:br/>
        <w:t>f 14227/6982/5938 14230/6979/5935 14228/6981/5937</w:t>
        <w:br/>
        <w:t>f 14232/6983/5939 14227/6982/5938 14226/6977/5933</w:t>
        <w:br/>
        <w:t>f 14231/6984/5940 14232/6983/5939 14226/6977/5933</w:t>
        <w:br/>
        <w:t>f 14231/6984/5940 14234/6985/5941 14233/6986/5942</w:t>
        <w:br/>
        <w:t>f 14232/6983/5939 14231/6984/5940 14233/6986/5942</w:t>
        <w:br/>
        <w:t>f 14234/6985/5941 14231/6984/5940 14167/6920/5880</w:t>
        <w:br/>
        <w:t>f 14165/6916/5876 14234/6985/5941 14167/6920/5880</w:t>
        <w:br/>
        <w:t>f 14163/6912/5872 14235/6987/5943 14234/6985/5941</w:t>
        <w:br/>
        <w:t>f 14165/6916/5876 14163/6912/5872 14234/6985/5941</w:t>
        <w:br/>
        <w:t>f 14236/6988/5944 14204/6957/5915 14205/6956/5914</w:t>
        <w:br/>
        <w:t>f 14233/6986/5942 14236/6988/5944 14205/6956/5914</w:t>
        <w:br/>
        <w:t>f 14238/6989/5945 14237/6990/5946 14236/6988/5944</w:t>
        <w:br/>
        <w:t>f 14235/6987/5943 14238/6989/5945 14236/6988/5944</w:t>
        <w:br/>
        <w:t>f 14240/6991/5947 14239/6992/5948 14237/6990/5946</w:t>
        <w:br/>
        <w:t>f 14238/6989/5945 14240/6991/5947 14237/6990/5946</w:t>
        <w:br/>
        <w:t>f 14244/6993/5949 14243/6994/5950 14242/6995/5951</w:t>
        <w:br/>
        <w:t>f 14241/6996/5952 14244/6993/5949 14242/6995/5951</w:t>
        <w:br/>
        <w:t>f 14246/6997/5953 14244/6993/5949 14241/6996/5952</w:t>
        <w:br/>
        <w:t>f 14245/6998/5954 14246/6997/5953 14241/6996/5952</w:t>
        <w:br/>
        <w:t>f 14248/6999/5955 14178/6933/5891 14179/6932/5890</w:t>
        <w:br/>
        <w:t>f 14247/7000/5911 14248/6999/5955 14179/6932/5890</w:t>
        <w:br/>
        <w:t>f 14252/7001/5956 14251/7002/5957 14250/7003/5958</w:t>
        <w:br/>
        <w:t>f 14249/7004/5959 14252/7001/5956 14250/7003/5958</w:t>
        <w:br/>
        <w:t>f 14254/7005/5960 14246/6997/5953 14245/6998/5954</w:t>
        <w:br/>
        <w:t>f 14253/7006/5961 14254/7005/5960 14245/6998/5954</w:t>
        <w:br/>
        <w:t>f 14162/6913/5873 14164/6917/5877 14256/7007/5962</w:t>
        <w:br/>
        <w:t>f 14255/7008/5963 14162/6913/5873 14256/7007/5962</w:t>
        <w:br/>
        <w:t>f 14164/6917/5877 14168/6919/5879 14257/7009/5964</w:t>
        <w:br/>
        <w:t>f 14256/7007/5962 14164/6917/5877 14257/7009/5964</w:t>
        <w:br/>
        <w:t>f 14168/6919/5879 14169/6918/5878 14258/7010/5965</w:t>
        <w:br/>
        <w:t>f 14257/7009/5964 14168/6919/5879 14258/7010/5965</w:t>
        <w:br/>
        <w:t>f 14169/6918/5878 14171/6922/5882 14259/7011/5966</w:t>
        <w:br/>
        <w:t>f 14258/7010/5965 14169/6918/5878 14259/7011/5966</w:t>
        <w:br/>
        <w:t>f 14173/6924/5884 14260/7012/5967 14259/7011/5966</w:t>
        <w:br/>
        <w:t>f 14171/6922/5882 14173/6924/5884 14259/7011/5966</w:t>
        <w:br/>
        <w:t>f 14262/7013/5968 14177/6929/5884 14174/6928/5887</w:t>
        <w:br/>
        <w:t>f 14261/7014/5969 14262/7013/5968 14174/6928/5887</w:t>
        <w:br/>
        <w:t>f 14263/7015/5970 14161/6914/5874 14162/6913/5873</w:t>
        <w:br/>
        <w:t>f 14255/7008/5963 14263/7015/5970 14162/6913/5873</w:t>
        <w:br/>
        <w:t>f 14261/7014/5969 14174/6928/5887 14161/6914/5874</w:t>
        <w:br/>
        <w:t>f 14263/7015/5970 14261/7014/5969 14161/6914/5874</w:t>
        <w:br/>
        <w:t>f 14265/7016/5971 14264/7017/5972 14181/6930/5888</w:t>
        <w:br/>
        <w:t>f 14178/6933/5891 14265/7016/5971 14181/6930/5888</w:t>
        <w:br/>
        <w:t>f 14181/6930/5888 14264/7017/5972 14267/7018/5973</w:t>
        <w:br/>
        <w:t>f 14266/7019/5974 14181/6930/5888 14267/7018/5973</w:t>
        <w:br/>
        <w:t>f 14266/7019/5974 14267/7018/5973 14269/7020/5975</w:t>
        <w:br/>
        <w:t>f 14268/7021/5976 14266/7019/5974 14269/7020/5975</w:t>
        <w:br/>
        <w:t>f 14252/7001/5956 14249/7004/5959 14193/6944/5902</w:t>
        <w:br/>
        <w:t>f 14270/7022/5977 14265/7016/5971 14178/6933/5891</w:t>
        <w:br/>
        <w:t>f 14248/6999/5955 14270/7022/5977 14178/6933/5891</w:t>
        <w:br/>
        <w:t>f 14272/7023/5978 14271/7024/5979 14194/6943/5901</w:t>
        <w:br/>
        <w:t>f 14202/6951/5909 14193/6944/5902 14249/7004/5959</w:t>
        <w:br/>
        <w:t>f 14273/7025/5980 14202/6951/5909 14249/7004/5959</w:t>
        <w:br/>
        <w:t>f 14273/7025/5980 14274/7026/5977 14201/6952/5910</w:t>
        <w:br/>
        <w:t>f 14202/6951/5909 14273/7025/5980 14201/6952/5910</w:t>
        <w:br/>
        <w:t>f 14275/7027/5981 14269/7020/5975 14267/7018/5973</w:t>
        <w:br/>
        <w:t>f 14254/7005/5960 14275/7027/5981 14267/7018/5973</w:t>
        <w:br/>
        <w:t>f 14277/7028/5982 14276/7029/5983 14274/7026/5977</w:t>
        <w:br/>
        <w:t>f 14273/7025/5980 14277/7028/5982 14274/7026/5977</w:t>
        <w:br/>
        <w:t>f 14279/7030/5984 14250/7003/5958 14251/7002/5957</w:t>
        <w:br/>
        <w:t>f 14278/7031/5985 14279/7030/5984 14251/7002/5957</w:t>
        <w:br/>
        <w:t>f 14187/6939/5897 14212/6963/5921 14179/6932/5890</w:t>
        <w:br/>
        <w:t>f 14180/6931/5889 14187/6939/5897 14179/6932/5890</w:t>
        <w:br/>
        <w:t>f 14266/7019/5974 14186/6940/5898 14180/6931/5889</w:t>
        <w:br/>
        <w:t>f 14181/6930/5888 14266/7019/5974 14180/6931/5889</w:t>
        <w:br/>
        <w:t>f 14268/7021/5976 14190/6941/5899 14186/6940/5898</w:t>
        <w:br/>
        <w:t>f 14266/7019/5974 14268/7021/5976 14186/6940/5898</w:t>
        <w:br/>
        <w:t>f 14194/6943/5901 14191/6946/5904 14190/6941/5899</w:t>
        <w:br/>
        <w:t>f 14268/7021/5976 14194/6943/5901 14190/6941/5899</w:t>
        <w:br/>
        <w:t>f 14192/6945/5903 14195/6950/5908 14210/6962/5920</w:t>
        <w:br/>
        <w:t>f 14191/6946/5904 14192/6945/5903 14210/6962/5920</w:t>
        <w:br/>
        <w:t>f 14193/6944/5902 14202/6951/5909 14199/6954/5912</w:t>
        <w:br/>
        <w:t>f 14192/6945/5903 14193/6944/5902 14199/6954/5912</w:t>
        <w:br/>
        <w:t>f 14200/6953/5911 14218/6970/5923 14215/6969/5926</w:t>
        <w:br/>
        <w:t>f 14199/6954/5912 14200/6953/5911 14215/6969/5926</w:t>
        <w:br/>
        <w:t>f 14212/6963/5921 14214/6965/5923 14247/7000/5911</w:t>
        <w:br/>
        <w:t>f 14179/6932/5890 14212/6963/5921 14247/7000/5911</w:t>
        <w:br/>
        <w:t>f 14191/6946/5904 14210/6962/5920 14189/6942/5900</w:t>
        <w:br/>
        <w:t>f 14190/6941/5899 14191/6946/5904 14189/6942/5900</w:t>
        <w:br/>
        <w:t>f 14195/6950/5908 14192/6945/5903 14199/6954/5912</w:t>
        <w:br/>
        <w:t>f 14198/6947/5905 14195/6950/5908 14199/6954/5912</w:t>
        <w:br/>
        <w:t>f 14189/6942/5900 14206/6955/5913 14203/6958/5916</w:t>
        <w:br/>
        <w:t>f 14188/6938/5896 14189/6942/5900 14203/6958/5916</w:t>
        <w:br/>
        <w:t>f 14206/6955/5913 14189/6942/5900 14210/6962/5920</w:t>
        <w:br/>
        <w:t>f 14207/6960/5918 14206/6955/5913 14210/6962/5920</w:t>
        <w:br/>
        <w:t>f 14280/7032/5986 14209/6961/5919 14203/6958/5916</w:t>
        <w:br/>
        <w:t>f 14204/6957/5915 14280/7032/5986 14203/6958/5916</w:t>
        <w:br/>
        <w:t>f 14230/6979/5935 14208/6959/5917 14207/6960/5918</w:t>
        <w:br/>
        <w:t>f 14196/6949/5907 14230/6979/5935 14207/6960/5918</w:t>
        <w:br/>
        <w:t>f 14281/7033/5987 14211/6964/5922 14209/6961/5919</w:t>
        <w:br/>
        <w:t>f 14280/7032/5986 14281/7033/5987 14209/6961/5919</w:t>
        <w:br/>
        <w:t>f 14282/7034/5928 14213/6966/5924 14211/6964/5922</w:t>
        <w:br/>
        <w:t>f 14281/7033/5987 14282/7034/5928 14211/6964/5922</w:t>
        <w:br/>
        <w:t>f 14196/6949/5907 14197/6948/5906 14229/6980/5936</w:t>
        <w:br/>
        <w:t>f 14230/6979/5935 14196/6949/5907 14229/6980/5936</w:t>
        <w:br/>
        <w:t>f 14221/6972/5928 14222/6971/5927 14216/6968/5925</w:t>
        <w:br/>
        <w:t>f 14217/6967/5924 14221/6972/5928 14216/6968/5925</w:t>
        <w:br/>
        <w:t>f 14282/7034/5928 14281/7033/5987 14239/6992/5948</w:t>
        <w:br/>
        <w:t>f 14283/7035/5929 14282/7034/5928 14239/6992/5948</w:t>
        <w:br/>
        <w:t>f 14223/6976/5932 14224/6975/5931 14219/6974/5930</w:t>
        <w:br/>
        <w:t>f 14220/6973/5929 14223/6976/5932 14219/6974/5930</w:t>
        <w:br/>
        <w:t>f 14208/6959/5917 14230/6979/5935 14227/6982/5938</w:t>
        <w:br/>
        <w:t>f 14232/6983/5939 14208/6959/5917 14227/6982/5938</w:t>
        <w:br/>
        <w:t>f 14205/6956/5914 14208/6959/5917 14232/6983/5939</w:t>
        <w:br/>
        <w:t>f 14233/6986/5942 14205/6956/5914 14232/6983/5939</w:t>
        <w:br/>
        <w:t>f 14237/6990/5946 14280/7032/5986 14204/6957/5915</w:t>
        <w:br/>
        <w:t>f 14236/6988/5944 14237/6990/5946 14204/6957/5915</w:t>
        <w:br/>
        <w:t>f 14239/6992/5948 14281/7033/5987 14280/7032/5986</w:t>
        <w:br/>
        <w:t>f 14237/6990/5946 14239/6992/5948 14280/7032/5986</w:t>
        <w:br/>
        <w:t>f 14284/7036/5988 14283/7035/5929 14239/6992/5948</w:t>
        <w:br/>
        <w:t>f 14240/6991/5947 14284/7036/5988 14239/6992/5948</w:t>
        <w:br/>
        <w:t>f 14227/6982/5938 14228/6981/5937 14225/6978/5934</w:t>
        <w:br/>
        <w:t>f 14226/6977/5933 14227/6982/5938 14225/6978/5934</w:t>
        <w:br/>
        <w:t>f 14166/6921/5881 14167/6920/5880 14231/6984/5940</w:t>
        <w:br/>
        <w:t>f 14226/6977/5933 14166/6921/5881 14231/6984/5940</w:t>
        <w:br/>
        <w:t>f 14235/6987/5943 14236/6988/5944 14233/6986/5942</w:t>
        <w:br/>
        <w:t>f 14234/6985/5941 14235/6987/5943 14233/6986/5942</w:t>
        <w:br/>
        <w:t>f 14160/6915/5875 14238/6989/5945 14235/6987/5943</w:t>
        <w:br/>
        <w:t>f 14163/6912/5872 14160/6915/5875 14235/6987/5943</w:t>
        <w:br/>
        <w:t>f 14175/6927/5886 14240/6991/5947 14238/6989/5945</w:t>
        <w:br/>
        <w:t>f 14160/6915/5875 14175/6927/5886 14238/6989/5945</w:t>
        <w:br/>
        <w:t>f 14176/6926/5885 14284/7036/5988 14240/6991/5947</w:t>
        <w:br/>
        <w:t>f 14175/6927/5886 14176/6926/5885 14240/6991/5947</w:t>
        <w:br/>
        <w:t>f 14174/6928/5887 14175/6927/5886 14160/6915/5875</w:t>
        <w:br/>
        <w:t>f 14161/6914/5874 14174/6928/5887 14160/6915/5875</w:t>
        <w:br/>
        <w:t>f 14168/6919/5879 14164/6917/5877 14165/6916/5876</w:t>
        <w:br/>
        <w:t>f 14167/6920/5880 14168/6919/5879 14165/6916/5876</w:t>
        <w:br/>
        <w:t>f 14249/7004/5959 14250/7003/5958 14277/7028/5982</w:t>
        <w:br/>
        <w:t>f 14273/7025/5980 14249/7004/5959 14277/7028/5982</w:t>
        <w:br/>
        <w:t>f 14271/7024/5979 14184/6935/5893 14251/7002/5957</w:t>
        <w:br/>
        <w:t>f 14252/7001/5956 14271/7024/5979 14251/7002/5957</w:t>
        <w:br/>
        <w:t>f 14194/6943/5901 14271/7024/5979 14252/7001/5956</w:t>
        <w:br/>
        <w:t>f 14194/6943/5901 14252/7001/5956 14193/6944/5902</w:t>
        <w:br/>
        <w:t>f 14182/6937/5895 14183/6936/5894 14275/7027/5981</w:t>
        <w:br/>
        <w:t>f 14285/7037/5989 14182/6937/5895 14275/7027/5981</w:t>
        <w:br/>
        <w:t>f 14268/7021/5976 14272/7023/5978 14194/6943/5901</w:t>
        <w:br/>
        <w:t>f 14268/7021/5976 14269/7020/5975 14272/7023/5978</w:t>
        <w:br/>
        <w:t>f 14272/7023/5978 14183/6936/5894 14184/6935/5893</w:t>
        <w:br/>
        <w:t>f 14271/7024/5979 14272/7023/5978 14184/6935/5893</w:t>
        <w:br/>
        <w:t>f 14285/7037/5989 14275/7027/5981 14254/7005/5960</w:t>
        <w:br/>
        <w:t>f 14253/7006/5961 14285/7037/5989 14254/7005/5960</w:t>
        <w:br/>
        <w:t>f 14265/7016/5971 14270/7022/5977 14243/6994/5950</w:t>
        <w:br/>
        <w:t>f 14244/6993/5949 14265/7016/5971 14243/6994/5950</w:t>
        <w:br/>
        <w:t>f 14264/7017/5972 14265/7016/5971 14244/6993/5949</w:t>
        <w:br/>
        <w:t>f 14246/6997/5953 14264/7017/5972 14244/6993/5949</w:t>
        <w:br/>
        <w:t>f 14277/7028/5982 14287/7038/5990 14286/7039/5951</w:t>
        <w:br/>
        <w:t>f 14276/7029/5983 14277/7028/5982 14286/7039/5951</w:t>
        <w:br/>
        <w:t>f 14267/7018/5973 14264/7017/5972 14246/6997/5953</w:t>
        <w:br/>
        <w:t>f 14254/7005/5960 14267/7018/5973 14246/6997/5953</w:t>
        <w:br/>
        <w:t>f 14250/7003/5958 14279/7030/5984 14287/7038/5990</w:t>
        <w:br/>
        <w:t>f 14277/7028/5982 14250/7003/5958 14287/7038/5990</w:t>
        <w:br/>
        <w:t>f 14184/6935/5893 14185/6934/5892 14278/7031/5985</w:t>
        <w:br/>
        <w:t>f 14251/7002/5957 14184/6935/5893 14278/7031/5985</w:t>
        <w:br/>
        <w:t>f 14269/7020/5975 14275/7027/5981 14183/6936/5894</w:t>
        <w:br/>
        <w:t>f 14272/7023/5978 14269/7020/5975 14183/6936/5894</w:t>
        <w:br/>
        <w:t>f 14290/7040/5991 14289/7041/5992 14288/7042/5993</w:t>
        <w:br/>
        <w:t>f 14291/7043/5994 14290/7040/5991 14288/7042/5993</w:t>
        <w:br/>
        <w:t>f 14293/7044/5995 14289/7041/5992 14292/7045/5996</w:t>
        <w:br/>
        <w:t>f 14296/7046/5997 14295/7047/5998 14294/7048/5999</w:t>
        <w:br/>
        <w:t>f 14295/7047/5998 14297/7049/6000 14293/7044/5995</w:t>
        <w:br/>
        <w:t>f 14292/7045/5996 14295/7047/5998 14293/7044/5995</w:t>
        <w:br/>
        <w:t>f 14301/7050/6001 14300/7051/6002 14299/7052/6003</w:t>
        <w:br/>
        <w:t>f 14298/7053/6004 14301/7050/6001 14299/7052/6003</w:t>
        <w:br/>
        <w:t>f 14305/7054/6005 14304/7055/6006 14303/7056/6007</w:t>
        <w:br/>
        <w:t>f 14302/7057/6008 14305/7054/6005 14303/7056/6007</w:t>
        <w:br/>
        <w:t>f 14306/7058/6009 14305/7054/6005 14302/7057/6008</w:t>
        <w:br/>
        <w:t>f 14307/7059/6010 14306/7058/6009 14302/7057/6008</w:t>
        <w:br/>
        <w:t>f 14307/7059/6010 14309/7060/6011 14308/7061/6012</w:t>
        <w:br/>
        <w:t>f 14306/7058/6009 14307/7059/6010 14308/7061/6012</w:t>
        <w:br/>
        <w:t>f 14313/7062/6013 14312/7063/6013 14311/7064/6014</w:t>
        <w:br/>
        <w:t>f 14310/7065/6014 14313/7062/6013 14311/7064/6014</w:t>
        <w:br/>
        <w:t>f 14314/7066/6015 14312/7063/6013 14313/7062/6013</w:t>
        <w:br/>
        <w:t>f 14315/7067/6015 14314/7066/6015 14313/7062/6013</w:t>
        <w:br/>
        <w:t>f 14315/7067/6015 14308/7061/6012 14309/7060/6011</w:t>
        <w:br/>
        <w:t>f 14314/7066/6015 14315/7067/6015 14309/7060/6011</w:t>
        <w:br/>
        <w:t>f 14319/7068/6016 14318/7069/6017 14317/7070/6017</w:t>
        <w:br/>
        <w:t>f 14316/7071/6016 14319/7068/6016 14317/7070/6017</w:t>
        <w:br/>
        <w:t>f 14323/7072/6018 14322/7073/6016 14321/7074/6016</w:t>
        <w:br/>
        <w:t>f 14320/7075/6019 14323/7072/6018 14321/7074/6016</w:t>
        <w:br/>
        <w:t>f 14129/6882/5844 14323/7072/6018 14320/7075/6019</w:t>
        <w:br/>
        <w:t>f 14128/6883/5845 14129/6882/5844 14320/7075/6019</w:t>
        <w:br/>
        <w:t>f 14325/7076/6020 14310/7065/6014 14311/7064/6014</w:t>
        <w:br/>
        <w:t>f 14324/7077/6020 14325/7076/6020 14311/7064/6014</w:t>
        <w:br/>
        <w:t>f 14318/7069/6017 14325/7076/6020 14324/7077/6020</w:t>
        <w:br/>
        <w:t>f 14317/7070/6017 14318/7069/6017 14324/7077/6020</w:t>
        <w:br/>
        <w:t>f 14327/7078/6021 14326/7079/6022 14290/7040/5991</w:t>
        <w:br/>
        <w:t>f 14291/7043/5994 14327/7078/6021 14290/7040/5991</w:t>
        <w:br/>
        <w:t>f 14329/7080/6023 14320/7075/6019 14328/7081/6021</w:t>
        <w:br/>
        <w:t>f 14142/6894/5856 14128/6883/5845 14329/7080/6023</w:t>
        <w:br/>
        <w:t>f 14331/7082/6024 14330/7083/6025 14301/7050/6001</w:t>
        <w:br/>
        <w:t>f 14298/7053/6004 14331/7082/6024 14301/7050/6001</w:t>
        <w:br/>
        <w:t>f 14331/7082/6024 14333/7084/6026 14332/7085/6027</w:t>
        <w:br/>
        <w:t>f 14330/7083/6025 14331/7082/6024 14332/7085/6027</w:t>
        <w:br/>
        <w:t>f 14332/7085/6027 14333/7084/6026 14335/7086/6028</w:t>
        <w:br/>
        <w:t>f 14334/7087/6029 14332/7085/6027 14335/7086/6028</w:t>
        <w:br/>
        <w:t>f 14339/7088/6030 14338/7089/6031 14337/7090/6032</w:t>
        <w:br/>
        <w:t>f 14336/7091/6033 14339/7088/6030 14337/7090/6032</w:t>
        <w:br/>
        <w:t>f 14343/7092/6034 14342/7093/6035 14341/7094/6036</w:t>
        <w:br/>
        <w:t>f 14340/7095/6037 14343/7092/6034 14341/7094/6036</w:t>
        <w:br/>
        <w:t>f 14346/7096/6038 14345/7097/6039 14344/7098/6040</w:t>
        <w:br/>
        <w:t>f 14347/7099/6041 14346/7096/6038 14344/7098/6040</w:t>
        <w:br/>
        <w:t>f 14351/7100/6042 14350/7101/6043 14349/7102/6044</w:t>
        <w:br/>
        <w:t>f 14348/7103/6045 14351/7100/6042 14349/7102/6044</w:t>
        <w:br/>
        <w:t>f 14353/7104/6046 14351/7100/6042 14348/7103/6045</w:t>
        <w:br/>
        <w:t>f 14352/7105/6047 14353/7104/6046 14348/7103/6045</w:t>
        <w:br/>
        <w:t>f 14357/7106/6048 14356/7107/6049 14355/7108/6050</w:t>
        <w:br/>
        <w:t>f 14354/7109/6051 14357/7106/6048 14355/7108/6050</w:t>
        <w:br/>
        <w:t>f 14354/7109/6051 14355/7108/6050 14359/7110/6052</w:t>
        <w:br/>
        <w:t>f 14358/7111/6053 14354/7109/6051 14359/7110/6052</w:t>
        <w:br/>
        <w:t>f 14358/7111/6053 14359/7110/6052 14361/7112/6054</w:t>
        <w:br/>
        <w:t>f 14360/7113/6055 14358/7111/6053 14361/7112/6054</w:t>
        <w:br/>
        <w:t>f 14364/7114/6055 14363/7115/6054 14362/7116/6056</w:t>
        <w:br/>
        <w:t>f 14365/7117/6057 14364/7114/6055 14362/7116/6056</w:t>
        <w:br/>
        <w:t>f 14368/7118/6058 14367/7119/6059 14366/7120/6060</w:t>
        <w:br/>
        <w:t>f 14369/7121/6061 14368/7118/6058 14366/7120/6060</w:t>
        <w:br/>
        <w:t>f 14371/7122/6062 14370/7123/6063 14369/7121/6061</w:t>
        <w:br/>
        <w:t>f 14366/7120/6060 14371/7122/6062 14369/7121/6061</w:t>
        <w:br/>
        <w:t>f 14373/7124/6064 14370/7123/6063 14371/7122/6062</w:t>
        <w:br/>
        <w:t>f 14372/7125/6065 14373/7124/6064 14371/7122/6062</w:t>
        <w:br/>
        <w:t>f 14375/7126/6066 14373/7124/6064 14372/7125/6065</w:t>
        <w:br/>
        <w:t>f 14374/7127/6067 14375/7126/6066 14372/7125/6065</w:t>
        <w:br/>
        <w:t>f 14371/7122/6062 14377/7128/6068 14376/7129/6069</w:t>
        <w:br/>
        <w:t>f 14372/7125/6065 14371/7122/6062 14376/7129/6069</w:t>
        <w:br/>
        <w:t>f 14377/7128/6068 14371/7122/6062 14366/7120/6060</w:t>
        <w:br/>
        <w:t>f 14378/7130/6070 14377/7128/6068 14366/7120/6060</w:t>
        <w:br/>
        <w:t>f 14378/7130/6070 14380/7131/6071 14379/7132/6072</w:t>
        <w:br/>
        <w:t>f 14377/7128/6068 14378/7130/6070 14379/7132/6072</w:t>
        <w:br/>
        <w:t>f 14382/7133/6073 14381/7134/6074 14380/7131/6071</w:t>
        <w:br/>
        <w:t>f 14378/7130/6070 14382/7133/6073 14380/7131/6071</w:t>
        <w:br/>
        <w:t>f 14378/7130/6070 14366/7120/6060 14367/7119/6059</w:t>
        <w:br/>
        <w:t>f 14382/7133/6073 14378/7130/6070 14367/7119/6059</w:t>
        <w:br/>
        <w:t>f 14384/7135/6075 14383/7136/6076 14380/7131/6071</w:t>
        <w:br/>
        <w:t>f 14381/7134/6074 14384/7135/6075 14380/7131/6071</w:t>
        <w:br/>
        <w:t>f 14384/7135/6075 14386/7137/6077 14385/7138/6078</w:t>
        <w:br/>
        <w:t>f 14388/7139/6079 14387/7140/6080 14385/7138/6078</w:t>
        <w:br/>
        <w:t>f 14385/7138/6078 14387/7140/6080 14383/7136/6076</w:t>
        <w:br/>
        <w:t>f 14384/7135/6075 14385/7138/6078 14383/7136/6076</w:t>
        <w:br/>
        <w:t>f 14391/7141/6081 14387/7140/6080 14390/7142/6082</w:t>
        <w:br/>
        <w:t>f 14389/7143/6083 14391/7141/6081 14390/7142/6082</w:t>
        <w:br/>
        <w:t>f 14387/7140/6080 14391/7141/6081 14392/7144/6084</w:t>
        <w:br/>
        <w:t>f 14383/7136/6076 14387/7140/6080 14392/7144/6084</w:t>
        <w:br/>
        <w:t>f 14394/7145/6085 14393/7146/6086 14392/7144/6084</w:t>
        <w:br/>
        <w:t>f 14391/7141/6081 14394/7145/6085 14392/7144/6084</w:t>
        <w:br/>
        <w:t>f 14381/7134/6074 14396/7147/6087 14395/7148/6088</w:t>
        <w:br/>
        <w:t>f 14384/7135/6075 14381/7134/6074 14395/7148/6088</w:t>
        <w:br/>
        <w:t>f 14398/7149/6089 14393/7146/6086 14397/7150/6090</w:t>
        <w:br/>
        <w:t>f 14399/7151/6091 14398/7149/6089 14397/7150/6090</w:t>
        <w:br/>
        <w:t>f 14403/7152/6092 14402/7153/6093 14401/7154/6094</w:t>
        <w:br/>
        <w:t>f 14400/7155/6095 14403/7152/6092 14401/7154/6094</w:t>
        <w:br/>
        <w:t>f 14394/7145/6085 14405/7156/6096 14404/7157/6097</w:t>
        <w:br/>
        <w:t>f 14398/7149/6089 14399/7151/6091 14406/7158/6098</w:t>
        <w:br/>
        <w:t>f 14376/7129/6069 14398/7149/6089 14406/7158/6098</w:t>
        <w:br/>
        <w:t>f 14405/7156/6096 14409/7159/6099 14408/7160/6100</w:t>
        <w:br/>
        <w:t>f 14407/7161/6101 14405/7156/6096 14408/7160/6100</w:t>
        <w:br/>
        <w:t>f 14376/7129/6069 14406/7158/6098 14374/7127/6067</w:t>
        <w:br/>
        <w:t>f 14372/7125/6065 14376/7129/6069 14374/7127/6067</w:t>
        <w:br/>
        <w:t>f 14383/7136/6076 14392/7144/6084 14379/7132/6072</w:t>
        <w:br/>
        <w:t>f 14380/7131/6071 14383/7136/6076 14379/7132/6072</w:t>
        <w:br/>
        <w:t>f 14412/7162/6102 14411/7163/6103 14288/7042/5993</w:t>
        <w:br/>
        <w:t>f 14410/7164/6104 14412/7162/6102 14288/7042/5993</w:t>
        <w:br/>
        <w:t>f 14416/7165/6105 14415/7166/6106 14414/7167/6107</w:t>
        <w:br/>
        <w:t>f 14413/7168/6108 14416/7165/6105 14414/7167/6107</w:t>
        <w:br/>
        <w:t>f 14396/7147/6087 14418/7169/6109 14417/7170/6110</w:t>
        <w:br/>
        <w:t>f 14395/7148/6088 14396/7147/6087 14417/7170/6110</w:t>
        <w:br/>
        <w:t>f 14421/7171/6111 14420/7172/6112 14419/7173/6113</w:t>
        <w:br/>
        <w:t>f 14328/7081/6021 14421/7171/6111 14419/7173/6113</w:t>
        <w:br/>
        <w:t>f 14420/7172/6112 14421/7171/6111 14423/7174/6114</w:t>
        <w:br/>
        <w:t>f 14422/7175/6115 14420/7172/6112 14423/7174/6114</w:t>
        <w:br/>
        <w:t>f 14427/7176/6116 14426/7177/6117 14425/7178/6118</w:t>
        <w:br/>
        <w:t>f 14424/7179/6119 14427/7176/6116 14425/7178/6118</w:t>
        <w:br/>
        <w:t>f 14431/7180/6120 14430/7181/6121 14429/7182/6115</w:t>
        <w:br/>
        <w:t>f 14428/7183/6122 14431/7180/6120 14429/7182/6115</w:t>
        <w:br/>
        <w:t>f 14424/7179/6119 14434/7184/6123 14433/7185/6124</w:t>
        <w:br/>
        <w:t>f 14432/7186/6125 14424/7179/6119 14433/7185/6124</w:t>
        <w:br/>
        <w:t>f 14436/7187/6126 14432/7186/6125 14433/7185/6124</w:t>
        <w:br/>
        <w:t>f 14435/7188/6127 14436/7187/6126 14433/7185/6124</w:t>
        <w:br/>
        <w:t>f 14440/7189/6128 14439/7190/6129 14438/7191/6130</w:t>
        <w:br/>
        <w:t>f 14437/7192/6131 14440/7189/6128 14438/7191/6130</w:t>
        <w:br/>
        <w:t>f 14444/7193/6132 14443/7194/6133 14442/7195/6134</w:t>
        <w:br/>
        <w:t>f 14441/7196/6135 14444/7193/6132 14442/7195/6134</w:t>
        <w:br/>
        <w:t>f 14448/7197/6136 14447/7198/6137 14446/7199/6138</w:t>
        <w:br/>
        <w:t>f 14445/7200/6139 14448/7197/6136 14446/7199/6138</w:t>
        <w:br/>
        <w:t>f 14452/7201/6140 14451/7202/6141 14450/7203/6142</w:t>
        <w:br/>
        <w:t>f 14449/7204/6143 14452/7201/6140 14450/7203/6142</w:t>
        <w:br/>
        <w:t>f 14450/7203/6142 14451/7202/6141 14454/7205/6144</w:t>
        <w:br/>
        <w:t>f 14453/7206/6145 14450/7203/6142 14454/7205/6144</w:t>
        <w:br/>
        <w:t>f 14455/7207/6146 14449/7204/6143 14433/7185/6124</w:t>
        <w:br/>
        <w:t>f 14434/7184/6123 14455/7207/6146 14433/7185/6124</w:t>
        <w:br/>
        <w:t>f 14443/7194/6133 14456/7208/6147 14453/7206/6145</w:t>
        <w:br/>
        <w:t>f 14442/7195/6134 14443/7194/6133 14453/7206/6145</w:t>
        <w:br/>
        <w:t>f 14455/7207/6146 14434/7184/6123 14458/7209/6148</w:t>
        <w:br/>
        <w:t>f 14457/7210/6149 14455/7207/6146 14458/7209/6148</w:t>
        <w:br/>
        <w:t>f 14460/7211/6150 14459/7212/6151 14457/7210/6149</w:t>
        <w:br/>
        <w:t>f 14458/7209/6148 14460/7211/6150 14457/7210/6149</w:t>
        <w:br/>
        <w:t>f 14463/7213/6151 14462/7214/6150 14461/7215/6152</w:t>
        <w:br/>
        <w:t>f 14464/7216/6153 14463/7213/6151 14461/7215/6152</w:t>
        <w:br/>
        <w:t>f 14468/7217/6154 14467/7218/6155 14466/7219/6156</w:t>
        <w:br/>
        <w:t>f 14465/7220/6157 14468/7217/6154 14466/7219/6156</w:t>
        <w:br/>
        <w:t>f 14470/7221/6158 14358/7111/6053 14360/7113/6055</w:t>
        <w:br/>
        <w:t>f 14469/7222/6159 14470/7221/6158 14360/7113/6055</w:t>
        <w:br/>
        <w:t>f 14358/7111/6053 14472/7223/6160 14471/7224/6161</w:t>
        <w:br/>
        <w:t>f 14354/7109/6051 14358/7111/6053 14471/7224/6161</w:t>
        <w:br/>
        <w:t>f 14476/7225/6162 14475/7226/6163 14474/7227/6164</w:t>
        <w:br/>
        <w:t>f 14473/7228/6165 14476/7225/6162 14474/7227/6164</w:t>
        <w:br/>
        <w:t>f 14471/7224/6161 14473/7228/6165 14478/7229/6166</w:t>
        <w:br/>
        <w:t>f 14477/7230/6167 14471/7224/6161 14478/7229/6166</w:t>
        <w:br/>
        <w:t>f 14477/7230/6167 14478/7229/6166 14480/7231/6168</w:t>
        <w:br/>
        <w:t>f 14479/7232/6169 14477/7230/6167 14480/7231/6168</w:t>
        <w:br/>
        <w:t>f 14479/7232/6169 14353/7104/6046 14357/7106/6048</w:t>
        <w:br/>
        <w:t>f 14477/7230/6167 14479/7232/6169 14357/7106/6048</w:t>
        <w:br/>
        <w:t>f 14479/7232/6169 14481/7233/6170 14351/7100/6042</w:t>
        <w:br/>
        <w:t>f 14353/7104/6046 14479/7232/6169 14351/7100/6042</w:t>
        <w:br/>
        <w:t>f 14482/7234/6171 14480/7231/6168 14451/7202/6141</w:t>
        <w:br/>
        <w:t>f 14452/7201/6140 14482/7234/6171 14451/7202/6141</w:t>
        <w:br/>
        <w:t>f 14482/7234/6171 14484/7235/6172 14483/7236/6173</w:t>
        <w:br/>
        <w:t>f 14481/7233/6170 14482/7234/6171 14483/7236/6173</w:t>
        <w:br/>
        <w:t>f 14484/7235/6172 14486/7237/6174 14485/7238/6175</w:t>
        <w:br/>
        <w:t>f 14483/7236/6173 14484/7235/6172 14485/7238/6175</w:t>
        <w:br/>
        <w:t>f 14488/7239/6176 14487/7240/6177 14412/7162/6102</w:t>
        <w:br/>
        <w:t>f 14410/7164/6104 14488/7239/6176 14412/7162/6102</w:t>
        <w:br/>
        <w:t>f 14487/7240/6177 14488/7239/6176 14414/7167/6107</w:t>
        <w:br/>
        <w:t>f 14415/7166/6106 14487/7240/6177 14414/7167/6107</w:t>
        <w:br/>
        <w:t>f 14492/7241/6178 14491/7242/6179 14490/7243/6180</w:t>
        <w:br/>
        <w:t>f 14489/7244/6181 14492/7241/6178 14490/7243/6180</w:t>
        <w:br/>
        <w:t>f 14495/7245/6182 14494/7246/6183 14493/7247/6184</w:t>
        <w:br/>
        <w:t>f 14341/7094/6036 14495/7245/6182 14493/7247/6184</w:t>
        <w:br/>
        <w:t>f 14499/7248/6185 14498/7249/6186 14497/7250/6187</w:t>
        <w:br/>
        <w:t>f 14496/7251/6177 14499/7248/6185 14497/7250/6187</w:t>
        <w:br/>
        <w:t>f 14496/7251/6177 14497/7250/6187 14501/7252/6188</w:t>
        <w:br/>
        <w:t>f 14500/7253/6102 14496/7251/6177 14501/7252/6188</w:t>
        <w:br/>
        <w:t>f 14491/7242/6179 14502/7254/6189 14490/7243/6180</w:t>
        <w:br/>
        <w:t>f 14397/7150/6090 14393/7146/6086 14394/7145/6085</w:t>
        <w:br/>
        <w:t>f 14404/7157/6097 14397/7150/6090 14394/7145/6085</w:t>
        <w:br/>
        <w:t>f 14400/7155/6095 14401/7154/6094 14503/7255/6190</w:t>
        <w:br/>
        <w:t>f 14504/7256/6191 14400/7155/6095 14503/7255/6190</w:t>
        <w:br/>
        <w:t>f 14508/7257/6192 14507/7258/6193 14506/7259/6194</w:t>
        <w:br/>
        <w:t>f 14505/7260/6195 14508/7257/6192 14506/7259/6194</w:t>
        <w:br/>
        <w:t>f 14385/7138/6078 14386/7137/6077 14509/7261/6196</w:t>
        <w:br/>
        <w:t>f 14388/7139/6079 14385/7138/6078 14509/7261/6196</w:t>
        <w:br/>
        <w:t>f 14511/7262/6139 14510/7263/6138 14425/7178/6118</w:t>
        <w:br/>
        <w:t>f 14426/7177/6117 14511/7262/6139 14425/7178/6118</w:t>
        <w:br/>
        <w:t>f 14488/7239/6176 14512/7264/6197 14395/7148/6088</w:t>
        <w:br/>
        <w:t>f 14414/7167/6107 14488/7239/6176 14395/7148/6088</w:t>
        <w:br/>
        <w:t>f 14384/7135/6075 14395/7148/6088 14512/7264/6197</w:t>
        <w:br/>
        <w:t>f 14386/7137/6077 14384/7135/6075 14512/7264/6197</w:t>
        <w:br/>
        <w:t>f 14516/7265/6198 14515/7266/6199 14514/7267/6200</w:t>
        <w:br/>
        <w:t>f 14513/7268/6201 14516/7265/6198 14514/7267/6200</w:t>
        <w:br/>
        <w:t>f 14145/6898/5860 14146/6897/5859 14518/7269/6202</w:t>
        <w:br/>
        <w:t>f 14517/7270/6203 14145/6898/5860 14518/7269/6202</w:t>
        <w:br/>
        <w:t>f 14522/7271/6204 14521/7272/6205 14520/7273/6206</w:t>
        <w:br/>
        <w:t>f 14519/7274/6207 14522/7271/6204 14520/7273/6206</w:t>
        <w:br/>
        <w:t>f 14525/7275/6208 14521/7272/6205 14524/7276/6209</w:t>
        <w:br/>
        <w:t>f 14523/7277/6210 14525/7275/6208 14524/7276/6209</w:t>
        <w:br/>
        <w:t>f 14529/7278/6211 14528/7279/6212 14527/7280/6213</w:t>
        <w:br/>
        <w:t>f 14526/7281/6214 14529/7278/6211 14527/7280/6213</w:t>
        <w:br/>
        <w:t>f 14519/7274/6207 14531/7282/6215 14530/7283/6216</w:t>
        <w:br/>
        <w:t>f 14522/7271/6204 14519/7274/6207 14530/7283/6216</w:t>
        <w:br/>
        <w:t>f 14526/7281/6214 14527/7280/6213 14530/7283/6216</w:t>
        <w:br/>
        <w:t>f 14531/7282/6215 14526/7281/6214 14530/7283/6216</w:t>
        <w:br/>
        <w:t>f 14535/7284/6217 14534/7285/6218 14533/7286/6219</w:t>
        <w:br/>
        <w:t>f 14532/7287/6220 14535/7284/6217 14533/7286/6219</w:t>
        <w:br/>
        <w:t>f 14502/7254/6189 14538/7288/6221 14537/7289/6222</w:t>
        <w:br/>
        <w:t>f 14536/7290/6223 14502/7254/6189 14537/7289/6222</w:t>
        <w:br/>
        <w:t>f 14541/7291/6224 14540/7292/6225 14534/7285/6218</w:t>
        <w:br/>
        <w:t>f 14539/7293/6226 14541/7291/6224 14534/7285/6218</w:t>
        <w:br/>
        <w:t>f 14344/7098/6040 14542/7294/6227 14347/7099/6041</w:t>
        <w:br/>
        <w:t>f 14546/7295/6228 14545/7296/6229 14544/7297/6230</w:t>
        <w:br/>
        <w:t>f 14543/7298/6231 14546/7295/6228 14544/7297/6230</w:t>
        <w:br/>
        <w:t>f 14548/7299/6232 14543/7298/6231 14544/7297/6230</w:t>
        <w:br/>
        <w:t>f 14547/7300/6233 14548/7299/6232 14544/7297/6230</w:t>
        <w:br/>
        <w:t>f 14549/7301/6234 14541/7291/6224 14539/7293/6226</w:t>
        <w:br/>
        <w:t>f 14542/7294/6227 14549/7301/6234 14539/7293/6226</w:t>
        <w:br/>
        <w:t>f 14547/7300/6233 14544/7297/6230 14525/7275/6208</w:t>
        <w:br/>
        <w:t>f 14523/7277/6210 14547/7300/6233 14525/7275/6208</w:t>
        <w:br/>
        <w:t>f 14508/7257/6192 14505/7260/6195 14551/7302/6235</w:t>
        <w:br/>
        <w:t>f 14550/7303/6236 14508/7257/6192 14551/7302/6235</w:t>
        <w:br/>
        <w:t>f 14507/7258/6193 14552/7304/6237 14506/7259/6194</w:t>
        <w:br/>
        <w:t>f 14340/7095/6037 14553/7305/6238 14546/7295/6228</w:t>
        <w:br/>
        <w:t>f 14343/7092/6034 14340/7095/6037 14546/7295/6228</w:t>
        <w:br/>
        <w:t>f 14343/7092/6034 14546/7295/6228 14543/7298/6231</w:t>
        <w:br/>
        <w:t>f 14554/7306/6239 14343/7092/6034 14543/7298/6231</w:t>
        <w:br/>
        <w:t>f 14554/7306/6239 14543/7298/6231 14548/7299/6232</w:t>
        <w:br/>
        <w:t>f 14555/7307/6240 14554/7306/6239 14548/7299/6232</w:t>
        <w:br/>
        <w:t>f 14559/7308/6241 14558/7309/6242 14557/7310/6243</w:t>
        <w:br/>
        <w:t>f 14556/7311/6244 14559/7308/6241 14557/7310/6243</w:t>
        <w:br/>
        <w:t>f 14561/7312/6245 14560/7313/6246 14549/7301/6234</w:t>
        <w:br/>
        <w:t>f 14344/7098/6040 14561/7312/6245 14549/7301/6234</w:t>
        <w:br/>
        <w:t>f 14344/7098/6040 14345/7097/6039 14562/7314/6247</w:t>
        <w:br/>
        <w:t>f 14561/7312/6245 14344/7098/6040 14562/7314/6247</w:t>
        <w:br/>
        <w:t>f 14345/7097/6039 14564/7315/6248 14563/7316/6249</w:t>
        <w:br/>
        <w:t>f 14562/7314/6247 14345/7097/6039 14563/7316/6249</w:t>
        <w:br/>
        <w:t>f 14566/7317/6250 14565/7318/6251 14563/7316/6249</w:t>
        <w:br/>
        <w:t>f 14564/7315/6248 14566/7317/6250 14563/7316/6249</w:t>
        <w:br/>
        <w:t>f 14559/7308/6241 14567/7319/6252 14401/7154/6094</w:t>
        <w:br/>
        <w:t>f 14402/7153/6093 14559/7308/6241 14401/7154/6094</w:t>
        <w:br/>
        <w:t>f 14503/7255/6190 14401/7154/6094 14567/7319/6252</w:t>
        <w:br/>
        <w:t>f 14568/7320/6253 14503/7255/6190 14567/7319/6252</w:t>
        <w:br/>
        <w:t>f 14558/7309/6242 14559/7308/6241 14402/7153/6093</w:t>
        <w:br/>
        <w:t>f 14569/7321/6254 14558/7309/6242 14402/7153/6093</w:t>
        <w:br/>
        <w:t>f 14569/7321/6254 14402/7153/6093 14403/7152/6092</w:t>
        <w:br/>
        <w:t>f 14570/7322/6255 14569/7321/6254 14403/7152/6092</w:t>
        <w:br/>
        <w:t>f 14574/7323/6256 14573/7324/6257 14572/7325/6258</w:t>
        <w:br/>
        <w:t>f 14571/7326/6259 14574/7323/6256 14572/7325/6258</w:t>
        <w:br/>
        <w:t>f 14532/7287/6220 14533/7286/6219 14576/7327/6260</w:t>
        <w:br/>
        <w:t>f 14575/7328/6261 14532/7287/6220 14576/7327/6260</w:t>
        <w:br/>
        <w:t>f 14557/7310/6243 14576/7327/6260 14533/7286/6219</w:t>
        <w:br/>
        <w:t>f 14556/7311/6244 14557/7310/6243 14533/7286/6219</w:t>
        <w:br/>
        <w:t>f 14500/7253/6102 14501/7252/6188 14578/7329/6262</w:t>
        <w:br/>
        <w:t>f 14577/7330/6103 14500/7253/6102 14578/7329/6262</w:t>
        <w:br/>
        <w:t>f 14540/7292/6225 14541/7291/6224 14568/7320/6253</w:t>
        <w:br/>
        <w:t>f 14567/7319/6252 14540/7292/6225 14568/7320/6253</w:t>
        <w:br/>
        <w:t>f 14560/7313/6246 14568/7320/6253 14541/7291/6224</w:t>
        <w:br/>
        <w:t>f 14549/7301/6234 14560/7313/6246 14541/7291/6224</w:t>
        <w:br/>
        <w:t>f 14346/7096/6038 14579/7331/6263 14564/7315/6248</w:t>
        <w:br/>
        <w:t>f 14345/7097/6039 14346/7096/6038 14564/7315/6248</w:t>
        <w:br/>
        <w:t>f 14579/7331/6263 14580/7332/6264 14566/7317/6250</w:t>
        <w:br/>
        <w:t>f 14564/7315/6248 14579/7331/6263 14566/7317/6250</w:t>
        <w:br/>
        <w:t>f 14582/7333/6265 14581/7334/6266 14539/7293/6226</w:t>
        <w:br/>
        <w:t>f 14534/7285/6218 14582/7333/6265 14539/7293/6226</w:t>
        <w:br/>
        <w:t>f 14581/7334/6266 14542/7294/6227 14539/7293/6226</w:t>
        <w:br/>
        <w:t>f 14347/7099/6041 14583/7335/6267 14553/7305/6238</w:t>
        <w:br/>
        <w:t>f 14553/7305/6238 14346/7096/6038 14347/7099/6041</w:t>
        <w:br/>
        <w:t>f 14579/7331/6263 14340/7095/6037 14341/7094/6036</w:t>
        <w:br/>
        <w:t>f 14341/7094/6036 14493/7247/6184 14580/7332/6264</w:t>
        <w:br/>
        <w:t>f 14579/7331/6263 14341/7094/6036 14580/7332/6264</w:t>
        <w:br/>
        <w:t>f 14545/7296/6229 14546/7295/6228 14553/7305/6238</w:t>
        <w:br/>
        <w:t>f 14583/7335/6267 14545/7296/6229 14553/7305/6238</w:t>
        <w:br/>
        <w:t>f 14584/7336/6268 14545/7296/6229 14583/7335/6267</w:t>
        <w:br/>
        <w:t>f 14581/7334/6266 14584/7336/6268 14583/7335/6267</w:t>
        <w:br/>
        <w:t>f 14586/7337/6269 14554/7306/6239 14555/7307/6240</w:t>
        <w:br/>
        <w:t>f 14585/7338/6270 14586/7337/6269 14555/7307/6240</w:t>
        <w:br/>
        <w:t>f 14554/7306/6239 14586/7337/6269 14342/7093/6035</w:t>
        <w:br/>
        <w:t>f 14343/7092/6034 14554/7306/6239 14342/7093/6035</w:t>
        <w:br/>
        <w:t>f 14567/7319/6252 14559/7308/6241 14556/7311/6244</w:t>
        <w:br/>
        <w:t>f 14540/7292/6225 14567/7319/6252 14556/7311/6244</w:t>
        <w:br/>
        <w:t>f 14533/7286/6219 14534/7285/6218 14540/7292/6225</w:t>
        <w:br/>
        <w:t>f 14556/7311/6244 14533/7286/6219 14540/7292/6225</w:t>
        <w:br/>
        <w:t>f 14562/7314/6247 14506/7259/6194 14552/7304/6237</w:t>
        <w:br/>
        <w:t>f 14561/7312/6245 14562/7314/6247 14552/7304/6237</w:t>
        <w:br/>
        <w:t>f 14505/7260/6195 14506/7259/6194 14562/7314/6247</w:t>
        <w:br/>
        <w:t>f 14563/7316/6249 14505/7260/6195 14562/7314/6247</w:t>
        <w:br/>
        <w:t>f 14505/7260/6195 14563/7316/6249 14565/7318/6251</w:t>
        <w:br/>
        <w:t>f 14551/7302/6235 14505/7260/6195 14565/7318/6251</w:t>
        <w:br/>
        <w:t>f 14525/7275/6208 14544/7297/6230 14545/7296/6229</w:t>
        <w:br/>
        <w:t>f 14584/7336/6268 14525/7275/6208 14545/7296/6229</w:t>
        <w:br/>
        <w:t>f 14339/7088/6030 14336/7091/6033 14587/7339/6271</w:t>
        <w:br/>
        <w:t>f 14528/7279/6212 14339/7088/6030 14587/7339/6271</w:t>
        <w:br/>
        <w:t>f 14532/7287/6220 14575/7328/6261 14338/7089/6031</w:t>
        <w:br/>
        <w:t>f 14339/7088/6030 14532/7287/6220 14338/7089/6031</w:t>
        <w:br/>
        <w:t>f 14520/7273/6206 14584/7336/6268 14581/7334/6266</w:t>
        <w:br/>
        <w:t>f 14582/7333/6265 14520/7273/6206 14581/7334/6266</w:t>
        <w:br/>
        <w:t>f 14521/7272/6205 14525/7275/6208 14584/7336/6268</w:t>
        <w:br/>
        <w:t>f 14520/7273/6206 14521/7272/6205 14584/7336/6268</w:t>
        <w:br/>
        <w:t>f 14339/7088/6030 14528/7279/6212 14529/7278/6211</w:t>
        <w:br/>
        <w:t>f 14532/7287/6220 14339/7088/6030 14529/7278/6211</w:t>
        <w:br/>
        <w:t>f 14589/7340/6272 14588/7341/6273 14389/7143/6083</w:t>
        <w:br/>
        <w:t>f 14390/7142/6082 14589/7340/6272 14389/7143/6083</w:t>
        <w:br/>
        <w:t>f 14590/7342/6274 14589/7340/6272 14390/7142/6082</w:t>
        <w:br/>
        <w:t>f 14408/7160/6100 14409/7159/6099 14389/7143/6083</w:t>
        <w:br/>
        <w:t>f 14588/7341/6273 14408/7160/6100 14389/7143/6083</w:t>
        <w:br/>
        <w:t>f 14390/7142/6082 14388/7139/6079 14590/7342/6274</w:t>
        <w:br/>
        <w:t>f 14592/7343/6275 14591/7344/6276 14336/7091/6033</w:t>
        <w:br/>
        <w:t>f 14337/7090/6032 14592/7343/6275 14336/7091/6033</w:t>
        <w:br/>
        <w:t>f 14519/7274/6207 14520/7273/6206 14594/7345/6277</w:t>
        <w:br/>
        <w:t>f 14593/7346/6278 14519/7274/6207 14594/7345/6277</w:t>
        <w:br/>
        <w:t>f 14522/7271/6204 14596/7347/6279 14595/7348/6280</w:t>
        <w:br/>
        <w:t>f 14521/7272/6205 14522/7271/6204 14595/7348/6280</w:t>
        <w:br/>
        <w:t>f 14598/7349/6281 14523/7277/6210 14524/7276/6209</w:t>
        <w:br/>
        <w:t>f 14597/7350/6282 14598/7349/6281 14524/7276/6209</w:t>
        <w:br/>
        <w:t>f 14526/7281/6214 14600/7351/6283 14599/7352/6284</w:t>
        <w:br/>
        <w:t>f 14529/7278/6211 14526/7281/6214 14599/7352/6284</w:t>
        <w:br/>
        <w:t>f 14527/7280/6213 14528/7279/6212 14602/7353/6285</w:t>
        <w:br/>
        <w:t>f 14601/7354/6286 14527/7280/6213 14602/7353/6285</w:t>
        <w:br/>
        <w:t>f 14522/7271/6204 14530/7283/6216 14603/7355/6287</w:t>
        <w:br/>
        <w:t>f 14596/7347/6279 14522/7271/6204 14603/7355/6287</w:t>
        <w:br/>
        <w:t>f 14519/7274/6207 14593/7346/6278 14604/7356/6288</w:t>
        <w:br/>
        <w:t>f 14531/7282/6215 14519/7274/6207 14604/7356/6288</w:t>
        <w:br/>
        <w:t>f 14527/7280/6213 14601/7354/6286 14603/7355/6287</w:t>
        <w:br/>
        <w:t>f 14530/7283/6216 14527/7280/6213 14603/7355/6287</w:t>
        <w:br/>
        <w:t>f 14531/7282/6215 14604/7356/6288 14600/7351/6283</w:t>
        <w:br/>
        <w:t>f 14526/7281/6214 14531/7282/6215 14600/7351/6283</w:t>
        <w:br/>
        <w:t>f 14535/7284/6217 14606/7357/6289 14605/7358/6290</w:t>
        <w:br/>
        <w:t>f 14534/7285/6218 14535/7284/6217 14605/7358/6290</w:t>
        <w:br/>
        <w:t>f 14548/7299/6232 14547/7300/6233 14608/7359/6291</w:t>
        <w:br/>
        <w:t>f 14607/7360/6292 14548/7299/6232 14608/7359/6291</w:t>
        <w:br/>
        <w:t>f 14523/7277/6210 14598/7349/6281 14608/7359/6291</w:t>
        <w:br/>
        <w:t>f 14547/7300/6233 14523/7277/6210 14608/7359/6291</w:t>
        <w:br/>
        <w:t>f 14555/7307/6240 14548/7299/6232 14607/7360/6292</w:t>
        <w:br/>
        <w:t>f 14609/7361/6293 14555/7307/6240 14607/7360/6292</w:t>
        <w:br/>
        <w:t>f 14582/7333/6265 14534/7285/6218 14605/7358/6290</w:t>
        <w:br/>
        <w:t>f 14610/7362/6294 14582/7333/6265 14605/7358/6290</w:t>
        <w:br/>
        <w:t>f 14609/7361/6293 14611/7363/6295 14585/7338/6270</w:t>
        <w:br/>
        <w:t>f 14555/7307/6240 14609/7361/6293 14585/7338/6270</w:t>
        <w:br/>
        <w:t>f 14585/7338/6270 14611/7363/6295 14613/7364/6296</w:t>
        <w:br/>
        <w:t>f 14612/7365/6297 14585/7338/6270 14613/7364/6296</w:t>
        <w:br/>
        <w:t>f 14524/7276/6209 14521/7272/6205 14595/7348/6280</w:t>
        <w:br/>
        <w:t>f 14597/7350/6282 14524/7276/6209 14595/7348/6280</w:t>
        <w:br/>
        <w:t>f 14587/7339/6271 14614/7366/6298 14602/7353/6285</w:t>
        <w:br/>
        <w:t>f 14528/7279/6212 14587/7339/6271 14602/7353/6285</w:t>
        <w:br/>
        <w:t>f 14587/7339/6271 14336/7091/6033 14591/7344/6276</w:t>
        <w:br/>
        <w:t>f 14614/7366/6298 14587/7339/6271 14591/7344/6276</w:t>
        <w:br/>
        <w:t>f 14582/7333/6265 14610/7362/6294 14616/7367/6299</w:t>
        <w:br/>
        <w:t>f 14615/7368/6299 14582/7333/6265 14616/7367/6299</w:t>
        <w:br/>
        <w:t>f 14618/7369/6300 14617/7370/6301 14509/7261/6196</w:t>
        <w:br/>
        <w:t>f 14300/7051/6002 14301/7050/6001 14590/7342/6274</w:t>
        <w:br/>
        <w:t>f 14388/7139/6079 14300/7051/6002 14590/7342/6274</w:t>
        <w:br/>
        <w:t>f 14301/7050/6001 14619/7371/6302 14589/7340/6272</w:t>
        <w:br/>
        <w:t>f 14590/7342/6274 14301/7050/6001 14589/7340/6272</w:t>
        <w:br/>
        <w:t>f 14330/7083/6025 14332/7085/6027 14620/7372/6303</w:t>
        <w:br/>
        <w:t>f 14589/7340/6272 14330/7083/6025 14620/7372/6303</w:t>
        <w:br/>
        <w:t>f 14332/7085/6027 14334/7087/6029 14620/7372/6303</w:t>
        <w:br/>
        <w:t>f 14296/7046/5997 14299/7052/6003 14300/7051/6002</w:t>
        <w:br/>
        <w:t>f 14617/7370/6301 14296/7046/5997 14300/7051/6002</w:t>
        <w:br/>
        <w:t>f 14617/7370/6301 14300/7051/6002 14388/7139/6079</w:t>
        <w:br/>
        <w:t>f 14509/7261/6196 14617/7370/6301 14388/7139/6079</w:t>
        <w:br/>
        <w:t>f 14296/7046/5997 14294/7048/5999 14621/7373/6304</w:t>
        <w:br/>
        <w:t>f 14299/7052/6003 14296/7046/5997 14621/7373/6304</w:t>
        <w:br/>
        <w:t>f 14299/7052/6003 14621/7373/6304 14622/7374/6305</w:t>
        <w:br/>
        <w:t>f 14298/7053/6004 14299/7052/6003 14622/7374/6305</w:t>
        <w:br/>
        <w:t>f 14302/7057/6008 14331/7082/6024 14298/7053/6004</w:t>
        <w:br/>
        <w:t>f 14622/7374/6305 14302/7057/6008 14298/7053/6004</w:t>
        <w:br/>
        <w:t>f 14333/7084/6026 14331/7082/6024 14302/7057/6008</w:t>
        <w:br/>
        <w:t>f 14303/7056/6007 14333/7084/6026 14302/7057/6008</w:t>
        <w:br/>
        <w:t>f 14304/7055/6006 14623/7375/6306 14303/7056/6007</w:t>
        <w:br/>
        <w:t>f 14335/7086/6028 14333/7084/6026 14303/7056/6007</w:t>
        <w:br/>
        <w:t>f 14623/7375/6306 14335/7086/6028 14303/7056/6007</w:t>
        <w:br/>
        <w:t>f 14529/7278/6211 14535/7284/6217 14532/7287/6220</w:t>
        <w:br/>
        <w:t>f 14535/7284/6217 14529/7278/6211 14624/7376/6307</w:t>
        <w:br/>
        <w:t>f 14606/7357/6289 14535/7284/6217 14624/7376/6307</w:t>
        <w:br/>
        <w:t>f 14628/7377/6308 14627/7378/6309 14626/7379/6310</w:t>
        <w:br/>
        <w:t>f 14625/7380/6311 14628/7377/6308 14626/7379/6310</w:t>
        <w:br/>
        <w:t>f 14631/7381/6312 14630/7382/6313 14629/7383/6314</w:t>
        <w:br/>
        <w:t>f 14632/7384/6315 14631/7381/6312 14629/7383/6314</w:t>
        <w:br/>
        <w:t>f 14348/7103/6045 14634/7385/6316 14633/7386/6317</w:t>
        <w:br/>
        <w:t>f 14352/7105/6047 14348/7103/6045 14633/7386/6317</w:t>
        <w:br/>
        <w:t>f 14352/7105/6047 14633/7386/6317 14635/7387/6318</w:t>
        <w:br/>
        <w:t>f 14356/7107/6049 14352/7105/6047 14635/7387/6318</w:t>
        <w:br/>
        <w:t>f 14356/7107/6049 14635/7387/6318 14636/7388/6319</w:t>
        <w:br/>
        <w:t>f 14355/7108/6050 14356/7107/6049 14636/7388/6319</w:t>
        <w:br/>
        <w:t>f 14355/7108/6050 14636/7388/6319 14637/7389/6320</w:t>
        <w:br/>
        <w:t>f 14359/7110/6052 14355/7108/6050 14637/7389/6320</w:t>
        <w:br/>
        <w:t>f 14637/7389/6320 14638/7390/6321 14361/7112/6054</w:t>
        <w:br/>
        <w:t>f 14359/7110/6052 14637/7389/6320 14361/7112/6054</w:t>
        <w:br/>
        <w:t>f 14640/7391/6322 14639/7392/6323 14362/7116/6056</w:t>
        <w:br/>
        <w:t>f 14363/7115/6054 14640/7391/6322 14362/7116/6056</w:t>
        <w:br/>
        <w:t>f 14641/7393/6324 14634/7385/6316 14348/7103/6045</w:t>
        <w:br/>
        <w:t>f 14349/7102/6044 14641/7393/6324 14348/7103/6045</w:t>
        <w:br/>
        <w:t>f 14639/7392/6323 14641/7393/6324 14349/7102/6044</w:t>
        <w:br/>
        <w:t>f 14362/7116/6056 14639/7392/6323 14349/7102/6044</w:t>
        <w:br/>
        <w:t>f 14645/7394/6318 14644/7395/6325 14643/7396/6326</w:t>
        <w:br/>
        <w:t>f 14642/7397/6327 14645/7394/6318 14643/7396/6326</w:t>
        <w:br/>
        <w:t>f 14644/7395/6325 14645/7394/6318 14647/7398/6317</w:t>
        <w:br/>
        <w:t>f 14646/7399/6328 14644/7395/6325 14647/7398/6317</w:t>
        <w:br/>
        <w:t>f 14644/7395/6325 14649/7400/6329 14648/7401/6330</w:t>
        <w:br/>
        <w:t>f 14643/7396/6326 14644/7395/6325 14648/7401/6330</w:t>
        <w:br/>
        <w:t>f 14649/7400/6329 14644/7395/6325 14646/7399/6328</w:t>
        <w:br/>
        <w:t>f 14650/7402/6331 14649/7400/6329 14646/7399/6328</w:t>
        <w:br/>
        <w:t>f 14654/7403/6332 14653/7404/6333 14652/7405/6334</w:t>
        <w:br/>
        <w:t>f 14651/7406/6335 14654/7403/6332 14652/7405/6334</w:t>
        <w:br/>
        <w:t>f 14656/7407/6336 14655/7408/6337 14646/7399/6328</w:t>
        <w:br/>
        <w:t>f 14647/7398/6317 14656/7407/6336 14646/7399/6328</w:t>
        <w:br/>
        <w:t>f 14658/7409/6338 14655/7408/6337 14657/7410/6339</w:t>
        <w:br/>
        <w:t>f 14660/7411/6340 14659/7412/6341 14653/7404/6333</w:t>
        <w:br/>
        <w:t>f 14654/7403/6332 14660/7411/6340 14653/7404/6333</w:t>
        <w:br/>
        <w:t>f 14662/7413/6341 14661/7414/6340 14643/7396/6326</w:t>
        <w:br/>
        <w:t>f 14648/7401/6330 14662/7413/6341 14643/7396/6326</w:t>
        <w:br/>
        <w:t>f 14664/7415/6342 14649/7400/6329 14650/7402/6331</w:t>
        <w:br/>
        <w:t>f 14663/7416/6343 14664/7415/6342 14650/7402/6331</w:t>
        <w:br/>
        <w:t>f 14649/7400/6329 14664/7415/6342 14665/7417/6344</w:t>
        <w:br/>
        <w:t>f 14648/7401/6330 14649/7400/6329 14665/7417/6344</w:t>
        <w:br/>
        <w:t>f 14666/7418/6345 14662/7413/6341 14648/7401/6330</w:t>
        <w:br/>
        <w:t>f 14665/7417/6344 14666/7418/6345 14648/7401/6330</w:t>
        <w:br/>
        <w:t>f 14668/7419/6346 14666/7418/6345 14665/7417/6344</w:t>
        <w:br/>
        <w:t>f 14667/7420/6347 14668/7419/6346 14665/7417/6344</w:t>
        <w:br/>
        <w:t>f 14672/7421/6348 14671/7422/6349 14670/7423/6350</w:t>
        <w:br/>
        <w:t>f 14669/7424/6351 14672/7421/6348 14670/7423/6350</w:t>
        <w:br/>
        <w:t>f 14676/7425/6352 14675/7426/6353 14674/7427/6354</w:t>
        <w:br/>
        <w:t>f 14673/7428/6355 14676/7425/6352 14674/7427/6354</w:t>
        <w:br/>
        <w:t>f 14680/7429/6356 14679/7430/6357 14678/7431/6358</w:t>
        <w:br/>
        <w:t>f 14677/7432/6359 14680/7429/6356 14678/7431/6358</w:t>
        <w:br/>
        <w:t>f 14684/7433/6360 14683/7434/6361 14682/7435/6362</w:t>
        <w:br/>
        <w:t>f 14681/7436/6363 14684/7433/6360 14682/7435/6362</w:t>
        <w:br/>
        <w:t>f 14667/7420/6347 14681/7436/6363 14685/7437/6364</w:t>
        <w:br/>
        <w:t>f 14668/7419/6346 14667/7420/6347 14685/7437/6364</w:t>
        <w:br/>
        <w:t>f 14686/7438/6365 14667/7420/6347 14665/7417/6344</w:t>
        <w:br/>
        <w:t>f 14664/7415/6342 14686/7438/6365 14665/7417/6344</w:t>
        <w:br/>
        <w:t>f 14689/7439/6366 14688/7440/6367 14687/7441/6368</w:t>
        <w:br/>
        <w:t>f 14691/7442/6369 14688/7440/6367 14690/7443/6370</w:t>
        <w:br/>
        <w:t>f 14691/7442/6369 14690/7443/6370 14693/7444/6371</w:t>
        <w:br/>
        <w:t>f 14692/7445/6372 14691/7442/6369 14693/7444/6371</w:t>
        <w:br/>
        <w:t>f 14695/7446/6373 14691/7442/6369 14692/7445/6372</w:t>
        <w:br/>
        <w:t>f 14694/7447/6374 14695/7446/6373 14692/7445/6372</w:t>
        <w:br/>
        <w:t>f 14697/7448/6375 14696/7449/6376 14693/7444/6371</w:t>
        <w:br/>
        <w:t>f 14690/7443/6370 14697/7448/6375 14693/7444/6371</w:t>
        <w:br/>
        <w:t>f 14690/7443/6370 14699/7450/6377 14698/7451/6378</w:t>
        <w:br/>
        <w:t>f 14697/7448/6375 14690/7443/6370 14698/7451/6378</w:t>
        <w:br/>
        <w:t>f 14703/7452/6379 14702/7453/6380 14701/7454/6379</w:t>
        <w:br/>
        <w:t>f 14700/7455/6381 14703/7452/6379 14701/7454/6379</w:t>
        <w:br/>
        <w:t>f 14688/7440/6367 14704/7456/6382 14687/7441/6368</w:t>
        <w:br/>
        <w:t>f 14704/7456/6382 14688/7440/6367 14691/7442/6369</w:t>
        <w:br/>
        <w:t>f 14695/7446/6373 14704/7456/6382 14691/7442/6369</w:t>
        <w:br/>
        <w:t>f 14653/7404/6333 14706/7457/6383 14705/7458/6384</w:t>
        <w:br/>
        <w:t>f 14652/7405/6334 14653/7404/6333 14705/7458/6384</w:t>
        <w:br/>
        <w:t>f 14709/7459/6385 14708/7460/6386 14707/7461/6387</w:t>
        <w:br/>
        <w:t>f 14707/7461/6387 14711/7462/6388 14710/7463/6389</w:t>
        <w:br/>
        <w:t>f 14709/7459/6385 14707/7461/6387 14710/7463/6389</w:t>
        <w:br/>
        <w:t>f 14659/7412/6341 14712/7464/6345 14706/7457/6383</w:t>
        <w:br/>
        <w:t>f 14653/7404/6333 14659/7412/6341 14706/7457/6383</w:t>
        <w:br/>
        <w:t>f 14706/7457/6383 14714/7465/6390 14713/7466/6391</w:t>
        <w:br/>
        <w:t>f 14705/7458/6384 14706/7457/6383 14713/7466/6391</w:t>
        <w:br/>
        <w:t>f 14713/7466/6391 14711/7462/6388 14707/7461/6387</w:t>
        <w:br/>
        <w:t>f 14705/7458/6384 14713/7466/6391 14707/7461/6387</w:t>
        <w:br/>
        <w:t>f 14714/7465/6390 14706/7457/6383 14712/7464/6345</w:t>
        <w:br/>
        <w:t>f 14715/7467/6392 14714/7465/6390 14712/7464/6345</w:t>
        <w:br/>
        <w:t>f 14719/7468/6393 14718/7469/6394 14717/7470/6395</w:t>
        <w:br/>
        <w:t>f 14716/7471/6396 14719/7468/6393 14717/7470/6395</w:t>
        <w:br/>
        <w:t>f 14723/7472/6397 14722/7473/6398 14721/7474/6399</w:t>
        <w:br/>
        <w:t>f 14720/7475/6400 14723/7472/6397 14721/7474/6399</w:t>
        <w:br/>
        <w:t>f 14631/7381/6312 14711/7462/6388 14722/7473/6398</w:t>
        <w:br/>
        <w:t>f 14724/7476/6401 14631/7381/6312 14722/7473/6398</w:t>
        <w:br/>
        <w:t>f 14726/7477/6402 14628/7377/6308 14625/7380/6311</w:t>
        <w:br/>
        <w:t>f 14725/7478/6403 14726/7477/6402 14625/7380/6311</w:t>
        <w:br/>
        <w:t>f 14730/7479/6404 14729/7480/6405 14728/7481/6406</w:t>
        <w:br/>
        <w:t>f 14727/7482/6354 14730/7479/6404 14728/7481/6406</w:t>
        <w:br/>
        <w:t>f 14731/7483/6407 14630/7382/6313 14631/7381/6312</w:t>
        <w:br/>
        <w:t>f 14711/7462/6388 14631/7381/6312 14632/7384/6315</w:t>
        <w:br/>
        <w:t>f 14710/7463/6389 14711/7462/6388 14632/7384/6315</w:t>
        <w:br/>
        <w:t>f 14714/7465/6390 14718/7469/6394 14721/7474/6399</w:t>
        <w:br/>
        <w:t>f 14713/7466/6391 14714/7465/6390 14721/7474/6399</w:t>
        <w:br/>
        <w:t>f 14658/7409/6338 14732/7484/6408 14650/7402/6331</w:t>
        <w:br/>
        <w:t>f 14734/7485/6409 14658/7409/6338 14657/7410/6339</w:t>
        <w:br/>
        <w:t>f 14733/7486/6410 14734/7485/6409 14657/7410/6339</w:t>
        <w:br/>
        <w:t>f 14733/7486/6410 14698/7451/6378 14699/7450/6377</w:t>
        <w:br/>
        <w:t>f 14734/7485/6409 14733/7486/6410 14699/7450/6377</w:t>
        <w:br/>
        <w:t>f 14733/7486/6410 14657/7410/6339 14736/7487/6386</w:t>
        <w:br/>
        <w:t>f 14735/7488/6385 14733/7486/6410 14736/7487/6386</w:t>
        <w:br/>
        <w:t>f 14735/7488/6385 14737/7489/6389 14698/7451/6378</w:t>
        <w:br/>
        <w:t>f 14733/7486/6410 14735/7488/6385 14698/7451/6378</w:t>
        <w:br/>
        <w:t>f 14737/7489/6389 14702/7453/6411 14697/7448/6375</w:t>
        <w:br/>
        <w:t>f 14698/7451/6378 14737/7489/6389 14697/7448/6375</w:t>
        <w:br/>
        <w:t>f 14689/7439/6366 14732/7484/6408 14734/7485/6409</w:t>
        <w:br/>
        <w:t>f 14699/7450/6377 14689/7439/6366 14734/7485/6409</w:t>
        <w:br/>
        <w:t>f 14732/7484/6408 14689/7439/6366 14687/7441/6368</w:t>
        <w:br/>
        <w:t>f 14663/7416/6343 14732/7484/6408 14687/7441/6368</w:t>
        <w:br/>
        <w:t>f 14704/7456/6382 14695/7446/6373 14675/7426/6353</w:t>
        <w:br/>
        <w:t>f 14676/7425/6352 14704/7456/6382 14675/7426/6353</w:t>
        <w:br/>
        <w:t>f 14704/7456/6382 14676/7425/6352 14672/7421/6348</w:t>
        <w:br/>
        <w:t>f 14687/7441/6368 14704/7456/6382 14672/7421/6348</w:t>
        <w:br/>
        <w:t>f 14669/7424/6351 14738/7490/6412 14687/7441/6368</w:t>
        <w:br/>
        <w:t>f 14672/7421/6348 14669/7424/6351 14687/7441/6368</w:t>
        <w:br/>
        <w:t>f 14680/7429/6356 14738/7490/6412 14669/7424/6351</w:t>
        <w:br/>
        <w:t>f 14684/7433/6360 14686/7438/6365 14739/7491/6413</w:t>
        <w:br/>
        <w:t>f 14677/7432/6359 14684/7433/6360 14739/7491/6413</w:t>
        <w:br/>
        <w:t>f 14738/7490/6412 14680/7429/6356 14677/7432/6359</w:t>
        <w:br/>
        <w:t>f 14739/7491/6413 14738/7490/6412 14677/7432/6359</w:t>
        <w:br/>
        <w:t>f 14739/7491/6413 14663/7416/6343 14738/7490/6412</w:t>
        <w:br/>
        <w:t>f 14663/7416/6343 14687/7441/6368 14738/7490/6412</w:t>
        <w:br/>
        <w:t>f 14699/7450/6377 14690/7443/6370 14688/7440/6367</w:t>
        <w:br/>
        <w:t>f 14689/7439/6366 14699/7450/6377 14688/7440/6367</w:t>
        <w:br/>
        <w:t>f 14682/7435/6362 14740/7492/6414 14685/7437/6364</w:t>
        <w:br/>
        <w:t>f 14681/7436/6363 14682/7435/6362 14685/7437/6364</w:t>
        <w:br/>
        <w:t>f 14724/7476/6401 14729/7480/6405 14731/7483/6407</w:t>
        <w:br/>
        <w:t>f 14631/7381/6312 14724/7476/6401 14731/7483/6407</w:t>
        <w:br/>
        <w:t>f 14707/7461/6387 14708/7460/6386 14652/7405/6334</w:t>
        <w:br/>
        <w:t>f 14705/7458/6384 14707/7461/6387 14652/7405/6334</w:t>
        <w:br/>
        <w:t>f 14741/7493/6415 14651/7406/6335 14652/7405/6334</w:t>
        <w:br/>
        <w:t>f 14708/7460/6386 14741/7493/6415 14652/7405/6334</w:t>
        <w:br/>
        <w:t>f 14713/7466/6391 14721/7474/6399 14722/7473/6398</w:t>
        <w:br/>
        <w:t>f 14711/7462/6388 14713/7466/6391 14722/7473/6398</w:t>
        <w:br/>
        <w:t>f 14630/7382/6313 14743/7494/6416 14742/7495/6417</w:t>
        <w:br/>
        <w:t>f 14629/7383/6314 14630/7382/6313 14742/7495/6417</w:t>
        <w:br/>
        <w:t>f 14693/7444/6371 14745/7496/6418 14744/7497/6419</w:t>
        <w:br/>
        <w:t>f 14692/7445/6372 14693/7444/6371 14744/7497/6419</w:t>
        <w:br/>
        <w:t>f 14694/7447/6374 14692/7445/6372 14744/7497/6419</w:t>
        <w:br/>
        <w:t>f 14746/7498/6420 14694/7447/6374 14744/7497/6419</w:t>
        <w:br/>
        <w:t>f 14693/7444/6371 14696/7449/6376 14747/7499/6421</w:t>
        <w:br/>
        <w:t>f 14745/7496/6418 14693/7444/6371 14747/7499/6421</w:t>
        <w:br/>
        <w:t>f 14700/7455/6381 14749/7500/6314 14748/7501/6417</w:t>
        <w:br/>
        <w:t>f 14747/7499/6422 14700/7455/6381 14748/7501/6417</w:t>
        <w:br/>
        <w:t>f 14630/7382/6313 14751/7502/6423 14750/7503/6424</w:t>
        <w:br/>
        <w:t>f 14743/7494/6416 14630/7382/6313 14750/7503/6424</w:t>
        <w:br/>
        <w:t>f 14718/7469/6394 14714/7465/6390 14715/7467/6392</w:t>
        <w:br/>
        <w:t>f 14752/7504/6425 14718/7469/6394 14715/7467/6392</w:t>
        <w:br/>
        <w:t>f 14753/7505/6426 14717/7470/6395 14718/7469/6394</w:t>
        <w:br/>
        <w:t>f 14752/7504/6425 14753/7505/6426 14718/7469/6394</w:t>
        <w:br/>
        <w:t>f 14681/7436/6363 14667/7420/6347 14686/7438/6365</w:t>
        <w:br/>
        <w:t>f 14684/7433/6360 14681/7436/6363 14686/7438/6365</w:t>
        <w:br/>
        <w:t>f 14754/7506/6427 14731/7483/6407 14729/7480/6405</w:t>
        <w:br/>
        <w:t>f 14730/7479/6404 14754/7506/6427 14729/7480/6405</w:t>
        <w:br/>
        <w:t>f 14756/7507/6428 14630/7382/6313 14731/7483/6407</w:t>
        <w:br/>
        <w:t>f 14755/7508/6429 14756/7507/6428 14731/7483/6407</w:t>
        <w:br/>
        <w:t>f 14758/7509/6430 14651/7406/6335 14741/7493/6415</w:t>
        <w:br/>
        <w:t>f 14757/7510/6324 14758/7509/6430 14741/7493/6415</w:t>
        <w:br/>
        <w:t>f 14759/7511/6322 14654/7403/6332 14651/7406/6335</w:t>
        <w:br/>
        <w:t>f 14758/7509/6430 14759/7511/6322 14651/7406/6335</w:t>
        <w:br/>
        <w:t>f 14760/7512/6320 14660/7411/6340 14654/7403/6332</w:t>
        <w:br/>
        <w:t>f 14759/7511/6322 14760/7512/6320 14654/7403/6332</w:t>
        <w:br/>
        <w:t>f 14642/7397/6327 14643/7396/6326 14661/7414/6340</w:t>
        <w:br/>
        <w:t>f 14761/7513/6320 14642/7397/6327 14661/7414/6340</w:t>
        <w:br/>
        <w:t>f 14684/7433/6360 14677/7432/6359 14763/7514/6431</w:t>
        <w:br/>
        <w:t>f 14762/7515/6432 14684/7433/6360 14763/7514/6431</w:t>
        <w:br/>
        <w:t>f 14763/7514/6431 14677/7432/6359 14678/7431/6358</w:t>
        <w:br/>
        <w:t>f 14765/7516/6433 14723/7472/6397 14720/7475/6400</w:t>
        <w:br/>
        <w:t>f 14764/7517/6434 14765/7516/6433 14720/7475/6400</w:t>
        <w:br/>
        <w:t>f 14716/7471/6396 14764/7517/6434 14720/7475/6400</w:t>
        <w:br/>
        <w:t>f 14719/7468/6393 14716/7471/6396 14720/7475/6400</w:t>
        <w:br/>
        <w:t>f 14769/7518/6435 14768/7519/6436 14767/7520/6437</w:t>
        <w:br/>
        <w:t>f 14766/7521/6438 14769/7518/6435 14767/7520/6437</w:t>
        <w:br/>
        <w:t>f 14670/7423/6350 14671/7422/6349 14771/7522/6439</w:t>
        <w:br/>
        <w:t>f 14770/7523/6440 14670/7423/6350 14771/7522/6439</w:t>
        <w:br/>
        <w:t>f 14767/7520/6437 14770/7523/6440 14773/7524/6441</w:t>
        <w:br/>
        <w:t>f 14772/7525/6442 14767/7520/6437 14773/7524/6441</w:t>
        <w:br/>
        <w:t>f 14777/7526/6443 14776/7527/6444 14775/7528/6445</w:t>
        <w:br/>
        <w:t>f 14774/7529/6446 14777/7526/6443 14775/7528/6445</w:t>
        <w:br/>
        <w:t>f 14780/7530/6447 14771/7522/6448 14779/7531/6449</w:t>
        <w:br/>
        <w:t>f 14778/7532/6450 14780/7530/6447 14779/7531/6449</w:t>
        <w:br/>
        <w:t>f 14767/7520/6437 14772/7525/6442 14781/7533/6451</w:t>
        <w:br/>
        <w:t>f 14766/7521/6438 14767/7520/6437 14781/7533/6451</w:t>
        <w:br/>
        <w:t>f 14785/7534/6452 14784/7535/6453 14783/7536/6454</w:t>
        <w:br/>
        <w:t>f 14782/7537/6455 14785/7534/6452 14783/7536/6454</w:t>
        <w:br/>
        <w:t>f 14789/7538/6456 14788/7539/6457 14787/7540/6458</w:t>
        <w:br/>
        <w:t>f 14786/7541/6459 14789/7538/6456 14787/7540/6458</w:t>
        <w:br/>
        <w:t>f 14793/7542/6460 14792/7543/6461 14791/7544/6462</w:t>
        <w:br/>
        <w:t>f 14790/7545/6462 14793/7542/6460 14791/7544/6462</w:t>
        <w:br/>
        <w:t>f 14771/7522/6439 14796/7546/6463 14795/7547/6464</w:t>
        <w:br/>
        <w:t>f 14794/7548/6465 14771/7522/6439 14795/7547/6464</w:t>
        <w:br/>
        <w:t>f 14800/7549/6466 14799/7550/6467 14798/7551/6468</w:t>
        <w:br/>
        <w:t>f 14797/7552/6466 14800/7549/6466 14798/7551/6468</w:t>
        <w:br/>
        <w:t>f 14671/7422/6349 14796/7546/6463 14771/7522/6439</w:t>
        <w:br/>
        <w:t>f 14673/7428/6355 14674/7427/6354 14798/7551/6468</w:t>
        <w:br/>
        <w:t>f 14799/7550/6467 14673/7428/6355 14798/7551/6468</w:t>
        <w:br/>
        <w:t>f 14804/7553/6469 14803/7554/6470 14802/7555/6471</w:t>
        <w:br/>
        <w:t>f 14801/7556/6472 14804/7553/6469 14802/7555/6471</w:t>
        <w:br/>
        <w:t>f 14808/7557/6473 14807/7558/6474 14806/7559/6475</w:t>
        <w:br/>
        <w:t>f 14805/7560/6476 14808/7557/6473 14806/7559/6475</w:t>
        <w:br/>
        <w:t>f 14679/7430/6357 14808/7557/6473 14805/7560/6476</w:t>
        <w:br/>
        <w:t>f 14678/7431/6358 14679/7430/6357 14805/7560/6476</w:t>
        <w:br/>
        <w:t>f 14805/7560/6476 14806/7559/6475 14810/7561/6477</w:t>
        <w:br/>
        <w:t>f 14809/7562/6478 14805/7560/6476 14810/7561/6477</w:t>
        <w:br/>
        <w:t>f 14809/7562/6478 14763/7514/6431 14678/7431/6358</w:t>
        <w:br/>
        <w:t>f 14805/7560/6476 14809/7562/6478 14678/7431/6358</w:t>
        <w:br/>
        <w:t>f 14812/7563/6479 14809/7562/6478 14810/7561/6477</w:t>
        <w:br/>
        <w:t>f 14811/7564/6480 14812/7563/6479 14810/7561/6477</w:t>
        <w:br/>
        <w:t>f 14816/7565/6481 14815/7566/6482 14814/7567/6483</w:t>
        <w:br/>
        <w:t>f 14813/7568/6484 14816/7565/6481 14814/7567/6483</w:t>
        <w:br/>
        <w:t>f 14814/7567/6485 14762/7515/6432 14763/7514/6431</w:t>
        <w:br/>
        <w:t>f 14809/7562/6478 14814/7567/6485 14763/7514/6431</w:t>
        <w:br/>
        <w:t>f 14819/7569/6486 14818/7570/6487 14817/7571/6488</w:t>
        <w:br/>
        <w:t>f 14820/7572/6489 14819/7569/6486 14817/7571/6488</w:t>
        <w:br/>
        <w:t>f 14814/7567/6485 14823/7573/6490 14822/7574/6491</w:t>
        <w:br/>
        <w:t>f 14821/7575/6492 14814/7567/6485 14822/7574/6491</w:t>
        <w:br/>
        <w:t>f 14821/7575/6492 14822/7574/6491 14825/7576/6493</w:t>
        <w:br/>
        <w:t>f 14824/7577/6494 14821/7575/6492 14825/7576/6493</w:t>
        <w:br/>
        <w:t>f 14821/7575/6492 14824/7577/6494 14682/7435/6362</w:t>
        <w:br/>
        <w:t>f 14683/7434/6361 14821/7575/6492 14682/7435/6362</w:t>
        <w:br/>
        <w:t>f 14827/7578/6495 14824/7577/6494 14825/7576/6493</w:t>
        <w:br/>
        <w:t>f 14826/7579/6496 14827/7578/6495 14825/7576/6493</w:t>
        <w:br/>
        <w:t>f 14824/7577/6494 14827/7578/6495 14740/7492/6414</w:t>
        <w:br/>
        <w:t>f 14682/7435/6362 14824/7577/6494 14740/7492/6414</w:t>
        <w:br/>
        <w:t>f 14717/7470/6395 14753/7505/6426 14828/7580/6497</w:t>
        <w:br/>
        <w:t>f 14829/7581/6497 14717/7470/6395 14828/7580/6497</w:t>
        <w:br/>
        <w:t>f 14833/7582/6498 14832/7583/6499 14831/7584/6470</w:t>
        <w:br/>
        <w:t>f 14830/7585/6469 14833/7582/6498 14831/7584/6470</w:t>
        <w:br/>
        <w:t>f 14837/7586/6500 14836/7587/6479 14835/7588/6501</w:t>
        <w:br/>
        <w:t>f 14834/7589/6502 14837/7586/6500 14835/7588/6501</w:t>
        <w:br/>
        <w:t>f 14765/7516/6433 14764/7517/6434 14833/7582/6498</w:t>
        <w:br/>
        <w:t>f 14830/7585/6469 14765/7516/6433 14833/7582/6498</w:t>
        <w:br/>
        <w:t>f 14841/7590/6503 14840/7591/6455 14839/7592/6454</w:t>
        <w:br/>
        <w:t>f 14838/7593/6504 14841/7590/6503 14839/7592/6454</w:t>
        <w:br/>
        <w:t>f 14843/7594/6505 14842/7595/6506 14625/7380/6311</w:t>
        <w:br/>
        <w:t>f 14626/7379/6310 14843/7594/6505 14625/7380/6311</w:t>
        <w:br/>
        <w:t>f 14625/7380/6311 14842/7595/6506 14844/7596/6507</w:t>
        <w:br/>
        <w:t>f 14725/7478/6403 14625/7380/6311 14844/7596/6507</w:t>
        <w:br/>
        <w:t>f 14727/7482/6354 14728/7481/6406 14846/7597/6508</w:t>
        <w:br/>
        <w:t>f 14845/7598/6509 14727/7482/6354 14846/7597/6508</w:t>
        <w:br/>
        <w:t>f 14846/7597/6508 14848/7599/6510 14847/7600/6511</w:t>
        <w:br/>
        <w:t>f 14845/7598/6509 14846/7597/6508 14847/7600/6511</w:t>
        <w:br/>
        <w:t>f 14844/7596/6512 14851/7601/6513 14850/7602/6514</w:t>
        <w:br/>
        <w:t>f 14849/7603/6515 14844/7596/6512 14850/7602/6514</w:t>
        <w:br/>
        <w:t>f 14854/7604/6516 14853/7605/6458 14852/7606/6517</w:t>
        <w:br/>
        <w:t>f 14765/7516/6433 14854/7604/6516 14852/7606/6517</w:t>
        <w:br/>
        <w:t>f 14852/7606/6517 14840/7591/6455 14841/7590/6503</w:t>
        <w:br/>
        <w:t>f 14626/7379/6310 14852/7606/6517 14841/7590/6503</w:t>
        <w:br/>
        <w:t>f 14716/7471/6396 14836/7587/6479 14837/7586/6500</w:t>
        <w:br/>
        <w:t>f 14764/7517/6434 14716/7471/6396 14837/7586/6500</w:t>
        <w:br/>
        <w:t>f 14725/7478/6403 14844/7596/6507 14846/7597/6508</w:t>
        <w:br/>
        <w:t>f 14728/7481/6406 14725/7478/6403 14846/7597/6508</w:t>
        <w:br/>
        <w:t>f 14767/7520/6437 14768/7519/6436 14670/7423/6350</w:t>
        <w:br/>
        <w:t>f 14770/7523/6440 14767/7520/6437 14670/7423/6350</w:t>
        <w:br/>
        <w:t>f 14679/7430/6357 14769/7518/6435 14766/7521/6438</w:t>
        <w:br/>
        <w:t>f 14789/7538/6456 14679/7430/6357 14766/7521/6438</w:t>
        <w:br/>
        <w:t>f 14821/7575/6492 14683/7434/6361 14762/7515/6432</w:t>
        <w:br/>
        <w:t>f 14814/7567/6485 14821/7575/6492 14762/7515/6432</w:t>
        <w:br/>
        <w:t>f 14669/7424/6351 14670/7423/6350 14768/7519/6436</w:t>
        <w:br/>
        <w:t>f 14769/7518/6435 14680/7429/6356 14669/7424/6351</w:t>
        <w:br/>
        <w:t>f 14768/7519/6436 14769/7518/6435 14669/7424/6351</w:t>
        <w:br/>
        <w:t>f 14679/7430/6357 14680/7429/6356 14769/7518/6435</w:t>
        <w:br/>
        <w:t>f 14724/7476/6401 14628/7377/6308 14726/7477/6402</w:t>
        <w:br/>
        <w:t>f 14729/7480/6405 14724/7476/6401 14726/7477/6402</w:t>
        <w:br/>
        <w:t>f 14852/7606/6517 14626/7379/6310 14627/7378/6309</w:t>
        <w:br/>
        <w:t>f 14722/7473/6398 14852/7606/6517 14627/7378/6309</w:t>
        <w:br/>
        <w:t>f 14627/7378/6309 14628/7377/6308 14724/7476/6401</w:t>
        <w:br/>
        <w:t>f 14722/7473/6398 14627/7378/6309 14724/7476/6401</w:t>
        <w:br/>
        <w:t>f 14726/7477/6402 14725/7478/6403 14728/7481/6406</w:t>
        <w:br/>
        <w:t>f 14729/7480/6405 14726/7477/6402 14728/7481/6406</w:t>
        <w:br/>
        <w:t>f 14721/7474/6399 14718/7469/6394 14719/7468/6393</w:t>
        <w:br/>
        <w:t>f 14720/7475/6400 14721/7474/6399 14719/7468/6393</w:t>
        <w:br/>
        <w:t>f 14852/7606/6517 14722/7473/6398 14723/7472/6397</w:t>
        <w:br/>
        <w:t>f 14765/7516/6433 14852/7606/6517 14723/7472/6397</w:t>
        <w:br/>
        <w:t>f 14856/7607/6518 14855/7608/6519 14829/7581/6497</w:t>
        <w:br/>
        <w:t>f 14828/7580/6497 14856/7607/6518 14829/7581/6497</w:t>
        <w:br/>
        <w:t>f 14859/7609/6520 14858/7610/6521 14857/7611/6443</w:t>
        <w:br/>
        <w:t>f 14843/7594/6522 14859/7609/6520 14857/7611/6443</w:t>
        <w:br/>
        <w:t>f 14790/7545/6462 14791/7544/6462 14861/7612/6523</w:t>
        <w:br/>
        <w:t>f 14860/7613/6524 14790/7545/6462 14861/7612/6523</w:t>
        <w:br/>
        <w:t>f 14851/7601/6513 14863/7614/6524 14862/7615/6525</w:t>
        <w:br/>
        <w:t>f 14850/7602/6514 14851/7601/6513 14862/7615/6525</w:t>
        <w:br/>
        <w:t>f 14848/7599/6510 14865/7616/6526 14864/7617/6527</w:t>
        <w:br/>
        <w:t>f 14847/7600/6511 14848/7599/6510 14864/7617/6527</w:t>
        <w:br/>
        <w:t>f 14867/7618/6528 14800/7549/6466 14797/7552/6466</w:t>
        <w:br/>
        <w:t>f 14866/7619/6529 14867/7618/6528 14797/7552/6466</w:t>
        <w:br/>
        <w:t>f 14795/7547/6464 14869/7620/6530 14868/7621/6531</w:t>
        <w:br/>
        <w:t>f 14794/7548/6465 14795/7547/6464 14868/7621/6531</w:t>
        <w:br/>
        <w:t>f 14871/7622/6532 14870/7623/6533 14781/7533/6451</w:t>
        <w:br/>
        <w:t>f 14772/7525/6442 14871/7622/6532 14781/7533/6451</w:t>
        <w:br/>
        <w:t>f 14781/7533/6451 14870/7623/6533 14872/7624/6534</w:t>
        <w:br/>
        <w:t>f 14783/7536/6454 14781/7533/6451 14872/7624/6534</w:t>
        <w:br/>
        <w:t>f 14838/7593/6504 14839/7592/6454 14874/7625/6534</w:t>
        <w:br/>
        <w:t>f 14873/7626/6535 14838/7593/6504 14874/7625/6534</w:t>
        <w:br/>
        <w:t>f 14858/7610/6521 14859/7609/6520 14876/7627/6536</w:t>
        <w:br/>
        <w:t>f 14875/7628/6537 14858/7610/6521 14876/7627/6536</w:t>
        <w:br/>
        <w:t>f 14776/7527/6444 14878/7629/6538 14877/7630/6539</w:t>
        <w:br/>
        <w:t>f 14775/7528/6445 14776/7527/6444 14877/7630/6539</w:t>
        <w:br/>
        <w:t>f 14772/7525/6442 14773/7524/6441 14877/7630/6539</w:t>
        <w:br/>
        <w:t>f 14871/7622/6532 14772/7525/6442 14877/7630/6539</w:t>
        <w:br/>
        <w:t>f 14810/7561/6477 14806/7559/6475 14880/7631/6540</w:t>
        <w:br/>
        <w:t>f 14879/7632/6541 14810/7561/6477 14880/7631/6540</w:t>
        <w:br/>
        <w:t>f 14879/7632/6541 14881/7633/6542 14811/7564/6480</w:t>
        <w:br/>
        <w:t>f 14810/7561/6477 14879/7632/6541 14811/7564/6480</w:t>
        <w:br/>
        <w:t>f 14835/7588/6501 14883/7634/6543 14882/7635/6544</w:t>
        <w:br/>
        <w:t>f 14834/7589/6502 14835/7588/6501 14882/7635/6544</w:t>
        <w:br/>
        <w:t>f 14832/7583/6499 14885/7636/6545 14884/7637/6546</w:t>
        <w:br/>
        <w:t>f 14831/7584/6470 14832/7583/6499 14884/7637/6546</w:t>
        <w:br/>
        <w:t>f 14803/7554/6470 14887/7638/6547 14886/7639/6548</w:t>
        <w:br/>
        <w:t>f 14802/7555/6471 14803/7554/6470 14886/7639/6548</w:t>
        <w:br/>
        <w:t>f 14802/7555/6471 14886/7639/6548 14880/7631/6540</w:t>
        <w:br/>
        <w:t>f 14806/7559/6475 14802/7555/6471 14880/7631/6540</w:t>
        <w:br/>
        <w:t>f 14825/7576/6493 14822/7574/6491 14889/7640/6549</w:t>
        <w:br/>
        <w:t>f 14888/7641/6550 14825/7576/6493 14889/7640/6549</w:t>
        <w:br/>
        <w:t>f 14826/7579/6496 14825/7576/6493 14888/7641/6550</w:t>
        <w:br/>
        <w:t>f 14890/7642/6551 14826/7579/6496 14888/7641/6550</w:t>
        <w:br/>
        <w:t>f 14855/7608/6519 14893/7643/6552 14892/7644/6551</w:t>
        <w:br/>
        <w:t>f 14891/7645/6553 14855/7608/6519 14892/7644/6551</w:t>
        <w:br/>
        <w:t>f 14895/7646/6554 14817/7571/6488 14818/7570/6487</w:t>
        <w:br/>
        <w:t>f 14894/7647/6555 14895/7646/6554 14818/7570/6487</w:t>
        <w:br/>
        <w:t>f 14823/7573/6490 14896/7648/6556 14889/7640/6549</w:t>
        <w:br/>
        <w:t>f 14822/7574/6491 14823/7573/6490 14889/7640/6549</w:t>
        <w:br/>
        <w:t>f 14329/7080/6023 14328/7081/6021 14419/7173/6113</w:t>
        <w:br/>
        <w:t>f 14618/7369/6300 14509/7261/6196 14386/7137/6077</w:t>
        <w:br/>
        <w:t>f 14512/7264/6197 14618/7369/6300 14386/7137/6077</w:t>
        <w:br/>
        <w:t>f 14512/7264/6197 14488/7239/6176 14410/7164/6104</w:t>
        <w:br/>
        <w:t>f 14618/7369/6300 14512/7264/6197 14410/7164/6104</w:t>
        <w:br/>
        <w:t>f 14518/7269/6202 14897/7649/6557 14517/7270/6203</w:t>
        <w:br/>
        <w:t>f 14296/7046/5997 14297/7049/6000 14295/7047/5998</w:t>
        <w:br/>
        <w:t>f 14296/7046/5997 14617/7370/6301 14618/7369/6300</w:t>
        <w:br/>
        <w:t>f 14515/7266/6199 14516/7265/6198 14517/7270/6203</w:t>
        <w:br/>
        <w:t>f 14897/7649/6557 14515/7266/6199 14517/7270/6203</w:t>
        <w:br/>
        <w:t>f 14145/6898/5860 14517/7270/6203 14898/7650/6558</w:t>
        <w:br/>
        <w:t>f 14147/6899/5861 14145/6898/5860 14898/7650/6558</w:t>
        <w:br/>
        <w:t>f 14411/7163/6103 14899/7651/6559 14291/7043/5994</w:t>
        <w:br/>
        <w:t>f 14288/7042/5993 14411/7163/6103 14291/7043/5994</w:t>
        <w:br/>
        <w:t>f 14655/7408/6337 14656/7407/6336 14901/7652/6324</w:t>
        <w:br/>
        <w:t>f 14900/7653/6560 14655/7408/6337 14901/7652/6324</w:t>
        <w:br/>
        <w:t>f 14657/7410/6339 14655/7408/6337 14902/7654/6415</w:t>
        <w:br/>
        <w:t>f 14736/7487/6386 14657/7410/6339 14902/7654/6415</w:t>
        <w:br/>
        <w:t>f 14296/7046/5997 14618/7369/6300 14297/7049/6000</w:t>
        <w:br/>
        <w:t>f 14618/7369/6300 14410/7164/6104 14293/7044/5995</w:t>
        <w:br/>
        <w:t>f 14297/7049/6000 14618/7369/6300 14293/7044/5995</w:t>
        <w:br/>
        <w:t>f 14293/7044/5995 14288/7042/5993 14289/7041/5992</w:t>
        <w:br/>
        <w:t>f 14410/7164/6104 14288/7042/5993 14293/7044/5995</w:t>
        <w:br/>
        <w:t>f 14904/7655/6561 14903/7656/6562 14538/7288/6221</w:t>
        <w:br/>
        <w:t>f 14502/7254/6189 14904/7655/6561 14538/7288/6221</w:t>
        <w:br/>
        <w:t>f 14906/7657/6563 14536/7290/6223 14537/7289/6222</w:t>
        <w:br/>
        <w:t>f 14905/7658/6564 14906/7657/6563 14537/7289/6222</w:t>
        <w:br/>
        <w:t>f 14908/7659/6565 14906/7657/6563 14905/7658/6564</w:t>
        <w:br/>
        <w:t>f 14907/7660/6566 14908/7659/6565 14905/7658/6564</w:t>
        <w:br/>
        <w:t>f 14910/7661/6567 14908/7659/6565 14907/7660/6566</w:t>
        <w:br/>
        <w:t>f 14909/7662/6568 14910/7661/6567 14907/7660/6566</w:t>
        <w:br/>
        <w:t>f 14911/7663/6569 14408/7160/6100 14588/7341/6273</w:t>
        <w:br/>
        <w:t>f 14620/7372/6303 14911/7663/6569 14588/7341/6273</w:t>
        <w:br/>
        <w:t>f 14911/7663/6569 14912/7664/6570 14407/7161/6101</w:t>
        <w:br/>
        <w:t>f 14408/7160/6100 14911/7663/6569 14407/7161/6101</w:t>
        <w:br/>
        <w:t>f 14913/7665/6571 14503/7255/6190 14568/7320/6253</w:t>
        <w:br/>
        <w:t>f 14560/7313/6246 14913/7665/6571 14568/7320/6253</w:t>
        <w:br/>
        <w:t>f 14914/7666/6572 14504/7256/6191 14503/7255/6190</w:t>
        <w:br/>
        <w:t>f 14913/7665/6571 14914/7666/6572 14503/7255/6190</w:t>
        <w:br/>
        <w:t>f 14552/7304/6237 14913/7665/6571 14560/7313/6246</w:t>
        <w:br/>
        <w:t>f 14561/7312/6245 14552/7304/6237 14560/7313/6246</w:t>
        <w:br/>
        <w:t>f 14552/7304/6237 14507/7258/6193 14914/7666/6572</w:t>
        <w:br/>
        <w:t>f 14913/7665/6571 14552/7304/6237 14914/7666/6572</w:t>
        <w:br/>
        <w:t>f 14489/7244/6181 14490/7243/6180 14576/7327/6260</w:t>
        <w:br/>
        <w:t>f 14557/7310/6243 14489/7244/6181 14576/7327/6260</w:t>
        <w:br/>
        <w:t>f 14576/7327/6260 14490/7243/6180 14915/7667/6573</w:t>
        <w:br/>
        <w:t>f 14575/7328/6261 14576/7327/6260 14915/7667/6573</w:t>
        <w:br/>
        <w:t>f 14575/7328/6261 14915/7667/6573 14916/7668/6574</w:t>
        <w:br/>
        <w:t>f 14338/7089/6031 14575/7328/6261 14916/7668/6574</w:t>
        <w:br/>
        <w:t>f 14338/7089/6031 14916/7668/6574 14917/7669/6575</w:t>
        <w:br/>
        <w:t>f 14337/7090/6032 14338/7089/6031 14917/7669/6575</w:t>
        <w:br/>
        <w:t>f 14337/7090/6032 14917/7669/6575 14918/7670/6576</w:t>
        <w:br/>
        <w:t>f 14592/7343/6275 14337/7090/6032 14918/7670/6576</w:t>
        <w:br/>
        <w:t>f 14915/7667/6573 14490/7243/6180 14502/7254/6189</w:t>
        <w:br/>
        <w:t>f 14536/7290/6223 14915/7667/6573 14502/7254/6189</w:t>
        <w:br/>
        <w:t>f 14916/7668/6574 14915/7667/6573 14536/7290/6223</w:t>
        <w:br/>
        <w:t>f 14906/7657/6563 14916/7668/6574 14536/7290/6223</w:t>
        <w:br/>
        <w:t>f 14917/7669/6575 14916/7668/6574 14906/7657/6563</w:t>
        <w:br/>
        <w:t>f 14908/7659/6565 14917/7669/6575 14906/7657/6563</w:t>
        <w:br/>
        <w:t>f 14910/7661/6567 14918/7670/6576 14917/7669/6575</w:t>
        <w:br/>
        <w:t>f 14908/7659/6565 14910/7661/6567 14917/7669/6575</w:t>
        <w:br/>
        <w:t>f 14919/7671/6577 14586/7337/6269 14585/7338/6270</w:t>
        <w:br/>
        <w:t>f 14612/7365/6297 14919/7671/6577 14585/7338/6270</w:t>
        <w:br/>
        <w:t>f 14586/7337/6269 14919/7671/6577 14920/7672/6578</w:t>
        <w:br/>
        <w:t>f 14342/7093/6035 14586/7337/6269 14920/7672/6578</w:t>
        <w:br/>
        <w:t>f 14495/7245/6182 14341/7094/6036 14342/7093/6035</w:t>
        <w:br/>
        <w:t>f 14920/7672/6578 14495/7245/6182 14342/7093/6035</w:t>
        <w:br/>
        <w:t>f 14379/7132/6072 14398/7149/6089 14376/7129/6069</w:t>
        <w:br/>
        <w:t>f 14377/7128/6068 14379/7132/6072 14376/7129/6069</w:t>
        <w:br/>
        <w:t>f 14393/7146/6086 14398/7149/6089 14379/7132/6072</w:t>
        <w:br/>
        <w:t>f 14392/7144/6084 14393/7146/6086 14379/7132/6072</w:t>
        <w:br/>
        <w:t>f 14409/7159/6099 14394/7145/6085 14391/7141/6081</w:t>
        <w:br/>
        <w:t>f 14389/7143/6083 14409/7159/6099 14391/7141/6081</w:t>
        <w:br/>
        <w:t>f 14407/7161/6101 14921/7673/6579 14570/7322/6255</w:t>
        <w:br/>
        <w:t>f 14405/7156/6096 14407/7161/6101 14570/7322/6255</w:t>
        <w:br/>
        <w:t>f 14403/7152/6092 14404/7157/6097 14405/7156/6096</w:t>
        <w:br/>
        <w:t>f 14570/7322/6255 14403/7152/6092 14405/7156/6096</w:t>
        <w:br/>
        <w:t>f 14404/7157/6097 14403/7152/6092 14400/7155/6095</w:t>
        <w:br/>
        <w:t>f 14397/7150/6090 14404/7157/6097 14400/7155/6095</w:t>
        <w:br/>
        <w:t>f 14504/7256/6191 14399/7151/6091 14397/7150/6090</w:t>
        <w:br/>
        <w:t>f 14400/7155/6095 14504/7256/6191 14397/7150/6090</w:t>
        <w:br/>
        <w:t>f 14914/7666/6572 14406/7158/6098 14399/7151/6091</w:t>
        <w:br/>
        <w:t>f 14504/7256/6191 14914/7666/6572 14399/7151/6091</w:t>
        <w:br/>
        <w:t>f 14406/7158/6098 14914/7666/6572 14507/7258/6193</w:t>
        <w:br/>
        <w:t>f 14374/7127/6067 14406/7158/6098 14507/7258/6193</w:t>
        <w:br/>
        <w:t>f 14508/7257/6192 14374/7127/6067 14507/7258/6193</w:t>
        <w:br/>
        <w:t>f 14374/7127/6067 14508/7257/6192 14550/7303/6236</w:t>
        <w:br/>
        <w:t>f 14375/7126/6066 14374/7127/6067 14550/7303/6236</w:t>
        <w:br/>
        <w:t>f 14911/7663/6569 14620/7372/6303 14334/7087/6029</w:t>
        <w:br/>
        <w:t>f 14922/7674/6580 14911/7663/6569 14334/7087/6029</w:t>
        <w:br/>
        <w:t>f 14922/7674/6580 14923/7675/6581 14912/7664/6570</w:t>
        <w:br/>
        <w:t>f 14911/7663/6569 14922/7674/6580 14912/7664/6570</w:t>
        <w:br/>
        <w:t>f 14925/7676/6582 14912/7664/6570 14923/7675/6581</w:t>
        <w:br/>
        <w:t>f 14924/7677/6583 14925/7676/6582 14923/7675/6581</w:t>
        <w:br/>
        <w:t>f 14491/7242/6179 14492/7241/6178 14927/7678/6584</w:t>
        <w:br/>
        <w:t>f 14926/7679/6585 14491/7242/6179 14927/7678/6584</w:t>
        <w:br/>
        <w:t>f 14926/7679/6585 14904/7655/6561 14502/7254/6189</w:t>
        <w:br/>
        <w:t>f 14491/7242/6179 14926/7679/6585 14502/7254/6189</w:t>
        <w:br/>
        <w:t>f 14427/7176/6116 14929/7680/6586 14928/7681/6587</w:t>
        <w:br/>
        <w:t>f 14426/7177/6117 14427/7176/6116 14928/7681/6587</w:t>
        <w:br/>
        <w:t>f 14427/7176/6116 14931/7682/6588 14930/7683/6589</w:t>
        <w:br/>
        <w:t>f 14929/7680/6586 14427/7176/6116 14930/7683/6589</w:t>
        <w:br/>
        <w:t>f 14931/7682/6588 14933/7684/6590 14932/7685/6591</w:t>
        <w:br/>
        <w:t>f 14930/7683/6589 14931/7682/6588 14932/7685/6591</w:t>
        <w:br/>
        <w:t>f 14574/7323/6256 14437/7192/6131 14573/7324/6257</w:t>
        <w:br/>
        <w:t>f 14426/7177/6117 14928/7681/6587 14934/7686/6592</w:t>
        <w:br/>
        <w:t>f 14511/7262/6139 14426/7177/6117 14934/7686/6592</w:t>
        <w:br/>
        <w:t>f 14936/7687/6593 14440/7189/6128 14935/7688/6594</w:t>
        <w:br/>
        <w:t>f 14448/7197/6136 14937/7689/6595 14573/7324/6257</w:t>
        <w:br/>
        <w:t>f 14437/7192/6131 14448/7197/6136 14573/7324/6257</w:t>
        <w:br/>
        <w:t>f 14937/7689/6595 14448/7197/6136 14445/7200/6139</w:t>
        <w:br/>
        <w:t>f 14938/7690/6596 14937/7689/6595 14445/7200/6139</w:t>
        <w:br/>
        <w:t>f 14939/7691/6597 14578/7329/6262 14930/7683/6589</w:t>
        <w:br/>
        <w:t>f 14932/7685/6591 14939/7691/6597 14930/7683/6589</w:t>
        <w:br/>
        <w:t>f 14938/7690/6596 14941/7692/6186 14940/7693/6598</w:t>
        <w:br/>
        <w:t>f 14937/7689/6595 14938/7690/6596 14940/7693/6598</w:t>
        <w:br/>
        <w:t>f 14943/7694/6599 14942/7695/6600 14571/7326/6259</w:t>
        <w:br/>
        <w:t>f 14572/7325/6258 14943/7694/6599 14571/7326/6259</w:t>
        <w:br/>
        <w:t>f 14425/7178/6118 14458/7209/6148 14434/7184/6123</w:t>
        <w:br/>
        <w:t>f 14424/7179/6119 14425/7178/6118 14434/7184/6123</w:t>
        <w:br/>
        <w:t>f 14424/7179/6119 14432/7186/6125 14931/7682/6588</w:t>
        <w:br/>
        <w:t>f 14427/7176/6116 14424/7179/6119 14931/7682/6588</w:t>
        <w:br/>
        <w:t>f 14432/7186/6125 14436/7187/6126 14933/7684/6590</w:t>
        <w:br/>
        <w:t>f 14931/7682/6588 14432/7186/6125 14933/7684/6590</w:t>
        <w:br/>
        <w:t>f 14436/7187/6126 14439/7190/6129 14440/7189/6128</w:t>
        <w:br/>
        <w:t>f 14933/7684/6590 14436/7187/6126 14440/7189/6128</w:t>
        <w:br/>
        <w:t>f 14438/7191/6130 14439/7190/6129 14456/7208/6147</w:t>
        <w:br/>
        <w:t>f 14443/7194/6133 14438/7191/6130 14456/7208/6147</w:t>
        <w:br/>
        <w:t>f 14437/7192/6131 14438/7191/6130 14447/7198/6137</w:t>
        <w:br/>
        <w:t>f 14448/7197/6136 14437/7192/6131 14447/7198/6137</w:t>
        <w:br/>
        <w:t>f 14446/7199/6138 14447/7198/6137 14461/7215/6152</w:t>
        <w:br/>
        <w:t>f 14462/7214/6150 14446/7199/6138 14461/7215/6152</w:t>
        <w:br/>
        <w:t>f 14458/7209/6148 14425/7178/6118 14510/7263/6138</w:t>
        <w:br/>
        <w:t>f 14460/7211/6150 14458/7209/6148 14510/7263/6138</w:t>
        <w:br/>
        <w:t>f 14439/7190/6129 14436/7187/6126 14435/7188/6127</w:t>
        <w:br/>
        <w:t>f 14456/7208/6147 14439/7190/6129 14435/7188/6127</w:t>
        <w:br/>
        <w:t>f 14447/7198/6137 14438/7191/6130 14443/7194/6133</w:t>
        <w:br/>
        <w:t>f 14444/7193/6132 14447/7198/6137 14443/7194/6133</w:t>
        <w:br/>
        <w:t>f 14449/7204/6143 14450/7203/6142 14435/7188/6127</w:t>
        <w:br/>
        <w:t>f 14433/7185/6124 14449/7204/6143 14435/7188/6127</w:t>
        <w:br/>
        <w:t>f 14450/7203/6142 14453/7206/6145 14456/7208/6147</w:t>
        <w:br/>
        <w:t>f 14435/7188/6127 14450/7203/6142 14456/7208/6147</w:t>
        <w:br/>
        <w:t>f 14944/7696/6601 14452/7201/6140 14449/7204/6143</w:t>
        <w:br/>
        <w:t>f 14455/7207/6146 14944/7696/6601 14449/7204/6143</w:t>
        <w:br/>
        <w:t>f 14453/7206/6145 14454/7205/6144 14474/7227/6164</w:t>
        <w:br/>
        <w:t>f 14442/7195/6134 14453/7206/6145 14474/7227/6164</w:t>
        <w:br/>
        <w:t>f 14455/7207/6146 14457/7210/6149 14945/7697/6602</w:t>
        <w:br/>
        <w:t>f 14944/7696/6601 14455/7207/6146 14945/7697/6602</w:t>
        <w:br/>
        <w:t>f 14457/7210/6149 14459/7212/6151 14946/7698/6155</w:t>
        <w:br/>
        <w:t>f 14945/7697/6602 14457/7210/6149 14946/7698/6155</w:t>
        <w:br/>
        <w:t>f 14475/7226/6163 14441/7196/6135 14442/7195/6134</w:t>
        <w:br/>
        <w:t>f 14474/7227/6164 14475/7226/6163 14442/7195/6134</w:t>
        <w:br/>
        <w:t>f 14464/7216/6153 14466/7219/6156 14467/7218/6155</w:t>
        <w:br/>
        <w:t>f 14463/7213/6151 14464/7216/6153 14467/7218/6155</w:t>
        <w:br/>
        <w:t>f 14946/7698/6155 14947/7699/6154 14486/7237/6174</w:t>
        <w:br/>
        <w:t>f 14945/7697/6602 14946/7698/6155 14486/7237/6174</w:t>
        <w:br/>
        <w:t>f 14465/7220/6157 14470/7221/6158 14469/7222/6159</w:t>
        <w:br/>
        <w:t>f 14468/7217/6154 14465/7220/6157 14469/7222/6159</w:t>
        <w:br/>
        <w:t>f 14473/7228/6165 14474/7227/6164 14454/7205/6144</w:t>
        <w:br/>
        <w:t>f 14478/7229/6166 14473/7228/6165 14454/7205/6144</w:t>
        <w:br/>
        <w:t>f 14478/7229/6166 14454/7205/6144 14451/7202/6141</w:t>
        <w:br/>
        <w:t>f 14480/7231/6168 14478/7229/6166 14451/7202/6141</w:t>
        <w:br/>
        <w:t>f 14484/7235/6172 14482/7234/6171 14452/7201/6140</w:t>
        <w:br/>
        <w:t>f 14944/7696/6601 14484/7235/6172 14452/7201/6140</w:t>
        <w:br/>
        <w:t>f 14486/7237/6174 14484/7235/6172 14944/7696/6601</w:t>
        <w:br/>
        <w:t>f 14945/7697/6602 14486/7237/6174 14944/7696/6601</w:t>
        <w:br/>
        <w:t>f 14486/7237/6174 14947/7699/6154 14948/7700/6603</w:t>
        <w:br/>
        <w:t>f 14485/7238/6175 14486/7237/6174 14948/7700/6603</w:t>
        <w:br/>
        <w:t>f 14472/7223/6160 14476/7225/6162 14473/7228/6165</w:t>
        <w:br/>
        <w:t>f 14471/7224/6161 14472/7223/6160 14473/7228/6165</w:t>
        <w:br/>
        <w:t>f 14354/7109/6051 14471/7224/6161 14477/7230/6167</w:t>
        <w:br/>
        <w:t>f 14357/7106/6048 14354/7109/6051 14477/7230/6167</w:t>
        <w:br/>
        <w:t>f 14481/7233/6170 14479/7232/6169 14480/7231/6168</w:t>
        <w:br/>
        <w:t>f 14482/7234/6171 14481/7233/6170 14480/7231/6168</w:t>
        <w:br/>
        <w:t>f 14481/7233/6170 14483/7236/6173 14350/7101/6043</w:t>
        <w:br/>
        <w:t>f 14351/7100/6042 14481/7233/6170 14350/7101/6043</w:t>
        <w:br/>
        <w:t>f 14483/7236/6173 14485/7238/6175 14365/7117/6057</w:t>
        <w:br/>
        <w:t>f 14350/7101/6043 14483/7236/6173 14365/7117/6057</w:t>
        <w:br/>
        <w:t>f 14485/7238/6175 14948/7700/6603 14364/7114/6055</w:t>
        <w:br/>
        <w:t>f 14365/7117/6057 14485/7238/6175 14364/7114/6055</w:t>
        <w:br/>
        <w:t>f 14362/7116/6056 14349/7102/6044 14350/7101/6043</w:t>
        <w:br/>
        <w:t>f 14365/7117/6057 14362/7116/6056 14350/7101/6043</w:t>
        <w:br/>
        <w:t>f 14356/7107/6049 14357/7106/6048 14353/7104/6046</w:t>
        <w:br/>
        <w:t>f 14352/7105/6047 14356/7107/6049 14353/7104/6046</w:t>
        <w:br/>
        <w:t>f 14676/7425/6352 14949/7701/6604 14671/7422/6349</w:t>
        <w:br/>
        <w:t>f 14672/7421/6348 14676/7425/6352 14671/7422/6349</w:t>
        <w:br/>
        <w:t>f 14949/7701/6604 14950/7702/6605 14796/7546/6463</w:t>
        <w:br/>
        <w:t>f 14671/7422/6349 14949/7701/6604 14796/7546/6463</w:t>
        <w:br/>
        <w:t>f 14795/7547/6464 14796/7546/6463 14950/7702/6605</w:t>
        <w:br/>
        <w:t>f 14951/7703/6606 14795/7547/6464 14950/7702/6605</w:t>
        <w:br/>
        <w:t>f 14869/7620/6530 14795/7547/6464 14951/7703/6606</w:t>
        <w:br/>
        <w:t>f 14952/7704/6607 14869/7620/6530 14951/7703/6606</w:t>
        <w:br/>
        <w:t>f 14955/7705/6608 14954/7706/6554 14953/7707/6609</w:t>
        <w:br/>
        <w:t>f 14823/7573/6490 14955/7705/6608 14953/7707/6609</w:t>
        <w:br/>
        <w:t>f 14958/7708/6610 14957/7709/6488 14823/7573/6611</w:t>
        <w:br/>
        <w:t>f 14956/7710/6612 14958/7708/6610 14823/7573/6611</w:t>
        <w:br/>
        <w:t>f 14819/7569/6486 14820/7572/6489 14716/7471/6396</w:t>
        <w:br/>
        <w:t>f 14717/7470/6395 14819/7569/6486 14716/7471/6396</w:t>
        <w:br/>
        <w:t>f 14716/7471/6396 14820/7572/6489 14836/7587/6479</w:t>
        <w:br/>
        <w:t>f 14573/7324/6257 14937/7689/6595 14940/7693/6598</w:t>
        <w:br/>
        <w:t>f 14572/7325/6258 14573/7324/6257 14940/7693/6598</w:t>
        <w:br/>
        <w:t>f 14413/7168/6108 14516/7265/6198 14513/7268/6201</w:t>
        <w:br/>
        <w:t>f 14416/7165/6105 14413/7168/6108 14513/7268/6201</w:t>
        <w:br/>
        <w:t>f 14516/7265/6198 14413/7168/6108 14898/7650/6558</w:t>
        <w:br/>
        <w:t>f 14517/7270/6203 14516/7265/6198 14898/7650/6558</w:t>
        <w:br/>
        <w:t>f 14664/7415/6342 14739/7491/6413 14686/7438/6365</w:t>
        <w:br/>
        <w:t>f 14664/7415/6342 14663/7416/6343 14739/7491/6413</w:t>
        <w:br/>
        <w:t>f 14650/7402/6331 14646/7399/6328 14655/7408/6337</w:t>
        <w:br/>
        <w:t>f 14658/7409/6338 14650/7402/6331 14655/7408/6337</w:t>
        <w:br/>
        <w:t>f 14650/7402/6331 14732/7484/6408 14663/7416/6343</w:t>
        <w:br/>
        <w:t>f 14734/7485/6409 14732/7484/6408 14658/7409/6338</w:t>
        <w:br/>
        <w:t>f 14620/7372/6303 14588/7341/6273 14589/7340/6272</w:t>
        <w:br/>
        <w:t>f 14388/7139/6079 14390/7142/6082 14387/7140/6080</w:t>
        <w:br/>
        <w:t>f 14409/7159/6099 14405/7156/6096 14394/7145/6085</w:t>
        <w:br/>
        <w:t>f 14970/7711/6613 14969/7712/6614 14925/7676/6582</w:t>
        <w:br/>
        <w:t>f 14924/7677/6583 14970/7711/6613 14925/7676/6582</w:t>
        <w:br/>
        <w:t>f 14570/7322/6255 14921/7673/6579 14971/7713/6615</w:t>
        <w:br/>
        <w:t>f 14569/7321/6254 14570/7322/6255 14971/7713/6615</w:t>
        <w:br/>
        <w:t>f 14969/7712/6614 14970/7711/6613 14973/7714/6616</w:t>
        <w:br/>
        <w:t>f 14972/7715/6617 14969/7712/6614 14973/7714/6616</w:t>
        <w:br/>
        <w:t>f 14971/7713/6615 14969/7712/6614 14972/7715/6617</w:t>
        <w:br/>
        <w:t>f 14974/7716/6618 14971/7713/6615 14972/7715/6617</w:t>
        <w:br/>
        <w:t>f 14569/7321/6254 14971/7713/6615 14974/7716/6618</w:t>
        <w:br/>
        <w:t>f 14558/7309/6242 14569/7321/6254 14974/7716/6618</w:t>
        <w:br/>
        <w:t>f 14972/7715/6617 14973/7714/6616 14927/7678/6584</w:t>
        <w:br/>
        <w:t>f 14492/7241/6178 14972/7715/6617 14927/7678/6584</w:t>
        <w:br/>
        <w:t>f 14489/7244/6181 14974/7716/6618 14972/7715/6617</w:t>
        <w:br/>
        <w:t>f 14492/7241/6178 14489/7244/6181 14972/7715/6617</w:t>
        <w:br/>
        <w:t>f 14974/7716/6618 14489/7244/6181 14557/7310/6243</w:t>
        <w:br/>
        <w:t>f 14558/7309/6242 14974/7716/6618 14557/7310/6243</w:t>
        <w:br/>
        <w:t>f 14683/7434/6361 14684/7433/6360 14762/7515/6432</w:t>
        <w:br/>
        <w:t>f 14382/7133/6073 14975/7717/6619 14396/7147/6087</w:t>
        <w:br/>
        <w:t>f 14381/7134/6074 14382/7133/6073 14396/7147/6087</w:t>
        <w:br/>
        <w:t>f 14382/7133/6073 14367/7119/6059 14976/7718/6620</w:t>
        <w:br/>
        <w:t>f 14975/7717/6619 14382/7133/6073 14976/7718/6620</w:t>
        <w:br/>
        <w:t>f 14977/7719/6621 14976/7718/6620 14367/7119/6059</w:t>
        <w:br/>
        <w:t>f 14368/7118/6058 14977/7719/6621 14367/7119/6059</w:t>
        <w:br/>
        <w:t>f 14975/7717/6619 14898/7650/6558 14413/7168/6108</w:t>
        <w:br/>
        <w:t>f 14396/7147/6087 14975/7717/6619 14413/7168/6108</w:t>
        <w:br/>
        <w:t>f 14147/6899/5861 14898/7650/6558 14975/7717/6619</w:t>
        <w:br/>
        <w:t>f 14976/7718/6620 14147/6899/5861 14975/7717/6619</w:t>
        <w:br/>
        <w:t>f 14976/7718/6620 14977/7719/6621 14148/6900/5862</w:t>
        <w:br/>
        <w:t>f 14147/6899/5861 14976/7718/6620 14148/6900/5862</w:t>
        <w:br/>
        <w:t>f 14146/6897/5859 14142/6894/5856 14329/7080/6023</w:t>
        <w:br/>
        <w:t>f 14518/7269/6202 14146/6897/5859 14329/7080/6023</w:t>
        <w:br/>
        <w:t>f 14518/7269/6202 14329/7080/6023 14419/7173/6113</w:t>
        <w:br/>
        <w:t>f 14897/7649/6557 14518/7269/6202 14419/7173/6113</w:t>
        <w:br/>
        <w:t>f 14420/7172/6112 14515/7266/6199 14897/7649/6557</w:t>
        <w:br/>
        <w:t>f 14419/7173/6113 14420/7172/6112 14897/7649/6557</w:t>
        <w:br/>
        <w:t>f 14515/7266/6199 14420/7172/6112 14422/7175/6115</w:t>
        <w:br/>
        <w:t>f 14514/7267/6200 14515/7266/6199 14422/7175/6115</w:t>
        <w:br/>
        <w:t>f 14935/7688/6594 14574/7323/6256 14571/7326/6259</w:t>
        <w:br/>
        <w:t>f 14430/7181/6121 14935/7688/6594 14571/7326/6259</w:t>
        <w:br/>
        <w:t>f 14440/7189/6128 14574/7323/6256 14935/7688/6594</w:t>
        <w:br/>
        <w:t>f 14440/7189/6128 14437/7192/6131 14574/7323/6256</w:t>
        <w:br/>
        <w:t>f 14327/7078/6021 14291/7043/5994 14978/7720/6111</w:t>
        <w:br/>
        <w:t>f 14978/7720/6111 14291/7043/5994 14899/7651/6559</w:t>
        <w:br/>
        <w:t>f 14979/7721/6622 14978/7720/6111 14899/7651/6559</w:t>
        <w:br/>
        <w:t>f 14939/7691/6597 14431/7180/6120 14428/7183/6122</w:t>
        <w:br/>
        <w:t>f 14980/7722/6559 14939/7691/6597 14428/7183/6122</w:t>
        <w:br/>
        <w:t>f 14933/7684/6590 14440/7189/6128 14936/7687/6593</w:t>
        <w:br/>
        <w:t>f 14933/7684/6590 14936/7687/6593 14932/7685/6591</w:t>
        <w:br/>
        <w:t>f 14430/7181/6121 14431/7180/6120 14936/7687/6593</w:t>
        <w:br/>
        <w:t>f 14935/7688/6594 14430/7181/6121 14936/7687/6593</w:t>
        <w:br/>
        <w:t>f 14980/7722/6559 14577/7330/6103 14578/7329/6262</w:t>
        <w:br/>
        <w:t>f 14939/7691/6597 14980/7722/6559 14578/7329/6262</w:t>
        <w:br/>
        <w:t>f 14928/7681/6587 14497/7250/6187 14498/7249/6186</w:t>
        <w:br/>
        <w:t>f 14934/7686/6592 14928/7681/6587 14498/7249/6186</w:t>
        <w:br/>
        <w:t>f 14929/7680/6586 14501/7252/6188 14497/7250/6187</w:t>
        <w:br/>
        <w:t>f 14928/7681/6587 14929/7680/6586 14497/7250/6187</w:t>
        <w:br/>
        <w:t>f 14940/7693/6598 14941/7692/6186 14982/7723/6185</w:t>
        <w:br/>
        <w:t>f 14981/7724/6105 14940/7693/6598 14982/7723/6185</w:t>
        <w:br/>
        <w:t>f 14930/7683/6589 14578/7329/6262 14501/7252/6188</w:t>
        <w:br/>
        <w:t>f 14929/7680/6586 14930/7683/6589 14501/7252/6188</w:t>
        <w:br/>
        <w:t>f 14572/7325/6258 14940/7693/6598 14981/7724/6105</w:t>
        <w:br/>
        <w:t>f 14943/7694/6599 14572/7325/6258 14981/7724/6105</w:t>
        <w:br/>
        <w:t>f 14430/7181/6121 14571/7326/6259 14942/7695/6600</w:t>
        <w:br/>
        <w:t>f 14429/7182/6115 14430/7181/6121 14942/7695/6600</w:t>
        <w:br/>
        <w:t>f 14431/7180/6120 14939/7691/6597 14932/7685/6591</w:t>
        <w:br/>
        <w:t>f 14936/7687/6593 14431/7180/6120 14932/7685/6591</w:t>
        <w:br/>
        <w:t>f 14984/7725/6221 14983/7726/6562 14494/7246/6183</w:t>
        <w:br/>
        <w:t>f 14495/7245/6182 14984/7725/6221 14494/7246/6183</w:t>
        <w:br/>
        <w:t>f 14984/7725/6221 14495/7245/6182 14920/7672/6578</w:t>
        <w:br/>
        <w:t>f 14985/7727/6222 14984/7725/6221 14920/7672/6578</w:t>
        <w:br/>
        <w:t>f 14986/7728/6564 14985/7727/6222 14920/7672/6578</w:t>
        <w:br/>
        <w:t>f 14919/7671/6577 14986/7728/6564 14920/7672/6578</w:t>
        <w:br/>
        <w:t>f 14987/7729/6566 14986/7728/6564 14919/7671/6577</w:t>
        <w:br/>
        <w:t>f 14612/7365/6297 14987/7729/6566 14919/7671/6577</w:t>
        <w:br/>
        <w:t>f 14988/7730/6568 14987/7729/6566 14612/7365/6297</w:t>
        <w:br/>
        <w:t>f 14613/7364/6296 14988/7730/6568 14612/7365/6297</w:t>
        <w:br/>
        <w:t>f 14991/7731/6623 14990/7732/6624 14989/7733/6625</w:t>
        <w:br/>
        <w:t>f 14992/7734/6626 14991/7731/6623 14989/7733/6625</w:t>
        <w:br/>
        <w:t>f 14994/7735/6627 14993/7736/6628 14992/7734/6626</w:t>
        <w:br/>
        <w:t>f 14997/7737/6629 14996/7738/6630 14995/7739/6631</w:t>
        <w:br/>
        <w:t>f 14994/7735/6627 14998/7740/6632 14995/7739/6631</w:t>
        <w:br/>
        <w:t>f 14993/7736/6628 14994/7735/6627 14995/7739/6631</w:t>
        <w:br/>
        <w:t>f 15002/7741/6633 15001/7742/6634 15000/7743/6635</w:t>
        <w:br/>
        <w:t>f 14999/7744/6636 15002/7741/6633 15000/7743/6635</w:t>
        <w:br/>
        <w:t>f 15006/7745/6637 15005/7746/6638 15004/7747/6639</w:t>
        <w:br/>
        <w:t>f 15003/7748/6640 15006/7745/6637 15004/7747/6639</w:t>
        <w:br/>
        <w:t>f 15008/7749/6641 15007/7750/6642 15005/7746/6638</w:t>
        <w:br/>
        <w:t>f 15006/7745/6637 15008/7749/6641 15005/7746/6638</w:t>
        <w:br/>
        <w:t>f 15007/7750/6642 15008/7749/6641 15010/7751/6643</w:t>
        <w:br/>
        <w:t>f 15009/7752/6643 15007/7750/6642 15010/7751/6643</w:t>
        <w:br/>
        <w:t>f 15014/7753/6644 15013/7754/6645 15012/7755/6646</w:t>
        <w:br/>
        <w:t>f 15011/7756/6644 15014/7753/6644 15012/7755/6646</w:t>
        <w:br/>
        <w:t>f 15016/7757/6647 15015/7758/6647 15012/7755/6646</w:t>
        <w:br/>
        <w:t>f 15013/7754/6645 15016/7757/6647 15012/7755/6646</w:t>
        <w:br/>
        <w:t>f 15015/7758/6647 15016/7757/6647 15009/7752/6643</w:t>
        <w:br/>
        <w:t>f 15010/7751/6643 15015/7758/6647 15009/7752/6643</w:t>
        <w:br/>
        <w:t>f 15020/7759/6648 15019/7760/6648 15018/7761/6649</w:t>
        <w:br/>
        <w:t>f 15017/7762/6650 15020/7759/6648 15018/7761/6649</w:t>
        <w:br/>
        <w:t>f 15023/7763/6651 15022/7764/6652 15021/7765/6652</w:t>
        <w:br/>
        <w:t>f 15024/7766/6651 15023/7763/6651 15021/7765/6652</w:t>
        <w:br/>
        <w:t>f 14135/6887/5849 15023/7763/6651 15024/7766/6651</w:t>
        <w:br/>
        <w:t>f 14134/6888/5850 14135/6887/5849 15024/7766/6651</w:t>
        <w:br/>
        <w:t>f 15014/7753/6644 15011/7756/6644 15026/7767/6653</w:t>
        <w:br/>
        <w:t>f 15025/7768/6654 15014/7753/6644 15026/7767/6653</w:t>
        <w:br/>
        <w:t>f 15017/7762/6650 15018/7761/6649 15025/7768/6654</w:t>
        <w:br/>
        <w:t>f 15026/7767/6653 15017/7762/6650 15025/7768/6654</w:t>
        <w:br/>
        <w:t>f 15028/7769/6655 14990/7732/6624 14991/7731/6623</w:t>
        <w:br/>
        <w:t>f 15027/7770/6656 15028/7769/6655 14991/7731/6623</w:t>
        <w:br/>
        <w:t>f 15031/7771/6657 15030/7772/6655 15029/7773/6656</w:t>
        <w:br/>
        <w:t>f 14135/6887/6658 15032/7774/6659 15031/7771/6657</w:t>
        <w:br/>
        <w:t>f 15002/7741/6633 15034/7775/6660 15033/7776/6661</w:t>
        <w:br/>
        <w:t>f 15001/7742/6634 15002/7741/6633 15033/7776/6661</w:t>
        <w:br/>
        <w:t>f 15033/7776/6661 15034/7775/6660 15036/7777/6662</w:t>
        <w:br/>
        <w:t>f 15035/7778/6663 15033/7776/6661 15036/7777/6662</w:t>
        <w:br/>
        <w:t>f 15038/7779/6664 15035/7778/6663 15036/7777/6662</w:t>
        <w:br/>
        <w:t>f 15037/7780/6029 15038/7779/6664 15036/7777/6662</w:t>
        <w:br/>
        <w:t>f 15042/7781/6665 15041/7782/6666 15040/7783/6667</w:t>
        <w:br/>
        <w:t>f 15039/7784/6668 15042/7781/6665 15040/7783/6667</w:t>
        <w:br/>
        <w:t>f 15046/7785/6669 15045/7786/6670 15044/7787/6671</w:t>
        <w:br/>
        <w:t>f 15043/7788/6672 15046/7785/6669 15044/7787/6671</w:t>
        <w:br/>
        <w:t>f 15049/7789/6673 15048/7790/6674 15047/7791/6675</w:t>
        <w:br/>
        <w:t>f 15050/7792/6676 15049/7789/6673 15047/7791/6675</w:t>
        <w:br/>
        <w:t>f 15053/7793/6058 15052/7794/6061 15051/7795/6677</w:t>
        <w:br/>
        <w:t>f 15054/7796/6678 15053/7793/6058 15051/7795/6677</w:t>
        <w:br/>
        <w:t>f 15056/7797/6679 15051/7795/6677 15052/7794/6061</w:t>
        <w:br/>
        <w:t>f 15055/7798/6063 15056/7797/6679 15052/7794/6061</w:t>
        <w:br/>
        <w:t>f 15058/7799/6064 15057/7800/6680 15056/7797/6679</w:t>
        <w:br/>
        <w:t>f 15055/7798/6063 15058/7799/6064 15056/7797/6679</w:t>
        <w:br/>
        <w:t>f 15060/7801/6066 15059/7802/6681 15057/7800/6680</w:t>
        <w:br/>
        <w:t>f 15058/7799/6064 15060/7801/6066 15057/7800/6680</w:t>
        <w:br/>
        <w:t>f 15062/7803/6682 15061/7804/6683 15056/7797/6679</w:t>
        <w:br/>
        <w:t>f 15057/7800/6680 15062/7803/6682 15056/7797/6679</w:t>
        <w:br/>
        <w:t>f 15051/7795/6677 15056/7797/6679 15061/7804/6683</w:t>
        <w:br/>
        <w:t>f 15063/7805/6684 15051/7795/6677 15061/7804/6683</w:t>
        <w:br/>
        <w:t>f 15063/7805/6684 15061/7804/6683 15064/7806/6685</w:t>
        <w:br/>
        <w:t>f 15065/7807/6686 15063/7805/6684 15064/7806/6685</w:t>
        <w:br/>
        <w:t>f 15066/7808/6687 15063/7805/6684 15065/7807/6686</w:t>
        <w:br/>
        <w:t>f 15067/7809/6688 15066/7808/6687 15065/7807/6686</w:t>
        <w:br/>
        <w:t>f 15054/7796/6678 15051/7795/6677 15063/7805/6684</w:t>
        <w:br/>
        <w:t>f 15066/7808/6687 15054/7796/6678 15063/7805/6684</w:t>
        <w:br/>
        <w:t>f 15069/7810/6689 15067/7809/6688 15065/7807/6686</w:t>
        <w:br/>
        <w:t>f 15068/7811/6690 15069/7810/6689 15065/7807/6686</w:t>
        <w:br/>
        <w:t>f 15069/7810/6689 15071/7812/6691 15070/7813/6692</w:t>
        <w:br/>
        <w:t>f 15073/7814/6693 15071/7812/6691 15072/7815/6694</w:t>
        <w:br/>
        <w:t>f 15068/7811/6690 15072/7815/6694 15071/7812/6691</w:t>
        <w:br/>
        <w:t>f 15069/7810/6689 15068/7811/6690 15071/7812/6691</w:t>
        <w:br/>
        <w:t>f 15076/7816/6695 15075/7817/6696 15074/7818/6697</w:t>
        <w:br/>
        <w:t>f 15072/7815/6694 15076/7816/6695 15074/7818/6697</w:t>
        <w:br/>
        <w:t>f 15077/7819/6698 15076/7816/6695 15072/7815/6694</w:t>
        <w:br/>
        <w:t>f 15068/7811/6690 15077/7819/6698 15072/7815/6694</w:t>
        <w:br/>
        <w:t>f 15078/7820/6699 15076/7816/6695 15077/7819/6698</w:t>
        <w:br/>
        <w:t>f 15079/7821/6700 15078/7820/6699 15077/7819/6698</w:t>
        <w:br/>
        <w:t>f 15081/7822/6701 15080/7823/6702 15067/7809/6688</w:t>
        <w:br/>
        <w:t>f 15069/7810/6689 15081/7822/6701 15067/7809/6688</w:t>
        <w:br/>
        <w:t>f 15084/7824/6703 15083/7825/6704 15082/7826/6705</w:t>
        <w:br/>
        <w:t>f 15079/7821/6700 15084/7824/6703 15082/7826/6705</w:t>
        <w:br/>
        <w:t>f 15088/7827/6706 15087/7828/6707 15086/7829/6708</w:t>
        <w:br/>
        <w:t>f 15085/7830/6709 15088/7827/6706 15086/7829/6708</w:t>
        <w:br/>
        <w:t>f 15078/7820/6699 15090/7831/6710 15089/7832/6711</w:t>
        <w:br/>
        <w:t>f 15091/7833/6712 15083/7825/6704 15084/7824/6703</w:t>
        <w:br/>
        <w:t>f 15062/7803/6682 15091/7833/6712 15084/7824/6703</w:t>
        <w:br/>
        <w:t>f 15094/7834/6713 15093/7835/6714 15089/7832/6711</w:t>
        <w:br/>
        <w:t>f 15092/7836/6715 15094/7834/6713 15089/7832/6711</w:t>
        <w:br/>
        <w:t>f 15062/7803/6682 15057/7800/6680 15059/7802/6681</w:t>
        <w:br/>
        <w:t>f 15091/7833/6712 15062/7803/6682 15059/7802/6681</w:t>
        <w:br/>
        <w:t>f 15064/7806/6685 15077/7819/6698 15068/7811/6690</w:t>
        <w:br/>
        <w:t>f 15065/7807/6686 15064/7806/6685 15068/7811/6690</w:t>
        <w:br/>
        <w:t>f 15097/7837/6716 15096/7838/6717 14989/7733/6625</w:t>
        <w:br/>
        <w:t>f 15095/7839/6718 15097/7837/6716 14989/7733/6625</w:t>
        <w:br/>
        <w:t>f 15101/7840/6719 15100/7841/5951 15099/7842/5990</w:t>
        <w:br/>
        <w:t>f 15098/7843/6720 15101/7840/6719 15099/7842/5990</w:t>
        <w:br/>
        <w:t>f 15103/7844/6721 15102/7845/6721 15080/7823/6702</w:t>
        <w:br/>
        <w:t>f 15081/7822/6701 15103/7844/6721 15080/7823/6702</w:t>
        <w:br/>
        <w:t>f 15106/7846/6722 15105/7847/6723 15104/7848/6724</w:t>
        <w:br/>
        <w:t>f 15030/7772/6655 15106/7846/6722 15104/7848/6724</w:t>
        <w:br/>
        <w:t>f 15105/7847/6723 15108/7849/5892 15107/7850/6725</w:t>
        <w:br/>
        <w:t>f 15104/7848/6724 15105/7847/6723 15107/7850/6725</w:t>
        <w:br/>
        <w:t>f 15109/7851/6726 15096/7838/6717 15097/7837/6716</w:t>
        <w:br/>
        <w:t>f 15110/7852/5952 15109/7851/6726 15097/7837/6716</w:t>
        <w:br/>
        <w:t>f 15110/7852/5952 15100/7841/5951 15101/7840/6719</w:t>
        <w:br/>
        <w:t>f 15109/7851/6726 15110/7852/5952 15101/7840/6719</w:t>
        <w:br/>
        <w:t>f 15114/7853/6727 15113/7854/6728 15112/7855/6729</w:t>
        <w:br/>
        <w:t>f 15111/7856/6730 15114/7853/6727 15112/7855/6729</w:t>
        <w:br/>
        <w:t>f 15117/7857/6731 15044/7787/6671 15116/7858/6184</w:t>
        <w:br/>
        <w:t>f 15115/7859/6183 15117/7857/6731 15116/7858/6184</w:t>
        <w:br/>
        <w:t>f 15113/7854/6728 15114/7853/6727 15118/7860/6732</w:t>
        <w:br/>
        <w:t>f 15078/7820/6699 15079/7821/6700 15082/7826/6705</w:t>
        <w:br/>
        <w:t>f 15090/7831/6710 15078/7820/6699 15082/7826/6705</w:t>
        <w:br/>
        <w:t>f 15119/7861/6733 15088/7827/6706 15085/7830/6709</w:t>
        <w:br/>
        <w:t>f 15120/7862/6734 15119/7861/6733 15085/7830/6709</w:t>
        <w:br/>
        <w:t>f 15124/7863/6735 15123/7864/6736 15122/7865/6737</w:t>
        <w:br/>
        <w:t>f 15121/7866/6738 15124/7863/6735 15122/7865/6737</w:t>
        <w:br/>
        <w:t>f 15071/7812/6691 15073/7814/6693 15125/7867/6739</w:t>
        <w:br/>
        <w:t>f 15070/7813/6692 15071/7812/6691 15125/7867/6739</w:t>
        <w:br/>
        <w:t>f 15109/7851/6726 15101/7840/6719 15081/7822/6701</w:t>
        <w:br/>
        <w:t>f 15126/7868/6740 15109/7851/6726 15081/7822/6701</w:t>
        <w:br/>
        <w:t>f 15069/7810/6689 15070/7813/6692 15126/7868/6740</w:t>
        <w:br/>
        <w:t>f 15081/7822/6701 15069/7810/6689 15126/7868/6740</w:t>
        <w:br/>
        <w:t>f 15130/7869/5985 15129/7870/6741 15128/7871/6742</w:t>
        <w:br/>
        <w:t>f 15127/7872/6743 15130/7869/5985 15128/7871/6742</w:t>
        <w:br/>
        <w:t>f 15132/7873/6744 14156/6909/5869 14157/6908/5868</w:t>
        <w:br/>
        <w:t>f 15131/7874/6745 15132/7873/6744 14157/6908/5868</w:t>
        <w:br/>
        <w:t>f 15136/7875/6746 15135/7876/6747 15134/7877/6748</w:t>
        <w:br/>
        <w:t>f 15133/7878/6749 15136/7875/6746 15134/7877/6748</w:t>
        <w:br/>
        <w:t>f 15139/7879/6750 15135/7876/6747 15138/7880/6751</w:t>
        <w:br/>
        <w:t>f 15137/7881/6752 15139/7879/6750 15138/7880/6751</w:t>
        <w:br/>
        <w:t>f 15143/7882/6753 15142/7883/6754 15141/7884/6755</w:t>
        <w:br/>
        <w:t>f 15140/7885/6756 15143/7882/6753 15141/7884/6755</w:t>
        <w:br/>
        <w:t>f 15133/7878/6749 15134/7877/6748 15145/7886/6757</w:t>
        <w:br/>
        <w:t>f 15144/7887/6758 15133/7878/6749 15145/7886/6757</w:t>
        <w:br/>
        <w:t>f 15145/7886/6757 15141/7884/6755 15142/7883/6754</w:t>
        <w:br/>
        <w:t>f 15144/7887/6758 15145/7886/6757 15142/7883/6754</w:t>
        <w:br/>
        <w:t>f 15149/7888/6759 15148/7889/6760 15147/7890/6761</w:t>
        <w:br/>
        <w:t>f 15146/7891/6762 15149/7888/6759 15147/7890/6761</w:t>
        <w:br/>
        <w:t>f 15152/7892/6763 15151/7893/6764 15118/7860/6732</w:t>
        <w:br/>
        <w:t>f 15150/7894/6765 15152/7892/6763 15118/7860/6732</w:t>
        <w:br/>
        <w:t>f 15146/7891/6762 15155/7895/6766 15154/7896/6767</w:t>
        <w:br/>
        <w:t>f 15153/7897/6768 15146/7891/6762 15154/7896/6767</w:t>
        <w:br/>
        <w:t>f 15156/7898/6769 15047/7791/6675 15048/7790/6674</w:t>
        <w:br/>
        <w:t>f 15160/7899/6770 15159/7900/6771 15158/7901/6772</w:t>
        <w:br/>
        <w:t>f 15157/7902/6773 15160/7899/6770 15158/7901/6772</w:t>
        <w:br/>
        <w:t>f 15160/7899/6770 15157/7902/6773 15162/7903/6774</w:t>
        <w:br/>
        <w:t>f 15161/7904/6775 15160/7899/6770 15162/7903/6774</w:t>
        <w:br/>
        <w:t>f 15153/7897/6768 15154/7896/6767 15163/7905/6776</w:t>
        <w:br/>
        <w:t>f 15156/7898/6769 15153/7897/6768 15163/7905/6776</w:t>
        <w:br/>
        <w:t>f 15138/7880/6751 15160/7899/6770 15161/7904/6775</w:t>
        <w:br/>
        <w:t>f 15137/7881/6752 15138/7880/6751 15161/7904/6775</w:t>
        <w:br/>
        <w:t>f 15165/7906/6235 15123/7864/6736 15124/7863/6735</w:t>
        <w:br/>
        <w:t>f 15164/7907/6236 15165/7906/6235 15124/7863/6735</w:t>
        <w:br/>
        <w:t>f 15121/7866/6738 15122/7865/6737 15166/7908/6777</w:t>
        <w:br/>
        <w:t>f 15158/7901/6772 15167/7909/6778 15045/7786/6670</w:t>
        <w:br/>
        <w:t>f 15046/7785/6669 15158/7901/6772 15045/7786/6670</w:t>
        <w:br/>
        <w:t>f 15046/7785/6669 15168/7910/6779 15157/7902/6773</w:t>
        <w:br/>
        <w:t>f 15158/7901/6772 15046/7785/6669 15157/7902/6773</w:t>
        <w:br/>
        <w:t>f 15168/7910/6779 15169/7911/6780 15162/7903/6774</w:t>
        <w:br/>
        <w:t>f 15157/7902/6773 15168/7910/6779 15162/7903/6774</w:t>
        <w:br/>
        <w:t>f 15173/7912/6781 15172/7913/6782 15171/7914/6783</w:t>
        <w:br/>
        <w:t>f 15170/7915/6784 15173/7912/6781 15171/7914/6783</w:t>
        <w:br/>
        <w:t>f 15163/7905/6776 15175/7916/6785 15174/7917/6786</w:t>
        <w:br/>
        <w:t>f 15047/7791/6675 15163/7905/6776 15174/7917/6786</w:t>
        <w:br/>
        <w:t>f 15047/7791/6675 15174/7917/6786 15176/7918/6787</w:t>
        <w:br/>
        <w:t>f 15050/7792/6676 15047/7791/6675 15176/7918/6787</w:t>
        <w:br/>
        <w:t>f 15050/7792/6676 15176/7918/6787 15177/7919/6788</w:t>
        <w:br/>
        <w:t>f 15178/7920/6789 15050/7792/6676 15177/7919/6788</w:t>
        <w:br/>
        <w:t>f 15177/7919/6788 15180/7921/6251 15179/7922/6250</w:t>
        <w:br/>
        <w:t>f 15178/7920/6789 15177/7919/6788 15179/7922/6250</w:t>
        <w:br/>
        <w:t>f 15171/7914/6783 15087/7828/6707 15088/7827/6706</w:t>
        <w:br/>
        <w:t>f 15181/7923/6790 15171/7914/6783 15088/7827/6706</w:t>
        <w:br/>
        <w:t>f 15119/7861/6733 15182/7924/6791 15181/7923/6790</w:t>
        <w:br/>
        <w:t>f 15088/7827/6706 15119/7861/6733 15181/7923/6790</w:t>
        <w:br/>
        <w:t>f 15087/7828/6707 15171/7914/6783 15172/7913/6782</w:t>
        <w:br/>
        <w:t>f 15183/7925/6792 15087/7828/6707 15172/7913/6782</w:t>
        <w:br/>
        <w:t>f 15183/7925/6792 15184/7926/6793 15086/7829/6708</w:t>
        <w:br/>
        <w:t>f 15087/7828/6707 15183/7925/6792 15086/7829/6708</w:t>
        <w:br/>
        <w:t>f 15148/7889/6760 15186/7927/6794 15185/7928/6795</w:t>
        <w:br/>
        <w:t>f 15147/7890/6761 15148/7889/6760 15185/7928/6795</w:t>
        <w:br/>
        <w:t>f 15173/7912/6781 15170/7915/6784 15147/7890/6761</w:t>
        <w:br/>
        <w:t>f 15185/7928/6795 15173/7912/6781 15147/7890/6761</w:t>
        <w:br/>
        <w:t>f 15155/7895/6766 15181/7923/6790 15182/7924/6791</w:t>
        <w:br/>
        <w:t>f 15154/7896/6767 15155/7895/6766 15182/7924/6791</w:t>
        <w:br/>
        <w:t>f 15154/7896/6767 15182/7924/6791 15175/7916/6785</w:t>
        <w:br/>
        <w:t>f 15163/7905/6776 15154/7896/6767 15175/7916/6785</w:t>
        <w:br/>
        <w:t>f 15049/7789/6673 15050/7792/6676 15178/7920/6789</w:t>
        <w:br/>
        <w:t>f 15187/7929/6796 15049/7789/6673 15178/7920/6789</w:t>
        <w:br/>
        <w:t>f 15187/7929/6796 15178/7920/6789 15179/7922/6250</w:t>
        <w:br/>
        <w:t>f 15188/7930/6264 15187/7929/6796 15179/7922/6250</w:t>
        <w:br/>
        <w:t>f 15190/7931/6797 15146/7891/6762 15153/7897/6768</w:t>
        <w:br/>
        <w:t>f 15189/7932/6798 15190/7931/6797 15153/7897/6768</w:t>
        <w:br/>
        <w:t>f 15189/7932/6798 15156/7898/6769 15191/7933/6799</w:t>
        <w:br/>
        <w:t>f 15191/7933/6799 15048/7790/6674 15167/7909/6778</w:t>
        <w:br/>
        <w:t>f 15167/7909/6778 15049/7789/6673 15045/7786/6670</w:t>
        <w:br/>
        <w:t>f 15187/7929/6796 15045/7786/6670 15049/7789/6673</w:t>
        <w:br/>
        <w:t>f 15044/7787/6671 15187/7929/6796 15188/7930/6264</w:t>
        <w:br/>
        <w:t>f 15116/7858/6184 15044/7787/6671 15188/7930/6264</w:t>
        <w:br/>
        <w:t>f 15159/7900/6771 15191/7933/6799 15167/7909/6778</w:t>
        <w:br/>
        <w:t>f 15158/7901/6772 15159/7900/6771 15167/7909/6778</w:t>
        <w:br/>
        <w:t>f 15192/7934/6800 15189/7932/6798 15191/7933/6799</w:t>
        <w:br/>
        <w:t>f 15159/7900/6771 15192/7934/6800 15191/7933/6799</w:t>
        <w:br/>
        <w:t>f 15169/7911/6780 15168/7910/6779 15194/7935/6801</w:t>
        <w:br/>
        <w:t>f 15193/7936/6802 15169/7911/6780 15194/7935/6801</w:t>
        <w:br/>
        <w:t>f 15168/7910/6779 15046/7785/6669 15043/7788/6672</w:t>
        <w:br/>
        <w:t>f 15194/7935/6801 15168/7910/6779 15043/7788/6672</w:t>
        <w:br/>
        <w:t>f 15170/7915/6784 15171/7914/6783 15181/7923/6790</w:t>
        <w:br/>
        <w:t>f 15155/7895/6766 15170/7915/6784 15181/7923/6790</w:t>
        <w:br/>
        <w:t>f 15147/7890/6761 15170/7915/6784 15155/7895/6766</w:t>
        <w:br/>
        <w:t>f 15146/7891/6762 15147/7890/6761 15155/7895/6766</w:t>
        <w:br/>
        <w:t>f 15166/7908/6777 15122/7865/6737 15176/7918/6787</w:t>
        <w:br/>
        <w:t>f 15174/7917/6786 15166/7908/6777 15176/7918/6787</w:t>
        <w:br/>
        <w:t>f 15123/7864/6736 15177/7919/6788 15176/7918/6787</w:t>
        <w:br/>
        <w:t>f 15122/7865/6737 15123/7864/6736 15176/7918/6787</w:t>
        <w:br/>
        <w:t>f 15180/7921/6251 15177/7919/6788 15123/7864/6736</w:t>
        <w:br/>
        <w:t>f 15165/7906/6235 15180/7921/6251 15123/7864/6736</w:t>
        <w:br/>
        <w:t>f 15138/7880/6751 15192/7934/6800 15159/7900/6771</w:t>
        <w:br/>
        <w:t>f 15160/7899/6770 15138/7880/6751 15159/7900/6771</w:t>
        <w:br/>
        <w:t>f 15040/7783/6667 15140/7885/6756 15195/7937/6803</w:t>
        <w:br/>
        <w:t>f 15039/7784/6668 15040/7783/6667 15195/7937/6803</w:t>
        <w:br/>
        <w:t>f 15041/7782/6666 15186/7927/6794 15148/7889/6760</w:t>
        <w:br/>
        <w:t>f 15040/7783/6667 15041/7782/6666 15148/7889/6760</w:t>
        <w:br/>
        <w:t>f 15136/7875/6746 15190/7931/6797 15189/7932/6798</w:t>
        <w:br/>
        <w:t>f 15192/7934/6800 15136/7875/6746 15189/7932/6798</w:t>
        <w:br/>
        <w:t>f 15135/7876/6747 15136/7875/6746 15192/7934/6800</w:t>
        <w:br/>
        <w:t>f 15138/7880/6751 15135/7876/6747 15192/7934/6800</w:t>
        <w:br/>
        <w:t>f 15040/7783/6667 15148/7889/6760 15143/7882/6753</w:t>
        <w:br/>
        <w:t>f 15140/7885/6756 15040/7783/6667 15143/7882/6753</w:t>
        <w:br/>
        <w:t>f 15197/7938/6804 15074/7818/6697 15075/7817/6696</w:t>
        <w:br/>
        <w:t>f 15196/7939/6805 15197/7938/6804 15075/7817/6696</w:t>
        <w:br/>
        <w:t>f 15198/7940/6806 15074/7818/6697 15197/7938/6804</w:t>
        <w:br/>
        <w:t>f 15094/7834/6713 15196/7939/6805 15075/7817/6696</w:t>
        <w:br/>
        <w:t>f 15093/7835/6714 15094/7834/6713 15075/7817/6696</w:t>
        <w:br/>
        <w:t>f 15074/7818/6697 15198/7940/6806 15073/7814/6693</w:t>
        <w:br/>
        <w:t>f 15199/7941/6807 15042/7781/6665 15039/7784/6668</w:t>
        <w:br/>
        <w:t>f 15200/7942/6808 15199/7941/6807 15039/7784/6668</w:t>
        <w:br/>
        <w:t>f 15133/7878/6749 15202/7943/6809 15201/7944/6810</w:t>
        <w:br/>
        <w:t>f 15136/7875/6746 15133/7878/6749 15201/7944/6810</w:t>
        <w:br/>
        <w:t>f 15204/7945/6811 15203/7946/6812 15134/7877/6748</w:t>
        <w:br/>
        <w:t>f 15135/7876/6747 15204/7945/6811 15134/7877/6748</w:t>
        <w:br/>
        <w:t>f 15139/7879/6750 15137/7881/6752 15206/7947/6813</w:t>
        <w:br/>
        <w:t>f 15205/7948/6814 15139/7879/6750 15206/7947/6813</w:t>
        <w:br/>
        <w:t>f 15208/7949/6815 15207/7950/6816 15142/7883/6754</w:t>
        <w:br/>
        <w:t>f 15143/7882/6753 15208/7949/6815 15142/7883/6754</w:t>
        <w:br/>
        <w:t>f 15141/7884/6755 15210/7951/6817 15209/7952/6818</w:t>
        <w:br/>
        <w:t>f 15140/7885/6756 15141/7884/6755 15209/7952/6818</w:t>
        <w:br/>
        <w:t>f 15134/7877/6748 15203/7946/6812 15211/7953/6819</w:t>
        <w:br/>
        <w:t>f 15145/7886/6757 15134/7877/6748 15211/7953/6819</w:t>
        <w:br/>
        <w:t>f 15212/7954/6820 15202/7943/6809 15133/7878/6749</w:t>
        <w:br/>
        <w:t>f 15144/7887/6758 15212/7954/6820 15133/7878/6749</w:t>
        <w:br/>
        <w:t>f 15211/7953/6819 15210/7951/6817 15141/7884/6755</w:t>
        <w:br/>
        <w:t>f 15145/7886/6757 15211/7953/6819 15141/7884/6755</w:t>
        <w:br/>
        <w:t>f 15207/7950/6816 15212/7954/6820 15144/7887/6758</w:t>
        <w:br/>
        <w:t>f 15142/7883/6754 15207/7950/6816 15144/7887/6758</w:t>
        <w:br/>
        <w:t>f 15214/7955/6821 15213/7956/6822 15149/7888/6759</w:t>
        <w:br/>
        <w:t>f 15146/7891/6762 15214/7955/6821 15149/7888/6759</w:t>
        <w:br/>
        <w:t>f 15162/7903/6774 15216/7957/6823 15215/7958/6824</w:t>
        <w:br/>
        <w:t>f 15161/7904/6775 15162/7903/6774 15215/7958/6824</w:t>
        <w:br/>
        <w:t>f 15215/7958/6824 15206/7947/6813 15137/7881/6752</w:t>
        <w:br/>
        <w:t>f 15161/7904/6775 15215/7958/6824 15137/7881/6752</w:t>
        <w:br/>
        <w:t>f 15169/7911/6780 15217/7959/6825 15216/7957/6823</w:t>
        <w:br/>
        <w:t>f 15162/7903/6774 15169/7911/6780 15216/7957/6823</w:t>
        <w:br/>
        <w:t>f 15190/7931/6797 15218/7960/6826 15214/7955/6821</w:t>
        <w:br/>
        <w:t>f 15146/7891/6762 15190/7931/6797 15214/7955/6821</w:t>
        <w:br/>
        <w:t>f 15217/7959/6825 15169/7911/6780 15193/7936/6802</w:t>
        <w:br/>
        <w:t>f 15219/7961/6827 15217/7959/6825 15193/7936/6802</w:t>
        <w:br/>
        <w:t>f 15221/7962/6828 15219/7961/6827 15193/7936/6802</w:t>
        <w:br/>
        <w:t>f 15220/7963/6829 15221/7962/6828 15193/7936/6802</w:t>
        <w:br/>
        <w:t>f 15139/7879/6750 15205/7948/6814 15204/7945/6811</w:t>
        <w:br/>
        <w:t>f 15135/7876/6747 15139/7879/6750 15204/7945/6811</w:t>
        <w:br/>
        <w:t>f 15209/7952/6818 15222/7964/6830 15195/7937/6803</w:t>
        <w:br/>
        <w:t>f 15140/7885/6756 15209/7952/6818 15195/7937/6803</w:t>
        <w:br/>
        <w:t>f 15195/7937/6803 15222/7964/6830 15200/7942/6808</w:t>
        <w:br/>
        <w:t>f 15039/7784/6668 15195/7937/6803 15200/7942/6808</w:t>
        <w:br/>
        <w:t>f 15190/7931/6797 15224/7965/6831 15223/7966/6831</w:t>
        <w:br/>
        <w:t>f 15218/7960/6826 15190/7931/6797 15223/7966/6831</w:t>
        <w:br/>
        <w:t>f 15226/7967/6832 15125/7867/6739 15225/7968/6833</w:t>
        <w:br/>
        <w:t>f 14999/7744/6636 15073/7814/6693 15198/7940/6806</w:t>
        <w:br/>
        <w:t>f 15002/7741/6633 14999/7744/6636 15198/7940/6806</w:t>
        <w:br/>
        <w:t>f 15002/7741/6633 15198/7940/6806 15197/7938/6804</w:t>
        <w:br/>
        <w:t>f 15227/7969/6834 15002/7741/6633 15197/7938/6804</w:t>
        <w:br/>
        <w:t>f 15034/7775/6660 15197/7938/6804 15228/7970/6835</w:t>
        <w:br/>
        <w:t>f 15036/7777/6662 15034/7775/6660 15228/7970/6835</w:t>
        <w:br/>
        <w:t>f 15036/7777/6662 15228/7970/6835 15037/7780/6029</w:t>
        <w:br/>
        <w:t>f 14999/7744/6636 15000/7743/6635 14997/7737/6629</w:t>
        <w:br/>
        <w:t>f 15225/7968/6833 14999/7744/6636 14997/7737/6629</w:t>
        <w:br/>
        <w:t>f 15225/7968/6833 15125/7867/6739 15073/7814/6693</w:t>
        <w:br/>
        <w:t>f 14999/7744/6636 15225/7968/6833 15073/7814/6693</w:t>
        <w:br/>
        <w:t>f 14997/7737/6629 15000/7743/6635 15229/7971/6836</w:t>
        <w:br/>
        <w:t>f 14996/7738/6630 14997/7737/6629 15229/7971/6836</w:t>
        <w:br/>
        <w:t>f 15230/7972/6837 15229/7971/6836 15000/7743/6635</w:t>
        <w:br/>
        <w:t>f 15001/7742/6634 15230/7972/6837 15000/7743/6635</w:t>
        <w:br/>
        <w:t>f 15005/7746/6638 15230/7972/6837 15001/7742/6634</w:t>
        <w:br/>
        <w:t>f 15033/7776/6661 15005/7746/6638 15001/7742/6634</w:t>
        <w:br/>
        <w:t>f 15005/7746/6638 15033/7776/6661 15035/7778/6663</w:t>
        <w:br/>
        <w:t>f 15004/7747/6639 15005/7746/6638 15035/7778/6663</w:t>
        <w:br/>
        <w:t>f 15003/7748/6640 15004/7747/6639 15231/7973/6838</w:t>
        <w:br/>
        <w:t>f 15038/7779/6664 15231/7973/6838 15004/7747/6639</w:t>
        <w:br/>
        <w:t>f 15035/7778/6663 15038/7779/6664 15004/7747/6639</w:t>
        <w:br/>
        <w:t>f 15143/7882/6753 15148/7889/6760 15149/7888/6759</w:t>
        <w:br/>
        <w:t>f 15232/7974/6839 15143/7882/6753 15149/7888/6759</w:t>
        <w:br/>
        <w:t>f 15213/7956/6822 15232/7974/6839 15149/7888/6759</w:t>
        <w:br/>
        <w:t>f 15236/7975/6840 15235/7976/6841 15234/7977/6842</w:t>
        <w:br/>
        <w:t>f 15233/7978/6843 15236/7975/6840 15234/7977/6842</w:t>
        <w:br/>
        <w:t>f 15239/7979/6844 15238/7980/6845 15237/7981/6846</w:t>
        <w:br/>
        <w:t>f 15240/7982/6847 15239/7979/6844 15237/7981/6846</w:t>
        <w:br/>
        <w:t>f 15244/7983/6848 15243/7984/6849 15242/7985/6850</w:t>
        <w:br/>
        <w:t>f 15241/7986/5965 15244/7983/6848 15242/7985/6850</w:t>
        <w:br/>
        <w:t>f 15243/7984/6849 15246/7987/6851 15245/7988/5962</w:t>
        <w:br/>
        <w:t>f 15242/7985/6850 15243/7984/6849 15245/7988/5962</w:t>
        <w:br/>
        <w:t>f 15243/7984/6849 15244/7983/6848 15248/7989/6852</w:t>
        <w:br/>
        <w:t>f 15247/7990/6853 15243/7984/6849 15248/7989/6852</w:t>
        <w:br/>
        <w:t>f 15246/7987/6851 15243/7984/6849 15247/7990/6853</w:t>
        <w:br/>
        <w:t>f 15249/7991/6854 15246/7987/6851 15247/7990/6853</w:t>
        <w:br/>
        <w:t>f 15253/7992/6855 15252/7993/6856 15251/7994/6857</w:t>
        <w:br/>
        <w:t>f 15250/7995/6858 15253/7992/6855 15251/7994/6857</w:t>
        <w:br/>
        <w:t>f 15255/7996/5963 15245/7988/5962 15246/7987/6851</w:t>
        <w:br/>
        <w:t>f 15254/7997/6859 15255/7996/5963 15246/7987/6851</w:t>
        <w:br/>
        <w:t>f 15257/7998/6860 15256/7999/6861 15254/7997/6859</w:t>
        <w:br/>
        <w:t>f 15252/7993/6856 15259/8000/6862 15258/8001/6863</w:t>
        <w:br/>
        <w:t>f 15251/7994/6857 15252/7993/6856 15258/8001/6863</w:t>
        <w:br/>
        <w:t>f 15261/8002/6862 15248/7989/6852 15244/7983/6848</w:t>
        <w:br/>
        <w:t>f 15260/8003/6863 15261/8002/6862 15244/7983/6848</w:t>
        <w:br/>
        <w:t>f 15249/7991/6854 15247/7990/6853 15263/8004/6864</w:t>
        <w:br/>
        <w:t>f 15262/8005/6865 15249/7991/6854 15263/8004/6864</w:t>
        <w:br/>
        <w:t>f 15247/7990/6853 15248/7989/6852 15264/8006/6866</w:t>
        <w:br/>
        <w:t>f 15263/8004/6864 15247/7990/6853 15264/8006/6866</w:t>
        <w:br/>
        <w:t>f 15248/7989/6852 15261/8002/6862 15265/8007/6867</w:t>
        <w:br/>
        <w:t>f 15264/8006/6866 15248/7989/6852 15265/8007/6867</w:t>
        <w:br/>
        <w:t>f 15267/8008/6868 15266/8009/6869 15264/8006/6866</w:t>
        <w:br/>
        <w:t>f 15265/8007/6867 15267/8008/6868 15264/8006/6866</w:t>
        <w:br/>
        <w:t>f 15271/8010/6870 15270/8011/6871 15269/8012/6872</w:t>
        <w:br/>
        <w:t>f 15268/8013/6873 15271/8010/6870 15269/8012/6872</w:t>
        <w:br/>
        <w:t>f 15275/8014/6874 15274/8015/6875 15273/8016/6876</w:t>
        <w:br/>
        <w:t>f 15272/8017/6877 15275/8014/6874 15273/8016/6876</w:t>
        <w:br/>
        <w:t>f 15279/8018/6878 15278/8019/6879 15277/8020/6880</w:t>
        <w:br/>
        <w:t>f 15276/8021/6881 15279/8018/6878 15277/8020/6880</w:t>
        <w:br/>
        <w:t>f 15283/8022/6882 15282/8023/6883 15281/8024/6884</w:t>
        <w:br/>
        <w:t>f 15280/8025/6885 15283/8022/6882 15281/8024/6884</w:t>
        <w:br/>
        <w:t>f 15284/8026/6886 15282/8023/6883 15266/8009/6869</w:t>
        <w:br/>
        <w:t>f 15267/8008/6868 15284/8026/6886 15266/8009/6869</w:t>
        <w:br/>
        <w:t>f 15285/8027/6887 15263/8004/6864 15264/8006/6866</w:t>
        <w:br/>
        <w:t>f 15266/8009/6869 15285/8027/6887 15264/8006/6866</w:t>
        <w:br/>
        <w:t>f 15288/8028/6888 15287/8029/6889 15286/8030/6890</w:t>
        <w:br/>
        <w:t>f 15290/8031/6891 15289/8032/6892 15286/8030/6890</w:t>
        <w:br/>
        <w:t>f 15292/8033/6893 15289/8032/6892 15290/8031/6891</w:t>
        <w:br/>
        <w:t>f 15291/8034/6894 15292/8033/6893 15290/8031/6891</w:t>
        <w:br/>
        <w:t>f 15294/8035/6895 15293/8036/6896 15291/8034/6894</w:t>
        <w:br/>
        <w:t>f 15290/8031/6891 15294/8035/6895 15291/8034/6894</w:t>
        <w:br/>
        <w:t>f 15296/8037/6897 15289/8032/6892 15292/8033/6893</w:t>
        <w:br/>
        <w:t>f 15295/8038/6898 15296/8037/6897 15292/8033/6893</w:t>
        <w:br/>
        <w:t>f 15298/8039/6899 15297/8040/6900 15289/8032/6892</w:t>
        <w:br/>
        <w:t>f 15296/8037/6897 15298/8039/6899 15289/8032/6892</w:t>
        <w:br/>
        <w:t>f 15302/8041/6901 15301/8042/6902 15300/8043/6901</w:t>
        <w:br/>
        <w:t>f 15299/8044/6903 15302/8041/6901 15300/8043/6901</w:t>
        <w:br/>
        <w:t>f 15286/8030/6890 15287/8029/6889 15303/8045/6904</w:t>
        <w:br/>
        <w:t>f 15303/8045/6904 15294/8035/6895 15290/8031/6891</w:t>
        <w:br/>
        <w:t>f 15286/8030/6890 15303/8045/6904 15290/8031/6891</w:t>
        <w:br/>
        <w:t>f 15305/8046/6905 15304/8047/6906 15252/7993/6856</w:t>
        <w:br/>
        <w:t>f 15253/7992/6855 15305/8046/6905 15252/7993/6856</w:t>
        <w:br/>
        <w:t>f 15308/8048/6907 15307/8049/6908 15306/8050/6909</w:t>
        <w:br/>
        <w:t>f 15310/8051/6910 15309/8052/6911 15307/8049/6908</w:t>
        <w:br/>
        <w:t>f 15308/8048/6907 15310/8051/6910 15307/8049/6908</w:t>
        <w:br/>
        <w:t>f 15259/8000/6862 15252/7993/6856 15304/8047/6906</w:t>
        <w:br/>
        <w:t>f 15311/8053/6867 15259/8000/6862 15304/8047/6906</w:t>
        <w:br/>
        <w:t>f 15313/8054/6912 15312/8055/6913 15304/8047/6906</w:t>
        <w:br/>
        <w:t>f 15305/8046/6905 15313/8054/6912 15304/8047/6906</w:t>
        <w:br/>
        <w:t>f 15313/8054/6912 15305/8046/6905 15307/8049/6908</w:t>
        <w:br/>
        <w:t>f 15309/8052/6911 15313/8054/6912 15307/8049/6908</w:t>
        <w:br/>
        <w:t>f 15311/8053/6867 15304/8047/6906 15312/8055/6913</w:t>
        <w:br/>
        <w:t>f 15314/8056/6914 15311/8053/6867 15312/8055/6913</w:t>
        <w:br/>
        <w:t>f 15318/8057/6915 15317/8058/6916 15316/8059/6917</w:t>
        <w:br/>
        <w:t>f 15315/8060/6918 15318/8057/6915 15316/8059/6917</w:t>
        <w:br/>
        <w:t>f 15322/8061/6919 15321/8062/6920 15320/8063/6921</w:t>
        <w:br/>
        <w:t>f 15319/8064/6922 15322/8061/6919 15320/8063/6921</w:t>
        <w:br/>
        <w:t>f 15319/8064/6922 15309/8052/6911 15237/7981/6846</w:t>
        <w:br/>
        <w:t>f 15323/8065/6923 15319/8064/6922 15237/7981/6846</w:t>
        <w:br/>
        <w:t>f 15235/7976/6841 15236/7975/6840 15325/8066/6924</w:t>
        <w:br/>
        <w:t>f 15324/8067/6925 15235/7976/6841 15325/8066/6924</w:t>
        <w:br/>
        <w:t>f 15329/8068/6926 15328/8069/6927 15327/8070/6875</w:t>
        <w:br/>
        <w:t>f 15326/8071/6874 15329/8068/6926 15327/8070/6875</w:t>
        <w:br/>
        <w:t>f 15330/8072/6928 15237/7981/6846 15238/7980/6845</w:t>
        <w:br/>
        <w:t>f 15309/8052/6911 15310/8051/6910 15240/7982/6847</w:t>
        <w:br/>
        <w:t>f 15237/7981/6846 15309/8052/6911 15240/7982/6847</w:t>
        <w:br/>
        <w:t>f 15312/8055/6913 15313/8054/6912 15320/8063/6921</w:t>
        <w:br/>
        <w:t>f 15317/8058/6916 15312/8055/6913 15320/8063/6921</w:t>
        <w:br/>
        <w:t>f 15257/7998/6860 15249/7991/6854 15331/8073/6929</w:t>
        <w:br/>
        <w:t>f 15256/7999/6861 15257/7998/6860 15333/8074/6930</w:t>
        <w:br/>
        <w:t>f 15332/8075/6931 15256/7999/6861 15333/8074/6930</w:t>
        <w:br/>
        <w:t>f 15332/8075/6931 15333/8074/6930 15297/8040/6900</w:t>
        <w:br/>
        <w:t>f 15298/8039/6899 15332/8075/6931 15297/8040/6900</w:t>
        <w:br/>
        <w:t>f 15332/8075/6931 15335/8076/6907 15334/8077/6909</w:t>
        <w:br/>
        <w:t>f 15256/7999/6861 15332/8075/6931 15334/8077/6909</w:t>
        <w:br/>
        <w:t>f 15336/8078/6910 15335/8076/6907 15332/8075/6931</w:t>
        <w:br/>
        <w:t>f 15298/8039/6899 15336/8078/6910 15332/8075/6931</w:t>
        <w:br/>
        <w:t>f 15296/8037/6897 15299/8044/6903 15336/8078/6910</w:t>
        <w:br/>
        <w:t>f 15298/8039/6899 15296/8037/6897 15336/8078/6910</w:t>
        <w:br/>
        <w:t>f 15333/8074/6930 15331/8073/6929 15288/8028/6888</w:t>
        <w:br/>
        <w:t>f 15297/8040/6900 15333/8074/6930 15288/8028/6888</w:t>
        <w:br/>
        <w:t>f 15331/8073/6929 15262/8005/6865 15287/8029/6889</w:t>
        <w:br/>
        <w:t>f 15288/8028/6888 15331/8073/6929 15287/8029/6889</w:t>
        <w:br/>
        <w:t>f 15274/8015/6875 15294/8035/6895 15303/8045/6904</w:t>
        <w:br/>
        <w:t>f 15273/8016/6876 15274/8015/6875 15303/8045/6904</w:t>
        <w:br/>
        <w:t>f 15271/8010/6870 15273/8016/6876 15303/8045/6904</w:t>
        <w:br/>
        <w:t>f 15287/8029/6889 15271/8010/6870 15303/8045/6904</w:t>
        <w:br/>
        <w:t>f 15270/8011/6871 15271/8010/6870 15287/8029/6889</w:t>
        <w:br/>
        <w:t>f 15337/8079/6932 15270/8011/6871 15287/8029/6889</w:t>
        <w:br/>
        <w:t>f 15279/8018/6878 15270/8011/6871 15337/8079/6932</w:t>
        <w:br/>
        <w:t>f 15283/8022/6882 15278/8019/6879 15338/8080/6933</w:t>
        <w:br/>
        <w:t>f 15285/8027/6887 15283/8022/6882 15338/8080/6933</w:t>
        <w:br/>
        <w:t>f 15337/8079/6932 15338/8080/6933 15278/8019/6879</w:t>
        <w:br/>
        <w:t>f 15279/8018/6878 15337/8079/6932 15278/8019/6879</w:t>
        <w:br/>
        <w:t>f 15338/8080/6933 15337/8079/6932 15262/8005/6865</w:t>
        <w:br/>
        <w:t>f 15262/8005/6865 15337/8079/6932 15287/8029/6889</w:t>
        <w:br/>
        <w:t>f 15297/8040/6900 15288/8028/6888 15286/8030/6890</w:t>
        <w:br/>
        <w:t>f 15289/8032/6892 15297/8040/6900 15286/8030/6890</w:t>
        <w:br/>
        <w:t>f 15281/8024/6884 15282/8023/6883 15284/8026/6886</w:t>
        <w:br/>
        <w:t>f 15339/8081/6934 15281/8024/6884 15284/8026/6886</w:t>
        <w:br/>
        <w:t>f 15330/8072/6928 15328/8069/6927 15323/8065/6923</w:t>
        <w:br/>
        <w:t>f 15237/7981/6846 15330/8072/6928 15323/8065/6923</w:t>
        <w:br/>
        <w:t>f 15253/7992/6855 15306/8050/6909 15307/8049/6908</w:t>
        <w:br/>
        <w:t>f 15305/8046/6905 15253/7992/6855 15307/8049/6908</w:t>
        <w:br/>
        <w:t>f 15340/8082/6935 15306/8050/6909 15253/7992/6855</w:t>
        <w:br/>
        <w:t>f 15250/7995/6858 15340/8082/6935 15253/7992/6855</w:t>
        <w:br/>
        <w:t>f 15313/8054/6912 15309/8052/6911 15319/8064/6922</w:t>
        <w:br/>
        <w:t>f 15320/8063/6921 15313/8054/6912 15319/8064/6922</w:t>
        <w:br/>
        <w:t>f 15342/8083/6936 15341/8084/6937 15238/7980/6845</w:t>
        <w:br/>
        <w:t>f 15239/7979/6844 15342/8083/6936 15238/7980/6845</w:t>
        <w:br/>
        <w:t>f 15344/8085/6938 15343/8086/6939 15292/8033/6893</w:t>
        <w:br/>
        <w:t>f 15291/8034/6894 15344/8085/6938 15292/8033/6893</w:t>
        <w:br/>
        <w:t>f 15293/8036/6896 15345/8087/6940 15344/8085/6938</w:t>
        <w:br/>
        <w:t>f 15291/8034/6894 15293/8036/6896 15344/8085/6938</w:t>
        <w:br/>
        <w:t>f 15292/8033/6893 15343/8086/6939 15346/8088/6941</w:t>
        <w:br/>
        <w:t>f 15295/8038/6898 15292/8033/6893 15346/8088/6941</w:t>
        <w:br/>
        <w:t>f 15301/8042/6902 15346/8088/6942 15348/8089/6943</w:t>
        <w:br/>
        <w:t>f 15347/8090/6944 15301/8042/6902 15348/8089/6943</w:t>
        <w:br/>
        <w:t>f 15238/7980/6845 15341/8084/6937 15350/8091/6945</w:t>
        <w:br/>
        <w:t>f 15349/8092/6946 15238/7980/6845 15350/8091/6945</w:t>
        <w:br/>
        <w:t>f 15314/8056/6914 15312/8055/6913 15317/8058/6916</w:t>
        <w:br/>
        <w:t>f 15351/8093/6886 15314/8056/6914 15317/8058/6916</w:t>
        <w:br/>
        <w:t>f 15352/8094/6947 15351/8093/6886 15317/8058/6916</w:t>
        <w:br/>
        <w:t>f 15318/8057/6915 15352/8094/6947 15317/8058/6916</w:t>
        <w:br/>
        <w:t>f 15282/8023/6883 15283/8022/6882 15285/8027/6887</w:t>
        <w:br/>
        <w:t>f 15266/8009/6869 15282/8023/6883 15285/8027/6887</w:t>
        <w:br/>
        <w:t>f 15353/8095/6948 15327/8070/6875 15328/8069/6927</w:t>
        <w:br/>
        <w:t>f 15330/8072/6928 15353/8095/6948 15328/8069/6927</w:t>
        <w:br/>
        <w:t>f 15330/8072/6928 15238/7980/6845 15355/8096/6896</w:t>
        <w:br/>
        <w:t>f 15354/8097/6949 15330/8072/6928 15355/8096/6896</w:t>
        <w:br/>
        <w:t>f 15340/8082/6935 15250/7995/6858 15357/8098/5969</w:t>
        <w:br/>
        <w:t>f 15356/8099/5970 15340/8082/6935 15357/8098/5969</w:t>
        <w:br/>
        <w:t>f 15250/7995/6858 15251/7994/6857 15358/8100/5968</w:t>
        <w:br/>
        <w:t>f 15357/8098/5969 15250/7995/6858 15358/8100/5968</w:t>
        <w:br/>
        <w:t>f 15251/7994/6857 15258/8001/6863 15359/8101/5966</w:t>
        <w:br/>
        <w:t>f 15358/8100/5968 15251/7994/6857 15359/8101/5966</w:t>
        <w:br/>
        <w:t>f 15241/7986/5965 15360/8102/5966 15260/8003/6863</w:t>
        <w:br/>
        <w:t>f 15244/7983/6848 15241/7986/5965 15260/8003/6863</w:t>
        <w:br/>
        <w:t>f 15283/8022/6882 15362/8103/6950 15361/8104/6951</w:t>
        <w:br/>
        <w:t>f 15278/8019/6879 15283/8022/6882 15361/8104/6951</w:t>
        <w:br/>
        <w:t>f 15361/8104/6951 15277/8020/6880 15278/8019/6879</w:t>
        <w:br/>
        <w:t>f 15364/8105/6952 15363/8106/6953 15321/8062/6920</w:t>
        <w:br/>
        <w:t>f 15322/8061/6919 15364/8105/6952 15321/8062/6920</w:t>
        <w:br/>
        <w:t>f 15315/8060/6918 15316/8059/6917 15321/8062/6920</w:t>
        <w:br/>
        <w:t>f 15363/8106/6953 15315/8060/6918 15321/8062/6920</w:t>
        <w:br/>
        <w:t>f 15368/8107/6954 15367/8108/6955 15366/8109/6956</w:t>
        <w:br/>
        <w:t>f 15365/8110/6957 15368/8107/6954 15366/8109/6956</w:t>
        <w:br/>
        <w:t>f 15269/8012/6872 15370/8111/6958 15369/8112/6959</w:t>
        <w:br/>
        <w:t>f 15268/8013/6873 15269/8012/6872 15369/8112/6959</w:t>
        <w:br/>
        <w:t>f 15368/8107/6954 15372/8113/6960 15371/8114/6961</w:t>
        <w:br/>
        <w:t>f 15370/8111/6958 15368/8107/6954 15371/8114/6961</w:t>
        <w:br/>
        <w:t>f 15376/8115/6962 15375/8116/6963 15374/8117/6964</w:t>
        <w:br/>
        <w:t>f 15373/8118/6965 15376/8115/6962 15374/8117/6964</w:t>
        <w:br/>
        <w:t>f 15379/8119/6966 15378/8120/6967 15377/8121/6968</w:t>
        <w:br/>
        <w:t>f 15369/8112/6969 15379/8119/6966 15377/8121/6968</w:t>
        <w:br/>
        <w:t>f 15380/8122/6970 15372/8113/6960 15368/8107/6954</w:t>
        <w:br/>
        <w:t>f 15365/8110/6957 15380/8122/6970 15368/8107/6954</w:t>
        <w:br/>
        <w:t>f 15384/8123/6971 15383/8124/6972 15382/8125/6973</w:t>
        <w:br/>
        <w:t>f 15381/8126/6974 15384/8123/6971 15382/8125/6973</w:t>
        <w:br/>
        <w:t>f 15388/8127/6975 15387/8128/6976 15386/8129/6977</w:t>
        <w:br/>
        <w:t>f 15385/8130/6978 15388/8127/6975 15386/8129/6977</w:t>
        <w:br/>
        <w:t>f 15392/8131/6979 15391/8132/6980 15390/8133/6981</w:t>
        <w:br/>
        <w:t>f 15389/8134/6982 15392/8131/6979 15390/8133/6981</w:t>
        <w:br/>
        <w:t>f 15369/8112/6959 15395/8135/6983 15394/8136/6984</w:t>
        <w:br/>
        <w:t>f 15393/8137/6985 15369/8112/6959 15394/8136/6984</w:t>
        <w:br/>
        <w:t>f 15399/8138/6986 15398/8139/6987 15397/8140/6988</w:t>
        <w:br/>
        <w:t>f 15396/8141/6988 15399/8138/6986 15397/8140/6988</w:t>
        <w:br/>
        <w:t>f 15268/8013/6873 15369/8112/6959 15393/8137/6985</w:t>
        <w:br/>
        <w:t>f 15399/8138/6986 15275/8014/6874 15272/8017/6877</w:t>
        <w:br/>
        <w:t>f 15398/8139/6987 15399/8138/6986 15272/8017/6877</w:t>
        <w:br/>
        <w:t>f 15403/8142/6989 15402/8143/6990 15401/8144/6991</w:t>
        <w:br/>
        <w:t>f 15400/8145/6992 15403/8142/6989 15401/8144/6991</w:t>
        <w:br/>
        <w:t>f 15407/8146/6993 15406/8147/6994 15405/8148/6995</w:t>
        <w:br/>
        <w:t>f 15404/8149/6996 15407/8146/6993 15405/8148/6995</w:t>
        <w:br/>
        <w:t>f 15276/8021/6881 15277/8020/6880 15404/8149/6996</w:t>
        <w:br/>
        <w:t>f 15405/8148/6995 15276/8021/6881 15404/8149/6996</w:t>
        <w:br/>
        <w:t>f 15409/8150/6997 15407/8146/6993 15404/8149/6996</w:t>
        <w:br/>
        <w:t>f 15408/8151/6998 15409/8150/6997 15404/8149/6996</w:t>
        <w:br/>
        <w:t>f 15408/8151/6998 15404/8149/6996 15277/8020/6880</w:t>
        <w:br/>
        <w:t>f 15361/8104/6951 15408/8151/6998 15277/8020/6880</w:t>
        <w:br/>
        <w:t>f 15411/8152/6999 15410/8153/7000 15409/8150/6997</w:t>
        <w:br/>
        <w:t>f 15408/8151/6998 15411/8152/6999 15409/8150/6997</w:t>
        <w:br/>
        <w:t>f 15415/8154/7001 15414/8155/7002 15413/8156/7003</w:t>
        <w:br/>
        <w:t>f 15412/8157/7004 15415/8154/7001 15413/8156/7003</w:t>
        <w:br/>
        <w:t>f 15413/8156/7005 15408/8151/6998 15361/8104/6951</w:t>
        <w:br/>
        <w:t>f 15362/8103/6950 15413/8156/7005 15361/8104/6951</w:t>
        <w:br/>
        <w:t>f 15418/8158/7006 15417/8159/7007 15416/8160/7008</w:t>
        <w:br/>
        <w:t>f 15419/8161/7009 15418/8158/7006 15416/8160/7008</w:t>
        <w:br/>
        <w:t>f 15422/8162/7010 15421/8163/7011 15413/8156/7005</w:t>
        <w:br/>
        <w:t>f 15420/8164/7012 15422/8162/7010 15413/8156/7005</w:t>
        <w:br/>
        <w:t>f 15424/8165/7013 15422/8162/7010 15420/8164/7012</w:t>
        <w:br/>
        <w:t>f 15423/8166/7014 15424/8165/7013 15420/8164/7012</w:t>
        <w:br/>
        <w:t>f 15281/8024/6884 15423/8166/7014 15420/8164/7012</w:t>
        <w:br/>
        <w:t>f 15280/8025/6885 15281/8024/6884 15420/8164/7012</w:t>
        <w:br/>
        <w:t>f 15426/8167/7015 15425/8168/7016 15424/8165/7013</w:t>
        <w:br/>
        <w:t>f 15423/8166/7014 15426/8167/7015 15424/8165/7013</w:t>
        <w:br/>
        <w:t>f 15423/8166/7014 15281/8024/6884 15339/8081/6934</w:t>
        <w:br/>
        <w:t>f 15426/8167/7015 15423/8166/7014 15339/8081/6934</w:t>
        <w:br/>
        <w:t>f 15427/8169/7017 15352/8094/6947 15318/8057/6915</w:t>
        <w:br/>
        <w:t>f 15428/8170/7018 15427/8169/7017 15318/8057/6915</w:t>
        <w:br/>
        <w:t>f 15432/8171/6990 15431/8172/7019 15430/8173/7020</w:t>
        <w:br/>
        <w:t>f 15429/8174/7021 15432/8171/6990 15430/8173/7020</w:t>
        <w:br/>
        <w:t>f 15436/8175/7022 15435/8176/7023 15434/8177/7000</w:t>
        <w:br/>
        <w:t>f 15433/8178/7024 15436/8175/7022 15434/8177/7000</w:t>
        <w:br/>
        <w:t>f 15430/8173/7020 15363/8106/6953 15364/8105/6952</w:t>
        <w:br/>
        <w:t>f 15429/8174/7021 15430/8173/7020 15364/8105/6952</w:t>
        <w:br/>
        <w:t>f 15440/8179/7025 15439/8180/7026 15438/8181/6971</w:t>
        <w:br/>
        <w:t>f 15437/8182/7027 15440/8179/7025 15438/8181/6971</w:t>
        <w:br/>
        <w:t>f 15442/8183/7028 15234/7977/6842 15235/7976/6841</w:t>
        <w:br/>
        <w:t>f 15441/8184/7029 15442/8183/7028 15235/7976/6841</w:t>
        <w:br/>
        <w:t>f 15235/7976/6841 15324/8067/6925 15443/8185/7030</w:t>
        <w:br/>
        <w:t>f 15441/8184/7029 15235/7976/6841 15443/8185/7030</w:t>
        <w:br/>
        <w:t>f 15445/8186/7031 15329/8068/6926 15326/8071/6874</w:t>
        <w:br/>
        <w:t>f 15444/8187/6986 15445/8186/7031 15326/8071/6874</w:t>
        <w:br/>
        <w:t>f 15447/8188/7032 15446/8189/7033 15445/8186/7031</w:t>
        <w:br/>
        <w:t>f 15444/8187/6986 15447/8188/7032 15445/8186/7031</w:t>
        <w:br/>
        <w:t>f 15450/8190/7034 15449/8191/7035 15443/8185/7030</w:t>
        <w:br/>
        <w:t>f 15448/8192/7036 15450/8190/7034 15443/8185/7030</w:t>
        <w:br/>
        <w:t>f 15453/8193/7037 15452/8194/6975 15451/8195/7038</w:t>
        <w:br/>
        <w:t>f 15364/8105/6952 15453/8193/7037 15451/8195/7038</w:t>
        <w:br/>
        <w:t>f 15453/8193/7037 15234/7977/6842 15440/8179/7025</w:t>
        <w:br/>
        <w:t>f 15437/8182/7027 15453/8193/7037 15440/8179/7025</w:t>
        <w:br/>
        <w:t>f 15436/8175/7022 15433/8178/7024 15315/8060/6918</w:t>
        <w:br/>
        <w:t>f 15363/8106/6953 15436/8175/7022 15315/8060/6918</w:t>
        <w:br/>
        <w:t>f 15445/8186/7031 15443/8185/7030 15324/8067/6925</w:t>
        <w:br/>
        <w:t>f 15329/8068/6926 15445/8186/7031 15324/8067/6925</w:t>
        <w:br/>
        <w:t>f 15269/8012/6872 15367/8108/6955 15368/8107/6954</w:t>
        <w:br/>
        <w:t>f 15370/8111/6958 15269/8012/6872 15368/8107/6954</w:t>
        <w:br/>
        <w:t>f 15365/8110/6957 15366/8109/6956 15276/8021/6881</w:t>
        <w:br/>
        <w:t>f 15386/8129/6977 15365/8110/6957 15276/8021/6881</w:t>
        <w:br/>
        <w:t>f 15362/8103/6950 15280/8025/6885 15420/8164/7012</w:t>
        <w:br/>
        <w:t>f 15413/8156/7005 15362/8103/6950 15420/8164/7012</w:t>
        <w:br/>
        <w:t>f 15270/8011/6871 15367/8108/6955 15269/8012/6872</w:t>
        <w:br/>
        <w:t>f 15366/8109/6956 15367/8108/6955 15270/8011/6871</w:t>
        <w:br/>
        <w:t>f 15279/8018/6878 15366/8109/6956 15270/8011/6871</w:t>
        <w:br/>
        <w:t>f 15276/8021/6881 15366/8109/6956 15279/8018/6878</w:t>
        <w:br/>
        <w:t>f 15325/8066/6924 15236/7975/6840 15323/8065/6923</w:t>
        <w:br/>
        <w:t>f 15328/8069/6927 15325/8066/6924 15323/8065/6923</w:t>
        <w:br/>
        <w:t>f 15233/7978/6843 15234/7977/6842 15453/8193/7037</w:t>
        <w:br/>
        <w:t>f 15319/8064/6922 15233/7978/6843 15453/8193/7037</w:t>
        <w:br/>
        <w:t>f 15323/8065/6923 15236/7975/6840 15233/7978/6843</w:t>
        <w:br/>
        <w:t>f 15319/8064/6922 15323/8065/6923 15233/7978/6843</w:t>
        <w:br/>
        <w:t>f 15329/8068/6926 15324/8067/6925 15325/8066/6924</w:t>
        <w:br/>
        <w:t>f 15328/8069/6927 15329/8068/6926 15325/8066/6924</w:t>
        <w:br/>
        <w:t>f 15320/8063/6921 15321/8062/6920 15316/8059/6917</w:t>
        <w:br/>
        <w:t>f 15317/8058/6916 15320/8063/6921 15316/8059/6917</w:t>
        <w:br/>
        <w:t>f 15453/8193/7037 15364/8105/6952 15322/8061/6919</w:t>
        <w:br/>
        <w:t>f 15319/8064/6922 15453/8193/7037 15322/8061/6919</w:t>
        <w:br/>
        <w:t>f 15428/8170/7018 15455/8196/7039 15454/8197/7040</w:t>
        <w:br/>
        <w:t>f 15427/8169/7017 15428/8170/7018 15454/8197/7040</w:t>
        <w:br/>
        <w:t>f 15458/8198/7041 15457/8199/6963 15456/8200/7042</w:t>
        <w:br/>
        <w:t>f 15442/8183/7043 15458/8198/7041 15456/8200/7042</w:t>
        <w:br/>
        <w:t>f 15391/8132/6980 15460/8201/7044 15459/8202/7045</w:t>
        <w:br/>
        <w:t>f 15390/8133/6981 15391/8132/6980 15459/8202/7045</w:t>
        <w:br/>
        <w:t>f 15462/8203/7046 15461/8204/7044 15449/8191/7035</w:t>
        <w:br/>
        <w:t>f 15450/8190/7034 15462/8203/7046 15449/8191/7035</w:t>
        <w:br/>
        <w:t>f 15464/8205/7047 15463/8206/7048 15446/8189/7033</w:t>
        <w:br/>
        <w:t>f 15447/8188/7032 15464/8205/7047 15446/8189/7033</w:t>
        <w:br/>
        <w:t>f 15396/8141/6988 15397/8140/6988 15466/8207/7049</w:t>
        <w:br/>
        <w:t>f 15465/8208/7050 15396/8141/6988 15466/8207/7049</w:t>
        <w:br/>
        <w:t>f 15468/8209/7051 15467/8210/7052 15394/8136/6984</w:t>
        <w:br/>
        <w:t>f 15395/8135/6983 15468/8209/7051 15394/8136/6984</w:t>
        <w:br/>
        <w:t>f 15469/8211/7053 15372/8113/6960 15380/8122/6970</w:t>
        <w:br/>
        <w:t>f 15470/8212/7054 15469/8211/7053 15380/8122/6970</w:t>
        <w:br/>
        <w:t>f 15471/8213/7055 15470/8212/7054 15380/8122/6970</w:t>
        <w:br/>
        <w:t>f 15384/8123/6971 15471/8213/7055 15380/8122/6970</w:t>
        <w:br/>
        <w:t>f 15439/8180/7026 15473/8214/7056 15472/8215/7057</w:t>
        <w:br/>
        <w:t>f 15438/8181/6971 15439/8180/7026 15472/8215/7057</w:t>
        <w:br/>
        <w:t>f 15457/8199/6963 15475/8216/7058 15474/8217/7059</w:t>
        <w:br/>
        <w:t>f 15456/8200/7042 15457/8199/6963 15474/8217/7059</w:t>
        <w:br/>
        <w:t>f 15477/8218/7060 15476/8219/7061 15375/8116/6963</w:t>
        <w:br/>
        <w:t>f 15376/8115/6962 15477/8218/7060 15375/8116/6963</w:t>
        <w:br/>
        <w:t>f 15372/8113/6960 15469/8211/7053 15477/8218/7060</w:t>
        <w:br/>
        <w:t>f 15371/8114/6961 15372/8113/6960 15477/8218/7060</w:t>
        <w:br/>
        <w:t>f 15409/8150/6997 15479/8220/7062 15478/8221/7063</w:t>
        <w:br/>
        <w:t>f 15407/8146/6993 15409/8150/6997 15478/8221/7063</w:t>
        <w:br/>
        <w:t>f 15479/8220/7062 15409/8150/6997 15410/8153/7000</w:t>
        <w:br/>
        <w:t>f 15480/8222/7064 15479/8220/7062 15410/8153/7000</w:t>
        <w:br/>
        <w:t>f 15482/8223/7065 15481/8224/7066 15434/8177/7000</w:t>
        <w:br/>
        <w:t>f 15435/8176/7023 15482/8223/7065 15434/8177/7000</w:t>
        <w:br/>
        <w:t>f 15484/8225/7067 15483/8226/7068 15431/8172/7019</w:t>
        <w:br/>
        <w:t>f 15432/8171/6990 15484/8225/7067 15431/8172/7019</w:t>
        <w:br/>
        <w:t>f 15486/8227/7069 15485/8228/7070 15402/8143/6990</w:t>
        <w:br/>
        <w:t>f 15403/8142/6989 15486/8227/7069 15402/8143/6990</w:t>
        <w:br/>
        <w:t>f 15478/8221/7063 15486/8227/7069 15403/8142/6989</w:t>
        <w:br/>
        <w:t>f 15407/8146/6993 15478/8221/7063 15403/8142/6989</w:t>
        <w:br/>
        <w:t>f 15424/8165/7013 15488/8229/7071 15487/8230/7072</w:t>
        <w:br/>
        <w:t>f 15422/8162/7010 15424/8165/7013 15487/8230/7072</w:t>
        <w:br/>
        <w:t>f 15425/8168/7016 15489/8231/7073 15488/8229/7071</w:t>
        <w:br/>
        <w:t>f 15424/8165/7013 15425/8168/7016 15488/8229/7071</w:t>
        <w:br/>
        <w:t>f 15455/8196/7039 15492/8232/7074 15491/8233/7073</w:t>
        <w:br/>
        <w:t>f 15490/8234/7075 15455/8196/7039 15491/8233/7073</w:t>
        <w:br/>
        <w:t>f 15494/8235/7076 15493/8236/7077 15419/8161/7009</w:t>
        <w:br/>
        <w:t>f 15416/8160/7008 15494/8235/7076 15419/8161/7009</w:t>
        <w:br/>
        <w:t>f 15487/8230/7072 15495/8237/7078 15421/8163/7011</w:t>
        <w:br/>
        <w:t>f 15422/8162/7010 15487/8230/7072 15421/8163/7011</w:t>
        <w:br/>
        <w:t>f 15032/7774/6659 15106/7846/6722 15030/7772/6655</w:t>
        <w:br/>
        <w:t>f 15226/7967/6832 15126/7868/6740 15070/7813/6692</w:t>
        <w:br/>
        <w:t>f 15125/7867/6739 15226/7967/6832 15070/7813/6692</w:t>
        <w:br/>
        <w:t>f 15096/7838/6717 15109/7851/6726 15126/7868/6740</w:t>
        <w:br/>
        <w:t>f 15226/7967/6832 15096/7838/6717 15126/7868/6740</w:t>
        <w:br/>
        <w:t>f 15132/7873/6744 15131/7874/6745 15496/8238/7079</w:t>
        <w:br/>
        <w:t>f 14997/7737/6629 14995/7739/6631 14998/7740/6632</w:t>
        <w:br/>
        <w:t>f 14997/7737/6629 15226/7967/6832 15225/7968/6833</w:t>
        <w:br/>
        <w:t>f 15131/7874/6745 15128/7871/6742 15129/7870/6741</w:t>
        <w:br/>
        <w:t>f 15496/8238/7079 15131/7874/6745 15129/7870/6741</w:t>
        <w:br/>
        <w:t>f 14157/6908/5868 14158/6910/5870 15497/8239/7080</w:t>
        <w:br/>
        <w:t>f 15131/7874/6745 14157/6908/5868 15497/8239/7080</w:t>
        <w:br/>
        <w:t>f 15095/7839/6718 14989/7733/6625 14990/7732/6624</w:t>
        <w:br/>
        <w:t>f 15498/8240/5989 15095/7839/6718 14990/7732/6624</w:t>
        <w:br/>
        <w:t>f 15500/8241/5970 15255/7996/5963 15254/7997/6859</w:t>
        <w:br/>
        <w:t>f 15499/8242/7081 15500/8241/5970 15254/7997/6859</w:t>
        <w:br/>
        <w:t>f 15256/7999/6861 15334/8077/6909 15501/8243/6935</w:t>
        <w:br/>
        <w:t>f 15254/7997/6859 15256/7999/6861 15501/8243/6935</w:t>
        <w:br/>
        <w:t>f 14997/7737/6629 14998/7740/6632 15226/7967/6832</w:t>
        <w:br/>
        <w:t>f 15226/7967/6832 14998/7740/6632 14994/7735/6627</w:t>
        <w:br/>
        <w:t>f 15096/7838/6717 15226/7967/6832 14994/7735/6627</w:t>
        <w:br/>
        <w:t>f 14994/7735/6627 14992/7734/6626 14989/7733/6625</w:t>
        <w:br/>
        <w:t>f 15096/7838/6717 14994/7735/6627 14989/7733/6625</w:t>
        <w:br/>
        <w:t>f 15151/7893/6764 15503/8244/6562 15502/8245/6561</w:t>
        <w:br/>
        <w:t>f 15118/7860/6732 15151/7893/6764 15502/8245/6561</w:t>
        <w:br/>
        <w:t>f 15505/8246/7082 15504/8247/7083 15152/7892/6763</w:t>
        <w:br/>
        <w:t>f 15150/7894/6765 15505/8246/7082 15152/7892/6763</w:t>
        <w:br/>
        <w:t>f 15507/8248/7084 15506/8249/7085 15504/8247/7083</w:t>
        <w:br/>
        <w:t>f 15505/8246/7082 15507/8248/7084 15504/8247/7083</w:t>
        <w:br/>
        <w:t>f 15506/8249/7085 15507/8248/7084 15509/8250/7086</w:t>
        <w:br/>
        <w:t>f 15508/8251/7087 15506/8249/7085 15509/8250/7086</w:t>
        <w:br/>
        <w:t>f 15510/8252/7088 15228/7970/6835 15196/7939/6805</w:t>
        <w:br/>
        <w:t>f 15094/7834/6713 15510/8252/7088 15196/7939/6805</w:t>
        <w:br/>
        <w:t>f 15511/8253/7089 15175/7916/6785 15182/7924/6791</w:t>
        <w:br/>
        <w:t>f 15119/7861/6733 15511/8253/7089 15182/7924/6791</w:t>
        <w:br/>
        <w:t>f 15512/8254/7090 15511/8253/7089 15119/7861/6733</w:t>
        <w:br/>
        <w:t>f 15120/7862/6734 15512/8254/7090 15119/7861/6733</w:t>
        <w:br/>
        <w:t>f 15175/7916/6785 15511/8253/7089 15166/7908/6777</w:t>
        <w:br/>
        <w:t>f 15174/7917/6786 15175/7916/6785 15166/7908/6777</w:t>
        <w:br/>
        <w:t>f 15512/8254/7090 15121/7866/6738 15166/7908/6777</w:t>
        <w:br/>
        <w:t>f 15511/8253/7089 15512/8254/7090 15166/7908/6777</w:t>
        <w:br/>
        <w:t>f 15111/7856/6730 15173/7912/6781 15185/7928/6795</w:t>
        <w:br/>
        <w:t>f 15114/7853/6727 15111/7856/6730 15185/7928/6795</w:t>
        <w:br/>
        <w:t>f 15185/7928/6795 15186/7927/6794 15513/8255/7091</w:t>
        <w:br/>
        <w:t>f 15114/7853/6727 15185/7928/6795 15513/8255/7091</w:t>
        <w:br/>
        <w:t>f 15186/7927/6794 15041/7782/6666 15514/8256/7092</w:t>
        <w:br/>
        <w:t>f 15513/8255/7091 15186/7927/6794 15514/8256/7092</w:t>
        <w:br/>
        <w:t>f 15515/8257/7093 15514/8256/7092 15041/7782/6666</w:t>
        <w:br/>
        <w:t>f 15042/7781/6665 15515/8257/7093 15041/7782/6666</w:t>
        <w:br/>
        <w:t>f 15042/7781/6665 15199/7941/6807 15516/8258/7094</w:t>
        <w:br/>
        <w:t>f 15515/8257/7093 15042/7781/6665 15516/8258/7094</w:t>
        <w:br/>
        <w:t>f 15118/7860/6732 15114/7853/6727 15513/8255/7091</w:t>
        <w:br/>
        <w:t>f 15150/7894/6765 15118/7860/6732 15513/8255/7091</w:t>
        <w:br/>
        <w:t>f 15150/7894/6765 15513/8255/7091 15514/8256/7092</w:t>
        <w:br/>
        <w:t>f 15505/8246/7082 15150/7894/6765 15514/8256/7092</w:t>
        <w:br/>
        <w:t>f 15515/8257/7093 15507/8248/7084 15505/8246/7082</w:t>
        <w:br/>
        <w:t>f 15514/8256/7092 15515/8257/7093 15505/8246/7082</w:t>
        <w:br/>
        <w:t>f 15509/8250/7086 15507/8248/7084 15515/8257/7093</w:t>
        <w:br/>
        <w:t>f 15516/8258/7094 15509/8250/7086 15515/8257/7093</w:t>
        <w:br/>
        <w:t>f 15517/8259/7095 15220/7963/6829 15193/7936/6802</w:t>
        <w:br/>
        <w:t>f 15194/7935/6801 15517/8259/7095 15193/7936/6802</w:t>
        <w:br/>
        <w:t>f 15194/7935/6801 15043/7788/6672 15518/8260/7096</w:t>
        <w:br/>
        <w:t>f 15517/8259/7095 15194/7935/6801 15518/8260/7096</w:t>
        <w:br/>
        <w:t>f 15117/7857/6731 15518/8260/7096 15043/7788/6672</w:t>
        <w:br/>
        <w:t>f 15044/7787/6671 15117/7857/6731 15043/7788/6672</w:t>
        <w:br/>
        <w:t>f 15064/7806/6685 15061/7804/6683 15062/7803/6682</w:t>
        <w:br/>
        <w:t>f 15084/7824/6703 15064/7806/6685 15062/7803/6682</w:t>
        <w:br/>
        <w:t>f 15064/7806/6685 15084/7824/6703 15079/7821/6700</w:t>
        <w:br/>
        <w:t>f 15077/7819/6698 15064/7806/6685 15079/7821/6700</w:t>
        <w:br/>
        <w:t>f 15076/7816/6695 15078/7820/6699 15093/7835/6714</w:t>
        <w:br/>
        <w:t>f 15075/7817/6696 15076/7816/6695 15093/7835/6714</w:t>
        <w:br/>
        <w:t>f 15089/7832/6711 15090/7831/6710 15086/7829/6708</w:t>
        <w:br/>
        <w:t>f 15184/7926/6793 15089/7832/6711 15086/7829/6708</w:t>
        <w:br/>
        <w:t>f 15090/7831/6710 15082/7826/6705 15085/7830/6709</w:t>
        <w:br/>
        <w:t>f 15086/7829/6708 15090/7831/6710 15085/7830/6709</w:t>
        <w:br/>
        <w:t>f 15120/7862/6734 15085/7830/6709 15082/7826/6705</w:t>
        <w:br/>
        <w:t>f 15083/7825/6704 15120/7862/6734 15082/7826/6705</w:t>
        <w:br/>
        <w:t>f 15083/7825/6704 15091/7833/6712 15512/8254/7090</w:t>
        <w:br/>
        <w:t>f 15120/7862/6734 15083/7825/6704 15512/8254/7090</w:t>
        <w:br/>
        <w:t>f 15121/7866/6738 15512/8254/7090 15091/7833/6712</w:t>
        <w:br/>
        <w:t>f 15059/7802/6681 15121/7866/6738 15091/7833/6712</w:t>
        <w:br/>
        <w:t>f 15124/7863/6735 15121/7866/6738 15059/7802/6681</w:t>
        <w:br/>
        <w:t>f 15164/7907/6236 15124/7863/6735 15059/7802/6681</w:t>
        <w:br/>
        <w:t>f 15060/7801/6066 15164/7907/6236 15059/7802/6681</w:t>
        <w:br/>
        <w:t>f 15510/8252/7088 15519/8261/6580 15037/7780/6029</w:t>
        <w:br/>
        <w:t>f 15228/7970/6835 15510/8252/7088 15037/7780/6029</w:t>
        <w:br/>
        <w:t>f 15519/8261/6580 15510/8252/7088 15521/8262/7097</w:t>
        <w:br/>
        <w:t>f 15520/8263/7098 15519/8261/6580 15521/8262/7097</w:t>
        <w:br/>
        <w:t>f 15520/8263/7098 15521/8262/7097 15523/8264/7099</w:t>
        <w:br/>
        <w:t>f 15522/8265/6583 15520/8263/7098 15523/8264/7099</w:t>
        <w:br/>
        <w:t>f 15525/8266/6584 15112/7855/6729 15113/7854/6728</w:t>
        <w:br/>
        <w:t>f 15524/8267/6585 15525/8266/6584 15113/7854/6728</w:t>
        <w:br/>
        <w:t>f 15524/8267/6585 15113/7854/6728 15118/7860/6732</w:t>
        <w:br/>
        <w:t>f 15502/8245/6561 15524/8267/6585 15118/7860/6732</w:t>
        <w:br/>
        <w:t>f 15273/8016/6876 15271/8010/6870 15268/8013/6873</w:t>
        <w:br/>
        <w:t>f 15526/8268/7100 15273/8016/6876 15268/8013/6873</w:t>
        <w:br/>
        <w:t>f 15526/8268/7100 15268/8013/6873 15393/8137/6985</w:t>
        <w:br/>
        <w:t>f 15527/8269/7101 15526/8268/7100 15393/8137/6985</w:t>
        <w:br/>
        <w:t>f 15394/8136/6984 15528/8270/7102 15527/8269/7101</w:t>
        <w:br/>
        <w:t>f 15393/8137/6985 15394/8136/6984 15527/8269/7101</w:t>
        <w:br/>
        <w:t>f 15467/8210/7052 15529/8271/7103 15528/8270/7102</w:t>
        <w:br/>
        <w:t>f 15394/8136/6984 15467/8210/7052 15528/8270/7102</w:t>
        <w:br/>
        <w:t>f 15532/8272/7104 15531/8273/7076 15530/8274/7105</w:t>
        <w:br/>
        <w:t>f 15421/8163/7011 15532/8272/7104 15530/8274/7105</w:t>
        <w:br/>
        <w:t>f 15421/8163/7011 15535/8275/7008 15534/8276/7007</w:t>
        <w:br/>
        <w:t>f 15533/8277/7106 15421/8163/7011 15534/8276/7007</w:t>
        <w:br/>
        <w:t>f 15418/8158/7006 15318/8057/6915 15315/8060/6918</w:t>
        <w:br/>
        <w:t>f 15417/8159/7007 15418/8158/7006 15315/8060/6918</w:t>
        <w:br/>
        <w:t>f 15315/8060/6918 15433/8178/7024 15417/8159/7007</w:t>
        <w:br/>
        <w:t>f 15098/7843/6720 15099/7842/5990 15127/7872/6743</w:t>
        <w:br/>
        <w:t>f 15128/7871/6742 15098/7843/6720 15127/7872/6743</w:t>
        <w:br/>
        <w:t>f 15497/8239/7080 15098/7843/6720 15128/7871/6742</w:t>
        <w:br/>
        <w:t>f 15131/7874/6745 15497/8239/7080 15128/7871/6742</w:t>
        <w:br/>
        <w:t>f 15263/8004/6864 15285/8027/6887 15338/8080/6933</w:t>
        <w:br/>
        <w:t>f 15263/8004/6864 15338/8080/6933 15262/8005/6865</w:t>
        <w:br/>
        <w:t>f 15249/7991/6854 15257/7998/6860 15254/7997/6859</w:t>
        <w:br/>
        <w:t>f 15246/7987/6851 15249/7991/6854 15254/7997/6859</w:t>
        <w:br/>
        <w:t>f 15249/7991/6854 15262/8005/6865 15331/8073/6929</w:t>
        <w:br/>
        <w:t>f 15333/8074/6930 15257/7998/6860 15331/8073/6929</w:t>
        <w:br/>
        <w:t>f 15228/7970/6835 15197/7938/6804 15196/7939/6805</w:t>
        <w:br/>
        <w:t>f 15073/7814/6693 15072/7815/6694 15074/7818/6697</w:t>
        <w:br/>
        <w:t>f 15093/7835/6714 15078/7820/6699 15089/7832/6711</w:t>
        <w:br/>
        <w:t>f 15547/8278/6613 15522/8265/6583 15523/8264/7099</w:t>
        <w:br/>
        <w:t>f 15546/8279/7107 15547/8278/6613 15523/8264/7099</w:t>
        <w:br/>
        <w:t>f 15546/8279/7107 15549/8280/7108 15548/8281/6616</w:t>
        <w:br/>
        <w:t>f 15547/8278/6613 15546/8279/7107 15548/8281/6616</w:t>
        <w:br/>
        <w:t>f 15551/8282/7109 15550/8283/7110 15549/8280/7108</w:t>
        <w:br/>
        <w:t>f 15546/8279/7107 15551/8282/7109 15549/8280/7108</w:t>
        <w:br/>
        <w:t>f 15550/8283/7110 15551/8282/7109 15183/7925/6792</w:t>
        <w:br/>
        <w:t>f 15172/7913/6782 15550/8283/7110 15183/7925/6792</w:t>
        <w:br/>
        <w:t>f 15549/8280/7108 15112/7855/6729 15525/8266/6584</w:t>
        <w:br/>
        <w:t>f 15548/8281/6616 15549/8280/7108 15525/8266/6584</w:t>
        <w:br/>
        <w:t>f 15549/8280/7108 15550/8283/7110 15111/7856/6730</w:t>
        <w:br/>
        <w:t>f 15112/7855/6729 15549/8280/7108 15111/7856/6730</w:t>
        <w:br/>
        <w:t>f 15173/7912/6781 15111/7856/6730 15550/8283/7110</w:t>
        <w:br/>
        <w:t>f 15172/7913/6782 15173/7912/6781 15550/8283/7110</w:t>
        <w:br/>
        <w:t>f 15280/8025/6885 15362/8103/6950 15283/8022/6882</w:t>
        <w:br/>
        <w:t>f 15066/7808/6687 15067/7809/6688 15080/7823/6702</w:t>
        <w:br/>
        <w:t>f 15552/8284/7111 15066/7808/6687 15080/7823/6702</w:t>
        <w:br/>
        <w:t>f 15553/8285/7112 15054/7796/6678 15066/7808/6687</w:t>
        <w:br/>
        <w:t>f 15552/8284/7111 15553/8285/7112 15066/7808/6687</w:t>
        <w:br/>
        <w:t>f 15554/8286/6621 15053/7793/6058 15054/7796/6678</w:t>
        <w:br/>
        <w:t>f 15553/8285/7112 15554/8286/6621 15054/7796/6678</w:t>
        <w:br/>
        <w:t>f 15098/7843/6720 15497/8239/7080 15552/8284/7111</w:t>
        <w:br/>
        <w:t>f 15080/7823/6702 15098/7843/6720 15552/8284/7111</w:t>
        <w:br/>
        <w:t>f 15552/8284/7111 15497/8239/7080 14158/6910/5870</w:t>
        <w:br/>
        <w:t>f 15553/8285/7112 15552/8284/7111 14158/6910/5870</w:t>
        <w:br/>
        <w:t>f 15553/8285/7112 14158/6910/5870 14159/6911/5871</w:t>
        <w:br/>
        <w:t>f 15554/8286/6621 15553/8285/7112 14159/6911/5871</w:t>
        <w:br/>
        <w:t>f 15032/7774/6659 14153/6904/5865 14156/6909/5869</w:t>
        <w:br/>
        <w:t>f 15132/7873/6744 15032/7774/6659 14156/6909/5869</w:t>
        <w:br/>
        <w:t>f 15106/7846/6722 15032/7774/6659 15132/7873/6744</w:t>
        <w:br/>
        <w:t>f 15496/8238/7079 15106/7846/6722 15132/7873/6744</w:t>
        <w:br/>
        <w:t>f 15105/7847/6723 15106/7846/6722 15496/8238/7079</w:t>
        <w:br/>
        <w:t>f 15129/7870/6741 15105/7847/6723 15496/8238/7079</w:t>
        <w:br/>
        <w:t>f 15108/7849/5892 15105/7847/6723 15129/7870/6741</w:t>
        <w:br/>
        <w:t>f 15130/7869/5985 15108/7849/5892 15129/7870/6741</w:t>
        <w:br/>
        <w:t>f 15028/7769/6655 15555/8287/6724 14990/7732/6624</w:t>
        <w:br/>
        <w:t>f 15498/8240/5989 14990/7732/6624 15555/8287/6724</w:t>
        <w:br/>
        <w:t>f 15556/8288/6725 15498/8240/5989 15555/8287/6724</w:t>
        <w:br/>
        <w:t>f 15115/7859/6183 15558/8289/7113 15557/8290/7114</w:t>
        <w:br/>
        <w:t>f 15117/7857/6731 15115/7859/6183 15557/8290/7114</w:t>
        <w:br/>
        <w:t>f 15518/8260/7096 15117/7857/6731 15557/8290/7114</w:t>
        <w:br/>
        <w:t>f 15559/8291/6763 15518/8260/7096 15557/8290/7114</w:t>
        <w:br/>
        <w:t>f 15560/8292/7083 15517/8259/7095 15518/8260/7096</w:t>
        <w:br/>
        <w:t>f 15559/8291/6763 15560/8292/7083 15518/8260/7096</w:t>
        <w:br/>
        <w:t>f 15517/8259/7095 15560/8292/7083 15561/8293/7085</w:t>
        <w:br/>
        <w:t>f 15220/7963/6829 15517/8259/7095 15561/8293/7085</w:t>
        <w:br/>
        <w:t>f 15562/8294/7087 15221/7962/6828 15220/7963/6829</w:t>
        <w:br/>
        <w:t>f 15561/8293/7085 15562/8294/7087 15220/7963/6829</w:t>
        <w:br/>
        <w:t>f 14921/7673/6579 14407/7161/6101 14912/7664/6570</w:t>
        <w:br/>
        <w:t>f 14925/7676/6582 14921/7673/6579 14912/7664/6570</w:t>
        <w:br/>
        <w:t>f 14921/7673/6579 14925/7676/6582 14969/7712/6614</w:t>
        <w:br/>
        <w:t>f 14971/7713/6615 14921/7673/6579 14969/7712/6614</w:t>
        <w:br/>
        <w:t>f 15092/7836/6715 15089/7832/6711 15184/7926/6793</w:t>
        <w:br/>
        <w:t>f 15563/8295/7115 15092/7836/6715 15184/7926/6793</w:t>
        <w:br/>
        <w:t>f 15551/8282/7109 15563/8295/7115 15184/7926/6793</w:t>
        <w:br/>
        <w:t>f 15183/7925/6792 15551/8282/7109 15184/7926/6793</w:t>
        <w:br/>
        <w:t>f 15094/7834/6713 15092/7836/6715 15521/8262/7097</w:t>
        <w:br/>
        <w:t>f 15510/8252/7088 15094/7834/6713 15521/8262/7097</w:t>
        <w:br/>
        <w:t>f 15521/8262/7097 15092/7836/6715 15563/8295/7115</w:t>
        <w:br/>
        <w:t>f 15523/8264/7099 15521/8262/7097 15563/8295/7115</w:t>
        <w:br/>
        <w:t>f 15546/8279/7107 15523/8264/7099 15563/8295/7115</w:t>
        <w:br/>
        <w:t>f 15551/8282/7109 15546/8279/7107 15563/8295/7115</w:t>
        <w:br/>
        <w:t>f 15032/7774/6659 15030/7772/6655 15031/7771/6657</w:t>
        <w:br/>
        <w:t>f 14329/7080/6023 14128/6883/5845 14320/7075/6019</w:t>
        <w:br/>
        <w:t>f 14328/7081/6021 14320/7075/6019 15564/8296/7116</w:t>
        <w:br/>
        <w:t>f 14153/6904/5865 15032/7774/6659 14152/6905/5866</w:t>
        <w:br/>
        <w:t>f 14553/7305/6238 14340/7095/6037 14346/7096/6038</w:t>
        <w:br/>
        <w:t>f 15167/7909/6778 15048/7790/6674 15049/7789/6673</w:t>
        <w:br/>
        <w:t>f 14347/7099/6041 14542/7294/6227 14583/7335/6267</w:t>
        <w:br/>
        <w:t>f 15191/7933/6799 15156/7898/6769 15048/7790/6674</w:t>
        <w:br/>
        <w:t>f 14344/7098/6040 14549/7301/6234 14542/7294/6227</w:t>
        <w:br/>
        <w:t>f 15156/7898/6769 15163/7905/6776 15047/7791/6675</w:t>
        <w:br/>
        <w:t>f 14581/7334/6266 14583/7335/6267 14542/7294/6227</w:t>
        <w:br/>
        <w:t>f 15189/7932/6798 15153/7897/6768 15156/7898/6769</w:t>
        <w:br/>
        <w:t>f 14579/7331/6263 14346/7096/6038 14340/7095/6037</w:t>
        <w:br/>
        <w:t>f 15187/7929/6796 15044/7787/6671 15045/7786/6670</w:t>
        <w:br/>
        <w:t>f 11585/8297/7117 11584/8298/7118 11583/8299/7119</w:t>
        <w:br/>
        <w:t>f 11582/8300/7120 11585/8297/7117 11583/8299/7119</w:t>
        <w:br/>
        <w:t>f 11585/8297/7117 11582/8300/7120 11586/8301/7121</w:t>
        <w:br/>
        <w:t>f 11587/8302/7122 11585/8297/7117 11586/8301/7121</w:t>
        <w:br/>
        <w:t>f 11583/8299/7119 11589/8303/7123 11588/8304/7124</w:t>
        <w:br/>
        <w:t>f 11582/8300/7120 11583/8299/7119 11588/8304/7124</w:t>
        <w:br/>
        <w:t>f 11588/8304/7124 11589/8303/7123 11591/8305/7125</w:t>
        <w:br/>
        <w:t>f 11590/8306/7126 11588/8304/7124 11591/8305/7125</w:t>
        <w:br/>
        <w:t>f 11593/8307/7127 11592/8308/7128 11590/8306/7126</w:t>
        <w:br/>
        <w:t>f 11591/8305/7125 11593/8307/7127 11590/8306/7126</w:t>
        <w:br/>
        <w:t>f 11592/8308/7128 11595/8309/7129 11594/8310/7130</w:t>
        <w:br/>
        <w:t>f 11590/8306/7126 11592/8308/7128 11594/8310/7130</w:t>
        <w:br/>
        <w:t>f 11595/8309/7129 11597/8311/7131 11596/8312/7132</w:t>
        <w:br/>
        <w:t>f 11594/8310/7130 11595/8309/7129 11596/8312/7132</w:t>
        <w:br/>
        <w:t>f 11590/8306/7126 11594/8310/7130 11598/8313/7133</w:t>
        <w:br/>
        <w:t>f 11588/8304/7124 11590/8306/7126 11598/8313/7133</w:t>
        <w:br/>
        <w:t>f 11598/8313/7133 11586/8301/7121 11582/8300/7120</w:t>
        <w:br/>
        <w:t>f 11588/8304/7124 11598/8313/7133 11582/8300/7120</w:t>
        <w:br/>
        <w:t>f 11600/8314/7134 11586/8301/7121 11598/8313/7133</w:t>
        <w:br/>
        <w:t>f 11599/8315/7135 11600/8314/7134 11598/8313/7133</w:t>
        <w:br/>
        <w:t>f 11599/8315/7135 11598/8313/7133 11594/8310/7130</w:t>
        <w:br/>
        <w:t>f 11596/8312/7132 11599/8315/7135 11594/8310/7130</w:t>
        <w:br/>
        <w:t>f 11602/8316/7136 11601/8317/7137 11600/8314/7134</w:t>
        <w:br/>
        <w:t>f 11599/8315/7135 11602/8316/7136 11600/8314/7134</w:t>
        <w:br/>
        <w:t>f 11596/8312/7132 11603/8318/7138 11602/8316/7136</w:t>
        <w:br/>
        <w:t>f 11599/8315/7135 11596/8312/7132 11602/8316/7136</w:t>
        <w:br/>
        <w:t>f 11602/8316/7136 11605/8319/7139 11604/8320/7140</w:t>
        <w:br/>
        <w:t>f 11601/8317/7137 11602/8316/7136 11604/8320/7140</w:t>
        <w:br/>
        <w:t>f 11606/8321/7141 11605/8319/7139 11602/8316/7136</w:t>
        <w:br/>
        <w:t>f 11603/8318/7138 11606/8321/7141 11602/8316/7136</w:t>
        <w:br/>
        <w:t>f 11608/8322/7142 11607/8323/7143 11605/8319/7139</w:t>
        <w:br/>
        <w:t>f 11606/8321/7141 11608/8322/7142 11605/8319/7139</w:t>
        <w:br/>
        <w:t>f 11610/8324/7144 11608/8322/7142 11606/8321/7141</w:t>
        <w:br/>
        <w:t>f 11609/8325/7145 11610/8324/7144 11606/8321/7141</w:t>
        <w:br/>
        <w:t>f 11609/8325/7145 11606/8321/7141 11603/8318/7138</w:t>
        <w:br/>
        <w:t>f 11611/8326/7146 11609/8325/7145 11603/8318/7138</w:t>
        <w:br/>
        <w:t>f 11603/8318/7138 11596/8312/7132 11597/8311/7131</w:t>
        <w:br/>
        <w:t>f 11611/8326/7146 11603/8318/7138 11597/8311/7131</w:t>
        <w:br/>
        <w:t>f 11612/8327/7147 11604/8320/7140 11605/8319/7139</w:t>
        <w:br/>
        <w:t>f 11607/8323/7143 11612/8327/7147 11605/8319/7139</w:t>
        <w:br/>
        <w:t>f 11600/8314/7134 11613/8328/7148 11587/8302/7122</w:t>
        <w:br/>
        <w:t>f 11586/8301/7121 11600/8314/7134 11587/8302/7122</w:t>
        <w:br/>
        <w:t>f 11613/8328/7148 11600/8314/7134 11601/8317/7137</w:t>
        <w:br/>
        <w:t>f 11614/8329/7149 11613/8328/7148 11601/8317/7137</w:t>
        <w:br/>
        <w:t>f 11614/8329/7149 11601/8317/7137 11604/8320/7140</w:t>
        <w:br/>
        <w:t>f 11615/8330/7150 11614/8329/7149 11604/8320/7140</w:t>
        <w:br/>
        <w:t>f 11604/8320/7140 11612/8327/7147 11616/8331/7151</w:t>
        <w:br/>
        <w:t>f 11615/8330/7150 11604/8320/7140 11616/8331/7151</w:t>
        <w:br/>
        <w:t>f 11620/8332/7152 11619/8333/7153 11618/8334/7154</w:t>
        <w:br/>
        <w:t>f 11617/8335/7155 11620/8332/7152 11618/8334/7154</w:t>
        <w:br/>
        <w:t>f 11622/8336/7156 11620/8332/7152 11617/8335/7155</w:t>
        <w:br/>
        <w:t>f 11621/8337/7157 11622/8336/7156 11617/8335/7155</w:t>
        <w:br/>
        <w:t>f 11624/8338/7158 11623/8339/7159 11617/8335/7155</w:t>
        <w:br/>
        <w:t>f 11618/8334/7154 11624/8338/7158 11617/8335/7155</w:t>
        <w:br/>
        <w:t>f 11623/8339/7159 11624/8338/7158 11626/8340/7160</w:t>
        <w:br/>
        <w:t>f 11625/8341/7161 11623/8339/7159 11626/8340/7160</w:t>
        <w:br/>
        <w:t>f 11628/8342/7162 11625/8341/7161 11626/8340/7160</w:t>
        <w:br/>
        <w:t>f 11627/8343/7163 11628/8342/7162 11626/8340/7160</w:t>
        <w:br/>
        <w:t>f 11625/8341/7161 11630/8344/7164 11629/8345/7165</w:t>
        <w:br/>
        <w:t>f 11623/8339/7159 11625/8341/7161 11629/8345/7165</w:t>
        <w:br/>
        <w:t>f 11630/8344/7164 11625/8341/7161 11628/8342/7162</w:t>
        <w:br/>
        <w:t>f 11631/8346/7166 11630/8344/7164 11628/8342/7162</w:t>
        <w:br/>
        <w:t>f 11629/8345/7165 11621/8337/7157 11617/8335/7155</w:t>
        <w:br/>
        <w:t>f 11623/8339/7159 11629/8345/7165 11617/8335/7155</w:t>
        <w:br/>
        <w:t>f 11630/8344/7164 11633/8347/7125 11632/8348/7123</w:t>
        <w:br/>
        <w:t>f 11629/8345/7165 11630/8344/7164 11632/8348/7123</w:t>
        <w:br/>
        <w:t>f 11633/8347/7125 11630/8344/7164 11631/8346/7166</w:t>
        <w:br/>
        <w:t>f 11635/8349/7167 11634/8350/7168 11631/8346/7166</w:t>
        <w:br/>
        <w:t>f 11628/8342/7162 11635/8349/7167 11631/8346/7166</w:t>
        <w:br/>
        <w:t>f 11633/8347/7125 11631/8346/7166 11636/8351/7169</w:t>
        <w:br/>
        <w:t>f 11632/8348/7123 11637/8352/7170 11621/8337/7157</w:t>
        <w:br/>
        <w:t>f 11629/8345/7165 11632/8348/7123 11621/8337/7157</w:t>
        <w:br/>
        <w:t>f 11638/8353/7171 11622/8336/7156 11621/8337/7157</w:t>
        <w:br/>
        <w:t>f 11637/8352/7170 11638/8353/7171 11621/8337/7157</w:t>
        <w:br/>
        <w:t>f 11642/8354/7172 11641/8355/7173 11640/8356/7174</w:t>
        <w:br/>
        <w:t>f 11639/8357/7175 11642/8354/7172 11640/8356/7174</w:t>
        <w:br/>
        <w:t>f 11642/8354/7172 11645/8358/7176 11644/8359/7177</w:t>
        <w:br/>
        <w:t>f 11643/8360/7178 11642/8354/7172 11644/8359/7177</w:t>
        <w:br/>
        <w:t>f 11647/8361/7179 11646/8362/7180 11644/8359/7177</w:t>
        <w:br/>
        <w:t>f 11645/8358/7176 11647/8361/7179 11644/8359/7177</w:t>
        <w:br/>
        <w:t>f 11646/8362/7180 11647/8361/7179 11649/8363/7181</w:t>
        <w:br/>
        <w:t>f 11648/8364/7182 11646/8362/7180 11649/8363/7181</w:t>
        <w:br/>
        <w:t>f 11650/8365/7183 11649/8363/7181 11647/8361/7179</w:t>
        <w:br/>
        <w:t>f 11651/8366/7184 11650/8365/7183 11647/8361/7179</w:t>
        <w:br/>
        <w:t>f 11648/8364/7182 11649/8363/7181 11653/8367/7185</w:t>
        <w:br/>
        <w:t>f 11652/8368/7186 11648/8364/7182 11653/8367/7185</w:t>
        <w:br/>
        <w:t>f 11655/8369/7187 11654/8370/7188 11652/8368/7186</w:t>
        <w:br/>
        <w:t>f 11653/8367/7185 11655/8369/7187 11652/8368/7186</w:t>
        <w:br/>
        <w:t>f 11649/8363/7181 11650/8365/7183 11656/8371/7189</w:t>
        <w:br/>
        <w:t>f 11653/8367/7185 11649/8363/7181 11656/8371/7189</w:t>
        <w:br/>
        <w:t>f 11657/8372/7190 11655/8369/7187 11653/8367/7185</w:t>
        <w:br/>
        <w:t>f 11656/8371/7189 11657/8372/7190 11653/8367/7185</w:t>
        <w:br/>
        <w:t>f 11639/8357/7175 11658/8373/7191 11645/8358/7176</w:t>
        <w:br/>
        <w:t>f 11642/8354/7172 11639/8357/7175 11645/8358/7176</w:t>
        <w:br/>
        <w:t>f 11651/8366/7184 11647/8361/7179 11645/8358/7176</w:t>
        <w:br/>
        <w:t>f 11658/8373/7191 11651/8366/7184 11645/8358/7176</w:t>
        <w:br/>
        <w:t>f 11651/8366/7184 11660/8374/7192 11659/8375/7193</w:t>
        <w:br/>
        <w:t>f 11650/8365/7183 11651/8366/7184 11659/8375/7193</w:t>
        <w:br/>
        <w:t>f 11661/8376/7194 11656/8371/7189 11650/8365/7183</w:t>
        <w:br/>
        <w:t>f 11659/8375/7193 11661/8376/7194 11650/8365/7183</w:t>
        <w:br/>
        <w:t>f 11660/8374/7192 11663/8377/7195 11662/8378/7196</w:t>
        <w:br/>
        <w:t>f 11659/8375/7193 11660/8374/7192 11662/8378/7196</w:t>
        <w:br/>
        <w:t>f 11665/8379/7197 11662/8378/7196 11663/8377/7195</w:t>
        <w:br/>
        <w:t>f 11664/8380/7198 11665/8379/7197 11663/8377/7195</w:t>
        <w:br/>
        <w:t>f 11665/8379/7197 11664/8380/7198 11667/8381/7199</w:t>
        <w:br/>
        <w:t>f 11666/8382/7200 11665/8379/7197 11667/8381/7199</w:t>
        <w:br/>
        <w:t>f 11666/8382/7200 11667/8381/7199 11669/8383/7201</w:t>
        <w:br/>
        <w:t>f 11668/8384/7202 11666/8382/7200 11669/8383/7201</w:t>
        <w:br/>
        <w:t>f 11668/8384/7202 11669/8383/7201 11671/8385/7203</w:t>
        <w:br/>
        <w:t>f 11670/8386/7204 11668/8384/7202 11671/8385/7203</w:t>
        <w:br/>
        <w:t>f 11673/8387/7205 11672/8388/7206 11670/8386/7204</w:t>
        <w:br/>
        <w:t>f 11671/8385/7203 11673/8387/7205 11670/8386/7204</w:t>
        <w:br/>
        <w:t>f 11675/8389/7182 11672/8388/7206 11673/8387/7205</w:t>
        <w:br/>
        <w:t>f 11674/8390/7207 11675/8389/7182 11673/8387/7205</w:t>
        <w:br/>
        <w:t>f 11670/8386/7204 11677/8391/7208 11676/8392/7209</w:t>
        <w:br/>
        <w:t>f 11668/8384/7202 11670/8386/7204 11676/8392/7209</w:t>
        <w:br/>
        <w:t>f 11678/8393/7210 11666/8382/7200 11668/8384/7202</w:t>
        <w:br/>
        <w:t>f 11676/8392/7209 11678/8393/7210 11668/8384/7202</w:t>
        <w:br/>
        <w:t>f 11677/8391/7208 11680/8394/7211 11679/8395/7212</w:t>
        <w:br/>
        <w:t>f 11676/8392/7209 11677/8391/7208 11679/8395/7212</w:t>
        <w:br/>
        <w:t>f 11681/8396/7213 11678/8393/7210 11676/8392/7209</w:t>
        <w:br/>
        <w:t>f 11679/8395/7212 11681/8396/7213 11676/8392/7209</w:t>
        <w:br/>
        <w:t>f 11672/8388/7206 11682/8397/7214 11677/8391/7208</w:t>
        <w:br/>
        <w:t>f 11670/8386/7204 11672/8388/7206 11677/8391/7208</w:t>
        <w:br/>
        <w:t>f 11677/8391/7208 11682/8397/7214 11683/8398/7215</w:t>
        <w:br/>
        <w:t>f 11680/8394/7211 11677/8391/7208 11683/8398/7215</w:t>
        <w:br/>
        <w:t>f 11678/8393/7210 11681/8396/7213 11685/8399/7216</w:t>
        <w:br/>
        <w:t>f 11684/8400/7217 11678/8393/7210 11685/8399/7216</w:t>
        <w:br/>
        <w:t>f 11684/8400/7217 11665/8379/7197 11666/8382/7200</w:t>
        <w:br/>
        <w:t>f 11678/8393/7210 11684/8400/7217 11666/8382/7200</w:t>
        <w:br/>
        <w:t>f 11672/8388/7206 11675/8389/7182 11686/8401/7186</w:t>
        <w:br/>
        <w:t>f 11682/8397/7214 11672/8388/7206 11686/8401/7186</w:t>
        <w:br/>
        <w:t>f 11687/8402/7218 11683/8398/7215 11682/8397/7214</w:t>
        <w:br/>
        <w:t>f 11686/8401/7186 11687/8402/7218 11682/8397/7214</w:t>
        <w:br/>
        <w:t>f 11665/8379/7197 11684/8400/7217 11688/8403/7219</w:t>
        <w:br/>
        <w:t>f 11662/8378/7196 11665/8379/7197 11688/8403/7219</w:t>
        <w:br/>
        <w:t>f 11684/8400/7217 11685/8399/7216 11689/8404/7220</w:t>
        <w:br/>
        <w:t>f 11688/8403/7219 11684/8400/7217 11689/8404/7220</w:t>
        <w:br/>
        <w:t>f 11688/8403/7219 11661/8376/7194 11659/8375/7193</w:t>
        <w:br/>
        <w:t>f 11662/8378/7196 11688/8403/7219 11659/8375/7193</w:t>
        <w:br/>
        <w:t>f 11690/8405/7221 11661/8376/7194 11688/8403/7219</w:t>
        <w:br/>
        <w:t>f 11689/8404/7220 11690/8405/7221 11688/8403/7219</w:t>
        <w:br/>
        <w:t>f 11690/8405/7221 11657/8372/7190 11656/8371/7189</w:t>
        <w:br/>
        <w:t>f 11661/8376/7194 11690/8405/7221 11656/8371/7189</w:t>
        <w:br/>
        <w:t>f 11691/8406/7222 11627/8343/7163 11610/8324/7144</w:t>
        <w:br/>
        <w:t>f 11610/8324/7144 11693/8407/7223 11692/8408/7224</w:t>
        <w:br/>
        <w:t>f 11691/8406/7222 11610/8324/7144 11692/8408/7224</w:t>
        <w:br/>
        <w:t>f 11694/8409/7225 11693/8407/7223 11610/8324/7144</w:t>
        <w:br/>
        <w:t>f 11609/8325/7145 11694/8409/7225 11610/8324/7144</w:t>
        <w:br/>
        <w:t>f 11698/8410/7226 11697/8411/7227 11696/8412/7228</w:t>
        <w:br/>
        <w:t>f 11695/8413/7229 11698/8410/7226 11696/8412/7228</w:t>
        <w:br/>
        <w:t>f 11695/8413/7229 11696/8412/7228 11700/8414/7230</w:t>
        <w:br/>
        <w:t>f 11699/8415/7231 11695/8413/7229 11700/8414/7230</w:t>
        <w:br/>
        <w:t>f 11702/8416/7232 11701/8417/7233 11699/8415/7231</w:t>
        <w:br/>
        <w:t>f 11700/8414/7230 11702/8416/7232 11699/8415/7231</w:t>
        <w:br/>
        <w:t>f 11664/8380/7198 11699/8415/7231 11701/8417/7233</w:t>
        <w:br/>
        <w:t>f 11667/8381/7199 11664/8380/7198 11701/8417/7233</w:t>
        <w:br/>
        <w:t>f 11667/8381/7199 11701/8417/7233 11703/8418/7234</w:t>
        <w:br/>
        <w:t>f 11669/8383/7201 11667/8381/7199 11703/8418/7234</w:t>
        <w:br/>
        <w:t>f 11669/8383/7201 11703/8418/7234 11704/8419/7235</w:t>
        <w:br/>
        <w:t>f 11671/8385/7203 11669/8383/7201 11704/8419/7235</w:t>
        <w:br/>
        <w:t>f 11703/8418/7234 11706/8420/7236 11705/8421/7237</w:t>
        <w:br/>
        <w:t>f 11704/8419/7235 11703/8418/7234 11705/8421/7237</w:t>
        <w:br/>
        <w:t>f 11701/8417/7233 11702/8416/7232 11706/8420/7236</w:t>
        <w:br/>
        <w:t>f 11703/8418/7234 11701/8417/7233 11706/8420/7236</w:t>
        <w:br/>
        <w:t>f 11708/8422/7238 11704/8419/7235 11705/8421/7237</w:t>
        <w:br/>
        <w:t>f 11707/8423/7239 11708/8422/7238 11705/8421/7237</w:t>
        <w:br/>
        <w:t>f 11671/8385/7203 11704/8419/7235 11708/8422/7238</w:t>
        <w:br/>
        <w:t>f 11673/8387/7205 11671/8385/7203 11708/8422/7238</w:t>
        <w:br/>
        <w:t>f 11707/8423/7239 11710/8424/7178 11709/8425/7177</w:t>
        <w:br/>
        <w:t>f 11708/8422/7238 11707/8423/7239 11709/8425/7177</w:t>
        <w:br/>
        <w:t>f 11708/8422/7238 11709/8425/7177 11674/8390/7207</w:t>
        <w:br/>
        <w:t>f 11673/8387/7205 11708/8422/7238 11674/8390/7207</w:t>
        <w:br/>
        <w:t>f 11712/8426/7240 11711/8427/7241 11595/8309/7129</w:t>
        <w:br/>
        <w:t>f 11592/8308/7128 11712/8426/7240 11595/8309/7129</w:t>
        <w:br/>
        <w:t>f 11593/8307/7127 11713/8428/7242 11592/8308/7128</w:t>
        <w:br/>
        <w:t>f 11711/8427/7241 11714/8429/7243 11597/8311/7131</w:t>
        <w:br/>
        <w:t>f 11595/8309/7129 11711/8427/7241 11597/8311/7131</w:t>
        <w:br/>
        <w:t>f 11714/8429/7243 11706/8420/7236 11702/8416/7232</w:t>
        <w:br/>
        <w:t>f 11715/8430/7244 11714/8429/7243 11702/8416/7232</w:t>
        <w:br/>
        <w:t>f 11700/8414/7230 11694/8409/7225 11715/8430/7244</w:t>
        <w:br/>
        <w:t>f 11702/8416/7232 11700/8414/7230 11715/8430/7244</w:t>
        <w:br/>
        <w:t>f 11612/8327/7147 11618/8334/7154 11619/8333/7153</w:t>
        <w:br/>
        <w:t>f 11616/8331/7151 11612/8327/7147 11619/8333/7153</w:t>
        <w:br/>
        <w:t>f 11607/8323/7143 11624/8338/7158 11618/8334/7154</w:t>
        <w:br/>
        <w:t>f 11612/8327/7147 11607/8323/7143 11618/8334/7154</w:t>
        <w:br/>
        <w:t>f 11626/8340/7160 11624/8338/7158 11607/8323/7143</w:t>
        <w:br/>
        <w:t>f 11608/8322/7142 11626/8340/7160 11607/8323/7143</w:t>
        <w:br/>
        <w:t>f 11608/8322/7142 11627/8343/7163 11626/8340/7160</w:t>
        <w:br/>
        <w:t>f 11635/8349/7167 11628/8342/7162 11627/8343/7163</w:t>
        <w:br/>
        <w:t>f 11691/8406/7222 11635/8349/7167 11627/8343/7163</w:t>
        <w:br/>
        <w:t>f 11643/8360/7178 11716/8431/7245 11641/8355/7173</w:t>
        <w:br/>
        <w:t>f 11642/8354/7172 11643/8360/7178 11641/8355/7173</w:t>
        <w:br/>
        <w:t>f 11695/8413/7229 11699/8415/7231 11664/8380/7198</w:t>
        <w:br/>
        <w:t>f 11663/8377/7195 11695/8413/7229 11664/8380/7198</w:t>
        <w:br/>
        <w:t>f 11698/8410/7226 11695/8413/7229 11663/8377/7195</w:t>
        <w:br/>
        <w:t>f 11660/8374/7192 11698/8410/7226 11663/8377/7195</w:t>
        <w:br/>
        <w:t>f 11660/8374/7192 11651/8366/7184 11658/8373/7191</w:t>
        <w:br/>
        <w:t>f 11698/8410/7226 11660/8374/7192 11658/8373/7191</w:t>
        <w:br/>
        <w:t>f 11719/8432/7246 11718/8433/7247 11717/8434/7248</w:t>
        <w:br/>
        <w:t>f 11718/8433/7247 11719/8432/7246 11720/8435/7249</w:t>
        <w:br/>
        <w:t>f 11721/8436/7250 11718/8433/7247 11720/8435/7249</w:t>
        <w:br/>
        <w:t>f 11717/8434/7248 11718/8433/7247 11723/8437/7251</w:t>
        <w:br/>
        <w:t>f 11722/8438/7252 11717/8434/7248 11723/8437/7251</w:t>
        <w:br/>
        <w:t>f 11722/8438/7252 11723/8437/7251 11725/8439/7253</w:t>
        <w:br/>
        <w:t>f 11724/8440/7254 11722/8438/7252 11725/8439/7253</w:t>
        <w:br/>
        <w:t>f 11727/8441/7255 11726/8442/7256 11721/8436/7250</w:t>
        <w:br/>
        <w:t>f 11720/8435/7249 11727/8441/7255 11721/8436/7250</w:t>
        <w:br/>
        <w:t>f 11729/8443/7257 11728/8444/7258 11726/8442/7256</w:t>
        <w:br/>
        <w:t>f 11727/8441/7255 11729/8443/7257 11726/8442/7256</w:t>
        <w:br/>
        <w:t>f 11731/8445/7259 11730/8446/7260 11728/8444/7258</w:t>
        <w:br/>
        <w:t>f 11729/8443/7257 11731/8445/7259 11728/8444/7258</w:t>
        <w:br/>
        <w:t>f 11732/8447/7261 11730/8446/7260 11731/8445/7259</w:t>
        <w:br/>
        <w:t>f 11733/8448/7262 11732/8447/7261 11731/8445/7259</w:t>
        <w:br/>
        <w:t>f 11720/8435/7249 11735/8449/7263 11734/8450/7264</w:t>
        <w:br/>
        <w:t>f 11727/8441/7255 11720/8435/7249 11734/8450/7264</w:t>
        <w:br/>
        <w:t>f 11727/8441/7255 11734/8450/7264 11736/8451/7265</w:t>
        <w:br/>
        <w:t>f 11729/8443/7257 11727/8441/7255 11736/8451/7265</w:t>
        <w:br/>
        <w:t>f 11737/8452/7266 11729/8443/7257 11736/8451/7265</w:t>
        <w:br/>
        <w:t>f 11737/8452/7266 11738/8453/7267 11731/8445/7259</w:t>
        <w:br/>
        <w:t>f 11724/8440/7254 11725/8439/7253 11740/8454/7268</w:t>
        <w:br/>
        <w:t>f 11739/8455/7269 11724/8440/7254 11740/8454/7268</w:t>
        <w:br/>
        <w:t>f 11742/8456/7270 11741/8457/7271 11724/8440/7254</w:t>
        <w:br/>
        <w:t>f 11739/8455/7269 11742/8456/7270 11724/8440/7254</w:t>
        <w:br/>
        <w:t>f 11744/8458/7272 11742/8456/7270 11739/8455/7269</w:t>
        <w:br/>
        <w:t>f 11743/8459/7273 11744/8458/7272 11739/8455/7269</w:t>
        <w:br/>
        <w:t>f 11747/8460/7274 11743/8459/7273 11746/8461/7275</w:t>
        <w:br/>
        <w:t>f 11745/8462/7261 11747/8460/7274 11746/8461/7275</w:t>
        <w:br/>
        <w:t>f 11743/8459/7273 11739/8455/7269 11740/8454/7268</w:t>
        <w:br/>
        <w:t>f 11746/8461/7275 11743/8459/7273 11740/8454/7268</w:t>
        <w:br/>
        <w:t>f 11681/8396/7213 11723/8437/7251 11718/8433/7247</w:t>
        <w:br/>
        <w:t>f 11685/8399/7216 11681/8396/7213 11718/8433/7247</w:t>
        <w:br/>
        <w:t>f 11723/8437/7251 11681/8396/7213 11679/8395/7212</w:t>
        <w:br/>
        <w:t>f 11725/8439/7253 11723/8437/7251 11679/8395/7212</w:t>
        <w:br/>
        <w:t>f 11680/8394/7211 11740/8454/7268 11725/8439/7253</w:t>
        <w:br/>
        <w:t>f 11679/8395/7212 11680/8394/7211 11725/8439/7253</w:t>
        <w:br/>
        <w:t>f 11680/8394/7211 11683/8398/7215 11746/8461/7275</w:t>
        <w:br/>
        <w:t>f 11740/8454/7268 11680/8394/7211 11746/8461/7275</w:t>
        <w:br/>
        <w:t>f 11683/8398/7215 11687/8402/7218 11745/8462/7261</w:t>
        <w:br/>
        <w:t>f 11746/8461/7275 11683/8398/7215 11745/8462/7261</w:t>
        <w:br/>
        <w:t>f 11655/8369/7187 11730/8446/7260 11732/8447/7261</w:t>
        <w:br/>
        <w:t>f 11654/8370/7188 11655/8369/7187 11732/8447/7261</w:t>
        <w:br/>
        <w:t>f 11728/8444/7258 11730/8446/7260 11655/8369/7187</w:t>
        <w:br/>
        <w:t>f 11657/8372/7190 11728/8444/7258 11655/8369/7187</w:t>
        <w:br/>
        <w:t>f 11721/8436/7250 11726/8442/7256 11690/8405/7221</w:t>
        <w:br/>
        <w:t>f 11689/8404/7220 11721/8436/7250 11690/8405/7221</w:t>
        <w:br/>
        <w:t>f 11749/8463/7276 11748/8464/7277 11717/8434/7248</w:t>
        <w:br/>
        <w:t>f 11722/8438/7252 11749/8463/7276 11717/8434/7248</w:t>
        <w:br/>
        <w:t>f 11735/8449/7263 11720/8435/7249 11719/8432/7246</w:t>
        <w:br/>
        <w:t>f 11750/8465/7278 11735/8449/7263 11719/8432/7246</w:t>
        <w:br/>
        <w:t>f 11748/8464/7277 11750/8465/7278 11719/8432/7246</w:t>
        <w:br/>
        <w:t>f 11717/8434/7248 11748/8464/7277 11719/8432/7246</w:t>
        <w:br/>
        <w:t>f 11749/8463/7276 11722/8438/7252 11724/8440/7254</w:t>
        <w:br/>
        <w:t>f 11741/8457/7271 11749/8463/7276 11724/8440/7254</w:t>
        <w:br/>
        <w:t>f 11718/8433/7247 11721/8436/7250 11689/8404/7220</w:t>
        <w:br/>
        <w:t>f 11685/8399/7216 11718/8433/7247 11689/8404/7220</w:t>
        <w:br/>
        <w:t>f 11657/8372/7190 11690/8405/7221 11726/8442/7256</w:t>
        <w:br/>
        <w:t>f 11728/8444/7258 11657/8372/7190 11726/8442/7256</w:t>
        <w:br/>
        <w:t>f 11737/8452/7266 11731/8445/7259 11729/8443/7257</w:t>
        <w:br/>
        <w:t>f 11751/8466/7279 11733/8448/7262 11731/8445/7259</w:t>
        <w:br/>
        <w:t>f 11738/8453/7267 11751/8466/7279 11731/8445/7259</w:t>
        <w:br/>
        <w:t>f 11752/8467/7279 11744/8458/7272 11743/8459/7273</w:t>
        <w:br/>
        <w:t>f 11747/8460/7274 11752/8467/7279 11743/8459/7273</w:t>
        <w:br/>
        <w:t>f 11610/8324/7144 11627/8343/7163 11608/8322/7142</w:t>
        <w:br/>
        <w:t>f 11636/8351/7169 11631/8346/7166 11634/8350/7168</w:t>
        <w:br/>
        <w:t>f 11635/8349/7167 11640/8356/7174 11641/8355/7173</w:t>
        <w:br/>
        <w:t>f 11634/8350/7168 11635/8349/7167 11641/8355/7173</w:t>
        <w:br/>
        <w:t>f 11693/8407/7223 11696/8412/7228 11697/8411/7227</w:t>
        <w:br/>
        <w:t>f 11692/8408/7224 11693/8407/7223 11697/8411/7227</w:t>
        <w:br/>
        <w:t>f 11696/8412/7228 11693/8407/7223 11694/8409/7225</w:t>
        <w:br/>
        <w:t>f 11700/8414/7230 11696/8412/7228 11694/8409/7225</w:t>
        <w:br/>
        <w:t>f 11707/8423/7239 11705/8421/7237 11711/8427/7241</w:t>
        <w:br/>
        <w:t>f 11712/8426/7240 11707/8423/7239 11711/8427/7241</w:t>
        <w:br/>
        <w:t>f 11710/8424/7178 11707/8423/7239 11712/8426/7240</w:t>
        <w:br/>
        <w:t>f 11713/8428/7242 11710/8424/7178 11712/8426/7240</w:t>
        <w:br/>
        <w:t>f 11705/8421/7237 11706/8420/7236 11714/8429/7243</w:t>
        <w:br/>
        <w:t>f 11711/8427/7241 11705/8421/7237 11714/8429/7243</w:t>
        <w:br/>
        <w:t>f 11597/8311/7131 11714/8429/7243 11715/8430/7244</w:t>
        <w:br/>
        <w:t>f 11611/8326/7146 11597/8311/7131 11715/8430/7244</w:t>
        <w:br/>
        <w:t>f 11611/8326/7146 11715/8430/7244 11694/8409/7225</w:t>
        <w:br/>
        <w:t>f 11609/8325/7145 11611/8326/7146 11694/8409/7225</w:t>
        <w:br/>
        <w:t>f 11634/8350/7168 11641/8355/7173 11716/8431/7245</w:t>
        <w:br/>
        <w:t>f 11636/8351/7169 11634/8350/7168 11716/8431/7245</w:t>
        <w:br/>
        <w:t>f 11713/8428/7242 11712/8426/7240 11592/8308/7128</w:t>
        <w:br/>
        <w:t>f 11640/8356/7174 11635/8349/7167 11691/8406/7222</w:t>
        <w:br/>
        <w:t>f 11692/8408/7224 11640/8356/7174 11691/8406/7222</w:t>
        <w:br/>
        <w:t>f 11692/8408/7224 11697/8411/7227 11639/8357/7175</w:t>
        <w:br/>
        <w:t>f 11640/8356/7174 11692/8408/7224 11639/8357/7175</w:t>
        <w:br/>
        <w:t>f 11697/8411/7227 11698/8410/7226 11658/8373/7191</w:t>
        <w:br/>
        <w:t>f 11639/8357/7175 11697/8411/7227 11658/8373/7191</w:t>
        <w:br/>
        <w:t>f 11756/8468/7280 11755/8469/7281 11754/8470/7282</w:t>
        <w:br/>
        <w:t>f 11753/8471/7283 11756/8468/7280 11754/8470/7282</w:t>
        <w:br/>
        <w:t>f 11755/8469/7281 11758/8472/7284 11757/8473/7285</w:t>
        <w:br/>
        <w:t>f 11754/8470/7282 11755/8469/7281 11757/8473/7285</w:t>
        <w:br/>
        <w:t>f 11758/8472/7284 11759/8474/7286 11757/8473/7285</w:t>
        <w:br/>
        <w:t>f 11763/8475/7287 11762/8476/7288 11761/8477/7289</w:t>
        <w:br/>
        <w:t>f 11760/8478/7290 11763/8475/7287 11761/8477/7289</w:t>
        <w:br/>
        <w:t>f 11765/8479/7291 11764/8480/7292 11762/8476/7288</w:t>
        <w:br/>
        <w:t>f 11763/8475/7287 11765/8479/7291 11762/8476/7288</w:t>
        <w:br/>
        <w:t>f 11764/8480/7292 11765/8479/7291 11766/8481/7293</w:t>
        <w:br/>
        <w:t>f 11769/8482/7294 11768/8483/7295 11767/8484/7296</w:t>
        <w:br/>
        <w:t>f 11771/8485/7297 11768/8483/7295 11770/8486/7298</w:t>
        <w:br/>
        <w:t>f 11756/8468/7280 11753/8471/7283 11760/8478/7290</w:t>
        <w:br/>
        <w:t>f 11761/8477/7289 11756/8468/7280 11760/8478/7290</w:t>
        <w:br/>
        <w:t>f 11774/8487/7286 11773/8488/7299 11772/8489/7300</w:t>
        <w:br/>
        <w:t>f 11767/8484/7296 11776/8490/7301 11775/8491/7302</w:t>
        <w:br/>
        <w:t>f 11764/8480/7292 11767/8484/7296 11775/8491/7302</w:t>
        <w:br/>
        <w:t>f 11776/8490/7301 11767/8484/7296 11771/8485/7297</w:t>
        <w:br/>
        <w:t>f 11777/8492/7303 11776/8490/7301 11771/8485/7297</w:t>
        <w:br/>
        <w:t>f 11778/8493/7304 11762/8476/7288 11764/8480/7292</w:t>
        <w:br/>
        <w:t>f 11775/8491/7302 11778/8493/7304 11764/8480/7292</w:t>
        <w:br/>
        <w:t>f 11779/8494/7305 11777/8492/7303 11771/8485/7297</w:t>
        <w:br/>
        <w:t>f 11773/8488/7299 11779/8494/7305 11771/8485/7297</w:t>
        <w:br/>
        <w:t>f 11780/8495/7306 11761/8477/7289 11762/8476/7288</w:t>
        <w:br/>
        <w:t>f 11778/8493/7304 11780/8495/7306 11762/8476/7288</w:t>
        <w:br/>
        <w:t>f 11780/8495/7306 11781/8496/7307 11756/8468/7280</w:t>
        <w:br/>
        <w:t>f 11761/8477/7289 11780/8495/7306 11756/8468/7280</w:t>
        <w:br/>
        <w:t>f 11781/8496/7307 11782/8497/7308 11755/8469/7281</w:t>
        <w:br/>
        <w:t>f 11756/8468/7280 11781/8496/7307 11755/8469/7281</w:t>
        <w:br/>
        <w:t>f 11783/8498/7309 11779/8494/7305 11773/8488/7299</w:t>
        <w:br/>
        <w:t>f 11774/8487/7286 11783/8498/7309 11773/8488/7299</w:t>
        <w:br/>
        <w:t>f 11759/8474/7286 11758/8472/7284 11785/8499/7310</w:t>
        <w:br/>
        <w:t>f 11784/8500/7311 11759/8474/7286 11785/8499/7310</w:t>
        <w:br/>
        <w:t>f 11782/8497/7308 11785/8499/7310 11758/8472/7284</w:t>
        <w:br/>
        <w:t>f 11755/8469/7281 11782/8497/7308 11758/8472/7284</w:t>
        <w:br/>
        <w:t>f 11764/8480/7292 11766/8481/7293 11767/8484/7296</w:t>
        <w:br/>
        <w:t>f 11767/8484/7296 11766/8481/7293 11769/8482/7294</w:t>
        <w:br/>
        <w:t>f 11771/8485/7297 11770/8486/7298 11773/8488/7299</w:t>
        <w:br/>
        <w:t>f 11773/8488/7299 11770/8486/7298 11786/8501/7312</w:t>
        <w:br/>
        <w:t>f 11767/8484/7296 11768/8483/7295 11771/8485/7297</w:t>
        <w:br/>
        <w:t>f 11790/8502/7313 11789/8503/7314 11788/8504/7315</w:t>
        <w:br/>
        <w:t>f 11787/8505/7287 11790/8502/7313 11788/8504/7315</w:t>
        <w:br/>
        <w:t>f 11788/8504/7315 11792/8506/7316 11791/8507/7317</w:t>
        <w:br/>
        <w:t>f 11787/8505/7287 11788/8504/7315 11791/8507/7317</w:t>
        <w:br/>
        <w:t>f 11794/8508/7153 11793/8509/7152 11782/8497/7308</w:t>
        <w:br/>
        <w:t>f 11781/8496/7307 11794/8508/7153 11782/8497/7308</w:t>
        <w:br/>
        <w:t>f 11793/8509/7152 11795/8510/7156 11785/8499/7310</w:t>
        <w:br/>
        <w:t>f 11782/8497/7308 11793/8509/7152 11785/8499/7310</w:t>
        <w:br/>
        <w:t>f 11795/8510/7156 11796/8511/7171 11784/8500/7311</w:t>
        <w:br/>
        <w:t>f 11785/8499/7310 11795/8510/7156 11784/8500/7311</w:t>
        <w:br/>
        <w:t>f 11798/8512/7118 11797/8513/7318 11779/8494/7305</w:t>
        <w:br/>
        <w:t>f 11783/8498/7309 11798/8512/7118 11779/8494/7305</w:t>
        <w:br/>
        <w:t>f 11799/8514/7319 11777/8492/7303 11779/8494/7305</w:t>
        <w:br/>
        <w:t>f 11797/8513/7318 11799/8514/7319 11779/8494/7305</w:t>
        <w:br/>
        <w:t>f 11777/8492/7303 11799/8514/7319 11800/8515/7148</w:t>
        <w:br/>
        <w:t>f 11776/8490/7301 11777/8492/7303 11800/8515/7148</w:t>
        <w:br/>
        <w:t>f 11776/8490/7301 11800/8515/7148 11801/8516/7149</w:t>
        <w:br/>
        <w:t>f 11775/8491/7302 11776/8490/7301 11801/8516/7149</w:t>
        <w:br/>
        <w:t>f 11775/8491/7302 11801/8516/7149 11802/8517/7150</w:t>
        <w:br/>
        <w:t>f 11778/8493/7304 11775/8491/7302 11802/8517/7150</w:t>
        <w:br/>
        <w:t>f 11778/8493/7304 11802/8517/7150 11803/8518/7151</w:t>
        <w:br/>
        <w:t>f 11780/8495/7306 11778/8493/7304 11803/8518/7151</w:t>
        <w:br/>
        <w:t>f 11781/8496/7307 11780/8495/7306 11803/8518/7151</w:t>
        <w:br/>
        <w:t>f 11794/8508/7153 11781/8496/7307 11803/8518/7151</w:t>
        <w:br/>
        <w:t>f 11807/8519/7320 11806/8520/7321 11805/8521/7322</w:t>
        <w:br/>
        <w:t>f 11804/8522/7323 11807/8519/7320 11805/8521/7322</w:t>
        <w:br/>
        <w:t>f 11811/8523/7324 11810/8524/7325 11809/8525/7326</w:t>
        <w:br/>
        <w:t>f 11808/8526/7327 11811/8523/7324 11809/8525/7326</w:t>
        <w:br/>
        <w:t>f 11815/8527/7328 11814/8528/7329 11813/8529/7330</w:t>
        <w:br/>
        <w:t>f 11812/8530/7331 11815/8527/7328 11813/8529/7330</w:t>
        <w:br/>
        <w:t>f 11816/8531/7332 11814/8528/7329 11815/8527/7328</w:t>
        <w:br/>
        <w:t>f 11820/8532/7333 11819/8533/7334 11818/8534/7335</w:t>
        <w:br/>
        <w:t>f 11817/8535/7336 11820/8532/7333 11818/8534/7335</w:t>
        <w:br/>
        <w:t>f 11810/8524/7325 11807/8519/7320 11804/8522/7323</w:t>
        <w:br/>
        <w:t>f 11809/8525/7326 11810/8524/7325 11804/8522/7323</w:t>
        <w:br/>
        <w:t>f 11822/8536/7337 11821/8537/7338 11804/8522/7323</w:t>
        <w:br/>
        <w:t>f 11805/8521/7322 11822/8536/7337 11804/8522/7323</w:t>
        <w:br/>
        <w:t>f 11809/8525/7326 11804/8522/7323 11821/8537/7338</w:t>
        <w:br/>
        <w:t>f 11823/8538/7339 11809/8525/7326 11821/8537/7338</w:t>
        <w:br/>
        <w:t>f 11808/8526/7327 11809/8525/7326 11823/8538/7339</w:t>
        <w:br/>
        <w:t>f 11824/8539/7340 11808/8526/7327 11823/8538/7339</w:t>
        <w:br/>
        <w:t>f 11826/8540/7341 11815/8527/7328 11812/8530/7331</w:t>
        <w:br/>
        <w:t>f 11825/8541/7342 11826/8540/7341 11812/8530/7331</w:t>
        <w:br/>
        <w:t>f 11815/8527/7328 11826/8540/7341 11828/8542/7343</w:t>
        <w:br/>
        <w:t>f 11827/8543/7344 11815/8527/7328 11828/8542/7343</w:t>
        <w:br/>
        <w:t>f 11830/8544/7345 11829/8545/7346 11820/8532/7333</w:t>
        <w:br/>
        <w:t>f 11817/8535/7336 11830/8544/7345 11820/8532/7333</w:t>
        <w:br/>
        <w:t>f 11832/8546/7347 11831/8547/7348 11806/8520/7321</w:t>
        <w:br/>
        <w:t>f 11807/8519/7320 11832/8546/7347 11806/8520/7321</w:t>
        <w:br/>
        <w:t>f 11811/8523/7324 11834/8548/7349 11833/8549/7350</w:t>
        <w:br/>
        <w:t>f 11810/8524/7325 11811/8523/7324 11833/8549/7350</w:t>
        <w:br/>
        <w:t>f 11837/8550/7351 11836/8551/7352 11835/8552/7353</w:t>
        <w:br/>
        <w:t>f 11838/8553/7351 11837/8550/7351 11835/8552/7353</w:t>
        <w:br/>
        <w:t>f 11836/8551/7352 11840/8554/7354 11839/8555/7355</w:t>
        <w:br/>
        <w:t>f 11835/8552/7353 11836/8551/7352 11839/8555/7355</w:t>
        <w:br/>
        <w:t>f 11818/8534/7335 11819/8533/7334 11842/8556/7356</w:t>
        <w:br/>
        <w:t>f 11841/8557/7357 11818/8534/7335 11842/8556/7356</w:t>
        <w:br/>
        <w:t>f 11810/8524/7325 11833/8549/7350 11832/8546/7347</w:t>
        <w:br/>
        <w:t>f 11807/8519/7320 11810/8524/7325 11832/8546/7347</w:t>
        <w:br/>
        <w:t>f 11822/8536/7337 11844/8558/7358 11843/8559/7359</w:t>
        <w:br/>
        <w:t>f 11821/8537/7338 11822/8536/7337 11843/8559/7359</w:t>
        <w:br/>
        <w:t>f 11821/8537/7338 11843/8559/7359 11845/8560/7360</w:t>
        <w:br/>
        <w:t>f 11823/8538/7339 11821/8537/7338 11845/8560/7360</w:t>
        <w:br/>
        <w:t>f 11823/8538/7339 11845/8560/7360 11846/8561/7361</w:t>
        <w:br/>
        <w:t>f 11824/8539/7340 11823/8538/7339 11846/8561/7361</w:t>
        <w:br/>
        <w:t>f 11826/8540/7341 11825/8541/7342 11848/8562/7362</w:t>
        <w:br/>
        <w:t>f 11847/8563/7363 11826/8540/7341 11848/8562/7362</w:t>
        <w:br/>
        <w:t>f 11828/8542/7343 11826/8540/7341 11847/8563/7363</w:t>
        <w:br/>
        <w:t>f 11849/8564/7364 11828/8542/7343 11847/8563/7363</w:t>
        <w:br/>
        <w:t>f 11829/8545/7346 11830/8544/7345 11851/8565/7365</w:t>
        <w:br/>
        <w:t>f 11850/8566/7366 11829/8545/7346 11851/8565/7365</w:t>
        <w:br/>
        <w:t>f 11853/8567/7367 11852/8568/7368 11837/8550/7351</w:t>
        <w:br/>
        <w:t>f 11838/8553/7351 11853/8567/7367 11837/8550/7351</w:t>
        <w:br/>
        <w:t>f 11812/8530/7331 11813/8529/7330 11852/8568/7368</w:t>
        <w:br/>
        <w:t>f 11854/8569/7369 11812/8530/7331 11852/8568/7368</w:t>
        <w:br/>
        <w:t>f 11855/8570/7370 11825/8541/7342 11812/8530/7331</w:t>
        <w:br/>
        <w:t>f 11854/8569/7369 11855/8570/7370 11812/8530/7331</w:t>
        <w:br/>
        <w:t>f 11825/8541/7342 11857/8571/7371 11856/8572/7372</w:t>
        <w:br/>
        <w:t>f 11848/8562/7362 11825/8541/7342 11856/8572/7372</w:t>
        <w:br/>
        <w:t>f 11824/8539/7340 11846/8561/7361 11856/8572/7373</w:t>
        <w:br/>
        <w:t>f 11855/8570/7370 11824/8539/7340 11856/8572/7373</w:t>
        <w:br/>
        <w:t>f 11854/8569/7369 11808/8526/7327 11824/8539/7340</w:t>
        <w:br/>
        <w:t>f 11855/8570/7370 11854/8569/7369 11824/8539/7340</w:t>
        <w:br/>
        <w:t>f 11852/8568/7368 11811/8523/7324 11808/8526/7327</w:t>
        <w:br/>
        <w:t>f 11854/8569/7369 11852/8568/7368 11808/8526/7327</w:t>
        <w:br/>
        <w:t>f 11852/8568/7368 11853/8567/7367 11834/8548/7349</w:t>
        <w:br/>
        <w:t>f 11811/8523/7324 11852/8568/7368 11834/8548/7349</w:t>
        <w:br/>
        <w:t>f 11859/8573/7374 11858/8574/7375 11828/8542/7343</w:t>
        <w:br/>
        <w:t>f 11849/8564/7364 11859/8573/7374 11828/8542/7343</w:t>
        <w:br/>
        <w:t>f 11858/8574/7375 11860/8575/7376 11827/8543/7344</w:t>
        <w:br/>
        <w:t>f 11828/8542/7343 11858/8574/7375 11827/8543/7344</w:t>
        <w:br/>
        <w:t>f 11827/8543/7344 11860/8575/7376 11861/8576/7377</w:t>
        <w:br/>
        <w:t>f 11816/8531/7332 11827/8543/7344 11861/8576/7377</w:t>
        <w:br/>
        <w:t>f 11816/8531/7332 11861/8576/7377 11862/8577/7378</w:t>
        <w:br/>
        <w:t>f 11839/8555/7355 11816/8531/7332 11862/8577/7378</w:t>
        <w:br/>
        <w:t>f 11841/8557/7357 11862/8577/7378 11861/8576/7377</w:t>
        <w:br/>
        <w:t>f 11818/8534/7335 11841/8557/7357 11861/8576/7377</w:t>
        <w:br/>
        <w:t>f 11817/8535/7336 11818/8534/7335 11861/8576/7377</w:t>
        <w:br/>
        <w:t>f 11860/8575/7376 11817/8535/7336 11861/8576/7377</w:t>
        <w:br/>
        <w:t>f 11860/8575/7376 11858/8574/7375 11830/8544/7345</w:t>
        <w:br/>
        <w:t>f 11817/8535/7336 11860/8575/7376 11830/8544/7345</w:t>
        <w:br/>
        <w:t>f 11830/8544/7345 11858/8574/7375 11859/8573/7374</w:t>
        <w:br/>
        <w:t>f 11851/8565/7365 11830/8544/7345 11859/8573/7374</w:t>
        <w:br/>
        <w:t>f 11827/8543/7344 11816/8531/7332 11815/8527/7328</w:t>
        <w:br/>
        <w:t>f 11866/8578/7379 11865/8579/7380 11864/8580/7381</w:t>
        <w:br/>
        <w:t>f 11863/8581/7382 11866/8578/7379 11864/8580/7381</w:t>
        <w:br/>
        <w:t>f 11870/8582/7383 11869/8583/7384 11868/8584/7385</w:t>
        <w:br/>
        <w:t>f 11867/8585/7386 11870/8582/7383 11868/8584/7385</w:t>
        <w:br/>
        <w:t>f 11874/8586/7387 11873/8587/7388 11872/8588/7389</w:t>
        <w:br/>
        <w:t>f 11871/8589/7390 11874/8586/7387 11872/8588/7389</w:t>
        <w:br/>
        <w:t>f 11878/8590/7391 11877/8591/7392 11876/8592/7393</w:t>
        <w:br/>
        <w:t>f 11875/8593/7394 11878/8590/7391 11876/8592/7393</w:t>
        <w:br/>
        <w:t>f 11863/8581/7382 11864/8580/7381 11867/8585/7386</w:t>
        <w:br/>
        <w:t>f 11868/8584/7385 11863/8581/7382 11867/8585/7386</w:t>
        <w:br/>
        <w:t>f 11865/8579/7380 11880/8594/7395 11879/8595/7396</w:t>
        <w:br/>
        <w:t>f 11864/8580/7381 11865/8579/7380 11879/8595/7396</w:t>
        <w:br/>
        <w:t>f 11867/8585/7386 11864/8580/7381 11879/8595/7396</w:t>
        <w:br/>
        <w:t>f 11881/8596/7397 11867/8585/7386 11879/8595/7396</w:t>
        <w:br/>
        <w:t>f 11882/8597/7398 11870/8582/7383 11867/8585/7386</w:t>
        <w:br/>
        <w:t>f 11881/8596/7397 11882/8597/7398 11867/8585/7386</w:t>
        <w:br/>
        <w:t>f 11872/8588/7389 11884/8598/7399 11883/8599/7400</w:t>
        <w:br/>
        <w:t>f 11871/8589/7390 11872/8588/7389 11883/8599/7400</w:t>
        <w:br/>
        <w:t>f 11886/8600/7401 11885/8601/7402 11878/8590/7391</w:t>
        <w:br/>
        <w:t>f 11875/8593/7394 11886/8600/7401 11878/8590/7391</w:t>
        <w:br/>
        <w:t>f 11866/8578/7379 11863/8581/7382 11888/8602/7403</w:t>
        <w:br/>
        <w:t>f 11887/8603/7404 11866/8578/7379 11888/8602/7403</w:t>
        <w:br/>
        <w:t>f 11868/8584/7385 11869/8583/7384 11889/8604/7405</w:t>
        <w:br/>
        <w:t>f 11890/8605/7406 11868/8584/7385 11889/8604/7405</w:t>
        <w:br/>
        <w:t>f 11873/8587/7388 11874/8586/7387 11892/8606/7407</w:t>
        <w:br/>
        <w:t>f 11891/8607/7408 11873/8587/7388 11892/8606/7407</w:t>
        <w:br/>
        <w:t>f 11863/8581/7382 11868/8584/7385 11890/8605/7406</w:t>
        <w:br/>
        <w:t>f 11888/8602/7403 11863/8581/7382 11890/8605/7406</w:t>
        <w:br/>
        <w:t>f 11880/8594/7395 11894/8608/7409 11893/8609/7410</w:t>
        <w:br/>
        <w:t>f 11879/8595/7396 11880/8594/7395 11893/8609/7410</w:t>
        <w:br/>
        <w:t>f 11895/8610/7411 11881/8596/7397 11879/8595/7396</w:t>
        <w:br/>
        <w:t>f 11893/8609/7410 11895/8610/7411 11879/8595/7396</w:t>
        <w:br/>
        <w:t>f 11896/8611/7412 11882/8597/7398 11881/8596/7397</w:t>
        <w:br/>
        <w:t>f 11895/8610/7411 11896/8611/7412 11881/8596/7397</w:t>
        <w:br/>
        <w:t>f 11898/8612/7413 11883/8599/7400 11884/8598/7399</w:t>
        <w:br/>
        <w:t>f 11897/8613/7414 11898/8612/7413 11884/8598/7399</w:t>
        <w:br/>
        <w:t>f 11885/8601/7402 11886/8600/7401 11900/8614/7415</w:t>
        <w:br/>
        <w:t>f 11899/8615/7416 11885/8601/7402 11900/8614/7415</w:t>
        <w:br/>
        <w:t>f 11876/8592/7393 11877/8591/7392 11902/8616/7417</w:t>
        <w:br/>
        <w:t>f 11901/8617/7418 11876/8592/7393 11902/8616/7417</w:t>
        <w:br/>
        <w:t>f 11869/8583/7384 11873/8587/7388 11891/8607/7408</w:t>
        <w:br/>
        <w:t>f 11889/8604/7405 11869/8583/7384 11891/8607/7408</w:t>
        <w:br/>
        <w:t>f 11872/8588/7389 11873/8587/7388 11869/8583/7384</w:t>
        <w:br/>
        <w:t>f 11870/8582/7383 11872/8588/7389 11869/8583/7384</w:t>
        <w:br/>
        <w:t>f 11870/8582/7383 11882/8597/7398 11884/8598/7399</w:t>
        <w:br/>
        <w:t>f 11872/8588/7389 11870/8582/7383 11884/8598/7399</w:t>
        <w:br/>
        <w:t>f 11897/8613/7414 11884/8598/7399 11882/8597/7398</w:t>
        <w:br/>
        <w:t>f 11896/8611/7412 11897/8613/7414 11882/8597/7398</w:t>
        <w:br/>
        <w:t>f 11904/8618/7419 11885/8601/7402 11899/8615/7416</w:t>
        <w:br/>
        <w:t>f 11903/8619/7420 11904/8618/7419 11899/8615/7416</w:t>
        <w:br/>
        <w:t>f 11905/8620/7421 11878/8590/7391 11885/8601/7402</w:t>
        <w:br/>
        <w:t>f 11904/8618/7419 11905/8620/7421 11885/8601/7402</w:t>
        <w:br/>
        <w:t>f 11906/8621/7422 11877/8591/7392 11878/8590/7391</w:t>
        <w:br/>
        <w:t>f 11905/8620/7421 11906/8621/7422 11878/8590/7391</w:t>
        <w:br/>
        <w:t>f 11877/8591/7392 11906/8621/7422 11907/8622/7423</w:t>
        <w:br/>
        <w:t>f 11902/8616/7417 11877/8591/7392 11907/8622/7423</w:t>
        <w:br/>
        <w:t>f 11874/8586/7387 11876/8592/7393 11901/8617/7418</w:t>
        <w:br/>
        <w:t>f 11892/8606/7407 11874/8586/7387 11901/8617/7418</w:t>
        <w:br/>
        <w:t>f 11876/8592/7393 11874/8586/7387 11871/8589/7390</w:t>
        <w:br/>
        <w:t>f 11875/8593/7394 11876/8592/7393 11871/8589/7390</w:t>
        <w:br/>
        <w:t>f 11875/8593/7394 11871/8589/7390 11883/8599/7400</w:t>
        <w:br/>
        <w:t>f 11886/8600/7401 11875/8593/7394 11883/8599/7400</w:t>
        <w:br/>
        <w:t>f 11886/8600/7401 11883/8599/7400 11898/8612/7413</w:t>
        <w:br/>
        <w:t>f 11900/8614/7415 11886/8600/7401 11898/8612/7413</w:t>
        <w:br/>
        <w:t>f 11911/8623/7424 11910/8624/7425 11909/8625/7426</w:t>
        <w:br/>
        <w:t>f 11908/8626/7427 11911/8623/7424 11909/8625/7426</w:t>
        <w:br/>
        <w:t>f 11915/8627/7428 11914/8628/7429 11913/8629/7430</w:t>
        <w:br/>
        <w:t>f 11912/8630/7431 11915/8627/7428 11913/8629/7430</w:t>
        <w:br/>
        <w:t>f 11914/8628/7429 11917/8631/7432 11916/8632/7433</w:t>
        <w:br/>
        <w:t>f 11913/8629/7430 11914/8628/7429 11916/8632/7433</w:t>
        <w:br/>
        <w:t>f 11919/8633/7434 11918/8634/7435 11914/8628/7429</w:t>
        <w:br/>
        <w:t>f 11915/8627/7428 11919/8633/7434 11914/8628/7429</w:t>
        <w:br/>
        <w:t>f 11917/8631/7432 11914/8628/7429 11918/8634/7435</w:t>
        <w:br/>
        <w:t>f 11920/8635/7436 11917/8631/7432 11918/8634/7435</w:t>
        <w:br/>
        <w:t>f 11911/8623/7424 11908/8626/7427 11921/8636/7437</w:t>
        <w:br/>
        <w:t>f 11922/8637/7438 11911/8623/7424 11921/8636/7437</w:t>
        <w:br/>
        <w:t>f 11922/8637/7438 11919/8633/7434 11915/8627/7428</w:t>
        <w:br/>
        <w:t>f 11911/8623/7424 11922/8637/7438 11915/8627/7428</w:t>
        <w:br/>
        <w:t>f 11915/8627/7428 11912/8630/7431 11910/8624/7425</w:t>
        <w:br/>
        <w:t>f 11911/8623/7424 11915/8627/7428 11910/8624/7425</w:t>
        <w:br/>
        <w:t>f 11909/8625/7426 11910/8624/7425 11924/8638/7439</w:t>
        <w:br/>
        <w:t>f 11923/8639/7440 11909/8625/7426 11924/8638/7439</w:t>
        <w:br/>
        <w:t>f 11926/8640/7441 11912/8630/7431 11913/8629/7430</w:t>
        <w:br/>
        <w:t>f 11925/8641/7442 11926/8640/7441 11913/8629/7430</w:t>
        <w:br/>
        <w:t>f 11913/8629/7430 11916/8632/7433 11927/8642/7443</w:t>
        <w:br/>
        <w:t>f 11925/8641/7442 11913/8629/7430 11927/8642/7443</w:t>
        <w:br/>
        <w:t>f 11929/8643/7444 11918/8634/7435 11919/8633/7434</w:t>
        <w:br/>
        <w:t>f 11928/8644/7445 11929/8643/7444 11919/8633/7434</w:t>
        <w:br/>
        <w:t>f 11918/8634/7435 11929/8643/7444 11930/8645/7446</w:t>
        <w:br/>
        <w:t>f 11920/8635/7436 11918/8634/7435 11930/8645/7446</w:t>
        <w:br/>
        <w:t>f 11921/8636/7437 11932/8646/7447 11931/8647/7448</w:t>
        <w:br/>
        <w:t>f 11922/8637/7438 11921/8636/7437 11931/8647/7448</w:t>
        <w:br/>
        <w:t>f 11928/8644/7445 11919/8633/7434 11922/8637/7438</w:t>
        <w:br/>
        <w:t>f 11931/8647/7448 11928/8644/7445 11922/8637/7438</w:t>
        <w:br/>
        <w:t>f 11910/8624/7425 11912/8630/7431 11926/8640/7441</w:t>
        <w:br/>
        <w:t>f 11924/8638/7439 11910/8624/7425 11926/8640/7441</w:t>
        <w:br/>
        <w:t>f 11936/8648/7449 11935/8649/7450 11934/8650/7451</w:t>
        <w:br/>
        <w:t>f 11933/8651/7452 11936/8648/7449 11934/8650/7451</w:t>
        <w:br/>
        <w:t>f 11938/8652/7453 11937/8653/7454 11935/8649/7450</w:t>
        <w:br/>
        <w:t>f 11936/8648/7449 11938/8652/7453 11935/8649/7450</w:t>
        <w:br/>
        <w:t>f 11938/8652/7453 11940/8654/7455 11939/8655/7456</w:t>
        <w:br/>
        <w:t>f 11937/8653/7454 11938/8652/7453 11939/8655/7456</w:t>
        <w:br/>
        <w:t>f 11940/8654/7455 11942/8656/7457 11941/8657/7458</w:t>
        <w:br/>
        <w:t>f 11939/8655/7456 11940/8654/7455 11941/8657/7458</w:t>
        <w:br/>
        <w:t>f 11943/8658/7459 11935/8649/7450 11937/8653/7454</w:t>
        <w:br/>
        <w:t>f 11944/8659/7460 11943/8658/7459 11937/8653/7454</w:t>
        <w:br/>
        <w:t>f 11936/8648/7449 11916/8632/7433 11917/8631/7432</w:t>
        <w:br/>
        <w:t>f 11938/8652/7453 11936/8648/7449 11917/8631/7432</w:t>
        <w:br/>
        <w:t>f 11920/8635/7436 11940/8654/7455 11938/8652/7453</w:t>
        <w:br/>
        <w:t>f 11917/8631/7432 11920/8635/7436 11938/8652/7453</w:t>
        <w:br/>
        <w:t>f 11945/8660/7461 11944/8659/7460 11937/8653/7454</w:t>
        <w:br/>
        <w:t>f 11939/8655/7456 11945/8660/7461 11937/8653/7454</w:t>
        <w:br/>
        <w:t>f 11934/8650/7451 11935/8649/7450 11943/8658/7459</w:t>
        <w:br/>
        <w:t>f 11946/8661/7462 11934/8650/7451 11943/8658/7459</w:t>
        <w:br/>
        <w:t>f 11916/8632/7433 11936/8648/7449 11933/8651/7452</w:t>
        <w:br/>
        <w:t>f 11927/8642/7443 11916/8632/7433 11933/8651/7452</w:t>
        <w:br/>
        <w:t>f 11920/8635/7436 11930/8645/7446 11942/8656/7457</w:t>
        <w:br/>
        <w:t>f 11940/8654/7455 11920/8635/7436 11942/8656/7457</w:t>
        <w:br/>
        <w:t>f 11941/8657/7458 11947/8662/7463 11945/8660/7461</w:t>
        <w:br/>
        <w:t>f 11939/8655/7456 11941/8657/7458 11945/8660/7461</w:t>
        <w:br/>
        <w:t>f 12119/8663/7464 12118/8664/7465 12117/8665/7466</w:t>
        <w:br/>
        <w:t>f 12116/8666/7467 12119/8663/7464 12117/8665/7466</w:t>
        <w:br/>
        <w:t>f 12121/8667/7468 12120/8668/7469 12118/8664/7465</w:t>
        <w:br/>
        <w:t>f 12119/8663/7464 12121/8667/7468 12118/8664/7465</w:t>
        <w:br/>
        <w:t>f 12120/8668/7469 12121/8667/7468 12122/8669/7470</w:t>
        <w:br/>
        <w:t>f 12126/8670/7471 12125/8671/7472 12124/8672/7473</w:t>
        <w:br/>
        <w:t>f 12123/8673/7474 12126/8670/7471 12124/8672/7473</w:t>
        <w:br/>
        <w:t>f 12128/8674/7475 12126/8670/7471 12123/8673/7474</w:t>
        <w:br/>
        <w:t>f 12127/8675/7476 12128/8674/7475 12123/8673/7474</w:t>
        <w:br/>
        <w:t>f 12127/8675/7476 12129/8676/7477 12128/8674/7475</w:t>
        <w:br/>
        <w:t>f 12132/8677/7478 12131/8678/7479 12130/8679/7480</w:t>
        <w:br/>
        <w:t>f 12134/8680/7481 12133/8681/7482 12130/8679/7480</w:t>
        <w:br/>
        <w:t>f 12117/8665/7466 12124/8672/7473 12125/8671/7472</w:t>
        <w:br/>
        <w:t>f 12116/8666/7467 12117/8665/7466 12125/8671/7472</w:t>
        <w:br/>
        <w:t>f 12137/8682/7470 12136/8683/7483 12135/8684/7484</w:t>
        <w:br/>
        <w:t>f 12139/8685/7485 12138/8686/7486 12131/8678/7479</w:t>
        <w:br/>
        <w:t>f 12127/8675/7476 12139/8685/7485 12131/8678/7479</w:t>
        <w:br/>
        <w:t>f 12138/8686/7486 12140/8687/7487 12134/8680/7481</w:t>
        <w:br/>
        <w:t>f 12131/8678/7479 12138/8686/7486 12134/8680/7481</w:t>
        <w:br/>
        <w:t>f 12127/8675/7476 12123/8673/7474 12141/8688/7488</w:t>
        <w:br/>
        <w:t>f 12139/8685/7485 12127/8675/7476 12141/8688/7488</w:t>
        <w:br/>
        <w:t>f 12142/8689/7489 12135/8684/7484 12134/8680/7481</w:t>
        <w:br/>
        <w:t>f 12140/8687/7487 12142/8689/7489 12134/8680/7481</w:t>
        <w:br/>
        <w:t>f 12146/8690/7490 12145/8691/7491 12144/8692/7492</w:t>
        <w:br/>
        <w:t>f 12143/8693/7493 12146/8690/7490 12144/8692/7492</w:t>
        <w:br/>
        <w:t>f 12147/8694/7494 12145/8691/7491 12146/8690/7490</w:t>
        <w:br/>
        <w:t>f 12148/8695/7495 12147/8694/7494 12146/8690/7490</w:t>
        <w:br/>
        <w:t>f 12150/8696/7496 12149/8697/7497 12144/8692/7492</w:t>
        <w:br/>
        <w:t>f 12145/8691/7491 12150/8696/7496 12144/8692/7492</w:t>
        <w:br/>
        <w:t>f 12152/8698/7498 12149/8697/7497 12150/8696/7496</w:t>
        <w:br/>
        <w:t>f 12151/8699/7499 12152/8698/7498 12150/8696/7496</w:t>
        <w:br/>
        <w:t>f 12151/8699/7499 12154/8700/7500 12153/8701/7501</w:t>
        <w:br/>
        <w:t>f 12152/8698/7498 12151/8699/7499 12153/8701/7501</w:t>
        <w:br/>
        <w:t>f 12156/8702/7502 12155/8703/7503 12154/8700/7500</w:t>
        <w:br/>
        <w:t>f 12151/8699/7499 12156/8702/7502 12154/8700/7500</w:t>
        <w:br/>
        <w:t>f 12158/8704/7504 12157/8705/7505 12155/8703/7503</w:t>
        <w:br/>
        <w:t>f 12156/8702/7502 12158/8704/7504 12155/8703/7503</w:t>
        <w:br/>
        <w:t>f 12151/8699/7499 12150/8696/7496 12159/8706/7506</w:t>
        <w:br/>
        <w:t>f 12156/8702/7502 12151/8699/7499 12159/8706/7506</w:t>
        <w:br/>
        <w:t>f 12159/8706/7506 12150/8696/7496 12145/8691/7491</w:t>
        <w:br/>
        <w:t>f 12147/8694/7494 12159/8706/7506 12145/8691/7491</w:t>
        <w:br/>
        <w:t>f 12161/8707/7507 12160/8708/7508 12159/8706/7506</w:t>
        <w:br/>
        <w:t>f 12147/8694/7494 12161/8707/7507 12159/8706/7506</w:t>
        <w:br/>
        <w:t>f 12160/8708/7508 12158/8704/7504 12156/8702/7502</w:t>
        <w:br/>
        <w:t>f 12159/8706/7506 12160/8708/7508 12156/8702/7502</w:t>
        <w:br/>
        <w:t>f 12163/8709/7509 12160/8708/7508 12161/8707/7507</w:t>
        <w:br/>
        <w:t>f 12162/8710/7510 12163/8709/7509 12161/8707/7507</w:t>
        <w:br/>
        <w:t>f 12158/8704/7504 12160/8708/7508 12163/8709/7509</w:t>
        <w:br/>
        <w:t>f 12164/8711/7511 12158/8704/7504 12163/8709/7509</w:t>
        <w:br/>
        <w:t>f 12163/8709/7509 12162/8710/7510 12165/8712/7512</w:t>
        <w:br/>
        <w:t>f 12166/8713/7513 12163/8709/7509 12165/8712/7512</w:t>
        <w:br/>
        <w:t>f 12167/8714/7514 12164/8711/7511 12163/8709/7509</w:t>
        <w:br/>
        <w:t>f 12166/8713/7513 12167/8714/7514 12163/8709/7509</w:t>
        <w:br/>
        <w:t>f 12169/8715/7515 12167/8714/7514 12166/8713/7513</w:t>
        <w:br/>
        <w:t>f 12168/8716/7516 12169/8715/7515 12166/8713/7513</w:t>
        <w:br/>
        <w:t>f 12171/8717/7517 12170/8718/7518 12167/8714/7514</w:t>
        <w:br/>
        <w:t>f 12169/8715/7515 12171/8717/7517 12167/8714/7514</w:t>
        <w:br/>
        <w:t>f 12170/8718/7518 12172/8719/7519 12164/8711/7511</w:t>
        <w:br/>
        <w:t>f 12167/8714/7514 12170/8718/7518 12164/8711/7511</w:t>
        <w:br/>
        <w:t>f 12164/8711/7511 12172/8719/7519 12157/8705/7505</w:t>
        <w:br/>
        <w:t>f 12158/8704/7504 12164/8711/7511 12157/8705/7505</w:t>
        <w:br/>
        <w:t>f 12166/8713/7513 12165/8712/7512 12173/8720/7520</w:t>
        <w:br/>
        <w:t>f 12168/8716/7516 12166/8713/7513 12173/8720/7520</w:t>
        <w:br/>
        <w:t>f 12148/8695/7495 12174/8721/7521 12161/8707/7507</w:t>
        <w:br/>
        <w:t>f 12147/8694/7494 12148/8695/7495 12161/8707/7507</w:t>
        <w:br/>
        <w:t>f 12162/8710/7510 12161/8707/7507 12174/8721/7521</w:t>
        <w:br/>
        <w:t>f 12175/8722/7522 12162/8710/7510 12174/8721/7521</w:t>
        <w:br/>
        <w:t>f 12165/8712/7512 12162/8710/7510 12175/8722/7522</w:t>
        <w:br/>
        <w:t>f 12176/8723/7523 12165/8712/7512 12175/8722/7522</w:t>
        <w:br/>
        <w:t>f 12165/8712/7512 12176/8723/7523 12177/8724/7524</w:t>
        <w:br/>
        <w:t>f 12173/8720/7520 12165/8712/7512 12177/8724/7524</w:t>
        <w:br/>
        <w:t>f 12178/8725/7525 12141/8688/7488 12123/8673/7474</w:t>
        <w:br/>
        <w:t>f 12124/8672/7473 12178/8725/7525 12123/8673/7474</w:t>
        <w:br/>
        <w:t>f 12117/8665/7466 12179/8726/7526 12178/8725/7525</w:t>
        <w:br/>
        <w:t>f 12124/8672/7473 12117/8665/7466 12178/8725/7525</w:t>
        <w:br/>
        <w:t>f 12179/8726/7526 12117/8665/7466 12118/8664/7465</w:t>
        <w:br/>
        <w:t>f 12180/8727/7527 12179/8726/7526 12118/8664/7465</w:t>
        <w:br/>
        <w:t>f 12184/8728/7528 12183/8729/7529 12182/8730/7530</w:t>
        <w:br/>
        <w:t>f 12181/8731/7531 12184/8728/7528 12182/8730/7530</w:t>
        <w:br/>
        <w:t>f 12186/8732/7532 12185/8733/7533 12181/8731/7531</w:t>
        <w:br/>
        <w:t>f 12182/8730/7530 12186/8732/7532 12181/8731/7531</w:t>
        <w:br/>
        <w:t>f 12181/8731/7531 12188/8734/7534 12187/8735/7535</w:t>
        <w:br/>
        <w:t>f 12184/8728/7528 12181/8731/7531 12187/8735/7535</w:t>
        <w:br/>
        <w:t>f 12190/8736/7536 12187/8735/7535 12188/8734/7534</w:t>
        <w:br/>
        <w:t>f 12189/8737/7537 12190/8736/7536 12188/8734/7534</w:t>
        <w:br/>
        <w:t>f 12190/8736/7536 12189/8737/7537 12192/8738/7538</w:t>
        <w:br/>
        <w:t>f 12191/8739/7539 12190/8736/7536 12192/8738/7538</w:t>
        <w:br/>
        <w:t>f 12194/8740/7540 12193/8741/7541 12189/8737/7537</w:t>
        <w:br/>
        <w:t>f 12188/8734/7534 12194/8740/7540 12189/8737/7537</w:t>
        <w:br/>
        <w:t>f 12193/8741/7541 12195/8742/7542 12192/8738/7538</w:t>
        <w:br/>
        <w:t>f 12189/8737/7537 12193/8741/7541 12192/8738/7538</w:t>
        <w:br/>
        <w:t>f 12181/8731/7531 12185/8733/7533 12194/8740/7540</w:t>
        <w:br/>
        <w:t>f 12188/8734/7534 12181/8731/7531 12194/8740/7540</w:t>
        <w:br/>
        <w:t>f 12197/8743/7497 12196/8744/7498 12193/8741/7541</w:t>
        <w:br/>
        <w:t>f 12194/8740/7540 12197/8743/7497 12193/8741/7541</w:t>
        <w:br/>
        <w:t>f 12196/8744/7498 12195/8742/7542 12193/8741/7541</w:t>
        <w:br/>
        <w:t>f 12199/8745/7543 12192/8738/7538 12195/8742/7542</w:t>
        <w:br/>
        <w:t>f 12198/8746/7544 12199/8745/7543 12195/8742/7542</w:t>
        <w:br/>
        <w:t>f 12196/8744/7498 12200/8747/7545 12195/8742/7542</w:t>
        <w:br/>
        <w:t>f 12197/8743/7497 12194/8740/7540 12185/8733/7533</w:t>
        <w:br/>
        <w:t>f 12201/8748/7546 12197/8743/7497 12185/8733/7533</w:t>
        <w:br/>
        <w:t>f 12202/8749/7547 12201/8748/7546 12185/8733/7533</w:t>
        <w:br/>
        <w:t>f 12186/8732/7532 12202/8749/7547 12185/8733/7533</w:t>
        <w:br/>
        <w:t>f 12206/8750/7548 12205/8751/7549 12204/8752/7550</w:t>
        <w:br/>
        <w:t>f 12203/8753/7551 12206/8750/7548 12204/8752/7550</w:t>
        <w:br/>
        <w:t>f 12206/8750/7548 12209/8754/7552 12208/8755/7553</w:t>
        <w:br/>
        <w:t>f 12207/8756/7554 12206/8750/7548 12208/8755/7553</w:t>
        <w:br/>
        <w:t>f 12211/8757/7555 12207/8756/7554 12208/8755/7553</w:t>
        <w:br/>
        <w:t>f 12210/8758/7556 12211/8757/7555 12208/8755/7553</w:t>
        <w:br/>
        <w:t>f 12213/8759/7557 12211/8757/7555 12210/8758/7556</w:t>
        <w:br/>
        <w:t>f 12212/8760/7558 12213/8759/7557 12210/8758/7556</w:t>
        <w:br/>
        <w:t>f 12215/8761/7559 12214/8762/7560 12211/8757/7555</w:t>
        <w:br/>
        <w:t>f 12213/8759/7557 12215/8761/7559 12211/8757/7555</w:t>
        <w:br/>
        <w:t>f 12217/8763/7561 12213/8759/7557 12212/8760/7558</w:t>
        <w:br/>
        <w:t>f 12216/8764/7562 12217/8763/7561 12212/8760/7558</w:t>
        <w:br/>
        <w:t>f 12216/8764/7562 12219/8765/7563 12218/8766/7564</w:t>
        <w:br/>
        <w:t>f 12217/8763/7561 12216/8764/7562 12218/8766/7564</w:t>
        <w:br/>
        <w:t>f 12213/8759/7557 12217/8763/7561 12220/8767/7565</w:t>
        <w:br/>
        <w:t>f 12215/8761/7559 12213/8759/7557 12220/8767/7565</w:t>
        <w:br/>
        <w:t>f 12221/8768/7566 12220/8767/7565 12217/8763/7561</w:t>
        <w:br/>
        <w:t>f 12218/8766/7564 12221/8768/7566 12217/8763/7561</w:t>
        <w:br/>
        <w:t>f 12207/8756/7554 12222/8769/7567 12205/8751/7549</w:t>
        <w:br/>
        <w:t>f 12206/8750/7548 12207/8756/7554 12205/8751/7549</w:t>
        <w:br/>
        <w:t>f 12207/8756/7554 12211/8757/7555 12214/8762/7560</w:t>
        <w:br/>
        <w:t>f 12222/8769/7567 12207/8756/7554 12214/8762/7560</w:t>
        <w:br/>
        <w:t>f 12224/8770/7568 12223/8771/7569 12214/8762/7560</w:t>
        <w:br/>
        <w:t>f 12215/8761/7559 12224/8770/7568 12214/8762/7560</w:t>
        <w:br/>
        <w:t>f 12215/8761/7559 12220/8767/7565 12225/8772/7570</w:t>
        <w:br/>
        <w:t>f 12224/8770/7568 12215/8761/7559 12225/8772/7570</w:t>
        <w:br/>
        <w:t>f 12223/8771/7569 12224/8770/7568 12227/8773/7571</w:t>
        <w:br/>
        <w:t>f 12226/8774/7572 12223/8771/7569 12227/8773/7571</w:t>
        <w:br/>
        <w:t>f 12229/8775/7573 12228/8776/7574 12226/8774/7572</w:t>
        <w:br/>
        <w:t>f 12227/8773/7571 12229/8775/7573 12226/8774/7572</w:t>
        <w:br/>
        <w:t>f 12229/8775/7573 12231/8777/7575 12230/8778/7576</w:t>
        <w:br/>
        <w:t>f 12228/8776/7574 12229/8775/7573 12230/8778/7576</w:t>
        <w:br/>
        <w:t>f 12231/8777/7575 12233/8779/7577 12232/8780/7578</w:t>
        <w:br/>
        <w:t>f 12230/8778/7576 12231/8777/7575 12232/8780/7578</w:t>
        <w:br/>
        <w:t>f 12235/8781/7579 12232/8780/7578 12233/8779/7577</w:t>
        <w:br/>
        <w:t>f 12234/8782/7580 12235/8781/7579 12233/8779/7577</w:t>
        <w:br/>
        <w:t>f 12234/8782/7580 12237/8783/7581 12236/8784/7582</w:t>
        <w:br/>
        <w:t>f 12235/8781/7579 12234/8782/7580 12236/8784/7582</w:t>
        <w:br/>
        <w:t>f 12239/8785/7558 12238/8786/7583 12236/8784/7582</w:t>
        <w:br/>
        <w:t>f 12237/8783/7581 12239/8785/7558 12236/8784/7582</w:t>
        <w:br/>
        <w:t>f 12241/8787/7584 12240/8788/7585 12234/8782/7580</w:t>
        <w:br/>
        <w:t>f 12233/8779/7577 12241/8787/7584 12234/8782/7580</w:t>
        <w:br/>
        <w:t>f 12233/8779/7577 12231/8777/7575 12242/8789/7586</w:t>
        <w:br/>
        <w:t>f 12241/8787/7584 12233/8779/7577 12242/8789/7586</w:t>
        <w:br/>
        <w:t>f 12240/8788/7585 12241/8787/7584 12244/8790/7587</w:t>
        <w:br/>
        <w:t>f 12243/8791/7588 12240/8788/7585 12244/8790/7587</w:t>
        <w:br/>
        <w:t>f 12245/8792/7589 12244/8790/7587 12241/8787/7584</w:t>
        <w:br/>
        <w:t>f 12242/8789/7586 12245/8792/7589 12241/8787/7584</w:t>
        <w:br/>
        <w:t>f 12240/8788/7585 12246/8793/7590 12237/8783/7581</w:t>
        <w:br/>
        <w:t>f 12234/8782/7580 12240/8788/7585 12237/8783/7581</w:t>
        <w:br/>
        <w:t>f 12240/8788/7585 12243/8791/7588 12247/8794/7591</w:t>
        <w:br/>
        <w:t>f 12246/8793/7590 12240/8788/7585 12247/8794/7591</w:t>
        <w:br/>
        <w:t>f 12242/8789/7586 12249/8795/7592 12248/8796/7593</w:t>
        <w:br/>
        <w:t>f 12245/8792/7589 12242/8789/7586 12248/8796/7593</w:t>
        <w:br/>
        <w:t>f 12249/8795/7592 12242/8789/7586 12231/8777/7575</w:t>
        <w:br/>
        <w:t>f 12229/8775/7573 12249/8795/7592 12231/8777/7575</w:t>
        <w:br/>
        <w:t>f 12237/8783/7581 12246/8793/7590 12250/8797/7594</w:t>
        <w:br/>
        <w:t>f 12239/8785/7558 12237/8783/7581 12250/8797/7594</w:t>
        <w:br/>
        <w:t>f 12251/8798/7595 12250/8797/7594 12246/8793/7590</w:t>
        <w:br/>
        <w:t>f 12247/8794/7591 12251/8798/7595 12246/8793/7590</w:t>
        <w:br/>
        <w:t>f 12229/8775/7573 12227/8773/7571 12252/8799/7596</w:t>
        <w:br/>
        <w:t>f 12249/8795/7592 12229/8775/7573 12252/8799/7596</w:t>
        <w:br/>
        <w:t>f 12249/8795/7592 12252/8799/7596 12253/8800/7597</w:t>
        <w:br/>
        <w:t>f 12248/8796/7593 12249/8795/7592 12253/8800/7597</w:t>
        <w:br/>
        <w:t>f 12224/8770/7568 12225/8772/7570 12252/8799/7596</w:t>
        <w:br/>
        <w:t>f 12227/8773/7571 12224/8770/7568 12252/8799/7596</w:t>
        <w:br/>
        <w:t>f 12252/8799/7596 12225/8772/7570 12254/8801/7598</w:t>
        <w:br/>
        <w:t>f 12253/8800/7597 12252/8799/7596 12254/8801/7598</w:t>
        <w:br/>
        <w:t>f 12220/8767/7565 12221/8768/7566 12254/8801/7598</w:t>
        <w:br/>
        <w:t>f 12225/8772/7570 12220/8767/7565 12254/8801/7598</w:t>
        <w:br/>
        <w:t>f 12255/8802/7599 12171/8717/7517 12191/8739/7539</w:t>
        <w:br/>
        <w:t>f 12257/8803/7600 12256/8804/7601 12171/8717/7517</w:t>
        <w:br/>
        <w:t>f 12255/8802/7599 12257/8803/7600 12171/8717/7517</w:t>
        <w:br/>
        <w:t>f 12171/8717/7517 12256/8804/7601 12258/8805/7602</w:t>
        <w:br/>
        <w:t>f 12170/8718/7518 12171/8717/7517 12258/8805/7602</w:t>
        <w:br/>
        <w:t>f 12262/8806/7603 12261/8807/7604 12260/8808/7605</w:t>
        <w:br/>
        <w:t>f 12259/8809/7606 12262/8806/7603 12260/8808/7605</w:t>
        <w:br/>
        <w:t>f 12259/8809/7606 12264/8810/7607 12263/8811/7608</w:t>
        <w:br/>
        <w:t>f 12262/8806/7603 12259/8809/7606 12263/8811/7608</w:t>
        <w:br/>
        <w:t>f 12264/8810/7607 12266/8812/7609 12265/8813/7610</w:t>
        <w:br/>
        <w:t>f 12263/8811/7608 12264/8810/7607 12265/8813/7610</w:t>
        <w:br/>
        <w:t>f 12266/8812/7609 12264/8810/7607 12228/8776/7574</w:t>
        <w:br/>
        <w:t>f 12230/8778/7576 12266/8812/7609 12228/8776/7574</w:t>
        <w:br/>
        <w:t>f 12230/8778/7576 12232/8780/7578 12267/8814/7611</w:t>
        <w:br/>
        <w:t>f 12266/8812/7609 12230/8778/7576 12267/8814/7611</w:t>
        <w:br/>
        <w:t>f 12232/8780/7578 12235/8781/7579 12268/8815/7612</w:t>
        <w:br/>
        <w:t>f 12267/8814/7611 12232/8780/7578 12268/8815/7612</w:t>
        <w:br/>
        <w:t>f 12267/8814/7611 12268/8815/7612 12270/8816/7613</w:t>
        <w:br/>
        <w:t>f 12269/8817/7614 12267/8814/7611 12270/8816/7613</w:t>
        <w:br/>
        <w:t>f 12266/8812/7609 12267/8814/7611 12269/8817/7614</w:t>
        <w:br/>
        <w:t>f 12265/8813/7610 12266/8812/7609 12269/8817/7614</w:t>
        <w:br/>
        <w:t>f 12272/8818/7615 12271/8819/7616 12270/8816/7613</w:t>
        <w:br/>
        <w:t>f 12268/8815/7612 12272/8818/7615 12270/8816/7613</w:t>
        <w:br/>
        <w:t>f 12235/8781/7579 12236/8784/7582 12272/8818/7615</w:t>
        <w:br/>
        <w:t>f 12268/8815/7612 12235/8781/7579 12272/8818/7615</w:t>
        <w:br/>
        <w:t>f 12271/8819/7616 12272/8818/7615 12274/8820/7553</w:t>
        <w:br/>
        <w:t>f 12273/8821/7552 12271/8819/7616 12274/8820/7553</w:t>
        <w:br/>
        <w:t>f 12238/8786/7583 12274/8820/7553 12272/8818/7615</w:t>
        <w:br/>
        <w:t>f 12236/8784/7582 12238/8786/7583 12272/8818/7615</w:t>
        <w:br/>
        <w:t>f 12276/8822/7617 12154/8700/7500 12155/8703/7503</w:t>
        <w:br/>
        <w:t>f 12275/8823/7618 12276/8822/7617 12155/8703/7503</w:t>
        <w:br/>
        <w:t>f 12153/8701/7501 12154/8700/7500 12277/8824/7619</w:t>
        <w:br/>
        <w:t>f 12275/8823/7618 12155/8703/7503 12157/8705/7505</w:t>
        <w:br/>
        <w:t>f 12278/8825/7620 12275/8823/7618 12157/8705/7505</w:t>
        <w:br/>
        <w:t>f 12265/8813/7610 12269/8817/7614 12278/8825/7620</w:t>
        <w:br/>
        <w:t>f 12279/8826/7621 12265/8813/7610 12278/8825/7620</w:t>
        <w:br/>
        <w:t>f 12263/8811/7608 12265/8813/7610 12279/8826/7621</w:t>
        <w:br/>
        <w:t>f 12258/8805/7602 12263/8811/7608 12279/8826/7621</w:t>
        <w:br/>
        <w:t>f 12173/8720/7520 12177/8724/7524 12183/8729/7529</w:t>
        <w:br/>
        <w:t>f 12184/8728/7528 12173/8720/7520 12183/8729/7529</w:t>
        <w:br/>
        <w:t>f 12168/8716/7516 12173/8720/7520 12184/8728/7528</w:t>
        <w:br/>
        <w:t>f 12187/8735/7535 12168/8716/7516 12184/8728/7528</w:t>
        <w:br/>
        <w:t>f 12190/8736/7536 12169/8715/7515 12168/8716/7516</w:t>
        <w:br/>
        <w:t>f 12187/8735/7535 12190/8736/7536 12168/8716/7516</w:t>
        <w:br/>
        <w:t>f 12169/8715/7515 12190/8736/7536 12191/8739/7539</w:t>
        <w:br/>
        <w:t>f 12191/8739/7539 12192/8738/7538 12199/8745/7543</w:t>
        <w:br/>
        <w:t>f 12255/8802/7599 12191/8739/7539 12199/8745/7543</w:t>
        <w:br/>
        <w:t>f 12280/8827/7622 12137/8682/7470 12135/8684/7484</w:t>
        <w:br/>
        <w:t>f 12142/8689/7489 12280/8827/7622 12135/8684/7484</w:t>
        <w:br/>
        <w:t>f 12282/8828/7623 12120/8668/7469 12122/8669/7470</w:t>
        <w:br/>
        <w:t>f 12281/8829/7624 12282/8828/7623 12122/8669/7470</w:t>
        <w:br/>
        <w:t>f 12180/8727/7527 12118/8664/7465 12120/8668/7469</w:t>
        <w:br/>
        <w:t>f 12282/8828/7623 12180/8727/7527 12120/8668/7469</w:t>
        <w:br/>
        <w:t>f 12209/8754/7552 12206/8750/7548 12203/8753/7551</w:t>
        <w:br/>
        <w:t>f 12283/8830/7625 12209/8754/7552 12203/8753/7551</w:t>
        <w:br/>
        <w:t>f 12228/8776/7574 12264/8810/7607 12259/8809/7606</w:t>
        <w:br/>
        <w:t>f 12226/8774/7572 12228/8776/7574 12259/8809/7606</w:t>
        <w:br/>
        <w:t>f 12260/8808/7605 12223/8771/7569 12226/8774/7572</w:t>
        <w:br/>
        <w:t>f 12259/8809/7606 12260/8808/7605 12226/8774/7572</w:t>
        <w:br/>
        <w:t>f 12222/8769/7567 12214/8762/7560 12223/8771/7569</w:t>
        <w:br/>
        <w:t>f 12260/8808/7605 12222/8769/7567 12223/8771/7569</w:t>
        <w:br/>
        <w:t>f 12286/8831/7626 12285/8832/7627 12284/8833/7628</w:t>
        <w:br/>
        <w:t>f 12284/8833/7628 12288/8834/7629 12287/8835/7630</w:t>
        <w:br/>
        <w:t>f 12286/8831/7626 12284/8833/7628 12287/8835/7630</w:t>
        <w:br/>
        <w:t>f 12290/8836/7631 12284/8833/7628 12285/8832/7627</w:t>
        <w:br/>
        <w:t>f 12289/8837/7632 12290/8836/7631 12285/8832/7627</w:t>
        <w:br/>
        <w:t>f 12292/8838/7633 12290/8836/7631 12289/8837/7632</w:t>
        <w:br/>
        <w:t>f 12291/8839/7634 12292/8838/7633 12289/8837/7632</w:t>
        <w:br/>
        <w:t>f 12294/8840/7635 12287/8835/7630 12288/8834/7629</w:t>
        <w:br/>
        <w:t>f 12293/8841/7636 12294/8840/7635 12288/8834/7629</w:t>
        <w:br/>
        <w:t>f 12293/8841/7636 12296/8842/7637 12295/8843/7638</w:t>
        <w:br/>
        <w:t>f 12294/8840/7635 12293/8841/7636 12295/8843/7638</w:t>
        <w:br/>
        <w:t>f 12296/8842/7637 12298/8844/7639 12297/8845/7640</w:t>
        <w:br/>
        <w:t>f 12295/8843/7638 12296/8842/7637 12297/8845/7640</w:t>
        <w:br/>
        <w:t>f 12300/8846/7641 12299/8847/7642 12297/8845/7640</w:t>
        <w:br/>
        <w:t>f 12298/8844/7639 12300/8846/7641 12297/8845/7640</w:t>
        <w:br/>
        <w:t>f 12287/8835/7630 12294/8840/7635 12302/8848/7643</w:t>
        <w:br/>
        <w:t>f 12301/8849/7644 12287/8835/7630 12302/8848/7643</w:t>
        <w:br/>
        <w:t>f 12294/8840/7635 12295/8843/7638 12303/8850/7645</w:t>
        <w:br/>
        <w:t>f 12302/8848/7643 12294/8840/7635 12303/8850/7645</w:t>
        <w:br/>
        <w:t>f 12304/8851/7646 12303/8850/7645 12295/8843/7638</w:t>
        <w:br/>
        <w:t>f 12304/8851/7646 12297/8845/7640 12305/8852/7647</w:t>
        <w:br/>
        <w:t>f 12307/8853/7648 12292/8838/7633 12291/8839/7634</w:t>
        <w:br/>
        <w:t>f 12306/8854/7649 12307/8853/7648 12291/8839/7634</w:t>
        <w:br/>
        <w:t>f 12291/8839/7634 12309/8855/7650 12308/8856/7651</w:t>
        <w:br/>
        <w:t>f 12306/8854/7649 12291/8839/7634 12308/8856/7651</w:t>
        <w:br/>
        <w:t>f 12311/8857/7652 12310/8858/7653 12306/8854/7649</w:t>
        <w:br/>
        <w:t>f 12308/8856/7651 12311/8857/7652 12306/8854/7649</w:t>
        <w:br/>
        <w:t>f 12314/8859/7654 12313/8860/7641 12312/8861/7655</w:t>
        <w:br/>
        <w:t>f 12310/8858/7653 12314/8859/7654 12312/8861/7655</w:t>
        <w:br/>
        <w:t>f 12307/8853/7648 12306/8854/7649 12310/8858/7653</w:t>
        <w:br/>
        <w:t>f 12312/8861/7655 12307/8853/7648 12310/8858/7653</w:t>
        <w:br/>
        <w:t>f 12284/8833/7628 12290/8836/7631 12245/8792/7589</w:t>
        <w:br/>
        <w:t>f 12248/8796/7593 12284/8833/7628 12245/8792/7589</w:t>
        <w:br/>
        <w:t>f 12290/8836/7631 12292/8838/7633 12244/8790/7587</w:t>
        <w:br/>
        <w:t>f 12245/8792/7589 12290/8836/7631 12244/8790/7587</w:t>
        <w:br/>
        <w:t>f 12292/8838/7633 12307/8853/7648 12243/8791/7588</w:t>
        <w:br/>
        <w:t>f 12244/8790/7587 12292/8838/7633 12243/8791/7588</w:t>
        <w:br/>
        <w:t>f 12243/8791/7588 12307/8853/7648 12312/8861/7655</w:t>
        <w:br/>
        <w:t>f 12247/8794/7591 12243/8791/7588 12312/8861/7655</w:t>
        <w:br/>
        <w:t>f 12247/8794/7591 12312/8861/7655 12313/8860/7641</w:t>
        <w:br/>
        <w:t>f 12251/8798/7595 12247/8794/7591 12313/8860/7641</w:t>
        <w:br/>
        <w:t>f 12300/8846/7641 12298/8844/7639 12218/8766/7564</w:t>
        <w:br/>
        <w:t>f 12219/8765/7563 12300/8846/7641 12218/8766/7564</w:t>
        <w:br/>
        <w:t>f 12218/8766/7564 12298/8844/7639 12296/8842/7637</w:t>
        <w:br/>
        <w:t>f 12221/8768/7566 12218/8766/7564 12296/8842/7637</w:t>
        <w:br/>
        <w:t>f 12254/8801/7598 12293/8841/7636 12288/8834/7629</w:t>
        <w:br/>
        <w:t>f 12253/8800/7597 12254/8801/7598 12288/8834/7629</w:t>
        <w:br/>
        <w:t>f 12285/8832/7627 12316/8862/7656 12315/8863/7657</w:t>
        <w:br/>
        <w:t>f 12289/8837/7632 12285/8832/7627 12315/8863/7657</w:t>
        <w:br/>
        <w:t>f 12286/8831/7626 12287/8835/7630 12301/8849/7644</w:t>
        <w:br/>
        <w:t>f 12317/8864/7658 12286/8831/7626 12301/8849/7644</w:t>
        <w:br/>
        <w:t>f 12316/8862/7656 12285/8832/7627 12286/8831/7626</w:t>
        <w:br/>
        <w:t>f 12317/8864/7658 12316/8862/7656 12286/8831/7626</w:t>
        <w:br/>
        <w:t>f 12315/8863/7657 12309/8855/7650 12291/8839/7634</w:t>
        <w:br/>
        <w:t>f 12289/8837/7632 12315/8863/7657 12291/8839/7634</w:t>
        <w:br/>
        <w:t>f 12284/8833/7628 12248/8796/7593 12253/8800/7597</w:t>
        <w:br/>
        <w:t>f 12288/8834/7629 12284/8833/7628 12253/8800/7597</w:t>
        <w:br/>
        <w:t>f 12293/8841/7636 12254/8801/7598 12221/8768/7566</w:t>
        <w:br/>
        <w:t>f 12296/8842/7637 12293/8841/7636 12221/8768/7566</w:t>
        <w:br/>
        <w:t>f 12304/8851/7646 12295/8843/7638 12297/8845/7640</w:t>
        <w:br/>
        <w:t>f 12297/8845/7640 12299/8847/7642 12318/8865/7659</w:t>
        <w:br/>
        <w:t>f 12305/8852/7647 12297/8845/7640 12318/8865/7659</w:t>
        <w:br/>
        <w:t>f 12319/8866/7659 12314/8859/7654 12310/8858/7653</w:t>
        <w:br/>
        <w:t>f 12311/8857/7652 12319/8866/7659 12310/8858/7653</w:t>
        <w:br/>
        <w:t>f 12127/8675/7476 12131/8678/7479 12129/8676/7477</w:t>
        <w:br/>
        <w:t>f 12131/8678/7479 12132/8677/7478 12129/8676/7477</w:t>
        <w:br/>
        <w:t>f 12134/8680/7481 12135/8684/7484 12133/8681/7482</w:t>
        <w:br/>
        <w:t>f 12135/8684/7484 12320/8867/7660 12133/8681/7482</w:t>
        <w:br/>
        <w:t>f 12131/8678/7479 12134/8680/7481 12130/8679/7480</w:t>
        <w:br/>
        <w:t>f 12171/8717/7517 12169/8715/7515 12191/8739/7539</w:t>
        <w:br/>
        <w:t>f 12200/8747/7545 12198/8746/7544 12195/8742/7542</w:t>
        <w:br/>
        <w:t>f 12199/8745/7543 12198/8746/7544 12203/8753/7551</w:t>
        <w:br/>
        <w:t>f 12204/8752/7550 12199/8745/7543 12203/8753/7551</w:t>
        <w:br/>
        <w:t>f 12256/8804/7601 12257/8803/7600 12261/8807/7604</w:t>
        <w:br/>
        <w:t>f 12262/8806/7603 12256/8804/7601 12261/8807/7604</w:t>
        <w:br/>
        <w:t>f 12262/8806/7603 12263/8811/7608 12258/8805/7602</w:t>
        <w:br/>
        <w:t>f 12256/8804/7601 12262/8806/7603 12258/8805/7602</w:t>
        <w:br/>
        <w:t>f 12271/8819/7616 12276/8822/7617 12275/8823/7618</w:t>
        <w:br/>
        <w:t>f 12270/8816/7613 12271/8819/7616 12275/8823/7618</w:t>
        <w:br/>
        <w:t>f 12273/8821/7552 12277/8824/7619 12276/8822/7617</w:t>
        <w:br/>
        <w:t>f 12271/8819/7616 12273/8821/7552 12276/8822/7617</w:t>
        <w:br/>
        <w:t>f 12270/8816/7613 12275/8823/7618 12278/8825/7620</w:t>
        <w:br/>
        <w:t>f 12269/8817/7614 12270/8816/7613 12278/8825/7620</w:t>
        <w:br/>
        <w:t>f 12279/8826/7621 12278/8825/7620 12157/8705/7505</w:t>
        <w:br/>
        <w:t>f 12172/8719/7519 12279/8826/7621 12157/8705/7505</w:t>
        <w:br/>
        <w:t>f 12172/8719/7519 12170/8718/7518 12258/8805/7602</w:t>
        <w:br/>
        <w:t>f 12279/8826/7621 12172/8719/7519 12258/8805/7602</w:t>
        <w:br/>
        <w:t>f 12198/8746/7544 12200/8747/7545 12283/8830/7625</w:t>
        <w:br/>
        <w:t>f 12203/8753/7551 12198/8746/7544 12283/8830/7625</w:t>
        <w:br/>
        <w:t>f 12277/8824/7619 12154/8700/7500 12276/8822/7617</w:t>
        <w:br/>
        <w:t>f 12204/8752/7550 12257/8803/7600 12255/8802/7599</w:t>
        <w:br/>
        <w:t>f 12199/8745/7543 12204/8752/7550 12255/8802/7599</w:t>
        <w:br/>
        <w:t>f 12205/8751/7549 12261/8807/7604 12257/8803/7600</w:t>
        <w:br/>
        <w:t>f 12204/8752/7550 12205/8751/7549 12257/8803/7600</w:t>
        <w:br/>
        <w:t>f 12261/8807/7604 12205/8751/7549 12222/8769/7567</w:t>
        <w:br/>
        <w:t>f 12260/8808/7605 12261/8807/7604 12222/8769/7567</w:t>
        <w:br/>
        <w:t>f 12125/8671/7472 12126/8670/7471 12322/8868/7661</w:t>
        <w:br/>
        <w:t>f 12321/8869/7662 12125/8671/7472 12322/8868/7661</w:t>
        <w:br/>
        <w:t>f 12128/8674/7475 12323/8870/7663 12322/8868/7661</w:t>
        <w:br/>
        <w:t>f 12126/8670/7471 12128/8674/7475 12322/8868/7661</w:t>
        <w:br/>
        <w:t>f 12180/8727/7527 12182/8730/7530 12183/8729/7529</w:t>
        <w:br/>
        <w:t>f 12179/8726/7526 12180/8727/7527 12183/8729/7529</w:t>
        <w:br/>
        <w:t>f 12282/8828/7623 12186/8732/7532 12182/8730/7530</w:t>
        <w:br/>
        <w:t>f 12180/8727/7527 12282/8828/7623 12182/8730/7530</w:t>
        <w:br/>
        <w:t>f 12186/8732/7532 12282/8828/7623 12281/8829/7624</w:t>
        <w:br/>
        <w:t>f 12202/8749/7547 12186/8732/7532 12281/8829/7624</w:t>
        <w:br/>
        <w:t>f 12143/8693/7493 12280/8827/7622 12142/8689/7489</w:t>
        <w:br/>
        <w:t>f 12146/8690/7490 12143/8693/7493 12142/8689/7489</w:t>
        <w:br/>
        <w:t>f 12148/8695/7495 12146/8690/7490 12142/8689/7489</w:t>
        <w:br/>
        <w:t>f 12140/8687/7487 12148/8695/7495 12142/8689/7489</w:t>
        <w:br/>
        <w:t>f 12140/8687/7487 12138/8686/7486 12174/8721/7521</w:t>
        <w:br/>
        <w:t>f 12148/8695/7495 12140/8687/7487 12174/8721/7521</w:t>
        <w:br/>
        <w:t>f 12138/8686/7486 12139/8685/7485 12175/8722/7522</w:t>
        <w:br/>
        <w:t>f 12174/8721/7521 12138/8686/7486 12175/8722/7522</w:t>
        <w:br/>
        <w:t>f 12139/8685/7485 12141/8688/7488 12176/8723/7523</w:t>
        <w:br/>
        <w:t>f 12175/8722/7522 12139/8685/7485 12176/8723/7523</w:t>
        <w:br/>
        <w:t>f 12141/8688/7488 12178/8725/7525 12177/8724/7524</w:t>
        <w:br/>
        <w:t>f 12176/8723/7523 12141/8688/7488 12177/8724/7524</w:t>
        <w:br/>
        <w:t>f 12179/8726/7526 12183/8729/7529 12177/8724/7524</w:t>
        <w:br/>
        <w:t>f 12178/8725/7525 12179/8726/7526 12177/8724/7524</w:t>
        <w:br/>
        <w:t>f 12453/8871/7664 12452/8872/7665 12451/8873/7666</w:t>
        <w:br/>
        <w:t>f 12450/8874/7667 12453/8871/7664 12451/8873/7666</w:t>
        <w:br/>
        <w:t>f 12457/8875/7668 12456/8876/7669 12455/8877/7669</w:t>
        <w:br/>
        <w:t>f 12454/8878/7670 12457/8875/7668 12455/8877/7669</w:t>
        <w:br/>
        <w:t>f 12461/8879/7671 12460/8880/7672 12459/8881/7673</w:t>
        <w:br/>
        <w:t>f 12458/8882/7674 12461/8879/7671 12459/8881/7673</w:t>
        <w:br/>
        <w:t>f 12460/8880/7672 12463/8883/7675 12462/8884/7676</w:t>
        <w:br/>
        <w:t>f 12459/8881/7673 12460/8880/7672 12462/8884/7676</w:t>
        <w:br/>
        <w:t>f 12467/8885/7677 12466/8886/7678 12465/8887/7679</w:t>
        <w:br/>
        <w:t>f 12464/8888/7680 12467/8885/7677 12465/8887/7679</w:t>
        <w:br/>
        <w:t>f 12456/8876/7669 12469/8889/7681 12468/8890/7682</w:t>
        <w:br/>
        <w:t>f 12455/8877/7669 12456/8876/7669 12468/8890/7682</w:t>
        <w:br/>
        <w:t>f 12472/8891/7683 12471/8892/7684 12470/8893/7685</w:t>
        <w:br/>
        <w:t>f 12473/8894/7686 12472/8891/7683 12470/8893/7685</w:t>
        <w:br/>
        <w:t>f 12475/8895/7687 12474/8896/7688 12471/8892/7684</w:t>
        <w:br/>
        <w:t>f 12472/8891/7683 12475/8895/7687 12471/8892/7684</w:t>
        <w:br/>
        <w:t>f 12479/8897/7689 12478/8898/7690 12477/8899/7691</w:t>
        <w:br/>
        <w:t>f 12476/8900/7692 12479/8897/7689 12477/8899/7691</w:t>
        <w:br/>
        <w:t>f 12481/8901/7693 12468/8890/7682 12469/8889/7681</w:t>
        <w:br/>
        <w:t>f 12480/8902/7694 12481/8901/7693 12469/8889/7681</w:t>
        <w:br/>
        <w:t>f 12476/8900/7692 12483/8903/7695 12482/8904/7696</w:t>
        <w:br/>
        <w:t>f 12479/8897/7689 12476/8900/7692 12482/8904/7696</w:t>
        <w:br/>
        <w:t>f 12474/8896/7688 12475/8895/7687 12484/8905/7697</w:t>
        <w:br/>
        <w:t>f 12483/8903/7695 12474/8896/7688 12484/8905/7697</w:t>
        <w:br/>
        <w:t>f 12488/8906/7698 12487/8907/7699 12486/8908/7700</w:t>
        <w:br/>
        <w:t>f 12485/8909/7701 12488/8906/7698 12486/8908/7700</w:t>
        <w:br/>
        <w:t>f 12492/8910/7702 12491/8911/7703 12490/8912/7704</w:t>
        <w:br/>
        <w:t>f 12489/8913/7705 12492/8910/7702 12490/8912/7704</w:t>
        <w:br/>
        <w:t>f 12495/8914/7706 12491/8911/7703 12494/8915/7707</w:t>
        <w:br/>
        <w:t>f 12493/8916/7708 12495/8914/7706 12494/8915/7707</w:t>
        <w:br/>
        <w:t>f 12499/8917/7709 12498/8918/7710 12497/8919/7711</w:t>
        <w:br/>
        <w:t>f 12496/8920/7674 12499/8917/7709 12497/8919/7711</w:t>
        <w:br/>
        <w:t>f 12501/8921/6607 12489/8913/7705 12490/8912/7704</w:t>
        <w:br/>
        <w:t>f 12500/8922/6530 12501/8921/6607 12490/8912/7704</w:t>
        <w:br/>
        <w:t>f 12505/8923/7667 12504/8924/7712 12503/8925/7713</w:t>
        <w:br/>
        <w:t>f 12502/8926/6527 12505/8923/7667 12503/8925/7713</w:t>
        <w:br/>
        <w:t>f 12509/8927/6523 12508/8928/7714 12507/8929/7715</w:t>
        <w:br/>
        <w:t>f 12506/8930/6524 12509/8927/6523 12507/8929/7715</w:t>
        <w:br/>
        <w:t>f 12500/8922/6530 12490/8912/7704 12511/8931/7716</w:t>
        <w:br/>
        <w:t>f 12510/8932/6531 12500/8922/6530 12511/8931/7716</w:t>
        <w:br/>
        <w:t>f 12498/8918/7710 12513/8933/7717 12512/8934/7680</w:t>
        <w:br/>
        <w:t>f 12497/8919/7711 12498/8918/7710 12512/8934/7680</w:t>
        <w:br/>
        <w:t>f 12517/8935/7718 12516/8936/7719 12515/8937/7720</w:t>
        <w:br/>
        <w:t>f 12514/8938/7683 12517/8935/7718 12515/8937/7720</w:t>
        <w:br/>
        <w:t>f 12521/8939/7721 12520/8940/7722 12519/8941/7723</w:t>
        <w:br/>
        <w:t>f 12518/8942/7724 12521/8939/7721 12519/8941/7723</w:t>
        <w:br/>
        <w:t>f 12493/8916/7708 12494/8915/7707 12523/8943/7725</w:t>
        <w:br/>
        <w:t>f 12522/8944/7726 12493/8916/7708 12523/8943/7725</w:t>
        <w:br/>
        <w:t>f 12525/8945/7727 12524/8946/7728 12519/8941/7723</w:t>
        <w:br/>
        <w:t>f 12520/8940/7722 12525/8945/7727 12519/8941/7723</w:t>
        <w:br/>
        <w:t>f 12529/8947/7729 12528/8948/7729 12527/8949/7730</w:t>
        <w:br/>
        <w:t>f 12526/8950/7731 12529/8947/7729 12527/8949/7730</w:t>
        <w:br/>
        <w:t>f 12531/8951/7732 12530/8952/7733 12519/8941/7723</w:t>
        <w:br/>
        <w:t>f 12524/8946/7728 12531/8951/7732 12519/8941/7723</w:t>
        <w:br/>
        <w:t>f 12532/8953/7734 12518/8942/7724 12519/8941/7723</w:t>
        <w:br/>
        <w:t>f 12530/8952/7733 12532/8953/7734 12519/8941/7723</w:t>
        <w:br/>
        <w:t>f 12536/8954/7735 12535/8955/7736 12534/8956/7736</w:t>
        <w:br/>
        <w:t>f 12533/8957/7735 12536/8954/7735 12534/8956/7736</w:t>
        <w:br/>
        <w:t>f 12536/8954/7735 12533/8957/7735 12538/8958/7737</w:t>
        <w:br/>
        <w:t>f 12537/8959/7737 12536/8954/7735 12538/8958/7737</w:t>
        <w:br/>
        <w:t>f 12542/8960/7738 12541/8961/7739 12540/8962/7740</w:t>
        <w:br/>
        <w:t>f 12539/8963/7741 12542/8960/7738 12540/8962/7740</w:t>
        <w:br/>
        <w:t>f 12539/8963/7741 12540/8962/7740 12534/8956/7736</w:t>
        <w:br/>
        <w:t>f 12535/8955/7736 12539/8963/7741 12534/8956/7736</w:t>
        <w:br/>
        <w:t>f 12544/8964/7687 12514/8938/7683 12515/8937/7720</w:t>
        <w:br/>
        <w:t>f 12543/8965/7742 12544/8964/7687 12515/8937/7720</w:t>
        <w:br/>
        <w:t>f 12494/8915/7707 12546/8966/7743 12545/8967/7744</w:t>
        <w:br/>
        <w:t>f 12523/8943/7725 12494/8915/7707 12545/8967/7744</w:t>
        <w:br/>
        <w:t>f 12528/8948/7729 12529/8947/7729 12487/8907/7699</w:t>
        <w:br/>
        <w:t>f 12488/8906/7698 12528/8948/7729 12487/8907/7699</w:t>
        <w:br/>
        <w:t>f 12450/8874/7667 12451/8873/7666 12457/8875/7668</w:t>
        <w:br/>
        <w:t>f 12454/8878/7670 12450/8874/7667 12457/8875/7668</w:t>
        <w:br/>
        <w:t>f 12466/8886/7678 12461/8879/7671 12458/8882/7674</w:t>
        <w:br/>
        <w:t>f 12465/8887/7679 12466/8886/7678 12458/8882/7674</w:t>
        <w:br/>
        <w:t>f 12464/8888/7680 12473/8894/7686 12470/8893/7685</w:t>
        <w:br/>
        <w:t>f 12467/8885/7677 12464/8888/7680 12470/8893/7685</w:t>
        <w:br/>
        <w:t>f 12478/8898/7690 12481/8901/7693 12480/8902/7694</w:t>
        <w:br/>
        <w:t>f 12477/8899/7691 12478/8898/7690 12480/8902/7694</w:t>
        <w:br/>
        <w:t>f 12504/8924/7712 12505/8923/7667 12547/8968/7670</w:t>
        <w:br/>
        <w:t>f 12486/8908/7700 12504/8924/7712 12547/8968/7670</w:t>
        <w:br/>
        <w:t>f 12546/8966/7743 12494/8915/7707 12491/8911/7703</w:t>
        <w:br/>
        <w:t>f 12492/8910/7702 12546/8966/7743 12491/8911/7703</w:t>
        <w:br/>
        <w:t>f 12511/8931/7716 12490/8912/7704 12491/8911/7703</w:t>
        <w:br/>
        <w:t>f 12495/8914/7706 12511/8931/7716 12491/8911/7703</w:t>
        <w:br/>
        <w:t>f 12508/8928/7714 12499/8917/7709 12496/8920/7674</w:t>
        <w:br/>
        <w:t>f 12507/8929/7715 12508/8928/7714 12496/8920/7674</w:t>
        <w:br/>
        <w:t>f 12513/8933/7717 12516/8936/7719 12517/8935/7718</w:t>
        <w:br/>
        <w:t>f 12512/8934/7680 12513/8933/7717 12517/8935/7718</w:t>
        <w:br/>
        <w:t>f 12522/8944/7726 12523/8943/7725 12520/8940/7722</w:t>
        <w:br/>
        <w:t>f 12521/8939/7721 12522/8944/7726 12520/8940/7722</w:t>
        <w:br/>
        <w:t>f 12523/8943/7725 12545/8967/7744 12525/8945/7727</w:t>
        <w:br/>
        <w:t>f 12520/8940/7722 12523/8943/7725 12525/8945/7727</w:t>
        <w:br/>
        <w:t>f 12542/8960/7738 12526/8950/7731 12548/8969/7745</w:t>
        <w:br/>
        <w:t>f 12541/8961/7739 12542/8960/7738 12548/8969/7745</w:t>
        <w:br/>
        <w:t>f 12550/8970/7746 12549/8971/7747 12530/8952/7733</w:t>
        <w:br/>
        <w:t>f 12531/8951/7732 12550/8970/7746 12530/8952/7733</w:t>
        <w:br/>
        <w:t>f 12551/8972/7748 12532/8953/7734 12530/8952/7733</w:t>
        <w:br/>
        <w:t>f 12549/8971/7747 12551/8972/7748 12530/8952/7733</w:t>
        <w:br/>
        <w:t>f 12553/8973/7749 12544/8964/7687 12543/8965/7742</w:t>
        <w:br/>
        <w:t>f 12552/8974/7749 12553/8973/7749 12543/8965/7742</w:t>
        <w:br/>
        <w:t>f 12556/8975/7750 12555/8976/7751 12554/8977/7752</w:t>
        <w:br/>
        <w:t>f 12557/8978/7753 12556/8975/7750 12554/8977/7752</w:t>
        <w:br/>
        <w:t>f 12561/8979/7754 12560/8980/7755 12559/8981/7756</w:t>
        <w:br/>
        <w:t>f 12558/8982/7757 12561/8979/7754 12559/8981/7756</w:t>
        <w:br/>
        <w:t>f 12564/8983/7758 12563/8984/7759 12562/8985/7760</w:t>
        <w:br/>
        <w:t>f 12558/8982/7757 12564/8983/7758 12562/8985/7760</w:t>
        <w:br/>
        <w:t>f 12568/8986/7761 12567/8987/7762 12566/8988/7763</w:t>
        <w:br/>
        <w:t>f 12565/8989/7764 12568/8986/7761 12566/8988/7763</w:t>
        <w:br/>
        <w:t>f 12572/8990/7765 12571/8991/7766 12570/8992/7767</w:t>
        <w:br/>
        <w:t>f 12569/8993/7768 12572/8990/7765 12570/8992/7767</w:t>
        <w:br/>
        <w:t>f 12562/8985/7760 12575/8994/7769 12574/8995/7770</w:t>
        <w:br/>
        <w:t>f 12573/8996/7771 12562/8985/7760 12574/8995/7770</w:t>
        <w:br/>
        <w:t>f 12567/8987/7762 12577/8997/7772 12576/8998/7773</w:t>
        <w:br/>
        <w:t>f 12566/8988/7763 12567/8987/7762 12576/8998/7773</w:t>
        <w:br/>
        <w:t>f 12563/8984/7759 12578/8999/7774 12575/8994/7769</w:t>
        <w:br/>
        <w:t>f 12562/8985/7760 12563/8984/7759 12575/8994/7769</w:t>
        <w:br/>
        <w:t>f 12580/9000/7775 12559/8981/7756 12560/8980/7755</w:t>
        <w:br/>
        <w:t>f 12579/9001/7776 12580/9000/7775 12560/8980/7755</w:t>
        <w:br/>
        <w:t>f 12554/8977/7752 12555/8976/7751 12582/9002/7777</w:t>
        <w:br/>
        <w:t>f 12581/9003/7778 12554/8977/7752 12582/9002/7777</w:t>
        <w:br/>
        <w:t>f 12584/9004/7779 12583/9005/7780 12559/8981/7756</w:t>
        <w:br/>
        <w:t>f 12580/9000/7775 12584/9004/7779 12559/8981/7756</w:t>
        <w:br/>
        <w:t>f 12586/9006/7781 12580/9000/7775 12579/9001/7776</w:t>
        <w:br/>
        <w:t>f 12585/9007/7782 12586/9006/7781 12579/9001/7776</w:t>
        <w:br/>
        <w:t>f 12590/9008/7783 12589/9009/7784 12588/9010/7785</w:t>
        <w:br/>
        <w:t>f 12587/9011/7786 12590/9008/7783 12588/9010/7785</w:t>
        <w:br/>
        <w:t>f 12591/9012/7787 12584/9004/7779 12580/9000/7775</w:t>
        <w:br/>
        <w:t>f 12586/9006/7781 12591/9012/7787 12580/9000/7775</w:t>
        <w:br/>
        <w:t>f 12595/9013/7788 12594/9014/7789 12593/9015/7790</w:t>
        <w:br/>
        <w:t>f 12592/9016/7791 12595/9013/7788 12593/9015/7790</w:t>
        <w:br/>
        <w:t>f 12597/9017/7792 12595/9013/7788 12592/9016/7791</w:t>
        <w:br/>
        <w:t>f 12596/9018/7793 12597/9017/7792 12592/9016/7791</w:t>
        <w:br/>
        <w:t>f 12601/9019/7794 12600/9020/7795 12599/9021/7796</w:t>
        <w:br/>
        <w:t>f 12598/9022/7797 12601/9019/7794 12599/9021/7796</w:t>
        <w:br/>
        <w:t>f 12605/9023/7798 12604/9024/7799 12603/9025/7799</w:t>
        <w:br/>
        <w:t>f 12602/9026/7798 12605/9023/7798 12603/9025/7799</w:t>
        <w:br/>
        <w:t>f 12587/9011/7786 12588/9010/7785 12607/9027/7800</w:t>
        <w:br/>
        <w:t>f 12606/9028/7801 12587/9011/7786 12607/9027/7800</w:t>
        <w:br/>
        <w:t>f 12611/9029/7802 12610/9030/7803 12609/9031/7804</w:t>
        <w:br/>
        <w:t>f 12608/9032/7805 12611/9029/7802 12609/9031/7804</w:t>
        <w:br/>
        <w:t>f 12608/9032/7805 12603/9025/7799 12604/9024/7799</w:t>
        <w:br/>
        <w:t>f 12611/9029/7802 12608/9032/7805 12604/9024/7799</w:t>
        <w:br/>
        <w:t>f 12613/9033/7806 12612/9034/7806 12605/9023/7798</w:t>
        <w:br/>
        <w:t>f 12602/9026/7798 12613/9033/7806 12605/9023/7798</w:t>
        <w:br/>
        <w:t>f 12616/9035/7807 12601/9019/7794 12615/9036/7808</w:t>
        <w:br/>
        <w:t>f 12614/9037/7809 12616/9035/7807 12615/9036/7808</w:t>
        <w:br/>
        <w:t>f 12620/9038/7810 12619/9039/7750 12618/9040/7768</w:t>
        <w:br/>
        <w:t>f 12617/9041/7811 12620/9038/7810 12618/9040/7768</w:t>
        <w:br/>
        <w:t>f 12624/9042/7812 12623/9043/7813 12622/9044/7814</w:t>
        <w:br/>
        <w:t>f 12621/9045/7815 12624/9042/7812 12622/9044/7814</w:t>
        <w:br/>
        <w:t>f 12617/9041/7811 12618/9040/7768 12626/9046/7816</w:t>
        <w:br/>
        <w:t>f 12625/9047/7817 12617/9041/7811 12626/9046/7816</w:t>
        <w:br/>
        <w:t>f 12630/9048/7818 12629/9049/7819 12628/9050/7772</w:t>
        <w:br/>
        <w:t>f 12627/9051/7820 12630/9048/7818 12628/9050/7772</w:t>
        <w:br/>
        <w:t>f 12634/9052/7821 12633/9053/7822 12632/9054/7823</w:t>
        <w:br/>
        <w:t>f 12631/9055/7824 12634/9052/7821 12632/9054/7823</w:t>
        <w:br/>
        <w:t>f 12638/9056/7825 12637/9057/7826 12636/9058/7784</w:t>
        <w:br/>
        <w:t>f 12635/9059/7827 12638/9056/7825 12636/9058/7784</w:t>
        <w:br/>
        <w:t>f 12642/9060/7828 12641/9061/7829 12640/9062/7788</w:t>
        <w:br/>
        <w:t>f 12639/9063/7792 12642/9060/7828 12640/9062/7788</w:t>
        <w:br/>
        <w:t>f 12623/9043/7813 12624/9042/7812 12640/9062/7788</w:t>
        <w:br/>
        <w:t>f 12641/9061/7829 12623/9043/7813 12640/9062/7788</w:t>
        <w:br/>
        <w:t>f 12644/9064/7830 12643/9065/7800 12637/9057/7826</w:t>
        <w:br/>
        <w:t>f 12638/9056/7825 12644/9064/7830 12637/9057/7826</w:t>
        <w:br/>
        <w:t>f 12648/9066/7831 12647/9067/7832 12646/9068/7803</w:t>
        <w:br/>
        <w:t>f 12645/9069/7833 12648/9066/7831 12646/9068/7803</w:t>
        <w:br/>
        <w:t>f 12644/9064/7830 12650/9070/7834 12649/9071/7835</w:t>
        <w:br/>
        <w:t>f 12643/9065/7800 12644/9064/7830 12649/9071/7835</w:t>
        <w:br/>
        <w:t>f 12651/9072/7836 12650/9070/7834 12644/9064/7830</w:t>
        <w:br/>
        <w:t>f 12645/9069/7802 12651/9072/7836 12644/9064/7830</w:t>
        <w:br/>
        <w:t>f 12572/8990/7765 12569/8993/7768 12556/8975/7750</w:t>
        <w:br/>
        <w:t>f 12557/8978/7753 12572/8990/7765 12556/8975/7750</w:t>
        <w:br/>
        <w:t>f 12573/8996/7771 12561/8979/7754 12558/8982/7757</w:t>
        <w:br/>
        <w:t>f 12562/8985/7760 12573/8996/7771 12558/8982/7757</w:t>
        <w:br/>
        <w:t>f 12583/9005/7780 12564/8983/7758 12558/8982/7757</w:t>
        <w:br/>
        <w:t>f 12559/8981/7756 12583/9005/7780 12558/8982/7757</w:t>
        <w:br/>
        <w:t>f 12594/9014/7789 12568/8986/7761 12565/8989/7764</w:t>
        <w:br/>
        <w:t>f 12593/9015/7790 12594/9014/7789 12565/8989/7764</w:t>
        <w:br/>
        <w:t>f 12615/9036/7808 12586/9006/7781 12585/9007/7782</w:t>
        <w:br/>
        <w:t>f 12614/9037/7809 12615/9036/7808 12585/9007/7782</w:t>
        <w:br/>
        <w:t>f 12581/9003/7778 12582/9002/7777 12589/9009/7784</w:t>
        <w:br/>
        <w:t>f 12590/9008/7783 12581/9003/7778 12589/9009/7784</w:t>
        <w:br/>
        <w:t>f 12652/9073/7837 12591/9012/7787 12586/9006/7781</w:t>
        <w:br/>
        <w:t>f 12615/9036/7808 12652/9073/7837 12586/9006/7781</w:t>
        <w:br/>
        <w:t>f 12610/9030/7803 12597/9017/7792 12596/9018/7793</w:t>
        <w:br/>
        <w:t>f 12609/9031/7804 12610/9030/7803 12596/9018/7793</w:t>
        <w:br/>
        <w:t>f 12633/9053/7822 12634/9052/7821 12619/9039/7750</w:t>
        <w:br/>
        <w:t>f 12620/9038/7810 12633/9053/7822 12619/9039/7750</w:t>
        <w:br/>
        <w:t>f 12627/9051/7820 12621/9045/7815 12622/9044/7814</w:t>
        <w:br/>
        <w:t>f 12630/9048/7818 12627/9051/7820 12622/9044/7814</w:t>
        <w:br/>
        <w:t>f 12631/9055/7824 12632/9054/7823 12635/9059/7827</w:t>
        <w:br/>
        <w:t>f 12636/9058/7784 12631/9055/7824 12635/9059/7827</w:t>
        <w:br/>
        <w:t>f 12647/9067/7832 12642/9060/7828 12639/9063/7792</w:t>
        <w:br/>
        <w:t>f 12646/9068/7803 12647/9067/7832 12639/9063/7792</w:t>
        <w:br/>
        <w:t>f 12615/9036/7808 12601/9019/7794 12598/9022/7797</w:t>
        <w:br/>
        <w:t>f 12652/9073/7837 12615/9036/7808 12598/9022/7797</w:t>
        <w:br/>
        <w:t>f 12653/9074/7838 12600/9020/7795 12601/9019/7794</w:t>
        <w:br/>
        <w:t>f 12616/9035/7807 12653/9074/7838 12601/9019/7794</w:t>
        <w:br/>
        <w:t>f 12606/9028/7801 12607/9027/7800 12655/9075/7839</w:t>
        <w:br/>
        <w:t>f 12654/9076/7839 12606/9028/7801 12655/9075/7839</w:t>
        <w:br/>
        <w:t>f 12659/9077/7840 12658/9078/7841 12657/9079/7842</w:t>
        <w:br/>
        <w:t>f 12656/9080/7842 12659/9077/7840 12657/9079/7842</w:t>
        <w:br/>
        <w:t>f 12663/9081/7843 12662/9082/6418 12661/9083/7844</w:t>
        <w:br/>
        <w:t>f 12660/9084/7845 12663/9081/7843 12661/9083/7844</w:t>
        <w:br/>
        <w:t>f 12665/9085/7846 12664/9086/7847 12658/9078/7841</w:t>
        <w:br/>
        <w:t>f 12659/9077/7840 12665/9085/7846 12658/9078/7841</w:t>
        <w:br/>
        <w:t>f 12663/9081/7843 12660/9084/7845 12667/9087/7848</w:t>
        <w:br/>
        <w:t>f 12666/9088/7849 12663/9081/7843 12667/9087/7848</w:t>
        <w:br/>
        <w:t>f 12669/9089/7850 12663/9081/7843 12666/9088/7849</w:t>
        <w:br/>
        <w:t>f 12668/9090/7851 12669/9089/7850 12666/9088/7849</w:t>
        <w:br/>
        <w:t>f 12673/9091/7852 12672/9092/7852 12671/9093/7853</w:t>
        <w:br/>
        <w:t>f 12670/9094/7853 12673/9091/7852 12671/9093/7853</w:t>
        <w:br/>
        <w:t>f 12677/9095/7854 12676/9096/7855 12675/9097/7855</w:t>
        <w:br/>
        <w:t>f 12674/9098/7854 12677/9095/7854 12675/9097/7855</w:t>
        <w:br/>
        <w:t>f 12676/9096/7855 12679/9099/7856 12678/9100/7857</w:t>
        <w:br/>
        <w:t>f 12675/9097/7855 12676/9096/7855 12678/9100/7857</w:t>
        <w:br/>
        <w:t>f 12683/9101/7858 12682/9102/7858 12681/9103/7859</w:t>
        <w:br/>
        <w:t>f 12680/9104/7859 12683/9101/7858 12681/9103/7859</w:t>
        <w:br/>
        <w:t>f 12686/9105/7860 12678/9100/7861 12685/9106/7862</w:t>
        <w:br/>
        <w:t>f 12684/9107/7863 12686/9105/7860 12685/9106/7862</w:t>
        <w:br/>
        <w:t>f 12690/9108/7864 12689/9109/7865 12688/9110/7866</w:t>
        <w:br/>
        <w:t>f 12687/9111/7867 12690/9108/7864 12688/9110/7866</w:t>
        <w:br/>
        <w:t>f 12692/9112/7868 12689/9109/7865 12690/9108/7864</w:t>
        <w:br/>
        <w:t>f 12691/9113/7869 12692/9112/7868 12690/9108/7864</w:t>
        <w:br/>
        <w:t>f 12694/9114/7870 12680/9104/7859 12681/9103/7859</w:t>
        <w:br/>
        <w:t>f 12693/9115/7871 12694/9114/7870 12681/9103/7859</w:t>
        <w:br/>
        <w:t>f 12694/9114/7870 12693/9115/7871 12696/9116/7872</w:t>
        <w:br/>
        <w:t>f 12695/9117/7872 12694/9114/7870 12696/9116/7872</w:t>
        <w:br/>
        <w:t>f 12700/9118/7873 12699/9119/7873 12698/9120/7874</w:t>
        <w:br/>
        <w:t>f 12697/9121/7875 12700/9118/7873 12698/9120/7874</w:t>
        <w:br/>
        <w:t>f 12704/9122/7876 12703/9123/7877 12702/9124/7878</w:t>
        <w:br/>
        <w:t>f 12701/9125/7879 12704/9122/7876 12702/9124/7878</w:t>
        <w:br/>
        <w:t>f 12708/9126/7880 12707/9127/7880 12706/9128/7881</w:t>
        <w:br/>
        <w:t>f 12705/9129/7882 12708/9126/7880 12706/9128/7881</w:t>
        <w:br/>
        <w:t>f 12712/9130/7883 12711/9131/7884 12710/9132/7884</w:t>
        <w:br/>
        <w:t>f 12709/9133/7883 12712/9130/7883 12710/9132/7884</w:t>
        <w:br/>
        <w:t>f 12714/9134/7885 12710/9132/7884 12711/9131/7884</w:t>
        <w:br/>
        <w:t>f 12713/9135/7886 12714/9134/7885 12711/9131/7884</w:t>
        <w:br/>
        <w:t>f 12716/9136/7887 12714/9134/7885 12713/9135/7886</w:t>
        <w:br/>
        <w:t>f 12715/9137/7888 12716/9136/7887 12713/9135/7886</w:t>
        <w:br/>
        <w:t>f 12718/9138/7889 12715/9137/7888 12713/9135/7886</w:t>
        <w:br/>
        <w:t>f 12717/9139/7890 12718/9138/7889 12713/9135/7886</w:t>
        <w:br/>
        <w:t>f 12720/9140/7891 12719/9141/7892 12717/9139/7890</w:t>
        <w:br/>
        <w:t>f 12713/9135/7886 12720/9140/7891 12717/9139/7890</w:t>
        <w:br/>
        <w:t>f 12705/9129/7882 12706/9128/7881 12719/9141/7892</w:t>
        <w:br/>
        <w:t>f 12720/9140/7891 12705/9129/7882 12719/9141/7892</w:t>
        <w:br/>
        <w:t>f 12722/9142/7893 12702/9124/7878 12703/9123/7877</w:t>
        <w:br/>
        <w:t>f 12721/9143/7893 12722/9142/7893 12703/9123/7877</w:t>
        <w:br/>
        <w:t>f 12702/9124/7894 12725/9144/7895 12724/9145/7896</w:t>
        <w:br/>
        <w:t>f 12723/9146/7897 12702/9124/7894 12724/9145/7896</w:t>
        <w:br/>
        <w:t>f 12726/9147/6419 12662/9082/6418 12663/9081/7843</w:t>
        <w:br/>
        <w:t>f 12669/9089/7850 12726/9147/6419 12663/9081/7843</w:t>
        <w:br/>
        <w:t>f 12671/9093/7853 12728/9148/7898 12727/9149/7899</w:t>
        <w:br/>
        <w:t>f 12670/9094/7853 12671/9093/7853 12727/9149/7899</w:t>
        <w:br/>
        <w:t>f 12686/9105/7860 12684/9107/7863 12694/9114/7870</w:t>
        <w:br/>
        <w:t>f 12729/9150/7900 12686/9105/7860 12694/9114/7870</w:t>
        <w:br/>
        <w:t>f 12695/9117/7872 12696/9116/7872 12699/9119/7873</w:t>
        <w:br/>
        <w:t>f 12700/9118/7873 12695/9117/7872 12699/9119/7873</w:t>
        <w:br/>
        <w:t>f 12683/9101/7858 12678/9100/7857 12679/9099/7856</w:t>
        <w:br/>
        <w:t>f 12682/9102/7858 12683/9101/7858 12679/9099/7856</w:t>
        <w:br/>
        <w:t>f 12674/9098/7854 12664/9086/7847 12665/9085/7846</w:t>
        <w:br/>
        <w:t>f 12677/9095/7854 12674/9098/7854 12665/9085/7846</w:t>
        <w:br/>
        <w:t>f 12689/9109/7865 12666/9088/7849 12667/9087/7848</w:t>
        <w:br/>
        <w:t>f 12688/9110/7866 12689/9109/7865 12667/9087/7848</w:t>
        <w:br/>
        <w:t>f 12689/9109/7865 12692/9112/7868 12668/9090/7851</w:t>
        <w:br/>
        <w:t>f 12666/9088/7849 12689/9109/7865 12668/9090/7851</w:t>
        <w:br/>
        <w:t>f 12697/9121/7875 12698/9120/7874 12672/9092/7852</w:t>
        <w:br/>
        <w:t>f 12673/9091/7852 12697/9121/7875 12672/9092/7852</w:t>
        <w:br/>
        <w:t>f 12709/9133/7883 12704/9122/7876 12701/9125/7879</w:t>
        <w:br/>
        <w:t>f 12712/9130/7883 12709/9133/7883 12701/9125/7879</w:t>
        <w:br/>
        <w:t>f 12723/9146/7897 12707/9127/7880 12708/9126/7880</w:t>
        <w:br/>
        <w:t>f 12702/9124/7894 12723/9146/7897 12708/9126/7880</w:t>
        <w:br/>
        <w:t>f 12690/9108/7864 12687/9111/7867 12678/9100/7861</w:t>
        <w:br/>
        <w:t>f 12686/9105/7860 12690/9108/7864 12678/9100/7861</w:t>
        <w:br/>
        <w:t>f 12691/9113/7869 12690/9108/7864 12686/9105/7860</w:t>
        <w:br/>
        <w:t>f 12729/9150/7900 12691/9113/7869 12686/9105/7860</w:t>
        <w:br/>
        <w:t>f 12733/9151/7901 12732/9152/7902 12731/9153/7903</w:t>
        <w:br/>
        <w:t>f 12730/9154/7904 12733/9151/7901 12731/9153/7903</w:t>
        <w:br/>
        <w:t>f 12735/9155/7905 12732/9152/7902 12733/9151/7901</w:t>
        <w:br/>
        <w:t>f 12734/9156/7906 12735/9155/7905 12733/9151/7901</w:t>
        <w:br/>
        <w:t>f 12739/9157/7907 12738/9158/7908 12737/9159/7909</w:t>
        <w:br/>
        <w:t>f 12736/9160/7910 12739/9157/7907 12737/9159/7909</w:t>
        <w:br/>
        <w:t>f 12742/9161/7911 12741/9162/7912 12740/9163/7913</w:t>
        <w:br/>
        <w:t>f 12736/9160/7910 12742/9161/7911 12740/9163/7913</w:t>
        <w:br/>
        <w:t>f 12746/9164/7914 12745/9165/7915 12744/9166/7916</w:t>
        <w:br/>
        <w:t>f 12743/9167/7917 12746/9164/7914 12744/9166/7916</w:t>
        <w:br/>
        <w:t>f 12750/9168/7918 12749/9169/7919 12748/9170/7919</w:t>
        <w:br/>
        <w:t>f 12747/9171/7920 12750/9168/7918 12748/9170/7919</w:t>
        <w:br/>
        <w:t>f 12740/9163/7913 12753/9172/7921 12752/9173/7922</w:t>
        <w:br/>
        <w:t>f 12751/9174/7923 12740/9163/7913 12752/9173/7922</w:t>
        <w:br/>
        <w:t>f 12755/9175/7924 12748/9170/7919 12749/9169/7919</w:t>
        <w:br/>
        <w:t>f 12754/9176/7925 12755/9175/7924 12749/9169/7919</w:t>
        <w:br/>
        <w:t>f 12759/9177/7926 12758/9178/7927 12757/9179/7928</w:t>
        <w:br/>
        <w:t>f 12756/9180/7929 12759/9177/7926 12757/9179/7928</w:t>
        <w:br/>
        <w:t>f 12753/9172/7921 12740/9163/7913 12741/9162/7912</w:t>
        <w:br/>
        <w:t>f 12760/9181/7930 12753/9172/7921 12741/9162/7912</w:t>
        <w:br/>
        <w:t>f 12759/9177/7926 12753/9172/7921 12760/9181/7930</w:t>
        <w:br/>
        <w:t>f 12761/9182/7931 12759/9177/7926 12760/9181/7930</w:t>
        <w:br/>
        <w:t>f 12765/9183/7932 12764/9184/7933 12763/9185/7934</w:t>
        <w:br/>
        <w:t>f 12762/9186/7935 12765/9183/7932 12763/9185/7934</w:t>
        <w:br/>
        <w:t>f 12765/9183/7932 12762/9186/7935 12767/9187/7936</w:t>
        <w:br/>
        <w:t>f 12766/9188/7937 12765/9183/7932 12767/9187/7936</w:t>
        <w:br/>
        <w:t>f 12771/9189/7938 12770/9190/7939 12769/9191/7940</w:t>
        <w:br/>
        <w:t>f 12768/9192/7941 12771/9189/7938 12769/9191/7940</w:t>
        <w:br/>
        <w:t>f 12773/9193/7942 12769/9191/7940 12770/9190/7939</w:t>
        <w:br/>
        <w:t>f 12772/9194/7943 12773/9193/7942 12770/9190/7939</w:t>
        <w:br/>
        <w:t>f 12776/9195/7944 12775/9196/7945 12774/9197/7945</w:t>
        <w:br/>
        <w:t>f 12777/9198/7946 12776/9195/7944 12774/9197/7945</w:t>
        <w:br/>
        <w:t>f 12777/9198/7946 12779/9199/7947 12778/9200/7947</w:t>
        <w:br/>
        <w:t>f 12776/9195/7944 12777/9198/7946 12778/9200/7947</w:t>
        <w:br/>
        <w:t>f 12783/9201/7948 12782/9202/7949 12781/9203/7950</w:t>
        <w:br/>
        <w:t>f 12780/9204/7950 12783/9201/7948 12781/9203/7950</w:t>
        <w:br/>
        <w:t>f 12787/9205/7951 12786/9206/7952 12785/9207/7953</w:t>
        <w:br/>
        <w:t>f 12784/9208/7954 12787/9205/7951 12785/9207/7953</w:t>
        <w:br/>
        <w:t>f 12784/9208/7954 12785/9207/7953 12788/9209/7955</w:t>
        <w:br/>
        <w:t>f 12789/9210/7956 12784/9208/7954 12788/9209/7955</w:t>
        <w:br/>
        <w:t>f 12793/9211/7957 12792/9212/7958 12791/9213/7917</w:t>
        <w:br/>
        <w:t>f 12790/9214/7959 12793/9211/7957 12791/9213/7917</w:t>
        <w:br/>
        <w:t>f 12797/9215/7960 12796/9216/7960 12795/9217/7961</w:t>
        <w:br/>
        <w:t>f 12794/9218/7962 12797/9215/7960 12795/9217/7961</w:t>
        <w:br/>
        <w:t>f 12801/9219/7963 12800/9220/7963 12799/9221/7964</w:t>
        <w:br/>
        <w:t>f 12798/9222/7964 12801/9219/7963 12799/9221/7964</w:t>
        <w:br/>
        <w:t>f 12800/9220/7963 12801/9219/7963 12803/9223/7965</w:t>
        <w:br/>
        <w:t>f 12802/9224/7965 12800/9220/7963 12803/9223/7965</w:t>
        <w:br/>
        <w:t>f 12807/9225/7951 12806/9226/7966 12805/9227/7967</w:t>
        <w:br/>
        <w:t>f 12804/9228/7968 12807/9225/7951 12805/9227/7967</w:t>
        <w:br/>
        <w:t>f 12811/9229/7969 12810/9230/7970 12809/9231/7971</w:t>
        <w:br/>
        <w:t>f 12808/9232/7972 12811/9229/7969 12809/9231/7971</w:t>
        <w:br/>
        <w:t>f 12813/9233/7949 12804/9228/7968 12805/9227/7967</w:t>
        <w:br/>
        <w:t>f 12812/9234/7973 12813/9233/7949 12805/9227/7967</w:t>
        <w:br/>
        <w:t>f 12817/9235/7974 12816/9236/7974 12815/9237/7975</w:t>
        <w:br/>
        <w:t>f 12814/9238/7975 12817/9235/7974 12815/9237/7975</w:t>
        <w:br/>
        <w:t>f 12791/9213/7917 12819/9239/7976 12818/9240/7977</w:t>
        <w:br/>
        <w:t>f 12790/9214/7959 12791/9213/7917 12818/9240/7977</w:t>
        <w:br/>
        <w:t>f 12822/9241/7978 12821/9242/7979 12820/9243/7980</w:t>
        <w:br/>
        <w:t>f 12795/9217/7981 12822/9241/7978 12820/9243/7980</w:t>
        <w:br/>
        <w:t>f 12812/9234/7973 12824/9244/7982 12823/9245/7983</w:t>
        <w:br/>
        <w:t>f 12813/9233/7949 12812/9234/7973 12823/9245/7983</w:t>
        <w:br/>
        <w:t>f 12825/9246/7984 12824/9244/7982 12816/9236/7974</w:t>
        <w:br/>
        <w:t>f 12817/9235/7974 12825/9246/7984 12816/9236/7974</w:t>
        <w:br/>
        <w:t>f 12744/9166/7916 12827/9247/6609 12826/9248/6554</w:t>
        <w:br/>
        <w:t>f 12743/9167/7917 12744/9166/7916 12826/9248/6554</w:t>
        <w:br/>
        <w:t>f 12830/9249/6556 12829/9250/7985 12737/9159/7909</w:t>
        <w:br/>
        <w:t>f 12828/9251/7986 12830/9249/6556 12737/9159/7909</w:t>
        <w:br/>
        <w:t>f 12828/9251/7986 12737/9159/7909 12738/9158/7908</w:t>
        <w:br/>
        <w:t>f 12831/9252/7987 12828/9251/7986 12738/9158/7908</w:t>
        <w:br/>
        <w:t>f 12747/9171/7920 12735/9155/7905 12734/9156/7906</w:t>
        <w:br/>
        <w:t>f 12750/9168/7918 12747/9171/7920 12734/9156/7906</w:t>
        <w:br/>
        <w:t>f 12751/9174/7923 12739/9157/7907 12736/9160/7910</w:t>
        <w:br/>
        <w:t>f 12740/9163/7913 12751/9174/7923 12736/9160/7910</w:t>
        <w:br/>
        <w:t>f 12829/9250/7985 12742/9161/7911 12736/9160/7910</w:t>
        <w:br/>
        <w:t>f 12737/9159/7909 12829/9250/7985 12736/9160/7910</w:t>
        <w:br/>
        <w:t>f 12788/9209/7955 12745/9165/7915 12746/9164/7914</w:t>
        <w:br/>
        <w:t>f 12789/9210/7956 12788/9209/7955 12746/9164/7914</w:t>
        <w:br/>
        <w:t>f 12774/9197/7945 12775/9196/7945 12755/9175/7924</w:t>
        <w:br/>
        <w:t>f 12754/9176/7925 12774/9197/7945 12755/9175/7924</w:t>
        <w:br/>
        <w:t>f 12753/9172/7921 12759/9177/7926 12756/9180/7929</w:t>
        <w:br/>
        <w:t>f 12752/9173/7922 12753/9172/7921 12756/9180/7929</w:t>
        <w:br/>
        <w:t>f 12758/9178/7927 12759/9177/7926 12761/9182/7931</w:t>
        <w:br/>
        <w:t>f 12832/9253/7988 12758/9178/7927 12761/9182/7931</w:t>
        <w:br/>
        <w:t>f 12834/9254/7989 12786/9206/7952 12787/9205/7951</w:t>
        <w:br/>
        <w:t>f 12833/9255/7990 12834/9254/7989 12787/9205/7951</w:t>
        <w:br/>
        <w:t>f 12808/9232/7972 12809/9231/7971 12792/9212/7958</w:t>
        <w:br/>
        <w:t>f 12793/9211/7957 12808/9232/7972 12792/9212/7958</w:t>
        <w:br/>
        <w:t>f 12798/9222/7964 12799/9221/7964 12796/9216/7960</w:t>
        <w:br/>
        <w:t>f 12797/9215/7960 12798/9222/7964 12796/9216/7960</w:t>
        <w:br/>
        <w:t>f 12814/9238/7975 12815/9237/7975 12802/9224/7965</w:t>
        <w:br/>
        <w:t>f 12803/9223/7965 12814/9238/7975 12802/9224/7965</w:t>
        <w:br/>
        <w:t>f 12810/9230/7970 12811/9229/7969 12806/9226/7966</w:t>
        <w:br/>
        <w:t>f 12807/9225/7951 12810/9230/7970 12806/9226/7966</w:t>
        <w:br/>
        <w:t>f 12832/9253/7988 12764/9184/7933 12765/9183/7932</w:t>
        <w:br/>
        <w:t>f 12758/9178/7927 12832/9253/7988 12765/9183/7932</w:t>
        <w:br/>
        <w:t>f 12758/9178/7927 12765/9183/7932 12766/9188/7937</w:t>
        <w:br/>
        <w:t>f 12757/9179/7928 12758/9178/7927 12766/9188/7937</w:t>
        <w:br/>
        <w:t>f 12833/9255/7990 12782/9202/7949 12783/9201/7948</w:t>
        <w:br/>
        <w:t>f 12834/9254/7989 12833/9255/7990 12783/9201/7948</w:t>
        <w:br/>
        <w:t>f 12838/9256/7991 12837/9257/7992 12836/9258/7993</w:t>
        <w:br/>
        <w:t>f 12835/9259/7994 12838/9256/7991 12836/9258/7993</w:t>
        <w:br/>
        <w:t>f 12842/9260/7995 12841/9261/7996 12840/9262/7997</w:t>
        <w:br/>
        <w:t>f 12839/9263/7997 12842/9260/7995 12840/9262/7997</w:t>
        <w:br/>
        <w:t>f 12846/9264/7998 12845/9265/7999 12844/9266/8000</w:t>
        <w:br/>
        <w:t>f 12843/9267/8001 12846/9264/7998 12844/9266/8000</w:t>
        <w:br/>
        <w:t>f 12843/9267/8001 12844/9266/8000 12848/9268/7044</w:t>
        <w:br/>
        <w:t>f 12847/9269/7046 12843/9267/8001 12848/9268/7044</w:t>
        <w:br/>
        <w:t>f 12852/9270/8002 12851/9271/8003 12850/9272/8004</w:t>
        <w:br/>
        <w:t>f 12849/9273/8005 12852/9270/8002 12850/9272/8004</w:t>
        <w:br/>
        <w:t>f 12839/9263/7997 12840/9262/7997 12854/9274/8006</w:t>
        <w:br/>
        <w:t>f 12853/9275/8007 12839/9263/7997 12854/9274/8006</w:t>
        <w:br/>
        <w:t>f 12857/9276/8008 12856/9277/8009 12855/9278/8010</w:t>
        <w:br/>
        <w:t>f 12858/9279/8011 12857/9276/8008 12855/9278/8010</w:t>
        <w:br/>
        <w:t>f 12860/9280/8012 12855/9278/8010 12856/9277/8009</w:t>
        <w:br/>
        <w:t>f 12859/9281/8013 12860/9280/8012 12856/9277/8009</w:t>
        <w:br/>
        <w:t>f 12864/9282/8014 12863/9283/8015 12862/9284/8016</w:t>
        <w:br/>
        <w:t>f 12861/9285/8017 12864/9282/8014 12862/9284/8016</w:t>
        <w:br/>
        <w:t>f 12866/9286/8018 12865/9287/8019 12853/9275/8007</w:t>
        <w:br/>
        <w:t>f 12854/9274/8006 12866/9286/8018 12853/9275/8007</w:t>
        <w:br/>
        <w:t>f 12863/9283/8015 12864/9282/8014 12868/9288/8020</w:t>
        <w:br/>
        <w:t>f 12867/9289/8021 12863/9283/8015 12868/9288/8020</w:t>
        <w:br/>
        <w:t>f 12869/9290/8022 12860/9280/8012 12859/9281/8013</w:t>
        <w:br/>
        <w:t>f 12867/9289/8021 12869/9290/8022 12859/9281/8013</w:t>
        <w:br/>
        <w:t>f 12873/9291/8023 12872/9292/8024 12871/9293/8025</w:t>
        <w:br/>
        <w:t>f 12870/9294/8023 12873/9291/8023 12871/9293/8025</w:t>
        <w:br/>
        <w:t>f 12877/9295/8026 12876/9296/8027 12875/9297/8028</w:t>
        <w:br/>
        <w:t>f 12874/9298/8029 12877/9295/8026 12875/9297/8028</w:t>
        <w:br/>
        <w:t>f 12880/9299/8030 12879/9300/8031 12878/9301/8032</w:t>
        <w:br/>
        <w:t>f 12874/9298/8029 12880/9299/8030 12878/9301/8032</w:t>
        <w:br/>
        <w:t>f 12884/9302/8033 12883/9303/7999 12882/9304/8004</w:t>
        <w:br/>
        <w:t>f 12881/9305/8034 12884/9302/8033 12882/9304/8004</w:t>
        <w:br/>
        <w:t>f 12886/9306/7103 12885/9307/8035 12875/9297/8028</w:t>
        <w:br/>
        <w:t>f 12876/9296/8027 12886/9306/7103 12875/9297/8028</w:t>
        <w:br/>
        <w:t>f 12890/9308/7992 12889/9309/7050 12888/9310/8036</w:t>
        <w:br/>
        <w:t>f 12887/9311/8037 12890/9308/7992 12888/9310/8036</w:t>
        <w:br/>
        <w:t>f 12894/9312/7045 12893/9313/7044 12892/9314/8000</w:t>
        <w:br/>
        <w:t>f 12891/9315/8038 12894/9312/7045 12892/9314/8000</w:t>
        <w:br/>
        <w:t>f 12885/9307/8035 12896/9316/7051 12895/9317/8039</w:t>
        <w:br/>
        <w:t>f 12875/9297/8028 12885/9307/8035 12895/9317/8039</w:t>
        <w:br/>
        <w:t>f 12881/9305/8034 12882/9304/8004 12898/9318/8003</w:t>
        <w:br/>
        <w:t>f 12897/9319/8040 12881/9305/8034 12898/9318/8003</w:t>
        <w:br/>
        <w:t>f 12902/9320/8041 12901/9321/8042 12900/9322/8043</w:t>
        <w:br/>
        <w:t>f 12899/9323/8044 12902/9320/8041 12900/9322/8043</w:t>
        <w:br/>
        <w:t>f 12906/9324/8045 12905/9325/8046 12904/9326/8047</w:t>
        <w:br/>
        <w:t>f 12903/9327/8048 12906/9324/8045 12904/9326/8047</w:t>
        <w:br/>
        <w:t>f 12879/9300/8031 12908/9328/8049 12907/9329/8050</w:t>
        <w:br/>
        <w:t>f 12878/9301/8032 12879/9300/8031 12907/9329/8050</w:t>
        <w:br/>
        <w:t>f 12910/9330/8051 12903/9327/8048 12904/9326/8047</w:t>
        <w:br/>
        <w:t>f 12909/9331/8052 12910/9330/8051 12904/9326/8047</w:t>
        <w:br/>
        <w:t>f 12914/9332/8053 12913/9333/8054 12912/9334/8055</w:t>
        <w:br/>
        <w:t>f 12911/9335/8053 12914/9332/8053 12912/9334/8055</w:t>
        <w:br/>
        <w:t>f 12916/9336/8056 12909/9331/8052 12904/9326/8047</w:t>
        <w:br/>
        <w:t>f 12915/9337/8057 12916/9336/8056 12904/9326/8047</w:t>
        <w:br/>
        <w:t>f 12917/9338/8058 12915/9337/8057 12904/9326/8047</w:t>
        <w:br/>
        <w:t>f 12905/9325/8046 12917/9338/8058 12904/9326/8047</w:t>
        <w:br/>
        <w:t>f 12921/9339/8059 12920/9340/8060 12919/9341/8061</w:t>
        <w:br/>
        <w:t>f 12918/9342/8061 12921/9339/8059 12919/9341/8061</w:t>
        <w:br/>
        <w:t>f 12921/9339/8059 12923/9343/8062 12922/9344/8062</w:t>
        <w:br/>
        <w:t>f 12920/9340/8060 12921/9339/8059 12922/9344/8062</w:t>
        <w:br/>
        <w:t>f 12927/9345/8063 12926/9346/8064 12925/9347/8065</w:t>
        <w:br/>
        <w:t>f 12924/9348/8066 12927/9345/8063 12925/9347/8065</w:t>
        <w:br/>
        <w:t>f 12926/9346/8064 12918/9342/8061 12919/9341/8061</w:t>
        <w:br/>
        <w:t>f 12925/9347/8065 12926/9346/8064 12919/9341/8061</w:t>
        <w:br/>
        <w:t>f 12929/9349/8067 12928/9350/8068 12900/9322/8043</w:t>
        <w:br/>
        <w:t>f 12901/9321/8042 12929/9349/8067 12900/9322/8043</w:t>
        <w:br/>
        <w:t>f 12878/9301/8032 12907/9329/8050 12931/9351/8069</w:t>
        <w:br/>
        <w:t>f 12930/9352/8070 12878/9301/8032 12931/9351/8069</w:t>
        <w:br/>
        <w:t>f 12911/9335/8053 12873/9291/8023 12870/9294/8023</w:t>
        <w:br/>
        <w:t>f 12914/9332/8053 12911/9335/8053 12870/9294/8023</w:t>
        <w:br/>
        <w:t>f 12837/9257/7992 12841/9261/7996 12842/9260/7995</w:t>
        <w:br/>
        <w:t>f 12836/9258/7993 12837/9257/7992 12842/9260/7995</w:t>
        <w:br/>
        <w:t>f 12849/9273/8005 12850/9272/8004 12845/9265/7999</w:t>
        <w:br/>
        <w:t>f 12846/9264/7998 12849/9273/8005 12845/9265/7999</w:t>
        <w:br/>
        <w:t>f 12851/9271/8003 12852/9270/8002 12857/9276/8008</w:t>
        <w:br/>
        <w:t>f 12858/9279/8011 12851/9271/8003 12857/9276/8008</w:t>
        <w:br/>
        <w:t>f 12861/9285/8017 12862/9284/8016 12865/9287/8019</w:t>
        <w:br/>
        <w:t>f 12866/9286/8018 12861/9285/8017 12865/9287/8019</w:t>
        <w:br/>
        <w:t>f 12887/9311/8037 12871/9293/8071 12932/9353/7996</w:t>
        <w:br/>
        <w:t>f 12890/9308/7992 12887/9311/8037 12932/9353/7996</w:t>
        <w:br/>
        <w:t>f 12930/9352/8070 12877/9295/8026 12874/9298/8029</w:t>
        <w:br/>
        <w:t>f 12878/9301/8032 12930/9352/8070 12874/9298/8029</w:t>
        <w:br/>
        <w:t>f 12895/9317/8039 12880/9299/8030 12874/9298/8029</w:t>
        <w:br/>
        <w:t>f 12875/9297/8028 12895/9317/8039 12874/9298/8029</w:t>
        <w:br/>
        <w:t>f 12891/9315/8038 12892/9314/8000 12883/9303/7999</w:t>
        <w:br/>
        <w:t>f 12884/9302/8033 12891/9315/8038 12883/9303/7999</w:t>
        <w:br/>
        <w:t>f 12897/9319/8040 12898/9318/8003 12902/9320/8041</w:t>
        <w:br/>
        <w:t>f 12899/9323/8044 12897/9319/8040 12902/9320/8041</w:t>
        <w:br/>
        <w:t>f 12908/9328/8049 12906/9324/8045 12903/9327/8048</w:t>
        <w:br/>
        <w:t>f 12907/9329/8050 12908/9328/8049 12903/9327/8048</w:t>
        <w:br/>
        <w:t>f 12907/9329/8050 12903/9327/8048 12910/9330/8051</w:t>
        <w:br/>
        <w:t>f 12931/9351/8069 12907/9329/8050 12910/9330/8051</w:t>
        <w:br/>
        <w:t>f 12927/9345/8063 12924/9348/8066 12933/9354/8018</w:t>
        <w:br/>
        <w:t>f 12913/9333/8054 12927/9345/8063 12933/9354/8018</w:t>
        <w:br/>
        <w:t>f 12935/9355/8072 12916/9336/8056 12915/9337/8057</w:t>
        <w:br/>
        <w:t>f 12934/9356/8073 12935/9355/8072 12915/9337/8057</w:t>
        <w:br/>
        <w:t>f 12936/9357/8074 12934/9356/8073 12915/9337/8057</w:t>
        <w:br/>
        <w:t>f 12917/9338/8058 12936/9357/8074 12915/9337/8057</w:t>
        <w:br/>
        <w:t>f 12938/9358/8075 12937/9359/8076 12928/9350/8068</w:t>
        <w:br/>
        <w:t>f 12929/9349/8067 12938/9358/8075 12928/9350/8068</w:t>
        <w:br/>
        <w:t>f 12942/9360/8077 12941/9361/8078 12940/9362/8079</w:t>
        <w:br/>
        <w:t>f 12939/9363/8080 12942/9360/8077 12940/9362/8079</w:t>
        <w:br/>
        <w:t>f 12944/9364/8081 12943/9365/8082 12942/9360/8077</w:t>
        <w:br/>
        <w:t>f 12939/9363/8080 12944/9364/8081 12942/9360/8077</w:t>
        <w:br/>
        <w:t>f 12948/9366/8083 12947/9367/8084 12946/9368/8085</w:t>
        <w:br/>
        <w:t>f 12945/9369/8086 12948/9366/8083 12946/9368/8085</w:t>
        <w:br/>
        <w:t>f 12951/9370/8087 12947/9367/8084 12950/9371/8088</w:t>
        <w:br/>
        <w:t>f 12949/9372/8089 12951/9370/8087 12950/9371/8088</w:t>
        <w:br/>
        <w:t>f 12955/9373/8090 12954/9374/8091 12953/9375/8092</w:t>
        <w:br/>
        <w:t>f 12952/9376/8093 12955/9373/8090 12953/9375/8092</w:t>
        <w:br/>
        <w:t>f 12959/9377/8094 12958/9378/8095 12957/9379/8096</w:t>
        <w:br/>
        <w:t>f 12956/9380/8096 12959/9377/8094 12957/9379/8096</w:t>
        <w:br/>
        <w:t>f 12950/9371/8088 12962/9381/8097 12961/9382/8098</w:t>
        <w:br/>
        <w:t>f 12960/9383/8099 12950/9371/8088 12961/9382/8098</w:t>
        <w:br/>
        <w:t>f 12964/9384/8100 12963/9385/8101 12956/9380/8096</w:t>
        <w:br/>
        <w:t>f 12957/9379/8096 12964/9384/8100 12956/9380/8096</w:t>
        <w:br/>
        <w:t>f 12968/9386/8102 12967/9387/8103 12966/9388/8104</w:t>
        <w:br/>
        <w:t>f 12965/9389/8105 12968/9386/8102 12966/9388/8104</w:t>
        <w:br/>
        <w:t>f 12960/9383/8099 12969/9390/8106 12949/9372/8089</w:t>
        <w:br/>
        <w:t>f 12950/9371/8088 12960/9383/8099 12949/9372/8089</w:t>
        <w:br/>
        <w:t>f 12968/9386/8102 12970/9391/8107 12969/9390/8106</w:t>
        <w:br/>
        <w:t>f 12960/9383/8099 12968/9386/8102 12969/9390/8106</w:t>
        <w:br/>
        <w:t>f 12974/9392/8108 12973/9393/8109 12972/9394/8110</w:t>
        <w:br/>
        <w:t>f 12971/9395/8111 12974/9392/8108 12972/9394/8110</w:t>
        <w:br/>
        <w:t>f 12974/9392/8108 12976/9396/8112 12975/9397/8113</w:t>
        <w:br/>
        <w:t>f 12973/9393/8109 12974/9392/8108 12975/9397/8113</w:t>
        <w:br/>
        <w:t>f 12980/9398/8114 12979/9399/8115 12978/9400/8116</w:t>
        <w:br/>
        <w:t>f 12977/9401/8117 12980/9398/8114 12978/9400/8116</w:t>
        <w:br/>
        <w:t>f 12982/9402/8118 12981/9403/8119 12977/9401/8117</w:t>
        <w:br/>
        <w:t>f 12978/9400/8116 12982/9402/8118 12977/9401/8117</w:t>
        <w:br/>
        <w:t>f 12985/9404/8120 12984/9405/8120 12983/9406/8121</w:t>
        <w:br/>
        <w:t>f 12986/9407/8122 12985/9404/8120 12983/9406/8121</w:t>
        <w:br/>
        <w:t>f 12986/9407/8122 12983/9406/8121 12988/9408/8123</w:t>
        <w:br/>
        <w:t>f 12987/9409/8124 12986/9407/8122 12988/9408/8123</w:t>
        <w:br/>
        <w:t>f 12992/9410/8125 12991/9411/8126 12990/9412/8126</w:t>
        <w:br/>
        <w:t>f 12989/9413/8127 12992/9410/8125 12990/9412/8126</w:t>
        <w:br/>
        <w:t>f 12996/9414/8128 12995/9415/8129 12994/9416/8130</w:t>
        <w:br/>
        <w:t>f 12993/9417/8131 12996/9414/8128 12994/9416/8130</w:t>
        <w:br/>
        <w:t>f 12997/9418/8132 12994/9416/8130 12995/9415/8129</w:t>
        <w:br/>
        <w:t>f 12998/9419/8133 12997/9418/8132 12995/9415/8129</w:t>
        <w:br/>
        <w:t>f 13002/9420/8134 13001/9421/8135 13000/9422/8091</w:t>
        <w:br/>
        <w:t>f 12999/9423/8090 13002/9420/8134 13000/9422/8091</w:t>
        <w:br/>
        <w:t>f 13006/9424/8136 13005/9425/8137 13004/9426/8138</w:t>
        <w:br/>
        <w:t>f 13003/9427/8136 13006/9424/8136 13004/9426/8138</w:t>
        <w:br/>
        <w:t>f 13010/9428/8139 13009/9429/8140 13008/9430/8140</w:t>
        <w:br/>
        <w:t>f 13007/9431/8141 13010/9428/8139 13008/9430/8140</w:t>
        <w:br/>
        <w:t>f 13007/9431/8141 13012/9432/8142 13011/9433/8142</w:t>
        <w:br/>
        <w:t>f 13010/9428/8139 13007/9431/8141 13011/9433/8142</w:t>
        <w:br/>
        <w:t>f 13016/9434/8128 13015/9435/8143 13014/9436/8144</w:t>
        <w:br/>
        <w:t>f 13013/9437/8145 13016/9434/8128 13014/9436/8144</w:t>
        <w:br/>
        <w:t>f 13020/9438/8146 13019/9439/8147 13018/9440/8133</w:t>
        <w:br/>
        <w:t>f 13017/9441/8148 13020/9438/8146 13018/9440/8133</w:t>
        <w:br/>
        <w:t>f 13022/9442/8127 13021/9443/8149 13014/9436/8144</w:t>
        <w:br/>
        <w:t>f 13015/9435/8143 13022/9442/8127 13014/9436/8144</w:t>
        <w:br/>
        <w:t>f 13026/9444/8150 13025/9445/8151 13024/9446/8152</w:t>
        <w:br/>
        <w:t>f 13023/9447/8153 13026/9444/8150 13024/9446/8152</w:t>
        <w:br/>
        <w:t>f 13000/9422/8091 13001/9421/8135 13028/9448/8154</w:t>
        <w:br/>
        <w:t>f 13027/9449/7076 13000/9422/8091 13028/9448/8154</w:t>
        <w:br/>
        <w:t>f 13031/9450/8155 13004/9426/8138 13030/9451/8156</w:t>
        <w:br/>
        <w:t>f 13029/9452/8079 13031/9450/8155 13030/9451/8156</w:t>
        <w:br/>
        <w:t>f 13021/9443/8149 13022/9442/8127 13033/9453/8157</w:t>
        <w:br/>
        <w:t>f 13032/9454/8158 13021/9443/8149 13033/9453/8157</w:t>
        <w:br/>
        <w:t>f 13034/9455/8159 13026/9444/8150 13023/9447/8153</w:t>
        <w:br/>
        <w:t>f 13032/9454/8158 13034/9455/8159 13023/9447/8153</w:t>
        <w:br/>
        <w:t>f 12953/9375/8092 12954/9374/8091 13036/9456/8160</w:t>
        <w:br/>
        <w:t>f 13035/9457/7104 12953/9375/8092 13036/9456/8160</w:t>
        <w:br/>
        <w:t>f 13039/9458/8161 13038/9459/8162 12946/9368/8085</w:t>
        <w:br/>
        <w:t>f 13037/9460/8163 13039/9458/8161 12946/9368/8085</w:t>
        <w:br/>
        <w:t>f 13038/9459/8162 13040/9461/8164 12945/9369/8086</w:t>
        <w:br/>
        <w:t>f 12946/9368/8085 13038/9459/8162 12945/9369/8086</w:t>
        <w:br/>
        <w:t>f 12958/9378/8095 12959/9377/8094 12943/9365/8082</w:t>
        <w:br/>
        <w:t>f 12944/9364/8081 12958/9378/8095 12943/9365/8082</w:t>
        <w:br/>
        <w:t>f 12962/9381/8097 12950/9371/8088 12947/9367/8084</w:t>
        <w:br/>
        <w:t>f 12948/9366/8083 12962/9381/8097 12947/9367/8084</w:t>
        <w:br/>
        <w:t>f 13037/9460/8163 12946/9368/8085 12947/9367/8084</w:t>
        <w:br/>
        <w:t>f 12951/9370/8087 13037/9460/8163 12947/9367/8084</w:t>
        <w:br/>
        <w:t>f 12955/9373/8090 12952/9376/8093 12997/9418/8132</w:t>
        <w:br/>
        <w:t>f 12998/9419/8133 12955/9373/8090 12997/9418/8132</w:t>
        <w:br/>
        <w:t>f 12985/9404/8120 12963/9385/8101 12964/9384/8100</w:t>
        <w:br/>
        <w:t>f 12984/9405/8120 12985/9404/8120 12964/9384/8100</w:t>
        <w:br/>
        <w:t>f 12960/9383/8099 12961/9382/8098 12967/9387/8103</w:t>
        <w:br/>
        <w:t>f 12968/9386/8102 12960/9383/8099 12967/9387/8103</w:t>
        <w:br/>
        <w:t>f 12965/9389/8105 13041/9462/8165 12970/9391/8107</w:t>
        <w:br/>
        <w:t>f 12968/9386/8102 12965/9389/8105 12970/9391/8107</w:t>
        <w:br/>
        <w:t>f 13043/9463/8166 13042/9464/8143 12996/9414/8128</w:t>
        <w:br/>
        <w:t>f 12993/9417/8131 13043/9463/8166 12996/9414/8128</w:t>
        <w:br/>
        <w:t>f 13019/9439/8147 13002/9420/8134 12999/9423/8090</w:t>
        <w:br/>
        <w:t>f 13018/9440/8133 13019/9439/8147 12999/9423/8090</w:t>
        <w:br/>
        <w:t>f 13009/9429/8140 13006/9424/8136 13003/9427/8136</w:t>
        <w:br/>
        <w:t>f 13008/9430/8140 13009/9429/8140 13003/9427/8136</w:t>
        <w:br/>
        <w:t>f 13025/9445/8151 13011/9433/8142 13012/9432/8142</w:t>
        <w:br/>
        <w:t>f 13024/9446/8152 13025/9445/8151 13012/9432/8142</w:t>
        <w:br/>
        <w:t>f 13017/9441/8148 13016/9434/8128 13013/9437/8145</w:t>
        <w:br/>
        <w:t>f 13020/9438/8146 13017/9441/8148 13013/9437/8145</w:t>
        <w:br/>
        <w:t>f 13041/9462/8165 12965/9389/8105 12974/9392/8108</w:t>
        <w:br/>
        <w:t>f 12971/9395/8111 13041/9462/8165 12974/9392/8108</w:t>
        <w:br/>
        <w:t>f 12965/9389/8105 12966/9388/8104 12976/9396/8112</w:t>
        <w:br/>
        <w:t>f 12974/9392/8108 12965/9389/8105 12976/9396/8112</w:t>
        <w:br/>
        <w:t>f 13042/9464/8143 13043/9463/8166 12992/9410/8125</w:t>
        <w:br/>
        <w:t>f 12989/9413/8127 13042/9464/8143 12992/9410/8125</w:t>
        <w:br/>
        <w:t>f 13046/9465/8167 13045/9466/8168 13044/9467/8169</w:t>
        <w:br/>
        <w:t>f 13047/9468/8170 13046/9465/8167 13044/9467/8169</w:t>
        <w:br/>
        <w:t>f 13051/9469/8171 13050/9470/8172 13049/9471/8173</w:t>
        <w:br/>
        <w:t>f 13048/9472/8174 13051/9469/8171 13049/9471/8173</w:t>
        <w:br/>
        <w:t>f 13054/9473/8175 13050/9470/8172 13053/9474/8176</w:t>
        <w:br/>
        <w:t>f 13052/9475/8177 13054/9473/8175 13053/9474/8176</w:t>
        <w:br/>
        <w:t>f 13058/9476/8178 13057/9477/8179 13056/9478/8180</w:t>
        <w:br/>
        <w:t>f 13055/9479/8181 13058/9476/8178 13056/9478/8180</w:t>
        <w:br/>
        <w:t>f 13062/9480/8182 13061/9481/8183 13060/9482/8184</w:t>
        <w:br/>
        <w:t>f 13059/9483/8185 13062/9480/8182 13060/9482/8184</w:t>
        <w:br/>
        <w:t>f 13053/9474/8176 13065/9484/8186 13064/9485/8187</w:t>
        <w:br/>
        <w:t>f 13063/9486/8188 13053/9474/8176 13064/9485/8187</w:t>
        <w:br/>
        <w:t>f 13055/9479/8181 13056/9478/8180 13067/9487/8189</w:t>
        <w:br/>
        <w:t>f 13066/9488/8190 13055/9479/8181 13067/9487/8189</w:t>
        <w:br/>
        <w:t>f 13052/9475/8177 13053/9474/8176 13063/9486/8188</w:t>
        <w:br/>
        <w:t>f 13068/9489/8191 13052/9475/8177 13063/9486/8188</w:t>
        <w:br/>
        <w:t>f 13070/9490/8192 13069/9491/8193 13048/9472/8174</w:t>
        <w:br/>
        <w:t>f 13049/9471/8173 13070/9490/8192 13048/9472/8174</w:t>
        <w:br/>
        <w:t>f 13046/9465/8167 13072/9492/8194 13071/9493/8195</w:t>
        <w:br/>
        <w:t>f 13045/9466/8168 13046/9465/8167 13071/9493/8195</w:t>
        <w:br/>
        <w:t>f 13074/9494/8196 13070/9490/8192 13049/9471/8173</w:t>
        <w:br/>
        <w:t>f 13073/9495/8197 13074/9494/8196 13049/9471/8173</w:t>
        <w:br/>
        <w:t>f 13076/9496/8198 13075/9497/8199 13069/9491/8193</w:t>
        <w:br/>
        <w:t>f 13070/9490/8192 13076/9496/8198 13069/9491/8193</w:t>
        <w:br/>
        <w:t>f 13080/9498/8200 13079/9499/8201 13078/9500/8202</w:t>
        <w:br/>
        <w:t>f 13077/9501/8203 13080/9498/8200 13078/9500/8202</w:t>
        <w:br/>
        <w:t>f 13081/9502/8204 13076/9496/8198 13070/9490/8192</w:t>
        <w:br/>
        <w:t>f 13074/9494/8196 13081/9502/8204 13070/9490/8192</w:t>
        <w:br/>
        <w:t>f 13085/9503/8205 13084/9504/8206 13083/9505/8207</w:t>
        <w:br/>
        <w:t>f 13082/9506/8208 13085/9503/8205 13083/9505/8207</w:t>
        <w:br/>
        <w:t>f 13087/9507/8209 13086/9508/8210 13084/9504/8206</w:t>
        <w:br/>
        <w:t>f 13085/9503/8205 13087/9507/8209 13084/9504/8206</w:t>
        <w:br/>
        <w:t>f 13091/9509/8211 13090/9510/8212 13089/9511/8213</w:t>
        <w:br/>
        <w:t>f 13088/9512/8214 13091/9509/8211 13089/9511/8213</w:t>
        <w:br/>
        <w:t>f 13095/9513/8215 13094/9514/8216 13093/9515/8217</w:t>
        <w:br/>
        <w:t>f 13092/9516/8218 13095/9513/8215 13093/9515/8217</w:t>
        <w:br/>
        <w:t>f 13079/9499/8201 13097/9517/8219 13096/9518/8220</w:t>
        <w:br/>
        <w:t>f 13078/9500/8202 13079/9499/8201 13096/9518/8220</w:t>
        <w:br/>
        <w:t>f 13101/9519/8221 13100/9520/8222 13099/9521/8223</w:t>
        <w:br/>
        <w:t>f 13098/9522/8224 13101/9519/8221 13099/9521/8223</w:t>
        <w:br/>
        <w:t>f 13100/9520/8222 13101/9519/8221 13092/9516/8218</w:t>
        <w:br/>
        <w:t>f 13093/9515/8217 13100/9520/8222 13092/9516/8218</w:t>
        <w:br/>
        <w:t>f 13103/9523/8225 13094/9514/8216 13095/9513/8215</w:t>
        <w:br/>
        <w:t>f 13102/9524/8225 13103/9523/8225 13095/9513/8215</w:t>
        <w:br/>
        <w:t>f 13106/9525/8226 13105/9526/8227 13104/9527/8228</w:t>
        <w:br/>
        <w:t>f 13091/9509/8211 13106/9525/8226 13104/9527/8228</w:t>
        <w:br/>
        <w:t>f 13110/9528/8229 13109/9529/8230 13108/9530/8183</w:t>
        <w:br/>
        <w:t>f 13107/9531/8169 13110/9528/8229 13108/9530/8183</w:t>
        <w:br/>
        <w:t>f 13114/9532/8231 13113/9533/8178 13112/9534/8232</w:t>
        <w:br/>
        <w:t>f 13111/9535/8233 13114/9532/8231 13112/9534/8232</w:t>
        <w:br/>
        <w:t>f 13109/9529/8230 13116/9536/8234 13115/9537/8184</w:t>
        <w:br/>
        <w:t>f 13108/9530/8183 13109/9529/8230 13115/9537/8184</w:t>
        <w:br/>
        <w:t>f 13120/9538/8235 13119/9539/8181 13118/9540/8190</w:t>
        <w:br/>
        <w:t>f 13117/9541/8236 13120/9538/8235 13118/9540/8190</w:t>
        <w:br/>
        <w:t>f 13124/9542/8237 13123/9543/8195 13122/9544/8238</w:t>
        <w:br/>
        <w:t>f 13121/9545/8239 13124/9542/8237 13122/9544/8238</w:t>
        <w:br/>
        <w:t>f 13128/9546/8240 13127/9547/8241 13126/9548/8203</w:t>
        <w:br/>
        <w:t>f 13125/9549/8202 13128/9546/8240 13126/9548/8203</w:t>
        <w:br/>
        <w:t>f 13132/9550/8242 13131/9551/8209 13130/9552/8205</w:t>
        <w:br/>
        <w:t>f 13129/9553/8243 13132/9550/8242 13130/9552/8205</w:t>
        <w:br/>
        <w:t>f 13111/9535/8233 13129/9553/8243 13130/9552/8205</w:t>
        <w:br/>
        <w:t>f 13114/9532/8231 13111/9535/8233 13130/9552/8205</w:t>
        <w:br/>
        <w:t>f 13134/9554/8244 13128/9546/8240 13125/9549/8202</w:t>
        <w:br/>
        <w:t>f 13133/9555/8220 13134/9554/8244 13125/9549/8202</w:t>
        <w:br/>
        <w:t>f 13138/9556/8245 13137/9557/8221 13136/9558/8224</w:t>
        <w:br/>
        <w:t>f 13135/9559/8246 13138/9556/8245 13136/9558/8224</w:t>
        <w:br/>
        <w:t>f 13134/9554/8244 13133/9555/8220 13140/9560/8247</w:t>
        <w:br/>
        <w:t>f 13139/9561/8248 13134/9554/8244 13140/9560/8247</w:t>
        <w:br/>
        <w:t>f 13141/9562/8249 13137/9557/8250 13134/9554/8244</w:t>
        <w:br/>
        <w:t>f 13139/9561/8248 13141/9562/8249 13134/9554/8244</w:t>
        <w:br/>
        <w:t>f 13062/9480/8182 13047/9468/8170 13044/9467/8169</w:t>
        <w:br/>
        <w:t>f 13061/9481/8183 13062/9480/8182 13044/9467/8169</w:t>
        <w:br/>
        <w:t>f 13065/9484/8186 13053/9474/8176 13050/9470/8172</w:t>
        <w:br/>
        <w:t>f 13051/9469/8171 13065/9484/8186 13050/9470/8172</w:t>
        <w:br/>
        <w:t>f 13073/9495/8197 13049/9471/8173 13050/9470/8172</w:t>
        <w:br/>
        <w:t>f 13054/9473/8175 13073/9495/8197 13050/9470/8172</w:t>
        <w:br/>
        <w:t>f 13082/9506/8208 13083/9505/8207 13057/9477/8179</w:t>
        <w:br/>
        <w:t>f 13058/9476/8178 13082/9506/8208 13057/9477/8179</w:t>
        <w:br/>
        <w:t>f 13104/9527/8228 13105/9526/8227 13075/9497/8199</w:t>
        <w:br/>
        <w:t>f 13076/9496/8198 13104/9527/8228 13075/9497/8199</w:t>
        <w:br/>
        <w:t>f 13072/9492/8194 13080/9498/8200 13077/9501/8203</w:t>
        <w:br/>
        <w:t>f 13071/9493/8195 13072/9492/8194 13077/9501/8203</w:t>
        <w:br/>
        <w:t>f 13142/9563/8251 13104/9527/8228 13076/9496/8198</w:t>
        <w:br/>
        <w:t>f 13081/9502/8204 13142/9563/8251 13076/9496/8198</w:t>
        <w:br/>
        <w:t>f 13098/9522/8224 13099/9521/8223 13086/9508/8210</w:t>
        <w:br/>
        <w:t>f 13087/9507/8209 13098/9522/8224 13086/9508/8210</w:t>
        <w:br/>
        <w:t>f 13121/9545/8239 13110/9528/8229 13107/9531/8169</w:t>
        <w:br/>
        <w:t>f 13124/9542/8237 13121/9545/8239 13107/9531/8169</w:t>
        <w:br/>
        <w:t>f 13119/9539/8181 13120/9538/8235 13112/9534/8232</w:t>
        <w:br/>
        <w:t>f 13113/9533/8178 13119/9539/8181 13112/9534/8232</w:t>
        <w:br/>
        <w:t>f 13123/9543/8195 13126/9548/8203 13127/9547/8241</w:t>
        <w:br/>
        <w:t>f 13122/9544/8238 13123/9543/8195 13127/9547/8241</w:t>
        <w:br/>
        <w:t>f 13135/9559/8246 13136/9558/8224 13131/9551/8209</w:t>
        <w:br/>
        <w:t>f 13132/9550/8242 13135/9559/8246 13131/9551/8209</w:t>
        <w:br/>
        <w:t>f 13104/9527/8228 13142/9563/8251 13090/9510/8212</w:t>
        <w:br/>
        <w:t>f 13091/9509/8211 13104/9527/8228 13090/9510/8212</w:t>
        <w:br/>
        <w:t>f 13143/9564/8252 13106/9525/8226 13091/9509/8211</w:t>
        <w:br/>
        <w:t>f 13088/9512/8214 13143/9564/8252 13091/9509/8211</w:t>
        <w:br/>
        <w:t>f 13097/9517/8219 13145/9565/8253 13144/9566/8253</w:t>
        <w:br/>
        <w:t>f 13096/9518/8220 13097/9517/8219 13144/9566/8253</w:t>
        <w:br/>
        <w:t>f 13149/9567/8254 13148/9568/8255 13147/9569/8255</w:t>
        <w:br/>
        <w:t>f 13146/9570/8254 13149/9567/8254 13147/9569/8255</w:t>
        <w:br/>
        <w:t>f 13153/9571/8256 13152/9572/8257 13151/9573/8258</w:t>
        <w:br/>
        <w:t>f 13150/9574/6939 13153/9571/8256 13151/9573/8258</w:t>
        <w:br/>
        <w:t>f 13155/9575/8259 13149/9567/8254 13146/9570/8254</w:t>
        <w:br/>
        <w:t>f 13154/9576/8259 13155/9575/8259 13146/9570/8254</w:t>
        <w:br/>
        <w:t>f 13153/9571/8256 13157/9577/8260 13156/9578/8261</w:t>
        <w:br/>
        <w:t>f 13152/9572/8257 13153/9571/8256 13156/9578/8261</w:t>
        <w:br/>
        <w:t>f 13159/9579/8262 13158/9580/8263 13157/9577/8260</w:t>
        <w:br/>
        <w:t>f 13153/9571/8256 13159/9579/8262 13157/9577/8260</w:t>
        <w:br/>
        <w:t>f 13163/9581/8264 13162/9582/8265 13161/9583/8265</w:t>
        <w:br/>
        <w:t>f 13160/9584/8264 13163/9581/8264 13161/9583/8265</w:t>
        <w:br/>
        <w:t>f 13167/9585/8266 13166/9586/8267 13165/9587/8268</w:t>
        <w:br/>
        <w:t>f 13164/9588/8268 13167/9585/8266 13165/9587/8268</w:t>
        <w:br/>
        <w:t>f 13164/9588/8268 13165/9587/8268 13169/9589/8269</w:t>
        <w:br/>
        <w:t>f 13168/9590/8270 13164/9588/8268 13169/9589/8269</w:t>
        <w:br/>
        <w:t>f 13173/9591/8271 13172/9592/8272 13171/9593/8272</w:t>
        <w:br/>
        <w:t>f 13170/9594/8273 13173/9591/8271 13171/9593/8272</w:t>
        <w:br/>
        <w:t>f 13176/9595/8274 13175/9596/8275 13174/9597/8276</w:t>
        <w:br/>
        <w:t>f 13169/9589/8277 13176/9595/8274 13174/9597/8276</w:t>
        <w:br/>
        <w:t>f 13180/9598/8278 13179/9599/8279 13178/9600/8280</w:t>
        <w:br/>
        <w:t>f 13177/9601/8281 13180/9598/8278 13178/9600/8280</w:t>
        <w:br/>
        <w:t>f 13182/9602/8282 13181/9603/8283 13180/9598/8278</w:t>
        <w:br/>
        <w:t>f 13177/9601/8281 13182/9602/8282 13180/9598/8278</w:t>
        <w:br/>
        <w:t>f 13184/9604/8284 13183/9605/8285 13171/9593/8272</w:t>
        <w:br/>
        <w:t>f 13172/9592/8272 13184/9604/8284 13171/9593/8272</w:t>
        <w:br/>
        <w:t>f 13184/9604/8284 13186/9606/8286 13185/9607/8287</w:t>
        <w:br/>
        <w:t>f 13183/9605/8285 13184/9604/8284 13185/9607/8287</w:t>
        <w:br/>
        <w:t>f 13190/9608/8288 13189/9609/8289 13188/9610/8289</w:t>
        <w:br/>
        <w:t>f 13187/9611/8288 13190/9608/8288 13188/9610/8289</w:t>
        <w:br/>
        <w:t>f 13194/9612/8290 13193/9613/8290 13192/9614/8291</w:t>
        <w:br/>
        <w:t>f 13191/9615/8292 13194/9612/8290 13192/9614/8291</w:t>
        <w:br/>
        <w:t>f 13198/9616/8293 13197/9617/8294 13196/9618/8295</w:t>
        <w:br/>
        <w:t>f 13195/9619/8293 13198/9616/8293 13196/9618/8295</w:t>
        <w:br/>
        <w:t>f 13202/9620/8296 13201/9621/8296 13200/9622/8297</w:t>
        <w:br/>
        <w:t>f 13199/9623/8298 13202/9620/8296 13200/9622/8297</w:t>
        <w:br/>
        <w:t>f 13204/9624/8299 13203/9625/8300 13199/9623/8298</w:t>
        <w:br/>
        <w:t>f 13200/9622/8297 13204/9624/8299 13199/9623/8298</w:t>
        <w:br/>
        <w:t>f 13206/9626/8301 13205/9627/8302 13203/9625/8300</w:t>
        <w:br/>
        <w:t>f 13204/9624/8299 13206/9626/8301 13203/9625/8300</w:t>
        <w:br/>
        <w:t>f 13208/9628/8303 13207/9629/8304 13203/9625/8300</w:t>
        <w:br/>
        <w:t>f 13205/9627/8302 13208/9628/8303 13203/9625/8300</w:t>
        <w:br/>
        <w:t>f 13210/9630/8305 13203/9625/8300 13207/9629/8304</w:t>
        <w:br/>
        <w:t>f 13209/9631/8305 13210/9630/8305 13207/9629/8304</w:t>
        <w:br/>
        <w:t>f 13197/9617/8294 13210/9630/8305 13209/9631/8305</w:t>
        <w:br/>
        <w:t>f 13196/9618/8295 13197/9617/8294 13209/9631/8305</w:t>
        <w:br/>
        <w:t>f 13212/9632/8306 13211/9633/8306 13191/9615/8292</w:t>
        <w:br/>
        <w:t>f 13192/9614/8291 13212/9632/8306 13191/9615/8292</w:t>
        <w:br/>
        <w:t>f 13192/9614/8291 13215/9634/8307 13214/9635/8308</w:t>
        <w:br/>
        <w:t>f 13213/9636/8309 13192/9614/8291 13214/9635/8308</w:t>
        <w:br/>
        <w:t>f 13216/9637/8310 13159/9579/8262 13153/9571/8256</w:t>
        <w:br/>
        <w:t>f 13150/9574/6939 13216/9637/8310 13153/9571/8256</w:t>
        <w:br/>
        <w:t>f 13218/9638/8311 13217/9639/8312 13161/9583/8265</w:t>
        <w:br/>
        <w:t>f 13162/9582/8265 13218/9638/8311 13161/9583/8265</w:t>
        <w:br/>
        <w:t>f 13176/9595/8274 13219/9640/8313 13184/9604/8314</w:t>
        <w:br/>
        <w:t>f 13175/9596/8275 13176/9595/8274 13184/9604/8314</w:t>
        <w:br/>
        <w:t>f 13186/9606/8286 13190/9608/8288 13187/9611/8288</w:t>
        <w:br/>
        <w:t>f 13185/9607/8287 13186/9606/8286 13187/9611/8288</w:t>
        <w:br/>
        <w:t>f 13173/9591/8271 13170/9594/8273 13168/9590/8270</w:t>
        <w:br/>
        <w:t>f 13169/9589/8269 13173/9591/8271 13168/9590/8270</w:t>
        <w:br/>
        <w:t>f 13166/9586/8267 13167/9585/8266 13155/9575/8259</w:t>
        <w:br/>
        <w:t>f 13154/9576/8259 13166/9586/8267 13155/9575/8259</w:t>
        <w:br/>
        <w:t>f 13177/9601/8281 13178/9600/8280 13156/9578/8261</w:t>
        <w:br/>
        <w:t>f 13157/9577/8260 13177/9601/8281 13156/9578/8261</w:t>
        <w:br/>
        <w:t>f 13177/9601/8281 13157/9577/8260 13158/9580/8263</w:t>
        <w:br/>
        <w:t>f 13182/9602/8282 13177/9601/8281 13158/9580/8263</w:t>
        <w:br/>
        <w:t>f 13189/9609/8289 13163/9581/8264 13160/9584/8264</w:t>
        <w:br/>
        <w:t>f 13188/9610/8289 13189/9609/8289 13160/9584/8264</w:t>
        <w:br/>
        <w:t>f 13201/9621/8296 13202/9620/8296 13193/9613/8290</w:t>
        <w:br/>
        <w:t>f 13194/9612/8290 13201/9621/8296 13193/9613/8290</w:t>
        <w:br/>
        <w:t>f 13215/9634/8307 13192/9614/8291 13198/9616/8293</w:t>
        <w:br/>
        <w:t>f 13195/9619/8293 13215/9634/8307 13198/9616/8293</w:t>
        <w:br/>
        <w:t>f 13180/9598/8278 13176/9595/8274 13169/9589/8277</w:t>
        <w:br/>
        <w:t>f 13179/9599/8279 13180/9598/8278 13169/9589/8277</w:t>
        <w:br/>
        <w:t>f 13181/9603/8283 13219/9640/8313 13176/9595/8274</w:t>
        <w:br/>
        <w:t>f 13180/9598/8278 13181/9603/8283 13176/9595/8274</w:t>
        <w:br/>
        <w:t>f 13223/9641/8315 13222/9642/8316 13221/9643/8316</w:t>
        <w:br/>
        <w:t>f 13220/9644/8315 13223/9641/8315 13221/9643/8316</w:t>
        <w:br/>
        <w:t>f 13226/9645/8317 13225/9646/8318 13224/9647/8319</w:t>
        <w:br/>
        <w:t>f 13227/9648/8320 13226/9645/8317 13224/9647/8319</w:t>
        <w:br/>
        <w:t>f 13231/9649/8321 13230/9650/8322 13229/9651/8323</w:t>
        <w:br/>
        <w:t>f 13228/9652/8324 13231/9649/8321 13229/9651/8323</w:t>
        <w:br/>
        <w:t>f 13235/9653/8325 13234/9654/8326 13233/9655/8327</w:t>
        <w:br/>
        <w:t>f 13232/9656/8328 13235/9653/8325 13233/9655/8327</w:t>
        <w:br/>
        <w:t>f 13239/9657/8329 13238/9658/8330 13237/9659/8331</w:t>
        <w:br/>
        <w:t>f 13236/9660/8332 13239/9657/8329 13237/9659/8331</w:t>
        <w:br/>
        <w:t>f 13243/9661/8333 13242/9662/8334 13241/9663/8335</w:t>
        <w:br/>
        <w:t>f 13240/9664/8336 13243/9661/8333 13241/9663/8335</w:t>
        <w:br/>
        <w:t>f 13247/9665/8337 13246/9666/8338 13245/9667/8339</w:t>
        <w:br/>
        <w:t>f 13244/9668/8340 13247/9665/8337 13245/9667/8339</w:t>
        <w:br/>
        <w:t>f 13251/9669/8341 13250/9670/8342 13249/9671/8343</w:t>
        <w:br/>
        <w:t>f 13248/9672/8344 13251/9669/8341 13249/9671/8343</w:t>
        <w:br/>
        <w:t>f 13255/9673/8345 13254/9674/8346 13253/9675/8347</w:t>
        <w:br/>
        <w:t>f 13252/9676/8348 13255/9673/8345 13253/9675/8347</w:t>
        <w:br/>
        <w:t>f 13252/9676/8348 13253/9675/8347 13257/9677/8349</w:t>
        <w:br/>
        <w:t>f 13256/9678/8350 13252/9676/8348 13257/9677/8349</w:t>
        <w:br/>
        <w:t>f 13261/9679/8351 13260/9680/8352 13259/9681/8353</w:t>
        <w:br/>
        <w:t>f 13258/9682/8354 13261/9679/8351 13259/9681/8353</w:t>
        <w:br/>
        <w:t>f 13265/9683/8355 13264/9684/8356 13263/9685/8357</w:t>
        <w:br/>
        <w:t>f 13262/9686/8358 13265/9683/8355 13263/9685/8357</w:t>
        <w:br/>
        <w:t>f 13269/9687/8359 13268/9688/8360 13267/9689/8360</w:t>
        <w:br/>
        <w:t>f 13266/9690/8361 13269/9687/8359 13267/9689/8360</w:t>
        <w:br/>
        <w:t>f 13273/9691/8362 13272/9692/8363 13271/9693/8364</w:t>
        <w:br/>
        <w:t>f 13270/9694/8365 13273/9691/8362 13271/9693/8364</w:t>
        <w:br/>
        <w:t>f 13277/9695/8366 13276/9696/8367 13275/9697/8368</w:t>
        <w:br/>
        <w:t>f 13274/9698/8369 13277/9695/8366 13275/9697/8368</w:t>
        <w:br/>
        <w:t>f 13280/9699/8370 13279/9700/8370 13278/9701/8371</w:t>
        <w:br/>
        <w:t>f 13281/9702/8371 13280/9699/8370 13278/9701/8371</w:t>
        <w:br/>
        <w:t>f 13285/9703/8372 13284/9704/8372 13283/9705/8373</w:t>
        <w:br/>
        <w:t>f 13282/9706/8373 13285/9703/8372 13283/9705/8373</w:t>
        <w:br/>
        <w:t>f 13289/9707/8374 13288/9708/8375 13287/9709/8376</w:t>
        <w:br/>
        <w:t>f 13286/9710/8377 13289/9707/8374 13287/9709/8376</w:t>
        <w:br/>
        <w:t>f 13293/9711/8378 13292/9712/8379 13291/9713/8380</w:t>
        <w:br/>
        <w:t>f 13290/9714/8378 13293/9711/8378 13291/9713/8380</w:t>
        <w:br/>
        <w:t>f 13295/9715/8381 13279/9700/8370 13280/9699/8370</w:t>
        <w:br/>
        <w:t>f 13294/9716/8382 13295/9715/8381 13280/9699/8370</w:t>
        <w:br/>
        <w:t>f 13271/9693/8364 13246/9666/8338 13247/9665/8337</w:t>
        <w:br/>
        <w:t>f 13270/9694/8365 13271/9693/8364 13247/9665/8337</w:t>
        <w:br/>
        <w:t>f 13299/9717/8383 13298/9718/8384 13297/9719/8385</w:t>
        <w:br/>
        <w:t>f 13296/9720/8383 13299/9717/8383 13297/9719/8385</w:t>
        <w:br/>
        <w:t>f 13239/9657/8329 13236/9660/8332 13301/9721/8386</w:t>
        <w:br/>
        <w:t>f 13300/9722/8387 13239/9657/8329 13301/9721/8386</w:t>
        <w:br/>
        <w:t>f 13231/9649/8321 13228/9652/8324 13303/9723/8388</w:t>
        <w:br/>
        <w:t>f 13302/9724/8389 13231/9649/8321 13303/9723/8388</w:t>
        <w:br/>
        <w:t>f 13227/9648/8320 13305/9725/8390 13304/9726/8391</w:t>
        <w:br/>
        <w:t>f 13226/9645/8317 13227/9648/8320 13304/9726/8391</w:t>
        <w:br/>
        <w:t>f 13307/9727/8392 13306/9728/8393 13234/9654/8326</w:t>
        <w:br/>
        <w:t>f 13235/9653/8325 13307/9727/8392 13234/9654/8326</w:t>
        <w:br/>
        <w:t>f 13242/9662/8334 13243/9661/8333 13308/9729/8394</w:t>
        <w:br/>
        <w:t>f 13309/9730/8395 13242/9662/8334 13308/9729/8394</w:t>
        <w:br/>
        <w:t>f 13257/9677/8349 13253/9675/8347 13310/9731/8396</w:t>
        <w:br/>
        <w:t>f 13295/9715/8381 13257/9677/8349 13310/9731/8396</w:t>
        <w:br/>
        <w:t>f 13254/9674/8346 13311/9732/8397 13310/9731/8396</w:t>
        <w:br/>
        <w:t>f 13253/9675/8347 13254/9674/8346 13310/9731/8396</w:t>
        <w:br/>
        <w:t>f 13250/9670/8342 13274/9698/8369 13275/9697/8368</w:t>
        <w:br/>
        <w:t>f 13249/9671/8343 13250/9670/8342 13275/9697/8368</w:t>
        <w:br/>
        <w:t>f 13272/9692/8363 13277/9695/8366 13274/9698/8369</w:t>
        <w:br/>
        <w:t>f 13271/9693/8364 13272/9692/8363 13274/9698/8369</w:t>
        <w:br/>
        <w:t>f 13271/9693/8364 13274/9698/8369 13250/9670/8342</w:t>
        <w:br/>
        <w:t>f 13246/9666/8338 13271/9693/8364 13250/9670/8342</w:t>
        <w:br/>
        <w:t>f 13246/9666/8338 13250/9670/8342 13251/9669/8341</w:t>
        <w:br/>
        <w:t>f 13245/9667/8339 13246/9666/8338 13251/9669/8341</w:t>
        <w:br/>
        <w:t>f 13260/9680/8352 13273/9691/8362 13270/9694/8365</w:t>
        <w:br/>
        <w:t>f 13259/9681/8353 13260/9680/8352 13270/9694/8365</w:t>
        <w:br/>
        <w:t>f 13299/9717/8383 13296/9720/8383 13270/9694/8365</w:t>
        <w:br/>
        <w:t>f 13247/9665/8337 13299/9717/8383 13270/9694/8365</w:t>
        <w:br/>
        <w:t>f 13222/9642/8316 13247/9665/8337 13244/9668/8340</w:t>
        <w:br/>
        <w:t>f 13221/9643/8316 13222/9642/8316 13244/9668/8340</w:t>
        <w:br/>
        <w:t>f 13258/9682/8354 13267/9689/8360 13268/9688/8360</w:t>
        <w:br/>
        <w:t>f 13261/9679/8351 13258/9682/8354 13268/9688/8360</w:t>
        <w:br/>
        <w:t>f 13264/9684/8356 13269/9687/8359 13266/9690/8361</w:t>
        <w:br/>
        <w:t>f 13263/9685/8357 13264/9684/8356 13266/9690/8361</w:t>
        <w:br/>
        <w:t>f 13236/9660/8332 13231/9649/8321 13302/9724/8389</w:t>
        <w:br/>
        <w:t>f 13301/9721/8386 13236/9660/8332 13302/9724/8389</w:t>
        <w:br/>
        <w:t>f 13236/9660/8332 13237/9659/8331 13230/9650/8322</w:t>
        <w:br/>
        <w:t>f 13231/9649/8321 13236/9660/8332 13230/9650/8322</w:t>
        <w:br/>
        <w:t>f 13283/9705/8373 13265/9683/8355 13262/9686/8358</w:t>
        <w:br/>
        <w:t>f 13282/9706/8373 13283/9705/8373 13262/9686/8358</w:t>
        <w:br/>
        <w:t>f 13226/9645/8317 13304/9726/8391 13303/9723/8388</w:t>
        <w:br/>
        <w:t>f 13228/9652/8324 13226/9645/8317 13303/9723/8388</w:t>
        <w:br/>
        <w:t>f 13228/9652/8324 13229/9651/8323 13225/9646/8318</w:t>
        <w:br/>
        <w:t>f 13226/9645/8317 13228/9652/8324 13225/9646/8318</w:t>
        <w:br/>
        <w:t>f 13288/9708/8375 13289/9707/8374 13284/9704/8372</w:t>
        <w:br/>
        <w:t>f 13285/9703/8372 13288/9708/8375 13284/9704/8372</w:t>
        <w:br/>
        <w:t>f 13227/9648/8320 13234/9654/8326 13306/9728/8393</w:t>
        <w:br/>
        <w:t>f 13305/9725/8390 13227/9648/8320 13306/9728/8393</w:t>
        <w:br/>
        <w:t>f 13234/9654/8326 13227/9648/8320 13224/9647/8319</w:t>
        <w:br/>
        <w:t>f 13233/9655/8327 13234/9654/8326 13224/9647/8319</w:t>
        <w:br/>
        <w:t>f 13286/9710/8377 13287/9709/8376 13293/9711/8378</w:t>
        <w:br/>
        <w:t>f 13290/9714/8378 13286/9710/8377 13293/9711/8378</w:t>
        <w:br/>
        <w:t>f 13309/9730/8395 13307/9727/8392 13235/9653/8325</w:t>
        <w:br/>
        <w:t>f 13242/9662/8334 13309/9730/8395 13235/9653/8325</w:t>
        <w:br/>
        <w:t>f 13242/9662/8334 13235/9653/8325 13232/9656/8328</w:t>
        <w:br/>
        <w:t>f 13241/9663/8335 13242/9662/8334 13232/9656/8328</w:t>
        <w:br/>
        <w:t>f 13292/9712/8379 13313/9733/8381 13312/9734/8398</w:t>
        <w:br/>
        <w:t>f 13291/9713/8380 13292/9712/8379 13312/9734/8398</w:t>
        <w:br/>
        <w:t>f 13292/9712/8379 13243/9661/8333 13313/9733/8381</w:t>
        <w:br/>
        <w:t>f 13240/9664/8336 13315/9735/8399 13314/9736/8400</w:t>
        <w:br/>
        <w:t>f 13243/9661/8333 13240/9664/8336 13314/9736/8400</w:t>
        <w:br/>
        <w:t>f 13248/9672/8344 13249/9671/8343 13254/9674/8346</w:t>
        <w:br/>
        <w:t>f 13255/9673/8345 13248/9672/8344 13254/9674/8346</w:t>
        <w:br/>
        <w:t>f 13249/9671/8343 13275/9697/8368 13311/9732/8397</w:t>
        <w:br/>
        <w:t>f 13254/9674/8346 13249/9671/8343 13311/9732/8397</w:t>
        <w:br/>
        <w:t>f 13281/9702/8371 13278/9701/8371 13275/9697/8368</w:t>
        <w:br/>
        <w:t>f 13276/9696/8367 13281/9702/8371 13275/9697/8368</w:t>
        <w:br/>
        <w:t>f 13239/9657/8329 13300/9722/8387 13297/9719/8385</w:t>
        <w:br/>
        <w:t>f 13298/9718/8384 13239/9657/8329 13297/9719/8385</w:t>
        <w:br/>
        <w:t>f 13239/9657/8329 13223/9641/8315 13220/9644/8315</w:t>
        <w:br/>
        <w:t>f 13238/9658/8330 13239/9657/8329 13220/9644/8315</w:t>
        <w:br/>
        <w:t>f 14962/9737/8401 14961/9738/8401 14960/9739/8402</w:t>
        <w:br/>
        <w:t>f 14959/9740/8402 14962/9737/8401 14960/9739/8402</w:t>
        <w:br/>
        <w:t>f 14964/9741/8403 14963/9742/8404 14961/9738/8401</w:t>
        <w:br/>
        <w:t>f 14962/9737/8401 14964/9741/8403 14961/9738/8401</w:t>
        <w:br/>
        <w:t>f 14966/9743/8405 14965/9744/8406 14963/9742/8404</w:t>
        <w:br/>
        <w:t>f 14964/9741/8403 14966/9743/8405 14963/9742/8404</w:t>
        <w:br/>
        <w:t>f 14966/9743/8405 14968/9745/8407 14967/9746/8408</w:t>
        <w:br/>
        <w:t>f 14965/9744/8406 14966/9743/8405 14967/9746/8408</w:t>
        <w:br/>
        <w:t>f 15539/9747/8409 15538/9748/8410 15537/9749/8410</w:t>
        <w:br/>
        <w:t>f 15536/9750/8409 15539/9747/8409 15537/9749/8410</w:t>
        <w:br/>
        <w:t>f 15538/9748/8410 15541/9751/8411 15540/9752/8412</w:t>
        <w:br/>
        <w:t>f 15537/9749/8410 15538/9748/8410 15540/9752/8412</w:t>
        <w:br/>
        <w:t>f 15541/9751/8411 15543/9753/8413 15542/9754/8414</w:t>
        <w:br/>
        <w:t>f 15540/9752/8412 15541/9751/8411 15542/9754/8414</w:t>
        <w:br/>
        <w:t>f 15542/9754/8414 15543/9753/8413 15545/9755/8415</w:t>
        <w:br/>
        <w:t>f 15544/9756/8416 15542/9754/8414 15545/9755/8415</w:t>
        <w:br/>
        <w:t>f 15568/9757/6537 15567/9758/8417 15566/9759/8418</w:t>
        <w:br/>
        <w:t>f 15565/9760/8419 15568/9757/6537 15566/9759/8418</w:t>
        <w:br/>
        <w:t>f 15572/9761/8420 15571/9762/8421 15570/9763/8422</w:t>
        <w:br/>
        <w:t>f 15569/9764/6534 15572/9761/8420 15570/9763/8422</w:t>
        <w:br/>
        <w:t>f 15576/9765/8423 15575/9766/8424 15574/9767/8425</w:t>
        <w:br/>
        <w:t>f 15573/9768/8426 15576/9765/8423 15574/9767/8425</w:t>
        <w:br/>
        <w:t>f 15580/9769/8427 15579/9770/8428 15578/9771/8429</w:t>
        <w:br/>
        <w:t>f 15577/9772/8430 15580/9769/8427 15578/9771/8429</w:t>
        <w:br/>
        <w:t>f 15582/9773/8431 15581/9774/8432 15578/9771/8429</w:t>
        <w:br/>
        <w:t>f 15579/9770/8428 15582/9773/8431 15578/9771/8429</w:t>
        <w:br/>
        <w:t>f 15586/9775/8433 15585/9776/8434 15584/9777/8435</w:t>
        <w:br/>
        <w:t>f 15583/9778/8436 15586/9775/8433 15584/9777/8435</w:t>
        <w:br/>
        <w:t>f 15590/9779/8419 15589/9780/8437 15588/9781/8438</w:t>
        <w:br/>
        <w:t>f 15587/9782/6537 15590/9779/8419 15588/9781/8438</w:t>
        <w:br/>
        <w:t>f 15592/9783/8439 15584/9777/8435 15585/9776/8434</w:t>
        <w:br/>
        <w:t>f 15591/9784/8440 15592/9783/8439 15585/9776/8434</w:t>
        <w:br/>
        <w:t>f 15594/9785/8441 15592/9783/8439 15591/9784/8440</w:t>
        <w:br/>
        <w:t>f 15593/9786/8442 15594/9785/8441 15591/9784/8440</w:t>
        <w:br/>
        <w:t>f 15598/9787/8443 15597/9788/8444 15596/9789/8445</w:t>
        <w:br/>
        <w:t>f 15595/9790/8446 15598/9787/8443 15596/9789/8445</w:t>
        <w:br/>
        <w:t>f 15595/9790/8446 15600/9791/8447 15599/9792/8448</w:t>
        <w:br/>
        <w:t>f 15598/9787/8443 15595/9790/8446 15599/9792/8448</w:t>
        <w:br/>
        <w:t>f 15597/9788/8444 15598/9787/8443 15602/9793/8449</w:t>
        <w:br/>
        <w:t>f 15601/9794/8450 15597/9788/8444 15602/9793/8449</w:t>
        <w:br/>
        <w:t>f 15606/9795/8451 15605/9796/8452 15604/9797/8453</w:t>
        <w:br/>
        <w:t>f 15603/9798/8454 15606/9795/8451 15604/9797/8453</w:t>
        <w:br/>
        <w:t>f 15610/9799/8455 15609/9800/8456 15608/9801/8457</w:t>
        <w:br/>
        <w:t>f 15607/9802/8458 15610/9799/8455 15608/9801/8457</w:t>
        <w:br/>
        <w:t>f 15613/9803/8459 15612/9804/8460 15611/9805/8461</w:t>
        <w:br/>
        <w:t>f 15614/9806/8459 15613/9803/8459 15611/9805/8461</w:t>
        <w:br/>
        <w:t>f 15617/9807/8462 15616/9808/8463 15615/9809/8464</w:t>
        <w:br/>
        <w:t>f 15610/9799/8455 15617/9807/8462 15615/9809/8464</w:t>
        <w:br/>
        <w:t>f 15621/9810/8465 15620/9811/8466 15619/9812/8466</w:t>
        <w:br/>
        <w:t>f 15618/9813/8467 15621/9810/8465 15619/9812/8466</w:t>
        <w:br/>
        <w:t>f 15622/9814/8468 15611/9805/8461 15612/9804/8460</w:t>
        <w:br/>
        <w:t>f 15623/9815/8469 15622/9814/8468 15612/9804/8460</w:t>
        <w:br/>
        <w:t>f 15599/9792/8448 15624/9816/8470 15602/9793/8449</w:t>
        <w:br/>
        <w:t>f 15598/9787/8443 15599/9792/8448 15602/9793/8449</w:t>
        <w:br/>
        <w:t>f 15575/9766/8424 15576/9765/8423 15605/9796/8452</w:t>
        <w:br/>
        <w:t>f 15606/9795/8451 15575/9766/8424 15605/9796/8452</w:t>
        <w:br/>
        <w:t>f 15626/9817/8471 15621/9810/8465 15618/9813/8467</w:t>
        <w:br/>
        <w:t>f 15625/9818/8472 15626/9817/8471 15618/9813/8467</w:t>
        <w:br/>
        <w:t>f 15565/9760/8419 15566/9759/8418 15628/9819/8473</w:t>
        <w:br/>
        <w:t>f 15627/9820/8426 15565/9760/8419 15628/9819/8473</w:t>
        <w:br/>
        <w:t>f 15630/9821/8474 15571/9762/8421 15572/9761/8420</w:t>
        <w:br/>
        <w:t>f 15629/9822/8436 15630/9821/8474 15572/9761/8420</w:t>
        <w:br/>
        <w:t>f 15633/9823/8475 15632/9824/8476 15631/9825/8477</w:t>
        <w:br/>
        <w:t>f 15634/9826/8478 15633/9823/8475 15631/9825/8477</w:t>
        <w:br/>
        <w:t>f 15638/9827/8479 15637/9828/8480 15636/9829/8481</w:t>
        <w:br/>
        <w:t>f 15635/9830/8452 15638/9827/8479 15636/9829/8481</w:t>
        <w:br/>
        <w:t>f 15640/9831/8482 15631/9825/8477 15632/9824/8476</w:t>
        <w:br/>
        <w:t>f 15639/9832/8483 15640/9831/8482 15632/9824/8476</w:t>
        <w:br/>
        <w:t>f 15644/9833/8484 15643/9834/8485 15642/9835/8486</w:t>
        <w:br/>
        <w:t>f 15641/9836/8453 15644/9833/8484 15642/9835/8486</w:t>
        <w:br/>
        <w:t>f 15643/9834/8485 15646/9837/8487 15645/9838/8468</w:t>
        <w:br/>
        <w:t>f 15642/9835/8486 15643/9834/8485 15645/9838/8468</w:t>
        <w:br/>
        <w:t>f 15649/9839/8488 15648/9840/8489 15647/9841/8472</w:t>
        <w:br/>
        <w:t>f 15650/9842/8490 15649/9839/8488 15647/9841/8472</w:t>
        <w:br/>
        <w:t>f 15646/9837/8487 15652/9843/8491 15651/9844/8461</w:t>
        <w:br/>
        <w:t>f 15645/9838/8468 15646/9837/8487 15651/9844/8461</w:t>
        <w:br/>
        <w:t>f 15650/9842/8490 15647/9841/8472 15654/9845/8492</w:t>
        <w:br/>
        <w:t>f 15653/9846/8492 15650/9842/8490 15654/9845/8492</w:t>
        <w:br/>
        <w:t>f 15589/9780/8437 15590/9779/8419 15573/9768/8426</w:t>
        <w:br/>
        <w:t>f 15574/9767/8425 15589/9780/8437 15573/9768/8426</w:t>
        <w:br/>
        <w:t>f 15624/9816/8470 15599/9792/8448 15579/9770/8428</w:t>
        <w:br/>
        <w:t>f 15580/9769/8427 15624/9816/8470 15579/9770/8428</w:t>
        <w:br/>
        <w:t>f 15579/9770/8428 15599/9792/8448 15600/9791/8447</w:t>
        <w:br/>
        <w:t>f 15582/9773/8431 15579/9770/8428 15600/9791/8447</w:t>
        <w:br/>
        <w:t>f 15656/9847/8493 15586/9775/8433 15583/9778/8436</w:t>
        <w:br/>
        <w:t>f 15655/9848/8494 15656/9847/8493 15583/9778/8436</w:t>
        <w:br/>
        <w:t>f 15658/9849/8495 15657/9850/8489 15594/9785/8441</w:t>
        <w:br/>
        <w:t>f 15593/9786/8442 15658/9849/8495 15594/9785/8441</w:t>
        <w:br/>
        <w:t>f 15615/9809/8464 15616/9808/8463 15596/9789/8445</w:t>
        <w:br/>
        <w:t>f 15597/9788/8444 15615/9809/8464 15596/9789/8445</w:t>
        <w:br/>
        <w:t>f 15615/9809/8464 15597/9788/8444 15601/9794/8450</w:t>
        <w:br/>
        <w:t>f 15659/9851/8496 15615/9809/8464 15601/9794/8450</w:t>
        <w:br/>
        <w:t>f 15661/9852/8497 15603/9798/8454 15604/9797/8453</w:t>
        <w:br/>
        <w:t>f 15660/9853/8486 15661/9852/8497 15604/9797/8453</w:t>
        <w:br/>
        <w:t>f 15637/9828/8480 15638/9827/8479 15627/9820/8426</w:t>
        <w:br/>
        <w:t>f 15628/9819/8473 15637/9828/8480 15627/9820/8426</w:t>
        <w:br/>
        <w:t>f 15634/9826/8478 15630/9821/8474 15629/9822/8436</w:t>
        <w:br/>
        <w:t>f 15633/9823/8475 15634/9826/8478 15629/9822/8436</w:t>
        <w:br/>
        <w:t>f 15648/9840/8489 15649/9839/8488 15640/9831/8482</w:t>
        <w:br/>
        <w:t>f 15639/9832/8483 15648/9840/8489 15640/9831/8482</w:t>
        <w:br/>
        <w:t>f 15635/9830/8452 15636/9829/8481 15644/9833/8484</w:t>
        <w:br/>
        <w:t>f 15641/9836/8453 15635/9830/8452 15644/9833/8484</w:t>
        <w:br/>
        <w:t>f 15615/9809/8464 15659/9851/8496 15609/9800/8456</w:t>
        <w:br/>
        <w:t>f 15610/9799/8455 15615/9809/8464 15609/9800/8456</w:t>
        <w:br/>
        <w:t>f 15662/9854/8498 15617/9807/8462 15610/9799/8455</w:t>
        <w:br/>
        <w:t>f 15607/9802/8458 15662/9854/8498 15610/9799/8455</w:t>
        <w:br/>
        <w:t>f 15661/9852/8497 15660/9853/8486 15622/9814/8468</w:t>
        <w:br/>
        <w:t>f 15623/9815/8469 15661/9852/8497 15622/9814/8468</w:t>
        <w:br/>
        <w:t>f 15658/9849/8495 15626/9817/8471 15625/9818/8472</w:t>
        <w:br/>
        <w:t>f 15657/9850/8489 15658/9849/8495 15625/9818/8472</w:t>
        <w:br/>
        <w:t>f 15577/9772/8430 15578/9771/8429 15663/9855/6532</w:t>
        <w:br/>
        <w:t>f 15588/9781/8499 15577/9772/8430 15663/9855/6532</w:t>
        <w:br/>
        <w:t>f 15655/9848/8494 15665/9856/6534 15664/9857/6533</w:t>
        <w:br/>
        <w:t>f 15656/9847/8493 15655/9848/8494 15664/9857/6533</w:t>
        <w:br/>
        <w:t>f 15663/9855/6532 15578/9771/8429 15581/9774/8432</w:t>
        <w:br/>
        <w:t>f 15664/9857/8500 15663/9855/6532 15581/9774/8432</w:t>
        <w:br/>
        <w:t>f 15669/9858/8501 15668/9859/8502 15667/9860/8503</w:t>
        <w:br/>
        <w:t>f 15666/9861/7059 15669/9858/8501 15667/9860/8503</w:t>
        <w:br/>
        <w:t>f 15673/9862/8504 15672/9863/8505 15671/9864/8506</w:t>
        <w:br/>
        <w:t>f 15670/9865/8507 15673/9862/8504 15671/9864/8506</w:t>
        <w:br/>
        <w:t>f 15677/9866/8508 15676/9867/8509 15675/9868/8510</w:t>
        <w:br/>
        <w:t>f 15674/9869/8511 15677/9866/8508 15675/9868/8510</w:t>
        <w:br/>
        <w:t>f 15681/9870/8512 15680/9871/8513 15679/9872/8514</w:t>
        <w:br/>
        <w:t>f 15678/9873/8515 15681/9870/8512 15679/9872/8514</w:t>
        <w:br/>
        <w:t>f 15683/9874/8516 15678/9873/8515 15679/9872/8514</w:t>
        <w:br/>
        <w:t>f 15682/9875/8517 15683/9874/8516 15679/9872/8514</w:t>
        <w:br/>
        <w:t>f 15687/9876/8518 15686/9877/8519 15685/9878/8520</w:t>
        <w:br/>
        <w:t>f 15684/9879/8521 15687/9876/8518 15685/9878/8520</w:t>
        <w:br/>
        <w:t>f 15691/9880/8502 15690/9881/7061 15689/9882/8522</w:t>
        <w:br/>
        <w:t>f 15688/9883/8523 15691/9880/8502 15689/9882/8522</w:t>
        <w:br/>
        <w:t>f 15693/9884/8524 15692/9885/8525 15684/9879/8521</w:t>
        <w:br/>
        <w:t>f 15685/9878/8520 15693/9884/8524 15684/9879/8521</w:t>
        <w:br/>
        <w:t>f 15695/9886/8526 15694/9887/8527 15692/9885/8525</w:t>
        <w:br/>
        <w:t>f 15693/9884/8524 15695/9886/8526 15692/9885/8525</w:t>
        <w:br/>
        <w:t>f 15699/9888/8528 15698/9889/8529 15697/9890/8530</w:t>
        <w:br/>
        <w:t>f 15696/9891/8531 15699/9888/8528 15697/9890/8530</w:t>
        <w:br/>
        <w:t>f 15698/9889/8529 15699/9888/8528 15701/9892/8532</w:t>
        <w:br/>
        <w:t>f 15700/9893/8533 15698/9889/8529 15701/9892/8532</w:t>
        <w:br/>
        <w:t>f 15696/9891/8531 15703/9894/8534 15702/9895/8535</w:t>
        <w:br/>
        <w:t>f 15699/9888/8528 15696/9891/8531 15702/9895/8535</w:t>
        <w:br/>
        <w:t>f 15707/9896/8536 15706/9897/8537 15705/9898/8538</w:t>
        <w:br/>
        <w:t>f 15704/9899/8539 15707/9896/8536 15705/9898/8538</w:t>
        <w:br/>
        <w:t>f 15711/9900/8540 15710/9901/8541 15709/9902/8542</w:t>
        <w:br/>
        <w:t>f 15708/9903/8543 15711/9900/8540 15709/9902/8542</w:t>
        <w:br/>
        <w:t>f 15714/9904/8544 15713/9905/8545 15712/9906/8546</w:t>
        <w:br/>
        <w:t>f 15715/9907/8546 15714/9904/8544 15712/9906/8546</w:t>
        <w:br/>
        <w:t>f 15718/9908/8547 15711/9900/8540 15717/9909/8548</w:t>
        <w:br/>
        <w:t>f 15716/9910/8549 15718/9908/8547 15717/9909/8548</w:t>
        <w:br/>
        <w:t>f 15722/9911/8550 15721/9912/8551 15720/9913/8552</w:t>
        <w:br/>
        <w:t>f 15719/9914/8552 15722/9911/8550 15720/9913/8552</w:t>
        <w:br/>
        <w:t>f 15713/9905/8545 15714/9904/8544 15723/9915/8553</w:t>
        <w:br/>
        <w:t>f 15724/9916/8554 15713/9905/8545 15723/9915/8553</w:t>
        <w:br/>
        <w:t>f 15701/9892/8532 15699/9888/8528 15702/9895/8535</w:t>
        <w:br/>
        <w:t>f 15725/9917/8555 15701/9892/8532 15702/9895/8535</w:t>
        <w:br/>
        <w:t>f 15674/9869/8511 15707/9896/8536 15704/9899/8539</w:t>
        <w:br/>
        <w:t>f 15677/9866/8508 15674/9869/8511 15704/9899/8539</w:t>
        <w:br/>
        <w:t>f 15727/9918/8556 15726/9919/8557 15721/9912/8551</w:t>
        <w:br/>
        <w:t>f 15722/9911/8550 15727/9918/8556 15721/9912/8551</w:t>
        <w:br/>
        <w:t>f 15668/9859/8502 15729/9920/8509 15728/9921/8558</w:t>
        <w:br/>
        <w:t>f 15667/9860/8503 15668/9859/8502 15728/9921/8558</w:t>
        <w:br/>
        <w:t>f 15731/9922/8559 15730/9923/8560 15673/9862/8504</w:t>
        <w:br/>
        <w:t>f 15670/9865/8507 15731/9922/8559 15673/9862/8504</w:t>
        <w:br/>
        <w:t>f 15734/9924/8561 15733/9925/8562 15732/9926/8563</w:t>
        <w:br/>
        <w:t>f 15735/9927/8564 15734/9924/8561 15732/9926/8563</w:t>
        <w:br/>
        <w:t>f 15739/9928/8508 15738/9929/8539 15737/9930/8565</w:t>
        <w:br/>
        <w:t>f 15736/9931/8566 15739/9928/8508 15737/9930/8565</w:t>
        <w:br/>
        <w:t>f 15741/9932/8567 15740/9933/8568 15733/9925/8562</w:t>
        <w:br/>
        <w:t>f 15734/9924/8561 15741/9932/8567 15733/9925/8562</w:t>
        <w:br/>
        <w:t>f 15745/9934/8569 15744/9935/8538 15743/9936/8570</w:t>
        <w:br/>
        <w:t>f 15742/9937/8571 15745/9934/8569 15743/9936/8570</w:t>
        <w:br/>
        <w:t>f 15747/9938/8572 15746/9939/8573 15742/9937/8571</w:t>
        <w:br/>
        <w:t>f 15743/9936/8570 15747/9938/8572 15742/9937/8571</w:t>
        <w:br/>
        <w:t>f 15750/9940/8557 15749/9941/8574 15748/9942/8575</w:t>
        <w:br/>
        <w:t>f 15751/9943/8576 15750/9940/8557 15748/9942/8575</w:t>
        <w:br/>
        <w:t>f 15746/9939/8573 15747/9938/8572 15753/9944/8577</w:t>
        <w:br/>
        <w:t>f 15752/9945/8578 15746/9939/8573 15753/9944/8577</w:t>
        <w:br/>
        <w:t>f 15751/9943/8576 15755/9946/8579 15754/9947/8579</w:t>
        <w:br/>
        <w:t>f 15750/9940/8557 15751/9943/8576 15754/9947/8579</w:t>
        <w:br/>
        <w:t>f 15688/9883/8523 15675/9868/8510 15676/9867/8509</w:t>
        <w:br/>
        <w:t>f 15691/9880/8502 15688/9883/8523 15676/9867/8509</w:t>
        <w:br/>
        <w:t>f 15725/9917/8555 15681/9870/8512 15678/9873/8515</w:t>
        <w:br/>
        <w:t>f 15701/9892/8532 15725/9917/8555 15678/9873/8515</w:t>
        <w:br/>
        <w:t>f 15678/9873/8515 15683/9874/8516 15700/9893/8533</w:t>
        <w:br/>
        <w:t>f 15701/9892/8532 15678/9873/8515 15700/9893/8533</w:t>
        <w:br/>
        <w:t>f 15757/9948/8580 15756/9949/8504 15686/9877/8519</w:t>
        <w:br/>
        <w:t>f 15687/9876/8518 15757/9948/8580 15686/9877/8519</w:t>
        <w:br/>
        <w:t>f 15759/9950/8581 15694/9887/8527 15695/9886/8526</w:t>
        <w:br/>
        <w:t>f 15758/9951/8574 15759/9950/8581 15695/9886/8526</w:t>
        <w:br/>
        <w:t>f 15717/9909/8548 15696/9891/8531 15697/9890/8530</w:t>
        <w:br/>
        <w:t>f 15716/9910/8549 15717/9909/8548 15697/9890/8530</w:t>
        <w:br/>
        <w:t>f 15717/9909/8548 15760/9952/8582 15703/9894/8534</w:t>
        <w:br/>
        <w:t>f 15696/9891/8531 15717/9909/8548 15703/9894/8534</w:t>
        <w:br/>
        <w:t>f 15762/9953/8583 15761/9954/8570 15705/9898/8538</w:t>
        <w:br/>
        <w:t>f 15706/9897/8537 15762/9953/8583 15705/9898/8538</w:t>
        <w:br/>
        <w:t>f 15736/9931/8566 15728/9921/8558 15729/9920/8509</w:t>
        <w:br/>
        <w:t>f 15739/9928/8508 15736/9931/8566 15729/9920/8509</w:t>
        <w:br/>
        <w:t>f 15735/9927/8564 15732/9926/8563 15730/9923/8560</w:t>
        <w:br/>
        <w:t>f 15731/9922/8559 15735/9927/8564 15730/9923/8560</w:t>
        <w:br/>
        <w:t>f 15741/9932/8567 15748/9942/8575 15749/9941/8574</w:t>
        <w:br/>
        <w:t>f 15740/9933/8568 15741/9932/8567 15749/9941/8574</w:t>
        <w:br/>
        <w:t>f 15738/9929/8539 15744/9935/8538 15745/9934/8569</w:t>
        <w:br/>
        <w:t>f 15737/9930/8565 15738/9929/8539 15745/9934/8569</w:t>
        <w:br/>
        <w:t>f 15717/9909/8548 15711/9900/8540 15708/9903/8543</w:t>
        <w:br/>
        <w:t>f 15760/9952/8582 15717/9909/8548 15708/9903/8543</w:t>
        <w:br/>
        <w:t>f 15763/9955/8584 15710/9901/8541 15711/9900/8540</w:t>
        <w:br/>
        <w:t>f 15718/9908/8547 15763/9955/8584 15711/9900/8540</w:t>
        <w:br/>
        <w:t>f 15762/9953/8583 15724/9916/8554 15723/9915/8553</w:t>
        <w:br/>
        <w:t>f 15761/9954/8570 15762/9953/8583 15723/9915/8553</w:t>
        <w:br/>
        <w:t>f 15759/9950/8581 15758/9951/8574 15726/9919/8557</w:t>
        <w:br/>
        <w:t>f 15727/9918/8556 15759/9950/8581 15726/9919/8557</w:t>
        <w:br/>
        <w:t>f 15680/9871/8513 15689/9882/8585 15764/9956/7053</w:t>
        <w:br/>
        <w:t>f 15679/9872/8514 15680/9871/8513 15764/9956/7053</w:t>
        <w:br/>
        <w:t>f 15756/9949/8504 15757/9948/8580 15766/9957/8586</w:t>
        <w:br/>
        <w:t>f 15765/9958/7055 15756/9949/8504 15766/9957/8586</w:t>
        <w:br/>
        <w:t>f 15682/9875/8517 15679/9872/8514 15764/9956/7053</w:t>
        <w:br/>
        <w:t>f 15766/9957/7054 15682/9875/8517 15764/9956/7053</w:t>
        <w:br/>
        <w:t>f 15770/9959/8587 15769/9960/8588 15768/9961/8589</w:t>
        <w:br/>
        <w:t>f 15767/9962/8590 15770/9959/8587 15768/9961/8589</w:t>
        <w:br/>
        <w:t>f 15774/9963/8591 15773/9964/8592 15772/9965/8593</w:t>
        <w:br/>
        <w:t>f 15771/9966/8594 15774/9963/8591 15772/9965/8593</w:t>
        <w:br/>
        <w:t>f 15776/9967/8595 15772/9965/8593 15773/9964/8592</w:t>
        <w:br/>
        <w:t>f 15775/9968/8596 15776/9967/8595 15773/9964/8592</w:t>
        <w:br/>
        <w:t>f 15778/9969/8597 15776/9967/8595 15775/9968/8596</w:t>
        <w:br/>
        <w:t>f 15777/9970/8598 15778/9969/8597 15775/9968/8596</w:t>
        <w:br/>
        <w:t>f 15782/9971/8599 15781/9972/8600 15780/9973/8596</w:t>
        <w:br/>
        <w:t>f 15779/9974/8601 15782/9971/8599 15780/9973/8596</w:t>
        <w:br/>
        <w:t>f 15781/9972/8600 15782/9971/8599 15784/9975/8602</w:t>
        <w:br/>
        <w:t>f 15783/9976/8603 15781/9972/8600 15784/9975/8602</w:t>
        <w:br/>
        <w:t>f 15783/9976/8603 15786/9977/8604 15785/9978/8605</w:t>
        <w:br/>
        <w:t>f 15781/9972/8600 15783/9976/8603 15785/9978/8605</w:t>
        <w:br/>
        <w:t>f 15788/9979/8606 15787/9980/8607 15782/9971/8599</w:t>
        <w:br/>
        <w:t>f 15779/9974/8601 15788/9979/8606 15782/9971/8599</w:t>
        <w:br/>
        <w:t>f 15781/9972/8600 15785/9978/8605 15789/9981/8598</w:t>
        <w:br/>
        <w:t>f 15780/9973/8596 15781/9972/8600 15789/9981/8598</w:t>
        <w:br/>
        <w:t>f 15791/9982/8608 15788/9979/8606 15779/9974/8601</w:t>
        <w:br/>
        <w:t>f 15790/9983/8591 15791/9982/8608 15779/9974/8601</w:t>
        <w:br/>
        <w:t>f 15795/9984/8609 15794/9985/8610 15793/9986/8611</w:t>
        <w:br/>
        <w:t>f 15792/9987/8612 15795/9984/8609 15793/9986/8611</w:t>
        <w:br/>
        <w:t>f 15799/9988/8613 15798/9989/8614 15797/9990/8615</w:t>
        <w:br/>
        <w:t>f 15796/9991/8616 15799/9988/8613 15797/9990/8615</w:t>
        <w:br/>
        <w:t>f 15798/9989/8614 15800/9992/8617 15797/9990/8615</w:t>
        <w:br/>
        <w:t>f 15804/9993/8618 15803/9994/8619 15802/9995/8620</w:t>
        <w:br/>
        <w:t>f 15801/9996/8621 15804/9993/8618 15802/9995/8620</w:t>
        <w:br/>
        <w:t>f 15807/9997/8622 15806/9998/8623 15804/9993/8618</w:t>
        <w:br/>
        <w:t>f 15805/9999/8624 15807/9997/8622 15804/9993/8618</w:t>
        <w:br/>
        <w:t>f 15811/10000/8625 15810/10001/8626 15809/10002/8627</w:t>
        <w:br/>
        <w:t>f 15808/10003/8628 15811/10000/8625 15809/10002/8627</w:t>
        <w:br/>
        <w:t>f 15814/10004/8629 15813/10005/8630 15812/10006/8631</w:t>
        <w:br/>
        <w:t>f 15767/9962/8590 15814/10004/8629 15812/10006/8631</w:t>
        <w:br/>
        <w:t>f 15767/9962/8590 15768/9961/8589 15815/10007/8632</w:t>
        <w:br/>
        <w:t>f 15814/10004/8629 15767/9962/8590 15815/10007/8632</w:t>
        <w:br/>
        <w:t>f 15814/10004/8629 15815/10007/8632 15807/9997/8622</w:t>
        <w:br/>
        <w:t>f 15805/9999/8624 15814/10004/8629 15807/9997/8622</w:t>
        <w:br/>
        <w:t>f 15813/10005/8630 15814/10004/8629 15805/9999/8624</w:t>
        <w:br/>
        <w:t>f 15816/10008/8633 15813/10005/8630 15805/9999/8624</w:t>
        <w:br/>
        <w:t>f 15816/10008/8633 15818/10009/8634 15817/10010/8635</w:t>
        <w:br/>
        <w:t>f 15813/10005/8630 15816/10008/8633 15817/10010/8635</w:t>
        <w:br/>
        <w:t>f 15813/10005/8630 15817/10010/8635 15812/10006/8631</w:t>
        <w:br/>
        <w:t>f 15821/10011/8636 15820/10012/8637 15819/10013/8628</w:t>
        <w:br/>
        <w:t>f 15822/10014/8638 15821/10011/8636 15819/10013/8628</w:t>
        <w:br/>
        <w:t>f 15826/10015/8639 15825/10016/8640 15824/10017/8641</w:t>
        <w:br/>
        <w:t>f 15823/10018/8642 15826/10015/8639 15824/10017/8641</w:t>
        <w:br/>
        <w:t>f 15829/10019/8643 15828/10020/8644 15827/10021/8645</w:t>
        <w:br/>
        <w:t>f 15830/10022/8646 15829/10019/8643 15827/10021/8645</w:t>
        <w:br/>
        <w:t>f 15832/10023/8647 15827/10021/8645 15828/10020/8644</w:t>
        <w:br/>
        <w:t>f 15831/10024/8648 15832/10023/8647 15828/10020/8644</w:t>
        <w:br/>
        <w:t>f 15834/10025/8649 15833/10026/8650 15828/10020/8644</w:t>
        <w:br/>
        <w:t>f 15829/10019/8643 15834/10025/8649 15828/10020/8644</w:t>
        <w:br/>
        <w:t>f 15833/10026/8650 15835/10027/8651 15831/10024/8648</w:t>
        <w:br/>
        <w:t>f 15828/10020/8644 15833/10026/8650 15831/10024/8648</w:t>
        <w:br/>
        <w:t>f 15837/10028/8652 15834/10025/8649 15829/10019/8643</w:t>
        <w:br/>
        <w:t>f 15836/10029/8653 15837/10028/8652 15829/10019/8643</w:t>
        <w:br/>
        <w:t>f 15830/10022/8646 15838/10030/8654 15836/10029/8653</w:t>
        <w:br/>
        <w:t>f 15829/10019/8643 15830/10022/8646 15836/10029/8653</w:t>
        <w:br/>
        <w:t>f 15837/10028/8652 15839/10031/8655 15834/10025/8649</w:t>
        <w:br/>
        <w:t>f 15841/10032/8656 15839/10031/8655 15837/10028/8652</w:t>
        <w:br/>
        <w:t>f 15840/10033/8657 15841/10032/8656 15837/10028/8652</w:t>
        <w:br/>
        <w:t>f 15839/10031/8655 15841/10032/8656 15842/10034/8658</w:t>
        <w:br/>
        <w:t>f 15837/10028/8652 15836/10029/8653 15843/10035/8659</w:t>
        <w:br/>
        <w:t>f 15840/10033/8657 15837/10028/8652 15843/10035/8659</w:t>
        <w:br/>
        <w:t>f 15844/10036/8660 15840/10033/8657 15843/10035/8659</w:t>
        <w:br/>
        <w:t>f 15843/10035/8659 15845/10037/8661 15844/10036/8660</w:t>
        <w:br/>
        <w:t>f 15849/10038/8662 15848/10039/8663 15847/10040/8664</w:t>
        <w:br/>
        <w:t>f 15846/10041/8665 15849/10038/8662 15847/10040/8664</w:t>
        <w:br/>
        <w:t>f 15848/10039/8663 15843/10035/8659 15851/10042/8666</w:t>
        <w:br/>
        <w:t>f 15850/10043/8667 15848/10039/8663 15851/10042/8666</w:t>
        <w:br/>
        <w:t>f 15843/10035/8659 15836/10029/8653 15838/10030/8654</w:t>
        <w:br/>
        <w:t>f 15851/10042/8666 15843/10035/8659 15838/10030/8654</w:t>
        <w:br/>
        <w:t>f 15847/10040/8664 15848/10039/8663 15850/10043/8667</w:t>
        <w:br/>
        <w:t>f 15852/10044/8668 15847/10040/8664 15850/10043/8667</w:t>
        <w:br/>
        <w:t>f 15856/10045/8669 15855/10046/8670 15854/10047/8671</w:t>
        <w:br/>
        <w:t>f 15853/10048/8672 15856/10045/8669 15854/10047/8671</w:t>
        <w:br/>
        <w:t>f 15854/10047/8671 15855/10046/8670 15858/10049/8673</w:t>
        <w:br/>
        <w:t>f 15857/10050/8674 15854/10047/8671 15858/10049/8673</w:t>
        <w:br/>
        <w:t>f 15858/10049/8673 15855/10046/8670 15860/10051/8675</w:t>
        <w:br/>
        <w:t>f 15859/10052/8676 15858/10049/8673 15860/10051/8675</w:t>
        <w:br/>
        <w:t>f 15856/10045/8669 15818/10009/8634 15855/10046/8670</w:t>
        <w:br/>
        <w:t>f 15860/10051/8675 15855/10046/8670 15818/10009/8634</w:t>
        <w:br/>
        <w:t>f 15816/10008/8633 15860/10051/8675 15818/10009/8634</w:t>
        <w:br/>
        <w:t>f 15860/10051/8675 15801/9996/8621 15861/10053/8677</w:t>
        <w:br/>
        <w:t>f 15859/10052/8676 15860/10051/8675 15861/10053/8677</w:t>
        <w:br/>
        <w:t>f 15858/10049/8673 15859/10052/8676 15862/10054/8678</w:t>
        <w:br/>
        <w:t>f 15801/9996/8621 15860/10051/8675 15816/10008/8633</w:t>
        <w:br/>
        <w:t>f 15805/9999/8624 15801/9996/8621 15816/10008/8633</w:t>
        <w:br/>
        <w:t>f 15805/9999/8624 15804/9993/8618 15801/9996/8621</w:t>
        <w:br/>
        <w:t>f 15862/10054/8678 15859/10052/8676 15861/10053/8677</w:t>
        <w:br/>
        <w:t>f 15863/10055/8679 15862/10054/8678 15861/10053/8677</w:t>
        <w:br/>
        <w:t>f 15864/10056/8680 15857/10050/8674 15862/10054/8678</w:t>
        <w:br/>
        <w:t>f 15857/10050/8674 15858/10049/8673 15862/10054/8678</w:t>
        <w:br/>
        <w:t>f 15866/10057/8681 15857/10050/8674 15864/10056/8680</w:t>
        <w:br/>
        <w:t>f 15865/10058/8682 15866/10057/8681 15864/10056/8680</w:t>
        <w:br/>
        <w:t>f 15868/10059/8683 15866/10057/8681 15865/10058/8682</w:t>
        <w:br/>
        <w:t>f 15867/10060/8684 15868/10059/8683 15865/10058/8682</w:t>
        <w:br/>
        <w:t>f 15867/10060/8684 15865/10058/8682 15870/10061/8685</w:t>
        <w:br/>
        <w:t>f 15869/10062/8686 15867/10060/8684 15870/10061/8685</w:t>
        <w:br/>
        <w:t>f 15870/10061/8685 15865/10058/8682 15864/10056/8680</w:t>
        <w:br/>
        <w:t>f 15857/10050/8674 15866/10057/8681 15854/10047/8671</w:t>
        <w:br/>
        <w:t>f 15866/10057/8681 15868/10059/8683 15853/10048/8672</w:t>
        <w:br/>
        <w:t>f 15854/10047/8671 15866/10057/8681 15853/10048/8672</w:t>
        <w:br/>
        <w:t>f 15799/9988/8613 15864/10056/8680 15862/10054/8678</w:t>
        <w:br/>
        <w:t>f 15870/10061/8685 15864/10056/8680 15799/9988/8613</w:t>
        <w:br/>
        <w:t>f 15796/9991/8616 15870/10061/8685 15799/9988/8613</w:t>
        <w:br/>
        <w:t>f 15871/10063/8687 15869/10062/8686 15870/10061/8685</w:t>
        <w:br/>
        <w:t>f 15796/9991/8616 15871/10063/8687 15870/10061/8685</w:t>
        <w:br/>
        <w:t>f 15799/9988/8613 15862/10054/8678 15798/9989/8614</w:t>
        <w:br/>
        <w:t>f 15862/10054/8678 15863/10055/8679 15798/9989/8614</w:t>
        <w:br/>
        <w:t>f 15861/10053/8677 15801/9996/8621 15802/9995/8620</w:t>
        <w:br/>
        <w:t>f 15863/10055/8679 15861/10053/8677 15802/9995/8620</w:t>
        <w:br/>
        <w:t>f 15790/9983/8591 15819/10013/8628 15820/10012/8637</w:t>
        <w:br/>
        <w:t>f 15791/9982/8608 15790/9983/8591 15820/10012/8637</w:t>
        <w:br/>
        <w:t>f 15810/10001/8626 15872/10064/8641 15809/10002/8627</w:t>
        <w:br/>
        <w:t>f 15810/10001/8626 15874/10065/8688 15873/10066/8642</w:t>
        <w:br/>
        <w:t>f 15872/10064/8641 15810/10001/8626 15873/10066/8642</w:t>
        <w:br/>
        <w:t>f 15772/9965/8593 15776/9967/8595 15850/10043/8667</w:t>
        <w:br/>
        <w:t>f 15851/10042/8666 15772/9965/8593 15850/10043/8667</w:t>
        <w:br/>
        <w:t>f 15852/10044/8668 15850/10043/8667 15776/9967/8595</w:t>
        <w:br/>
        <w:t>f 15778/9969/8597 15852/10044/8668 15776/9967/8595</w:t>
        <w:br/>
        <w:t>f 15851/10042/8666 15838/10030/8654 15771/9966/8594</w:t>
        <w:br/>
        <w:t>f 15772/9965/8593 15851/10042/8666 15771/9966/8594</w:t>
        <w:br/>
        <w:t>f 15811/10000/8625 15771/9966/8594 15838/10030/8654</w:t>
        <w:br/>
        <w:t>f 15830/10022/8646 15811/10000/8625 15838/10030/8654</w:t>
        <w:br/>
        <w:t>f 15810/10001/8626 15811/10000/8625 15830/10022/8646</w:t>
        <w:br/>
        <w:t>f 15827/10021/8645 15810/10001/8626 15830/10022/8646</w:t>
        <w:br/>
        <w:t>f 15827/10021/8645 15832/10023/8647 15874/10065/8688</w:t>
        <w:br/>
        <w:t>f 15810/10001/8626 15827/10021/8645 15874/10065/8688</w:t>
        <w:br/>
        <w:t>f 15787/9980/8607 15875/10067/8689 15784/9975/8602</w:t>
        <w:br/>
        <w:t>f 15782/9971/8599 15787/9980/8607 15784/9975/8602</w:t>
        <w:br/>
        <w:t>f 15808/10003/8628 15774/9963/8591 15771/9966/8594</w:t>
        <w:br/>
        <w:t>f 15811/10000/8625 15808/10003/8628 15771/9966/8594</w:t>
        <w:br/>
        <w:t>f 15825/10016/8640 15821/10011/8636 15822/10014/8638</w:t>
        <w:br/>
        <w:t>f 15824/10017/8641 15825/10016/8640 15822/10014/8638</w:t>
        <w:br/>
        <w:t>f 15839/10031/8655 15842/10034/8658 15876/10068/8690</w:t>
        <w:br/>
        <w:t>f 15877/10069/8691 15845/10037/8661 15843/10035/8659</w:t>
        <w:br/>
        <w:t>f 15848/10039/8663 15877/10069/8691 15843/10035/8659</w:t>
        <w:br/>
        <w:t>f 15877/10069/8691 15848/10039/8663 15849/10038/8662</w:t>
        <w:br/>
        <w:t>f 15812/10006/8631 15770/9959/8587 15767/9962/8590</w:t>
        <w:br/>
        <w:t>f 15769/9960/8588 15770/9959/8587 15878/10070/8692</w:t>
        <w:br/>
        <w:t>f 15800/9992/8617 15795/9984/8609 15792/9987/8612</w:t>
        <w:br/>
        <w:t>f 15797/9990/8615 15800/9992/8617 15792/9987/8612</w:t>
        <w:br/>
        <w:t>f 15797/9990/8615 15879/10071/8693 15871/10063/8687</w:t>
        <w:br/>
        <w:t>f 15796/9991/8616 15797/9990/8615 15871/10063/8687</w:t>
        <w:br/>
        <w:t>f 15792/9987/8612 15879/10071/8693 15797/9990/8615</w:t>
        <w:br/>
        <w:t>f 15792/9987/8612 15793/9986/8611 15880/10072/8694</w:t>
        <w:br/>
        <w:t>f 15879/10071/8693 15792/9987/8612 15880/10072/8694</w:t>
        <w:br/>
        <w:t>f 15800/9992/8617 15798/9989/8614 15863/10055/8679</w:t>
        <w:br/>
        <w:t>f 15802/9995/8620 15800/9992/8617 15863/10055/8679</w:t>
        <w:br/>
        <w:t>f 15795/9984/8609 15800/9992/8617 15802/9995/8620</w:t>
        <w:br/>
        <w:t>f 15803/9994/8619 15795/9984/8609 15802/9995/8620</w:t>
        <w:br/>
        <w:t>f 15803/9994/8619 15881/10073/8695 15794/9985/8610</w:t>
        <w:br/>
        <w:t>f 15795/9984/8609 15803/9994/8619 15794/9985/8610</w:t>
        <w:br/>
        <w:t>f 15803/9994/8619 15804/9993/8618 15806/9998/8623</w:t>
        <w:br/>
        <w:t>f 15881/10073/8695 15803/9994/8619 15806/9998/8623</w:t>
        <w:br/>
        <w:t>f 15883/10074/8696 15882/10075/8697 15879/10071/8693</w:t>
        <w:br/>
        <w:t>f 15880/10072/8694 15883/10074/8696 15879/10071/8693</w:t>
        <w:br/>
        <w:t>f 15882/10075/8697 15884/10076/8698 15871/10063/8687</w:t>
        <w:br/>
        <w:t>f 15879/10071/8693 15882/10075/8697 15871/10063/8687</w:t>
        <w:br/>
        <w:t>f 15884/10076/8698 15885/10077/8699 15869/10062/8686</w:t>
        <w:br/>
        <w:t>f 15871/10063/8687 15884/10076/8698 15869/10062/8686</w:t>
        <w:br/>
        <w:t>f 15786/9977/8604 15783/9976/8603 15882/10075/8697</w:t>
        <w:br/>
        <w:t>f 15883/10074/8696 15786/9977/8604 15882/10075/8697</w:t>
        <w:br/>
        <w:t>f 15884/10076/8698 15882/10075/8697 15783/9976/8603</w:t>
        <w:br/>
        <w:t>f 15784/9975/8602 15884/10076/8698 15783/9976/8603</w:t>
        <w:br/>
        <w:t>f 15885/10077/8699 15884/10076/8698 15784/9975/8602</w:t>
        <w:br/>
        <w:t>f 15875/10067/8689 15885/10077/8699 15784/9975/8602</w:t>
        <w:br/>
        <w:t>f 15887/10078/8700 15886/10079/8701 15768/9961/8589</w:t>
        <w:br/>
        <w:t>f 15769/9960/8588 15887/10078/8700 15768/9961/8589</w:t>
        <w:br/>
        <w:t>f 15891/10080/8702 15890/10081/8703 15889/10082/8704</w:t>
        <w:br/>
        <w:t>f 15888/10083/8705 15891/10080/8702 15889/10082/8704</w:t>
        <w:br/>
        <w:t>f 15893/10084/8706 15892/10085/8707 15888/10083/8705</w:t>
        <w:br/>
        <w:t>f 15889/10082/8704 15893/10084/8706 15888/10083/8705</w:t>
        <w:br/>
        <w:t>f 15778/9969/8597 15777/9970/8598 15892/10085/8707</w:t>
        <w:br/>
        <w:t>f 15893/10084/8706 15778/9969/8597 15892/10085/8707</w:t>
        <w:br/>
        <w:t>f 15897/10086/8708 15896/10087/8705 15895/10088/8709</w:t>
        <w:br/>
        <w:t>f 15894/10089/8710 15897/10086/8708 15895/10088/8709</w:t>
        <w:br/>
        <w:t>f 15894/10089/8710 15899/10090/8711 15898/10091/8712</w:t>
        <w:br/>
        <w:t>f 15897/10086/8708 15894/10089/8710 15898/10091/8712</w:t>
        <w:br/>
        <w:t>f 15899/10090/8711 15894/10089/8710 15785/9978/8605</w:t>
        <w:br/>
        <w:t>f 15786/9977/8604 15899/10090/8711 15785/9978/8605</w:t>
        <w:br/>
        <w:t>f 15901/10092/8713 15896/10087/8705 15897/10086/8708</w:t>
        <w:br/>
        <w:t>f 15900/10093/8714 15901/10092/8713 15897/10086/8708</w:t>
        <w:br/>
        <w:t>f 15894/10089/8710 15895/10088/8709 15789/9981/8598</w:t>
        <w:br/>
        <w:t>f 15785/9978/8605 15894/10089/8710 15789/9981/8598</w:t>
        <w:br/>
        <w:t>f 15903/10094/8715 15902/10095/8702 15896/10087/8705</w:t>
        <w:br/>
        <w:t>f 15901/10092/8713 15903/10094/8715 15896/10087/8705</w:t>
        <w:br/>
        <w:t>f 15905/10096/8716 15904/10097/8717 15793/9986/8611</w:t>
        <w:br/>
        <w:t>f 15794/9985/8610 15905/10096/8716 15793/9986/8611</w:t>
        <w:br/>
        <w:t>f 15909/10098/8718 15908/10099/8719 15907/10100/8720</w:t>
        <w:br/>
        <w:t>f 15906/10101/8721 15909/10098/8718 15907/10100/8720</w:t>
        <w:br/>
        <w:t>f 15906/10101/8721 15907/10100/8720 15910/10102/8722</w:t>
        <w:br/>
        <w:t>f 15914/10103/8723 15913/10104/8724 15912/10105/8725</w:t>
        <w:br/>
        <w:t>f 15911/10106/8726 15914/10103/8723 15912/10105/8725</w:t>
        <w:br/>
        <w:t>f 15807/9997/8622 15915/10107/8727 15914/10103/8723</w:t>
        <w:br/>
        <w:t>f 15806/9998/8623 15807/9997/8622 15914/10103/8723</w:t>
        <w:br/>
        <w:t>f 15919/10108/8728 15918/10109/8729 15917/10110/8730</w:t>
        <w:br/>
        <w:t>f 15916/10111/8731 15919/10108/8728 15917/10110/8730</w:t>
        <w:br/>
        <w:t>f 15922/10112/8732 15886/10079/8701 15921/10113/8733</w:t>
        <w:br/>
        <w:t>f 15920/10114/8734 15922/10112/8732 15921/10113/8733</w:t>
        <w:br/>
        <w:t>f 15886/10079/8701 15922/10112/8732 15815/10007/8632</w:t>
        <w:br/>
        <w:t>f 15768/9961/8589 15886/10079/8701 15815/10007/8632</w:t>
        <w:br/>
        <w:t>f 15922/10112/8732 15915/10107/8727 15807/9997/8622</w:t>
        <w:br/>
        <w:t>f 15815/10007/8632 15922/10112/8732 15807/9997/8622</w:t>
        <w:br/>
        <w:t>f 15920/10114/8734 15923/10115/8735 15915/10107/8727</w:t>
        <w:br/>
        <w:t>f 15922/10112/8732 15920/10114/8734 15915/10107/8727</w:t>
        <w:br/>
        <w:t>f 15923/10115/8735 15920/10114/8734 15925/10116/8736</w:t>
        <w:br/>
        <w:t>f 15924/10117/8737 15923/10115/8735 15925/10116/8736</w:t>
        <w:br/>
        <w:t>f 15920/10114/8734 15921/10113/8733 15925/10116/8736</w:t>
        <w:br/>
        <w:t>f 15928/10118/8738 15927/10119/8739 15926/10120/8740</w:t>
        <w:br/>
        <w:t>f 15929/10121/8730 15928/10118/8738 15926/10120/8740</w:t>
        <w:br/>
        <w:t>f 15826/10015/8639 15823/10018/8642 15931/10122/8741</w:t>
        <w:br/>
        <w:t>f 15930/10123/8742 15826/10015/8639 15931/10122/8741</w:t>
        <w:br/>
        <w:t>f 15934/10124/8743 15933/10125/8744 15932/10126/8745</w:t>
        <w:br/>
        <w:t>f 15935/10127/8746 15934/10124/8743 15932/10126/8745</w:t>
        <w:br/>
        <w:t>f 15832/10023/8647 15831/10024/8648 15933/10125/8744</w:t>
        <w:br/>
        <w:t>f 15934/10124/8743 15832/10023/8647 15933/10125/8744</w:t>
        <w:br/>
        <w:t>f 15937/10128/8747 15932/10126/8745 15933/10125/8744</w:t>
        <w:br/>
        <w:t>f 15936/10129/8748 15937/10128/8747 15933/10125/8744</w:t>
        <w:br/>
        <w:t>f 15936/10129/8748 15933/10125/8744 15831/10024/8648</w:t>
        <w:br/>
        <w:t>f 15835/10027/8651 15936/10129/8748 15831/10024/8648</w:t>
        <w:br/>
        <w:t>f 15939/10130/8749 15938/10131/8750 15932/10126/8745</w:t>
        <w:br/>
        <w:t>f 15937/10128/8747 15939/10130/8749 15932/10126/8745</w:t>
        <w:br/>
        <w:t>f 15935/10127/8746 15932/10126/8745 15938/10131/8750</w:t>
        <w:br/>
        <w:t>f 15940/10132/8751 15935/10127/8746 15938/10131/8750</w:t>
        <w:br/>
        <w:t>f 15939/10130/8749 15937/10128/8747 15941/10133/8752</w:t>
        <w:br/>
        <w:t>f 15943/10134/8753 15942/10135/8754 15939/10130/8749</w:t>
        <w:br/>
        <w:t>f 15941/10133/8752 15943/10134/8753 15939/10130/8749</w:t>
        <w:br/>
        <w:t>f 15941/10133/8752 15944/10136/8755 15943/10134/8753</w:t>
        <w:br/>
        <w:t>f 15939/10130/8749 15945/10137/8756 15938/10131/8750</w:t>
        <w:br/>
        <w:t>f 15945/10137/8756 15939/10130/8749 15942/10135/8754</w:t>
        <w:br/>
        <w:t>f 15946/10138/8757 15945/10137/8756 15942/10135/8754</w:t>
        <w:br/>
        <w:t>f 15945/10137/8756 15946/10138/8757 15947/10139/8758</w:t>
        <w:br/>
        <w:t>f 15949/10140/8759 15846/10041/8665 15847/10040/8664</w:t>
        <w:br/>
        <w:t>f 15948/10141/8760 15949/10140/8759 15847/10040/8664</w:t>
        <w:br/>
        <w:t>f 15948/10141/8760 15951/10142/8761 15950/10143/8762</w:t>
        <w:br/>
        <w:t>f 15945/10137/8756 15948/10141/8760 15950/10143/8762</w:t>
        <w:br/>
        <w:t>f 15945/10137/8756 15950/10143/8762 15940/10132/8751</w:t>
        <w:br/>
        <w:t>f 15938/10131/8750 15945/10137/8756 15940/10132/8751</w:t>
        <w:br/>
        <w:t>f 15847/10040/8664 15852/10044/8668 15951/10142/8761</w:t>
        <w:br/>
        <w:t>f 15948/10141/8760 15847/10040/8664 15951/10142/8761</w:t>
        <w:br/>
        <w:t>f 15955/10144/8763 15954/10145/8764 15953/10146/8765</w:t>
        <w:br/>
        <w:t>f 15952/10147/8766 15955/10144/8763 15953/10146/8765</w:t>
        <w:br/>
        <w:t>f 15953/10146/8765 15957/10148/8767 15956/10149/8768</w:t>
        <w:br/>
        <w:t>f 15952/10147/8766 15953/10146/8765 15956/10149/8768</w:t>
        <w:br/>
        <w:t>f 15956/10149/8768 15959/10150/8769 15958/10151/8770</w:t>
        <w:br/>
        <w:t>f 15952/10147/8766 15956/10149/8768 15958/10151/8770</w:t>
        <w:br/>
        <w:t>f 15955/10144/8763 15952/10147/8766 15924/10117/8737</w:t>
        <w:br/>
        <w:t>f 15958/10151/8770 15923/10115/8735 15924/10117/8737</w:t>
        <w:br/>
        <w:t>f 15952/10147/8766 15958/10151/8770 15924/10117/8737</w:t>
        <w:br/>
        <w:t>f 15958/10151/8770 15959/10150/8769 15960/10152/8771</w:t>
        <w:br/>
        <w:t>f 15913/10104/8724 15958/10151/8770 15960/10152/8771</w:t>
        <w:br/>
        <w:t>f 15956/10149/8768 15961/10153/8772 15959/10150/8769</w:t>
        <w:br/>
        <w:t>f 15913/10104/8724 15915/10107/8727 15923/10115/8735</w:t>
        <w:br/>
        <w:t>f 15958/10151/8770 15913/10104/8724 15923/10115/8735</w:t>
        <w:br/>
        <w:t>f 15915/10107/8727 15913/10104/8724 15914/10103/8723</w:t>
        <w:br/>
        <w:t>f 15961/10153/8772 15960/10152/8771 15959/10150/8769</w:t>
        <w:br/>
        <w:t>f 15962/10154/8773 15960/10152/8771 15961/10153/8772</w:t>
        <w:br/>
        <w:t>f 15963/10155/8774 15961/10153/8772 15957/10148/8767</w:t>
        <w:br/>
        <w:t>f 15957/10148/8767 15961/10153/8772 15956/10149/8768</w:t>
        <w:br/>
        <w:t>f 15965/10156/8775 15964/10157/8776 15963/10155/8774</w:t>
        <w:br/>
        <w:t>f 15957/10148/8767 15965/10156/8775 15963/10155/8774</w:t>
        <w:br/>
        <w:t>f 15967/10158/8777 15966/10159/8778 15964/10157/8776</w:t>
        <w:br/>
        <w:t>f 15965/10156/8775 15967/10158/8777 15964/10157/8776</w:t>
        <w:br/>
        <w:t>f 15966/10159/8778 15969/10160/8779 15968/10161/8780</w:t>
        <w:br/>
        <w:t>f 15964/10157/8776 15966/10159/8778 15968/10161/8780</w:t>
        <w:br/>
        <w:t>f 15968/10161/8780 15963/10155/8774 15964/10157/8776</w:t>
        <w:br/>
        <w:t>f 15957/10148/8767 15953/10146/8765 15965/10156/8775</w:t>
        <w:br/>
        <w:t>f 15965/10156/8775 15953/10146/8765 15954/10145/8764</w:t>
        <w:br/>
        <w:t>f 15967/10158/8777 15965/10156/8775 15954/10145/8764</w:t>
        <w:br/>
        <w:t>f 15909/10098/8718 15961/10153/8772 15963/10155/8774</w:t>
        <w:br/>
        <w:t>f 15968/10161/8780 15908/10099/8719 15909/10098/8718</w:t>
        <w:br/>
        <w:t>f 15963/10155/8774 15968/10161/8780 15909/10098/8718</w:t>
        <w:br/>
        <w:t>f 15970/10162/8781 15908/10099/8719 15968/10161/8780</w:t>
        <w:br/>
        <w:t>f 15969/10160/8779 15970/10162/8781 15968/10161/8780</w:t>
        <w:br/>
        <w:t>f 15909/10098/8718 15906/10101/8721 15961/10153/8772</w:t>
        <w:br/>
        <w:t>f 15961/10153/8772 15906/10101/8721 15962/10154/8773</w:t>
        <w:br/>
        <w:t>f 15960/10152/8771 15962/10154/8773 15912/10105/8725</w:t>
        <w:br/>
        <w:t>f 15913/10104/8724 15960/10152/8771 15912/10105/8725</w:t>
        <w:br/>
        <w:t>f 15902/10095/8702 15903/10094/8715 15927/10119/8739</w:t>
        <w:br/>
        <w:t>f 15928/10118/8738 15902/10095/8702 15927/10119/8739</w:t>
        <w:br/>
        <w:t>f 15916/10111/8731 15917/10110/8730 15971/10163/8782</w:t>
        <w:br/>
        <w:t>f 15916/10111/8731 15971/10163/8782 15873/10066/8642</w:t>
        <w:br/>
        <w:t>f 15874/10065/8688 15916/10111/8731 15873/10066/8642</w:t>
        <w:br/>
        <w:t>f 15889/10082/8704 15950/10143/8762 15951/10142/8761</w:t>
        <w:br/>
        <w:t>f 15893/10084/8706 15889/10082/8704 15951/10142/8761</w:t>
        <w:br/>
        <w:t>f 15852/10044/8668 15778/9969/8597 15893/10084/8706</w:t>
        <w:br/>
        <w:t>f 15951/10142/8761 15852/10044/8668 15893/10084/8706</w:t>
        <w:br/>
        <w:t>f 15950/10143/8762 15889/10082/8704 15890/10081/8703</w:t>
        <w:br/>
        <w:t>f 15940/10132/8751 15950/10143/8762 15890/10081/8703</w:t>
        <w:br/>
        <w:t>f 15919/10108/8728 15935/10127/8746 15940/10132/8751</w:t>
        <w:br/>
        <w:t>f 15890/10081/8703 15919/10108/8728 15940/10132/8751</w:t>
        <w:br/>
        <w:t>f 15916/10111/8731 15934/10124/8743 15935/10127/8746</w:t>
        <w:br/>
        <w:t>f 15919/10108/8728 15916/10111/8731 15935/10127/8746</w:t>
        <w:br/>
        <w:t>f 15934/10124/8743 15916/10111/8731 15874/10065/8688</w:t>
        <w:br/>
        <w:t>f 15832/10023/8647 15934/10124/8743 15874/10065/8688</w:t>
        <w:br/>
        <w:t>f 15900/10093/8714 15897/10086/8708 15898/10091/8712</w:t>
        <w:br/>
        <w:t>f 15972/10164/8783 15900/10093/8714 15898/10091/8712</w:t>
        <w:br/>
        <w:t>f 15918/10109/8729 15919/10108/8728 15890/10081/8703</w:t>
        <w:br/>
        <w:t>f 15891/10080/8702 15918/10109/8729 15890/10081/8703</w:t>
        <w:br/>
        <w:t>f 15930/10123/8742 15931/10122/8741 15929/10121/8730</w:t>
        <w:br/>
        <w:t>f 15926/10120/8740 15930/10123/8742 15929/10121/8730</w:t>
        <w:br/>
        <w:t>f 15941/10133/8752 15973/10165/8784 15944/10136/8755</w:t>
        <w:br/>
        <w:t>f 15974/10166/8785 15948/10141/8760 15945/10137/8756</w:t>
        <w:br/>
        <w:t>f 15947/10139/8758 15974/10166/8785 15945/10137/8756</w:t>
        <w:br/>
        <w:t>f 15974/10166/8785 15949/10140/8759 15948/10141/8760</w:t>
        <w:br/>
        <w:t>f 15921/10113/8733 15886/10079/8701 15887/10078/8700</w:t>
        <w:br/>
        <w:t>f 15769/9960/8588 15878/10070/8692 15887/10078/8700</w:t>
        <w:br/>
        <w:t>f 15910/10102/8722 15907/10100/8720 15904/10097/8717</w:t>
        <w:br/>
        <w:t>f 15905/10096/8716 15910/10102/8722 15904/10097/8717</w:t>
        <w:br/>
        <w:t>f 15907/10100/8720 15908/10099/8719 15970/10162/8781</w:t>
        <w:br/>
        <w:t>f 15975/10167/8786 15907/10100/8720 15970/10162/8781</w:t>
        <w:br/>
        <w:t>f 15904/10097/8717 15907/10100/8720 15975/10167/8786</w:t>
        <w:br/>
        <w:t>f 15904/10097/8717 15975/10167/8786 15880/10072/8694</w:t>
        <w:br/>
        <w:t>f 15793/9986/8611 15904/10097/8717 15880/10072/8694</w:t>
        <w:br/>
        <w:t>f 15910/10102/8722 15912/10105/8725 15962/10154/8773</w:t>
        <w:br/>
        <w:t>f 15906/10101/8721 15910/10102/8722 15962/10154/8773</w:t>
        <w:br/>
        <w:t>f 15905/10096/8716 15911/10106/8726 15912/10105/8725</w:t>
        <w:br/>
        <w:t>f 15910/10102/8722 15905/10096/8716 15912/10105/8725</w:t>
        <w:br/>
        <w:t>f 15911/10106/8726 15905/10096/8716 15794/9985/8610</w:t>
        <w:br/>
        <w:t>f 15881/10073/8695 15911/10106/8726 15794/9985/8610</w:t>
        <w:br/>
        <w:t>f 15911/10106/8726 15881/10073/8695 15806/9998/8623</w:t>
        <w:br/>
        <w:t>f 15914/10103/8723 15911/10106/8726 15806/9998/8623</w:t>
        <w:br/>
        <w:t>f 15883/10074/8696 15880/10072/8694 15975/10167/8786</w:t>
        <w:br/>
        <w:t>f 15976/10168/8787 15883/10074/8696 15975/10167/8786</w:t>
        <w:br/>
        <w:t>f 15976/10168/8787 15975/10167/8786 15970/10162/8781</w:t>
        <w:br/>
        <w:t>f 15977/10169/8788 15976/10168/8787 15970/10162/8781</w:t>
        <w:br/>
        <w:t>f 15977/10169/8788 15970/10162/8781 15969/10160/8779</w:t>
        <w:br/>
        <w:t>f 15978/10170/8789 15977/10169/8788 15969/10160/8779</w:t>
        <w:br/>
        <w:t>f 15786/9977/8604 15883/10074/8696 15976/10168/8787</w:t>
        <w:br/>
        <w:t>f 15899/10090/8711 15786/9977/8604 15976/10168/8787</w:t>
        <w:br/>
        <w:t>f 15977/10169/8788 15898/10091/8712 15899/10090/8711</w:t>
        <w:br/>
        <w:t>f 15976/10168/8787 15977/10169/8788 15899/10090/8711</w:t>
        <w:br/>
        <w:t>f 15978/10170/8789 15972/10164/8783 15898/10091/8712</w:t>
        <w:br/>
        <w:t>f 15977/10169/8788 15978/10170/8789 15898/10091/8712</w:t>
        <w:br/>
        <w:t>f 11759/8474/7286 15979/10171/7300 11757/8473/7285</w:t>
        <w:br/>
        <w:t>f 12136/8683/7483 12320/8867/7660 12135/8684/7484</w:t>
        <w:br/>
        <w:t>f 12121/8667/7468 15980/10172/7483 12122/8669/7470</w:t>
        <w:br/>
        <w:t>f 11773/8488/7299 11786/8501/7312 11772/8489/7300</w:t>
        <w:br/>
        <w:t>f 13243/9661/8333 13314/9736/8400 13313/9733/8381</w:t>
        <w:br/>
        <w:t>f 7038/10173/8790 7037/10174/8791 7036/10175/8791</w:t>
        <w:br/>
        <w:t>f 7035/10176/8790 7038/10173/8790 7036/10175/8791</w:t>
        <w:br/>
        <w:t>f 7040/10177/8792 7039/10178/8793 7038/10173/8790</w:t>
        <w:br/>
        <w:t>f 7035/10176/8790 7040/10177/8792 7038/10173/8790</w:t>
        <w:br/>
        <w:t>f 7040/10177/8792 7042/10179/8794 7041/10180/8795</w:t>
        <w:br/>
        <w:t>f 7039/10178/8793 7040/10177/8792 7041/10180/8795</w:t>
        <w:br/>
        <w:t>f 7042/10179/8794 7044/10181/8796 7043/10182/8797</w:t>
        <w:br/>
        <w:t>f 7041/10180/8795 7042/10179/8794 7043/10182/8797</w:t>
        <w:br/>
        <w:t>f 7044/10181/8796 7046/10183/8798 7045/10184/8798</w:t>
        <w:br/>
        <w:t>f 7043/10182/8797 7044/10181/8796 7045/10184/8798</w:t>
        <w:br/>
        <w:t>f 7048/10185/8799 7045/10184/8798 7046/10183/8798</w:t>
        <w:br/>
        <w:t>f 7047/10186/8800 7048/10185/8799 7046/10183/8798</w:t>
        <w:br/>
        <w:t>f 7051/10187/8801 7050/10188/8802 7049/10189/8802</w:t>
        <w:br/>
        <w:t>f 7052/10190/8801 7051/10187/8801 7049/10189/8802</w:t>
        <w:br/>
        <w:t>f 7052/10190/8801 7054/10191/8803 7053/10192/8803</w:t>
        <w:br/>
        <w:t>f 7051/10187/8801 7052/10190/8801 7053/10192/8803</w:t>
        <w:br/>
        <w:t>f 7056/10193/8804 7053/10192/8803 7054/10191/8803</w:t>
        <w:br/>
        <w:t>f 7055/10194/8805 7056/10193/8804 7054/10191/8803</w:t>
        <w:br/>
        <w:t>f 7057/10195/8806 7056/10193/8804 7055/10194/8805</w:t>
        <w:br/>
        <w:t>f 7058/10196/8807 7057/10195/8806 7055/10194/8805</w:t>
        <w:br/>
        <w:t>f 7060/10197/8808 7057/10195/8806 7058/10196/8807</w:t>
        <w:br/>
        <w:t>f 7059/10198/8808 7060/10197/8808 7058/10196/8807</w:t>
        <w:br/>
        <w:t>f 7062/10199/8809 7061/10200/8809 7060/10197/8808</w:t>
        <w:br/>
        <w:t>f 7059/10198/8808 7062/10199/8809 7060/10197/8808</w:t>
        <w:br/>
        <w:t>f 7065/10201/8810 7064/10202/8810 7063/10203/8811</w:t>
        <w:br/>
        <w:t>f 7066/10204/8811 7065/10201/8810 7063/10203/8811</w:t>
        <w:br/>
        <w:t>f 7066/10204/8811 7063/10203/8811 7068/10205/8812</w:t>
        <w:br/>
        <w:t>f 7067/10206/8813 7066/10204/8811 7068/10205/8812</w:t>
        <w:br/>
        <w:t>f 7070/10207/8814 7069/10208/8815 7067/10206/8813</w:t>
        <w:br/>
        <w:t>f 7068/10205/8812 7070/10207/8814 7067/10206/8813</w:t>
        <w:br/>
        <w:t>f 7072/10209/8816 7071/10210/8817 7069/10208/8815</w:t>
        <w:br/>
        <w:t>f 7070/10207/8814 7072/10209/8816 7069/10208/8815</w:t>
        <w:br/>
        <w:t>f 7074/10211/8818 7073/10212/8819 7071/10210/8817</w:t>
        <w:br/>
        <w:t>f 7072/10209/8816 7074/10211/8818 7071/10210/8817</w:t>
        <w:br/>
        <w:t>f 7073/10212/8819 7074/10211/8818 7076/10213/8820</w:t>
        <w:br/>
        <w:t>f 7075/10214/8820 7073/10212/8819 7076/10213/8820</w:t>
        <w:br/>
        <w:t>f 7079/10215/8821 7078/10216/8822 7077/10217/8823</w:t>
        <w:br/>
        <w:t>f 7080/10218/8823 7079/10215/8821 7077/10217/8823</w:t>
        <w:br/>
        <w:t>f 7082/10219/8824 7078/10216/8822 7079/10215/8821</w:t>
        <w:br/>
        <w:t>f 7081/10220/8825 7082/10219/8824 7079/10215/8821</w:t>
        <w:br/>
        <w:t>f 7084/10221/8826 7083/10222/8827 7082/10219/8824</w:t>
        <w:br/>
        <w:t>f 7081/10220/8825 7084/10221/8826 7082/10219/8824</w:t>
        <w:br/>
        <w:t>f 7083/10222/8827 7084/10221/8826 7086/10223/8828</w:t>
        <w:br/>
        <w:t>f 7085/10224/8828 7083/10222/8827 7086/10223/8828</w:t>
        <w:br/>
        <w:t>f 7088/10225/8829 7087/10226/8829 7085/10224/8828</w:t>
        <w:br/>
        <w:t>f 7086/10223/8828 7088/10225/8829 7085/10224/8828</w:t>
        <w:br/>
        <w:t>f 7090/10227/8830 7089/10228/8831 7087/10226/8829</w:t>
        <w:br/>
        <w:t>f 7088/10225/8829 7090/10227/8830 7087/10226/8829</w:t>
        <w:br/>
        <w:t>f 7094/10229/8832 7093/10230/8832 7092/10231/8833</w:t>
        <w:br/>
        <w:t>f 7091/10232/8833 7094/10229/8832 7092/10231/8833</w:t>
        <w:br/>
        <w:t>f 7091/10232/8833 7092/10231/8833 7036/10175/8791</w:t>
        <w:br/>
        <w:t>f 7037/10174/8791 7091/10232/8833 7036/10175/8791</w:t>
        <w:br/>
        <w:t>f 7096/10233/8834 7048/10185/8799 7047/10186/8800</w:t>
        <w:br/>
        <w:t>f 7095/10234/8835 7096/10233/8834 7047/10186/8800</w:t>
        <w:br/>
        <w:t>f 7100/10235/8836 7099/10236/8836 7098/10237/8836</w:t>
        <w:br/>
        <w:t>f 7097/10238/8836 7100/10235/8836 7098/10237/8836</w:t>
        <w:br/>
        <w:t>f 7102/10239/8837 7101/10240/8837 7049/10189/8802</w:t>
        <w:br/>
        <w:t>f 7050/10188/8802 7102/10239/8837 7049/10189/8802</w:t>
        <w:br/>
        <w:t>f 7062/10199/8809 7104/10241/8838 7103/10242/8838</w:t>
        <w:br/>
        <w:t>f 7061/10200/8809 7062/10199/8809 7103/10242/8838</w:t>
        <w:br/>
        <w:t>f 7107/10243/8839 7106/10244/8840 7105/10245/8840</w:t>
        <w:br/>
        <w:t>f 7108/10246/8841 7107/10243/8839 7105/10245/8840</w:t>
        <w:br/>
        <w:t>f 7109/10247/8842 7064/10202/8810 7065/10201/8810</w:t>
        <w:br/>
        <w:t>f 7110/10248/8842 7109/10247/8842 7065/10201/8810</w:t>
        <w:br/>
        <w:t>f 7112/10249/8839 7111/10250/8841 7075/10214/8820</w:t>
        <w:br/>
        <w:t>f 7076/10213/8820 7112/10249/8839 7075/10214/8820</w:t>
        <w:br/>
        <w:t>f 7115/10251/8843 7114/10252/8843 7113/10253/8844</w:t>
        <w:br/>
        <w:t>f 7116/10254/8845 7115/10251/8843 7113/10253/8844</w:t>
        <w:br/>
        <w:t>f 7077/10217/8823 7114/10252/8843 7115/10251/8843</w:t>
        <w:br/>
        <w:t>f 7080/10218/8823 7077/10217/8823 7115/10251/8843</w:t>
        <w:br/>
        <w:t>f 7118/10255/8845 7117/10256/8844 7089/10228/8831</w:t>
        <w:br/>
        <w:t>f 7090/10227/8830 7118/10255/8845 7089/10228/8831</w:t>
        <w:br/>
        <w:t>f 8362/10257/8846 8361/10258/8847 8360/10259/8847</w:t>
        <w:br/>
        <w:t>f 8359/10260/8848 8362/10257/8846 8360/10259/8847</w:t>
        <w:br/>
        <w:t>f 8360/10259/8847 8361/10258/8847 8364/10261/8849</w:t>
        <w:br/>
        <w:t>f 8363/10262/8850 8360/10259/8847 8364/10261/8849</w:t>
        <w:br/>
        <w:t>f 8364/10261/8849 8366/10263/8851 8365/10264/8852</w:t>
        <w:br/>
        <w:t>f 8363/10262/8850 8364/10261/8849 8365/10264/8852</w:t>
        <w:br/>
        <w:t>f 8367/10265/8853 8365/10264/8852 8366/10263/8851</w:t>
        <w:br/>
        <w:t>f 8368/10266/8853 8367/10265/8853 8366/10263/8851</w:t>
        <w:br/>
        <w:t>f 8369/10267/8854 8367/10265/8853 8368/10266/8853</w:t>
        <w:br/>
        <w:t>f 8370/10268/8854 8369/10267/8854 8368/10266/8853</w:t>
        <w:br/>
        <w:t>f 8372/10269/8855 8369/10267/8854 8370/10268/8854</w:t>
        <w:br/>
        <w:t>f 8371/10270/8855 8372/10269/8855 8370/10268/8854</w:t>
        <w:br/>
        <w:t>f 8376/10271/8856 8375/10272/8857 8374/10273/8858</w:t>
        <w:br/>
        <w:t>f 8373/10274/8856 8376/10271/8856 8374/10273/8858</w:t>
        <w:br/>
        <w:t>f 8378/10275/8859 8376/10271/8856 8373/10274/8856</w:t>
        <w:br/>
        <w:t>f 8377/10276/8859 8378/10275/8859 8373/10274/8856</w:t>
        <w:br/>
        <w:t>f 8379/10277/8860 8378/10275/8859 8377/10276/8859</w:t>
        <w:br/>
        <w:t>f 8380/10278/8861 8379/10277/8860 8377/10276/8859</w:t>
        <w:br/>
        <w:t>f 8381/10279/8862 8379/10277/8860 8380/10278/8861</w:t>
        <w:br/>
        <w:t>f 8382/10280/8862 8381/10279/8862 8380/10278/8861</w:t>
        <w:br/>
        <w:t>f 8382/10280/8862 8384/10281/8863 8383/10282/8864</w:t>
        <w:br/>
        <w:t>f 8381/10279/8862 8382/10280/8862 8383/10282/8864</w:t>
        <w:br/>
        <w:t>f 8383/10282/8864 8384/10281/8863 8386/10283/8865</w:t>
        <w:br/>
        <w:t>f 8385/10284/8866 8383/10282/8864 8386/10283/8865</w:t>
        <w:br/>
        <w:t>f 8390/10285/8867 8389/10286/8867 8388/10287/8868</w:t>
        <w:br/>
        <w:t>f 8387/10288/8868 8390/10285/8867 8388/10287/8868</w:t>
        <w:br/>
        <w:t>f 8389/10286/8867 8390/10285/8867 8392/10289/8869</w:t>
        <w:br/>
        <w:t>f 8391/10290/8869 8389/10286/8867 8392/10289/8869</w:t>
        <w:br/>
        <w:t>f 8394/10291/8870 8393/10292/8871 8391/10290/8869</w:t>
        <w:br/>
        <w:t>f 8392/10289/8869 8394/10291/8870 8391/10290/8869</w:t>
        <w:br/>
        <w:t>f 8393/10292/8871 8394/10291/8870 8396/10293/8872</w:t>
        <w:br/>
        <w:t>f 8395/10294/8873 8393/10292/8871 8396/10293/8872</w:t>
        <w:br/>
        <w:t>f 8395/10294/8873 8396/10293/8872 8398/10295/8874</w:t>
        <w:br/>
        <w:t>f 8397/10296/8875 8395/10294/8873 8398/10295/8874</w:t>
        <w:br/>
        <w:t>f 8400/10297/8876 8399/10298/8876 8397/10296/8875</w:t>
        <w:br/>
        <w:t>f 8398/10295/8874 8400/10297/8876 8397/10296/8875</w:t>
        <w:br/>
        <w:t>f 8404/10299/8877 8403/10300/8877 8402/10301/8878</w:t>
        <w:br/>
        <w:t>f 8401/10302/8879 8404/10299/8877 8402/10301/8878</w:t>
        <w:br/>
        <w:t>f 8405/10303/8880 8401/10302/8879 8402/10301/8878</w:t>
        <w:br/>
        <w:t>f 8406/10304/8881 8405/10303/8880 8402/10301/8878</w:t>
        <w:br/>
        <w:t>f 8408/10305/8882 8407/10306/8883 8405/10303/8880</w:t>
        <w:br/>
        <w:t>f 8406/10304/8881 8408/10305/8882 8405/10303/8880</w:t>
        <w:br/>
        <w:t>f 8410/10307/8884 8409/10308/8885 8407/10306/8883</w:t>
        <w:br/>
        <w:t>f 8408/10305/8882 8410/10307/8884 8407/10306/8883</w:t>
        <w:br/>
        <w:t>f 8409/10308/8885 8410/10307/8884 8411/10309/8886</w:t>
        <w:br/>
        <w:t>f 8412/10310/8887 8409/10308/8885 8411/10309/8886</w:t>
        <w:br/>
        <w:t>f 8412/10310/8887 8411/10309/8886 8414/10311/8888</w:t>
        <w:br/>
        <w:t>f 8413/10312/8888 8412/10310/8887 8414/10311/8888</w:t>
        <w:br/>
        <w:t>f 8417/10313/8889 8416/10314/8889 8415/10315/8890</w:t>
        <w:br/>
        <w:t>f 8418/10316/8890 8417/10313/8889 8415/10315/8890</w:t>
        <w:br/>
        <w:t>f 8416/10314/8889 8417/10313/8889 8362/10257/8846</w:t>
        <w:br/>
        <w:t>f 8359/10260/8848 8416/10314/8889 8362/10257/8846</w:t>
        <w:br/>
        <w:t>f 8420/10317/8890 8372/10269/8855 8371/10270/8855</w:t>
        <w:br/>
        <w:t>f 8419/10318/8890 8420/10317/8890 8371/10270/8855</w:t>
        <w:br/>
        <w:t>f 8423/10319/8891 8422/10320/8891 8421/10321/8891</w:t>
        <w:br/>
        <w:t>f 8424/10322/8891 8423/10319/8891 8421/10321/8891</w:t>
        <w:br/>
        <w:t>f 8374/10273/8858 8375/10272/8857 8425/10323/8892</w:t>
        <w:br/>
        <w:t>f 8426/10324/8892 8374/10273/8858 8425/10323/8892</w:t>
        <w:br/>
        <w:t>f 8428/10325/8893 8385/10284/8866 8386/10283/8865</w:t>
        <w:br/>
        <w:t>f 8427/10326/8894 8428/10325/8893 8386/10283/8865</w:t>
        <w:br/>
        <w:t>f 8431/10327/8895 8430/10328/8896 8429/10329/8897</w:t>
        <w:br/>
        <w:t>f 8432/10330/8895 8431/10327/8895 8429/10329/8897</w:t>
        <w:br/>
        <w:t>f 8388/10287/8868 8434/10331/8898 8433/10332/8898</w:t>
        <w:br/>
        <w:t>f 8387/10288/8868 8388/10287/8868 8433/10332/8898</w:t>
        <w:br/>
        <w:t>f 8436/10333/8897 8435/10334/8897 8399/10298/8876</w:t>
        <w:br/>
        <w:t>f 8400/10297/8876 8436/10333/8897 8399/10298/8876</w:t>
        <w:br/>
        <w:t>f 8439/10335/8899 8438/10336/8899 8437/10337/8900</w:t>
        <w:br/>
        <w:t>f 8440/10338/8901 8439/10335/8899 8437/10337/8900</w:t>
        <w:br/>
        <w:t>f 8404/10299/8877 8440/10338/8901 8437/10337/8900</w:t>
        <w:br/>
        <w:t>f 8403/10300/8877 8404/10299/8877 8437/10337/8900</w:t>
        <w:br/>
        <w:t>f 8442/10339/8899 8441/10340/8902 8413/10312/8888</w:t>
        <w:br/>
        <w:t>f 8414/10311/8888 8442/10339/8899 8413/10312/8888</w:t>
        <w:br/>
        <w:t>f 8845/10341/8903 8844/10342/8903 8843/10343/8904</w:t>
        <w:br/>
        <w:t>f 8842/10344/8905 8845/10341/8903 8843/10343/8904</w:t>
        <w:br/>
        <w:t>f 8848/10345/8906 8847/10346/8907 8846/10347/8908</w:t>
        <w:br/>
        <w:t>f 8849/10348/8908 8848/10345/8906 8846/10347/8908</w:t>
        <w:br/>
        <w:t>f 8842/10344/8905 8843/10343/8904 8850/10349/8909</w:t>
        <w:br/>
        <w:t>f 8851/10350/8910 8842/10344/8905 8850/10349/8909</w:t>
        <w:br/>
        <w:t>f 8851/10350/8910 8850/10349/8909 8847/10346/8907</w:t>
        <w:br/>
        <w:t>f 8848/10345/8906 8851/10350/8910 8847/10346/8907</w:t>
        <w:br/>
        <w:t>f 8855/10351/8911 8854/10352/8912 8853/10353/8913</w:t>
        <w:br/>
        <w:t>f 8852/10354/8914 8855/10351/8911 8853/10353/8913</w:t>
        <w:br/>
        <w:t>f 8859/10355/8915 8858/10356/8915 8857/10357/8916</w:t>
        <w:br/>
        <w:t>f 8856/10358/8916 8859/10355/8915 8857/10357/8916</w:t>
        <w:br/>
        <w:t>f 8862/10359/8917 8861/10360/8918 8860/10361/8919</w:t>
        <w:br/>
        <w:t>f 8863/10362/8920 8862/10359/8917 8860/10361/8919</w:t>
        <w:br/>
        <w:t>f 8854/10352/8912 8855/10351/8911 8861/10360/8918</w:t>
        <w:br/>
        <w:t>f 8862/10359/8917 8854/10352/8912 8861/10360/8918</w:t>
        <w:br/>
        <w:t>f 8866/10363/8921 8865/10364/8922 8864/10365/8922</w:t>
        <w:br/>
        <w:t>f 8867/10366/8923 8866/10363/8921 8864/10365/8922</w:t>
        <w:br/>
        <w:t>f 8870/10367/8924 8869/10368/8925 8868/10369/8926</w:t>
        <w:br/>
        <w:t>f 8871/10370/8924 8870/10367/8924 8868/10369/8926</w:t>
        <w:br/>
        <w:t>f 8869/10368/8925 8873/10371/8927 8872/10372/8928</w:t>
        <w:br/>
        <w:t>f 8868/10369/8926 8869/10368/8925 8872/10372/8928</w:t>
        <w:br/>
        <w:t>f 8871/10370/8924 8864/10365/8922 8865/10364/8922</w:t>
        <w:br/>
        <w:t>f 8870/10367/8924 8871/10370/8924 8865/10364/8922</w:t>
        <w:br/>
        <w:t>f 8877/10373/8929 8876/10374/8930 8875/10375/8931</w:t>
        <w:br/>
        <w:t>f 8874/10376/8932 8877/10373/8929 8875/10375/8931</w:t>
        <w:br/>
        <w:t>f 8880/10377/8933 8879/10378/8934 8878/10379/8935</w:t>
        <w:br/>
        <w:t>f 8881/10380/8933 8880/10377/8933 8878/10379/8935</w:t>
        <w:br/>
        <w:t>f 8885/10381/8936 8884/10382/8937 8883/10383/8938</w:t>
        <w:br/>
        <w:t>f 8882/10384/8936 8885/10381/8936 8883/10383/8938</w:t>
        <w:br/>
        <w:t>f 8885/10381/8936 8882/10384/8936 8887/10385/8939</w:t>
        <w:br/>
        <w:t>f 8886/10386/8939 8885/10381/8936 8887/10385/8939</w:t>
        <w:br/>
        <w:t>f 8891/10387/8940 8890/10388/8941 8889/10389/8942</w:t>
        <w:br/>
        <w:t>f 8888/10390/8942 8891/10387/8940 8889/10389/8942</w:t>
        <w:br/>
        <w:t>f 8894/10391/8943 8893/10392/8944 8892/10393/8944</w:t>
        <w:br/>
        <w:t>f 8895/10394/8943 8894/10391/8943 8892/10393/8944</w:t>
        <w:br/>
        <w:t>f 8899/10395/8945 8898/10396/8946 8897/10397/8946</w:t>
        <w:br/>
        <w:t>f 8896/10398/8945 8899/10395/8945 8897/10397/8946</w:t>
        <w:br/>
        <w:t>f 8902/10399/8947 8901/10400/8947 8900/10401/8948</w:t>
        <w:br/>
        <w:t>f 8903/10402/8948 8902/10399/8947 8900/10401/8948</w:t>
        <w:br/>
        <w:t>f 8890/10388/8941 8891/10387/8940 8905/10403/8949</w:t>
        <w:br/>
        <w:t>f 8904/10404/8950 8890/10388/8941 8905/10403/8949</w:t>
        <w:br/>
        <w:t>f 8908/10405/8951 8907/10406/8951 8906/10407/8952</w:t>
        <w:br/>
        <w:t>f 8909/10408/8953 8908/10405/8951 8906/10407/8952</w:t>
        <w:br/>
        <w:t>f 8910/10409/8954 8909/10408/8953 8906/10407/8952</w:t>
        <w:br/>
        <w:t>f 8911/10410/8954 8910/10409/8954 8906/10407/8952</w:t>
        <w:br/>
        <w:t>f 8904/10404/8950 8905/10403/8949 8892/10393/8944</w:t>
        <w:br/>
        <w:t>f 8893/10392/8944 8904/10404/8950 8892/10393/8944</w:t>
        <w:br/>
        <w:t>f 8908/10405/8951 8901/10400/8947 8902/10399/8947</w:t>
        <w:br/>
        <w:t>f 8907/10406/8951 8908/10405/8951 8902/10399/8947</w:t>
        <w:br/>
        <w:t>f 8914/10411/8955 8913/10412/8956 8912/10413/8956</w:t>
        <w:br/>
        <w:t>f 8915/10414/8957 8914/10411/8955 8912/10413/8956</w:t>
        <w:br/>
        <w:t>f 8919/10415/8958 8918/10416/8958 8917/10417/8959</w:t>
        <w:br/>
        <w:t>f 8916/10418/8959 8919/10415/8958 8917/10417/8959</w:t>
        <w:br/>
        <w:t>f 8923/10419/8960 8922/10420/8961 8921/10421/8962</w:t>
        <w:br/>
        <w:t>f 8920/10422/8960 8923/10419/8960 8921/10421/8962</w:t>
        <w:br/>
        <w:t>f 8927/10423/8963 8926/10424/8964 8925/10425/8964</w:t>
        <w:br/>
        <w:t>f 8924/10426/8963 8927/10423/8963 8925/10425/8964</w:t>
        <w:br/>
        <w:t>f 8931/10427/8965 8930/10428/8965 8929/10429/8966</w:t>
        <w:br/>
        <w:t>f 8928/10430/8966 8931/10427/8965 8929/10429/8966</w:t>
        <w:br/>
        <w:t>f 8933/10431/8967 8863/10362/8968 8932/10432/8969</w:t>
        <w:br/>
        <w:t>f 8934/10433/8970 8933/10431/8967 8932/10432/8969</w:t>
        <w:br/>
        <w:t>f 8936/10434/8971 8916/10418/8959 8917/10417/8959</w:t>
        <w:br/>
        <w:t>f 8935/10435/8971 8936/10434/8971 8917/10417/8959</w:t>
        <w:br/>
        <w:t>f 8862/10359/8917 8934/10433/8972 8914/10411/8955</w:t>
        <w:br/>
        <w:t>f 8854/10352/8912 8862/10359/8917 8914/10411/8955</w:t>
        <w:br/>
        <w:t>f 8935/10435/8971 8937/10436/8973 8860/10361/8974</w:t>
        <w:br/>
        <w:t>f 8936/10434/8971 8935/10435/8971 8860/10361/8974</w:t>
        <w:br/>
        <w:t>f 8879/10378/8934 8877/10373/8929 8874/10376/8932</w:t>
        <w:br/>
        <w:t>f 8878/10379/8935 8879/10378/8934 8874/10376/8932</w:t>
        <w:br/>
        <w:t>f 8918/10416/8958 8919/10415/8958 8928/10430/8966</w:t>
        <w:br/>
        <w:t>f 8929/10429/8966 8918/10416/8958 8928/10430/8966</w:t>
        <w:br/>
        <w:t>f 8858/10356/8915 8859/10355/8915 8852/10354/8914</w:t>
        <w:br/>
        <w:t>f 8853/10353/8913 8858/10356/8915 8852/10354/8914</w:t>
        <w:br/>
        <w:t>f 8913/10412/8956 8921/10421/8962 8922/10420/8961</w:t>
        <w:br/>
        <w:t>f 8912/10413/8956 8913/10412/8956 8922/10420/8961</w:t>
        <w:br/>
        <w:t>f 8939/10437/8975 8938/10438/8975 8910/10409/8954</w:t>
        <w:br/>
        <w:t>f 8911/10410/8954 8939/10437/8975 8910/10409/8954</w:t>
        <w:br/>
        <w:t>f 8940/10439/8976 8844/10342/8903 8845/10341/8903</w:t>
        <w:br/>
        <w:t>f 8941/10440/8976 8940/10439/8976 8845/10341/8903</w:t>
        <w:br/>
        <w:t>f 8889/10389/8942 8943/10441/8977 8942/10442/8978</w:t>
        <w:br/>
        <w:t>f 8888/10390/8942 8889/10389/8942 8942/10442/8978</w:t>
        <w:br/>
        <w:t>f 8872/10372/8928 8873/10371/8927 8944/10443/8979</w:t>
        <w:br/>
        <w:t>f 8945/10444/8980 8872/10372/8928 8944/10443/8979</w:t>
        <w:br/>
        <w:t>f 8945/10444/8980 8944/10443/8979 8886/10386/8939</w:t>
        <w:br/>
        <w:t>f 8887/10385/8939 8945/10444/8980 8886/10386/8939</w:t>
        <w:br/>
        <w:t>f 8937/10436/8973 8942/10442/8978 8943/10441/8977</w:t>
        <w:br/>
        <w:t>f 8860/10361/8974 8937/10436/8973 8943/10441/8977</w:t>
        <w:br/>
        <w:t>f 8860/10361/8919 8940/10439/8976 8941/10440/8976</w:t>
        <w:br/>
        <w:t>f 8863/10362/8920 8860/10361/8919 8941/10440/8976</w:t>
        <w:br/>
        <w:t>f 8932/10432/8969 8863/10362/8968 8938/10438/8975</w:t>
        <w:br/>
        <w:t>f 8939/10437/8975 8932/10432/8969 8938/10438/8975</w:t>
        <w:br/>
        <w:t>f 9197/10445/8981 9196/10446/8982 9195/10447/8983</w:t>
        <w:br/>
        <w:t>f 9198/10448/8984 9197/10445/8981 9195/10447/8983</w:t>
        <w:br/>
        <w:t>f 9201/10449/8985 9200/10450/8986 9199/10451/8987</w:t>
        <w:br/>
        <w:t>f 9202/10452/8987 9201/10449/8985 9199/10451/8987</w:t>
        <w:br/>
        <w:t>f 9198/10448/8984 9204/10453/8988 9203/10454/8988</w:t>
        <w:br/>
        <w:t>f 9197/10445/8981 9198/10448/8984 9203/10454/8988</w:t>
        <w:br/>
        <w:t>f 9206/10455/8989 9203/10454/8988 9204/10453/8988</w:t>
        <w:br/>
        <w:t>f 9205/10456/8990 9206/10455/8989 9204/10453/8988</w:t>
        <w:br/>
        <w:t>f 9208/10457/8991 9202/10452/8987 9199/10451/8987</w:t>
        <w:br/>
        <w:t>f 9207/10458/8992 9208/10457/8991 9199/10451/8987</w:t>
        <w:br/>
        <w:t>f 9210/10459/8993 9209/10460/8994 9206/10455/8989</w:t>
        <w:br/>
        <w:t>f 9205/10456/8990 9210/10459/8993 9206/10455/8989</w:t>
        <w:br/>
        <w:t>f 9209/10460/8994 9210/10459/8993 9208/10457/8991</w:t>
        <w:br/>
        <w:t>f 9207/10458/8992 9209/10460/8994 9208/10457/8991</w:t>
        <w:br/>
        <w:t>f 9213/10461/8995 9212/10462/8995 9211/10463/8996</w:t>
        <w:br/>
        <w:t>f 9214/10464/8996 9213/10461/8995 9211/10463/8996</w:t>
        <w:br/>
        <w:t>f 9218/10465/8997 9217/10466/8998 9216/10467/8998</w:t>
        <w:br/>
        <w:t>f 9215/10468/8997 9218/10465/8997 9216/10467/8998</w:t>
        <w:br/>
        <w:t>f 9221/10469/8999 9220/10470/8999 9219/10471/9000</w:t>
        <w:br/>
        <w:t>f 9222/10472/9001 9221/10469/8999 9219/10471/9000</w:t>
        <w:br/>
        <w:t>f 9224/10473/9002 9216/10467/8998 9217/10466/8998</w:t>
        <w:br/>
        <w:t>f 9223/10474/9003 9224/10473/9002 9217/10466/8998</w:t>
        <w:br/>
        <w:t>f 9226/10475/9004 9220/10470/8999 9221/10469/8999</w:t>
        <w:br/>
        <w:t>f 9225/10476/9005 9226/10475/9004 9221/10469/8999</w:t>
        <w:br/>
        <w:t>f 9226/10475/9004 9225/10476/9005 9224/10473/9002</w:t>
        <w:br/>
        <w:t>f 9223/10474/9003 9226/10475/9004 9224/10473/9002</w:t>
        <w:br/>
        <w:t>f 9230/10477/9006 9229/10478/9007 9228/10479/9007</w:t>
        <w:br/>
        <w:t>f 9227/10480/9006 9230/10477/9006 9228/10479/9007</w:t>
        <w:br/>
        <w:t>f 9233/10481/9008 9232/10482/9008 9231/10483/9008</w:t>
        <w:br/>
        <w:t>f 9234/10484/9008 9233/10481/9008 9231/10483/9008</w:t>
        <w:br/>
        <w:t>f 9238/10485/9009 9237/10486/9009 9236/10487/9010</w:t>
        <w:br/>
        <w:t>f 9235/10488/9010 9238/10485/9009 9236/10487/9010</w:t>
        <w:br/>
        <w:t>f 9241/10489/9011 9240/10490/9012 9239/10491/9012</w:t>
        <w:br/>
        <w:t>f 9242/10492/9011 9241/10489/9011 9239/10491/9012</w:t>
        <w:br/>
        <w:t>f 9246/10493/9013 9245/10494/9014 9244/10495/9015</w:t>
        <w:br/>
        <w:t>f 9243/10496/9013 9246/10493/9013 9244/10495/9015</w:t>
        <w:br/>
        <w:t>f 9250/10497/9016 9249/10498/9017 9248/10499/9017</w:t>
        <w:br/>
        <w:t>f 9247/10500/9016 9250/10497/9016 9248/10499/9017</w:t>
        <w:br/>
        <w:t>f 9251/10501/9018 9228/10479/9007 9229/10478/9007</w:t>
        <w:br/>
        <w:t>f 9252/10502/9018 9251/10501/9018 9229/10478/9007</w:t>
        <w:br/>
        <w:t>f 9252/10502/9018 9254/10503/9019 9253/10504/9020</w:t>
        <w:br/>
        <w:t>f 9251/10501/9018 9252/10502/9018 9253/10504/9020</w:t>
        <w:br/>
        <w:t>f 9257/10505/9021 9256/10506/9021 9255/10507/9022</w:t>
        <w:br/>
        <w:t>f 9258/10508/9023 9257/10505/9021 9255/10507/9022</w:t>
        <w:br/>
        <w:t>f 9248/10499/9017 9249/10498/9017 9259/10509/9024</w:t>
        <w:br/>
        <w:t>f 9260/10510/9024 9248/10499/9017 9259/10509/9024</w:t>
        <w:br/>
        <w:t>f 9262/10511/9025 9261/10512/9026 9241/10489/9011</w:t>
        <w:br/>
        <w:t>f 9242/10492/9011 9262/10511/9025 9241/10489/9011</w:t>
        <w:br/>
        <w:t>f 9264/10513/9027 9263/10514/9027 9258/10508/9023</w:t>
        <w:br/>
        <w:t>f 9255/10507/9022 9264/10513/9027 9258/10508/9023</w:t>
        <w:br/>
        <w:t>f 9254/10503/9019 9266/10515/9028 9265/10516/9028</w:t>
        <w:br/>
        <w:t>f 9253/10504/9020 9254/10503/9019 9265/10516/9028</w:t>
        <w:br/>
        <w:t>f 9261/10512/9026 9262/10511/9025 9263/10514/9027</w:t>
        <w:br/>
        <w:t>f 9264/10513/9027 9261/10512/9026 9263/10514/9027</w:t>
        <w:br/>
        <w:t>f 9266/10515/9028 9260/10510/9024 9259/10509/9024</w:t>
        <w:br/>
        <w:t>f 9265/10516/9028 9266/10515/9028 9259/10509/9024</w:t>
        <w:br/>
        <w:t>f 9270/10517/9029 9269/10518/9029 9268/10519/9030</w:t>
        <w:br/>
        <w:t>f 9267/10520/9031 9270/10517/9029 9268/10519/9030</w:t>
        <w:br/>
        <w:t>f 9273/10521/9032 9272/10522/9033 9271/10523/9034</w:t>
        <w:br/>
        <w:t>f 9274/10524/9032 9273/10521/9032 9271/10523/9034</w:t>
        <w:br/>
        <w:t>f 9278/10525/9035 9277/10526/9036 9276/10527/9037</w:t>
        <w:br/>
        <w:t>f 9275/10528/9035 9278/10525/9035 9276/10527/9037</w:t>
        <w:br/>
        <w:t>f 9282/10529/9038 9281/10530/9038 9280/10531/9039</w:t>
        <w:br/>
        <w:t>f 9279/10532/9039 9282/10529/9038 9280/10531/9039</w:t>
        <w:br/>
        <w:t>f 9200/10450/8986 9201/10449/8985 9267/10520/9031</w:t>
        <w:br/>
        <w:t>f 9268/10519/9030 9200/10450/8986 9267/10520/9031</w:t>
        <w:br/>
        <w:t>f 9250/10497/9016 9247/10500/9016 9273/10521/9032</w:t>
        <w:br/>
        <w:t>f 9274/10524/9032 9250/10497/9016 9273/10521/9032</w:t>
        <w:br/>
        <w:t>f 9277/10526/9036 9218/10465/8997 9215/10468/8997</w:t>
        <w:br/>
        <w:t>f 9276/10527/9037 9277/10526/9036 9215/10468/8997</w:t>
        <w:br/>
        <w:t>f 9240/10490/9012 9279/10532/9039 9280/10531/9039</w:t>
        <w:br/>
        <w:t>f 9239/10491/9012 9240/10490/9012 9280/10531/9039</w:t>
        <w:br/>
        <w:t>f 9222/10472/9001 9219/10471/9000 9214/10464/8996</w:t>
        <w:br/>
        <w:t>f 9211/10463/8996 9222/10472/9001 9214/10464/8996</w:t>
        <w:br/>
        <w:t>f 9237/10486/9009 9238/10485/9009 9256/10506/9021</w:t>
        <w:br/>
        <w:t>f 9257/10505/9021 9237/10486/9009 9256/10506/9021</w:t>
        <w:br/>
        <w:t>f 9463/10533/9040 9462/10534/9041 9461/10535/9041</w:t>
        <w:br/>
        <w:t>f 9464/10536/9040 9463/10533/9040 9461/10535/9041</w:t>
        <w:br/>
        <w:t>f 9461/10535/9041 9462/10534/9041 9466/10537/9042</w:t>
        <w:br/>
        <w:t>f 9465/10538/9043 9461/10535/9041 9466/10537/9042</w:t>
        <w:br/>
        <w:t>f 9466/10537/9042 9468/10539/9044 9467/10540/9045</w:t>
        <w:br/>
        <w:t>f 9465/10538/9043 9466/10537/9042 9467/10540/9045</w:t>
        <w:br/>
        <w:t>f 9469/10541/9046 9467/10540/9045 9468/10539/9044</w:t>
        <w:br/>
        <w:t>f 9470/10542/9047 9469/10541/9046 9468/10539/9044</w:t>
        <w:br/>
        <w:t>f 9470/10542/9047 9472/10543/9048 9471/10544/9049</w:t>
        <w:br/>
        <w:t>f 9469/10541/9046 9470/10542/9047 9471/10544/9049</w:t>
        <w:br/>
        <w:t>f 9472/10543/9048 9474/10545/9050 9473/10546/9050</w:t>
        <w:br/>
        <w:t>f 9471/10544/9049 9472/10543/9048 9473/10546/9050</w:t>
        <w:br/>
        <w:t>f 9477/10547/9051 9476/10548/9052 9475/10549/9052</w:t>
        <w:br/>
        <w:t>f 9478/10550/9051 9477/10547/9051 9475/10549/9052</w:t>
        <w:br/>
        <w:t>f 9480/10551/9053 9477/10547/9051 9478/10550/9051</w:t>
        <w:br/>
        <w:t>f 9479/10552/9054 9480/10551/9053 9478/10550/9051</w:t>
        <w:br/>
        <w:t>f 9481/10553/9055 9480/10551/9053 9479/10552/9054</w:t>
        <w:br/>
        <w:t>f 9482/10554/9056 9481/10553/9055 9479/10552/9054</w:t>
        <w:br/>
        <w:t>f 9482/10554/9056 9484/10555/9057 9483/10556/9058</w:t>
        <w:br/>
        <w:t>f 9481/10553/9055 9482/10554/9056 9483/10556/9058</w:t>
        <w:br/>
        <w:t>f 9485/10557/9059 9483/10556/9058 9484/10555/9057</w:t>
        <w:br/>
        <w:t>f 9486/10558/9060 9485/10557/9059 9484/10555/9057</w:t>
        <w:br/>
        <w:t>f 9488/10559/9061 9487/10560/9061 9485/10557/9059</w:t>
        <w:br/>
        <w:t>f 9486/10558/9060 9488/10559/9061 9485/10557/9059</w:t>
        <w:br/>
        <w:t>f 9492/10561/9062 9491/10562/9062 9490/10563/9063</w:t>
        <w:br/>
        <w:t>f 9489/10564/9064 9492/10561/9062 9490/10563/9063</w:t>
        <w:br/>
        <w:t>f 9494/10565/9065 9493/10566/9065 9489/10564/9064</w:t>
        <w:br/>
        <w:t>f 9490/10563/9063 9494/10565/9065 9489/10564/9064</w:t>
        <w:br/>
        <w:t>f 9496/10567/9066 9495/10568/9066 9493/10566/9065</w:t>
        <w:br/>
        <w:t>f 9494/10565/9065 9496/10567/9066 9493/10566/9065</w:t>
        <w:br/>
        <w:t>f 9495/10568/9066 9496/10567/9066 9497/10569/9067</w:t>
        <w:br/>
        <w:t>f 9498/10570/9068 9495/10568/9066 9497/10569/9067</w:t>
        <w:br/>
        <w:t>f 9498/10570/9068 9497/10569/9067 9500/10571/9069</w:t>
        <w:br/>
        <w:t>f 9499/10572/9069 9498/10570/9068 9500/10571/9069</w:t>
        <w:br/>
        <w:t>f 9502/10573/9070 9501/10574/9070 9499/10572/9069</w:t>
        <w:br/>
        <w:t>f 9500/10571/9069 9502/10573/9070 9499/10572/9069</w:t>
        <w:br/>
        <w:t>f 9506/10575/9071 9505/10576/9072 9504/10577/9073</w:t>
        <w:br/>
        <w:t>f 9503/10578/9073 9506/10575/9071 9504/10577/9073</w:t>
        <w:br/>
        <w:t>f 9507/10579/9074 9503/10578/9073 9504/10577/9073</w:t>
        <w:br/>
        <w:t>f 9508/10580/9074 9507/10579/9074 9504/10577/9073</w:t>
        <w:br/>
        <w:t>f 9510/10581/9075 9509/10582/9075 9507/10579/9074</w:t>
        <w:br/>
        <w:t>f 9508/10580/9074 9510/10581/9075 9507/10579/9074</w:t>
        <w:br/>
        <w:t>f 9509/10582/9075 9510/10581/9075 9511/10583/9076</w:t>
        <w:br/>
        <w:t>f 9512/10584/9077 9509/10582/9075 9511/10583/9076</w:t>
        <w:br/>
        <w:t>f 9514/10585/9078 9513/10586/9079 9512/10584/9077</w:t>
        <w:br/>
        <w:t>f 9511/10583/9076 9514/10585/9078 9512/10584/9077</w:t>
        <w:br/>
        <w:t>f 9516/10587/9080 9515/10588/9081 9513/10586/9079</w:t>
        <w:br/>
        <w:t>f 9514/10585/9078 9516/10587/9080 9513/10586/9079</w:t>
        <w:br/>
        <w:t>f 9520/10589/9082 9519/10590/9082 9518/10591/9083</w:t>
        <w:br/>
        <w:t>f 9517/10592/9083 9520/10589/9082 9518/10591/9083</w:t>
        <w:br/>
        <w:t>f 9519/10590/9082 9520/10589/9082 9463/10533/9040</w:t>
        <w:br/>
        <w:t>f 9464/10536/9040 9519/10590/9082 9463/10533/9040</w:t>
        <w:br/>
        <w:t>f 9522/10593/9083 9473/10546/9050 9474/10545/9050</w:t>
        <w:br/>
        <w:t>f 9521/10594/9083 9522/10593/9083 9474/10545/9050</w:t>
        <w:br/>
        <w:t>f 9526/10595/9084 9525/10596/9084 9524/10597/9084</w:t>
        <w:br/>
        <w:t>f 9523/10598/9084 9526/10595/9084 9524/10597/9084</w:t>
        <w:br/>
        <w:t>f 9475/10549/9052 9476/10548/9052 9527/10599/9085</w:t>
        <w:br/>
        <w:t>f 9528/10600/9085 9475/10549/9052 9527/10599/9085</w:t>
        <w:br/>
        <w:t>f 9488/10559/9061 9530/10601/9086 9529/10602/9086</w:t>
        <w:br/>
        <w:t>f 9487/10560/9061 9488/10559/9061 9529/10602/9086</w:t>
        <w:br/>
        <w:t>f 9533/10603/9087 9532/10604/9088 9531/10605/9089</w:t>
        <w:br/>
        <w:t>f 9534/10606/9087 9533/10603/9087 9531/10605/9089</w:t>
        <w:br/>
        <w:t>f 9536/10607/9090 9491/10562/9062 9492/10561/9062</w:t>
        <w:br/>
        <w:t>f 9535/10608/9091 9536/10607/9090 9492/10561/9062</w:t>
        <w:br/>
        <w:t>f 9501/10574/9070 9502/10573/9070 9537/10609/9089</w:t>
        <w:br/>
        <w:t>f 9538/10610/9092 9501/10574/9070 9537/10609/9089</w:t>
        <w:br/>
        <w:t>f 9542/10611/9093 9541/10612/9093 9540/10613/9094</w:t>
        <w:br/>
        <w:t>f 9539/10614/9095 9542/10611/9093 9540/10613/9094</w:t>
        <w:br/>
        <w:t>f 9506/10575/9071 9541/10612/9093 9542/10611/9093</w:t>
        <w:br/>
        <w:t>f 9505/10576/9072 9506/10575/9071 9542/10611/9093</w:t>
        <w:br/>
        <w:t>f 9515/10588/9081 9516/10587/9080 9543/10615/9095</w:t>
        <w:br/>
        <w:t>f 9544/10616/9095 9515/10588/9081 9543/10615/9095</w:t>
        <w:br/>
        <w:t>f 9547/10617/9096 9546/10618/9096 9545/10619/9097</w:t>
        <w:br/>
        <w:t>f 9548/10620/9096 9547/10617/9096 9545/10619/9097</w:t>
        <w:br/>
        <w:t>f 9552/10621/9098 9551/10622/9099 9550/10623/9100</w:t>
        <w:br/>
        <w:t>f 9549/10624/9099 9552/10621/9098 9550/10623/9100</w:t>
        <w:br/>
        <w:t>f 9555/10625/9101 9554/10626/9102 9553/10627/9103</w:t>
        <w:br/>
        <w:t>f 9556/10628/9104 9555/10625/9101 9553/10627/9103</w:t>
        <w:br/>
        <w:t>f 9559/10629/9105 9558/10630/9106 9557/10631/9106</w:t>
        <w:br/>
        <w:t>f 9560/10632/9106 9559/10629/9105 9557/10631/9106</w:t>
        <w:br/>
        <w:t>f 9563/10633/9107 9562/10634/9108 9561/10635/9108</w:t>
        <w:br/>
        <w:t>f 9564/10636/9108 9563/10633/9107 9561/10635/9108</w:t>
        <w:br/>
        <w:t>f 9567/10637/9109 9566/10638/9110 9565/10639/9110</w:t>
        <w:br/>
        <w:t>f 9568/10640/9110 9567/10637/9109 9565/10639/9110</w:t>
        <w:br/>
        <w:t>f 9572/10641/9111 9571/10642/9112 9570/10643/9113</w:t>
        <w:br/>
        <w:t>f 9569/10644/9114 9572/10641/9111 9570/10643/9113</w:t>
        <w:br/>
        <w:t>f 9576/10645/9115 9575/10646/9115 9574/10647/9116</w:t>
        <w:br/>
        <w:t>f 9573/10648/9116 9576/10645/9115 9574/10647/9116</w:t>
        <w:br/>
        <w:t>f 9579/10649/9117 9578/10650/9118 9577/10651/9118</w:t>
        <w:br/>
        <w:t>f 9580/10652/9117 9579/10649/9117 9577/10651/9118</w:t>
        <w:br/>
        <w:t>f 9584/10653/9119 9583/10654/9119 9582/10655/9120</w:t>
        <w:br/>
        <w:t>f 9581/10656/9121 9584/10653/9119 9582/10655/9120</w:t>
        <w:br/>
        <w:t>f 9579/10649/9117 9580/10652/9117 9585/10657/9122</w:t>
        <w:br/>
        <w:t>f 9586/10658/9122 9579/10649/9117 9585/10657/9122</w:t>
        <w:br/>
        <w:t>f 9590/10659/9123 9589/10660/9124 9588/10661/9125</w:t>
        <w:br/>
        <w:t>f 9587/10662/9125 9590/10659/9123 9588/10661/9125</w:t>
        <w:br/>
        <w:t>f 9586/10658/9122 9585/10657/9122 9592/10663/9126</w:t>
        <w:br/>
        <w:t>f 9591/10664/9126 9586/10658/9122 9592/10663/9126</w:t>
        <w:br/>
        <w:t>f 9589/10660/9124 9590/10659/9123 9593/10665/9127</w:t>
        <w:br/>
        <w:t>f 9594/10666/9128 9589/10660/9124 9593/10665/9127</w:t>
        <w:br/>
        <w:t>f 9595/10667/9118 9591/10664/9126 9592/10663/9126</w:t>
        <w:br/>
        <w:t>f 9596/10668/9118 9595/10667/9118 9592/10663/9126</w:t>
        <w:br/>
        <w:t>f 9584/10653/9119 9587/10662/9125 9588/10661/9125</w:t>
        <w:br/>
        <w:t>f 9583/10654/9119 9584/10653/9119 9588/10661/9125</w:t>
        <w:br/>
        <w:t>f 9600/10669/9129 9599/10670/9129 9598/10671/9130</w:t>
        <w:br/>
        <w:t>f 9597/10672/9131 9600/10669/9129 9598/10671/9130</w:t>
        <w:br/>
        <w:t>f 9603/10673/9132 9602/10674/9133 9601/10675/9133</w:t>
        <w:br/>
        <w:t>f 9604/10676/9134 9603/10673/9132 9601/10675/9133</w:t>
        <w:br/>
        <w:t>f 9608/10677/9135 9607/10678/9135 9606/10679/9136</w:t>
        <w:br/>
        <w:t>f 9605/10680/9137 9608/10677/9135 9606/10679/9136</w:t>
        <w:br/>
        <w:t>f 9611/10681/9138 9610/10682/9139 9609/10683/9140</w:t>
        <w:br/>
        <w:t>f 9612/10684/9138 9611/10681/9138 9609/10683/9140</w:t>
        <w:br/>
        <w:t>f 9612/10684/9138 9614/10685/9141 9613/10686/9142</w:t>
        <w:br/>
        <w:t>f 9611/10681/9138 9612/10684/9138 9613/10686/9142</w:t>
        <w:br/>
        <w:t>f 9617/10687/9143 9616/10688/9144 9615/10689/9145</w:t>
        <w:br/>
        <w:t>f 9618/10690/9143 9617/10687/9143 9615/10689/9145</w:t>
        <w:br/>
        <w:t>f 9616/10688/9144 9620/10691/9146 9619/10692/9147</w:t>
        <w:br/>
        <w:t>f 9615/10689/9145 9616/10688/9144 9619/10692/9147</w:t>
        <w:br/>
        <w:t>f 9624/10693/9148 9623/10694/9149 9622/10695/9150</w:t>
        <w:br/>
        <w:t>f 9621/10696/9151 9624/10693/9148 9622/10695/9150</w:t>
        <w:br/>
        <w:t>f 9626/10697/9152 9625/10698/9152 9621/10696/9151</w:t>
        <w:br/>
        <w:t>f 9622/10695/9150 9626/10697/9152 9621/10696/9151</w:t>
        <w:br/>
        <w:t>f 9624/10693/9148 9619/10692/9147 9620/10691/9146</w:t>
        <w:br/>
        <w:t>f 9623/10694/9149 9624/10693/9148 9620/10691/9146</w:t>
        <w:br/>
        <w:t>f 9630/10699/9153 9629/10700/9153 9628/10701/9154</w:t>
        <w:br/>
        <w:t>f 9627/10702/9155 9630/10699/9153 9628/10701/9154</w:t>
        <w:br/>
        <w:t>f 9632/10703/9156 9631/10704/9156 9607/10678/9135</w:t>
        <w:br/>
        <w:t>f 9608/10677/9135 9632/10703/9156 9607/10678/9135</w:t>
        <w:br/>
        <w:t>f 9631/10704/9156 9632/10703/9156 9603/10673/9132</w:t>
        <w:br/>
        <w:t>f 9604/10676/9134 9631/10704/9156 9603/10673/9132</w:t>
        <w:br/>
        <w:t>f 9636/10705/9157 9635/10706/9157 9634/10707/9158</w:t>
        <w:br/>
        <w:t>f 9633/10708/9159 9636/10705/9157 9634/10707/9158</w:t>
        <w:br/>
        <w:t>f 9640/10709/9160 9639/10710/9160 9638/10711/9161</w:t>
        <w:br/>
        <w:t>f 9637/10712/9161 9640/10709/9160 9638/10711/9161</w:t>
        <w:br/>
        <w:t>f 9644/10713/9162 9643/10714/9163 9642/10715/9164</w:t>
        <w:br/>
        <w:t>f 9641/10716/9165 9644/10713/9162 9642/10715/9164</w:t>
        <w:br/>
        <w:t>f 9641/10716/9165 9646/10717/9166 9645/10718/9166</w:t>
        <w:br/>
        <w:t>f 9644/10713/9162 9641/10716/9165 9645/10718/9166</w:t>
        <w:br/>
        <w:t>f 9648/10719/9167 9645/10718/9166 9646/10717/9166</w:t>
        <w:br/>
        <w:t>f 9647/10720/9167 9648/10719/9167 9646/10717/9166</w:t>
        <w:br/>
        <w:t>f 9652/10721/9168 9651/10722/9168 9650/10723/9169</w:t>
        <w:br/>
        <w:t>f 9649/10724/9169 9652/10721/9168 9650/10723/9169</w:t>
        <w:br/>
        <w:t>f 9656/10725/9170 9655/10726/9171 9654/10727/9172</w:t>
        <w:br/>
        <w:t>f 9653/10728/9172 9656/10725/9170 9654/10727/9172</w:t>
        <w:br/>
        <w:t>f 9659/10729/9173 9658/10730/9173 9657/10731/9174</w:t>
        <w:br/>
        <w:t>f 9660/10732/9175 9659/10729/9173 9657/10731/9174</w:t>
        <w:br/>
        <w:t>f 9663/10733/9176 9662/10734/9177 9661/10735/9178</w:t>
        <w:br/>
        <w:t>f 9666/10736/9179 9665/10737/9180 9664/10738/9181</w:t>
        <w:br/>
        <w:t>f 9669/10739/9182 9668/10740/9182 9665/10737/9180</w:t>
        <w:br/>
        <w:t>f 9667/10741/9183 9669/10739/9182 9665/10737/9180</w:t>
        <w:br/>
        <w:t>f 9671/10742/9184 9670/10743/9185 9666/10736/9179</w:t>
        <w:br/>
        <w:t>f 9664/10738/9181 9671/10742/9184 9666/10736/9179</w:t>
        <w:br/>
        <w:t>f 9673/10744/9186 9637/10712/9161 9638/10711/9161</w:t>
        <w:br/>
        <w:t>f 9672/10745/9186 9673/10744/9186 9638/10711/9161</w:t>
        <w:br/>
        <w:t>f 9676/10746/9187 9661/10735/9178 9675/10747/9188</w:t>
        <w:br/>
        <w:t>f 9674/10748/9187 9676/10746/9187 9675/10747/9188</w:t>
        <w:br/>
        <w:t>f 9633/10708/9159 9634/10707/9158 9673/10744/9186</w:t>
        <w:br/>
        <w:t>f 9672/10745/9186 9633/10708/9159 9673/10744/9186</w:t>
        <w:br/>
        <w:t>f 9674/10748/9187 9660/10732/9175 9657/10731/9174</w:t>
        <w:br/>
        <w:t>f 9676/10746/9187 9674/10748/9187 9657/10731/9174</w:t>
        <w:br/>
        <w:t>f 9680/10749/9189 9679/10750/9190 9678/10751/9190</w:t>
        <w:br/>
        <w:t>f 9677/10752/9191 9680/10749/9189 9678/10751/9190</w:t>
        <w:br/>
        <w:t>f 9684/10753/9192 9683/10754/9193 9682/10755/9194</w:t>
        <w:br/>
        <w:t>f 9681/10756/9194 9684/10753/9192 9682/10755/9194</w:t>
        <w:br/>
        <w:t>f 9688/10757/9195 9687/10758/9196 9686/10759/9197</w:t>
        <w:br/>
        <w:t>f 9685/10760/9197 9688/10757/9195 9686/10759/9197</w:t>
        <w:br/>
        <w:t>f 9692/10761/9198 9691/10762/9199 9690/10763/9200</w:t>
        <w:br/>
        <w:t>f 9689/10764/9200 9692/10761/9198 9690/10763/9200</w:t>
        <w:br/>
        <w:t>f 9695/10765/9201 9694/10766/9202 9693/10767/9201</w:t>
        <w:br/>
        <w:t>f 9696/10768/9201 9695/10765/9201 9693/10767/9201</w:t>
        <w:br/>
        <w:t>f 9690/10763/9200 9698/10769/9203 9697/10770/9203</w:t>
        <w:br/>
        <w:t>f 9689/10764/9200 9690/10763/9200 9697/10770/9203</w:t>
        <w:br/>
        <w:t>f 9700/10771/9204 9699/10772/9204 9691/10762/9199</w:t>
        <w:br/>
        <w:t>f 9692/10761/9198 9700/10771/9204 9691/10762/9199</w:t>
        <w:br/>
        <w:t>f 9704/10773/9205 9703/10774/9206 9702/10775/9206</w:t>
        <w:br/>
        <w:t>f 9701/10776/9205 9704/10773/9205 9702/10775/9206</w:t>
        <w:br/>
        <w:t>f 9706/10777/9207 9705/10778/9207 9702/10775/9206</w:t>
        <w:br/>
        <w:t>f 9703/10774/9206 9706/10777/9207 9702/10775/9206</w:t>
        <w:br/>
        <w:t>f 9709/10779/9208 9708/10780/9209 9707/10781/9209</w:t>
        <w:br/>
        <w:t>f 9710/10782/9208 9709/10779/9208 9707/10781/9209</w:t>
        <w:br/>
        <w:t>f 9714/10783/9210 9713/10784/9211 9712/10785/9212</w:t>
        <w:br/>
        <w:t>f 9711/10786/9212 9714/10783/9210 9712/10785/9212</w:t>
        <w:br/>
        <w:t>f 9716/10787/9213 9715/10788/9213 9707/10781/9209</w:t>
        <w:br/>
        <w:t>f 9708/10780/9209 9716/10787/9213 9707/10781/9209</w:t>
        <w:br/>
        <w:t>f 9710/10782/9208 9705/10778/9207 9706/10777/9207</w:t>
        <w:br/>
        <w:t>f 9709/10779/9208 9710/10782/9208 9706/10777/9207</w:t>
        <w:br/>
        <w:t>f 9720/10789/9214 9719/10790/9215 9718/10791/9215</w:t>
        <w:br/>
        <w:t>f 9717/10792/9215 9720/10789/9214 9718/10791/9215</w:t>
        <w:br/>
        <w:t>f 9685/10760/9197 9686/10759/9197 9721/10793/9216</w:t>
        <w:br/>
        <w:t>f 9722/10794/9217 9685/10760/9197 9721/10793/9216</w:t>
        <w:br/>
        <w:t>f 9683/10754/9193 9684/10753/9192 9722/10794/9217</w:t>
        <w:br/>
        <w:t>f 9721/10793/9216 9683/10754/9193 9722/10794/9217</w:t>
        <w:br/>
        <w:t>f 9725/10795/9218 9724/10796/9219 9723/10797/9220</w:t>
        <w:br/>
        <w:t>f 9726/10798/9221 9725/10795/9218 9723/10797/9220</w:t>
        <w:br/>
        <w:t>f 9728/10799/9222 9727/10800/9223 9724/10796/9219</w:t>
        <w:br/>
        <w:t>f 9725/10795/9218 9728/10799/9222 9724/10796/9219</w:t>
        <w:br/>
        <w:t>f 9727/10800/9223 9728/10799/9222 9729/10801/9224</w:t>
        <w:br/>
        <w:t>f 9730/10802/9224 9727/10800/9223 9729/10801/9224</w:t>
        <w:br/>
        <w:t>f 9732/10803/9225 9730/10802/9224 9729/10801/9224</w:t>
        <w:br/>
        <w:t>f 9731/10804/9225 9732/10803/9225 9729/10801/9224</w:t>
        <w:br/>
        <w:t>f 9731/10804/9225 9734/10805/9226 9733/10806/9226</w:t>
        <w:br/>
        <w:t>f 9732/10803/9225 9731/10804/9225 9733/10806/9226</w:t>
        <w:br/>
        <w:t>f 9738/10807/9227 9737/10808/9228 9736/10809/9229</w:t>
        <w:br/>
        <w:t>f 9735/10810/9227 9738/10807/9227 9736/10809/9229</w:t>
        <w:br/>
        <w:t>f 9742/10811/9230 9741/10812/9230 9740/10813/9231</w:t>
        <w:br/>
        <w:t>f 9739/10814/9232 9742/10811/9230 9740/10813/9231</w:t>
        <w:br/>
        <w:t>f 9728/10799/9233 9739/10814/9232 9740/10813/9231</w:t>
        <w:br/>
        <w:t>f 9743/10815/9234 9728/10799/9233 9740/10813/9231</w:t>
        <w:br/>
        <w:t>f 9745/10816/9235 9744/10817/9235 9728/10799/9233</w:t>
        <w:br/>
        <w:t>f 9743/10815/9234 9745/10816/9235 9728/10799/9233</w:t>
        <w:br/>
        <w:t>f 9746/10818/9236 9744/10817/9235 9745/10816/9235</w:t>
        <w:br/>
        <w:t>f 9747/10819/9236 9746/10818/9236 9745/10816/9235</w:t>
        <w:br/>
        <w:t>f 9747/10819/9236 9749/10820/9237 9748/10821/9237</w:t>
        <w:br/>
        <w:t>f 9746/10818/9236 9747/10819/9236 9748/10821/9237</w:t>
        <w:br/>
        <w:t>f 9753/10822/9238 9752/10823/9239 9751/10824/9240</w:t>
        <w:br/>
        <w:t>f 9750/10825/9241 9753/10822/9238 9751/10824/9240</w:t>
        <w:br/>
        <w:t>f 9749/10820/9237 9753/10822/9238 9750/10825/9241</w:t>
        <w:br/>
        <w:t>f 9748/10821/9237 9749/10820/9237 9750/10825/9241</w:t>
        <w:br/>
        <w:t>f 9629/10700/9153 9630/10699/9153 9625/10698/9152</w:t>
        <w:br/>
        <w:t>f 9626/10697/9152 9629/10700/9153 9625/10698/9152</w:t>
        <w:br/>
        <w:t>f 9715/10788/9213 9716/10787/9213 9713/10784/9211</w:t>
        <w:br/>
        <w:t>f 9714/10783/9210 9715/10788/9213 9713/10784/9211</w:t>
        <w:br/>
        <w:t>f 9734/10805/9226 9738/10807/9227 9735/10810/9227</w:t>
        <w:br/>
        <w:t>f 9733/10806/9226 9734/10805/9226 9735/10810/9227</w:t>
        <w:br/>
        <w:t>f 9755/10826/9242 9754/10827/9242 9741/10812/9230</w:t>
        <w:br/>
        <w:t>f 9742/10811/9230 9755/10826/9242 9741/10812/9230</w:t>
        <w:br/>
        <w:t>f 9617/10687/9143 9618/10690/9143 9757/10828/9243</w:t>
        <w:br/>
        <w:t>f 9756/10829/9243 9617/10687/9143 9757/10828/9243</w:t>
        <w:br/>
        <w:t>f 9758/10830/9244 9704/10773/9205 9701/10776/9205</w:t>
        <w:br/>
        <w:t>f 9759/10831/9244 9758/10830/9244 9701/10776/9205</w:t>
        <w:br/>
        <w:t>f 9760/10832/9245 9726/10798/9221 9723/10797/9220</w:t>
        <w:br/>
        <w:t>f 9761/10833/9245 9760/10832/9245 9723/10797/9220</w:t>
        <w:br/>
        <w:t>f 9763/10834/9246 9762/10835/9246 9655/10726/9171</w:t>
        <w:br/>
        <w:t>f 9656/10725/9170 9763/10834/9246 9655/10726/9171</w:t>
        <w:br/>
        <w:t>f 9765/10836/9247 9680/10749/9189 9677/10752/9191</w:t>
        <w:br/>
        <w:t>f 9764/10837/9248 9765/10836/9247 9677/10752/9191</w:t>
        <w:br/>
        <w:t>f 9599/10670/9129 9600/10669/9129 9766/10838/9249</w:t>
        <w:br/>
        <w:t>f 9767/10839/9250 9599/10670/9129 9766/10838/9249</w:t>
        <w:br/>
        <w:t>f 9649/10724/9169 9650/10723/9169 9769/10840/9251</w:t>
        <w:br/>
        <w:t>f 9768/10841/9252 9649/10724/9169 9769/10840/9251</w:t>
        <w:br/>
        <w:t>f 9763/10834/9246 9658/10730/9173 9659/10729/9173</w:t>
        <w:br/>
        <w:t>f 9762/10835/9246 9763/10834/9246 9659/10729/9173</w:t>
        <w:br/>
        <w:t>f 9681/10756/9194 9682/10755/9194 9765/10836/9247</w:t>
        <w:br/>
        <w:t>f 9764/10837/9248 9681/10756/9194 9765/10836/9247</w:t>
        <w:br/>
        <w:t>f 9767/10839/9250 9766/10838/9249 9601/10675/9133</w:t>
        <w:br/>
        <w:t>f 9602/10674/9133 9767/10839/9250 9601/10675/9133</w:t>
        <w:br/>
        <w:t>f 9635/10706/9157 9636/10705/9157 9768/10841/9252</w:t>
        <w:br/>
        <w:t>f 9769/10840/9251 9635/10706/9157 9768/10841/9252</w:t>
        <w:br/>
        <w:t>f 9770/10842/9253 9613/10686/9142 9614/10685/9141</w:t>
        <w:br/>
        <w:t>f 9771/10843/9253 9770/10842/9253 9614/10685/9141</w:t>
        <w:br/>
        <w:t>f 9774/10844/9254 9773/10845/9255 9772/10846/9256</w:t>
        <w:br/>
        <w:t>f 9775/10847/9257 9774/10844/9254 9772/10846/9256</w:t>
        <w:br/>
        <w:t>f 9779/10848/9258 9778/10849/9258 9777/10850/9259</w:t>
        <w:br/>
        <w:t>f 9776/10851/9260 9779/10848/9258 9777/10850/9259</w:t>
        <w:br/>
        <w:t>f 9783/10852/9261 9782/10853/9262 9781/10854/9263</w:t>
        <w:br/>
        <w:t>f 9780/10855/9264 9783/10852/9261 9781/10854/9263</w:t>
        <w:br/>
        <w:t>f 9775/10847/9257 9785/10856/9265 9784/10857/9266</w:t>
        <w:br/>
        <w:t>f 9774/10844/9254 9775/10847/9257 9784/10857/9266</w:t>
        <w:br/>
        <w:t>f 9788/10858/9267 9787/10859/9267 9786/10860/9268</w:t>
        <w:br/>
        <w:t>f 9789/10861/9268 9788/10858/9267 9786/10860/9268</w:t>
        <w:br/>
        <w:t>f 9792/10862/9269 9791/10863/9270 9790/10864/9270</w:t>
        <w:br/>
        <w:t>f 9772/10846/9256 9792/10862/9269 9790/10864/9270</w:t>
        <w:br/>
        <w:t>f 9785/10856/9265 9775/10847/9257 9699/10772/9204</w:t>
        <w:br/>
        <w:t>f 9700/10771/9204 9785/10856/9265 9699/10772/9204</w:t>
        <w:br/>
        <w:t>f 9776/10851/9260 9777/10850/9259 9642/10715/9164</w:t>
        <w:br/>
        <w:t>f 9643/10714/9163 9776/10851/9260 9642/10715/9164</w:t>
        <w:br/>
        <w:t>f 9639/10710/9160 9640/10709/9160 9778/10849/9258</w:t>
        <w:br/>
        <w:t>f 9779/10848/9258 9639/10710/9160 9778/10849/9258</w:t>
        <w:br/>
        <w:t>f 9606/10679/9136 9783/10852/9261 9780/10855/9264</w:t>
        <w:br/>
        <w:t>f 9605/10680/9137 9606/10679/9136 9780/10855/9264</w:t>
        <w:br/>
        <w:t>f 9687/10758/9196 9688/10757/9195 9774/10844/9254</w:t>
        <w:br/>
        <w:t>f 9784/10857/9266 9687/10758/9196 9774/10844/9254</w:t>
        <w:br/>
        <w:t>f 9662/10734/9177 9773/10845/9255 9774/10844/9254</w:t>
        <w:br/>
        <w:t>f 9688/10757/9195 9662/10734/9177 9774/10844/9254</w:t>
        <w:br/>
        <w:t>f 9661/10735/9178 9662/10734/9177 9675/10747/9188</w:t>
        <w:br/>
        <w:t>f 9675/10747/9188 9662/10734/9177 9688/10757/9195</w:t>
        <w:br/>
        <w:t>f 9793/10865/9271 9773/10845/9255 9662/10734/9177</w:t>
        <w:br/>
        <w:t>f 9663/10733/9176 9793/10865/9271 9662/10734/9177</w:t>
        <w:br/>
        <w:t>f 9794/10866/9272 9772/10846/9256 9773/10845/9255</w:t>
        <w:br/>
        <w:t>f 9793/10865/9271 9794/10866/9272 9773/10845/9255</w:t>
        <w:br/>
        <w:t>f 9772/10846/9256 9776/10851/9273 9795/10867/9274</w:t>
        <w:br/>
        <w:t>f 9792/10862/9269 9772/10846/9256 9795/10867/9274</w:t>
        <w:br/>
        <w:t>f 9643/10714/9163 9644/10713/9162 9666/10736/9179</w:t>
        <w:br/>
        <w:t>f 9670/10743/9185 9643/10714/9163 9666/10736/9179</w:t>
        <w:br/>
        <w:t>f 9667/10741/9183 9665/10737/9180 9666/10736/9179</w:t>
        <w:br/>
        <w:t>f 9667/10741/9183 9666/10736/9179 9644/10713/9162</w:t>
        <w:br/>
        <w:t>f 9760/10832/9245 9761/10833/9245 9653/10728/9172</w:t>
        <w:br/>
        <w:t>f 9654/10727/9172 9760/10832/9245 9653/10728/9172</w:t>
        <w:br/>
        <w:t>f 9758/10830/9244 9759/10831/9244 9651/10722/9168</w:t>
        <w:br/>
        <w:t>f 9652/10721/9168 9758/10830/9244 9651/10722/9168</w:t>
        <w:br/>
        <w:t>f 9598/10671/9130 9756/10829/9243 9757/10828/9243</w:t>
        <w:br/>
        <w:t>f 9597/10672/9131 9598/10671/9130 9757/10828/9243</w:t>
        <w:br/>
        <w:t>f 9755/10826/9242 9678/10751/9190 9679/10750/9190</w:t>
        <w:br/>
        <w:t>f 9754/10827/9242 9755/10826/9242 9679/10750/9190</w:t>
        <w:br/>
        <w:t>f 9985/10868/9275 9984/10869/9275 9983/10870/9276</w:t>
        <w:br/>
        <w:t>f 9986/10871/9276 9985/10868/9275 9983/10870/9276</w:t>
        <w:br/>
        <w:t>f 9985/10868/9275 9988/10872/9277 9987/10873/9278</w:t>
        <w:br/>
        <w:t>f 9984/10869/9275 9985/10868/9275 9987/10873/9278</w:t>
        <w:br/>
        <w:t>f 9987/10873/9278 9988/10872/9277 9990/10874/9279</w:t>
        <w:br/>
        <w:t>f 9989/10875/9280 9987/10873/9278 9990/10874/9279</w:t>
        <w:br/>
        <w:t>f 9989/10875/9280 9990/10874/9279 9991/10876/9281</w:t>
        <w:br/>
        <w:t>f 9992/10877/9282 9989/10875/9280 9991/10876/9281</w:t>
        <w:br/>
        <w:t>f 9994/10878/9283 9993/10879/9283 9992/10877/9282</w:t>
        <w:br/>
        <w:t>f 9991/10876/9281 9994/10878/9283 9992/10877/9282</w:t>
        <w:br/>
        <w:t>f 9996/10880/9284 9995/10881/9284 9993/10879/9283</w:t>
        <w:br/>
        <w:t>f 9994/10878/9283 9996/10880/9284 9993/10879/9283</w:t>
        <w:br/>
        <w:t>f 9999/10882/9285 9998/10883/9286 9997/10884/9287</w:t>
        <w:br/>
        <w:t>f 10000/10885/9287 9999/10882/9285 9997/10884/9287</w:t>
        <w:br/>
        <w:t>f 10002/10886/9288 10001/10887/9289 10000/10885/9287</w:t>
        <w:br/>
        <w:t>f 9997/10884/9287 10002/10886/9288 10000/10885/9287</w:t>
        <w:br/>
        <w:t>f 10001/10887/9289 10002/10886/9288 10003/10888/9290</w:t>
        <w:br/>
        <w:t>f 10004/10889/9291 10001/10887/9289 10003/10888/9290</w:t>
        <w:br/>
        <w:t>f 10006/10890/9292 10005/10891/9293 10004/10889/9291</w:t>
        <w:br/>
        <w:t>f 10003/10888/9290 10006/10890/9292 10004/10889/9291</w:t>
        <w:br/>
        <w:t>f 10005/10891/9293 10006/10890/9292 10007/10892/9294</w:t>
        <w:br/>
        <w:t>f 10008/10893/9295 10005/10891/9293 10007/10892/9294</w:t>
        <w:br/>
        <w:t>f 10007/10892/9294 10010/10894/9296 10009/10895/9297</w:t>
        <w:br/>
        <w:t>f 10008/10893/9295 10007/10892/9294 10009/10895/9297</w:t>
        <w:br/>
        <w:t>f 10014/10896/9298 10013/10897/9299 10012/10898/9299</w:t>
        <w:br/>
        <w:t>f 10011/10899/9300 10014/10896/9298 10012/10898/9299</w:t>
        <w:br/>
        <w:t>f 10016/10900/9301 10012/10898/9299 10013/10897/9299</w:t>
        <w:br/>
        <w:t>f 10015/10901/9302 10016/10900/9301 10013/10897/9299</w:t>
        <w:br/>
        <w:t>f 10018/10902/9303 10016/10900/9301 10015/10901/9302</w:t>
        <w:br/>
        <w:t>f 10017/10903/9304 10018/10902/9303 10015/10901/9302</w:t>
        <w:br/>
        <w:t>f 10019/10904/9305 10018/10902/9303 10017/10903/9304</w:t>
        <w:br/>
        <w:t>f 10020/10905/9305 10019/10904/9305 10017/10903/9304</w:t>
        <w:br/>
        <w:t>f 10020/10905/9305 10022/10906/9306 10021/10907/9306</w:t>
        <w:br/>
        <w:t>f 10019/10904/9305 10020/10905/9305 10021/10907/9306</w:t>
        <w:br/>
        <w:t>f 10022/10906/9306 10024/10908/9307 10023/10909/9307</w:t>
        <w:br/>
        <w:t>f 10021/10907/9306 10022/10906/9306 10023/10909/9307</w:t>
        <w:br/>
        <w:t>f 10028/10910/9308 10027/10911/9309 10026/10912/9309</w:t>
        <w:br/>
        <w:t>f 10025/10913/9308 10028/10910/9308 10026/10912/9309</w:t>
        <w:br/>
        <w:t>f 10026/10912/9309 10027/10911/9309 10029/10914/9310</w:t>
        <w:br/>
        <w:t>f 10030/10915/9310 10026/10912/9309 10029/10914/9310</w:t>
        <w:br/>
        <w:t>f 10032/10916/9311 10030/10915/9310 10029/10914/9310</w:t>
        <w:br/>
        <w:t>f 10031/10917/9311 10032/10916/9311 10029/10914/9310</w:t>
        <w:br/>
        <w:t>f 10033/10918/9312 10032/10916/9311 10031/10917/9311</w:t>
        <w:br/>
        <w:t>f 10034/10919/9313 10033/10918/9312 10031/10917/9311</w:t>
        <w:br/>
        <w:t>f 10036/10920/9314 10033/10918/9312 10034/10919/9313</w:t>
        <w:br/>
        <w:t>f 10035/10921/9315 10036/10920/9314 10034/10919/9313</w:t>
        <w:br/>
        <w:t>f 10038/10922/9316 10036/10920/9314 10035/10921/9315</w:t>
        <w:br/>
        <w:t>f 10037/10923/9316 10038/10922/9316 10035/10921/9315</w:t>
        <w:br/>
        <w:t>f 10042/10924/9317 10041/10925/9318 10040/10926/9318</w:t>
        <w:br/>
        <w:t>f 10039/10927/9317 10042/10924/9317 10040/10926/9318</w:t>
        <w:br/>
        <w:t>f 10039/10927/9317 9986/10871/9276 9983/10870/9276</w:t>
        <w:br/>
        <w:t>f 10042/10924/9317 10039/10927/9317 9983/10870/9276</w:t>
        <w:br/>
        <w:t>f 10044/10928/9318 10043/10929/9318 9995/10881/9284</w:t>
        <w:br/>
        <w:t>f 9996/10880/9284 10044/10928/9318 9995/10881/9284</w:t>
        <w:br/>
        <w:t>f 10048/10930/9319 10047/10931/9319 10046/10932/9319</w:t>
        <w:br/>
        <w:t>f 10045/10933/9319 10048/10930/9319 10046/10932/9319</w:t>
        <w:br/>
        <w:t>f 10049/10934/9320 9998/10883/9286 9999/10882/9285</w:t>
        <w:br/>
        <w:t>f 10050/10935/9320 10049/10934/9320 9999/10882/9285</w:t>
        <w:br/>
        <w:t>f 10052/10936/9321 10051/10937/9321 10009/10895/9297</w:t>
        <w:br/>
        <w:t>f 10010/10894/9296 10052/10936/9321 10009/10895/9297</w:t>
        <w:br/>
        <w:t>f 10055/10938/9322 10054/10939/9323 10053/10940/9324</w:t>
        <w:br/>
        <w:t>f 10056/10941/9324 10055/10938/9322 10053/10940/9324</w:t>
        <w:br/>
        <w:t>f 10058/10942/9325 10057/10943/9325 10014/10896/9298</w:t>
        <w:br/>
        <w:t>f 10011/10899/9300 10058/10942/9325 10014/10896/9298</w:t>
        <w:br/>
        <w:t>f 10059/10944/9322 10023/10909/9307 10024/10908/9307</w:t>
        <w:br/>
        <w:t>f 10060/10945/9323 10059/10944/9322 10024/10908/9307</w:t>
        <w:br/>
        <w:t>f 10064/10946/9326 10063/10947/9327 10062/10948/9327</w:t>
        <w:br/>
        <w:t>f 10061/10949/9326 10064/10946/9326 10062/10948/9327</w:t>
        <w:br/>
        <w:t>f 10064/10946/9326 10061/10949/9326 10028/10910/9308</w:t>
        <w:br/>
        <w:t>f 10025/10913/9308 10064/10946/9326 10028/10910/9308</w:t>
        <w:br/>
        <w:t>f 10065/10950/9327 10038/10922/9316 10037/10923/9316</w:t>
        <w:br/>
        <w:t>f 10066/10951/9327 10065/10950/9327 10037/10923/9316</w:t>
        <w:br/>
        <w:t>f 10069/10952/9328 10068/10953/9328 10067/10954/9329</w:t>
        <w:br/>
        <w:t>f 10070/10955/9328 10069/10952/9328 10067/10954/9329</w:t>
        <w:br/>
        <w:t>f 10074/10956/9330 10073/10957/9331 10072/10958/9332</w:t>
        <w:br/>
        <w:t>f 10071/10959/9333 10074/10956/9330 10072/10958/9332</w:t>
        <w:br/>
        <w:t>f 10077/10960/9334 10076/10961/9335 10075/10962/9336</w:t>
        <w:br/>
        <w:t>f 10078/10963/9337 10077/10960/9334 10075/10962/9336</w:t>
        <w:br/>
        <w:t>f 10081/10964/9338 10080/10965/9338 10079/10966/9338</w:t>
        <w:br/>
        <w:t>f 10082/10967/9338 10081/10964/9338 10079/10966/9338</w:t>
        <w:br/>
        <w:t>f 10085/10968/9339 10084/10969/9340 10083/10970/9340</w:t>
        <w:br/>
        <w:t>f 10086/10971/9340 10085/10968/9339 10083/10970/9340</w:t>
        <w:br/>
        <w:t>f 10089/10972/9341 10088/10973/9342 10087/10974/9342</w:t>
        <w:br/>
        <w:t>f 10090/10975/9342 10089/10972/9341 10087/10974/9342</w:t>
        <w:br/>
        <w:t>f 10094/10976/9343 10093/10977/9344 10092/10978/9345</w:t>
        <w:br/>
        <w:t>f 10091/10979/9346 10094/10976/9343 10092/10978/9345</w:t>
        <w:br/>
        <w:t>f 10098/10980/9347 10097/10981/9348 10096/10982/9348</w:t>
        <w:br/>
        <w:t>f 10095/10983/9347 10098/10980/9347 10096/10982/9348</w:t>
        <w:br/>
        <w:t>f 10101/10984/9349 10100/10985/9350 10099/10986/9351</w:t>
        <w:br/>
        <w:t>f 10102/10987/9352 10101/10984/9349 10099/10986/9351</w:t>
        <w:br/>
        <w:t>f 10106/10988/9353 10105/10989/9354 10104/10990/9354</w:t>
        <w:br/>
        <w:t>f 10103/10991/9355 10106/10988/9353 10104/10990/9354</w:t>
        <w:br/>
        <w:t>f 10107/10992/9356 10102/10987/9352 10099/10986/9351</w:t>
        <w:br/>
        <w:t>f 10108/10993/9356 10107/10992/9356 10099/10986/9351</w:t>
        <w:br/>
        <w:t>f 10112/10994/9357 10111/10995/9358 10110/10996/9359</w:t>
        <w:br/>
        <w:t>f 10109/10997/9357 10112/10994/9357 10110/10996/9359</w:t>
        <w:br/>
        <w:t>f 10108/10993/9356 10114/10998/9360 10113/10999/9360</w:t>
        <w:br/>
        <w:t>f 10107/10992/9356 10108/10993/9356 10113/10999/9360</w:t>
        <w:br/>
        <w:t>f 10115/11000/9361 10112/10994/9357 10109/10997/9357</w:t>
        <w:br/>
        <w:t>f 10116/11001/9362 10115/11000/9361 10109/10997/9357</w:t>
        <w:br/>
        <w:t>f 10113/10999/9360 10114/10998/9360 10117/11002/9363</w:t>
        <w:br/>
        <w:t>f 10118/11003/9364 10113/10999/9360 10117/11002/9363</w:t>
        <w:br/>
        <w:t>f 10110/10996/9359 10111/10995/9358 10106/10988/9353</w:t>
        <w:br/>
        <w:t>f 10103/10991/9355 10110/10996/9359 10106/10988/9353</w:t>
        <w:br/>
        <w:t>f 10122/11004/9365 10121/11005/9366 10120/11006/9367</w:t>
        <w:br/>
        <w:t>f 10119/11007/9365 10122/11004/9365 10120/11006/9367</w:t>
        <w:br/>
        <w:t>f 10125/11008/9368 10124/11009/9368 10123/11010/9369</w:t>
        <w:br/>
        <w:t>f 10126/11011/9370 10125/11008/9368 10123/11010/9369</w:t>
        <w:br/>
        <w:t>f 10130/11012/9371 10129/11013/9372 10128/11014/9372</w:t>
        <w:br/>
        <w:t>f 10127/11015/9371 10130/11012/9371 10128/11014/9372</w:t>
        <w:br/>
        <w:t>f 10133/11016/9373 10132/11017/9374 10131/11018/9375</w:t>
        <w:br/>
        <w:t>f 10134/11019/9376 10133/11016/9373 10131/11018/9375</w:t>
        <w:br/>
        <w:t>f 10136/11020/9377 10135/11021/9377 10134/11019/9376</w:t>
        <w:br/>
        <w:t>f 10131/11018/9375 10136/11020/9377 10134/11019/9376</w:t>
        <w:br/>
        <w:t>f 10139/11022/9378 10138/11023/9378 10137/11024/9379</w:t>
        <w:br/>
        <w:t>f 10140/11025/9379 10139/11022/9378 10137/11024/9379</w:t>
        <w:br/>
        <w:t>f 10138/11023/9378 10139/11022/9378 10142/11026/9380</w:t>
        <w:br/>
        <w:t>f 10141/11027/9381 10138/11023/9378 10142/11026/9380</w:t>
        <w:br/>
        <w:t>f 10146/11028/9382 10145/11029/9383 10144/11030/9384</w:t>
        <w:br/>
        <w:t>f 10143/11031/9385 10146/11028/9382 10144/11030/9384</w:t>
        <w:br/>
        <w:t>f 10145/11029/9383 10148/11032/9386 10147/11033/9386</w:t>
        <w:br/>
        <w:t>f 10144/11030/9384 10145/11029/9383 10147/11033/9386</w:t>
        <w:br/>
        <w:t>f 10146/11028/9382 10143/11031/9385 10141/11027/9381</w:t>
        <w:br/>
        <w:t>f 10142/11026/9380 10146/11028/9382 10141/11027/9381</w:t>
        <w:br/>
        <w:t>f 10152/11034/9387 10151/11035/9388 10150/11036/9389</w:t>
        <w:br/>
        <w:t>f 10149/11037/9387 10152/11034/9387 10150/11036/9389</w:t>
        <w:br/>
        <w:t>f 10154/11038/9390 10130/11012/9371 10127/11015/9371</w:t>
        <w:br/>
        <w:t>f 10153/11039/9390 10154/11038/9390 10127/11015/9371</w:t>
        <w:br/>
        <w:t>f 10153/11039/9390 10126/11011/9370 10123/11010/9369</w:t>
        <w:br/>
        <w:t>f 10154/11038/9390 10153/11039/9390 10123/11010/9369</w:t>
        <w:br/>
        <w:t>f 10158/11040/9391 10157/11041/9392 10156/11042/9393</w:t>
        <w:br/>
        <w:t>f 10155/11043/9391 10158/11040/9391 10156/11042/9393</w:t>
        <w:br/>
        <w:t>f 10162/11044/9394 10161/11045/9395 10160/11046/9395</w:t>
        <w:br/>
        <w:t>f 10159/11047/9394 10162/11044/9394 10160/11046/9395</w:t>
        <w:br/>
        <w:t>f 10166/11048/9396 10165/11049/9397 10164/11050/9398</w:t>
        <w:br/>
        <w:t>f 10163/11051/9399 10166/11048/9396 10164/11050/9398</w:t>
        <w:br/>
        <w:t>f 10168/11052/9400 10167/11053/9400 10165/11049/9397</w:t>
        <w:br/>
        <w:t>f 10166/11048/9396 10168/11052/9400 10165/11049/9397</w:t>
        <w:br/>
        <w:t>f 10170/11054/9401 10169/11055/9401 10167/11053/9400</w:t>
        <w:br/>
        <w:t>f 10168/11052/9400 10170/11054/9401 10167/11053/9400</w:t>
        <w:br/>
        <w:t>f 10174/11056/9402 10173/11057/9403 10172/11058/9403</w:t>
        <w:br/>
        <w:t>f 10171/11059/9402 10174/11056/9402 10172/11058/9403</w:t>
        <w:br/>
        <w:t>f 10178/11060/9404 10177/11061/9405 10176/11062/9405</w:t>
        <w:br/>
        <w:t>f 10175/11063/9406 10178/11060/9404 10176/11062/9405</w:t>
        <w:br/>
        <w:t>f 10181/11064/9407 10180/11065/9408 10179/11066/9408</w:t>
        <w:br/>
        <w:t>f 10182/11067/9409 10181/11064/9407 10179/11066/9408</w:t>
        <w:br/>
        <w:t>f 10185/11068/9410 10184/11069/9411 10183/11070/9412</w:t>
        <w:br/>
        <w:t>f 10188/11071/9413 10187/11072/9414 10186/11073/9415</w:t>
        <w:br/>
        <w:t>f 10191/11074/9416 10190/11075/9417 10186/11073/9415</w:t>
        <w:br/>
        <w:t>f 10189/11076/9416 10191/11074/9416 10186/11073/9415</w:t>
        <w:br/>
        <w:t>f 10188/11071/9413 10193/11077/9418 10192/11078/9419</w:t>
        <w:br/>
        <w:t>f 10187/11072/9414 10188/11071/9413 10192/11078/9419</w:t>
        <w:br/>
        <w:t>f 10195/11079/9420 10194/11080/9421 10160/11046/9395</w:t>
        <w:br/>
        <w:t>f 10161/11045/9395 10195/11079/9420 10160/11046/9395</w:t>
        <w:br/>
        <w:t>f 10198/11081/9422 10197/11082/9422 10196/11083/9423</w:t>
        <w:br/>
        <w:t>f 10184/11069/9411 10198/11081/9422 10196/11083/9423</w:t>
        <w:br/>
        <w:t>f 10195/11079/9420 10156/11042/9393 10157/11041/9392</w:t>
        <w:br/>
        <w:t>f 10194/11080/9421 10195/11079/9420 10157/11041/9392</w:t>
        <w:br/>
        <w:t>f 10181/11064/9407 10182/11067/9409 10197/11082/9422</w:t>
        <w:br/>
        <w:t>f 10198/11081/9422 10181/11064/9407 10197/11082/9422</w:t>
        <w:br/>
        <w:t>f 10202/11084/9424 10201/11085/9424 10200/11086/9425</w:t>
        <w:br/>
        <w:t>f 10199/11087/9426 10202/11084/9424 10200/11086/9425</w:t>
        <w:br/>
        <w:t>f 10206/11088/9427 10205/11089/9428 10204/11090/9428</w:t>
        <w:br/>
        <w:t>f 10203/11091/9429 10206/11088/9427 10204/11090/9428</w:t>
        <w:br/>
        <w:t>f 10210/11092/9430 10209/11093/9431 10208/11094/9431</w:t>
        <w:br/>
        <w:t>f 10207/11095/9432 10210/11092/9430 10208/11094/9431</w:t>
        <w:br/>
        <w:t>f 10214/11096/9433 10213/11097/9434 10212/11098/9434</w:t>
        <w:br/>
        <w:t>f 10211/11099/9435 10214/11096/9433 10212/11098/9434</w:t>
        <w:br/>
        <w:t>f 10217/11100/9436 10216/11101/9436 10215/11102/9437</w:t>
        <w:br/>
        <w:t>f 10218/11103/9437 10217/11100/9436 10215/11102/9437</w:t>
        <w:br/>
        <w:t>f 10212/11098/9434 10213/11097/9434 10220/11104/9438</w:t>
        <w:br/>
        <w:t>f 10219/11105/9438 10212/11098/9434 10220/11104/9438</w:t>
        <w:br/>
        <w:t>f 10222/11106/9439 10214/11096/9433 10211/11099/9435</w:t>
        <w:br/>
        <w:t>f 10221/11107/9440 10222/11106/9439 10211/11099/9435</w:t>
        <w:br/>
        <w:t>f 10226/11108/9441 10225/11109/9441 10224/11110/9442</w:t>
        <w:br/>
        <w:t>f 10223/11111/9442 10226/11108/9441 10224/11110/9442</w:t>
        <w:br/>
        <w:t>f 10224/11110/9442 10228/11112/9443 10227/11113/9443</w:t>
        <w:br/>
        <w:t>f 10223/11111/9442 10224/11110/9442 10227/11113/9443</w:t>
        <w:br/>
        <w:t>f 10231/11114/9444 10230/11115/9444 10229/11116/9445</w:t>
        <w:br/>
        <w:t>f 10232/11117/9445 10231/11114/9444 10229/11116/9445</w:t>
        <w:br/>
        <w:t>f 10236/11118/9446 10235/11119/9447 10234/11120/9447</w:t>
        <w:br/>
        <w:t>f 10233/11121/9446 10236/11118/9446 10234/11120/9447</w:t>
        <w:br/>
        <w:t>f 10238/11122/9448 10230/11115/9444 10231/11114/9444</w:t>
        <w:br/>
        <w:t>f 10237/11123/9448 10238/11122/9448 10231/11114/9444</w:t>
        <w:br/>
        <w:t>f 10227/11113/9443 10228/11112/9443 10232/11117/9445</w:t>
        <w:br/>
        <w:t>f 10229/11116/9445 10227/11113/9443 10232/11117/9445</w:t>
        <w:br/>
        <w:t>f 10242/11124/9449 10241/11125/9449 10240/11126/9450</w:t>
        <w:br/>
        <w:t>f 10239/11127/9450 10242/11124/9449 10240/11126/9450</w:t>
        <w:br/>
        <w:t>f 10243/11128/9451 10208/11094/9431 10209/11093/9431</w:t>
        <w:br/>
        <w:t>f 10244/11129/9451 10243/11128/9451 10209/11093/9431</w:t>
        <w:br/>
        <w:t>f 10244/11129/9451 10206/11088/9427 10203/11091/9429</w:t>
        <w:br/>
        <w:t>f 10243/11128/9451 10244/11129/9451 10203/11091/9429</w:t>
        <w:br/>
        <w:t>f 10247/11130/9452 10246/11131/9453 10245/11132/9454</w:t>
        <w:br/>
        <w:t>f 10248/11133/9452 10247/11130/9452 10245/11132/9454</w:t>
        <w:br/>
        <w:t>f 10250/11134/9455 10245/11132/9454 10246/11131/9453</w:t>
        <w:br/>
        <w:t>f 10249/11135/9456 10250/11134/9455 10246/11131/9453</w:t>
        <w:br/>
        <w:t>f 10251/11136/9457 10250/11134/9455 10249/11135/9456</w:t>
        <w:br/>
        <w:t>f 10252/11137/9458 10251/11136/9457 10249/11135/9456</w:t>
        <w:br/>
        <w:t>f 10254/11138/9459 10253/11139/9459 10251/11136/9457</w:t>
        <w:br/>
        <w:t>f 10252/11137/9458 10254/11138/9459 10251/11136/9457</w:t>
        <w:br/>
        <w:t>f 10256/11140/9460 10255/11141/9460 10253/11139/9459</w:t>
        <w:br/>
        <w:t>f 10254/11138/9459 10256/11140/9460 10253/11139/9459</w:t>
        <w:br/>
        <w:t>f 10260/11142/9461 10259/11143/9462 10258/11144/9463</w:t>
        <w:br/>
        <w:t>f 10257/11145/9464 10260/11142/9461 10258/11144/9463</w:t>
        <w:br/>
        <w:t>f 10264/11146/9465 10263/11147/9466 10262/11148/9466</w:t>
        <w:br/>
        <w:t>f 10261/11149/9467 10264/11146/9465 10262/11148/9466</w:t>
        <w:br/>
        <w:t>f 10250/11134/9468 10265/11150/9469 10262/11148/9466</w:t>
        <w:br/>
        <w:t>f 10263/11147/9466 10250/11134/9468 10262/11148/9466</w:t>
        <w:br/>
        <w:t>f 10267/11151/9470 10265/11150/9469 10250/11134/9468</w:t>
        <w:br/>
        <w:t>f 10266/11152/9470 10267/11151/9470 10250/11134/9468</w:t>
        <w:br/>
        <w:t>f 10267/11151/9470 10266/11152/9470 10268/11153/9471</w:t>
        <w:br/>
        <w:t>f 10269/11154/9471 10267/11151/9470 10268/11153/9471</w:t>
        <w:br/>
        <w:t>f 10269/11154/9471 10268/11153/9471 10271/11155/9472</w:t>
        <w:br/>
        <w:t>f 10270/11156/9472 10269/11154/9471 10271/11155/9472</w:t>
        <w:br/>
        <w:t>f 10275/11157/9473 10274/11158/9473 10273/11159/9474</w:t>
        <w:br/>
        <w:t>f 10272/11160/9474 10275/11157/9473 10273/11159/9474</w:t>
        <w:br/>
        <w:t>f 10274/11158/9473 10275/11157/9473 10270/11156/9472</w:t>
        <w:br/>
        <w:t>f 10271/11155/9472 10274/11158/9473 10270/11156/9472</w:t>
        <w:br/>
        <w:t>f 10148/11032/9386 10152/11034/9387 10149/11037/9387</w:t>
        <w:br/>
        <w:t>f 10147/11033/9386 10148/11032/9386 10149/11037/9387</w:t>
        <w:br/>
        <w:t>f 10233/11121/9446 10238/11122/9448 10237/11123/9448</w:t>
        <w:br/>
        <w:t>f 10236/11118/9446 10233/11121/9446 10237/11123/9448</w:t>
        <w:br/>
        <w:t>f 10259/11143/9462 10260/11142/9461 10255/11141/9460</w:t>
        <w:br/>
        <w:t>f 10256/11140/9460 10259/11143/9462 10255/11141/9460</w:t>
        <w:br/>
        <w:t>f 10261/11149/9467 10277/11161/9475 10276/11162/9475</w:t>
        <w:br/>
        <w:t>f 10264/11146/9465 10261/11149/9467 10276/11162/9475</w:t>
        <w:br/>
        <w:t>f 10137/11024/9379 10279/11163/9476 10278/11164/9477</w:t>
        <w:br/>
        <w:t>f 10140/11025/9379 10137/11024/9379 10278/11164/9477</w:t>
        <w:br/>
        <w:t>f 10225/11109/9441 10226/11108/9441 10280/11165/9478</w:t>
        <w:br/>
        <w:t>f 10281/11166/9478 10225/11109/9441 10280/11165/9478</w:t>
        <w:br/>
        <w:t>f 10247/11130/9452 10248/11133/9452 10282/11167/9479</w:t>
        <w:br/>
        <w:t>f 10283/11168/9479 10247/11130/9452 10282/11167/9479</w:t>
        <w:br/>
        <w:t>f 10175/11063/9406 10285/11169/9480 10284/11170/9480</w:t>
        <w:br/>
        <w:t>f 10178/11060/9404 10175/11063/9406 10284/11170/9480</w:t>
        <w:br/>
        <w:t>f 10287/11171/9481 10286/11172/9481 10201/11085/9424</w:t>
        <w:br/>
        <w:t>f 10202/11084/9424 10287/11171/9481 10201/11085/9424</w:t>
        <w:br/>
        <w:t>f 10288/11173/9482 10122/11004/9365 10119/11007/9365</w:t>
        <w:br/>
        <w:t>f 10289/11174/9483 10288/11173/9482 10119/11007/9365</w:t>
        <w:br/>
        <w:t>f 10173/11057/9403 10291/11175/9484 10290/11176/9485</w:t>
        <w:br/>
        <w:t>f 10172/11058/9403 10173/11057/9403 10290/11176/9485</w:t>
        <w:br/>
        <w:t>f 10284/11170/9480 10285/11169/9480 10179/11066/9408</w:t>
        <w:br/>
        <w:t>f 10180/11065/9408 10284/11170/9480 10179/11066/9408</w:t>
        <w:br/>
        <w:t>f 10205/11089/9428 10286/11172/9481 10287/11171/9481</w:t>
        <w:br/>
        <w:t>f 10204/11090/9428 10205/11089/9428 10287/11171/9481</w:t>
        <w:br/>
        <w:t>f 10289/11174/9483 10124/11009/9368 10125/11008/9368</w:t>
        <w:br/>
        <w:t>f 10288/11173/9482 10289/11174/9483 10125/11008/9368</w:t>
        <w:br/>
        <w:t>f 10291/11175/9484 10158/11040/9391 10155/11043/9391</w:t>
        <w:br/>
        <w:t>f 10290/11176/9485 10291/11175/9484 10155/11043/9391</w:t>
        <w:br/>
        <w:t>f 10135/11021/9377 10136/11020/9377 10292/11177/9486</w:t>
        <w:br/>
        <w:t>f 10293/11178/9486 10135/11021/9377 10292/11177/9486</w:t>
        <w:br/>
        <w:t>f 10296/11179/9487 10295/11180/9488 10294/11181/9489</w:t>
        <w:br/>
        <w:t>f 10297/11182/9490 10296/11179/9487 10294/11181/9489</w:t>
        <w:br/>
        <w:t>f 10301/11183/9491 10300/11184/9492 10299/11185/9493</w:t>
        <w:br/>
        <w:t>f 10298/11186/9494 10301/11183/9491 10299/11185/9493</w:t>
        <w:br/>
        <w:t>f 10305/11187/9495 10304/11188/9496 10303/11189/9497</w:t>
        <w:br/>
        <w:t>f 10302/11190/9498 10305/11187/9495 10303/11189/9497</w:t>
        <w:br/>
        <w:t>f 10297/11182/9490 10294/11181/9489 10307/11191/9499</w:t>
        <w:br/>
        <w:t>f 10306/11192/9500 10297/11182/9490 10307/11191/9499</w:t>
        <w:br/>
        <w:t>f 10310/11193/9501 10309/11194/9501 10308/11195/9501</w:t>
        <w:br/>
        <w:t>f 10311/11196/9501 10310/11193/9501 10308/11195/9501</w:t>
        <w:br/>
        <w:t>f 10314/11197/9502 10313/11198/9502 10312/11199/9503</w:t>
        <w:br/>
        <w:t>f 10296/11179/9487 10314/11197/9502 10312/11199/9503</w:t>
        <w:br/>
        <w:t>f 10306/11192/9500 10222/11106/9439 10221/11107/9440</w:t>
        <w:br/>
        <w:t>f 10297/11182/9490 10306/11192/9500 10221/11107/9440</w:t>
        <w:br/>
        <w:t>f 10300/11184/9492 10163/11051/9399 10164/11050/9398</w:t>
        <w:br/>
        <w:t>f 10299/11185/9493 10300/11184/9492 10164/11050/9398</w:t>
        <w:br/>
        <w:t>f 10298/11186/9494 10162/11044/9394 10159/11047/9394</w:t>
        <w:br/>
        <w:t>f 10301/11183/9491 10298/11186/9494 10159/11047/9394</w:t>
        <w:br/>
        <w:t>f 10128/11014/9372 10129/11013/9372 10304/11188/9496</w:t>
        <w:br/>
        <w:t>f 10305/11187/9495 10128/11014/9372 10304/11188/9496</w:t>
        <w:br/>
        <w:t>f 10294/11181/9489 10210/11092/9430 10207/11095/9432</w:t>
        <w:br/>
        <w:t>f 10307/11191/9499 10294/11181/9489 10207/11095/9432</w:t>
        <w:br/>
        <w:t>f 10294/11181/9489 10295/11180/9488 10183/11070/9412</w:t>
        <w:br/>
        <w:t>f 10210/11092/9430 10294/11181/9489 10183/11070/9412</w:t>
        <w:br/>
        <w:t>f 10184/11069/9411 10196/11083/9423 10183/11070/9412</w:t>
        <w:br/>
        <w:t>f 10196/11083/9423 10210/11092/9430 10183/11070/9412</w:t>
        <w:br/>
        <w:t>f 10315/11200/9504 10185/11068/9410 10183/11070/9412</w:t>
        <w:br/>
        <w:t>f 10295/11180/9488 10315/11200/9504 10183/11070/9412</w:t>
        <w:br/>
        <w:t>f 10295/11180/9488 10296/11179/9487 10316/11201/9505</w:t>
        <w:br/>
        <w:t>f 10315/11200/9504 10295/11180/9488 10316/11201/9505</w:t>
        <w:br/>
        <w:t>f 10296/11179/9487 10312/11199/9503 10317/11202/9506</w:t>
        <w:br/>
        <w:t>f 10300/11184/9507 10296/11179/9487 10317/11202/9506</w:t>
        <w:br/>
        <w:t>f 10188/11071/9413 10166/11048/9396 10163/11051/9399</w:t>
        <w:br/>
        <w:t>f 10193/11077/9418 10188/11071/9413 10163/11051/9399</w:t>
        <w:br/>
        <w:t>f 10190/11075/9417 10188/11071/9413 10186/11073/9415</w:t>
        <w:br/>
        <w:t>f 10190/11075/9417 10166/11048/9396 10188/11071/9413</w:t>
        <w:br/>
        <w:t>f 10282/11167/9479 10176/11062/9405 10177/11061/9405</w:t>
        <w:br/>
        <w:t>f 10283/11168/9479 10282/11167/9479 10177/11061/9405</w:t>
        <w:br/>
        <w:t>f 10171/11059/9402 10281/11166/9478 10280/11165/9478</w:t>
        <w:br/>
        <w:t>f 10174/11056/9402 10171/11059/9402 10280/11165/9478</w:t>
        <w:br/>
        <w:t>f 10120/11006/9367 10121/11005/9366 10278/11164/9477</w:t>
        <w:br/>
        <w:t>f 10279/11163/9476 10120/11006/9367 10278/11164/9477</w:t>
        <w:br/>
        <w:t>f 10199/11087/9426 10200/11086/9425 10276/11162/9475</w:t>
        <w:br/>
        <w:t>f 10277/11161/9475 10199/11087/9426 10276/11162/9475</w:t>
        <w:br/>
        <w:t>f 7196/11203/9508 7195/11204/9508 7194/11205/9508</w:t>
        <w:br/>
        <w:t>f 7456/11206/9509 7455/11207/9510 7454/11208/9511</w:t>
        <w:br/>
        <w:t>f 7453/11209/9512 7456/11206/9509 7454/11208/9511</w:t>
        <w:br/>
        <w:t>f 7458/11210/9513 7457/11211/9514 7455/11207/9510</w:t>
        <w:br/>
        <w:t>f 7456/11206/9509 7458/11210/9513 7455/11207/9510</w:t>
        <w:br/>
        <w:t>f 7457/11211/9514 7458/11210/9513 7460/11212/9515</w:t>
        <w:br/>
        <w:t>f 7459/11213/9515 7457/11211/9514 7460/11212/9515</w:t>
        <w:br/>
        <w:t>f 7459/11213/9515 7460/11212/9515 7462/11214/9516</w:t>
        <w:br/>
        <w:t>f 7461/11215/9517 7459/11213/9515 7462/11214/9516</w:t>
        <w:br/>
        <w:t>f 7464/11216/9518 7463/11217/9519 7461/11215/9517</w:t>
        <w:br/>
        <w:t>f 7462/11214/9516 7464/11216/9518 7461/11215/9517</w:t>
        <w:br/>
        <w:t>f 7464/11216/9518 7466/11218/9520 7465/11219/9521</w:t>
        <w:br/>
        <w:t>f 7463/11217/9519 7464/11216/9518 7465/11219/9521</w:t>
        <w:br/>
        <w:t>f 7468/11220/9522 7465/11219/9521 7466/11218/9520</w:t>
        <w:br/>
        <w:t>f 7467/11221/9523 7468/11220/9522 7466/11218/9520</w:t>
        <w:br/>
        <w:t>f 7469/11222/9524 7468/11220/9522 7467/11221/9523</w:t>
        <w:br/>
        <w:t>f 7470/11223/9525 7469/11222/9524 7467/11221/9523</w:t>
        <w:br/>
        <w:t>f 7470/11223/9525 7472/11224/9526 7471/11225/9526</w:t>
        <w:br/>
        <w:t>f 7469/11222/9524 7470/11223/9525 7471/11225/9526</w:t>
        <w:br/>
        <w:t>f 7472/11224/9526 7474/11226/9527 7473/11227/9527</w:t>
        <w:br/>
        <w:t>f 7471/11225/9526 7472/11224/9526 7473/11227/9527</w:t>
        <w:br/>
        <w:t>f 7476/11228/9528 7473/11227/9527 7474/11226/9527</w:t>
        <w:br/>
        <w:t>f 7475/11229/9529 7476/11228/9528 7474/11226/9527</w:t>
        <w:br/>
        <w:t>f 7478/11230/9512 7477/11231/9511 7476/11228/9528</w:t>
        <w:br/>
        <w:t>f 7475/11229/9529 7478/11230/9512 7476/11228/9528</w:t>
        <w:br/>
        <w:t>f 7481/11232/9530 7480/11233/9531 7479/11234/9532</w:t>
        <w:br/>
        <w:t>f 7482/11235/9533 7481/11232/9530 7479/11234/9532</w:t>
        <w:br/>
        <w:t>f 7483/11236/9534 7481/11232/9530 7482/11235/9533</w:t>
        <w:br/>
        <w:t>f 7484/11237/9535 7483/11236/9534 7482/11235/9533</w:t>
        <w:br/>
        <w:t>f 7486/11238/9536 7483/11236/9534 7484/11237/9535</w:t>
        <w:br/>
        <w:t>f 7485/11239/9537 7486/11238/9536 7484/11237/9535</w:t>
        <w:br/>
        <w:t>f 7488/11240/9538 7486/11238/9536 7485/11239/9537</w:t>
        <w:br/>
        <w:t>f 7487/11241/9539 7488/11240/9538 7485/11239/9537</w:t>
        <w:br/>
        <w:t>f 7487/11241/9539 7490/11242/9540 7489/11243/9541</w:t>
        <w:br/>
        <w:t>f 7488/11240/9538 7487/11241/9539 7489/11243/9541</w:t>
        <w:br/>
        <w:t>f 7489/11243/9541 7490/11242/9540 7492/11244/9542</w:t>
        <w:br/>
        <w:t>f 7491/11245/9543 7489/11243/9541 7492/11244/9542</w:t>
        <w:br/>
        <w:t>f 7494/11246/9544 7493/11247/9544 7491/11245/9543</w:t>
        <w:br/>
        <w:t>f 7492/11244/9542 7494/11246/9544 7491/11245/9543</w:t>
        <w:br/>
        <w:t>f 7496/11248/9545 7495/11249/9546 7493/11247/9544</w:t>
        <w:br/>
        <w:t>f 7494/11246/9544 7496/11248/9545 7493/11247/9544</w:t>
        <w:br/>
        <w:t>f 7498/11250/9547 7497/11251/9548 7495/11249/9546</w:t>
        <w:br/>
        <w:t>f 7496/11248/9545 7498/11250/9547 7495/11249/9546</w:t>
        <w:br/>
        <w:t>f 7500/11252/9549 7499/11253/9549 7497/11251/9548</w:t>
        <w:br/>
        <w:t>f 7498/11250/9547 7500/11252/9549 7497/11251/9548</w:t>
        <w:br/>
        <w:t>f 7499/11253/9549 7500/11252/9549 7502/11254/9550</w:t>
        <w:br/>
        <w:t>f 7501/11255/9550 7499/11253/9549 7502/11254/9550</w:t>
        <w:br/>
        <w:t>f 7504/11256/9531 7501/11255/9550 7502/11254/9550</w:t>
        <w:br/>
        <w:t>f 7503/11257/9551 7504/11256/9531 7502/11254/9550</w:t>
        <w:br/>
        <w:t>f 7507/11258/9552 7506/11259/9553 7505/11260/9554</w:t>
        <w:br/>
        <w:t>f 7508/11261/9552 7507/11258/9552 7505/11260/9554</w:t>
        <w:br/>
        <w:t>f 7506/11259/9553 7510/11262/9555 7509/11263/9556</w:t>
        <w:br/>
        <w:t>f 7505/11260/9554 7506/11259/9553 7509/11263/9556</w:t>
        <w:br/>
        <w:t>f 7511/11264/9557 7509/11263/9556 7510/11262/9555</w:t>
        <w:br/>
        <w:t>f 7512/11265/9557 7511/11264/9557 7510/11262/9555</w:t>
        <w:br/>
        <w:t>f 7512/11265/9557 7514/11266/9558 7513/11267/9559</w:t>
        <w:br/>
        <w:t>f 7511/11264/9557 7512/11265/9557 7513/11267/9559</w:t>
        <w:br/>
        <w:t>f 7514/11266/9558 7516/11268/9560 7515/11269/9560</w:t>
        <w:br/>
        <w:t>f 7513/11267/9559 7514/11266/9558 7515/11269/9560</w:t>
        <w:br/>
        <w:t>f 7516/11268/9560 7518/11270/9561 7517/11271/9562</w:t>
        <w:br/>
        <w:t>f 7515/11269/9560 7516/11268/9560 7517/11271/9562</w:t>
        <w:br/>
        <w:t>f 7517/11271/9562 7518/11270/9561 7520/11272/9563</w:t>
        <w:br/>
        <w:t>f 7519/11273/9564 7517/11271/9562 7520/11272/9563</w:t>
        <w:br/>
        <w:t>f 7519/11273/9564 7520/11272/9563 7521/11274/9565</w:t>
        <w:br/>
        <w:t>f 7522/11275/9566 7519/11273/9564 7521/11274/9565</w:t>
        <w:br/>
        <w:t>f 7522/11275/9566 7521/11274/9565 7524/11276/9567</w:t>
        <w:br/>
        <w:t>f 7523/11277/9567 7522/11275/9566 7524/11276/9567</w:t>
        <w:br/>
        <w:t>f 7526/11278/9568 7525/11279/9568 7523/11277/9567</w:t>
        <w:br/>
        <w:t>f 7524/11276/9567 7526/11278/9568 7523/11277/9567</w:t>
        <w:br/>
        <w:t>f 7528/11280/9569 7527/11281/9570 7525/11279/9568</w:t>
        <w:br/>
        <w:t>f 7526/11278/9568 7528/11280/9569 7525/11279/9568</w:t>
        <w:br/>
        <w:t>f 7530/11282/9552 7529/11283/9552 7527/11281/9570</w:t>
        <w:br/>
        <w:t>f 7528/11280/9569 7530/11282/9552 7527/11281/9570</w:t>
        <w:br/>
        <w:t>f 7533/11284/9571 7532/11285/9572 7531/11286/9573</w:t>
        <w:br/>
        <w:t>f 7534/11287/9574 7533/11284/9571 7531/11286/9573</w:t>
        <w:br/>
        <w:t>f 7532/11285/9572 7533/11284/9571 7535/11288/9575</w:t>
        <w:br/>
        <w:t>f 7536/11289/9575 7532/11285/9572 7535/11288/9575</w:t>
        <w:br/>
        <w:t>f 7536/11289/9575 7535/11288/9575 7537/11290/9576</w:t>
        <w:br/>
        <w:t>f 7538/11291/9577 7536/11289/9575 7537/11290/9576</w:t>
        <w:br/>
        <w:t>f 7538/11291/9577 7537/11290/9576 7540/11292/9578</w:t>
        <w:br/>
        <w:t>f 7539/11293/9579 7538/11291/9577 7540/11292/9578</w:t>
        <w:br/>
        <w:t>f 7542/11294/9580 7541/11295/9581 7539/11293/9579</w:t>
        <w:br/>
        <w:t>f 7540/11292/9578 7542/11294/9580 7539/11293/9579</w:t>
        <w:br/>
        <w:t>f 7541/11295/9581 7542/11294/9580 7543/11296/9582</w:t>
        <w:br/>
        <w:t>f 7544/11297/9583 7541/11295/9581 7543/11296/9582</w:t>
        <w:br/>
        <w:t>f 7545/11298/9584 7544/11297/9583 7543/11296/9582</w:t>
        <w:br/>
        <w:t>f 7546/11299/9585 7545/11298/9584 7543/11296/9582</w:t>
        <w:br/>
        <w:t>f 7548/11300/9586 7545/11298/9584 7546/11299/9585</w:t>
        <w:br/>
        <w:t>f 7547/11301/9586 7548/11300/9586 7546/11299/9585</w:t>
        <w:br/>
        <w:t>f 7547/11301/9586 7550/11302/9587 7549/11303/9588</w:t>
        <w:br/>
        <w:t>f 7548/11300/9586 7547/11301/9586 7549/11303/9588</w:t>
        <w:br/>
        <w:t>f 7550/11302/9587 7552/11304/9589 7551/11305/9590</w:t>
        <w:br/>
        <w:t>f 7549/11303/9588 7550/11302/9587 7551/11305/9590</w:t>
        <w:br/>
        <w:t>f 7554/11306/9591 7551/11305/9590 7552/11304/9589</w:t>
        <w:br/>
        <w:t>f 7553/11307/9592 7554/11306/9591 7552/11304/9589</w:t>
        <w:br/>
        <w:t>f 7555/11308/9593 7554/11306/9591 7553/11307/9592</w:t>
        <w:br/>
        <w:t>f 7556/11309/9593 7555/11308/9593 7553/11307/9592</w:t>
        <w:br/>
        <w:t>f 7560/11310/9594 7559/11311/9594 7558/11312/9594</w:t>
        <w:br/>
        <w:t>f 7557/11313/9594 7560/11310/9594 7558/11312/9594</w:t>
        <w:br/>
        <w:t>f 7563/11314/9595 7562/11315/9595 7561/11316/9596</w:t>
        <w:br/>
        <w:t>f 7564/11317/9597 7563/11314/9595 7561/11316/9596</w:t>
        <w:br/>
        <w:t>f 7567/11318/9598 7566/11319/9599 7565/11320/9600</w:t>
        <w:br/>
        <w:t>f 7568/11321/9601 7567/11318/9598 7565/11320/9600</w:t>
        <w:br/>
        <w:t>f 7572/11322/9602 7571/11323/9603 7570/11324/9604</w:t>
        <w:br/>
        <w:t>f 7569/11325/9605 7572/11322/9602 7570/11324/9604</w:t>
        <w:br/>
        <w:t>f 7568/11321/9601 7565/11320/9600 7574/11326/9606</w:t>
        <w:br/>
        <w:t>f 7573/11327/9607 7568/11321/9601 7574/11326/9606</w:t>
        <w:br/>
        <w:t>f 7563/11314/9595 7576/11328/9608 7575/11329/9609</w:t>
        <w:br/>
        <w:t>f 7562/11315/9595 7563/11314/9595 7575/11329/9609</w:t>
        <w:br/>
        <w:t>f 7580/11330/9610 7579/11331/9610 7578/11332/9611</w:t>
        <w:br/>
        <w:t>f 7577/11333/9612 7580/11330/9610 7578/11332/9611</w:t>
        <w:br/>
        <w:t>f 7583/11334/9613 7582/11335/9614 7581/11336/9615</w:t>
        <w:br/>
        <w:t>f 7584/11337/9616 7583/11334/9613 7581/11336/9615</w:t>
        <w:br/>
        <w:t>f 7588/11338/9617 7587/11339/9617 7586/11340/9617</w:t>
        <w:br/>
        <w:t>f 7585/11341/9617 7588/11338/9617 7586/11340/9617</w:t>
        <w:br/>
        <w:t>f 7591/11342/9618 7590/11343/9619 7589/11344/9620</w:t>
        <w:br/>
        <w:t>f 7592/11345/9621 7591/11342/9618 7589/11344/9620</w:t>
        <w:br/>
        <w:t>f 7579/11331/9610 7580/11330/9610 7593/11346/9622</w:t>
        <w:br/>
        <w:t>f 7594/11347/9622 7579/11331/9610 7593/11346/9622</w:t>
        <w:br/>
        <w:t>f 7596/11348/9623 7581/11336/9615 7582/11335/9614</w:t>
        <w:br/>
        <w:t>f 7595/11349/9623 7596/11348/9623 7582/11335/9614</w:t>
        <w:br/>
        <w:t>f 7599/11350/9624 7598/11351/9625 7597/11352/9626</w:t>
        <w:br/>
        <w:t>f 7600/11353/9624 7599/11350/9624 7597/11352/9626</w:t>
        <w:br/>
        <w:t>f 7604/11354/9627 7603/11355/9628 7602/11356/9629</w:t>
        <w:br/>
        <w:t>f 7601/11357/9630 7604/11354/9627 7602/11356/9629</w:t>
        <w:br/>
        <w:t>f 7607/11358/9631 7606/11359/9632 7605/11360/9633</w:t>
        <w:br/>
        <w:t>f 7561/11316/9596 7607/11358/9631 7605/11360/9633</w:t>
        <w:br/>
        <w:t>f 7565/11320/9600 7566/11319/9599 7608/11361/9634</w:t>
        <w:br/>
        <w:t>f 7609/11362/9635 7565/11320/9600 7608/11361/9634</w:t>
        <w:br/>
        <w:t>f 7611/11363/9636 7610/11364/9637 7597/11352/9638</w:t>
        <w:br/>
        <w:t>f 7567/11318/9639 7611/11363/9636 7597/11352/9638</w:t>
        <w:br/>
        <w:t>f 7613/11365/9640 7612/11366/9641 7569/11325/9605</w:t>
        <w:br/>
        <w:t>f 7570/11324/9604 7613/11365/9640 7569/11325/9605</w:t>
        <w:br/>
        <w:t>f 7617/11367/9642 7616/11368/9643 7615/11369/9644</w:t>
        <w:br/>
        <w:t>f 7614/11370/9645 7617/11367/9642 7615/11369/9644</w:t>
        <w:br/>
        <w:t>f 7565/11320/9600 7609/11362/9635 7614/11370/9646</w:t>
        <w:br/>
        <w:t>f 7574/11326/9606 7565/11320/9600 7614/11370/9646</w:t>
        <w:br/>
        <w:t>f 7619/11371/9647 7618/11372/9648 7608/11361/9634</w:t>
        <w:br/>
        <w:t>f 7566/11319/9599 7619/11371/9647 7608/11361/9634</w:t>
        <w:br/>
        <w:t>f 7604/11354/9627 7601/11357/9630 7613/11365/9640</w:t>
        <w:br/>
        <w:t>f 7570/11324/9604 7604/11354/9627 7613/11365/9640</w:t>
        <w:br/>
        <w:t>f 7607/11358/9631 7616/11368/9643 7617/11367/9642</w:t>
        <w:br/>
        <w:t>f 7606/11359/9632 7607/11358/9631 7617/11367/9642</w:t>
        <w:br/>
        <w:t>f 7569/11325/9605 7612/11366/9641 7610/11364/9649</w:t>
        <w:br/>
        <w:t>f 7568/11321/9601 7569/11325/9605 7610/11364/9649</w:t>
        <w:br/>
        <w:t>f 8948/11373/9650 8947/11374/9651 8946/11375/9652</w:t>
        <w:br/>
        <w:t>f 8951/11376/9653 8950/11377/9654 8949/11378/9655</w:t>
        <w:br/>
        <w:t>f 8954/11379/9656 8953/11380/9657 8952/11381/9658</w:t>
        <w:br/>
        <w:t>f 8955/11382/9659 8954/11379/9656 8952/11381/9658</w:t>
        <w:br/>
        <w:t>f 8958/11383/9660 8948/11373/9650 8957/11384/9661</w:t>
        <w:br/>
        <w:t>f 8956/11385/9662 8958/11383/9660 8957/11384/9661</w:t>
        <w:br/>
        <w:t>f 8960/11386/9663 8959/11387/9664 8956/11385/9662</w:t>
        <w:br/>
        <w:t>f 8957/11384/9661 8960/11386/9663 8956/11385/9662</w:t>
        <w:br/>
        <w:t>f 8961/11388/9665 8954/11379/9656 8955/11382/9659</w:t>
        <w:br/>
        <w:t>f 8962/11389/9666 8961/11388/9665 8955/11382/9659</w:t>
        <w:br/>
        <w:t>f 8953/11380/9657 8950/11377/9654 8951/11376/9653</w:t>
        <w:br/>
        <w:t>f 8952/11381/9658 8953/11380/9657 8951/11376/9653</w:t>
        <w:br/>
        <w:t>f 8964/11390/9667 8963/11391/9668 8957/11384/9661</w:t>
        <w:br/>
        <w:t>f 8948/11373/9650 8964/11390/9667 8957/11384/9661</w:t>
        <w:br/>
        <w:t>f 8960/11386/9663 8957/11384/9661 8963/11391/9668</w:t>
        <w:br/>
        <w:t>f 8965/11392/9669 8960/11386/9663 8963/11391/9668</w:t>
        <w:br/>
        <w:t>f 8961/11388/9665 8967/11393/9670 8966/11394/9671</w:t>
        <w:br/>
        <w:t>f 8954/11379/9656 8961/11388/9665 8966/11394/9671</w:t>
        <w:br/>
        <w:t>f 8968/11395/9672 8953/11380/9657 8954/11379/9656</w:t>
        <w:br/>
        <w:t>f 8966/11394/9671 8968/11395/9672 8954/11379/9656</w:t>
        <w:br/>
        <w:t>f 8953/11380/9657 8968/11395/9672 8969/11396/9673</w:t>
        <w:br/>
        <w:t>f 8950/11377/9654 8953/11380/9657 8969/11396/9673</w:t>
        <w:br/>
        <w:t>f 8971/11397/9674 8950/11377/9654 8970/11398/9675</w:t>
        <w:br/>
        <w:t>f 8974/11399/9676 8973/11400/9677 8972/11401/9678</w:t>
        <w:br/>
        <w:t>f 8977/11402/9679 8976/11403/9680 8975/11404/9681</w:t>
        <w:br/>
        <w:t>f 8981/11405/9682 8980/11406/9683 8979/11407/9684</w:t>
        <w:br/>
        <w:t>f 8978/11408/9685 8981/11405/9682 8979/11407/9684</w:t>
        <w:br/>
        <w:t>f 8974/11399/9676 8983/11409/9686 8982/11410/9687</w:t>
        <w:br/>
        <w:t>f 8973/11400/9677 8974/11399/9676 8982/11410/9687</w:t>
        <w:br/>
        <w:t>f 8983/11409/9686 8985/11411/9688 8984/11412/9689</w:t>
        <w:br/>
        <w:t>f 8982/11410/9687 8983/11409/9686 8984/11412/9689</w:t>
        <w:br/>
        <w:t>f 8978/11408/9685 8979/11407/9684 8986/11413/9690</w:t>
        <w:br/>
        <w:t>f 8987/11414/9691 8978/11408/9685 8986/11413/9690</w:t>
        <w:br/>
        <w:t>f 8980/11406/9683 8981/11405/9682 8988/11415/9692</w:t>
        <w:br/>
        <w:t>f 8977/11402/9679 8980/11406/9683 8988/11415/9692</w:t>
        <w:br/>
        <w:t>f 8973/11400/9677 8989/11416/9693 8972/11401/9678</w:t>
        <w:br/>
        <w:t>f 8990/11417/9694 8973/11400/9677 8982/11410/9687</w:t>
        <w:br/>
        <w:t>f 8991/11418/9695 8990/11417/9694 8982/11410/9687</w:t>
        <w:br/>
        <w:t>f 8991/11418/9695 8982/11410/9687 8984/11412/9689</w:t>
        <w:br/>
        <w:t>f 8992/11419/9696 8991/11418/9695 8984/11412/9689</w:t>
        <w:br/>
        <w:t>f 8994/11420/9697 8993/11421/9698 8986/11413/9690</w:t>
        <w:br/>
        <w:t>f 8979/11407/9684 8994/11420/9697 8986/11413/9690</w:t>
        <w:br/>
        <w:t>f 8995/11422/9699 8994/11420/9697 8979/11407/9684</w:t>
        <w:br/>
        <w:t>f 8980/11406/9683 8995/11422/9699 8979/11407/9684</w:t>
        <w:br/>
        <w:t>f 8996/11423/9700 8995/11422/9699 8980/11406/9683</w:t>
        <w:br/>
        <w:t>f 8977/11402/9679 8996/11423/9700 8980/11406/9683</w:t>
        <w:br/>
        <w:t>f 8977/11402/9679 8997/11424/9701 8996/11423/9700</w:t>
        <w:br/>
        <w:t>f 8999/11425/9702 8958/11383/9660 8998/11426/9703</w:t>
        <w:br/>
        <w:t>f 9000/11427/9702 8999/11425/9702 8998/11426/9703</w:t>
        <w:br/>
        <w:t>f 8946/11375/9652 8947/11374/9651 9002/11428/9704</w:t>
        <w:br/>
        <w:t>f 9001/11429/9705 8946/11375/9652 9002/11428/9704</w:t>
        <w:br/>
        <w:t>f 9005/11430/9706 9004/11431/9707 9003/11432/9708</w:t>
        <w:br/>
        <w:t>f 9006/11433/9709 9005/11430/9706 9003/11432/9708</w:t>
        <w:br/>
        <w:t>f 9009/11434/9710 9008/11435/9711 9007/11436/9712</w:t>
        <w:br/>
        <w:t>f 9010/11437/9712 9009/11434/9710 9007/11436/9712</w:t>
        <w:br/>
        <w:t>f 8955/11382/9659 8952/11381/9658 9012/11438/9713</w:t>
        <w:br/>
        <w:t>f 9011/11439/9714 8955/11382/9659 9012/11438/9713</w:t>
        <w:br/>
        <w:t>f 8958/11383/9660 9014/11440/9715 9013/11441/9716</w:t>
        <w:br/>
        <w:t>f 8998/11426/9703 8958/11383/9660 9013/11441/9716</w:t>
        <w:br/>
        <w:t>f 9013/11441/9717 8956/11385/9662 8959/11387/9664</w:t>
        <w:br/>
        <w:t>f 9015/11442/9718 9013/11441/9717 8959/11387/9664</w:t>
        <w:br/>
        <w:t>f 8955/11382/9659 9011/11439/9714 9015/11442/9719</w:t>
        <w:br/>
        <w:t>f 8962/11389/9666 8955/11382/9659 9015/11442/9719</w:t>
        <w:br/>
        <w:t>f 9012/11438/9713 8952/11381/9658 8951/11376/9653</w:t>
        <w:br/>
        <w:t>f 9009/11434/9710 9012/11438/9713 8951/11376/9653</w:t>
        <w:br/>
        <w:t>f 9017/11443/9720 8964/11390/9667 9016/11444/9721</w:t>
        <w:br/>
        <w:t>f 9018/11445/9721 9017/11443/9720 9016/11444/9721</w:t>
        <w:br/>
        <w:t>f 8964/11390/9667 9017/11443/9720 9020/11446/9722</w:t>
        <w:br/>
        <w:t>f 9019/11447/9723 8964/11390/9667 9020/11446/9722</w:t>
        <w:br/>
        <w:t>f 8963/11391/9668 9020/11446/9722 9021/11448/9724</w:t>
        <w:br/>
        <w:t>f 8965/11392/9669 8963/11391/9668 9021/11448/9724</w:t>
        <w:br/>
        <w:t>f 8966/11394/9671 8967/11393/9670 9021/11448/9725</w:t>
        <w:br/>
        <w:t>f 9022/11449/9726 8966/11394/9671 9021/11448/9725</w:t>
        <w:br/>
        <w:t>f 8966/11394/9671 9022/11449/9726 9023/11450/9727</w:t>
        <w:br/>
        <w:t>f 8968/11395/9672 8966/11394/9671 9023/11450/9727</w:t>
        <w:br/>
        <w:t>f 9023/11450/9727 9024/11451/9728 8969/11396/9673</w:t>
        <w:br/>
        <w:t>f 8968/11395/9672 9023/11450/9727 8969/11396/9673</w:t>
        <w:br/>
        <w:t>f 9026/11452/9729 8969/11396/9673 9024/11451/9728</w:t>
        <w:br/>
        <w:t>f 9025/11453/9730 9026/11452/9729 9024/11451/9728</w:t>
        <w:br/>
        <w:t>f 9028/11454/9731 9027/11455/9731 9003/11432/9708</w:t>
        <w:br/>
        <w:t>f 9004/11431/9707 9028/11454/9731 9003/11432/9708</w:t>
        <w:br/>
        <w:t>f 8970/11398/9675 8950/11377/9654 8969/11396/9673</w:t>
        <w:br/>
        <w:t>f 8949/11378/9655 8950/11377/9654 8971/11397/9674</w:t>
        <w:br/>
        <w:t>f 8958/11383/9660 8947/11374/9651 8948/11373/9650</w:t>
        <w:br/>
        <w:t>f 8948/11373/9650 8946/11375/9652 8964/11390/9667</w:t>
        <w:br/>
        <w:t>f 8975/11404/9681 8997/11424/9701 8977/11402/9679</w:t>
        <w:br/>
        <w:t>f 8988/11415/9692 8976/11403/9680 8977/11402/9679</w:t>
        <w:br/>
        <w:t>f 8973/11400/9677 8990/11417/9694 8989/11416/9693</w:t>
        <w:br/>
        <w:t>f 9031/11456/9732 9030/11457/9733 9029/11458/9734</w:t>
        <w:br/>
        <w:t>f 9032/11459/9735 9031/11456/9732 9029/11458/9734</w:t>
        <w:br/>
        <w:t>f 9033/11460/9736 9032/11459/9735 9029/11458/9734</w:t>
        <w:br/>
        <w:t>f 9033/11460/9736 9035/11461/9737 9034/11462/9738</w:t>
        <w:br/>
        <w:t>f 9032/11459/9735 9033/11460/9736 9034/11462/9738</w:t>
        <w:br/>
        <w:t>f 9039/11463/9739 9038/11464/9740 9037/11465/9741</w:t>
        <w:br/>
        <w:t>f 9036/11466/9742 9039/11463/9739 9037/11465/9741</w:t>
        <w:br/>
        <w:t>f 9036/11466/9742 9037/11465/9741 9041/11467/9743</w:t>
        <w:br/>
        <w:t>f 9040/11468/9744 9036/11466/9742 9041/11467/9743</w:t>
        <w:br/>
        <w:t>f 9031/11456/9732 9042/11469/9745 9030/11457/9733</w:t>
        <w:br/>
        <w:t>f 9032/11459/9735 9044/11470/9746 9043/11471/9747</w:t>
        <w:br/>
        <w:t>f 9031/11456/9732 9032/11459/9735 9043/11471/9747</w:t>
        <w:br/>
        <w:t>f 9046/11472/9748 9045/11473/9749 9036/11466/9742</w:t>
        <w:br/>
        <w:t>f 9040/11468/9744 9046/11472/9748 9036/11466/9742</w:t>
        <w:br/>
        <w:t>f 9049/11474/9750 9048/11475/9751 9047/11476/9752</w:t>
        <w:br/>
        <w:t>f 9039/11463/9739 9036/11466/9742 9050/11477/9753</w:t>
        <w:br/>
        <w:t>f 9051/11478/9754 9039/11463/9739 9050/11477/9753</w:t>
        <w:br/>
        <w:t>f 9044/11470/9746 9032/11459/9735 9034/11462/9738</w:t>
        <w:br/>
        <w:t>f 9052/11479/9755 9044/11470/9746 9034/11462/9738</w:t>
        <w:br/>
        <w:t>f 9055/11480/9756 9054/11481/9757 9053/11482/9758</w:t>
        <w:br/>
        <w:t>f 9056/11483/9759 9055/11480/9756 9053/11482/9758</w:t>
        <w:br/>
        <w:t>f 9060/11484/9760 9059/11485/9761 9058/11486/9762</w:t>
        <w:br/>
        <w:t>f 9057/11487/9763 9060/11484/9760 9058/11486/9762</w:t>
        <w:br/>
        <w:t>f 9057/11487/9763 9058/11486/9762 9062/11488/9764</w:t>
        <w:br/>
        <w:t>f 9061/11489/9765 9057/11487/9763 9062/11488/9764</w:t>
        <w:br/>
        <w:t>f 9066/11490/9766 9065/11491/9766 9064/11492/9766</w:t>
        <w:br/>
        <w:t>f 9063/11493/9767 9066/11490/9766 9064/11492/9766</w:t>
        <w:br/>
        <w:t>f 9069/11494/9768 9068/11495/9769 9067/11496/9770</w:t>
        <w:br/>
        <w:t>f 9072/11497/9771 9071/11498/9772 9070/11499/9773</w:t>
        <w:br/>
        <w:t>f 9069/11494/9768 9072/11497/9771 9070/11499/9773</w:t>
        <w:br/>
        <w:t>f 9074/11500/9774 9073/11501/9775 9071/11498/9772</w:t>
        <w:br/>
        <w:t>f 9072/11497/9771 9074/11500/9774 9071/11498/9772</w:t>
        <w:br/>
        <w:t>f 9078/11502/9776 9077/11503/9776 9076/11504/9777</w:t>
        <w:br/>
        <w:t>f 9075/11505/9777 9078/11502/9776 9076/11504/9777</w:t>
        <w:br/>
        <w:t>f 9081/11506/9778 9080/11507/9779 9079/11508/9780</w:t>
        <w:br/>
        <w:t>f 9082/11509/9781 9081/11506/9778 9079/11508/9780</w:t>
        <w:br/>
        <w:t>f 9085/11510/9782 9084/11511/9783 9083/11512/9784</w:t>
        <w:br/>
        <w:t>f 9088/11513/9785 9087/11514/9786 9086/11515/9787</w:t>
        <w:br/>
        <w:t>f 9089/11516/9785 9088/11513/9785 9086/11515/9787</w:t>
        <w:br/>
        <w:t>f 9092/11517/9788 9091/11518/9789 9090/11519/9790</w:t>
        <w:br/>
        <w:t>f 9093/11520/9791 9092/11517/9788 9090/11519/9790</w:t>
        <w:br/>
        <w:t>f 9097/11521/9792 9096/11522/9792 9095/11523/9792</w:t>
        <w:br/>
        <w:t>f 9094/11524/9793 9097/11521/9792 9095/11523/9792</w:t>
        <w:br/>
        <w:t>f 9098/11525/9794 9069/11494/9768 9067/11496/9770</w:t>
        <w:br/>
        <w:t>f 9098/11525/9794 9099/11526/9795 9072/11497/9771</w:t>
        <w:br/>
        <w:t>f 9069/11494/9768 9098/11525/9794 9072/11497/9771</w:t>
        <w:br/>
        <w:t>f 9100/11527/9796 9082/11509/9781 9079/11508/9780</w:t>
        <w:br/>
        <w:t>f 9101/11528/9797 9100/11527/9796 9079/11508/9780</w:t>
        <w:br/>
        <w:t>f 9078/11502/9776 9103/11529/9798 9102/11530/9799</w:t>
        <w:br/>
        <w:t>f 9077/11503/9776 9078/11502/9776 9102/11530/9799</w:t>
        <w:br/>
        <w:t>f 9099/11526/9795 9104/11531/9800 9074/11500/9774</w:t>
        <w:br/>
        <w:t>f 9072/11497/9771 9099/11526/9795 9074/11500/9774</w:t>
        <w:br/>
        <w:t>f 9084/11511/9801 9106/11532/9802 9105/11533/9803</w:t>
        <w:br/>
        <w:t>f 9108/11534/9804 9107/11535/9804 9091/11518/9789</w:t>
        <w:br/>
        <w:t>f 9092/11517/9788 9108/11534/9804 9091/11518/9789</w:t>
        <w:br/>
        <w:t>f 9112/11536/9805 9111/11537/9806 9110/11538/9807</w:t>
        <w:br/>
        <w:t>f 9109/11539/9807 9112/11536/9805 9110/11538/9807</w:t>
        <w:br/>
        <w:t>f 9114/11540/9808 9113/11541/9809 9111/11537/9806</w:t>
        <w:br/>
        <w:t>f 9112/11536/9805 9114/11540/9808 9111/11537/9806</w:t>
        <w:br/>
        <w:t>f 9035/11461/9737 9033/11460/9736 9114/11540/9810</w:t>
        <w:br/>
        <w:t>f 9115/11542/9811 9035/11461/9737 9114/11540/9810</w:t>
        <w:br/>
        <w:t>f 9038/11464/9740 9115/11542/9812 9116/11543/9813</w:t>
        <w:br/>
        <w:t>f 9037/11465/9741 9038/11464/9740 9116/11543/9813</w:t>
        <w:br/>
        <w:t>f 9041/11467/9743 9037/11465/9741 9116/11543/9813</w:t>
        <w:br/>
        <w:t>f 9117/11544/9814 9041/11467/9743 9116/11543/9813</w:t>
        <w:br/>
        <w:t>f 9121/11545/9815 9120/11546/9816 9119/11547/9816</w:t>
        <w:br/>
        <w:t>f 9118/11548/9817 9121/11545/9815 9119/11547/9816</w:t>
        <w:br/>
        <w:t>f 9123/11549/9818 9122/11550/9819 9056/11483/9759</w:t>
        <w:br/>
        <w:t>f 9053/11482/9758 9123/11549/9818 9056/11483/9759</w:t>
        <w:br/>
        <w:t>f 9125/11551/9820 9124/11552/9821 9058/11486/9762</w:t>
        <w:br/>
        <w:t>f 9059/11485/9761 9125/11551/9820 9058/11486/9762</w:t>
        <w:br/>
        <w:t>f 9059/11485/9761 9056/11483/9759 9122/11550/9819</w:t>
        <w:br/>
        <w:t>f 9125/11551/9820 9059/11485/9761 9122/11550/9819</w:t>
        <w:br/>
        <w:t>f 9128/11553/9822 9127/11554/9823 9126/11555/9823</w:t>
        <w:br/>
        <w:t>f 9129/11556/9822 9128/11553/9822 9126/11555/9823</w:t>
        <w:br/>
        <w:t>f 9131/11557/9824 9126/11555/9823 9127/11554/9823</w:t>
        <w:br/>
        <w:t>f 9130/11558/9825 9131/11557/9824 9127/11554/9823</w:t>
        <w:br/>
        <w:t>f 9133/11559/9826 9045/11473/9749 9046/11472/9748</w:t>
        <w:br/>
        <w:t>f 9132/11560/9827 9133/11559/9826 9046/11472/9748</w:t>
        <w:br/>
        <w:t>f 9136/11561/9828 9135/11562/9829 9134/11563/9830</w:t>
        <w:br/>
        <w:t>f 9137/11564/9831 9136/11561/9828 9134/11563/9830</w:t>
        <w:br/>
        <w:t>f 9051/11478/9832 9045/11473/9749 9133/11559/9826</w:t>
        <w:br/>
        <w:t>f 9138/11565/9833 9051/11478/9832 9133/11559/9826</w:t>
        <w:br/>
        <w:t>f 9044/11470/9746 9052/11479/9755 9138/11565/9833</w:t>
        <w:br/>
        <w:t>f 9131/11557/9824 9044/11470/9746 9138/11565/9833</w:t>
        <w:br/>
        <w:t>f 9142/11566/9834 9141/11567/9835 9140/11568/9835</w:t>
        <w:br/>
        <w:t>f 9139/11569/9836 9142/11566/9834 9140/11568/9835</w:t>
        <w:br/>
        <w:t>f 9055/11480/9756 9144/11570/9837 9143/11571/9838</w:t>
        <w:br/>
        <w:t>f 9054/11481/9757 9055/11480/9756 9143/11571/9838</w:t>
        <w:br/>
        <w:t>f 9057/11487/9763 9146/11572/9839 9145/11573/9840</w:t>
        <w:br/>
        <w:t>f 9060/11484/9760 9057/11487/9763 9145/11573/9840</w:t>
        <w:br/>
        <w:t>f 9150/11574/9841 9149/11575/9841 9148/11576/9842</w:t>
        <w:br/>
        <w:t>f 9147/11577/9843 9150/11574/9841 9148/11576/9842</w:t>
        <w:br/>
        <w:t>f 9062/11488/9764 9058/11486/9762 9124/11552/9821</w:t>
        <w:br/>
        <w:t>f 9151/11578/9844 9062/11488/9764 9124/11552/9821</w:t>
        <w:br/>
        <w:t>f 9153/11579/9845 9152/11580/9845 9146/11572/9839</w:t>
        <w:br/>
        <w:t>f 9057/11487/9763 9153/11579/9845 9146/11572/9839</w:t>
        <w:br/>
        <w:t>f 9060/11484/9760 9145/11573/9840 9144/11570/9837</w:t>
        <w:br/>
        <w:t>f 9055/11480/9756 9060/11484/9760 9144/11570/9837</w:t>
        <w:br/>
        <w:t>f 9062/11488/9764 9155/11581/9846 9154/11582/9847</w:t>
        <w:br/>
        <w:t>f 9061/11489/9765 9062/11488/9764 9154/11582/9847</w:t>
        <w:br/>
        <w:t>f 9156/11583/9848 9152/11580/9845 9153/11579/9845</w:t>
        <w:br/>
        <w:t>f 9157/11584/9849 9156/11583/9848 9153/11579/9845</w:t>
        <w:br/>
        <w:t>f 9108/11534/9804 9159/11585/9850 9158/11586/9850</w:t>
        <w:br/>
        <w:t>f 9107/11535/9804 9108/11534/9804 9158/11586/9850</w:t>
        <w:br/>
        <w:t>f 9161/11587/9851 9160/11588/9851 9062/11488/9764</w:t>
        <w:br/>
        <w:t>f 9151/11578/9844 9161/11587/9851 9062/11488/9764</w:t>
        <w:br/>
        <w:t>f 9162/11589/9852 9085/11510/9782 9082/11509/9781</w:t>
        <w:br/>
        <w:t>f 9100/11527/9796 9162/11589/9852 9082/11509/9781</w:t>
        <w:br/>
        <w:t>f 9132/11560/9827 9046/11472/9748 9137/11564/9831</w:t>
        <w:br/>
        <w:t>f 9134/11563/9830 9132/11560/9827 9137/11564/9831</w:t>
        <w:br/>
        <w:t>f 9047/11476/9752 9046/11472/9748 9040/11468/9744</w:t>
        <w:br/>
        <w:t>f 9049/11474/9750 9047/11476/9752 9040/11468/9744</w:t>
        <w:br/>
        <w:t>f 9040/11468/9744 9041/11467/9743 9163/11590/9853</w:t>
        <w:br/>
        <w:t>f 9049/11474/9750 9040/11468/9744 9163/11590/9853</w:t>
        <w:br/>
        <w:t>f 9117/11544/9814 9121/11545/9815 9118/11548/9817</w:t>
        <w:br/>
        <w:t>f 9041/11467/9743 9117/11544/9814 9118/11548/9817</w:t>
        <w:br/>
        <w:t>f 9083/11512/9784 9081/11506/9778 9082/11509/9781</w:t>
        <w:br/>
        <w:t>f 9085/11510/9782 9083/11512/9784 9082/11509/9781</w:t>
        <w:br/>
        <w:t>f 9143/11571/9838 9165/11591/9854 9164/11592/9854</w:t>
        <w:br/>
        <w:t>f 9054/11481/9757 9143/11571/9838 9164/11592/9854</w:t>
        <w:br/>
        <w:t>f 9167/11593/9855 9053/11482/9758 9054/11481/9757</w:t>
        <w:br/>
        <w:t>f 9166/11594/9856 9167/11593/9855 9054/11481/9757</w:t>
        <w:br/>
        <w:t>f 9167/11593/9855 9168/11595/9857 9123/11549/9818</w:t>
        <w:br/>
        <w:t>f 9053/11482/9758 9167/11593/9855 9123/11549/9818</w:t>
        <w:br/>
        <w:t>f 9086/11515/9787 9087/11514/9786 9169/11596/9858</w:t>
        <w:br/>
        <w:t>f 9170/11597/9859 9086/11515/9787 9169/11596/9858</w:t>
        <w:br/>
        <w:t>f 9129/11556/9822 9172/11598/9860 9171/11599/9860</w:t>
        <w:br/>
        <w:t>f 9128/11553/9822 9129/11556/9822 9171/11599/9860</w:t>
        <w:br/>
        <w:t>f 9174/11600/9861 9173/11601/9861 9030/11457/9733</w:t>
        <w:br/>
        <w:t>f 9042/11469/9745 9174/11600/9861 9030/11457/9733</w:t>
        <w:br/>
        <w:t>f 9176/11602/9862 9175/11603/9862 9109/11539/9807</w:t>
        <w:br/>
        <w:t>f 9110/11538/9807 9176/11602/9862 9109/11539/9807</w:t>
        <w:br/>
        <w:t>f 9068/11495/9769 9178/11604/9863 9177/11605/9863</w:t>
        <w:br/>
        <w:t>f 9067/11496/9770 9068/11495/9769 9177/11605/9863</w:t>
        <w:br/>
        <w:t>f 9043/11471/9747 9042/11469/9745 9031/11456/9732</w:t>
        <w:br/>
        <w:t>f 9179/11606/9864 9049/11474/9750 9163/11590/9853</w:t>
        <w:br/>
        <w:t>f 9179/11606/9864 9048/11475/9751 9049/11474/9750</w:t>
        <w:br/>
        <w:t>f 9068/11495/9769 9069/11494/9768 9070/11499/9773</w:t>
        <w:br/>
        <w:t>f 9105/11533/9865 9085/11510/9782 9162/11589/9852</w:t>
        <w:br/>
        <w:t>f 9181/11607/9866 9171/11599/9860 9172/11598/9860</w:t>
        <w:br/>
        <w:t>f 9180/11608/9867 9181/11607/9866 9172/11598/9860</w:t>
        <w:br/>
        <w:t>f 9173/11601/9861 9174/11600/9861 9182/11609/9868</w:t>
        <w:br/>
        <w:t>f 9183/11610/9869 9173/11601/9861 9182/11609/9868</w:t>
        <w:br/>
        <w:t>f 9175/11603/9862 9176/11602/9862 9185/11611/9870</w:t>
        <w:br/>
        <w:t>f 9184/11612/9870 9175/11603/9862 9185/11611/9870</w:t>
        <w:br/>
        <w:t>f 9187/11613/9871 9177/11605/9863 9178/11604/9863</w:t>
        <w:br/>
        <w:t>f 9186/11614/9871 9187/11613/9871 9178/11604/9863</w:t>
        <w:br/>
        <w:t>f 9180/11608/9867 9189/11615/9872 9188/11616/9873</w:t>
        <w:br/>
        <w:t>f 9181/11607/9866 9180/11608/9867 9188/11616/9873</w:t>
        <w:br/>
        <w:t>f 9183/11610/9869 9182/11609/9868 9188/11616/9873</w:t>
        <w:br/>
        <w:t>f 9190/11617/9874 9183/11610/9869 9188/11616/9873</w:t>
        <w:br/>
        <w:t>f 9184/11612/9870 9185/11611/9870 9192/11618/9875</w:t>
        <w:br/>
        <w:t>f 9191/11619/9875 9184/11612/9870 9192/11618/9875</w:t>
        <w:br/>
        <w:t>f 9194/11620/9876 9187/11613/9871 9186/11614/9871</w:t>
        <w:br/>
        <w:t>f 9193/11621/9877 9194/11620/9876 9186/11614/9871</w:t>
        <w:br/>
        <w:t>f 9167/11593/9855 9188/11616/9873 9189/11615/9872</w:t>
        <w:br/>
        <w:t>f 9168/11595/9857 9167/11593/9855 9189/11615/9872</w:t>
        <w:br/>
        <w:t>f 9166/11594/9856 9190/11617/9874 9188/11616/9873</w:t>
        <w:br/>
        <w:t>f 9167/11593/9855 9166/11594/9856 9188/11616/9873</w:t>
        <w:br/>
        <w:t>f 9192/11618/9875 9164/11592/9854 9165/11591/9854</w:t>
        <w:br/>
        <w:t>f 9191/11619/9875 9192/11618/9875 9165/11591/9854</w:t>
        <w:br/>
        <w:t>f 9194/11620/9876 9193/11621/9877 9170/11597/9859</w:t>
        <w:br/>
        <w:t>f 9169/11596/9858 9194/11620/9876 9170/11597/9859</w:t>
        <w:br/>
        <w:t>f 7193/11622/9878 7192/11623/9878 7191/11624/9878</w:t>
        <w:br/>
        <w:t>f 6253/11625/9879 6252/11626/9880 6251/11627/9881</w:t>
        <w:br/>
        <w:t>f 6250/11628/9879 6253/11625/9879 6251/11627/9881</w:t>
        <w:br/>
        <w:t>f 6255/11629/9882 6251/11627/9881 6252/11626/9880</w:t>
        <w:br/>
        <w:t>f 6254/11630/9883 6255/11629/9882 6252/11626/9880</w:t>
        <w:br/>
        <w:t>f 6253/11625/9879 6250/11628/9879 6257/11631/9884</w:t>
        <w:br/>
        <w:t>f 6256/11632/9884 6253/11625/9879 6257/11631/9884</w:t>
        <w:br/>
        <w:t>f 6256/11632/9884 6257/11631/9884 6258/11633/9885</w:t>
        <w:br/>
        <w:t>f 6262/11634/9886 6261/11635/9886 6260/11636/9887</w:t>
        <w:br/>
        <w:t>f 6259/11637/9887 6262/11634/9886 6260/11636/9887</w:t>
        <w:br/>
        <w:t>f 6259/11637/9887 6260/11636/9887 6255/11629/9882</w:t>
        <w:br/>
        <w:t>f 6254/11630/9883 6259/11637/9887 6255/11629/9882</w:t>
        <w:br/>
        <w:t>f 6261/11635/9886 6262/11634/9886 6264/11638/9888</w:t>
        <w:br/>
        <w:t>f 6263/11639/9888 6261/11635/9886 6264/11638/9888</w:t>
        <w:br/>
        <w:t>f 6265/11640/9889 6263/11639/9888 6264/11638/9888</w:t>
        <w:br/>
        <w:t>f 6268/11641/9890 6267/11642/9891 6266/11643/9892</w:t>
        <w:br/>
        <w:t>f 6269/11644/9893 6268/11641/9890 6266/11643/9892</w:t>
        <w:br/>
        <w:t>f 6272/11645/9894 6271/11646/9895 6270/11647/9896</w:t>
        <w:br/>
        <w:t>f 6273/11648/9896 6272/11645/9894 6270/11647/9896</w:t>
        <w:br/>
        <w:t>f 6277/11649/9897 6276/11650/9898 6275/11651/9899</w:t>
        <w:br/>
        <w:t>f 6274/11652/9900 6277/11649/9897 6275/11651/9899</w:t>
        <w:br/>
        <w:t>f 6276/11650/9898 6277/11649/9897 6271/11646/9895</w:t>
        <w:br/>
        <w:t>f 6272/11645/9894 6276/11650/9898 6271/11646/9895</w:t>
        <w:br/>
        <w:t>f 6280/11653/9901 6279/11654/9901 6278/11655/9901</w:t>
        <w:br/>
        <w:t>f 6269/11644/9893 6282/11656/9902 6281/11657/9902</w:t>
        <w:br/>
        <w:t>f 6268/11641/9890 6269/11644/9893 6281/11657/9902</w:t>
        <w:br/>
        <w:t>f 6266/11643/9892 6267/11642/9891 6273/11648/9896</w:t>
        <w:br/>
        <w:t>f 6270/11647/9896 6266/11643/9892 6273/11648/9896</w:t>
        <w:br/>
        <w:t>f 6285/11658/9903 6284/11659/9903 6283/11660/9904</w:t>
        <w:br/>
        <w:t>f 6286/11661/9904 6285/11658/9903 6283/11660/9904</w:t>
        <w:br/>
        <w:t>f 6286/11661/9904 6283/11660/9904 6288/11662/9905</w:t>
        <w:br/>
        <w:t>f 6287/11663/9905 6286/11661/9904 6288/11662/9905</w:t>
        <w:br/>
        <w:t>f 6285/11658/9903 6290/11664/9906 6289/11665/9906</w:t>
        <w:br/>
        <w:t>f 6284/11659/9903 6285/11658/9903 6289/11665/9906</w:t>
        <w:br/>
        <w:t>f 6290/11664/9906 6291/11666/9907 6289/11665/9906</w:t>
        <w:br/>
        <w:t>f 6295/11667/9908 6294/11668/9909 6293/11669/9909</w:t>
        <w:br/>
        <w:t>f 6292/11670/9908 6295/11667/9908 6293/11669/9909</w:t>
        <w:br/>
        <w:t>f 6288/11662/9905 6293/11669/9909 6294/11668/9909</w:t>
        <w:br/>
        <w:t>f 6287/11663/9905 6288/11662/9905 6294/11668/9909</w:t>
        <w:br/>
        <w:t>f 6297/11671/9910 6295/11667/9908 6292/11670/9908</w:t>
        <w:br/>
        <w:t>f 6296/11672/9911 6297/11671/9910 6292/11670/9908</w:t>
        <w:br/>
        <w:t>f 6298/11673/9912 6297/11671/9910 6296/11672/9911</w:t>
        <w:br/>
        <w:t>f 6301/11674/9913 6300/11675/9913 6299/11676/9914</w:t>
        <w:br/>
        <w:t>f 6302/11677/9914 6301/11674/9913 6299/11676/9914</w:t>
        <w:br/>
        <w:t>f 6306/11678/9915 6305/11679/9916 6304/11680/9917</w:t>
        <w:br/>
        <w:t>f 6303/11681/9915 6306/11678/9915 6304/11680/9917</w:t>
        <w:br/>
        <w:t>f 6309/11682/9918 6308/11683/9919 6307/11684/9919</w:t>
        <w:br/>
        <w:t>f 6310/11685/9920 6309/11682/9918 6307/11684/9919</w:t>
        <w:br/>
        <w:t>f 6313/11686/9921 6312/11687/9921 6311/11688/9922</w:t>
        <w:br/>
        <w:t>f 6314/11689/9922 6313/11686/9921 6311/11688/9922</w:t>
        <w:br/>
        <w:t>f 6317/11690/9923 6316/11691/9924 6315/11692/9925</w:t>
        <w:br/>
        <w:t>f 6318/11693/9926 6317/11690/9923 6315/11692/9925</w:t>
        <w:br/>
        <w:t>f 6322/11694/9927 6321/11695/9928 6320/11696/9927</w:t>
        <w:br/>
        <w:t>f 6319/11697/9929 6322/11694/9927 6320/11696/9927</w:t>
        <w:br/>
        <w:t>f 6536/11698/9930 6535/11699/9931 6534/11700/9932</w:t>
        <w:br/>
        <w:t>f 6537/11701/9933 6536/11698/9930 6534/11700/9932</w:t>
        <w:br/>
        <w:t>f 6540/11702/9934 6539/11703/9935 6538/11704/9936</w:t>
        <w:br/>
        <w:t>f 6541/11705/9937 6540/11702/9934 6538/11704/9936</w:t>
        <w:br/>
        <w:t>f 6544/11706/9938 6543/11707/9939 6542/11708/9940</w:t>
        <w:br/>
        <w:t>f 6545/11709/9941 6544/11706/9938 6542/11708/9940</w:t>
        <w:br/>
        <w:t>f 6534/11700/9932 6535/11699/9931 6546/11710/9942</w:t>
        <w:br/>
        <w:t>f 6547/11711/9943 6534/11700/9932 6546/11710/9942</w:t>
        <w:br/>
        <w:t>f 6537/11701/9933 6549/11712/9944 6548/11713/9945</w:t>
        <w:br/>
        <w:t>f 6536/11698/9930 6537/11701/9933 6548/11713/9945</w:t>
        <w:br/>
        <w:t>f 6541/11705/9937 6538/11704/9936 6548/11713/9945</w:t>
        <w:br/>
        <w:t>f 6549/11712/9944 6541/11705/9937 6548/11713/9945</w:t>
        <w:br/>
        <w:t>f 6539/11703/9935 6551/11714/9946 6550/11715/9947</w:t>
        <w:br/>
        <w:t>f 6538/11704/9936 6539/11703/9935 6550/11715/9947</w:t>
        <w:br/>
        <w:t>f 6540/11702/9934 6553/11716/9948 6552/11717/9949</w:t>
        <w:br/>
        <w:t>f 6539/11703/9935 6540/11702/9934 6552/11717/9949</w:t>
        <w:br/>
        <w:t>f 6555/11718/9950 6554/11719/9951 6538/11704/9936</w:t>
        <w:br/>
        <w:t>f 6550/11715/9947 6555/11718/9950 6538/11704/9936</w:t>
        <w:br/>
        <w:t>f 6535/11699/9931 6536/11698/9930 6556/11720/9952</w:t>
        <w:br/>
        <w:t>f 6557/11721/9953 6535/11699/9931 6556/11720/9952</w:t>
        <w:br/>
        <w:t>f 6546/11710/9942 6535/11699/9931 6557/11721/9953</w:t>
        <w:br/>
        <w:t>f 6558/11722/9954 6546/11710/9942 6557/11721/9953</w:t>
        <w:br/>
        <w:t>f 6561/11723/9955 6560/11724/9956 6559/11725/9957</w:t>
        <w:br/>
        <w:t>f 6562/11726/9957 6561/11723/9955 6559/11725/9957</w:t>
        <w:br/>
        <w:t>f 6548/11713/9945 6555/11718/9958 6556/11720/9952</w:t>
        <w:br/>
        <w:t>f 6536/11698/9930 6548/11713/9945 6556/11720/9952</w:t>
        <w:br/>
        <w:t>f 6564/11727/9959 6563/11728/9960 6540/11702/9934</w:t>
        <w:br/>
        <w:t>f 6541/11705/9937 6564/11727/9959 6540/11702/9934</w:t>
        <w:br/>
        <w:t>f 6537/11701/9933 6534/11700/9932 6566/11729/9961</w:t>
        <w:br/>
        <w:t>f 6565/11730/9962 6537/11701/9933 6566/11729/9961</w:t>
        <w:br/>
        <w:t>f 6566/11729/9961 6534/11700/9932 6547/11711/9943</w:t>
        <w:br/>
        <w:t>f 6567/11731/9963 6566/11729/9961 6547/11711/9943</w:t>
        <w:br/>
        <w:t>f 6549/11712/9944 6537/11701/9933 6565/11730/9962</w:t>
        <w:br/>
        <w:t>f 6568/11732/9964 6549/11712/9944 6565/11730/9962</w:t>
        <w:br/>
        <w:t>f 6541/11705/9937 6549/11712/9944 6568/11732/9964</w:t>
        <w:br/>
        <w:t>f 6564/11727/9959 6541/11705/9937 6568/11732/9964</w:t>
        <w:br/>
        <w:t>f 6569/11733/9965 6553/11716/9948 6540/11702/9934</w:t>
        <w:br/>
        <w:t>f 6563/11728/9960 6569/11733/9965 6540/11702/9934</w:t>
        <w:br/>
        <w:t>f 6573/11734/9966 6572/11735/9967 6571/11736/9968</w:t>
        <w:br/>
        <w:t>f 6570/11737/9966 6573/11734/9966 6571/11736/9968</w:t>
        <w:br/>
        <w:t>f 6539/11703/9935 6575/11738/9969 6574/11739/9970</w:t>
        <w:br/>
        <w:t>f 6551/11714/9946 6539/11703/9935 6574/11739/9970</w:t>
        <w:br/>
        <w:t>f 6544/11706/9938 6545/11709/9941 6553/11716/9948</w:t>
        <w:br/>
        <w:t>f 6569/11733/9965 6544/11706/9938 6553/11716/9948</w:t>
        <w:br/>
        <w:t>f 6574/11739/9970 6575/11738/9969 6577/11740/9971</w:t>
        <w:br/>
        <w:t>f 6576/11741/9971 6574/11739/9970 6577/11740/9971</w:t>
        <w:br/>
        <w:t>f 6581/11742/9972 6580/11743/9973 6579/11744/9974</w:t>
        <w:br/>
        <w:t>f 6578/11745/9975 6581/11742/9972 6579/11744/9974</w:t>
        <w:br/>
        <w:t>f 6576/11741/9971 6577/11740/9971 6582/11746/9976</w:t>
        <w:br/>
        <w:t>f 6583/11747/9977 6576/11741/9971 6582/11746/9976</w:t>
        <w:br/>
        <w:t>f 6587/11748/9978 6586/11749/9979 6585/11750/9980</w:t>
        <w:br/>
        <w:t>f 6584/11751/9981 6587/11748/9978 6585/11750/9980</w:t>
        <w:br/>
        <w:t>f 6590/11752/9982 6589/11753/9983 6588/11754/9984</w:t>
        <w:br/>
        <w:t>f 6591/11755/9985 6590/11752/9982 6588/11754/9984</w:t>
        <w:br/>
        <w:t>f 6595/11756/9986 6594/11757/9987 6593/11758/9988</w:t>
        <w:br/>
        <w:t>f 6592/11759/9989 6595/11756/9986 6593/11758/9988</w:t>
        <w:br/>
        <w:t>f 6598/11760/9990 6597/11761/9991 6596/11762/9992</w:t>
        <w:br/>
        <w:t>f 6587/11748/9978 6598/11760/9990 6596/11762/9992</w:t>
        <w:br/>
        <w:t>f 6601/11763/9993 6600/11764/9994 6599/11765/9995</w:t>
        <w:br/>
        <w:t>f 6598/11760/9990 6601/11763/9993 6599/11765/9995</w:t>
        <w:br/>
        <w:t>f 6605/11766/9996 6604/11767/9997 6603/11768/9998</w:t>
        <w:br/>
        <w:t>f 6602/11769/9999 6605/11766/9996 6603/11768/9998</w:t>
        <w:br/>
        <w:t>f 6585/11750/9980 6590/11752/9982 6591/11755/9985</w:t>
        <w:br/>
        <w:t>f 6584/11751/9981 6585/11750/9980 6591/11755/9985</w:t>
        <w:br/>
        <w:t>f 6608/11770/10000 6607/11771/9939 6606/11772/9938</w:t>
        <w:br/>
        <w:t>f 6609/11773/10001 6608/11770/10000 6606/11772/9938</w:t>
        <w:br/>
        <w:t>f 6593/11758/9988 6611/11774/10002 6610/11775/10003</w:t>
        <w:br/>
        <w:t>f 6592/11759/9989 6593/11758/9988 6610/11775/10003</w:t>
        <w:br/>
        <w:t>f 6613/11776/10004 6612/11777/10005 6594/11757/9987</w:t>
        <w:br/>
        <w:t>f 6595/11756/9986 6613/11776/10004 6594/11757/9987</w:t>
        <w:br/>
        <w:t>f 6602/11769/9999 6612/11777/10005 6613/11776/10004</w:t>
        <w:br/>
        <w:t>f 6605/11766/9996 6602/11769/9999 6613/11776/10004</w:t>
        <w:br/>
        <w:t>f 6615/11778/10006 6614/11779/10007 6604/11767/9997</w:t>
        <w:br/>
        <w:t>f 6605/11766/9996 6615/11778/10006 6604/11767/9997</w:t>
        <w:br/>
        <w:t>f 6617/11780/10008 6616/11781/10009 6603/11768/9998</w:t>
        <w:br/>
        <w:t>f 6604/11767/9997 6617/11780/10008 6603/11768/9998</w:t>
        <w:br/>
        <w:t>f 6619/11782/10010 6615/11778/10006 6605/11766/9996</w:t>
        <w:br/>
        <w:t>f 6618/11783/10011 6619/11782/10010 6605/11766/9996</w:t>
        <w:br/>
        <w:t>f 6621/11784/10012 6595/11756/9986 6592/11759/9989</w:t>
        <w:br/>
        <w:t>f 6620/11785/10013 6621/11784/10012 6592/11759/9989</w:t>
        <w:br/>
        <w:t>f 6620/11785/10013 6592/11759/9989 6610/11775/10003</w:t>
        <w:br/>
        <w:t>f 6622/11786/10014 6620/11785/10013 6610/11775/10003</w:t>
        <w:br/>
        <w:t>f 6625/11787/10015 6624/11788/10016 6623/11789/10016</w:t>
        <w:br/>
        <w:t>f 6626/11790/9956 6625/11787/10015 6623/11789/10016</w:t>
        <w:br/>
        <w:t>f 6613/11776/10004 6595/11756/9986 6621/11784/10012</w:t>
        <w:br/>
        <w:t>f 6619/11782/10017 6613/11776/10004 6621/11784/10012</w:t>
        <w:br/>
        <w:t>f 6628/11791/10018 6602/11769/9999 6603/11768/9998</w:t>
        <w:br/>
        <w:t>f 6627/11792/10019 6628/11791/10018 6603/11768/9998</w:t>
        <w:br/>
        <w:t>f 6594/11757/9987 6630/11793/9962 6629/11794/10020</w:t>
        <w:br/>
        <w:t>f 6593/11758/9988 6594/11757/9987 6629/11794/10020</w:t>
        <w:br/>
        <w:t>f 6633/11795/9977 6632/11796/10021 6631/11797/10022</w:t>
        <w:br/>
        <w:t>f 6629/11794/10020 6634/11798/10023 6611/11774/10002</w:t>
        <w:br/>
        <w:t>f 6593/11758/9988 6629/11794/10020 6611/11774/10002</w:t>
        <w:br/>
        <w:t>f 6630/11793/9962 6594/11757/9987 6612/11777/10005</w:t>
        <w:br/>
        <w:t>f 6635/11799/10024 6630/11793/9962 6612/11777/10005</w:t>
        <w:br/>
        <w:t>f 6602/11769/9999 6628/11791/10018 6635/11799/10024</w:t>
        <w:br/>
        <w:t>f 6612/11777/10005 6602/11769/9999 6635/11799/10024</w:t>
        <w:br/>
        <w:t>f 6588/11754/9984 6589/11753/9983 6636/11800/10025</w:t>
        <w:br/>
        <w:t>f 6637/11801/10026 6588/11754/9984 6636/11800/10025</w:t>
        <w:br/>
        <w:t>f 6640/11802/9955 6639/11803/10027 6638/11804/9956</w:t>
        <w:br/>
        <w:t>f 6603/11768/9998 6616/11781/10009 6641/11805/10028</w:t>
        <w:br/>
        <w:t>f 6627/11792/10019 6603/11768/9998 6641/11805/10028</w:t>
        <w:br/>
        <w:t>f 6643/11806/10029 6642/11807/10029 6581/11742/9972</w:t>
        <w:br/>
        <w:t>f 6578/11745/9975 6643/11806/10029 6581/11742/9972</w:t>
        <w:br/>
        <w:t>f 6604/11767/9997 6614/11779/10007 6644/11808/10030</w:t>
        <w:br/>
        <w:t>f 6645/11809/10031 6604/11767/9997 6644/11808/10030</w:t>
        <w:br/>
        <w:t>f 6646/11810/10032 6631/11797/10022 6637/11801/10026</w:t>
        <w:br/>
        <w:t>f 6636/11800/10025 6646/11810/10032 6637/11801/10026</w:t>
        <w:br/>
        <w:t>f 6606/11772/9938 6647/11811/9965 6616/11781/10009</w:t>
        <w:br/>
        <w:t>f 6609/11773/10001 6606/11772/9938 6616/11781/10009</w:t>
        <w:br/>
        <w:t>f 6649/11812/10033 6645/11809/10031 6644/11808/10030</w:t>
        <w:br/>
        <w:t>f 6648/11813/10033 6649/11812/10033 6644/11808/10030</w:t>
        <w:br/>
        <w:t>f 6653/11814/10034 6652/11815/10035 6651/11816/10036</w:t>
        <w:br/>
        <w:t>f 6650/11817/10037 6653/11814/10034 6651/11816/10036</w:t>
        <w:br/>
        <w:t>f 6648/11813/10033 6655/11818/10038 6654/11819/10039</w:t>
        <w:br/>
        <w:t>f 6649/11812/10033 6648/11813/10033 6654/11819/10039</w:t>
        <w:br/>
        <w:t>f 6545/11709/9941 6657/11820/10040 6656/11821/10041</w:t>
        <w:br/>
        <w:t>f 6553/11716/9948 6545/11709/9941 6656/11821/10041</w:t>
        <w:br/>
        <w:t>f 6660/11822/10042 6659/11823/10043 6658/11824/10043</w:t>
        <w:br/>
        <w:t>f 6552/11717/9949 6660/11822/10042 6658/11824/10043</w:t>
        <w:br/>
        <w:t>f 6552/11717/9949 6553/11716/9948 6656/11821/10041</w:t>
        <w:br/>
        <w:t>f 6660/11822/10042 6552/11717/9949 6656/11821/10041</w:t>
        <w:br/>
        <w:t>f 6661/11825/10044 6542/11708/9940 6658/11824/10043</w:t>
        <w:br/>
        <w:t>f 6659/11823/10043 6661/11825/10044 6658/11824/10043</w:t>
        <w:br/>
        <w:t>f 6661/11825/10044 6657/11820/10040 6545/11709/9941</w:t>
        <w:br/>
        <w:t>f 6542/11708/9940 6661/11825/10044 6545/11709/9941</w:t>
        <w:br/>
        <w:t>f 6609/11773/10001 6616/11781/10009 6663/11826/10045</w:t>
        <w:br/>
        <w:t>f 6662/11827/10046 6609/11773/10001 6663/11826/10045</w:t>
        <w:br/>
        <w:t>f 6666/11828/10047 6617/11780/10008 6665/11829/10048</w:t>
        <w:br/>
        <w:t>f 6664/11830/10048 6666/11828/10047 6665/11829/10048</w:t>
        <w:br/>
        <w:t>f 6663/11826/10045 6616/11781/10009 6617/11780/10008</w:t>
        <w:br/>
        <w:t>f 6666/11828/10047 6663/11826/10045 6617/11780/10008</w:t>
        <w:br/>
        <w:t>f 6665/11829/10048 6608/11770/10000 6667/11831/10049</w:t>
        <w:br/>
        <w:t>f 6664/11830/10048 6665/11829/10048 6667/11831/10049</w:t>
        <w:br/>
        <w:t>f 6667/11831/10049 6608/11770/10000 6609/11773/10001</w:t>
        <w:br/>
        <w:t>f 6662/11827/10046 6667/11831/10049 6609/11773/10001</w:t>
        <w:br/>
        <w:t>f 6669/11832/10050 6668/11833/10051 6571/11736/9968</w:t>
        <w:br/>
        <w:t>f 6572/11735/9967 6669/11832/10050 6571/11736/9968</w:t>
        <w:br/>
        <w:t>f 6637/11801/10026 6631/11797/10022 6632/11796/10021</w:t>
        <w:br/>
        <w:t>f 6670/11834/10052 6637/11801/10026 6632/11796/10021</w:t>
        <w:br/>
        <w:t>f 6588/11754/9984 6637/11801/10026 6670/11834/10052</w:t>
        <w:br/>
        <w:t>f 6671/11835/10053 6588/11754/9984 6670/11834/10052</w:t>
        <w:br/>
        <w:t>f 6672/11836/10054 6591/11755/9985 6588/11754/9984</w:t>
        <w:br/>
        <w:t>f 6671/11835/10053 6672/11836/10054 6588/11754/9984</w:t>
        <w:br/>
        <w:t>f 6673/11837/10055 6584/11751/9981 6591/11755/9985</w:t>
        <w:br/>
        <w:t>f 6672/11836/10054 6673/11837/10055 6591/11755/9985</w:t>
        <w:br/>
        <w:t>f 6587/11748/9978 6584/11751/9981 6673/11837/10055</w:t>
        <w:br/>
        <w:t>f 6674/11838/10056 6587/11748/9978 6673/11837/10055</w:t>
        <w:br/>
        <w:t>f 6676/11839/10012 6675/11840/10057 6598/11760/9990</w:t>
        <w:br/>
        <w:t>f 6587/11748/9978 6676/11839/10012 6598/11760/9990</w:t>
        <w:br/>
        <w:t>f 6675/11840/10057 6677/11841/10058 6601/11763/9993</w:t>
        <w:br/>
        <w:t>f 6598/11760/9990 6675/11840/10057 6601/11763/9993</w:t>
        <w:br/>
        <w:t>f 6638/11804/9956 6639/11803/10027 6678/11842/10015</w:t>
        <w:br/>
        <w:t>f 6679/11843/10038 6631/11797/10022 6646/11810/10032</w:t>
        <w:br/>
        <w:t>f 6897/11844/10059 6896/11845/10059 6895/11846/10060</w:t>
        <w:br/>
        <w:t>f 6894/11847/10060 6897/11844/10059 6895/11846/10060</w:t>
        <w:br/>
        <w:t>f 6899/11848/10061 6898/11849/10061 6896/11845/10059</w:t>
        <w:br/>
        <w:t>f 6897/11844/10059 6899/11848/10061 6896/11845/10059</w:t>
        <w:br/>
        <w:t>f 6895/11846/10060 6901/11850/10062 6900/11851/10062</w:t>
        <w:br/>
        <w:t>f 6894/11847/10060 6895/11846/10060 6900/11851/10062</w:t>
        <w:br/>
        <w:t>f 6901/11850/10062 6902/11852/10063 6900/11851/10062</w:t>
        <w:br/>
        <w:t>f 6905/11853/10064 6904/11854/10065 6903/11855/10065</w:t>
        <w:br/>
        <w:t>f 6906/11856/10064 6905/11853/10064 6903/11855/10065</w:t>
        <w:br/>
        <w:t>f 6904/11854/10065 6898/11849/10061 6899/11848/10061</w:t>
        <w:br/>
        <w:t>f 6903/11855/10065 6904/11854/10065 6899/11848/10061</w:t>
        <w:br/>
        <w:t>f 6906/11856/10064 6908/11857/10066 6907/11858/10067</w:t>
        <w:br/>
        <w:t>f 6905/11853/10064 6906/11856/10064 6907/11858/10067</w:t>
        <w:br/>
        <w:t>f 6909/11859/10068 6907/11858/10067 6908/11857/10066</w:t>
        <w:br/>
        <w:t>f 6912/11860/10069 6911/11861/10070 6910/11862/10071</w:t>
        <w:br/>
        <w:t>f 6913/11863/10071 6912/11860/10069 6910/11862/10071</w:t>
        <w:br/>
        <w:t>f 6916/11864/10072 6915/11865/10073 6914/11866/10074</w:t>
        <w:br/>
        <w:t>f 6917/11867/10072 6916/11864/10072 6914/11866/10074</w:t>
        <w:br/>
        <w:t>f 6920/11868/10075 6919/11869/10076 6918/11870/10076</w:t>
        <w:br/>
        <w:t>f 6921/11871/10075 6920/11868/10075 6918/11870/10076</w:t>
        <w:br/>
        <w:t>f 6915/11865/10073 6920/11868/10075 6921/11871/10075</w:t>
        <w:br/>
        <w:t>f 6914/11866/10074 6915/11865/10073 6921/11871/10075</w:t>
        <w:br/>
        <w:t>f 6924/11872/10077 6923/11873/10077 6922/11874/10077</w:t>
        <w:br/>
        <w:t>f 6926/11875/10078 6925/11876/10078 6911/11861/10070</w:t>
        <w:br/>
        <w:t>f 6912/11860/10069 6926/11875/10078 6911/11861/10070</w:t>
        <w:br/>
        <w:t>f 6910/11862/10071 6916/11864/10072 6917/11867/10072</w:t>
        <w:br/>
        <w:t>f 6913/11863/10071 6910/11862/10071 6917/11867/10072</w:t>
        <w:br/>
        <w:t>f 6930/11877/10079 6929/11878/10080 6928/11879/10080</w:t>
        <w:br/>
        <w:t>f 6927/11880/10079 6930/11877/10079 6928/11879/10080</w:t>
        <w:br/>
        <w:t>f 6931/11881/10081 6930/11877/10079 6927/11880/10079</w:t>
        <w:br/>
        <w:t>f 6932/11882/10081 6931/11881/10081 6927/11880/10079</w:t>
        <w:br/>
        <w:t>f 6934/11883/10082 6933/11884/10082 6928/11879/10080</w:t>
        <w:br/>
        <w:t>f 6929/11878/10080 6934/11883/10082 6928/11879/10080</w:t>
        <w:br/>
        <w:t>f 6933/11884/10082 6934/11883/10082 6935/11885/10083</w:t>
        <w:br/>
        <w:t>f 6938/11886/10084 6937/11887/10085 6936/11888/10086</w:t>
        <w:br/>
        <w:t>f 6939/11889/10086 6938/11886/10084 6936/11888/10086</w:t>
        <w:br/>
        <w:t>f 6937/11887/10085 6938/11886/10084 6931/11881/10081</w:t>
        <w:br/>
        <w:t>f 6932/11882/10081 6937/11887/10085 6931/11881/10081</w:t>
        <w:br/>
        <w:t>f 6941/11890/10087 6940/11891/10087 6939/11889/10086</w:t>
        <w:br/>
        <w:t>f 6936/11888/10086 6941/11890/10087 6939/11889/10086</w:t>
        <w:br/>
        <w:t>f 6942/11892/10088 6940/11891/10087 6941/11890/10087</w:t>
        <w:br/>
        <w:t>f 7121/11893/10089 7120/11894/10089 7119/11895/10090</w:t>
        <w:br/>
        <w:t>f 7122/11896/10090 7121/11893/10089 7119/11895/10090</w:t>
        <w:br/>
        <w:t>f 7126/11897/10091 7125/11898/10092 7124/11899/10093</w:t>
        <w:br/>
        <w:t>f 7123/11900/10091 7126/11897/10091 7124/11899/10093</w:t>
        <w:br/>
        <w:t>f 7130/11901/10094 7129/11902/10095 7128/11903/10096</w:t>
        <w:br/>
        <w:t>f 7127/11904/10097 7130/11901/10094 7128/11903/10096</w:t>
        <w:br/>
        <w:t>f 7134/11905/10098 7133/11906/10099 7132/11907/10100</w:t>
        <w:br/>
        <w:t>f 7131/11908/10100 7134/11905/10098 7132/11907/10100</w:t>
        <w:br/>
        <w:t>f 7138/11909/10101 7137/11910/10102 7136/11911/10103</w:t>
        <w:br/>
        <w:t>f 7135/11912/10104 7138/11909/10101 7136/11911/10103</w:t>
        <w:br/>
        <w:t>f 7141/11913/10105 7140/11914/10106 7139/11915/10107</w:t>
        <w:br/>
        <w:t>f 7142/11916/10108 7141/11913/10105 7139/11915/10107</w:t>
        <w:br/>
        <w:t>f 7146/11917/10089 7145/11918/10089 7144/11919/10090</w:t>
        <w:br/>
        <w:t>f 7143/11920/10090 7146/11917/10089 7144/11919/10090</w:t>
        <w:br/>
        <w:t>f 7150/11921/10091 7149/11922/10092 7148/11923/10093</w:t>
        <w:br/>
        <w:t>f 7147/11924/10091 7150/11921/10091 7148/11923/10093</w:t>
        <w:br/>
        <w:t>f 7154/11925/10109 7153/11926/10110 7152/11927/10111</w:t>
        <w:br/>
        <w:t>f 7151/11928/10097 7154/11925/10109 7152/11927/10111</w:t>
        <w:br/>
        <w:t>f 7157/11929/10112 7156/11930/10112 7155/11931/10100</w:t>
        <w:br/>
        <w:t>f 7158/11932/10113 7157/11929/10112 7155/11931/10100</w:t>
        <w:br/>
        <w:t>f 7162/11933/10103 7161/11934/10114 7160/11935/10115</w:t>
        <w:br/>
        <w:t>f 7159/11936/10116 7162/11933/10103 7160/11935/10115</w:t>
        <w:br/>
        <w:t>f 7165/11937/10117 7164/11938/10118 7163/11939/10105</w:t>
        <w:br/>
        <w:t>f 7166/11940/10106 7165/11937/10117 7163/11939/10105</w:t>
        <w:br/>
        <w:t>f 7170/11941/10119 7169/11942/10120 7168/11943/10120</w:t>
        <w:br/>
        <w:t>f 7167/11944/10119 7170/11941/10119 7168/11943/10120</w:t>
        <w:br/>
        <w:t>f 7174/11945/10121 7173/11946/10121 7172/11947/10122</w:t>
        <w:br/>
        <w:t>f 7171/11948/10122 7174/11945/10121 7172/11947/10122</w:t>
        <w:br/>
        <w:t>f 7177/11949/10123 7176/11950/10124 7175/11951/10125</w:t>
        <w:br/>
        <w:t>f 7178/11952/10126 7177/11949/10123 7175/11951/10125</w:t>
        <w:br/>
        <w:t>f 7181/11953/10127 7180/11954/10128 7179/11955/10129</w:t>
        <w:br/>
        <w:t>f 7182/11956/10127 7181/11953/10127 7179/11955/10129</w:t>
        <w:br/>
        <w:t>f 7186/11957/10130 7185/11958/10131 7184/11959/10132</w:t>
        <w:br/>
        <w:t>f 7183/11960/10133 7186/11957/10130 7184/11959/10132</w:t>
        <w:br/>
        <w:t>f 7189/11961/10134 7188/11962/10135 7187/11963/10136</w:t>
        <w:br/>
        <w:t>f 7190/11964/10137 7189/11961/10134 7187/11963/10136</w:t>
        <w:br/>
        <w:t>f 7966/11965/10119 7965/11966/10120 7964/11967/10120</w:t>
        <w:br/>
        <w:t>f 7967/11968/10119 7966/11965/10119 7964/11967/10120</w:t>
        <w:br/>
        <w:t>f 7970/11969/10138 7969/11970/10121 7968/11971/10122</w:t>
        <w:br/>
        <w:t>f 7971/11972/10122 7970/11969/10138 7968/11971/10122</w:t>
        <w:br/>
        <w:t>f 7974/11973/10125 7973/11974/10139 7972/11975/10123</w:t>
        <w:br/>
        <w:t>f 7975/11976/10124 7974/11973/10125 7972/11975/10123</w:t>
        <w:br/>
        <w:t>f 7978/11977/10140 7977/11978/10141 7976/11979/10141</w:t>
        <w:br/>
        <w:t>f 7979/11980/10140 7978/11977/10140 7976/11979/10141</w:t>
        <w:br/>
        <w:t>f 7983/11981/10130 7982/11982/10142 7981/11983/10143</w:t>
        <w:br/>
        <w:t>f 7980/11984/10132 7983/11981/10130 7981/11983/10143</w:t>
        <w:br/>
        <w:t>f 7987/11985/10137 7986/11986/10135 7985/11987/10135</w:t>
        <w:br/>
        <w:t>f 7984/11988/10137 7987/11985/10137 7985/11987/10135</w:t>
        <w:br/>
        <w:t>f 8107/11989/10144 8106/11990/10145 8105/11991/10145</w:t>
        <w:br/>
        <w:t>f 8108/11992/10144 8107/11989/10144 8105/11991/10145</w:t>
        <w:br/>
        <w:t>f 8111/11993/10146 8110/11994/10147 8109/11995/10148</w:t>
        <w:br/>
        <w:t>f 8112/11996/10148 8111/11993/10146 8109/11995/10148</w:t>
        <w:br/>
        <w:t>f 8116/11997/10149 8115/11998/10150 8114/11999/10151</w:t>
        <w:br/>
        <w:t>f 8113/12000/10152 8116/11997/10149 8114/11999/10151</w:t>
        <w:br/>
        <w:t>f 8120/12001/10153 8119/12002/10154 8118/12003/10154</w:t>
        <w:br/>
        <w:t>f 8117/12004/10153 8120/12001/10153 8118/12003/10154</w:t>
        <w:br/>
        <w:t>f 8123/12005/10155 8122/12006/10156 8121/12007/10157</w:t>
        <w:br/>
        <w:t>f 8124/12008/10158 8123/12005/10155 8121/12007/10157</w:t>
        <w:br/>
        <w:t>f 8127/12009/10159 8126/12010/10160 8125/12011/10161</w:t>
        <w:br/>
        <w:t>f 8128/12012/10162 8127/12009/10159 8125/12011/10161</w:t>
        <w:br/>
        <w:t>f 8179/12013/9914 8178/12014/9914 8177/12015/9913</w:t>
        <w:br/>
        <w:t>f 8180/12016/9913 8179/12013/9914 8177/12015/9913</w:t>
        <w:br/>
        <w:t>f 8184/12017/9917 8183/12018/9915 8182/12019/9915</w:t>
        <w:br/>
        <w:t>f 8181/12020/9916 8184/12017/9917 8182/12019/9915</w:t>
        <w:br/>
        <w:t>f 8187/12021/10163 8186/12022/10164 8185/12023/10165</w:t>
        <w:br/>
        <w:t>f 8188/12024/10166 8187/12021/10163 8185/12023/10165</w:t>
        <w:br/>
        <w:t>f 8191/12025/10167 8190/12026/10167 8189/12027/9921</w:t>
        <w:br/>
        <w:t>f 8192/12028/9921 8191/12025/10167 8189/12027/9921</w:t>
        <w:br/>
        <w:t>f 8196/12029/10168 8195/12030/10168 8194/12031/9926</w:t>
        <w:br/>
        <w:t>f 8193/12032/10169 8196/12029/10168 8194/12031/9926</w:t>
        <w:br/>
        <w:t>f 8200/12033/10170 8199/12034/10171 8198/12035/10170</w:t>
        <w:br/>
        <w:t>f 8197/12036/10172 8200/12033/10170 8198/12035/10170</w:t>
        <w:br/>
        <w:t>f 8204/12037/10145 8203/12038/10144 8202/12039/10144</w:t>
        <w:br/>
        <w:t>f 8201/12040/10145 8204/12037/10145 8202/12039/10144</w:t>
        <w:br/>
        <w:t>f 8208/12041/10148 8207/12042/10148 8206/12043/10146</w:t>
        <w:br/>
        <w:t>f 8205/12044/10147 8208/12041/10148 8206/12043/10146</w:t>
        <w:br/>
        <w:t>f 8211/12045/10150 8210/12046/10152 8209/12047/10149</w:t>
        <w:br/>
        <w:t>f 8212/12048/10151 8211/12045/10150 8209/12047/10149</w:t>
        <w:br/>
        <w:t>f 8216/12049/10173 8215/12050/10174 8214/12051/10153</w:t>
        <w:br/>
        <w:t>f 8213/12052/10173 8216/12049/10173 8214/12051/10153</w:t>
        <w:br/>
        <w:t>f 8220/12053/10175 8219/12054/10176 8218/12055/10175</w:t>
        <w:br/>
        <w:t>f 8217/12056/10155 8220/12053/10175 8218/12055/10175</w:t>
        <w:br/>
        <w:t>f 8223/12057/10159 8222/12058/10177 8221/12059/10177</w:t>
        <w:br/>
        <w:t>f 8224/12060/10159 8223/12057/10159 8221/12059/10177</w:t>
        <w:br/>
        <w:t>f 8446/12061/10178 8445/12062/10179 8444/12063/10180</w:t>
        <w:br/>
        <w:t>f 8443/12064/10181 8446/12061/10178 8444/12063/10180</w:t>
        <w:br/>
        <w:t>f 8449/12065/10182 8448/12066/10183 8447/12067/10184</w:t>
        <w:br/>
        <w:t>f 8450/12068/10185 8449/12065/10182 8447/12067/10184</w:t>
        <w:br/>
        <w:t>f 8453/12069/10186 8452/12070/10187 8451/12071/10188</w:t>
        <w:br/>
        <w:t>f 8454/12072/10189 8453/12069/10186 8451/12071/10188</w:t>
        <w:br/>
        <w:t>f 8444/12063/10180 8456/12073/10190 8455/12074/10191</w:t>
        <w:br/>
        <w:t>f 8443/12064/10181 8444/12063/10180 8455/12074/10191</w:t>
        <w:br/>
        <w:t>f 8458/12075/10192 8457/12076/10193 8445/12062/10179</w:t>
        <w:br/>
        <w:t>f 8446/12061/10178 8458/12075/10192 8445/12062/10179</w:t>
        <w:br/>
        <w:t>f 8448/12066/10183 8457/12076/10193 8458/12075/10192</w:t>
        <w:br/>
        <w:t>f 8447/12067/10184 8448/12066/10183 8458/12075/10192</w:t>
        <w:br/>
        <w:t>f 8450/12068/10185 8447/12067/10184 8460/12077/10194</w:t>
        <w:br/>
        <w:t>f 8459/12078/10195 8450/12068/10185 8460/12077/10194</w:t>
        <w:br/>
        <w:t>f 8462/12079/10196 8461/12080/10197 8449/12065/10182</w:t>
        <w:br/>
        <w:t>f 8450/12068/10185 8462/12079/10196 8449/12065/10182</w:t>
        <w:br/>
        <w:t>f 8463/12081/10198 8460/12077/10194 8447/12067/10184</w:t>
        <w:br/>
        <w:t>f 8464/12082/10199 8463/12081/10198 8447/12067/10184</w:t>
        <w:br/>
        <w:t>f 8443/12064/10181 8466/12083/10200 8465/12084/10201</w:t>
        <w:br/>
        <w:t>f 8446/12061/10178 8443/12064/10181 8465/12084/10201</w:t>
        <w:br/>
        <w:t>f 8455/12074/10191 8467/12085/10202 8466/12083/10200</w:t>
        <w:br/>
        <w:t>f 8443/12064/10181 8455/12074/10191 8466/12083/10200</w:t>
        <w:br/>
        <w:t>f 8470/12086/10203 8469/12087/10204 8468/12088/10205</w:t>
        <w:br/>
        <w:t>f 8471/12089/10206 8470/12086/10203 8468/12088/10205</w:t>
        <w:br/>
        <w:t>f 8465/12084/10201 8463/12081/10198 8458/12075/10192</w:t>
        <w:br/>
        <w:t>f 8446/12061/10178 8465/12084/10201 8458/12075/10192</w:t>
        <w:br/>
        <w:t>f 8449/12065/10182 8473/12090/10207 8472/12091/10208</w:t>
        <w:br/>
        <w:t>f 8448/12066/10183 8449/12065/10182 8472/12091/10208</w:t>
        <w:br/>
        <w:t>f 8475/12092/10209 8444/12063/10180 8445/12062/10179</w:t>
        <w:br/>
        <w:t>f 8474/12093/10210 8475/12092/10209 8445/12062/10179</w:t>
        <w:br/>
        <w:t>f 8456/12073/10190 8444/12063/10180 8475/12092/10209</w:t>
        <w:br/>
        <w:t>f 8476/12094/10211 8456/12073/10190 8475/12092/10209</w:t>
        <w:br/>
        <w:t>f 8457/12076/10193 8477/12095/10212 8474/12093/10210</w:t>
        <w:br/>
        <w:t>f 8445/12062/10179 8457/12076/10193 8474/12093/10210</w:t>
        <w:br/>
        <w:t>f 8477/12095/10212 8457/12076/10193 8448/12066/10183</w:t>
        <w:br/>
        <w:t>f 8472/12091/10208 8477/12095/10212 8448/12066/10183</w:t>
        <w:br/>
        <w:t>f 8478/12096/10213 8473/12090/10207 8449/12065/10182</w:t>
        <w:br/>
        <w:t>f 8461/12080/10197 8478/12096/10213 8449/12065/10182</w:t>
        <w:br/>
        <w:t>f 8481/12097/10214 8480/12098/10214 8479/12099/10215</w:t>
        <w:br/>
        <w:t>f 8482/12100/10215 8481/12097/10214 8479/12099/10215</w:t>
        <w:br/>
        <w:t>f 8450/12068/10185 8459/12078/10195 8484/12101/10216</w:t>
        <w:br/>
        <w:t>f 8483/12102/10217 8450/12068/10185 8484/12101/10216</w:t>
        <w:br/>
        <w:t>f 8461/12080/10197 8454/12072/10189 8451/12071/10188</w:t>
        <w:br/>
        <w:t>f 8478/12096/10213 8461/12080/10197 8451/12071/10188</w:t>
        <w:br/>
        <w:t>f 8484/12101/10216 8486/12103/10218 8485/12104/10218</w:t>
        <w:br/>
        <w:t>f 8483/12102/10217 8484/12101/10216 8485/12104/10218</w:t>
        <w:br/>
        <w:t>f 8490/12105/10219 8489/12106/10219 8488/12107/10220</w:t>
        <w:br/>
        <w:t>f 8487/12108/10220 8490/12105/10219 8488/12107/10220</w:t>
        <w:br/>
        <w:t>f 8486/12103/10218 8492/12109/10221 8491/12110/10222</w:t>
        <w:br/>
        <w:t>f 8485/12104/10218 8486/12103/10218 8491/12110/10222</w:t>
        <w:br/>
        <w:t>f 8495/12111/10223 8494/12112/10224 8493/12113/10225</w:t>
        <w:br/>
        <w:t>f 8496/12114/10226 8495/12111/10223 8493/12113/10225</w:t>
        <w:br/>
        <w:t>f 8500/12115/10227 8499/12116/10228 8498/12117/10229</w:t>
        <w:br/>
        <w:t>f 8497/12118/10230 8500/12115/10227 8498/12117/10229</w:t>
        <w:br/>
        <w:t>f 8504/12119/10231 8503/12120/10232 8502/12121/10233</w:t>
        <w:br/>
        <w:t>f 8501/12122/10234 8504/12119/10231 8502/12121/10233</w:t>
        <w:br/>
        <w:t>f 8507/12123/10235 8506/12124/10200 8505/12125/10236</w:t>
        <w:br/>
        <w:t>f 8493/12113/10225 8507/12123/10235 8505/12125/10236</w:t>
        <w:br/>
        <w:t>f 8510/12126/10237 8505/12125/10236 8509/12127/10238</w:t>
        <w:br/>
        <w:t>f 8508/12128/10238 8510/12126/10237 8509/12127/10238</w:t>
        <w:br/>
        <w:t>f 8514/12129/10239 8513/12130/10240 8512/12131/10241</w:t>
        <w:br/>
        <w:t>f 8511/12132/10242 8514/12129/10239 8512/12131/10241</w:t>
        <w:br/>
        <w:t>f 8495/12111/10223 8496/12114/10226 8497/12118/10230</w:t>
        <w:br/>
        <w:t>f 8498/12117/10229 8495/12111/10223 8497/12118/10230</w:t>
        <w:br/>
        <w:t>f 8517/12133/10243 8516/12134/10244 8515/12135/10188</w:t>
        <w:br/>
        <w:t>f 8518/12136/10187 8517/12133/10243 8515/12135/10188</w:t>
        <w:br/>
        <w:t>f 8502/12121/10233 8503/12120/10232 8519/12137/10245</w:t>
        <w:br/>
        <w:t>f 8520/12138/10246 8502/12121/10233 8519/12137/10245</w:t>
        <w:br/>
        <w:t>f 8501/12122/10234 8522/12139/10247 8521/12140/10248</w:t>
        <w:br/>
        <w:t>f 8504/12119/10231 8501/12122/10234 8521/12140/10248</w:t>
        <w:br/>
        <w:t>f 8513/12130/10240 8514/12129/10239 8521/12140/10248</w:t>
        <w:br/>
        <w:t>f 8522/12139/10247 8513/12130/10240 8521/12140/10248</w:t>
        <w:br/>
        <w:t>f 8511/12132/10242 8524/12141/10249 8523/12142/10250</w:t>
        <w:br/>
        <w:t>f 8514/12129/10239 8511/12132/10242 8523/12142/10250</w:t>
        <w:br/>
        <w:t>f 8512/12131/10241 8526/12143/10251 8525/12144/10252</w:t>
        <w:br/>
        <w:t>f 8511/12132/10242 8512/12131/10241 8525/12144/10252</w:t>
        <w:br/>
        <w:t>f 8514/12129/10239 8523/12142/10250 8527/12145/10253</w:t>
        <w:br/>
        <w:t>f 8528/12146/10254 8514/12129/10239 8527/12145/10253</w:t>
        <w:br/>
        <w:t>f 8530/12147/10255 8529/12148/10256 8503/12120/10232</w:t>
        <w:br/>
        <w:t>f 8504/12119/10231 8530/12147/10255 8503/12120/10232</w:t>
        <w:br/>
        <w:t>f 8519/12137/10245 8503/12120/10232 8529/12148/10256</w:t>
        <w:br/>
        <w:t>f 8531/12149/10257 8519/12137/10245 8529/12148/10256</w:t>
        <w:br/>
        <w:t>f 8535/12150/10258 8534/12151/10259 8533/12152/10260</w:t>
        <w:br/>
        <w:t>f 8532/12153/10260 8535/12150/10258 8533/12152/10260</w:t>
        <w:br/>
        <w:t>f 8521/12140/10248 8527/12145/10261 8530/12147/10255</w:t>
        <w:br/>
        <w:t>f 8504/12119/10231 8521/12140/10248 8530/12147/10255</w:t>
        <w:br/>
        <w:t>f 8537/12154/10262 8536/12155/10263 8512/12131/10241</w:t>
        <w:br/>
        <w:t>f 8513/12130/10240 8537/12154/10262 8512/12131/10241</w:t>
        <w:br/>
        <w:t>f 8501/12122/10234 8502/12121/10233 8539/12156/10209</w:t>
        <w:br/>
        <w:t>f 8538/12157/10210 8501/12122/10234 8539/12156/10209</w:t>
        <w:br/>
        <w:t>f 8542/12158/10221 8541/12159/10264 8540/12160/10265</w:t>
        <w:br/>
        <w:t>f 8520/12138/10246 8543/12161/10266 8539/12156/10209</w:t>
        <w:br/>
        <w:t>f 8502/12121/10233 8520/12138/10246 8539/12156/10209</w:t>
        <w:br/>
        <w:t>f 8538/12157/10210 8544/12162/10267 8522/12139/10247</w:t>
        <w:br/>
        <w:t>f 8501/12122/10234 8538/12157/10210 8522/12139/10247</w:t>
        <w:br/>
        <w:t>f 8544/12162/10267 8537/12154/10262 8513/12130/10240</w:t>
        <w:br/>
        <w:t>f 8522/12139/10247 8544/12162/10267 8513/12130/10240</w:t>
        <w:br/>
        <w:t>f 8545/12163/10268 8499/12116/10228 8500/12115/10227</w:t>
        <w:br/>
        <w:t>f 8546/12164/10269 8545/12163/10268 8500/12115/10227</w:t>
        <w:br/>
        <w:t>f 8549/12165/10205 8548/12166/10259 8547/12167/10270</w:t>
        <w:br/>
        <w:t>f 8512/12131/10241 8536/12155/10263 8550/12168/10271</w:t>
        <w:br/>
        <w:t>f 8526/12143/10251 8512/12131/10241 8550/12168/10271</w:t>
        <w:br/>
        <w:t>f 8490/12105/10219 8552/12169/10272 8551/12170/10272</w:t>
        <w:br/>
        <w:t>f 8489/12106/10219 8490/12105/10219 8551/12170/10272</w:t>
        <w:br/>
        <w:t>f 8511/12132/10242 8554/12171/10273 8553/12172/10273</w:t>
        <w:br/>
        <w:t>f 8524/12141/10249 8511/12132/10242 8553/12172/10273</w:t>
        <w:br/>
        <w:t>f 8555/12173/10274 8545/12163/10268 8546/12164/10269</w:t>
        <w:br/>
        <w:t>f 8541/12159/10264 8555/12173/10274 8546/12164/10269</w:t>
        <w:br/>
        <w:t>f 8526/12143/10251 8556/12174/10213 8515/12135/10188</w:t>
        <w:br/>
        <w:t>f 8516/12134/10244 8526/12143/10251 8515/12135/10188</w:t>
        <w:br/>
        <w:t>f 8558/12175/10275 8557/12176/10275 8553/12172/10273</w:t>
        <w:br/>
        <w:t>f 8554/12171/10273 8558/12175/10275 8553/12172/10273</w:t>
        <w:br/>
        <w:t>f 8562/12177/10276 8561/12178/10277 8560/12179/10278</w:t>
        <w:br/>
        <w:t>f 8559/12180/10276 8562/12177/10276 8560/12179/10278</w:t>
        <w:br/>
        <w:t>f 8564/12181/10279 8563/12182/10280 8557/12176/10275</w:t>
        <w:br/>
        <w:t>f 8558/12175/10275 8564/12181/10279 8557/12176/10275</w:t>
        <w:br/>
        <w:t>f 8566/12183/10281 8565/12184/10282 8454/12072/10189</w:t>
        <w:br/>
        <w:t>f 8461/12080/10197 8566/12183/10281 8454/12072/10189</w:t>
        <w:br/>
        <w:t>f 8569/12185/10283 8568/12186/10283 8567/12187/10284</w:t>
        <w:br/>
        <w:t>f 8462/12079/10196 8569/12185/10283 8567/12187/10284</w:t>
        <w:br/>
        <w:t>f 8566/12183/10281 8461/12080/10197 8462/12079/10196</w:t>
        <w:br/>
        <w:t>f 8567/12187/10284 8566/12183/10281 8462/12079/10196</w:t>
        <w:br/>
        <w:t>f 8570/12188/10285 8568/12186/10283 8569/12185/10283</w:t>
        <w:br/>
        <w:t>f 8453/12069/10186 8570/12188/10285 8569/12185/10283</w:t>
        <w:br/>
        <w:t>f 8570/12188/10285 8453/12069/10186 8454/12072/10189</w:t>
        <w:br/>
        <w:t>f 8565/12184/10282 8570/12188/10285 8454/12072/10189</w:t>
        <w:br/>
        <w:t>f 8572/12189/10286 8526/12143/10251 8516/12134/10244</w:t>
        <w:br/>
        <w:t>f 8571/12190/10287 8572/12189/10286 8516/12134/10244</w:t>
        <w:br/>
        <w:t>f 8575/12191/10288 8574/12192/10289 8573/12193/10289</w:t>
        <w:br/>
        <w:t>f 8525/12144/10252 8575/12191/10288 8573/12193/10289</w:t>
        <w:br/>
        <w:t>f 8525/12144/10252 8526/12143/10251 8572/12189/10286</w:t>
        <w:br/>
        <w:t>f 8575/12191/10288 8525/12144/10252 8572/12189/10286</w:t>
        <w:br/>
        <w:t>f 8576/12194/10290 8517/12133/10243 8573/12193/10289</w:t>
        <w:br/>
        <w:t>f 8574/12192/10289 8576/12194/10290 8573/12193/10289</w:t>
        <w:br/>
        <w:t>f 8516/12134/10244 8517/12133/10243 8576/12194/10290</w:t>
        <w:br/>
        <w:t>f 8571/12190/10287 8516/12134/10244 8576/12194/10290</w:t>
        <w:br/>
        <w:t>f 8481/12097/10214 8578/12195/10291 8577/12196/10292</w:t>
        <w:br/>
        <w:t>f 8480/12098/10214 8481/12097/10214 8577/12196/10292</w:t>
        <w:br/>
        <w:t>f 8546/12164/10269 8579/12197/10293 8540/12160/10265</w:t>
        <w:br/>
        <w:t>f 8541/12159/10264 8546/12164/10269 8540/12160/10265</w:t>
        <w:br/>
        <w:t>f 8579/12197/10293 8546/12164/10269 8500/12115/10227</w:t>
        <w:br/>
        <w:t>f 8580/12198/10294 8579/12197/10293 8500/12115/10227</w:t>
        <w:br/>
        <w:t>f 8581/12199/10295 8580/12198/10294 8500/12115/10227</w:t>
        <w:br/>
        <w:t>f 8497/12118/10230 8581/12199/10295 8500/12115/10227</w:t>
        <w:br/>
        <w:t>f 8582/12200/10296 8581/12199/10295 8497/12118/10230</w:t>
        <w:br/>
        <w:t>f 8496/12114/10226 8582/12200/10296 8497/12118/10230</w:t>
        <w:br/>
        <w:t>f 8582/12200/10296 8496/12114/10226 8493/12113/10225</w:t>
        <w:br/>
        <w:t>f 8583/12201/10297 8582/12200/10296 8493/12113/10225</w:t>
        <w:br/>
        <w:t>f 8505/12125/10236 8585/12202/10298 8584/12203/10255</w:t>
        <w:br/>
        <w:t>f 8493/12113/10225 8505/12125/10236 8584/12203/10255</w:t>
        <w:br/>
        <w:t>f 8585/12202/10298 8505/12125/10236 8510/12126/10237</w:t>
        <w:br/>
        <w:t>f 8586/12204/10299 8585/12202/10298 8510/12126/10237</w:t>
        <w:br/>
        <w:t>f 8548/12166/10259 8587/12205/10258 8547/12167/10270</w:t>
        <w:br/>
        <w:t>f 8588/12206/10280 8555/12173/10274 8541/12159/10264</w:t>
        <w:br/>
        <w:t>f 10741/12207/10300 10740/12208/10301 10739/12209/10302</w:t>
        <w:br/>
        <w:t>f 10738/12210/10303 10741/12207/10300 10739/12209/10302</w:t>
        <w:br/>
        <w:t>f 10743/12211/10304 10740/12208/10301 10741/12207/10300</w:t>
        <w:br/>
        <w:t>f 10742/12212/10305 10743/12211/10304 10741/12207/10300</w:t>
        <w:br/>
        <w:t>f 10745/12213/10306 10743/12211/10304 10742/12212/10305</w:t>
        <w:br/>
        <w:t>f 10744/12214/10307 10745/12213/10306 10742/12212/10305</w:t>
        <w:br/>
        <w:t>f 10744/12214/10307 10747/12215/10308 10746/12216/10309</w:t>
        <w:br/>
        <w:t>f 10745/12213/10306 10744/12214/10307 10746/12216/10309</w:t>
        <w:br/>
        <w:t>f 10751/12217/10310 10750/12218/10309 10749/12219/10311</w:t>
        <w:br/>
        <w:t>f 10748/12220/10312 10751/12217/10310 10749/12219/10311</w:t>
        <w:br/>
        <w:t>f 10751/12217/10310 10748/12220/10312 10753/12221/10313</w:t>
        <w:br/>
        <w:t>f 10752/12222/10314 10751/12217/10310 10753/12221/10313</w:t>
        <w:br/>
        <w:t>f 10755/12223/10315 10752/12222/10314 10753/12221/10313</w:t>
        <w:br/>
        <w:t>f 10754/12224/10316 10755/12223/10315 10753/12221/10313</w:t>
        <w:br/>
        <w:t>f 10739/12209/10302 10755/12223/10315 10754/12224/10316</w:t>
        <w:br/>
        <w:t>f 10738/12210/10303 10739/12209/10302 10754/12224/10316</w:t>
        <w:br/>
        <w:t>f 10759/12225/10317 10758/12226/10318 10757/12227/10319</w:t>
        <w:br/>
        <w:t>f 10756/12228/10320 10759/12225/10317 10757/12227/10319</w:t>
        <w:br/>
        <w:t>f 10761/12229/10321 10759/12225/10317 10756/12228/10320</w:t>
        <w:br/>
        <w:t>f 10760/12230/10322 10761/12229/10321 10756/12228/10320</w:t>
        <w:br/>
        <w:t>f 10763/12231/10323 10762/12232/10324 10756/12228/10320</w:t>
        <w:br/>
        <w:t>f 10757/12227/10319 10763/12231/10323 10756/12228/10320</w:t>
        <w:br/>
        <w:t>f 10762/12232/10324 10751/12217/10310 10760/12230/10322</w:t>
        <w:br/>
        <w:t>f 10756/12228/10320 10762/12232/10324 10760/12230/10322</w:t>
        <w:br/>
        <w:t>f 10763/12231/10323 10765/12233/10325 10764/12234/10326</w:t>
        <w:br/>
        <w:t>f 10762/12232/10324 10763/12231/10323 10764/12234/10326</w:t>
        <w:br/>
        <w:t>f 10766/12235/10327 10751/12217/10310 10762/12232/10324</w:t>
        <w:br/>
        <w:t>f 10764/12234/10326 10766/12235/10327 10762/12232/10324</w:t>
        <w:br/>
        <w:t>f 10770/12236/10328 10769/12237/10329 10768/12238/10330</w:t>
        <w:br/>
        <w:t>f 10767/12239/10331 10770/12236/10328 10768/12238/10330</w:t>
        <w:br/>
        <w:t>f 10769/12237/10329 10770/12236/10328 10745/12213/10306</w:t>
        <w:br/>
        <w:t>f 10746/12216/10309 10769/12237/10329 10745/12213/10306</w:t>
        <w:br/>
        <w:t>f 10770/12236/10328 10767/12239/10331 10772/12240/10332</w:t>
        <w:br/>
        <w:t>f 10771/12241/10333 10770/12236/10328 10772/12240/10332</w:t>
        <w:br/>
        <w:t>f 10745/12213/10306 10770/12236/10328 10771/12241/10333</w:t>
        <w:br/>
        <w:t>f 10743/12211/10304 10745/12213/10306 10771/12241/10333</w:t>
        <w:br/>
        <w:t>f 10771/12241/10333 10772/12240/10332 10774/12242/10334</w:t>
        <w:br/>
        <w:t>f 10773/12243/10335 10771/12241/10333 10774/12242/10334</w:t>
        <w:br/>
        <w:t>f 10771/12241/10333 10773/12243/10335 10740/12208/10301</w:t>
        <w:br/>
        <w:t>f 10743/12211/10304 10771/12241/10333 10740/12208/10301</w:t>
        <w:br/>
        <w:t>f 10773/12243/10335 10774/12242/10334 10776/12244/10336</w:t>
        <w:br/>
        <w:t>f 10775/12245/10337 10773/12243/10335 10776/12244/10336</w:t>
        <w:br/>
        <w:t>f 10740/12208/10301 10773/12243/10335 10775/12245/10337</w:t>
        <w:br/>
        <w:t>f 10739/12209/10302 10740/12208/10301 10775/12245/10337</w:t>
        <w:br/>
        <w:t>f 10775/12245/10337 10776/12244/10336 10758/12226/10318</w:t>
        <w:br/>
        <w:t>f 10759/12225/10317 10775/12245/10337 10758/12226/10318</w:t>
        <w:br/>
        <w:t>f 10739/12209/10302 10775/12245/10337 10759/12225/10317</w:t>
        <w:br/>
        <w:t>f 10755/12223/10315 10739/12209/10302 10759/12225/10317</w:t>
        <w:br/>
        <w:t>f 10780/12246/10338 10779/12247/10339 10778/12248/10340</w:t>
        <w:br/>
        <w:t>f 10777/12249/10341 10780/12246/10338 10778/12248/10340</w:t>
        <w:br/>
        <w:t>f 10784/12250/10342 10783/12251/10342 10782/12252/10343</w:t>
        <w:br/>
        <w:t>f 10781/12253/10343 10784/12250/10342 10782/12252/10343</w:t>
        <w:br/>
        <w:t>f 10783/12251/10342 10784/12250/10342 10785/12254/10344</w:t>
        <w:br/>
        <w:t>f 10786/12255/10344 10783/12251/10342 10785/12254/10344</w:t>
        <w:br/>
        <w:t>f 10786/12255/10344 10785/12254/10344 10788/12256/10345</w:t>
        <w:br/>
        <w:t>f 10787/12257/10346 10786/12255/10344 10788/12256/10345</w:t>
        <w:br/>
        <w:t>f 10788/12256/10345 10790/12258/10347 10789/12259/10348</w:t>
        <w:br/>
        <w:t>f 10787/12257/10346 10788/12256/10345 10789/12259/10348</w:t>
        <w:br/>
        <w:t>f 10793/12260/10349 10792/12261/10350 10791/12262/10351</w:t>
        <w:br/>
        <w:t>f 10794/12263/10352 10793/12260/10349 10791/12262/10351</w:t>
        <w:br/>
        <w:t>f 10798/12264/10353 10797/12265/10354 10796/12266/10355</w:t>
        <w:br/>
        <w:t>f 10795/12267/10356 10798/12264/10353 10796/12266/10355</w:t>
        <w:br/>
        <w:t>f 10777/12249/10341 10791/12262/10351 10799/12268/10357</w:t>
        <w:br/>
        <w:t>f 10780/12246/10338 10777/12249/10341 10799/12268/10357</w:t>
        <w:br/>
        <w:t>f 10799/12268/10357 10801/12269/10358 10800/12270/10358</w:t>
        <w:br/>
        <w:t>f 10780/12246/10338 10799/12268/10357 10800/12270/10358</w:t>
        <w:br/>
        <w:t>f 10801/12269/10358 10781/12253/10343 10782/12252/10343</w:t>
        <w:br/>
        <w:t>f 10800/12270/10358 10801/12269/10358 10782/12252/10343</w:t>
        <w:br/>
        <w:t>f 10805/12271/10359 10804/12272/10360 10803/12273/10361</w:t>
        <w:br/>
        <w:t>f 10802/12274/10362 10805/12271/10359 10803/12273/10361</w:t>
        <w:br/>
        <w:t>f 10803/12273/10361 10807/12275/10363 10806/12276/10364</w:t>
        <w:br/>
        <w:t>f 10802/12274/10362 10803/12273/10361 10806/12276/10364</w:t>
        <w:br/>
        <w:t>f 10802/12274/10362 10809/12277/10365 10808/12278/10366</w:t>
        <w:br/>
        <w:t>f 10805/12271/10359 10802/12274/10362 10808/12278/10366</w:t>
        <w:br/>
        <w:t>f 10806/12276/10364 10810/12279/10367 10809/12277/10365</w:t>
        <w:br/>
        <w:t>f 10802/12274/10362 10806/12276/10364 10809/12277/10365</w:t>
        <w:br/>
        <w:t>f 10812/12280/10368 10811/12281/10369 10808/12278/10366</w:t>
        <w:br/>
        <w:t>f 10809/12277/10365 10812/12280/10368 10808/12278/10366</w:t>
        <w:br/>
        <w:t>f 10810/12279/10367 10813/12282/10370 10812/12280/10368</w:t>
        <w:br/>
        <w:t>f 10809/12277/10365 10810/12279/10367 10812/12280/10368</w:t>
        <w:br/>
        <w:t>f 10815/12283/10371 10811/12281/10369 10812/12280/10368</w:t>
        <w:br/>
        <w:t>f 10814/12284/10372 10815/12283/10371 10812/12280/10368</w:t>
        <w:br/>
        <w:t>f 10812/12280/10368 10813/12282/10370 10816/12285/10373</w:t>
        <w:br/>
        <w:t>f 10814/12284/10372 10812/12280/10368 10816/12285/10373</w:t>
        <w:br/>
        <w:t>f 10818/12286/10374 10817/12287/10374 10815/12283/10371</w:t>
        <w:br/>
        <w:t>f 10814/12284/10372 10818/12286/10374 10815/12283/10371</w:t>
        <w:br/>
        <w:t>f 10816/12285/10373 10820/12288/10375 10819/12289/10375</w:t>
        <w:br/>
        <w:t>f 10814/12284/10372 10816/12285/10373 10819/12289/10375</w:t>
        <w:br/>
        <w:t>f 10795/12267/10356 10796/12266/10355 10822/12290/10376</w:t>
        <w:br/>
        <w:t>f 10821/12291/10376 10795/12267/10356 10822/12290/10376</w:t>
        <w:br/>
        <w:t>f 10778/12248/10340 10824/12292/10375 10823/12293/10377</w:t>
        <w:br/>
        <w:t>f 10777/12249/10341 10778/12248/10340 10823/12293/10377</w:t>
        <w:br/>
        <w:t>f 10798/12264/10353 10803/12273/10361 10804/12272/10360</w:t>
        <w:br/>
        <w:t>f 10797/12265/10354 10798/12264/10353 10804/12272/10360</w:t>
        <w:br/>
        <w:t>f 10807/12275/10363 10803/12273/10361 10779/12247/10339</w:t>
        <w:br/>
        <w:t>f 10780/12246/10338 10807/12275/10363 10779/12247/10339</w:t>
        <w:br/>
        <w:t>f 10828/12294/10378 10827/12295/10379 10826/12296/10380</w:t>
        <w:br/>
        <w:t>f 10825/12297/10381 10828/12294/10378 10826/12296/10380</w:t>
        <w:br/>
        <w:t>f 10830/12298/10382 10829/12299/10383 10828/12294/10378</w:t>
        <w:br/>
        <w:t>f 10825/12297/10381 10830/12298/10382 10828/12294/10378</w:t>
        <w:br/>
        <w:t>f 10832/12300/10384 10831/12301/10385 10829/12299/10383</w:t>
        <w:br/>
        <w:t>f 10830/12298/10382 10832/12300/10384 10829/12299/10383</w:t>
        <w:br/>
        <w:t>f 10834/12302/10386 10833/12303/10387 10831/12301/10385</w:t>
        <w:br/>
        <w:t>f 10832/12300/10384 10834/12302/10386 10831/12301/10385</w:t>
        <w:br/>
        <w:t>f 10838/12304/10388 10837/12305/10389 10836/12306/10390</w:t>
        <w:br/>
        <w:t>f 10835/12307/10391 10838/12304/10388 10836/12306/10390</w:t>
        <w:br/>
        <w:t>f 10838/12304/10388 10840/12308/10392 10839/12309/10393</w:t>
        <w:br/>
        <w:t>f 10837/12305/10389 10838/12304/10388 10839/12309/10393</w:t>
        <w:br/>
        <w:t>f 10842/12310/10394 10841/12311/10395 10839/12309/10393</w:t>
        <w:br/>
        <w:t>f 10840/12308/10392 10842/12310/10394 10839/12309/10393</w:t>
        <w:br/>
        <w:t>f 10826/12296/10380 10827/12295/10379 10841/12311/10395</w:t>
        <w:br/>
        <w:t>f 10842/12310/10394 10826/12296/10380 10841/12311/10395</w:t>
        <w:br/>
        <w:t>f 10846/12312/10396 10845/12313/10397 10844/12314/10398</w:t>
        <w:br/>
        <w:t>f 10843/12315/10399 10846/12312/10396 10844/12314/10398</w:t>
        <w:br/>
        <w:t>f 10848/12316/10400 10847/12317/10401 10845/12313/10397</w:t>
        <w:br/>
        <w:t>f 10846/12312/10396 10848/12316/10400 10845/12313/10397</w:t>
        <w:br/>
        <w:t>f 10850/12318/10402 10844/12314/10398 10845/12313/10397</w:t>
        <w:br/>
        <w:t>f 10849/12319/10403 10850/12318/10402 10845/12313/10397</w:t>
        <w:br/>
        <w:t>f 10849/12319/10403 10845/12313/10397 10847/12317/10401</w:t>
        <w:br/>
        <w:t>f 10838/12304/10388 10849/12319/10403 10847/12317/10401</w:t>
        <w:br/>
        <w:t>f 10850/12318/10402 10849/12319/10403 10852/12320/10404</w:t>
        <w:br/>
        <w:t>f 10851/12321/10405 10850/12318/10402 10852/12320/10404</w:t>
        <w:br/>
        <w:t>f 10853/12322/10406 10852/12320/10404 10849/12319/10403</w:t>
        <w:br/>
        <w:t>f 10838/12304/10388 10853/12322/10406 10849/12319/10403</w:t>
        <w:br/>
        <w:t>f 10857/12323/10407 10856/12324/10408 10855/12325/10409</w:t>
        <w:br/>
        <w:t>f 10854/12326/10410 10857/12323/10407 10855/12325/10409</w:t>
        <w:br/>
        <w:t>f 10854/12326/10410 10834/12302/10386 10832/12300/10384</w:t>
        <w:br/>
        <w:t>f 10857/12323/10407 10854/12326/10410 10832/12300/10384</w:t>
        <w:br/>
        <w:t>f 10857/12323/10407 10859/12327/10411 10858/12328/10412</w:t>
        <w:br/>
        <w:t>f 10856/12324/10408 10857/12323/10407 10858/12328/10412</w:t>
        <w:br/>
        <w:t>f 10832/12300/10384 10830/12298/10382 10859/12327/10411</w:t>
        <w:br/>
        <w:t>f 10857/12323/10407 10832/12300/10384 10859/12327/10411</w:t>
        <w:br/>
        <w:t>f 10859/12327/10411 10861/12329/10413 10860/12330/10414</w:t>
        <w:br/>
        <w:t>f 10858/12328/10412 10859/12327/10411 10860/12330/10414</w:t>
        <w:br/>
        <w:t>f 10859/12327/10411 10830/12298/10382 10825/12297/10381</w:t>
        <w:br/>
        <w:t>f 10861/12329/10413 10859/12327/10411 10825/12297/10381</w:t>
        <w:br/>
        <w:t>f 10861/12329/10413 10863/12331/10415 10862/12332/10416</w:t>
        <w:br/>
        <w:t>f 10860/12330/10414 10861/12329/10413 10862/12332/10416</w:t>
        <w:br/>
        <w:t>f 10825/12297/10381 10826/12296/10380 10863/12331/10415</w:t>
        <w:br/>
        <w:t>f 10861/12329/10413 10825/12297/10381 10863/12331/10415</w:t>
        <w:br/>
        <w:t>f 10863/12331/10415 10846/12312/10396 10843/12315/10399</w:t>
        <w:br/>
        <w:t>f 10862/12332/10416 10863/12331/10415 10843/12315/10399</w:t>
        <w:br/>
        <w:t>f 10826/12296/10380 10842/12310/10394 10846/12312/10396</w:t>
        <w:br/>
        <w:t>f 10863/12331/10415 10826/12296/10380 10846/12312/10396</w:t>
        <w:br/>
        <w:t>f 10867/12333/10417 10866/12334/10418 10865/12335/10419</w:t>
        <w:br/>
        <w:t>f 10864/12336/10420 10867/12333/10417 10865/12335/10419</w:t>
        <w:br/>
        <w:t>f 10871/12337/10421 10870/12338/10422 10869/12339/10423</w:t>
        <w:br/>
        <w:t>f 10868/12340/10424 10871/12337/10421 10869/12339/10423</w:t>
        <w:br/>
        <w:t>f 10872/12341/10425 10869/12339/10423 10870/12338/10422</w:t>
        <w:br/>
        <w:t>f 10873/12342/10425 10872/12341/10425 10870/12338/10422</w:t>
        <w:br/>
        <w:t>f 10873/12342/10425 10875/12343/10426 10874/12344/10427</w:t>
        <w:br/>
        <w:t>f 10872/12341/10425 10873/12342/10425 10874/12344/10427</w:t>
        <w:br/>
        <w:t>f 10874/12344/10427 10875/12343/10426 10877/12345/10428</w:t>
        <w:br/>
        <w:t>f 10876/12346/10428 10874/12344/10427 10877/12345/10428</w:t>
        <w:br/>
        <w:t>f 10880/12347/10429 10879/12348/10428 10878/12349/10428</w:t>
        <w:br/>
        <w:t>f 10881/12350/10430 10880/12347/10429 10878/12349/10428</w:t>
        <w:br/>
        <w:t>f 10885/12351/10431 10884/12352/10432 10883/12353/10433</w:t>
        <w:br/>
        <w:t>f 10882/12354/10431 10885/12351/10431 10883/12353/10433</w:t>
        <w:br/>
        <w:t>f 10886/12355/10434 10880/12347/10435 10864/12336/10420</w:t>
        <w:br/>
        <w:t>f 10865/12335/10419 10886/12355/10434 10864/12336/10420</w:t>
        <w:br/>
        <w:t>f 10886/12355/10434 10865/12335/10419 10888/12356/10436</w:t>
        <w:br/>
        <w:t>f 10887/12357/10436 10886/12355/10434 10888/12356/10436</w:t>
        <w:br/>
        <w:t>f 10887/12357/10436 10888/12356/10436 10871/12337/10421</w:t>
        <w:br/>
        <w:t>f 10868/12340/10424 10887/12357/10436 10871/12337/10421</w:t>
        <w:br/>
        <w:t>f 10892/12358/10437 10891/12359/10438 10890/12360/10439</w:t>
        <w:br/>
        <w:t>f 10889/12361/10440 10892/12358/10437 10890/12360/10439</w:t>
        <w:br/>
        <w:t>f 10894/12362/10441 10893/12363/10442 10892/12358/10437</w:t>
        <w:br/>
        <w:t>f 10889/12361/10440 10894/12362/10441 10892/12358/10437</w:t>
        <w:br/>
        <w:t>f 10896/12364/10443 10895/12365/10444 10889/12361/10440</w:t>
        <w:br/>
        <w:t>f 10890/12360/10439 10896/12364/10443 10889/12361/10440</w:t>
        <w:br/>
        <w:t>f 10894/12362/10441 10889/12361/10440 10895/12365/10444</w:t>
        <w:br/>
        <w:t>f 10897/12366/10445 10894/12362/10441 10895/12365/10444</w:t>
        <w:br/>
        <w:t>f 10899/12367/10446 10895/12365/10444 10896/12364/10443</w:t>
        <w:br/>
        <w:t>f 10898/12368/10447 10899/12367/10446 10896/12364/10443</w:t>
        <w:br/>
        <w:t>f 10897/12366/10445 10895/12365/10444 10899/12367/10446</w:t>
        <w:br/>
        <w:t>f 10900/12369/10448 10897/12366/10445 10899/12367/10446</w:t>
        <w:br/>
        <w:t>f 10902/12370/10449 10901/12371/10450 10899/12367/10446</w:t>
        <w:br/>
        <w:t>f 10898/12368/10447 10902/12370/10449 10899/12367/10446</w:t>
        <w:br/>
        <w:t>f 10903/12372/10451 10900/12369/10448 10899/12367/10446</w:t>
        <w:br/>
        <w:t>f 10901/12371/10450 10903/12372/10451 10899/12367/10446</w:t>
        <w:br/>
        <w:t>f 10905/12373/10452 10901/12371/10450 10902/12370/10449</w:t>
        <w:br/>
        <w:t>f 10904/12374/10452 10905/12373/10452 10902/12370/10449</w:t>
        <w:br/>
        <w:t>f 10903/12372/10451 10901/12371/10450 10907/12375/10453</w:t>
        <w:br/>
        <w:t>f 10906/12376/10453 10903/12372/10451 10907/12375/10453</w:t>
        <w:br/>
        <w:t>f 10884/12352/10432 10909/12377/10454 10908/12378/10454</w:t>
        <w:br/>
        <w:t>f 10883/12353/10433 10884/12352/10432 10908/12378/10454</w:t>
        <w:br/>
        <w:t>f 10867/12333/10417 10864/12336/10420 10911/12379/10453</w:t>
        <w:br/>
        <w:t>f 10910/12380/10453 10867/12333/10417 10911/12379/10453</w:t>
        <w:br/>
        <w:t>f 10891/12359/10438 10892/12358/10437 10885/12351/10431</w:t>
        <w:br/>
        <w:t>f 10882/12354/10431 10891/12359/10438 10885/12351/10431</w:t>
        <w:br/>
        <w:t>f 10866/12334/10418 10892/12358/10437 10893/12363/10442</w:t>
        <w:br/>
        <w:t>f 10865/12335/10419 10866/12334/10418 10893/12363/10442</w:t>
        <w:br/>
        <w:t>f 10995/12381/10455 10994/12382/10456 10993/12383/10457</w:t>
        <w:br/>
        <w:t>f 10992/12384/10455 10995/12381/10455 10993/12383/10457</w:t>
        <w:br/>
        <w:t>f 10999/12385/10458 10998/12386/10459 10997/12387/10459</w:t>
        <w:br/>
        <w:t>f 10996/12388/10458 10999/12385/10458 10997/12387/10459</w:t>
        <w:br/>
        <w:t>f 11003/12389/10460 11002/12390/10460 11001/12391/10461</w:t>
        <w:br/>
        <w:t>f 11000/12392/10461 11003/12389/10460 11001/12391/10461</w:t>
        <w:br/>
        <w:t>f 11001/12391/10461 10993/12383/10457 10994/12382/10456</w:t>
        <w:br/>
        <w:t>f 11000/12392/10461 11001/12391/10461 10994/12382/10456</w:t>
        <w:br/>
        <w:t>f 11007/12393/10462 11006/12394/10463 11005/12395/10463</w:t>
        <w:br/>
        <w:t>f 11004/12396/10464 11007/12393/10462 11005/12395/10463</w:t>
        <w:br/>
        <w:t>f 11011/12397/10465 11010/12398/10465 11009/12399/10465</w:t>
        <w:br/>
        <w:t>f 11008/12400/10465 11011/12397/10465 11009/12399/10465</w:t>
        <w:br/>
        <w:t>f 11015/12401/10466 11014/12402/10466 11013/12403/10467</w:t>
        <w:br/>
        <w:t>f 11012/12404/10467 11015/12401/10466 11013/12403/10467</w:t>
        <w:br/>
        <w:t>f 11019/12405/10468 11018/12406/10468 11017/12407/10469</w:t>
        <w:br/>
        <w:t>f 11016/12408/10470 11019/12405/10468 11017/12407/10469</w:t>
        <w:br/>
        <w:t>f 11023/12409/10471 11022/12410/10472 11021/12411/10473</w:t>
        <w:br/>
        <w:t>f 11020/12412/10471 11023/12409/10471 11021/12411/10473</w:t>
        <w:br/>
        <w:t>f 11012/12404/10467 11013/12403/10467 11021/12411/10473</w:t>
        <w:br/>
        <w:t>f 11022/12410/10472 11012/12404/10467 11021/12411/10473</w:t>
        <w:br/>
        <w:t>f 11027/12413/10474 11026/12414/10475 11025/12415/10476</w:t>
        <w:br/>
        <w:t>f 11024/12416/10477 11027/12413/10474 11025/12415/10476</w:t>
        <w:br/>
        <w:t>f 11031/12417/10478 11030/12418/10479 11029/12419/10480</w:t>
        <w:br/>
        <w:t>f 11028/12420/10481 11031/12417/10478 11029/12419/10480</w:t>
        <w:br/>
        <w:t>f 11035/12421/10482 11034/12422/10483 11033/12423/10484</w:t>
        <w:br/>
        <w:t>f 11032/12424/10485 11035/12421/10482 11033/12423/10484</w:t>
        <w:br/>
        <w:t>f 11039/12425/10486 11038/12426/10486 11037/12427/10486</w:t>
        <w:br/>
        <w:t>f 11036/12428/10486 11039/12425/10486 11037/12427/10486</w:t>
        <w:br/>
        <w:t>f 11043/12429/10487 11042/12430/10488 11041/12431/10489</w:t>
        <w:br/>
        <w:t>f 11040/12432/10489 11043/12429/10487 11041/12431/10489</w:t>
        <w:br/>
        <w:t>f 11046/12433/10490 11045/12434/10490 11044/12435/10491</w:t>
        <w:br/>
        <w:t>f 11047/12436/10491 11046/12433/10490 11044/12435/10491</w:t>
        <w:br/>
        <w:t>f 11023/12409/10471 11020/12412/10471 11018/12406/10468</w:t>
        <w:br/>
        <w:t>f 11019/12405/10468 11023/12409/10471 11018/12406/10468</w:t>
        <w:br/>
        <w:t>f 11049/12437/10492 11048/12438/10492 11027/12413/10474</w:t>
        <w:br/>
        <w:t>f 11024/12416/10477 11049/12437/10492 11027/12413/10474</w:t>
        <w:br/>
        <w:t>f 10996/12388/10458 11002/12390/10460 11003/12389/10460</w:t>
        <w:br/>
        <w:t>f 10999/12385/10458 10996/12388/10458 11003/12389/10460</w:t>
        <w:br/>
        <w:t>f 11041/12431/10489 11051/12439/10493 11050/12440/10493</w:t>
        <w:br/>
        <w:t>f 11040/12432/10489 11041/12431/10489 11050/12440/10493</w:t>
        <w:br/>
        <w:t>f 11053/12441/10494 11034/12422/10483 11035/12421/10482</w:t>
        <w:br/>
        <w:t>f 11052/12442/10495 11053/12441/10494 11035/12421/10482</w:t>
        <w:br/>
        <w:t>f 10995/12381/10455 10992/12384/10455 10997/12387/10459</w:t>
        <w:br/>
        <w:t>f 10998/12386/10459 10995/12381/10455 10997/12387/10459</w:t>
        <w:br/>
        <w:t>f 11055/12443/10496 11007/12393/10462 11004/12396/10464</w:t>
        <w:br/>
        <w:t>f 11054/12444/10497 11055/12443/10496 11004/12396/10464</w:t>
        <w:br/>
        <w:t>f 11015/12401/10466 11016/12408/10470 11017/12407/10469</w:t>
        <w:br/>
        <w:t>f 11014/12402/10466 11015/12401/10466 11017/12407/10469</w:t>
        <w:br/>
        <w:t>f 11059/12445/10498 11058/12446/10499 11057/12447/10500</w:t>
        <w:br/>
        <w:t>f 11056/12448/10498 11059/12445/10498 11057/12447/10500</w:t>
        <w:br/>
        <w:t>f 11063/12449/10501 11062/12450/10502 11061/12451/10501</w:t>
        <w:br/>
        <w:t>f 11060/12452/10501 11063/12449/10501 11061/12451/10501</w:t>
        <w:br/>
        <w:t>f 11067/12453/10503 11066/12454/10503 11065/12455/10504</w:t>
        <w:br/>
        <w:t>f 11064/12456/10504 11067/12453/10503 11065/12455/10504</w:t>
        <w:br/>
        <w:t>f 11064/12456/10504 11065/12455/10504 11069/12457/10505</w:t>
        <w:br/>
        <w:t>f 11068/12458/10505 11064/12456/10504 11069/12457/10505</w:t>
        <w:br/>
        <w:t>f 11073/12459/10506 11072/12460/10507 11071/12461/10508</w:t>
        <w:br/>
        <w:t>f 11070/12462/10508 11073/12459/10506 11071/12461/10508</w:t>
        <w:br/>
        <w:t>f 11071/12461/10508 11075/12463/10509 11074/12464/10510</w:t>
        <w:br/>
        <w:t>f 11070/12462/10508 11071/12461/10508 11074/12464/10510</w:t>
        <w:br/>
        <w:t>f 11079/12465/10511 11078/12466/10512 11077/12467/10512</w:t>
        <w:br/>
        <w:t>f 11076/12468/10511 11079/12465/10511 11077/12467/10512</w:t>
        <w:br/>
        <w:t>f 11083/12469/10513 11082/12470/10514 11081/12471/10515</w:t>
        <w:br/>
        <w:t>f 11080/12472/10516 11083/12469/10513 11081/12471/10515</w:t>
        <w:br/>
        <w:t>f 11087/12473/10517 11086/12474/10518 11085/12475/10519</w:t>
        <w:br/>
        <w:t>f 11084/12476/10520 11087/12473/10517 11085/12475/10519</w:t>
        <w:br/>
        <w:t>f 11091/12477/10521 11090/12478/10521 11089/12479/10521</w:t>
        <w:br/>
        <w:t>f 11088/12480/10522 11091/12477/10521 11089/12479/10521</w:t>
        <w:br/>
        <w:t>f 11095/12481/10523 11094/12482/10524 11093/12483/10525</w:t>
        <w:br/>
        <w:t>f 11092/12484/10525 11095/12481/10523 11093/12483/10525</w:t>
        <w:br/>
        <w:t>f 11097/12485/10526 11092/12484/10525 11093/12483/10525</w:t>
        <w:br/>
        <w:t>f 11096/12486/10527 11097/12485/10526 11093/12483/10525</w:t>
        <w:br/>
        <w:t>f 11101/12487/10528 11100/12488/10528 11099/12489/10529</w:t>
        <w:br/>
        <w:t>f 11098/12490/10530 11101/12487/10528 11099/12489/10529</w:t>
        <w:br/>
        <w:t>f 11103/12491/10531 11098/12490/10530 11099/12489/10529</w:t>
        <w:br/>
        <w:t>f 11102/12492/10532 11103/12491/10531 11099/12489/10529</w:t>
        <w:br/>
        <w:t>f 11107/12493/10533 11106/12494/10533 11105/12495/10534</w:t>
        <w:br/>
        <w:t>f 11104/12496/10533 11107/12493/10533 11105/12495/10534</w:t>
        <w:br/>
        <w:t>f 11111/12497/10535 11110/12498/10536 11109/12499/10537</w:t>
        <w:br/>
        <w:t>f 11108/12500/10537 11111/12497/10535 11109/12499/10537</w:t>
        <w:br/>
        <w:t>f 11097/12485/10526 11096/12486/10527 11100/12488/10528</w:t>
        <w:br/>
        <w:t>f 11101/12487/10528 11097/12485/10526 11100/12488/10528</w:t>
        <w:br/>
        <w:t>f 11113/12501/10538 11112/12502/10539 11059/12445/10498</w:t>
        <w:br/>
        <w:t>f 11056/12448/10498 11113/12501/10538 11059/12445/10498</w:t>
        <w:br/>
        <w:t>f 11069/12457/10505 11072/12460/10507 11073/12459/10506</w:t>
        <w:br/>
        <w:t>f 11068/12458/10505 11069/12457/10505 11073/12459/10506</w:t>
        <w:br/>
        <w:t>f 11111/12497/10535 11115/12503/10540 11114/12504/10541</w:t>
        <w:br/>
        <w:t>f 11110/12498/10536 11111/12497/10535 11114/12504/10541</w:t>
        <w:br/>
        <w:t>f 11117/12505/10542 11116/12506/10542 11077/12467/10512</w:t>
        <w:br/>
        <w:t>f 11078/12466/10512 11117/12505/10542 11077/12467/10512</w:t>
        <w:br/>
        <w:t>f 11075/12463/10509 11066/12454/10503 11067/12453/10503</w:t>
        <w:br/>
        <w:t>f 11074/12464/10510 11075/12463/10509 11067/12453/10503</w:t>
        <w:br/>
        <w:t>f 11085/12475/10519 11086/12474/10518 11119/12507/10543</w:t>
        <w:br/>
        <w:t>f 11118/12508/10544 11085/12475/10519 11119/12507/10543</w:t>
        <w:br/>
        <w:t>f 11103/12491/10531 11102/12492/10532 11094/12482/10524</w:t>
        <w:br/>
        <w:t>f 11095/12481/10523 11103/12491/10531 11094/12482/10524</w:t>
        <w:br/>
        <w:t>f 11123/12509/10545 11122/12510/10546 11121/12511/10546</w:t>
        <w:br/>
        <w:t>f 11120/12512/10545 11123/12509/10545 11121/12511/10546</w:t>
        <w:br/>
        <w:t>f 11126/12513/10547 11125/12514/10547 11124/12515/10547</w:t>
        <w:br/>
        <w:t>f 11127/12516/10547 11126/12513/10547 11124/12515/10547</w:t>
        <w:br/>
        <w:t>f 11131/12517/10548 11130/12518/10548 11129/12519/10549</w:t>
        <w:br/>
        <w:t>f 11128/12520/10549 11131/12517/10548 11129/12519/10549</w:t>
        <w:br/>
        <w:t>f 11135/12521/10550 11134/12522/10551 11133/12523/10552</w:t>
        <w:br/>
        <w:t>f 11132/12524/10552 11135/12521/10550 11133/12523/10552</w:t>
        <w:br/>
        <w:t>f 11133/12523/10552 11137/12525/10553 11136/12526/10553</w:t>
        <w:br/>
        <w:t>f 11132/12524/10552 11133/12523/10552 11136/12526/10553</w:t>
        <w:br/>
        <w:t>f 11141/12527/10554 11140/12528/10555 11139/12529/10555</w:t>
        <w:br/>
        <w:t>f 11138/12530/10554 11141/12527/10554 11139/12529/10555</w:t>
        <w:br/>
        <w:t>f 11145/12531/10556 11144/12532/10557 11143/12533/10557</w:t>
        <w:br/>
        <w:t>f 11142/12534/10556 11145/12531/10556 11143/12533/10557</w:t>
        <w:br/>
        <w:t>f 11149/12535/10558 11148/12536/10559 11147/12537/10559</w:t>
        <w:br/>
        <w:t>f 11146/12538/10560 11149/12535/10558 11147/12537/10559</w:t>
        <w:br/>
        <w:t>f 11151/12539/10561 11150/12540/10561 11147/12537/10559</w:t>
        <w:br/>
        <w:t>f 11148/12536/10559 11151/12539/10561 11147/12537/10559</w:t>
        <w:br/>
        <w:t>f 11154/12541/10562 11153/12542/10563 11152/12543/10562</w:t>
        <w:br/>
        <w:t>f 11155/12544/10562 11154/12541/10562 11152/12543/10562</w:t>
        <w:br/>
        <w:t>f 11159/12545/10564 11158/12546/10564 11157/12547/10565</w:t>
        <w:br/>
        <w:t>f 11156/12548/10565 11159/12545/10564 11157/12547/10565</w:t>
        <w:br/>
        <w:t>f 11163/12549/10566 11162/12550/10567 11161/12551/10568</w:t>
        <w:br/>
        <w:t>f 11160/12552/10569 11163/12549/10566 11161/12551/10568</w:t>
        <w:br/>
        <w:t>f 11167/12553/10570 11166/12554/10571 11165/12555/10572</w:t>
        <w:br/>
        <w:t>f 11164/12556/10573 11167/12553/10570 11165/12555/10572</w:t>
        <w:br/>
        <w:t>f 11171/12557/10574 11170/12558/10575 11169/12559/10574</w:t>
        <w:br/>
        <w:t>f 11168/12560/10576 11171/12557/10574 11169/12559/10574</w:t>
        <w:br/>
        <w:t>f 11173/12561/10577 11172/12562/10578 11123/12509/10545</w:t>
        <w:br/>
        <w:t>f 11120/12512/10545 11173/12561/10577 11123/12509/10545</w:t>
        <w:br/>
        <w:t>f 11129/12519/10549 11134/12522/10551 11135/12521/10550</w:t>
        <w:br/>
        <w:t>f 11128/12520/10549 11129/12519/10549 11135/12521/10550</w:t>
        <w:br/>
        <w:t>f 11157/12547/10565 11175/12563/10579 11174/12564/10580</w:t>
        <w:br/>
        <w:t>f 11156/12548/10565 11157/12547/10565 11174/12564/10580</w:t>
        <w:br/>
        <w:t>f 11149/12535/10558 11146/12538/10560 11143/12533/10557</w:t>
        <w:br/>
        <w:t>f 11144/12532/10557 11149/12535/10558 11143/12533/10557</w:t>
        <w:br/>
        <w:t>f 4859/12565/10581 4858/12566/10582 4857/12567/10583</w:t>
        <w:br/>
        <w:t>f 4856/12568/10584 4859/12565/10581 4857/12567/10583</w:t>
        <w:br/>
        <w:t>f 4863/12569/10585 4862/12570/10586 4861/12571/10587</w:t>
        <w:br/>
        <w:t>f 4860/12572/10588 4863/12569/10585 4861/12571/10587</w:t>
        <w:br/>
        <w:t>f 4857/12567/10583 4861/12571/10587 4865/12573/10589</w:t>
        <w:br/>
        <w:t>f 4864/12574/10590 4857/12567/10583 4865/12573/10589</w:t>
        <w:br/>
        <w:t>f 4869/12575/10591 4868/12576/10592 4867/12577/10593</w:t>
        <w:br/>
        <w:t>f 4866/12578/10594 4869/12575/10591 4867/12577/10593</w:t>
        <w:br/>
        <w:t>f 4862/12570/10586 4863/12569/10585 4871/12579/10595</w:t>
        <w:br/>
        <w:t>f 4870/12580/10596 4862/12570/10586 4871/12579/10595</w:t>
        <w:br/>
        <w:t>f 4861/12571/10587 4857/12567/10583 4858/12566/10582</w:t>
        <w:br/>
        <w:t>f 4860/12572/10588 4861/12571/10587 4858/12566/10582</w:t>
        <w:br/>
        <w:t>f 4875/12581/10597 4874/12582/10598 4873/12583/10599</w:t>
        <w:br/>
        <w:t>f 4872/12584/10600 4875/12581/10597 4873/12583/10599</w:t>
        <w:br/>
        <w:t>f 4877/12585/10601 4876/12586/10602 4870/12580/10596</w:t>
        <w:br/>
        <w:t>f 4871/12579/10595 4877/12585/10601 4870/12580/10596</w:t>
        <w:br/>
        <w:t>f 4881/12587/10594 4880/12588/10603 4879/12589/10604</w:t>
        <w:br/>
        <w:t>f 4878/12590/10605 4881/12587/10594 4879/12589/10604</w:t>
        <w:br/>
        <w:t>f 4882/12591/10606 4876/12586/10602 4878/12590/10605</w:t>
        <w:br/>
        <w:t>f 4879/12589/10604 4882/12591/10606 4878/12590/10605</w:t>
        <w:br/>
        <w:t>f 4876/12586/10602 4882/12591/10606 4883/12592/10607</w:t>
        <w:br/>
        <w:t>f 4870/12580/10596 4876/12586/10602 4883/12592/10607</w:t>
        <w:br/>
        <w:t>f 4886/12593/10608 4885/12594/10609 4884/12595/10610</w:t>
        <w:br/>
        <w:t>f 4887/12596/10611 4886/12593/10608 4884/12595/10610</w:t>
        <w:br/>
        <w:t>f 4890/12597/10612 4889/12598/10613 4888/12599/10614</w:t>
        <w:br/>
        <w:t>f 4884/12595/10610 4890/12597/10612 4888/12599/10614</w:t>
        <w:br/>
        <w:t>f 4893/12600/10615 4892/12601/10616 4891/12602/10617</w:t>
        <w:br/>
        <w:t>f 4896/12603/10618 4895/12604/10619 4894/12605/10620</w:t>
        <w:br/>
        <w:t>f 4900/12606/10621 4899/12607/10622 4898/12608/10623</w:t>
        <w:br/>
        <w:t>f 4897/12609/10624 4900/12606/10621 4898/12608/10623</w:t>
        <w:br/>
        <w:t>f 4899/12607/10622 4900/12606/10621 4886/12593/10608</w:t>
        <w:br/>
        <w:t>f 4887/12596/10611 4899/12607/10622 4886/12593/10608</w:t>
        <w:br/>
        <w:t>f 4904/12610/10625 4903/12611/10626 4902/12612/10627</w:t>
        <w:br/>
        <w:t>f 4901/12613/10628 4904/12610/10625 4902/12612/10627</w:t>
        <w:br/>
        <w:t>f 4907/12614/10629 4906/12615/10630 4905/12616/10631</w:t>
        <w:br/>
        <w:t>f 4909/12617/10632 4893/12600/10615 4896/12603/10618</w:t>
        <w:br/>
        <w:t>f 4908/12618/10633 4909/12617/10632 4896/12603/10618</w:t>
        <w:br/>
        <w:t>f 4908/12618/10633 4896/12603/10618 4894/12605/10620</w:t>
        <w:br/>
        <w:t>f 4910/12619/10634 4908/12618/10633 4894/12605/10620</w:t>
        <w:br/>
        <w:t>f 4913/12620/10635 4910/12619/10634 4912/12621/10636</w:t>
        <w:br/>
        <w:t>f 4911/12622/10637 4913/12620/10635 4912/12621/10636</w:t>
        <w:br/>
        <w:t>f 4911/12622/10637 4912/12621/10636 4915/12623/10638</w:t>
        <w:br/>
        <w:t>f 4914/12624/10639 4911/12622/10637 4915/12623/10638</w:t>
        <w:br/>
        <w:t>f 4894/12605/10620 4895/12604/10619 4901/12613/10628</w:t>
        <w:br/>
        <w:t>f 4902/12612/10627 4894/12605/10620 4901/12613/10628</w:t>
        <w:br/>
        <w:t>f 4918/12625/10640 4917/12626/10641 4916/12627/10642</w:t>
        <w:br/>
        <w:t>f 4893/12600/10615 4918/12625/10640 4916/12627/10642</w:t>
        <w:br/>
        <w:t>f 4922/12628/10643 4921/12629/10644 4920/12630/10645</w:t>
        <w:br/>
        <w:t>f 4919/12631/10646 4922/12628/10643 4920/12630/10645</w:t>
        <w:br/>
        <w:t>f 4888/12599/10614 4925/12632/10647 4924/12633/10648</w:t>
        <w:br/>
        <w:t>f 4923/12634/10649 4888/12599/10614 4924/12633/10648</w:t>
        <w:br/>
        <w:t>f 4890/12597/10612 4884/12595/10610 4927/12635/10650</w:t>
        <w:br/>
        <w:t>f 4926/12636/10651 4890/12597/10612 4927/12635/10650</w:t>
        <w:br/>
        <w:t>f 4928/12637/10652 4919/12631/10646 4926/12636/10651</w:t>
        <w:br/>
        <w:t>f 4927/12635/10650 4928/12637/10652 4926/12636/10651</w:t>
        <w:br/>
        <w:t>f 4929/12638/10653 4922/12628/10643 4919/12631/10646</w:t>
        <w:br/>
        <w:t>f 4928/12637/10652 4929/12638/10653 4919/12631/10646</w:t>
        <w:br/>
        <w:t>f 4931/12639/10654 4930/12640/10655 4890/12597/10612</w:t>
        <w:br/>
        <w:t>f 4926/12636/10651 4931/12639/10654 4890/12597/10612</w:t>
        <w:br/>
        <w:t>f 4919/12631/10646 4920/12630/10645 4931/12639/10654</w:t>
        <w:br/>
        <w:t>f 4926/12636/10651 4919/12631/10646 4931/12639/10654</w:t>
        <w:br/>
        <w:t>f 4932/12641/10656 4872/12584/10600 4928/12637/10652</w:t>
        <w:br/>
        <w:t>f 4927/12635/10650 4932/12641/10656 4928/12637/10652</w:t>
        <w:br/>
        <w:t>f 4934/12642/10657 4923/12634/10649 4924/12633/10648</w:t>
        <w:br/>
        <w:t>f 4933/12643/10658 4934/12642/10657 4924/12633/10648</w:t>
        <w:br/>
        <w:t>f 4917/12626/10641 4897/12609/10624 4898/12608/10623</w:t>
        <w:br/>
        <w:t>f 4935/12644/10659 4908/12618/10633 4910/12619/10634</w:t>
        <w:br/>
        <w:t>f 4913/12620/10635 4935/12644/10659 4910/12619/10634</w:t>
        <w:br/>
        <w:t>f 4909/12617/10632 4908/12618/10633 4935/12644/10659</w:t>
        <w:br/>
        <w:t>f 4873/12583/10599 4909/12617/10632 4935/12644/10659</w:t>
        <w:br/>
        <w:t>f 4910/12619/10634 4894/12605/10620 4902/12612/10627</w:t>
        <w:br/>
        <w:t>f 4912/12621/10636 4910/12619/10634 4902/12612/10627</w:t>
        <w:br/>
        <w:t>f 4912/12621/10636 4902/12612/10627 4903/12611/10626</w:t>
        <w:br/>
        <w:t>f 4915/12623/10638 4912/12621/10636 4903/12611/10626</w:t>
        <w:br/>
        <w:t>f 4939/12645/10660 4938/12646/10661 4937/12647/10662</w:t>
        <w:br/>
        <w:t>f 4936/12648/10663 4939/12645/10660 4937/12647/10662</w:t>
        <w:br/>
        <w:t>f 4939/12645/10660 4936/12648/10663 4941/12649/10664</w:t>
        <w:br/>
        <w:t>f 4940/12650/10665 4939/12645/10660 4941/12649/10664</w:t>
        <w:br/>
        <w:t>f 4936/12648/10663 4937/12647/10662 4921/12629/10644</w:t>
        <w:br/>
        <w:t>f 4922/12628/10643 4936/12648/10663 4921/12629/10644</w:t>
        <w:br/>
        <w:t>f 4922/12628/10643 4929/12638/10653 4941/12649/10664</w:t>
        <w:br/>
        <w:t>f 4936/12648/10663 4922/12628/10643 4941/12649/10664</w:t>
        <w:br/>
        <w:t>f 4917/12626/10641 4943/12651/10666 4942/12652/10667</w:t>
        <w:br/>
        <w:t>f 4947/12653/10668 4946/12654/10669 4945/12655/10670</w:t>
        <w:br/>
        <w:t>f 4944/12656/10671 4947/12653/10668 4945/12655/10670</w:t>
        <w:br/>
        <w:t>f 4946/12654/10669 4947/12653/10668 4949/12657/10672</w:t>
        <w:br/>
        <w:t>f 4948/12658/10673 4946/12654/10669 4949/12657/10672</w:t>
        <w:br/>
        <w:t>f 4949/12657/10672 4951/12659/10674 4950/12660/10675</w:t>
        <w:br/>
        <w:t>f 4948/12658/10673 4949/12657/10672 4950/12660/10675</w:t>
        <w:br/>
        <w:t>f 4951/12659/10674 4953/12661/10676 4952/12662/10677</w:t>
        <w:br/>
        <w:t>f 4950/12660/10675 4951/12659/10674 4952/12662/10677</w:t>
        <w:br/>
        <w:t>f 4955/12663/10678 4954/12664/10679 4952/12662/10677</w:t>
        <w:br/>
        <w:t>f 4953/12661/10676 4955/12663/10678 4952/12662/10677</w:t>
        <w:br/>
        <w:t>f 4957/12665/10680 4954/12664/10679 4955/12663/10678</w:t>
        <w:br/>
        <w:t>f 4956/12666/10681 4957/12665/10680 4955/12663/10678</w:t>
        <w:br/>
        <w:t>f 4959/12667/10682 4957/12665/10680 4956/12666/10681</w:t>
        <w:br/>
        <w:t>f 4958/12668/10683 4959/12667/10682 4956/12666/10681</w:t>
        <w:br/>
        <w:t>f 4961/12669/10684 4959/12667/10682 4958/12668/10683</w:t>
        <w:br/>
        <w:t>f 4960/12670/10684 4961/12669/10684 4958/12668/10683</w:t>
        <w:br/>
        <w:t>f 4960/12670/10684 4963/12671/10685 4962/12672/10686</w:t>
        <w:br/>
        <w:t>f 4961/12669/10684 4960/12670/10684 4962/12672/10686</w:t>
        <w:br/>
        <w:t>f 4944/12656/10671 4945/12655/10670 4965/12673/10687</w:t>
        <w:br/>
        <w:t>f 4964/12674/10688 4944/12656/10671 4965/12673/10687</w:t>
        <w:br/>
        <w:t>f 4967/12675/10689 4966/12676/10690 4903/12611/10626</w:t>
        <w:br/>
        <w:t>f 4904/12610/10625 4967/12675/10689 4903/12611/10626</w:t>
        <w:br/>
        <w:t>f 4970/12677/10691 4969/12678/10692 4906/12615/10630</w:t>
        <w:br/>
        <w:t>f 4968/12679/10693 4970/12677/10691 4906/12615/10630</w:t>
        <w:br/>
        <w:t>f 4914/12624/10639 4915/12623/10638 4972/12680/10694</w:t>
        <w:br/>
        <w:t>f 4971/12681/10695 4914/12624/10639 4972/12680/10694</w:t>
        <w:br/>
        <w:t>f 4915/12623/10638 4903/12611/10626 4966/12676/10690</w:t>
        <w:br/>
        <w:t>f 4972/12680/10694 4915/12623/10638 4966/12676/10690</w:t>
        <w:br/>
        <w:t>f 4976/12682/10696 4975/12683/10697 4974/12684/10698</w:t>
        <w:br/>
        <w:t>f 4973/12685/10699 4976/12682/10696 4974/12684/10698</w:t>
        <w:br/>
        <w:t>f 4978/12686/10700 4977/12687/10701 4975/12683/10697</w:t>
        <w:br/>
        <w:t>f 4976/12682/10696 4978/12686/10700 4975/12683/10697</w:t>
        <w:br/>
        <w:t>f 4980/12688/10702 4974/12684/10698 4975/12683/10697</w:t>
        <w:br/>
        <w:t>f 4979/12689/10703 4980/12688/10702 4975/12683/10697</w:t>
        <w:br/>
        <w:t>f 4977/12687/10701 4981/12690/10704 4979/12689/10703</w:t>
        <w:br/>
        <w:t>f 4975/12683/10697 4977/12687/10701 4979/12689/10703</w:t>
        <w:br/>
        <w:t>f 4923/12634/10649 4887/12596/10611 4884/12595/10610</w:t>
        <w:br/>
        <w:t>f 4888/12599/10614 4923/12634/10649 4884/12595/10610</w:t>
        <w:br/>
        <w:t>f 4899/12607/10622 4934/12642/10657 4982/12691/10705</w:t>
        <w:br/>
        <w:t>f 4898/12608/10623 4899/12607/10622 4982/12691/10705</w:t>
        <w:br/>
        <w:t>f 4898/12608/10623 4982/12691/10705 4943/12651/10666</w:t>
        <w:br/>
        <w:t>f 4917/12626/10641 4898/12608/10623 4943/12651/10666</w:t>
        <w:br/>
        <w:t>f 4889/12598/10613 4983/12692/10706 4925/12632/10647</w:t>
        <w:br/>
        <w:t>f 4888/12599/10614 4889/12598/10613 4925/12632/10647</w:t>
        <w:br/>
        <w:t>f 4930/12640/10655 4984/12693/10707 4889/12598/10613</w:t>
        <w:br/>
        <w:t>f 4890/12597/10612 4930/12640/10655 4889/12598/10613</w:t>
        <w:br/>
        <w:t>f 4872/12584/10600 4932/12641/10656 4985/12694/10708</w:t>
        <w:br/>
        <w:t>f 4875/12581/10597 4872/12584/10600 4985/12694/10708</w:t>
        <w:br/>
        <w:t>f 4988/12695/10709 4856/12568/10584 4987/12696/10597</w:t>
        <w:br/>
        <w:t>f 4986/12697/10708 4988/12695/10709 4987/12696/10597</w:t>
        <w:br/>
        <w:t>f 4990/12698/10710 4989/12699/10711 4866/12578/10594</w:t>
        <w:br/>
        <w:t>f 4867/12577/10593 4990/12698/10710 4866/12578/10594</w:t>
        <w:br/>
        <w:t>f 4893/12600/10615 4992/12700/10712 4991/12701/10607</w:t>
        <w:br/>
        <w:t>f 4918/12625/10640 4893/12600/10615 4991/12701/10607</w:t>
        <w:br/>
        <w:t>f 4993/12702/10606 4897/12609/10624 4918/12625/10640</w:t>
        <w:br/>
        <w:t>f 4991/12701/10607 4993/12702/10606 4918/12625/10640</w:t>
        <w:br/>
        <w:t>f 4994/12703/10604 4900/12606/10621 4897/12609/10624</w:t>
        <w:br/>
        <w:t>f 4993/12702/10606 4994/12703/10604 4897/12609/10624</w:t>
        <w:br/>
        <w:t>f 4900/12606/10621 4994/12703/10604 4995/12704/10603</w:t>
        <w:br/>
        <w:t>f 4886/12593/10608 4900/12606/10621 4995/12704/10603</w:t>
        <w:br/>
        <w:t>f 4856/12568/10584 4857/12567/10583 4996/12705/10713</w:t>
        <w:br/>
        <w:t>f 4987/12696/10597 4856/12568/10584 4996/12705/10713</w:t>
        <w:br/>
        <w:t>f 4909/12617/10632 4873/12583/10599 4998/12706/10714</w:t>
        <w:br/>
        <w:t>f 4997/12707/10715 4909/12617/10632 4998/12706/10714</w:t>
        <w:br/>
        <w:t>f 4909/12617/10632 4997/12707/10715 4992/12700/10712</w:t>
        <w:br/>
        <w:t>f 4893/12600/10615 4909/12617/10632 4992/12700/10712</w:t>
        <w:br/>
        <w:t>f 4986/12697/10708 4990/12698/10710 4867/12577/10593</w:t>
        <w:br/>
        <w:t>f 4988/12695/10709 4986/12697/10708 4867/12577/10593</w:t>
        <w:br/>
        <w:t>f 5077/12708/10716 5076/12709/10717 5075/12710/10716</w:t>
        <w:br/>
        <w:t>f 5074/12711/10718 5077/12708/10716 5075/12710/10716</w:t>
        <w:br/>
        <w:t>f 5076/12709/10717 5084/12712/10719 5083/12713/10647</w:t>
        <w:br/>
        <w:t>f 5082/12714/10720 5076/12709/10717 5083/12713/10647</w:t>
        <w:br/>
        <w:t>f 5087/12715/10721 5086/12716/10722 4942/12652/10667</w:t>
        <w:br/>
        <w:t>f 4943/12651/10666 5087/12715/10721 4942/12652/10667</w:t>
        <w:br/>
        <w:t>f 4982/12691/10705 5088/12717/10723 5087/12715/10721</w:t>
        <w:br/>
        <w:t>f 4943/12651/10666 4982/12691/10705 5087/12715/10721</w:t>
        <w:br/>
        <w:t>f 5095/12718/10724 5094/12719/10725 5093/12720/10726</w:t>
        <w:br/>
        <w:t>f 4934/12642/10657 4933/12643/10658 5088/12717/10723</w:t>
        <w:br/>
        <w:t>f 4982/12691/10705 4934/12642/10657 5088/12717/10723</w:t>
        <w:br/>
        <w:t>f 5086/12716/10722 5103/12721/10727 4942/12652/10667</w:t>
        <w:br/>
        <w:t>f 4905/12616/10631 5093/12720/10726 4907/12614/10629</w:t>
        <w:br/>
        <w:t>f 4891/12602/10617 4892/12601/10616 5095/12718/10724</w:t>
        <w:br/>
        <w:t>f 5093/12720/10726 4891/12602/10617 5095/12718/10724</w:t>
        <w:br/>
        <w:t>f 4901/12613/10628 4895/12604/10619 4905/12616/10631</w:t>
        <w:br/>
        <w:t>f 4901/12613/10628 4905/12616/10631 4906/12615/10630</w:t>
        <w:br/>
        <w:t>f 4904/12610/10625 4901/12613/10628 4906/12615/10630</w:t>
        <w:br/>
        <w:t>f 4904/12610/10625 4906/12615/10630 4969/12678/10692</w:t>
        <w:br/>
        <w:t>f 4967/12675/10689 4904/12610/10625 4969/12678/10692</w:t>
        <w:br/>
        <w:t>f 4887/12596/10611 4923/12634/10649 4934/12642/10657</w:t>
        <w:br/>
        <w:t>f 4899/12607/10622 4887/12596/10611 4934/12642/10657</w:t>
        <w:br/>
        <w:t>f 4872/12584/10600 4873/12583/10599 4929/12638/10653</w:t>
        <w:br/>
        <w:t>f 4928/12637/10652 4872/12584/10600 4929/12638/10653</w:t>
        <w:br/>
        <w:t>f 4929/12638/10653 4873/12583/10599 4935/12644/10659</w:t>
        <w:br/>
        <w:t>f 4941/12649/10664 4929/12638/10653 4935/12644/10659</w:t>
        <w:br/>
        <w:t>f 4913/12620/10635 4940/12650/10665 4941/12649/10664</w:t>
        <w:br/>
        <w:t>f 4935/12644/10659 4913/12620/10635 4941/12649/10664</w:t>
        <w:br/>
        <w:t>f 4977/12687/10701 4978/12686/10700 4911/12622/10637</w:t>
        <w:br/>
        <w:t>f 4914/12624/10639 4977/12687/10701 4911/12622/10637</w:t>
        <w:br/>
        <w:t>f 4981/12690/10704 4977/12687/10701 4914/12624/10639</w:t>
        <w:br/>
        <w:t>f 4971/12681/10695 4981/12690/10704 4914/12624/10639</w:t>
        <w:br/>
        <w:t>f 5112/12722/10728 5111/12723/10728 5110/12724/10729</w:t>
        <w:br/>
        <w:t>f 5109/12725/10729 5112/12722/10728 5110/12724/10729</w:t>
        <w:br/>
        <w:t>f 5116/12726/10730 5115/12727/10731 5114/12728/10731</w:t>
        <w:br/>
        <w:t>f 5113/12729/10730 5116/12726/10730 5114/12728/10731</w:t>
        <w:br/>
        <w:t>f 5121/12730/10732 5120/12731/10733 5119/12732/10734</w:t>
        <w:br/>
        <w:t>f 5118/12733/10735 5121/12730/10732 5119/12732/10734</w:t>
        <w:br/>
        <w:t>f 5118/12733/10735 5122/12734/10736 4957/12665/10680</w:t>
        <w:br/>
        <w:t>f 4959/12667/10682 5118/12733/10735 4957/12665/10680</w:t>
        <w:br/>
        <w:t>f 5124/12735/10737 4950/12660/10675 4952/12662/10677</w:t>
        <w:br/>
        <w:t>f 5123/12736/10738 5124/12735/10737 4952/12662/10677</w:t>
        <w:br/>
        <w:t>f 5128/12737/10739 5127/12738/10740 5126/12739/10741</w:t>
        <w:br/>
        <w:t>f 5125/12740/10742 5128/12737/10739 5126/12739/10741</w:t>
        <w:br/>
        <w:t>f 4906/12615/10630 4907/12614/10629 4968/12679/10693</w:t>
        <w:br/>
        <w:t>f 4856/12568/10584 4988/12695/10709 5129/12741/10743</w:t>
        <w:br/>
        <w:t>f 4859/12565/10581 4856/12568/10584 5129/12741/10743</w:t>
        <w:br/>
        <w:t>f 4868/12576/10592 5129/12741/10743 4988/12695/10709</w:t>
        <w:br/>
        <w:t>f 4867/12577/10593 4868/12576/10592 4988/12695/10709</w:t>
        <w:br/>
        <w:t>f 5132/12742/10744 5131/12743/10745 5130/12744/10745</w:t>
        <w:br/>
        <w:t>f 4968/12679/10746 5132/12742/10744 5130/12744/10745</w:t>
        <w:br/>
        <w:t>f 5134/12745/10747 5133/12746/10748 4967/12675/10689</w:t>
        <w:br/>
        <w:t>f 4969/12678/10692 5134/12745/10747 4967/12675/10689</w:t>
        <w:br/>
        <w:t>f 5133/12746/10748 5135/12747/10749 4966/12676/10690</w:t>
        <w:br/>
        <w:t>f 4967/12675/10689 5133/12746/10748 4966/12676/10690</w:t>
        <w:br/>
        <w:t>f 5135/12747/10749 5136/12748/10750 4972/12680/10694</w:t>
        <w:br/>
        <w:t>f 4966/12676/10690 5135/12747/10749 4972/12680/10694</w:t>
        <w:br/>
        <w:t>f 4971/12681/10695 4972/12680/10694 5136/12748/10750</w:t>
        <w:br/>
        <w:t>f 5137/12749/10751 4971/12681/10695 5136/12748/10750</w:t>
        <w:br/>
        <w:t>f 4981/12690/10704 4971/12681/10695 5137/12749/10751</w:t>
        <w:br/>
        <w:t>f 5138/12750/10752 4981/12690/10704 5137/12749/10751</w:t>
        <w:br/>
        <w:t>f 4979/12689/10703 4981/12690/10704 5138/12750/10752</w:t>
        <w:br/>
        <w:t>f 5139/12751/10753 4979/12689/10703 5138/12750/10752</w:t>
        <w:br/>
        <w:t>f 5139/12751/10753 5140/12752/10754 4980/12688/10702</w:t>
        <w:br/>
        <w:t>f 4979/12689/10703 5139/12751/10753 4980/12688/10702</w:t>
        <w:br/>
        <w:t>f 5134/12745/10747 4969/12678/10692 4970/12677/10691</w:t>
        <w:br/>
        <w:t>f 5141/12753/10755 5134/12745/10747 4970/12677/10691</w:t>
        <w:br/>
        <w:t>f 4968/12679/10746 5142/12754/10756 5132/12742/10744</w:t>
        <w:br/>
        <w:t>f 4895/12604/10619 4891/12602/10617 5093/12720/10726</w:t>
        <w:br/>
        <w:t>f 4905/12616/10631 4895/12604/10619 5093/12720/10726</w:t>
        <w:br/>
        <w:t>f 4896/12603/10618 4891/12602/10617 4895/12604/10619</w:t>
        <w:br/>
        <w:t>f 4916/12627/10642 4892/12601/10616 4893/12600/10615</w:t>
        <w:br/>
        <w:t>f 4892/12601/10616 4916/12627/10642 4942/12652/10667</w:t>
        <w:br/>
        <w:t>f 5095/12718/10724 4892/12601/10616 4942/12652/10667</w:t>
        <w:br/>
        <w:t>f 5143/12755/10757 5094/12719/10725 5095/12718/10724</w:t>
        <w:br/>
        <w:t>f 4942/12652/10667 5143/12755/10757 5095/12718/10724</w:t>
        <w:br/>
        <w:t>f 4917/12626/10641 4942/12652/10667 4916/12627/10642</w:t>
        <w:br/>
        <w:t>f 4918/12625/10640 4897/12609/10624 4917/12626/10641</w:t>
        <w:br/>
        <w:t>f 5147/12756/10758 5146/12757/10759 5145/12758/10760</w:t>
        <w:br/>
        <w:t>f 5144/12759/10760 5147/12756/10758 5145/12758/10760</w:t>
        <w:br/>
        <w:t>f 5152/12760/10761 5151/12761/10762 5150/12762/10763</w:t>
        <w:br/>
        <w:t>f 5149/12763/10764 5152/12760/10761 5150/12762/10763</w:t>
        <w:br/>
        <w:t>f 5156/12764/10765 5155/12765/10766 5154/12766/10767</w:t>
        <w:br/>
        <w:t>f 5153/12767/10768 5156/12764/10765 5154/12766/10767</w:t>
        <w:br/>
        <w:t>f 5159/12768/10769 5158/12769/10770 5157/12770/10771</w:t>
        <w:br/>
        <w:t>f 5162/12771/10772 5161/12772/10773 5160/12773/10774</w:t>
        <w:br/>
        <w:t>f 5165/12774/10775 5164/12775/10776 5163/12776/10777</w:t>
        <w:br/>
        <w:t>f 5166/12777/10778 5165/12774/10775 5163/12776/10777</w:t>
        <w:br/>
        <w:t>f 5164/12775/10776 5168/12778/10779 5167/12779/10780</w:t>
        <w:br/>
        <w:t>f 5163/12776/10777 5164/12775/10776 5167/12779/10780</w:t>
        <w:br/>
        <w:t>f 5172/12780/10781 5171/12781/10782 5170/12782/10783</w:t>
        <w:br/>
        <w:t>f 5169/12783/10784 5172/12780/10781 5170/12782/10783</w:t>
        <w:br/>
        <w:t>f 5175/12784/10785 5174/12785/10786 5173/12786/10787</w:t>
        <w:br/>
        <w:t>f 5171/12781/10782 5162/12771/10772 5176/12787/10788</w:t>
        <w:br/>
        <w:t>f 5170/12782/10783 5171/12781/10782 5176/12787/10788</w:t>
        <w:br/>
        <w:t>f 5177/12788/10789 5167/12779/10780 5168/12778/10779</w:t>
        <w:br/>
        <w:t>f 5155/12765/10766 5177/12788/10789 5168/12778/10779</w:t>
        <w:br/>
        <w:t>f 5179/12789/10790 5157/12770/10771 5158/12769/10770</w:t>
        <w:br/>
        <w:t>f 5178/12790/10791 5179/12789/10790 5158/12769/10770</w:t>
        <w:br/>
        <w:t>f 5183/12791/10792 5182/12792/10793 5181/12793/10794</w:t>
        <w:br/>
        <w:t>f 5180/12794/10795 5183/12791/10792 5181/12793/10794</w:t>
        <w:br/>
        <w:t>f 5154/12766/10767 5186/12795/10796 5185/12796/10797</w:t>
        <w:br/>
        <w:t>f 5184/12797/10798 5154/12766/10767 5185/12796/10797</w:t>
        <w:br/>
        <w:t>f 5155/12765/10766 5156/12764/10765 5187/12798/10799</w:t>
        <w:br/>
        <w:t>f 5188/12799/10800 5155/12765/10766 5187/12798/10799</w:t>
        <w:br/>
        <w:t>f 5187/12798/10799 5182/12792/10793 5189/12800/10801</w:t>
        <w:br/>
        <w:t>f 5188/12799/10800 5187/12798/10799 5189/12800/10801</w:t>
        <w:br/>
        <w:t>f 5182/12792/10793 5183/12791/10792 5190/12801/10802</w:t>
        <w:br/>
        <w:t>f 5189/12800/10801 5182/12792/10793 5190/12801/10802</w:t>
        <w:br/>
        <w:t>f 5192/12802/10803 5187/12798/10799 5156/12764/10765</w:t>
        <w:br/>
        <w:t>f 5191/12803/10804 5192/12802/10803 5156/12764/10765</w:t>
        <w:br/>
        <w:t>f 5182/12792/10793 5187/12798/10799 5192/12802/10803</w:t>
        <w:br/>
        <w:t>f 5181/12793/10794 5182/12792/10793 5192/12802/10803</w:t>
        <w:br/>
        <w:t>f 5193/12804/10805 5177/12788/10789 5155/12765/10766</w:t>
        <w:br/>
        <w:t>f 5188/12799/10800 5193/12804/10805 5155/12765/10766</w:t>
        <w:br/>
        <w:t>f 5189/12800/10801 5194/12805/10806 5193/12804/10805</w:t>
        <w:br/>
        <w:t>f 5188/12799/10800 5189/12800/10801 5193/12804/10805</w:t>
        <w:br/>
        <w:t>f 5179/12789/10790 5178/12790/10791 5165/12774/10775</w:t>
        <w:br/>
        <w:t>f 5166/12777/10778 5179/12789/10790 5165/12774/10775</w:t>
        <w:br/>
        <w:t>f 5198/12806/10807 5197/12807/10808 5196/12808/10809</w:t>
        <w:br/>
        <w:t>f 5195/12809/10810 5198/12806/10807 5196/12808/10809</w:t>
        <w:br/>
        <w:t>f 5200/12810/10811 5196/12808/10809 5197/12807/10808</w:t>
        <w:br/>
        <w:t>f 5199/12811/10812 5200/12810/10811 5197/12807/10808</w:t>
        <w:br/>
        <w:t>f 5195/12809/10810 5202/12812/10813 5201/12813/10814</w:t>
        <w:br/>
        <w:t>f 5198/12806/10807 5195/12809/10810 5201/12813/10814</w:t>
        <w:br/>
        <w:t>f 5204/12814/10815 5201/12813/10814 5202/12812/10813</w:t>
        <w:br/>
        <w:t>f 5203/12815/10816 5204/12814/10815 5202/12812/10813</w:t>
        <w:br/>
        <w:t>f 5208/12816/10817 5207/12817/10818 5206/12818/10819</w:t>
        <w:br/>
        <w:t>f 5205/12819/10820 5208/12816/10817 5206/12818/10819</w:t>
        <w:br/>
        <w:t>f 5208/12816/10817 5210/12820/10821 5209/12821/10822</w:t>
        <w:br/>
        <w:t>f 5207/12817/10818 5208/12816/10817 5209/12821/10822</w:t>
        <w:br/>
        <w:t>f 5212/12822/10823 5211/12823/10824 5208/12816/10817</w:t>
        <w:br/>
        <w:t>f 5205/12819/10820 5212/12822/10823 5208/12816/10817</w:t>
        <w:br/>
        <w:t>f 5180/12794/10795 5206/12818/10819 5207/12817/10818</w:t>
        <w:br/>
        <w:t>f 5183/12791/10792 5180/12794/10795 5207/12817/10818</w:t>
        <w:br/>
        <w:t>f 5210/12820/10821 5208/12816/10817 5211/12823/10824</w:t>
        <w:br/>
        <w:t>f 5213/12824/10825 5210/12820/10821 5211/12823/10824</w:t>
        <w:br/>
        <w:t>f 5209/12821/10822 5190/12801/10802 5183/12791/10792</w:t>
        <w:br/>
        <w:t>f 5207/12817/10818 5209/12821/10822 5183/12791/10792</w:t>
        <w:br/>
        <w:t>f 5158/12769/10770 5214/12825/10826 5178/12790/10791</w:t>
        <w:br/>
        <w:t>f 5216/12826/10827 5172/12780/10781 5169/12783/10784</w:t>
        <w:br/>
        <w:t>f 5215/12827/10828 5216/12826/10827 5169/12783/10784</w:t>
        <w:br/>
        <w:t>f 5174/12785/10786 5219/12828/10829 5218/12829/10830</w:t>
        <w:br/>
        <w:t>f 5217/12830/10831 5174/12785/10786 5218/12829/10830</w:t>
        <w:br/>
        <w:t>f 5203/12815/10816 5221/12831/10832 5220/12832/10833</w:t>
        <w:br/>
        <w:t>f 5204/12814/10815 5203/12815/10816 5220/12832/10833</w:t>
        <w:br/>
        <w:t>f 5223/12833/10834 5222/12834/10835 5211/12823/10824</w:t>
        <w:br/>
        <w:t>f 5212/12822/10823 5223/12833/10834 5211/12823/10824</w:t>
        <w:br/>
        <w:t>f 5213/12824/10825 5211/12823/10824 5222/12834/10835</w:t>
        <w:br/>
        <w:t>f 5224/12835/10836 5213/12824/10825 5222/12834/10835</w:t>
        <w:br/>
        <w:t>f 5226/12836/10837 5225/12837/10838 5222/12834/10835</w:t>
        <w:br/>
        <w:t>f 5223/12833/10834 5226/12836/10837 5222/12834/10835</w:t>
        <w:br/>
        <w:t>f 5224/12835/10836 5222/12834/10835 5225/12837/10838</w:t>
        <w:br/>
        <w:t>f 5227/12838/10839 5224/12835/10836 5225/12837/10838</w:t>
        <w:br/>
        <w:t>f 5168/12778/10779 5186/12795/10796 5154/12766/10767</w:t>
        <w:br/>
        <w:t>f 5155/12765/10766 5168/12778/10779 5154/12766/10767</w:t>
        <w:br/>
        <w:t>f 5229/12839/10840 5228/12840/10841 5164/12775/10776</w:t>
        <w:br/>
        <w:t>f 5165/12774/10775 5229/12839/10840 5164/12775/10776</w:t>
        <w:br/>
        <w:t>f 5230/12841/10842 5229/12839/10840 5165/12774/10775</w:t>
        <w:br/>
        <w:t>f 5178/12790/10791 5230/12841/10842 5165/12774/10775</w:t>
        <w:br/>
        <w:t>f 5232/12842/10843 5231/12843/10844 5153/12767/10768</w:t>
        <w:br/>
        <w:t>f 5154/12766/10767 5232/12842/10843 5153/12767/10768</w:t>
        <w:br/>
        <w:t>f 5231/12843/10844 5234/12844/10845 5233/12845/10846</w:t>
        <w:br/>
        <w:t>f 5153/12767/10768 5231/12843/10844 5233/12845/10846</w:t>
        <w:br/>
        <w:t>f 5153/12767/10768 5233/12845/10846 5191/12803/10804</w:t>
        <w:br/>
        <w:t>f 5156/12764/10765 5153/12767/10768 5191/12803/10804</w:t>
        <w:br/>
        <w:t>f 5236/12846/10847 5235/12847/10848 5150/12762/10763</w:t>
        <w:br/>
        <w:t>f 5151/12761/10762 5236/12846/10847 5150/12762/10763</w:t>
        <w:br/>
        <w:t>f 5239/12848/10849 5238/12849/10850 5237/12850/10851</w:t>
        <w:br/>
        <w:t>f 5150/12762/10763 5235/12847/10848 5234/12844/10845</w:t>
        <w:br/>
        <w:t>f 5231/12843/10844 5150/12762/10763 5234/12844/10845</w:t>
        <w:br/>
        <w:t>f 5231/12843/10844 5232/12842/10843 5149/12763/10764</w:t>
        <w:br/>
        <w:t>f 5150/12762/10763 5231/12843/10844 5149/12763/10764</w:t>
        <w:br/>
        <w:t>f 5243/12851/10852 5242/12852/10853 5241/12853/10854</w:t>
        <w:br/>
        <w:t>f 5240/12854/10855 5243/12851/10852 5241/12853/10854</w:t>
        <w:br/>
        <w:t>f 5245/12855/10856 5230/12841/10842 5214/12825/10826</w:t>
        <w:br/>
        <w:t>f 5244/12856/10857 5245/12855/10856 5214/12825/10826</w:t>
        <w:br/>
        <w:t>f 5229/12839/10840 5230/12841/10842 5245/12855/10856</w:t>
        <w:br/>
        <w:t>f 5246/12857/10858 5229/12839/10840 5245/12855/10856</w:t>
        <w:br/>
        <w:t>f 5249/12858/10859 5248/12859/10860 5247/12860/10861</w:t>
        <w:br/>
        <w:t>f 5250/12861/10862 5229/12839/10840 5246/12857/10858</w:t>
        <w:br/>
        <w:t>f 5239/12848/10849 5250/12861/10862 5246/12857/10858</w:t>
        <w:br/>
        <w:t>f 5244/12856/10857 5214/12825/10826 5248/12859/10860</w:t>
        <w:br/>
        <w:t>f 5173/12786/10787 5249/12858/10859 5251/12862/10863</w:t>
        <w:br/>
        <w:t>f 5214/12825/10826 5158/12769/10770 5159/12768/10769</w:t>
        <w:br/>
        <w:t>f 5252/12863/10864 5214/12825/10826 5159/12768/10769</w:t>
        <w:br/>
        <w:t>f 5251/12862/10863 5252/12863/10864 5161/12772/10773</w:t>
        <w:br/>
        <w:t>f 5162/12771/10772 5175/12784/10785 5251/12862/10863</w:t>
        <w:br/>
        <w:t>f 5174/12785/10786 5175/12784/10785 5171/12781/10782</w:t>
        <w:br/>
        <w:t>f 5172/12780/10781 5174/12785/10786 5171/12781/10782</w:t>
        <w:br/>
        <w:t>f 5219/12828/10829 5174/12785/10786 5172/12780/10781</w:t>
        <w:br/>
        <w:t>f 5216/12826/10827 5219/12828/10829 5172/12780/10781</w:t>
        <w:br/>
        <w:t>f 5228/12840/10841 5186/12795/10796 5168/12778/10779</w:t>
        <w:br/>
        <w:t>f 5164/12775/10776 5228/12840/10841 5168/12778/10779</w:t>
        <w:br/>
        <w:t>f 5194/12805/10806 5189/12800/10801 5190/12801/10802</w:t>
        <w:br/>
        <w:t>f 5200/12810/10811 5194/12805/10806 5190/12801/10802</w:t>
        <w:br/>
        <w:t>f 5190/12801/10802 5209/12821/10822 5196/12808/10809</w:t>
        <w:br/>
        <w:t>f 5200/12810/10811 5190/12801/10802 5196/12808/10809</w:t>
        <w:br/>
        <w:t>f 5195/12809/10810 5196/12808/10809 5209/12821/10822</w:t>
        <w:br/>
        <w:t>f 5210/12820/10821 5195/12809/10810 5209/12821/10822</w:t>
        <w:br/>
        <w:t>f 5202/12812/10813 5195/12809/10810 5210/12820/10821</w:t>
        <w:br/>
        <w:t>f 5213/12824/10825 5202/12812/10813 5210/12820/10821</w:t>
        <w:br/>
        <w:t>f 5202/12812/10813 5213/12824/10825 5224/12835/10836</w:t>
        <w:br/>
        <w:t>f 5203/12815/10816 5202/12812/10813 5224/12835/10836</w:t>
        <w:br/>
        <w:t>f 5203/12815/10816 5224/12835/10836 5227/12838/10839</w:t>
        <w:br/>
        <w:t>f 5221/12831/10832 5203/12815/10816 5227/12838/10839</w:t>
        <w:br/>
        <w:t>f 5149/12763/10764 5241/12853/10854 5242/12852/10853</w:t>
        <w:br/>
        <w:t>f 5152/12760/10761 5149/12763/10764 5242/12852/10853</w:t>
        <w:br/>
        <w:t>f 5154/12766/10767 5184/12797/10798 5232/12842/10843</w:t>
        <w:br/>
        <w:t>f 5232/12842/10843 5184/12797/10798 5241/12853/10854</w:t>
        <w:br/>
        <w:t>f 5149/12763/10764 5232/12842/10843 5241/12853/10854</w:t>
        <w:br/>
        <w:t>f 5184/12797/10798 5185/12796/10797 5240/12854/10855</w:t>
        <w:br/>
        <w:t>f 5241/12853/10854 5184/12797/10798 5240/12854/10855</w:t>
        <w:br/>
        <w:t>f 5240/12854/10855 5237/12850/10851 5238/12849/10850</w:t>
        <w:br/>
        <w:t>f 5243/12851/10852 5240/12854/10855 5238/12849/10850</w:t>
        <w:br/>
        <w:t>f 5237/12850/10851 5240/12854/10855 5185/12796/10797</w:t>
        <w:br/>
        <w:t>f 5253/12864/10865 5237/12850/10851 5185/12796/10797</w:t>
        <w:br/>
        <w:t>f 5250/12861/10862 5237/12850/10851 5253/12864/10865</w:t>
        <w:br/>
        <w:t>f 5228/12840/10841 5250/12861/10862 5253/12864/10865</w:t>
        <w:br/>
        <w:t>f 5229/12839/10840 5250/12861/10862 5228/12840/10841</w:t>
        <w:br/>
        <w:t>f 5186/12795/10796 5253/12864/10865 5185/12796/10797</w:t>
        <w:br/>
        <w:t>f 5228/12840/10841 5253/12864/10865 5186/12795/10796</w:t>
        <w:br/>
        <w:t>f 5239/12848/10849 5237/12850/10851 5250/12861/10862</w:t>
        <w:br/>
        <w:t>f 5204/12814/10815 5220/12832/10833 5215/12827/10828</w:t>
        <w:br/>
        <w:t>f 5169/12783/10784 5204/12814/10815 5215/12827/10828</w:t>
        <w:br/>
        <w:t>f 5201/12813/10814 5204/12814/10815 5169/12783/10784</w:t>
        <w:br/>
        <w:t>f 5170/12782/10783 5201/12813/10814 5169/12783/10784</w:t>
        <w:br/>
        <w:t>f 5198/12806/10807 5201/12813/10814 5170/12782/10783</w:t>
        <w:br/>
        <w:t>f 5176/12787/10788 5198/12806/10807 5170/12782/10783</w:t>
        <w:br/>
        <w:t>f 5176/12787/10788 5160/12773/10774 5197/12807/10808</w:t>
        <w:br/>
        <w:t>f 5198/12806/10807 5176/12787/10788 5197/12807/10808</w:t>
        <w:br/>
        <w:t>f 5199/12811/10812 5197/12807/10808 5160/12773/10774</w:t>
        <w:br/>
        <w:t>f 5157/12770/10771 5199/12811/10812 5160/12773/10774</w:t>
        <w:br/>
        <w:t>f 5257/12865/10866 5256/12866/10867 5255/12867/10868</w:t>
        <w:br/>
        <w:t>f 5254/12868/10869 5257/12865/10866 5255/12867/10868</w:t>
        <w:br/>
        <w:t>f 5261/12869/10870 5260/12870/10871 5259/12871/10872</w:t>
        <w:br/>
        <w:t>f 5258/12872/10873 5261/12869/10870 5259/12871/10872</w:t>
        <w:br/>
        <w:t>f 5265/12873/10874 5264/12874/10875 5263/12875/10876</w:t>
        <w:br/>
        <w:t>f 5262/12876/10877 5265/12873/10874 5263/12875/10876</w:t>
        <w:br/>
        <w:t>f 5268/12877/10878 5267/12878/10879 5266/12879/10880</w:t>
        <w:br/>
        <w:t>f 5264/12874/10875 5268/12877/10878 5266/12879/10880</w:t>
        <w:br/>
        <w:t>f 5272/12880/10881 5271/12881/10882 5270/12882/10883</w:t>
        <w:br/>
        <w:t>f 5269/12883/10884 5272/12880/10881 5270/12882/10883</w:t>
        <w:br/>
        <w:t>f 5275/12884/10885 5272/12880/10881 5274/12885/10886</w:t>
        <w:br/>
        <w:t>f 5273/12886/10887 5275/12884/10885 5274/12885/10886</w:t>
        <w:br/>
        <w:t>f 5279/12887/10888 5278/12888/10889 5277/12889/10890</w:t>
        <w:br/>
        <w:t>f 5276/12890/10891 5279/12887/10888 5277/12889/10890</w:t>
        <w:br/>
        <w:t>f 5281/12891/10892 5280/12892/10893 5276/12890/10891</w:t>
        <w:br/>
        <w:t>f 5277/12889/10890 5281/12891/10892 5276/12890/10891</w:t>
        <w:br/>
        <w:t>f 5283/12893/10894 5282/12894/10895 5280/12892/10893</w:t>
        <w:br/>
        <w:t>f 5281/12891/10892 5283/12893/10894 5280/12892/10893</w:t>
        <w:br/>
        <w:t>f 5286/12895/10894 5256/12866/10867 5285/12896/10896</w:t>
        <w:br/>
        <w:t>f 5284/12897/10895 5286/12895/10894 5285/12896/10896</w:t>
        <w:br/>
        <w:t>f 5256/12866/10867 5257/12865/10866 5287/12898/10897</w:t>
        <w:br/>
        <w:t>f 5285/12896/10896 5256/12866/10867 5287/12898/10897</w:t>
        <w:br/>
        <w:t>f 5257/12865/10866 5262/12876/10877 5288/12899/10898</w:t>
        <w:br/>
        <w:t>f 5287/12898/10897 5257/12865/10866 5288/12899/10898</w:t>
        <w:br/>
        <w:t>f 5262/12876/10877 5263/12875/10876 5289/12900/10899</w:t>
        <w:br/>
        <w:t>f 5288/12899/10898 5262/12876/10877 5289/12900/10899</w:t>
        <w:br/>
        <w:t>f 5290/12901/10900 5289/12900/10899 5263/12875/10876</w:t>
        <w:br/>
        <w:t>f 5291/12902/10901 5290/12901/10900 5263/12875/10876</w:t>
        <w:br/>
        <w:t>f 5293/12903/10902 5292/12904/10903 5290/12901/10900</w:t>
        <w:br/>
        <w:t>f 5291/12902/10901 5293/12903/10902 5290/12901/10900</w:t>
        <w:br/>
        <w:t>f 5278/12888/10889 5279/12887/10888 5292/12904/10903</w:t>
        <w:br/>
        <w:t>f 5293/12903/10902 5278/12888/10889 5292/12904/10903</w:t>
        <w:br/>
        <w:t>f 5295/12905/10904 5260/12870/10871 5261/12869/10870</w:t>
        <w:br/>
        <w:t>f 5294/12906/10905 5295/12905/10904 5261/12869/10870</w:t>
        <w:br/>
        <w:t>f 5298/12907/10906 5294/12906/10905 5297/12908/10907</w:t>
        <w:br/>
        <w:t>f 5296/12909/10908 5298/12907/10906 5297/12908/10907</w:t>
        <w:br/>
        <w:t>f 5302/12910/10909 5301/12911/10910 5300/12912/10911</w:t>
        <w:br/>
        <w:t>f 5299/12913/10912 5302/12910/10909 5300/12912/10911</w:t>
        <w:br/>
        <w:t>f 5306/12914/10913 5305/12915/10914 5304/12916/10915</w:t>
        <w:br/>
        <w:t>f 5303/12917/10916 5306/12914/10913 5304/12916/10915</w:t>
        <w:br/>
        <w:t>f 5309/12918/10917 5274/12885/10886 5308/12919/10918</w:t>
        <w:br/>
        <w:t>f 5307/12920/10919 5309/12918/10917 5308/12919/10918</w:t>
        <w:br/>
        <w:t>f 5312/12921/10920 5311/12922/10921 5310/12923/10922</w:t>
        <w:br/>
        <w:t>f 5311/12922/10921 5313/12924/10923 5310/12923/10922</w:t>
        <w:br/>
        <w:t>f 5313/12924/10923 5314/12925/10924 5310/12923/10922</w:t>
        <w:br/>
        <w:t>f 5314/12925/10924 5315/12926/10925 5310/12923/10922</w:t>
        <w:br/>
        <w:t>f 5315/12926/10925 5316/12927/10926 5310/12923/10922</w:t>
        <w:br/>
        <w:t>f 5316/12927/10926 5317/12928/10927 5310/12923/10922</w:t>
        <w:br/>
        <w:t>f 5317/12928/10927 5318/12929/10928 5310/12923/10922</w:t>
        <w:br/>
        <w:t>f 5318/12929/10928 5319/12930/10929 5310/12923/10922</w:t>
        <w:br/>
        <w:t>f 5319/12930/10929 5320/12931/10930 5310/12923/10922</w:t>
        <w:br/>
        <w:t>f 5320/12931/10930 5312/12921/10920 5310/12923/10922</w:t>
        <w:br/>
        <w:t>f 5331/12932/10931 5330/12933/10932 5329/12934/10933</w:t>
        <w:br/>
        <w:t>f 5328/12935/10934 5331/12932/10931 5329/12934/10933</w:t>
        <w:br/>
        <w:t>f 5329/12934/10933 5330/12933/10932 5333/12936/10935</w:t>
        <w:br/>
        <w:t>f 5332/12937/10936 5329/12934/10933 5333/12936/10935</w:t>
        <w:br/>
        <w:t>f 5337/12938/10937 5336/12939/10938 5335/12940/10939</w:t>
        <w:br/>
        <w:t>f 5334/12941/10940 5337/12938/10937 5335/12940/10939</w:t>
        <w:br/>
        <w:t>f 5341/12942/10941 5340/12943/10942 5339/12944/10943</w:t>
        <w:br/>
        <w:t>f 5338/12945/10944 5341/12942/10941 5339/12944/10943</w:t>
        <w:br/>
        <w:t>f 5345/12946/10945 5344/12947/10946 5343/12948/10947</w:t>
        <w:br/>
        <w:t>f 5342/12949/10948 5345/12946/10945 5343/12948/10947</w:t>
        <w:br/>
        <w:t>f 5344/12947/10946 5347/12950/10949 5346/12951/10950</w:t>
        <w:br/>
        <w:t>f 5343/12948/10947 5344/12947/10946 5346/12951/10950</w:t>
        <w:br/>
        <w:t>f 5347/12950/10949 5349/12952/10951 5348/12953/10952</w:t>
        <w:br/>
        <w:t>f 5346/12951/10950 5347/12950/10949 5348/12953/10952</w:t>
        <w:br/>
        <w:t>f 5349/12952/10951 5331/12932/10931 5328/12935/10934</w:t>
        <w:br/>
        <w:t>f 5348/12953/10952 5349/12952/10951 5328/12935/10934</w:t>
        <w:br/>
        <w:t>f 5353/12954/10953 5352/12955/10954 5351/12956/10955</w:t>
        <w:br/>
        <w:t>f 5350/12957/10956 5353/12954/10953 5351/12956/10955</w:t>
        <w:br/>
        <w:t>f 5355/12958/10957 5354/12959/10958 5353/12954/10953</w:t>
        <w:br/>
        <w:t>f 5350/12957/10956 5355/12958/10957 5353/12954/10953</w:t>
        <w:br/>
        <w:t>f 5359/12960/10959 5358/12961/10960 5357/12962/10961</w:t>
        <w:br/>
        <w:t>f 5356/12963/10962 5359/12960/10959 5357/12962/10961</w:t>
        <w:br/>
        <w:t>f 5362/12964/10963 5361/12965/10964 5360/12966/10965</w:t>
        <w:br/>
        <w:t>f 5361/12965/10964 5364/12967/10966 5363/12968/10967</w:t>
        <w:br/>
        <w:t>f 5368/12969/10968 5367/12970/10969 5366/12971/10970</w:t>
        <w:br/>
        <w:t>f 5365/12972/10971 5368/12969/10968 5366/12971/10970</w:t>
        <w:br/>
        <w:t>f 5367/12970/10969 5369/12973/10972 5351/12956/10955</w:t>
        <w:br/>
        <w:t>f 5366/12971/10970 5367/12970/10969 5351/12956/10955</w:t>
        <w:br/>
        <w:t>f 5373/12974/10973 5372/12975/10974 5371/12976/10975</w:t>
        <w:br/>
        <w:t>f 5370/12977/10976 5373/12974/10973 5371/12976/10975</w:t>
        <w:br/>
        <w:t>f 5376/12978/10977 5375/12979/10978 5374/12980/10979</w:t>
        <w:br/>
        <w:t>f 5378/12981/10980 5377/12982/10981 5361/12965/10964</w:t>
        <w:br/>
        <w:t>f 5362/12964/10963 5378/12981/10980 5361/12965/10964</w:t>
        <w:br/>
        <w:t>f 5377/12982/10981 5379/12983/10982 5364/12967/10966</w:t>
        <w:br/>
        <w:t>f 5361/12965/10964 5377/12982/10981 5364/12967/10966</w:t>
        <w:br/>
        <w:t>f 5382/12984/10983 5379/12983/10982 5381/12985/10984</w:t>
        <w:br/>
        <w:t>f 5380/12986/10985 5382/12984/10983 5381/12985/10984</w:t>
        <w:br/>
        <w:t>f 5384/12987/10986 5382/12984/10983 5380/12986/10985</w:t>
        <w:br/>
        <w:t>f 5383/12988/10987 5384/12987/10986 5380/12986/10985</w:t>
        <w:br/>
        <w:t>f 5364/12967/10966 5371/12976/10975 5372/12975/10974</w:t>
        <w:br/>
        <w:t>f 5363/12968/10967 5364/12967/10966 5372/12975/10974</w:t>
        <w:br/>
        <w:t>f 5369/12973/10972 5356/12963/10962 5350/12957/10956</w:t>
        <w:br/>
        <w:t>f 5351/12956/10955 5369/12973/10972 5350/12957/10956</w:t>
        <w:br/>
        <w:t>f 5387/12989/10988 5386/12990/10989 5385/12991/10990</w:t>
        <w:br/>
        <w:t>f 5362/12964/10963 5387/12989/10988 5385/12991/10990</w:t>
        <w:br/>
        <w:t>f 5389/12992/10991 5388/12993/10992 4920/12630/10645</w:t>
        <w:br/>
        <w:t>f 4921/12629/10644 5389/12992/10991 4920/12630/10645</w:t>
        <w:br/>
        <w:t>f 5359/12960/10959 5392/12994/10993 5391/12995/10994</w:t>
        <w:br/>
        <w:t>f 5390/12996/10995 5359/12960/10959 5391/12995/10994</w:t>
        <w:br/>
        <w:t>f 5394/12997/10996 5356/12963/10962 5357/12962/10961</w:t>
        <w:br/>
        <w:t>f 5393/12998/10997 5394/12997/10996 5357/12962/10961</w:t>
        <w:br/>
        <w:t>f 5395/12999/10998 5394/12997/10996 5393/12998/10997</w:t>
        <w:br/>
        <w:t>f 5388/12993/10992 5395/12999/10998 5393/12998/10997</w:t>
        <w:br/>
        <w:t>f 5388/12993/10992 5389/12992/10991 5396/13000/10999</w:t>
        <w:br/>
        <w:t>f 5395/12999/10998 5388/12993/10992 5396/13000/10999</w:t>
        <w:br/>
        <w:t>f 4931/12639/10654 5393/12998/10997 5357/12962/10961</w:t>
        <w:br/>
        <w:t>f 4930/12640/10655 4931/12639/10654 5357/12962/10961</w:t>
        <w:br/>
        <w:t>f 5388/12993/10992 5393/12998/10997 4931/12639/10654</w:t>
        <w:br/>
        <w:t>f 4920/12630/10645 5388/12993/10992 4931/12639/10654</w:t>
        <w:br/>
        <w:t>f 5394/12997/10996 5355/12958/10957 5350/12957/10956</w:t>
        <w:br/>
        <w:t>f 5356/12963/10962 5394/12997/10996 5350/12957/10956</w:t>
        <w:br/>
        <w:t>f 5395/12999/10998 5336/12939/10938 5355/12958/10957</w:t>
        <w:br/>
        <w:t>f 5394/12997/10996 5395/12999/10998 5355/12958/10957</w:t>
        <w:br/>
        <w:t>f 5391/12995/10994 5392/12994/10993 5398/13001/11000</w:t>
        <w:br/>
        <w:t>f 5397/13002/11001 5391/12995/10994 5398/13001/11000</w:t>
        <w:br/>
        <w:t>f 5399/13003/11002 5368/12969/10968 5365/12972/10971</w:t>
        <w:br/>
        <w:t>f 5379/12983/10982 5377/12982/10981 5400/13004/11003</w:t>
        <w:br/>
        <w:t>f 5381/12985/10984 5379/12983/10982 5400/13004/11003</w:t>
        <w:br/>
        <w:t>f 5378/12981/10980 5335/12940/10939 5400/13004/11003</w:t>
        <w:br/>
        <w:t>f 5377/12982/10981 5378/12981/10980 5400/13004/11003</w:t>
        <w:br/>
        <w:t>f 5371/12976/10975 5364/12967/10966 5379/12983/10982</w:t>
        <w:br/>
        <w:t>f 5382/12984/10983 5371/12976/10975 5379/12983/10982</w:t>
        <w:br/>
        <w:t>f 5370/12977/10976 5371/12976/10975 5382/12984/10983</w:t>
        <w:br/>
        <w:t>f 5384/12987/10986 5370/12977/10976 5382/12984/10983</w:t>
        <w:br/>
        <w:t>f 5402/13005/11004 5401/13006/11005 4937/12647/10662</w:t>
        <w:br/>
        <w:t>f 4938/12646/10661 5402/13005/11004 4937/12647/10662</w:t>
        <w:br/>
        <w:t>f 4921/12629/10644 4937/12647/10662 5401/13006/11005</w:t>
        <w:br/>
        <w:t>f 5389/12992/10991 4921/12629/10644 5401/13006/11005</w:t>
        <w:br/>
        <w:t>f 5402/13005/11004 5404/13007/11006 5403/13008/11007</w:t>
        <w:br/>
        <w:t>f 5401/13006/11005 5402/13005/11004 5403/13008/11007</w:t>
        <w:br/>
        <w:t>f 5389/12992/10991 5401/13006/11005 5403/13008/11007</w:t>
        <w:br/>
        <w:t>f 5396/13000/10999 5389/12992/10991 5403/13008/11007</w:t>
        <w:br/>
        <w:t>f 5386/12990/10989 5406/13009/11008 5405/13010/11009</w:t>
        <w:br/>
        <w:t>f 5410/13011/11010 5409/13012/11011 5408/13013/11012</w:t>
        <w:br/>
        <w:t>f 5407/13014/11013 5410/13011/11010 5408/13013/11012</w:t>
        <w:br/>
        <w:t>f 5407/13014/11013 5412/13015/11014 5411/13016/11015</w:t>
        <w:br/>
        <w:t>f 5410/13011/11010 5407/13014/11013 5411/13016/11015</w:t>
        <w:br/>
        <w:t>f 5414/13017/11016 5413/13018/11017 5411/13016/11015</w:t>
        <w:br/>
        <w:t>f 5412/13015/11014 5414/13017/11016 5411/13016/11015</w:t>
        <w:br/>
        <w:t>f 5413/13018/11017 5414/13017/11016 5416/13019/11018</w:t>
        <w:br/>
        <w:t>f 5415/13020/11019 5413/13018/11017 5416/13019/11018</w:t>
        <w:br/>
        <w:t>f 5416/13019/11018 5418/13021/11020 5417/13022/11021</w:t>
        <w:br/>
        <w:t>f 5415/13020/11019 5416/13019/11018 5417/13022/11021</w:t>
        <w:br/>
        <w:t>f 5418/13021/11020 5420/13023/11022 5419/13024/11023</w:t>
        <w:br/>
        <w:t>f 5417/13022/11021 5418/13021/11020 5419/13024/11023</w:t>
        <w:br/>
        <w:t>f 5422/13025/11024 5421/13026/11025 5419/13024/11023</w:t>
        <w:br/>
        <w:t>f 5420/13023/11022 5422/13025/11024 5419/13024/11023</w:t>
        <w:br/>
        <w:t>f 5424/13027/11026 5423/13028/11026 5421/13026/11025</w:t>
        <w:br/>
        <w:t>f 5422/13025/11024 5424/13027/11026 5421/13026/11025</w:t>
        <w:br/>
        <w:t>f 5423/13028/11026 5424/13027/11026 5426/13029/11027</w:t>
        <w:br/>
        <w:t>f 5425/13030/11027 5423/13028/11026 5426/13029/11027</w:t>
        <w:br/>
        <w:t>f 5409/13012/11011 5428/13031/11028 5427/13032/11028</w:t>
        <w:br/>
        <w:t>f 5408/13013/11012 5409/13012/11011 5427/13032/11028</w:t>
        <w:br/>
        <w:t>f 5370/12977/10976 5430/13033/11029 5429/13034/11030</w:t>
        <w:br/>
        <w:t>f 5373/12974/10973 5370/12977/10976 5429/13034/11030</w:t>
        <w:br/>
        <w:t>f 5374/12980/10979 5433/13035/11031 5432/13036/11032</w:t>
        <w:br/>
        <w:t>f 5431/13037/11033 5374/12980/10979 5432/13036/11032</w:t>
        <w:br/>
        <w:t>f 5435/13038/11034 5384/12987/10986 5383/12988/10987</w:t>
        <w:br/>
        <w:t>f 5434/13039/11035 5435/13038/11034 5383/12988/10987</w:t>
        <w:br/>
        <w:t>f 5430/13033/11029 5370/12977/10976 5384/12987/10986</w:t>
        <w:br/>
        <w:t>f 5435/13038/11034 5430/13033/11029 5384/12987/10986</w:t>
        <w:br/>
        <w:t>f 4974/12684/10698 5437/13040/11036 5436/13041/11037</w:t>
        <w:br/>
        <w:t>f 4973/12685/10699 4974/12684/10698 5436/13041/11037</w:t>
        <w:br/>
        <w:t>f 5437/13040/11036 5439/13042/11038 5438/13043/11039</w:t>
        <w:br/>
        <w:t>f 5436/13041/11037 5437/13040/11036 5438/13043/11039</w:t>
        <w:br/>
        <w:t>f 4980/12688/10702 5440/13044/11040 5437/13040/11036</w:t>
        <w:br/>
        <w:t>f 4974/12684/10698 4980/12688/10702 5437/13040/11036</w:t>
        <w:br/>
        <w:t>f 5439/13042/11038 5437/13040/11036 5440/13044/11040</w:t>
        <w:br/>
        <w:t>f 5441/13045/11041 5439/13042/11038 5440/13044/11040</w:t>
        <w:br/>
        <w:t>f 5369/12973/10972 5392/12994/10993 5359/12960/10959</w:t>
        <w:br/>
        <w:t>f 5356/12963/10962 5369/12973/10972 5359/12960/10959</w:t>
        <w:br/>
        <w:t>f 5442/13046/11042 5398/13001/11000 5367/12970/10969</w:t>
        <w:br/>
        <w:t>f 5368/12969/10968 5442/13046/11042 5367/12970/10969</w:t>
        <w:br/>
        <w:t>f 5405/13010/11009 5442/13046/11042 5368/12969/10968</w:t>
        <w:br/>
        <w:t>f 5386/12990/10989 5405/13010/11009 5368/12969/10968</w:t>
        <w:br/>
        <w:t>f 5358/12961/10960 5359/12960/10959 5390/12996/10995</w:t>
        <w:br/>
        <w:t>f 5443/13047/11043 5358/12961/10960 5390/12996/10995</w:t>
        <w:br/>
        <w:t>f 5358/12961/10960 4984/12693/10707 4930/12640/10655</w:t>
        <w:br/>
        <w:t>f 5357/12962/10961 5358/12961/10960 4930/12640/10655</w:t>
        <w:br/>
        <w:t>f 5354/12959/10958 5355/12958/10957 5336/12939/10938</w:t>
        <w:br/>
        <w:t>f 5337/12938/10937 5354/12959/10958 5336/12939/10938</w:t>
        <w:br/>
        <w:t>f 5447/13048/11044 5446/13049/10958 5445/13050/10937</w:t>
        <w:br/>
        <w:t>f 5444/13051/11045 5447/13048/11044 5445/13050/10937</w:t>
        <w:br/>
        <w:t>f 5451/13052/10953 5450/13053/11046 5449/13054/11047</w:t>
        <w:br/>
        <w:t>f 5448/13055/10948 5451/13052/10953 5449/13054/11047</w:t>
        <w:br/>
        <w:t>f 5453/13056/11048 5452/13057/10934 5362/12964/10963</w:t>
        <w:br/>
        <w:t>f 5385/12991/10990 5453/13056/11048 5362/12964/10963</w:t>
        <w:br/>
        <w:t>f 5385/12991/10990 5365/12972/10971 5454/13058/11049</w:t>
        <w:br/>
        <w:t>f 5453/13056/11048 5385/12991/10990 5454/13058/11049</w:t>
        <w:br/>
        <w:t>f 5365/12972/10971 5366/12971/10970 5455/13059/11050</w:t>
        <w:br/>
        <w:t>f 5454/13058/11049 5365/12972/10971 5455/13059/11050</w:t>
        <w:br/>
        <w:t>f 5366/12971/10970 5351/12956/10955 5352/12955/10954</w:t>
        <w:br/>
        <w:t>f 5455/13059/11050 5366/12971/10970 5352/12955/10954</w:t>
        <w:br/>
        <w:t>f 5457/13060/11051 5456/13061/11052 5444/13051/11045</w:t>
        <w:br/>
        <w:t>f 5445/13050/10937 5457/13060/11051 5444/13051/11045</w:t>
        <w:br/>
        <w:t>f 5459/13062/11053 5335/12940/10939 5378/12981/10980</w:t>
        <w:br/>
        <w:t>f 5458/13063/11054 5459/13062/11053 5378/12981/10980</w:t>
        <w:br/>
        <w:t>f 5378/12981/10980 5362/12964/10963 5452/13057/10934</w:t>
        <w:br/>
        <w:t>f 5458/13063/11054 5378/12981/10980 5452/13057/10934</w:t>
        <w:br/>
        <w:t>f 5450/13053/11046 5451/13052/10953 5446/13049/10958</w:t>
        <w:br/>
        <w:t>f 5447/13048/11044 5450/13053/11046 5446/13049/10958</w:t>
        <w:br/>
        <w:t>f 5531/13064/11055 5530/13065/11056 5391/12995/10994</w:t>
        <w:br/>
        <w:t>f 5529/13066/11057 5531/13064/11055 5391/12995/10994</w:t>
        <w:br/>
        <w:t>f 5530/13065/11056 5536/13067/11058 5390/12996/10995</w:t>
        <w:br/>
        <w:t>f 5391/12995/10994 5530/13065/11056 5390/12996/10995</w:t>
        <w:br/>
        <w:t>f 5540/13068/11059 5539/13069/11060 5405/13010/11009</w:t>
        <w:br/>
        <w:t>f 5406/13009/11008 5540/13068/11059 5405/13010/11009</w:t>
        <w:br/>
        <w:t>f 5442/13046/11042 5405/13010/11009 5539/13069/11060</w:t>
        <w:br/>
        <w:t>f 5541/13070/11061 5442/13046/11042 5539/13069/11060</w:t>
        <w:br/>
        <w:t>f 5548/13071/11062 5547/13072/11063 5546/13073/11064</w:t>
        <w:br/>
        <w:t>f 5398/13001/11000 5442/13046/11042 5541/13070/11061</w:t>
        <w:br/>
        <w:t>f 5397/13002/11001 5398/13001/11000 5541/13070/11061</w:t>
        <w:br/>
        <w:t>f 5540/13068/11059 5406/13009/11008 5554/13074/11065</w:t>
        <w:br/>
        <w:t>f 5546/13073/11064 5547/13072/11063 5376/12978/10977</w:t>
        <w:br/>
        <w:t>f 5360/12966/10965 5548/13071/11062 5555/13075/11066</w:t>
        <w:br/>
        <w:t>f 5547/13072/11063 5548/13071/11062 5360/12966/10965</w:t>
        <w:br/>
        <w:t>f 5372/12975/10974 5375/12979/10978 5363/12968/10967</w:t>
        <w:br/>
        <w:t>f 5372/12975/10974 5373/12974/10973 5374/12980/10979</w:t>
        <w:br/>
        <w:t>f 5375/12979/10978 5372/12975/10974 5374/12980/10979</w:t>
        <w:br/>
        <w:t>f 5373/12974/10973 5429/13034/11030 5433/13035/11031</w:t>
        <w:br/>
        <w:t>f 5374/12980/10979 5373/12974/10973 5433/13035/11031</w:t>
        <w:br/>
        <w:t>f 5369/12973/10972 5367/12970/10969 5398/13001/11000</w:t>
        <w:br/>
        <w:t>f 5392/12994/10993 5369/12973/10972 5398/13001/11000</w:t>
        <w:br/>
        <w:t>f 5396/13000/10999 5335/12940/10939 5336/12939/10938</w:t>
        <w:br/>
        <w:t>f 5395/12999/10998 5396/13000/10999 5336/12939/10938</w:t>
        <w:br/>
        <w:t>f 5396/13000/10999 5403/13008/11007 5400/13004/11003</w:t>
        <w:br/>
        <w:t>f 5335/12940/10939 5396/13000/10999 5400/13004/11003</w:t>
        <w:br/>
        <w:t>f 5403/13008/11007 5404/13007/11006 5381/12985/10984</w:t>
        <w:br/>
        <w:t>f 5400/13004/11003 5403/13008/11007 5381/12985/10984</w:t>
        <w:br/>
        <w:t>f 5404/13007/11006 5438/13043/11039 5380/12986/10985</w:t>
        <w:br/>
        <w:t>f 5381/12985/10984 5404/13007/11006 5380/12986/10985</w:t>
        <w:br/>
        <w:t>f 5439/13042/11038 5383/12988/10987 5380/12986/10985</w:t>
        <w:br/>
        <w:t>f 5438/13043/11039 5439/13042/11038 5380/12986/10985</w:t>
        <w:br/>
        <w:t>f 5383/12988/10987 5439/13042/11038 5441/13045/11041</w:t>
        <w:br/>
        <w:t>f 5434/13039/11035 5383/12988/10987 5441/13045/11041</w:t>
        <w:br/>
        <w:t>f 5564/13076/11067 5563/13077/11068 5562/13078/11068</w:t>
        <w:br/>
        <w:t>f 5561/13079/11067 5564/13076/11067 5562/13078/11068</w:t>
        <w:br/>
        <w:t>f 5374/12980/10979 5431/13037/11033 5376/12978/10977</w:t>
        <w:br/>
        <w:t>f 5567/13080/11069 5566/13081/11070 5422/13025/11024</w:t>
        <w:br/>
        <w:t>f 5420/13023/11022 5567/13080/11069 5422/13025/11024</w:t>
        <w:br/>
        <w:t>f 5571/13082/11071 5570/13083/11072 5569/13084/11073</w:t>
        <w:br/>
        <w:t>f 5568/13085/11074 5571/13082/11071 5569/13084/11073</w:t>
        <w:br/>
        <w:t>f 5573/13086/11075 5571/13082/11071 5568/13085/11074</w:t>
        <w:br/>
        <w:t>f 5572/13087/11076 5573/13086/11075 5568/13085/11074</w:t>
        <w:br/>
        <w:t>f 5573/13086/11075 5572/13087/11076 5575/13088/11077</w:t>
        <w:br/>
        <w:t>f 5574/13089/11078 5573/13086/11075 5575/13088/11077</w:t>
        <w:br/>
        <w:t>f 5574/13089/11078 5575/13088/11077 5577/13090/11079</w:t>
        <w:br/>
        <w:t>f 5576/13091/11080 5574/13089/11078 5577/13090/11079</w:t>
        <w:br/>
        <w:t>f 5578/13092/11081 5447/13048/11044 5444/13051/11045</w:t>
        <w:br/>
        <w:t>f 5576/13091/11080 5578/13092/11081 5444/13051/11045</w:t>
        <w:br/>
        <w:t>f 5447/13048/11044 5578/13092/11081 5579/13093/11082</w:t>
        <w:br/>
        <w:t>f 5450/13053/11046 5447/13048/11044 5579/13093/11082</w:t>
        <w:br/>
        <w:t>f 5450/13053/11046 5579/13093/11082 5580/13094/11083</w:t>
        <w:br/>
        <w:t>f 5449/13054/11047 5450/13053/11046 5580/13094/11083</w:t>
        <w:br/>
        <w:t>f 5581/13095/11083 5338/12945/10944 5344/12947/10946</w:t>
        <w:br/>
        <w:t>f 5345/12946/10945 5581/13095/11083 5344/12947/10946</w:t>
        <w:br/>
        <w:t>f 5571/13082/11071 5573/13086/11075 5330/12933/10932</w:t>
        <w:br/>
        <w:t>f 5331/12932/10931 5571/13082/11071 5330/12933/10932</w:t>
        <w:br/>
        <w:t>f 5574/13089/11078 5333/12936/10935 5330/12933/10932</w:t>
        <w:br/>
        <w:t>f 5573/13086/11075 5574/13089/11078 5330/12933/10932</w:t>
        <w:br/>
        <w:t>f 5576/13091/11080 5444/13051/11045 5333/12936/10935</w:t>
        <w:br/>
        <w:t>f 5574/13089/11078 5576/13091/11080 5333/12936/10935</w:t>
        <w:br/>
        <w:t>f 5585/13096/11084 5584/13097/11085 5583/13098/11086</w:t>
        <w:br/>
        <w:t>f 5582/13099/11086 5585/13096/11084 5583/13098/11086</w:t>
        <w:br/>
        <w:t>f 5429/13034/11030 5587/13100/11087 5586/13101/11088</w:t>
        <w:br/>
        <w:t>f 5433/13035/11031 5429/13034/11030 5586/13101/11088</w:t>
        <w:br/>
        <w:t>f 5430/13033/11029 5588/13102/11089 5587/13100/11087</w:t>
        <w:br/>
        <w:t>f 5429/13034/11030 5430/13033/11029 5587/13100/11087</w:t>
        <w:br/>
        <w:t>f 5588/13102/11089 5430/13033/11029 5435/13038/11034</w:t>
        <w:br/>
        <w:t>f 5589/13103/11090 5588/13102/11089 5435/13038/11034</w:t>
        <w:br/>
        <w:t>f 5435/13038/11034 5434/13039/11035 5590/13104/11091</w:t>
        <w:br/>
        <w:t>f 5589/13103/11090 5435/13038/11034 5590/13104/11091</w:t>
        <w:br/>
        <w:t>f 5441/13045/11041 5591/13105/11092 5590/13104/11091</w:t>
        <w:br/>
        <w:t>f 5434/13039/11035 5441/13045/11041 5590/13104/11091</w:t>
        <w:br/>
        <w:t>f 5440/13044/11040 5592/13106/11093 5591/13105/11092</w:t>
        <w:br/>
        <w:t>f 5441/13045/11041 5440/13044/11040 5591/13105/11092</w:t>
        <w:br/>
        <w:t>f 4980/12688/10702 5140/12752/10754 5592/13106/11093</w:t>
        <w:br/>
        <w:t>f 5440/13044/11040 4980/12688/10702 5592/13106/11093</w:t>
        <w:br/>
        <w:t>f 5433/13035/11031 5586/13101/11088 5594/13107/11094</w:t>
        <w:br/>
        <w:t>f 5593/13108/11095 5433/13035/11031 5594/13107/11094</w:t>
        <w:br/>
        <w:t>f 5363/12968/10967 5547/13072/11063 5360/12966/10965</w:t>
        <w:br/>
        <w:t>f 5375/12979/10978 5547/13072/11063 5363/12968/10967</w:t>
        <w:br/>
        <w:t>f 5361/12965/10964 5363/12968/10967 5360/12966/10965</w:t>
        <w:br/>
        <w:t>f 5387/12989/10988 5362/12964/10963 5555/13075/11066</w:t>
        <w:br/>
        <w:t>f 5406/13009/11008 5387/12989/10988 5555/13075/11066</w:t>
        <w:br/>
        <w:t>f 5548/13071/11062 5406/13009/11008 5555/13075/11066</w:t>
        <w:br/>
        <w:t>f 5554/13074/11065 5595/13109/11096 5546/13073/11064</w:t>
        <w:br/>
        <w:t>f 5406/13009/11008 5595/13109/11096 5554/13074/11065</w:t>
        <w:br/>
        <w:t>f 5386/12990/10989 5387/12989/10988 5406/13009/11008</w:t>
        <w:br/>
        <w:t>f 5385/12991/10990 5386/12990/10989 5365/12972/10971</w:t>
        <w:br/>
        <w:t>f 5601/13110/11097 5600/13111/11098 5599/13112/11099</w:t>
        <w:br/>
        <w:t>f 5598/13113/11100 5601/13110/11097 5599/13112/11099</w:t>
        <w:br/>
        <w:t>f 5605/13114/11101 5604/13115/11102 5603/13116/11103</w:t>
        <w:br/>
        <w:t>f 5602/13117/11104 5605/13114/11101 5603/13116/11103</w:t>
        <w:br/>
        <w:t>f 5608/13118/11105 5607/13119/11106 5606/13120/11107</w:t>
        <w:br/>
        <w:t>f 5610/13121/11108 5606/13120/11107 5609/13122/11109</w:t>
        <w:br/>
        <w:t>f 5611/13123/11110 5610/13121/11108 5609/13122/11109</w:t>
        <w:br/>
        <w:t>f 5614/13124/11111 5613/13125/11112 5612/13126/11113</w:t>
        <w:br/>
        <w:t>f 5615/13127/11114 5614/13124/11111 5612/13126/11113</w:t>
        <w:br/>
        <w:t>f 5615/13127/11114 5612/13126/11113 5617/13128/11115</w:t>
        <w:br/>
        <w:t>f 5616/13129/11116 5615/13127/11114 5617/13128/11115</w:t>
        <w:br/>
        <w:t>f 5621/13130/11117 5620/13131/11118 5619/13132/11119</w:t>
        <w:br/>
        <w:t>f 5618/13133/11120 5621/13130/11117 5619/13132/11119</w:t>
        <w:br/>
        <w:t>f 5624/13134/11121 5623/13135/11122 5622/13136/11123</w:t>
        <w:br/>
        <w:t>f 5618/13133/11120 5619/13132/11119 5610/13121/11108</w:t>
        <w:br/>
        <w:t>f 5611/13123/11110 5618/13133/11120 5610/13121/11108</w:t>
        <w:br/>
        <w:t>f 5616/13129/11116 5617/13128/11115 5625/13137/11124</w:t>
        <w:br/>
        <w:t>f 5602/13117/11104 5616/13129/11116 5625/13137/11124</w:t>
        <w:br/>
        <w:t>f 5627/13138/11125 5626/13139/11126 5608/13118/11105</w:t>
        <w:br/>
        <w:t>f 5628/13140/11127 5627/13138/11125 5608/13118/11105</w:t>
        <w:br/>
        <w:t>f 5181/12793/10794 5630/13141/11128 5629/13142/11129</w:t>
        <w:br/>
        <w:t>f 5180/12794/10795 5181/12793/10794 5629/13142/11129</w:t>
        <w:br/>
        <w:t>f 5603/13116/11103 5633/13143/11130 5632/13144/11131</w:t>
        <w:br/>
        <w:t>f 5631/13145/11132 5603/13116/11103 5632/13144/11131</w:t>
        <w:br/>
        <w:t>f 5634/13146/11133 5605/13114/11101 5602/13117/11104</w:t>
        <w:br/>
        <w:t>f 5635/13147/11134 5634/13146/11133 5602/13117/11104</w:t>
        <w:br/>
        <w:t>f 5636/13148/11135 5630/13141/11128 5634/13146/11133</w:t>
        <w:br/>
        <w:t>f 5635/13147/11134 5636/13148/11135 5634/13146/11133</w:t>
        <w:br/>
        <w:t>f 5637/13149/11136 5629/13142/11129 5630/13141/11128</w:t>
        <w:br/>
        <w:t>f 5636/13148/11135 5637/13149/11136 5630/13141/11128</w:t>
        <w:br/>
        <w:t>f 5605/13114/11101 5634/13146/11133 5192/12802/10803</w:t>
        <w:br/>
        <w:t>f 5191/12803/10804 5605/13114/11101 5192/12802/10803</w:t>
        <w:br/>
        <w:t>f 5192/12802/10803 5634/13146/11133 5630/13141/11128</w:t>
        <w:br/>
        <w:t>f 5181/12793/10794 5192/12802/10803 5630/13141/11128</w:t>
        <w:br/>
        <w:t>f 5602/13117/11104 5625/13137/11124 5638/13150/11137</w:t>
        <w:br/>
        <w:t>f 5635/13147/11134 5602/13117/11104 5638/13150/11137</w:t>
        <w:br/>
        <w:t>f 5638/13150/11137 5639/13151/11138 5636/13148/11135</w:t>
        <w:br/>
        <w:t>f 5635/13147/11134 5638/13150/11137 5636/13148/11135</w:t>
        <w:br/>
        <w:t>f 5613/13125/11112 5614/13124/11111 5627/13138/11125</w:t>
        <w:br/>
        <w:t>f 5643/13152/11139 5642/13153/11140 5641/13154/11141</w:t>
        <w:br/>
        <w:t>f 5640/13155/11142 5643/13152/11139 5641/13154/11141</w:t>
        <w:br/>
        <w:t>f 5645/13156/11143 5644/13157/11144 5642/13153/11140</w:t>
        <w:br/>
        <w:t>f 5643/13152/11139 5645/13156/11143 5642/13153/11140</w:t>
        <w:br/>
        <w:t>f 5640/13155/11142 5641/13154/11141 5647/13158/11145</w:t>
        <w:br/>
        <w:t>f 5646/13159/11146 5640/13155/11142 5647/13158/11145</w:t>
        <w:br/>
        <w:t>f 5649/13160/11147 5648/13161/11148 5646/13159/11146</w:t>
        <w:br/>
        <w:t>f 5647/13158/11145 5649/13160/11147 5646/13159/11146</w:t>
        <w:br/>
        <w:t>f 5206/12818/10819 5651/13162/11149 5650/13163/11150</w:t>
        <w:br/>
        <w:t>f 5205/12819/10820 5206/12818/10819 5650/13163/11150</w:t>
        <w:br/>
        <w:t>f 5650/13163/11150 5651/13162/11149 5653/13164/11151</w:t>
        <w:br/>
        <w:t>f 5652/13165/11152 5650/13163/11150 5653/13164/11151</w:t>
        <w:br/>
        <w:t>f 5650/13163/11150 5654/13166/11153 5212/12822/10823</w:t>
        <w:br/>
        <w:t>f 5205/12819/10820 5650/13163/11150 5212/12822/10823</w:t>
        <w:br/>
        <w:t>f 5180/12794/10795 5629/13142/11129 5651/13162/11149</w:t>
        <w:br/>
        <w:t>f 5206/12818/10819 5180/12794/10795 5651/13162/11149</w:t>
        <w:br/>
        <w:t>f 5652/13165/11152 5655/13167/11154 5654/13166/11153</w:t>
        <w:br/>
        <w:t>f 5650/13163/11150 5652/13165/11152 5654/13166/11153</w:t>
        <w:br/>
        <w:t>f 5629/13142/11129 5637/13149/11136 5653/13164/11151</w:t>
        <w:br/>
        <w:t>f 5651/13162/11149 5629/13142/11129 5653/13164/11151</w:t>
        <w:br/>
        <w:t>f 5657/13168/11155 5656/13169/11156 5627/13138/11125</w:t>
        <w:br/>
        <w:t>f 5620/13131/11118 5621/13130/11117 5659/13170/11157</w:t>
        <w:br/>
        <w:t>f 5658/13171/11158 5620/13131/11118 5659/13170/11157</w:t>
        <w:br/>
        <w:t>f 5662/13172/11159 5661/13173/11160 5622/13136/11123</w:t>
        <w:br/>
        <w:t>f 5660/13174/11161 5662/13172/11159 5622/13136/11123</w:t>
        <w:br/>
        <w:t>f 5664/13175/11162 5663/13176/11163 5648/13161/11148</w:t>
        <w:br/>
        <w:t>f 5649/13160/11147 5664/13175/11162 5648/13161/11148</w:t>
        <w:br/>
        <w:t>f 5654/13166/11153 5665/13177/11164 5223/12833/10834</w:t>
        <w:br/>
        <w:t>f 5212/12822/10823 5654/13166/11153 5223/12833/10834</w:t>
        <w:br/>
        <w:t>f 5655/13167/11154 5666/13178/11165 5665/13177/11164</w:t>
        <w:br/>
        <w:t>f 5654/13166/11153 5655/13167/11154 5665/13177/11164</w:t>
        <w:br/>
        <w:t>f 5665/13177/11164 5667/13179/11166 5226/12836/10837</w:t>
        <w:br/>
        <w:t>f 5223/12833/10834 5665/13177/11164 5226/12836/10837</w:t>
        <w:br/>
        <w:t>f 5666/13178/11165 5668/13180/11167 5667/13179/11166</w:t>
        <w:br/>
        <w:t>f 5665/13177/11164 5666/13178/11165 5667/13179/11166</w:t>
        <w:br/>
        <w:t>f 5616/13129/11116 5602/13117/11104 5603/13116/11103</w:t>
        <w:br/>
        <w:t>f 5631/13145/11132 5616/13129/11116 5603/13116/11103</w:t>
        <w:br/>
        <w:t>f 5669/13181/11168 5614/13124/11111 5615/13127/11114</w:t>
        <w:br/>
        <w:t>f 5670/13182/11169 5669/13181/11168 5615/13127/11114</w:t>
        <w:br/>
        <w:t>f 5614/13124/11111 5669/13181/11168 5657/13168/11155</w:t>
        <w:br/>
        <w:t>f 5627/13138/11125 5614/13124/11111 5657/13168/11155</w:t>
        <w:br/>
        <w:t>f 5672/13183/11170 5603/13116/11103 5604/13115/11102</w:t>
        <w:br/>
        <w:t>f 5671/13184/11171 5672/13183/11170 5604/13115/11102</w:t>
        <w:br/>
        <w:t>f 5671/13184/11171 5604/13115/11102 5233/12845/10846</w:t>
        <w:br/>
        <w:t>f 5234/12844/10845 5671/13184/11171 5233/12845/10846</w:t>
        <w:br/>
        <w:t>f 5191/12803/10804 5233/12845/10846 5604/13115/11102</w:t>
        <w:br/>
        <w:t>f 5605/13114/11101 5191/12803/10804 5604/13115/11102</w:t>
        <w:br/>
        <w:t>f 5601/13110/11097 5235/12847/10848 5236/12846/10847</w:t>
        <w:br/>
        <w:t>f 5600/13111/11098 5601/13110/11097 5236/12846/10847</w:t>
        <w:br/>
        <w:t>f 5675/13185/11172 5674/13186/11173 5673/13187/11174</w:t>
        <w:br/>
        <w:t>f 5601/13110/11097 5671/13184/11171 5234/12844/10845</w:t>
        <w:br/>
        <w:t>f 5235/12847/10848 5601/13110/11097 5234/12844/10845</w:t>
        <w:br/>
        <w:t>f 5598/13113/11100 5672/13183/11170 5671/13184/11171</w:t>
        <w:br/>
        <w:t>f 5601/13110/11097 5598/13113/11100 5671/13184/11171</w:t>
        <w:br/>
        <w:t>f 5679/13188/11175 5678/13189/11176 5677/13190/11177</w:t>
        <w:br/>
        <w:t>f 5676/13191/11178 5679/13188/11175 5677/13190/11177</w:t>
        <w:br/>
        <w:t>f 5681/13192/11179 5680/13193/11180 5656/13169/11156</w:t>
        <w:br/>
        <w:t>f 5657/13168/11155 5681/13192/11179 5656/13169/11156</w:t>
        <w:br/>
        <w:t>f 5681/13192/11179 5657/13168/11155 5669/13181/11168</w:t>
        <w:br/>
        <w:t>f 5682/13194/11181 5681/13192/11179 5669/13181/11168</w:t>
        <w:br/>
        <w:t>f 5685/13195/11182 5684/13196/11183 5683/13197/11184</w:t>
        <w:br/>
        <w:t>f 5686/13198/11185 5675/13185/11172 5682/13194/11181</w:t>
        <w:br/>
        <w:t>f 5669/13181/11168 5686/13198/11185 5682/13194/11181</w:t>
        <w:br/>
        <w:t>f 5683/13197/11184 5684/13196/11183 5656/13169/11156</w:t>
        <w:br/>
        <w:t>f 5624/13134/11121 5687/13199/11186 5623/13135/11122</w:t>
        <w:br/>
        <w:t>f 5607/13119/11106 5688/13200/11187 5684/13196/11183</w:t>
        <w:br/>
        <w:t>f 5609/13122/11109 5607/13119/11106 5687/13199/11186</w:t>
        <w:br/>
        <w:t>f 5611/13123/11110 5609/13122/11109 5687/13199/11186</w:t>
        <w:br/>
        <w:t>f 5611/13123/11110 5624/13134/11121 5618/13133/11120</w:t>
        <w:br/>
        <w:t>f 5622/13136/11123 5621/13130/11117 5618/13133/11120</w:t>
        <w:br/>
        <w:t>f 5624/13134/11121 5622/13136/11123 5618/13133/11120</w:t>
        <w:br/>
        <w:t>f 5621/13130/11117 5622/13136/11123 5661/13173/11160</w:t>
        <w:br/>
        <w:t>f 5659/13170/11157 5621/13130/11117 5661/13173/11160</w:t>
        <w:br/>
        <w:t>f 5616/13129/11116 5631/13145/11132 5670/13182/11169</w:t>
        <w:br/>
        <w:t>f 5615/13127/11114 5616/13129/11116 5670/13182/11169</w:t>
        <w:br/>
        <w:t>f 5637/13149/11136 5636/13148/11135 5639/13151/11138</w:t>
        <w:br/>
        <w:t>f 5645/13156/11143 5637/13149/11136 5639/13151/11138</w:t>
        <w:br/>
        <w:t>f 5643/13152/11139 5653/13164/11151 5637/13149/11136</w:t>
        <w:br/>
        <w:t>f 5645/13156/11143 5643/13152/11139 5637/13149/11136</w:t>
        <w:br/>
        <w:t>f 5640/13155/11142 5652/13165/11152 5653/13164/11151</w:t>
        <w:br/>
        <w:t>f 5643/13152/11139 5640/13155/11142 5653/13164/11151</w:t>
        <w:br/>
        <w:t>f 5652/13165/11152 5640/13155/11142 5646/13159/11146</w:t>
        <w:br/>
        <w:t>f 5655/13167/11154 5652/13165/11152 5646/13159/11146</w:t>
        <w:br/>
        <w:t>f 5666/13178/11165 5655/13167/11154 5646/13159/11146</w:t>
        <w:br/>
        <w:t>f 5648/13161/11148 5666/13178/11165 5646/13159/11146</w:t>
        <w:br/>
        <w:t>f 5668/13180/11167 5666/13178/11165 5648/13161/11148</w:t>
        <w:br/>
        <w:t>f 5663/13176/11163 5668/13180/11167 5648/13161/11148</w:t>
        <w:br/>
        <w:t>f 5598/13113/11100 5599/13112/11099 5678/13189/11176</w:t>
        <w:br/>
        <w:t>f 5679/13188/11175 5598/13113/11100 5678/13189/11176</w:t>
        <w:br/>
        <w:t>f 5603/13116/11103 5672/13183/11170 5633/13143/11130</w:t>
        <w:br/>
        <w:t>f 5679/13188/11175 5633/13143/11130 5672/13183/11170</w:t>
        <w:br/>
        <w:t>f 5598/13113/11100 5679/13188/11175 5672/13183/11170</w:t>
        <w:br/>
        <w:t>f 5633/13143/11130 5679/13188/11175 5676/13191/11178</w:t>
        <w:br/>
        <w:t>f 5632/13144/11131 5633/13143/11130 5676/13191/11178</w:t>
        <w:br/>
        <w:t>f 5676/13191/11178 5677/13190/11177 5673/13187/11174</w:t>
        <w:br/>
        <w:t>f 5674/13186/11173 5676/13191/11178 5673/13187/11174</w:t>
        <w:br/>
        <w:t>f 5674/13186/11173 5689/13201/11188 5632/13144/11131</w:t>
        <w:br/>
        <w:t>f 5676/13191/11178 5674/13186/11173 5632/13144/11131</w:t>
        <w:br/>
        <w:t>f 5686/13198/11185 5670/13182/11169 5689/13201/11188</w:t>
        <w:br/>
        <w:t>f 5674/13186/11173 5686/13198/11185 5689/13201/11188</w:t>
        <w:br/>
        <w:t>f 5669/13181/11168 5670/13182/11169 5686/13198/11185</w:t>
        <w:br/>
        <w:t>f 5631/13145/11132 5632/13144/11131 5689/13201/11188</w:t>
        <w:br/>
        <w:t>f 5670/13182/11169 5631/13145/11132 5689/13201/11188</w:t>
        <w:br/>
        <w:t>f 5675/13185/11172 5686/13198/11185 5674/13186/11173</w:t>
        <w:br/>
        <w:t>f 5649/13160/11147 5620/13131/11118 5658/13171/11158</w:t>
        <w:br/>
        <w:t>f 5664/13175/11162 5649/13160/11147 5658/13171/11158</w:t>
        <w:br/>
        <w:t>f 5620/13131/11118 5649/13160/11147 5647/13158/11145</w:t>
        <w:br/>
        <w:t>f 5619/13132/11119 5620/13131/11118 5647/13158/11145</w:t>
        <w:br/>
        <w:t>f 5641/13154/11141 5610/13121/11108 5619/13132/11119</w:t>
        <w:br/>
        <w:t>f 5647/13158/11145 5641/13154/11141 5619/13132/11119</w:t>
        <w:br/>
        <w:t>f 5642/13153/11140 5606/13120/11107 5610/13121/11108</w:t>
        <w:br/>
        <w:t>f 5641/13154/11141 5642/13153/11140 5610/13121/11108</w:t>
        <w:br/>
        <w:t>f 5606/13120/11107 5642/13153/11140 5644/13157/11144</w:t>
        <w:br/>
        <w:t>f 5608/13118/11105 5606/13120/11107 5644/13157/11144</w:t>
        <w:br/>
        <w:t>f 5566/13081/11070 5691/13202/11189 5690/13203/11190</w:t>
        <w:br/>
        <w:t>f 5422/13025/11024 5566/13081/11070 5690/13203/11190</w:t>
        <w:br/>
        <w:t>f 5408/13013/11012 5693/13204/11191 5692/13205/11192</w:t>
        <w:br/>
        <w:t>f 5407/13014/11013 5408/13013/11012 5692/13205/11192</w:t>
        <w:br/>
        <w:t>f 5694/13206/11193 5412/13015/11014 5407/13014/11013</w:t>
        <w:br/>
        <w:t>f 5692/13205/11192 5694/13206/11193 5407/13014/11013</w:t>
        <w:br/>
        <w:t>f 5696/13207/11194 5690/13203/11190 5691/13202/11189</w:t>
        <w:br/>
        <w:t>f 5695/13208/11195 5696/13207/11194 5691/13202/11189</w:t>
        <w:br/>
        <w:t>f 5698/13209/11196 5697/13210/11197 5693/13204/11191</w:t>
        <w:br/>
        <w:t>f 5408/13013/11012 5698/13209/11196 5693/13204/11191</w:t>
        <w:br/>
        <w:t>f 5702/13211/11198 5701/13212/11199 5700/13213/11200</w:t>
        <w:br/>
        <w:t>f 5699/13214/11200 5702/13211/11198 5700/13213/11200</w:t>
        <w:br/>
        <w:t>f 5706/13215/11201 5705/13216/11202 5704/13217/11203</w:t>
        <w:br/>
        <w:t>f 5703/13218/11204 5706/13215/11201 5704/13217/11203</w:t>
        <w:br/>
        <w:t>f 5709/13219/11205 5708/13220/11206 5707/13221/11207</w:t>
        <w:br/>
        <w:t>f 5710/13222/11208 5709/13219/11205 5707/13221/11207</w:t>
        <w:br/>
        <w:t>f 5714/13223/11209 5713/13224/11210 5712/13225/11211</w:t>
        <w:br/>
        <w:t>f 5711/13226/11212 5714/13223/11209 5712/13225/11211</w:t>
        <w:br/>
        <w:t>f 5717/13227/11213 5711/13226/11212 5716/13228/11214</w:t>
        <w:br/>
        <w:t>f 5715/13229/11215 5717/13227/11213 5716/13228/11214</w:t>
        <w:br/>
        <w:t>f 5706/13215/11201 5703/13218/11204 5716/13228/11214</w:t>
        <w:br/>
        <w:t>f 5718/13230/11216 5706/13215/11201 5716/13228/11214</w:t>
        <w:br/>
        <w:t>f 5722/13231/11217 5721/13232/11218 5720/13233/11219</w:t>
        <w:br/>
        <w:t>f 5719/13234/11220 5722/13231/11217 5720/13233/11219</w:t>
        <w:br/>
        <w:t>f 5713/13224/11210 5714/13223/11209 5724/13235/11221</w:t>
        <w:br/>
        <w:t>f 5723/13236/11222 5713/13224/11210 5724/13235/11221</w:t>
        <w:br/>
        <w:t>f 5728/13237/11223 5727/13238/11224 5726/13239/11225</w:t>
        <w:br/>
        <w:t>f 5725/13240/11226 5728/13237/11223 5726/13239/11225</w:t>
        <w:br/>
        <w:t>f 5725/13240/11226 5726/13239/11225 5730/13241/11227</w:t>
        <w:br/>
        <w:t>f 5729/13242/11228 5725/13240/11226 5730/13241/11227</w:t>
        <w:br/>
        <w:t>f 5734/13243/11229 5733/13244/11230 5732/13245/11231</w:t>
        <w:br/>
        <w:t>f 5731/13246/11232 5734/13243/11229 5732/13245/11231</w:t>
        <w:br/>
        <w:t>f 5736/13247/11233 5731/13246/11232 5732/13245/11231</w:t>
        <w:br/>
        <w:t>f 5735/13248/11234 5736/13247/11233 5732/13245/11231</w:t>
        <w:br/>
        <w:t>f 5738/13249/11235 5737/13250/11236 5727/13238/11224</w:t>
        <w:br/>
        <w:t>f 5728/13237/11223 5738/13249/11235 5727/13238/11224</w:t>
        <w:br/>
        <w:t>f 5705/13216/11202 5740/13251/11237 5739/13252/11238</w:t>
        <w:br/>
        <w:t>f 5704/13217/11203 5705/13216/11202 5739/13252/11238</w:t>
        <w:br/>
        <w:t>f 5740/13251/11237 5710/13222/11208 5707/13221/11207</w:t>
        <w:br/>
        <w:t>f 5739/13252/11238 5740/13251/11237 5707/13221/11207</w:t>
        <w:br/>
        <w:t>f 5743/13253/11239 5742/13254/11240 5741/13255/11241</w:t>
        <w:br/>
        <w:t>f 5741/13255/11241 5742/13254/11240 5744/13256/11242</w:t>
        <w:br/>
        <w:t>f 5744/13256/11242 5742/13254/11240 5745/13257/11243</w:t>
        <w:br/>
        <w:t>f 5745/13257/11243 5742/13254/11240 5746/13258/11244</w:t>
        <w:br/>
        <w:t>f 5746/13258/11244 5742/13254/11240 5747/13259/11245</w:t>
        <w:br/>
        <w:t>f 5747/13259/11245 5742/13254/11240 5748/13260/11246</w:t>
        <w:br/>
        <w:t>f 5748/13260/11246 5742/13254/11240 5749/13261/11247</w:t>
        <w:br/>
        <w:t>f 5749/13261/11247 5742/13254/11240 5750/13262/11248</w:t>
        <w:br/>
        <w:t>f 5750/13262/11248 5742/13254/11240 5751/13263/11249</w:t>
        <w:br/>
        <w:t>f 5751/13263/11249 5742/13254/11240 5743/13253/11239</w:t>
        <w:br/>
        <w:t>f 5406/13009/11008 5548/13071/11062 5595/13109/11096</w:t>
        <w:br/>
        <w:t>f 5546/13073/11064 5595/13109/11096 5548/13071/11062</w:t>
        <w:br/>
        <w:t>f 4942/12652/10667 5103/12721/10727 5143/12755/10757</w:t>
        <w:br/>
        <w:t>f 5103/12721/10727 5094/12719/10725 5143/12755/10757</w:t>
        <w:br/>
        <w:t>f 4893/12600/10615 4891/12602/10617 4896/12603/10618</w:t>
        <w:br/>
        <w:t>f 5362/12964/10963 5360/12966/10965 5555/13075/11066</w:t>
        <w:br/>
        <w:t>f 5754/13264/11250 5753/13265/11251 5733/13244/11230</w:t>
        <w:br/>
        <w:t>f 5734/13243/11229 5754/13264/11250 5733/13244/11230</w:t>
        <w:br/>
        <w:t>f 4858/12566/10582 4859/12565/10581 5760/13266/11252</w:t>
        <w:br/>
        <w:t>f 5759/13267/11253 4858/12566/10582 5760/13266/11252</w:t>
        <w:br/>
        <w:t>f 4868/12576/10592 4869/12575/10591 5761/13268/11254</w:t>
        <w:br/>
        <w:t>f 5762/13269/11255 4868/12576/10592 5761/13268/11254</w:t>
        <w:br/>
        <w:t>f 4863/12569/10585 5764/13270/11256 5763/13271/11257</w:t>
        <w:br/>
        <w:t>f 4871/12579/10595 4863/12569/10585 5763/13271/11257</w:t>
        <w:br/>
        <w:t>f 5764/13270/11256 4863/12569/10585 4860/12572/10588</w:t>
        <w:br/>
        <w:t>f 5765/13272/11258 5764/13270/11256 4860/12572/10588</w:t>
        <w:br/>
        <w:t>f 5759/13267/11253 5765/13272/11258 4860/12572/10588</w:t>
        <w:br/>
        <w:t>f 4858/12566/10582 5759/13267/11253 4860/12572/10588</w:t>
        <w:br/>
        <w:t>f 4878/12590/10605 5767/13273/11259 5766/13274/11260</w:t>
        <w:br/>
        <w:t>f 4881/12587/10594 4878/12590/10605 5766/13274/11260</w:t>
        <w:br/>
        <w:t>f 5767/13273/11259 4878/12590/10605 4876/12586/10602</w:t>
        <w:br/>
        <w:t>f 4877/12585/10601 5767/13273/11259 4876/12586/10602</w:t>
        <w:br/>
        <w:t>f 5768/13275/11261 5760/13266/11252 4859/12565/10581</w:t>
        <w:br/>
        <w:t>f 5129/12741/10743 5768/13275/11261 4859/12565/10581</w:t>
        <w:br/>
        <w:t>f 5129/12741/10743 4868/12576/10592 5762/13269/11255</w:t>
        <w:br/>
        <w:t>f 5768/13275/11261 5129/12741/10743 5762/13269/11255</w:t>
        <w:br/>
        <w:t>f 5293/12903/10902 5770/13276/11262 5769/13277/11263</w:t>
        <w:br/>
        <w:t>f 5278/12888/10889 5293/12903/10902 5769/13277/11263</w:t>
        <w:br/>
        <w:t>f 5283/12893/10894 5281/12891/10892 5305/12915/10914</w:t>
        <w:br/>
        <w:t>f 5771/13278/11264 5283/12893/10894 5305/12915/10914</w:t>
        <w:br/>
        <w:t>f 5770/13276/11262 5293/12903/10902 5291/12902/10901</w:t>
        <w:br/>
        <w:t>f 5266/12879/10880 5770/13276/11262 5291/12902/10901</w:t>
        <w:br/>
        <w:t>f 5262/12876/10877 5257/12865/10866 5254/12868/10869</w:t>
        <w:br/>
        <w:t>f 5265/12873/10874 5262/12876/10877 5254/12868/10869</w:t>
        <w:br/>
        <w:t>f 5278/12888/10889 5769/13277/11263 5304/12916/10915</w:t>
        <w:br/>
        <w:t>f 5277/12889/10890 5278/12888/10889 5304/12916/10915</w:t>
        <w:br/>
        <w:t>f 5277/12889/10890 5304/12916/10915 5305/12915/10914</w:t>
        <w:br/>
        <w:t>f 5281/12891/10892 5277/12889/10890 5305/12915/10914</w:t>
        <w:br/>
        <w:t>f 5773/13279/11265 5580/13094/11083 5579/13093/11082</w:t>
        <w:br/>
        <w:t>f 5772/13280/11266 5773/13279/11265 5579/13093/11082</w:t>
        <w:br/>
        <w:t>f 5570/13083/11072 5339/12944/10943 5340/12943/10942</w:t>
        <w:br/>
        <w:t>f 5569/13084/11073 5570/13083/11072 5340/12943/10942</w:t>
        <w:br/>
        <w:t>f 5703/13218/11204 5704/13217/11203 5775/13281/11267</w:t>
        <w:br/>
        <w:t>f 5774/13282/11268 5703/13218/11204 5775/13281/11267</w:t>
        <w:br/>
        <w:t>f 5708/13220/11206 5777/13283/11220 5776/13284/11269</w:t>
        <w:br/>
        <w:t>f 5707/13221/11207 5708/13220/11206 5776/13284/11269</w:t>
        <w:br/>
        <w:t>f 5711/13226/11212 5717/13227/11213 5778/13285/11270</w:t>
        <w:br/>
        <w:t>f 5714/13223/11209 5711/13226/11212 5778/13285/11270</w:t>
        <w:br/>
        <w:t>f 5711/13226/11212 5712/13225/11211 5718/13230/11216</w:t>
        <w:br/>
        <w:t>f 5716/13228/11214 5711/13226/11212 5718/13230/11216</w:t>
        <w:br/>
        <w:t>f 5716/13228/11214 5703/13218/11204 5774/13282/11268</w:t>
        <w:br/>
        <w:t>f 5715/13229/11215 5716/13228/11214 5774/13282/11268</w:t>
        <w:br/>
        <w:t>f 5782/13286/11271 5781/13287/11272 5780/13288/11273</w:t>
        <w:br/>
        <w:t>f 5779/13289/11205 5782/13286/11271 5780/13288/11273</w:t>
        <w:br/>
        <w:t>f 5723/13236/11222 5724/13235/11221 5781/13287/11272</w:t>
        <w:br/>
        <w:t>f 5782/13286/11271 5723/13236/11222 5781/13287/11272</w:t>
        <w:br/>
        <w:t>f 5783/13290/11274 5775/13281/11267 5704/13217/11203</w:t>
        <w:br/>
        <w:t>f 5739/13252/11238 5783/13290/11274 5704/13217/11203</w:t>
        <w:br/>
        <w:t>f 5739/13252/11238 5707/13221/11207 5776/13284/11269</w:t>
        <w:br/>
        <w:t>f 5783/13290/11274 5739/13252/11238 5776/13284/11269</w:t>
        <w:br/>
        <w:t>f 5578/13092/11081 5784/13291/11275 5772/13280/11266</w:t>
        <w:br/>
        <w:t>f 5579/13093/11082 5578/13092/11081 5772/13280/11266</w:t>
        <w:br/>
        <w:t>f 5784/13291/11275 5578/13092/11081 5576/13091/11080</w:t>
        <w:br/>
        <w:t>f 5577/13090/11079 5784/13291/11275 5576/13091/11080</w:t>
        <w:br/>
        <w:t>f 5786/13292/11276 5785/13293/11277 5120/12731/10733</w:t>
        <w:br/>
        <w:t>f 5121/12730/10732 5786/13292/11276 5120/12731/10733</w:t>
        <w:br/>
        <w:t>f 5788/13294/11278 5769/13277/11263 5770/13276/11262</w:t>
        <w:br/>
        <w:t>f 5787/13295/11279 5788/13294/11278 5770/13276/11262</w:t>
        <w:br/>
        <w:t>f 5255/12867/10868 5791/13296/11264 5790/13297/11280</w:t>
        <w:br/>
        <w:t>f 5789/13298/11281 5255/12867/10868 5790/13297/11280</w:t>
        <w:br/>
        <w:t>f 5784/13291/11275 5793/13299/11282 5792/13300/11283</w:t>
        <w:br/>
        <w:t>f 5772/13280/11266 5784/13291/11275 5792/13300/11283</w:t>
        <w:br/>
        <w:t>f 5795/13301/11254 5766/13274/11260 5767/13273/11259</w:t>
        <w:br/>
        <w:t>f 5794/13302/11284 5795/13301/11254 5767/13273/11259</w:t>
        <w:br/>
        <w:t>f 5764/13270/11256 5797/13303/11285 5796/13304/11286</w:t>
        <w:br/>
        <w:t>f 5763/13271/11257 5764/13270/11256 5796/13304/11286</w:t>
        <w:br/>
        <w:t>f 5765/13272/11258 5798/13305/11287 5797/13303/11285</w:t>
        <w:br/>
        <w:t>f 5764/13270/11256 5765/13272/11258 5797/13303/11285</w:t>
        <w:br/>
        <w:t>f 5799/13306/11288 5268/12877/10878 5264/12874/10875</w:t>
        <w:br/>
        <w:t>f 5265/12873/10874 5799/13306/11288 5264/12874/10875</w:t>
        <w:br/>
        <w:t>f 5291/12902/10901 5263/12875/10876 5264/12874/10875</w:t>
        <w:br/>
        <w:t>f 5266/12879/10880 5291/12902/10901 5264/12874/10875</w:t>
        <w:br/>
        <w:t>f 5765/13272/11258 5759/13267/11253 5800/13307/11289</w:t>
        <w:br/>
        <w:t>f 5798/13305/11287 5765/13272/11258 5800/13307/11289</w:t>
        <w:br/>
        <w:t>f 5801/13308/11290 5800/13307/11289 5759/13267/11253</w:t>
        <w:br/>
        <w:t>f 5760/13266/11252 5801/13308/11290 5759/13267/11253</w:t>
        <w:br/>
        <w:t>f 5804/13309/11291 5803/13310/11292 4965/12673/11293</w:t>
        <w:br/>
        <w:t>f 5802/13311/11294 5804/13309/11291 4965/12673/11293</w:t>
        <w:br/>
        <w:t>f 5806/13312/11295 5805/13313/11296 5768/13275/11261</w:t>
        <w:br/>
        <w:t>f 5762/13269/11255 5806/13312/11295 5768/13275/11261</w:t>
        <w:br/>
        <w:t>f 4877/12585/10601 5807/13314/11297 5794/13302/11284</w:t>
        <w:br/>
        <w:t>f 5767/13273/11259 4877/12585/10601 5794/13302/11284</w:t>
        <w:br/>
        <w:t>f 4871/12579/10595 5763/13271/11257 5807/13314/11297</w:t>
        <w:br/>
        <w:t>f 4877/12585/10601 4871/12579/10595 5807/13314/11297</w:t>
        <w:br/>
        <w:t>f 5255/12867/10868 5256/12866/10867 5286/12895/10894</w:t>
        <w:br/>
        <w:t>f 5791/13296/11264 5255/12867/10868 5286/12895/10894</w:t>
        <w:br/>
        <w:t>f 5809/13315/11298 5808/13316/11299 5568/13085/11074</w:t>
        <w:br/>
        <w:t>f 5569/13084/11073 5809/13315/11298 5568/13085/11074</w:t>
        <w:br/>
        <w:t>f 5808/13316/11299 5810/13317/11300 5572/13087/11076</w:t>
        <w:br/>
        <w:t>f 5568/13085/11074 5808/13316/11299 5572/13087/11076</w:t>
        <w:br/>
        <w:t>f 5572/13087/11076 5810/13317/11300 5811/13318/11301</w:t>
        <w:br/>
        <w:t>f 5575/13088/11077 5572/13087/11076 5811/13318/11301</w:t>
        <w:br/>
        <w:t>f 5575/13088/11077 5811/13318/11301 5812/13319/11302</w:t>
        <w:br/>
        <w:t>f 5577/13090/11079 5575/13088/11077 5812/13319/11302</w:t>
        <w:br/>
        <w:t>f 5715/13229/11215 5814/13320/11303 5813/13321/11304</w:t>
        <w:br/>
        <w:t>f 5717/13227/11213 5715/13229/11215 5813/13321/11304</w:t>
        <w:br/>
        <w:t>f 5780/13288/11273 5781/13287/11272 5722/13231/11217</w:t>
        <w:br/>
        <w:t>f 5719/13234/11220 5780/13288/11273 5722/13231/11217</w:t>
        <w:br/>
        <w:t>f 5717/13227/11213 5813/13321/11304 5815/13322/11305</w:t>
        <w:br/>
        <w:t>f 5778/13285/11270 5717/13227/11213 5815/13322/11305</w:t>
        <w:br/>
        <w:t>f 5817/13323/11306 5816/13324/11307 5774/13282/11268</w:t>
        <w:br/>
        <w:t>f 5775/13281/11267 5817/13323/11306 5774/13282/11268</w:t>
        <w:br/>
        <w:t>f 5821/13325/11308 5820/13326/11309 5819/13327/11310</w:t>
        <w:br/>
        <w:t>f 5818/13328/11311 5821/13325/11308 5819/13327/11310</w:t>
        <w:br/>
        <w:t>f 5823/13329/11312 5736/13247/11233 5735/13248/11234</w:t>
        <w:br/>
        <w:t>f 5822/13330/11313 5823/13329/11312 5735/13248/11234</w:t>
        <w:br/>
        <w:t>f 5825/13331/11314 5824/13332/11315 5783/13290/11274</w:t>
        <w:br/>
        <w:t>f 5776/13284/11269 5825/13331/11314 5783/13290/11274</w:t>
        <w:br/>
        <w:t>f 5826/13333/11265 5341/12942/10941 5338/12945/10944</w:t>
        <w:br/>
        <w:t>f 5581/13095/11083 5826/13333/11265 5338/12945/10944</w:t>
        <w:br/>
        <w:t>f 5714/13223/11209 5778/13285/11270 5827/13334/11316</w:t>
        <w:br/>
        <w:t>f 5724/13235/11221 5714/13223/11209 5827/13334/11316</w:t>
        <w:br/>
        <w:t>f 5724/13235/11221 5827/13334/11316 5722/13231/11217</w:t>
        <w:br/>
        <w:t>f 5781/13287/11272 5724/13235/11221 5722/13231/11217</w:t>
        <w:br/>
        <w:t>f 4940/12650/10665 4913/12620/10635 4911/12622/10637</w:t>
        <w:br/>
        <w:t>f 4978/12686/10700 4940/12650/10665 4911/12622/10637</w:t>
        <w:br/>
        <w:t>f 4940/12650/10665 4978/12686/10700 4976/12682/10696</w:t>
        <w:br/>
        <w:t>f 4939/12645/10660 4940/12650/10665 4976/12682/10696</w:t>
        <w:br/>
        <w:t>f 4939/12645/10660 4976/12682/10696 4973/12685/10699</w:t>
        <w:br/>
        <w:t>f 4938/12646/10661 4939/12645/10660 4973/12685/10699</w:t>
        <w:br/>
        <w:t>f 5402/13005/11004 4938/12646/10661 4973/12685/10699</w:t>
        <w:br/>
        <w:t>f 5436/13041/11037 5402/13005/11004 4973/12685/10699</w:t>
        <w:br/>
        <w:t>f 5404/13007/11006 5402/13005/11004 5436/13041/11037</w:t>
        <w:br/>
        <w:t>f 5438/13043/11039 5404/13007/11006 5436/13041/11037</w:t>
        <w:br/>
        <w:t>f 5829/13335/11317 5828/13336/11317 5109/12725/10729</w:t>
        <w:br/>
        <w:t>f 5110/12724/10729 5829/13335/11317 5109/12725/10729</w:t>
        <w:br/>
        <w:t>f 5794/13302/11284 5831/13337/11318 5830/13338/11319</w:t>
        <w:br/>
        <w:t>f 5795/13301/11254 5794/13302/11284 5830/13338/11319</w:t>
        <w:br/>
        <w:t>f 5833/13339/11320 5832/13340/11321 5267/12878/10879</w:t>
        <w:br/>
        <w:t>f 5268/12877/10878 5833/13339/11320 5267/12878/10879</w:t>
        <w:br/>
        <w:t>f 5834/13341/11322 5771/13278/11264 5305/12915/10914</w:t>
        <w:br/>
        <w:t>f 5306/12914/10913 5834/13341/11322 5305/12915/10914</w:t>
        <w:br/>
        <w:t>f 5836/13342/11323 5306/12914/10913 5303/12917/10916</w:t>
        <w:br/>
        <w:t>f 5835/13343/11324 5836/13342/11323 5303/12917/10916</w:t>
        <w:br/>
        <w:t>f 5303/12917/10916 5304/12916/10915 5769/13277/11263</w:t>
        <w:br/>
        <w:t>f 5788/13294/11278 5303/12917/10916 5769/13277/11263</w:t>
        <w:br/>
        <w:t>f 5840/13344/11325 5839/13345/11326 5838/13346/11326</w:t>
        <w:br/>
        <w:t>f 5837/13347/11325 5840/13344/11325 5838/13346/11326</w:t>
        <w:br/>
        <w:t>f 5807/13314/11297 5841/13348/11327 5831/13337/11318</w:t>
        <w:br/>
        <w:t>f 5794/13302/11284 5807/13314/11297 5831/13337/11318</w:t>
        <w:br/>
        <w:t>f 5763/13271/11257 5796/13304/11286 5841/13348/11327</w:t>
        <w:br/>
        <w:t>f 5807/13314/11297 5763/13271/11257 5841/13348/11327</w:t>
        <w:br/>
        <w:t>f 5842/13349/11328 5799/13306/11288 5265/12873/10874</w:t>
        <w:br/>
        <w:t>f 5254/12868/10869 5842/13349/11328 5265/12873/10874</w:t>
        <w:br/>
        <w:t>f 5787/13295/11279 5770/13276/11262 5266/12879/10880</w:t>
        <w:br/>
        <w:t>f 5267/12878/10879 5787/13295/11279 5266/12879/10880</w:t>
        <w:br/>
        <w:t>f 5844/13350/11329 5788/13294/11278 5787/13295/11279</w:t>
        <w:br/>
        <w:t>f 5843/13351/11330 5844/13350/11329 5787/13295/11279</w:t>
        <w:br/>
        <w:t>f 5789/13298/11281 5842/13349/11328 5254/12868/10869</w:t>
        <w:br/>
        <w:t>f 5255/12867/10868 5789/13298/11281 5254/12868/10869</w:t>
        <w:br/>
        <w:t>f 5846/13352/11331 5845/13353/11332 5789/13298/11281</w:t>
        <w:br/>
        <w:t>f 5790/13297/11280 5846/13352/11331 5789/13298/11281</w:t>
        <w:br/>
        <w:t>f 5848/13354/11333 5796/13304/11286 5797/13303/11285</w:t>
        <w:br/>
        <w:t>f 5847/13355/11334 5848/13354/11333 5797/13303/11285</w:t>
        <w:br/>
        <w:t>f 5798/13305/11287 5849/13356/11335 5847/13355/11334</w:t>
        <w:br/>
        <w:t>f 5797/13303/11285 5798/13305/11287 5847/13355/11334</w:t>
        <w:br/>
        <w:t>f 5850/13357/11336 5833/13339/11320 5268/12877/10878</w:t>
        <w:br/>
        <w:t>f 5799/13306/11288 5850/13357/11336 5268/12877/10878</w:t>
        <w:br/>
        <w:t>f 5798/13305/11287 5800/13307/11289 5851/13358/11337</w:t>
        <w:br/>
        <w:t>f 5849/13356/11335 5798/13305/11287 5851/13358/11337</w:t>
        <w:br/>
        <w:t>f 5852/13359/11338 5851/13358/11337 5800/13307/11289</w:t>
        <w:br/>
        <w:t>f 5801/13308/11290 5852/13359/11338 5800/13307/11289</w:t>
        <w:br/>
        <w:t>f 5762/13269/11255 5761/13268/11254 5853/13360/11339</w:t>
        <w:br/>
        <w:t>f 5806/13312/11295 5762/13269/11255 5853/13360/11339</w:t>
        <w:br/>
        <w:t>f 5760/13266/11252 5768/13275/11261 5805/13313/11296</w:t>
        <w:br/>
        <w:t>f 5801/13308/11290 5760/13266/11252 5805/13313/11296</w:t>
        <w:br/>
        <w:t>f 5855/13361/11340 5854/13362/11341 5805/13313/11296</w:t>
        <w:br/>
        <w:t>f 5806/13312/11295 5855/13361/11340 5805/13313/11296</w:t>
        <w:br/>
        <w:t>f 5831/13337/11318 5857/13363/11342 5856/13364/11343</w:t>
        <w:br/>
        <w:t>f 5830/13338/11319 5831/13337/11318 5856/13364/11343</w:t>
        <w:br/>
        <w:t>f 5858/13365/11344 5834/13341/11322 5306/12914/10913</w:t>
        <w:br/>
        <w:t>f 5836/13342/11323 5858/13365/11344 5306/12914/10913</w:t>
        <w:br/>
        <w:t>f 5835/13343/11324 5303/12917/10916 5788/13294/11278</w:t>
        <w:br/>
        <w:t>f 5844/13350/11329 5835/13343/11324 5788/13294/11278</w:t>
        <w:br/>
        <w:t>f 5860/13366/11345 5838/13346/11326 5839/13345/11326</w:t>
        <w:br/>
        <w:t>f 5859/13367/11345 5860/13366/11345 5839/13345/11326</w:t>
        <w:br/>
        <w:t>f 5841/13348/11327 5861/13368/11346 5857/13363/11342</w:t>
        <w:br/>
        <w:t>f 5831/13337/11318 5841/13348/11327 5857/13363/11342</w:t>
        <w:br/>
        <w:t>f 5861/13368/11346 5841/13348/11327 5796/13304/11286</w:t>
        <w:br/>
        <w:t>f 5848/13354/11333 5861/13368/11346 5796/13304/11286</w:t>
        <w:br/>
        <w:t>f 5862/13369/11347 5850/13357/11336 5799/13306/11288</w:t>
        <w:br/>
        <w:t>f 5842/13349/11328 5862/13369/11347 5799/13306/11288</w:t>
        <w:br/>
        <w:t>f 5267/12878/10879 5832/13340/11321 5843/13351/11330</w:t>
        <w:br/>
        <w:t>f 5787/13295/11279 5267/12878/10879 5843/13351/11330</w:t>
        <w:br/>
        <w:t>f 5842/13349/11328 5789/13298/11281 5845/13353/11332</w:t>
        <w:br/>
        <w:t>f 5862/13369/11347 5842/13349/11328 5845/13353/11332</w:t>
        <w:br/>
        <w:t>f 5863/13370/11348 5855/13361/11340 5806/13312/11295</w:t>
        <w:br/>
        <w:t>f 5853/13360/11339 5863/13370/11348 5806/13312/11295</w:t>
        <w:br/>
        <w:t>f 5854/13362/11341 5852/13359/11338 5801/13308/11290</w:t>
        <w:br/>
        <w:t>f 5805/13313/11296 5854/13362/11341 5801/13308/11290</w:t>
        <w:br/>
        <w:t>f 5829/13335/11317 5865/13371/11349 5864/13372/11349</w:t>
        <w:br/>
        <w:t>f 5828/13336/11317 5829/13335/11317 5864/13372/11349</w:t>
        <w:br/>
        <w:t>f 5832/13340/11321 5833/13339/11320 5867/13373/11350</w:t>
        <w:br/>
        <w:t>f 5866/13374/11351 5832/13340/11321 5867/13373/11350</w:t>
        <w:br/>
        <w:t>f 5835/13343/11324 5869/13375/11352 5868/13376/11353</w:t>
        <w:br/>
        <w:t>f 5836/13342/11323 5835/13343/11324 5868/13376/11353</w:t>
        <w:br/>
        <w:t>f 5845/13353/11332 5846/13352/11331 5296/12909/10908</w:t>
        <w:br/>
        <w:t>f 5297/12908/10907 5845/13353/11332 5296/12909/10908</w:t>
        <w:br/>
        <w:t>f 5847/13355/11334 5871/13377/11354 5870/13378/11355</w:t>
        <w:br/>
        <w:t>f 5848/13354/11333 5847/13355/11334 5870/13378/11355</w:t>
        <w:br/>
        <w:t>f 5849/13356/11335 5872/13379/11356 5871/13377/11354</w:t>
        <w:br/>
        <w:t>f 5847/13355/11334 5849/13356/11335 5871/13377/11354</w:t>
        <w:br/>
        <w:t>f 5833/13339/11320 5850/13357/11336 5873/13380/11357</w:t>
        <w:br/>
        <w:t>f 5867/13373/11350 5833/13339/11320 5873/13380/11357</w:t>
        <w:br/>
        <w:t>f 5849/13356/11335 5851/13358/11337 5874/13381/11358</w:t>
        <w:br/>
        <w:t>f 5872/13379/11356 5849/13356/11335 5874/13381/11358</w:t>
        <w:br/>
        <w:t>f 5851/13358/11337 5852/13359/11338 5128/12737/10739</w:t>
        <w:br/>
        <w:t>f 5874/13381/11358 5851/13358/11337 5128/12737/10739</w:t>
        <w:br/>
        <w:t>f 5875/13382/11359 5127/12738/10740 5854/13362/11341</w:t>
        <w:br/>
        <w:t>f 5855/13361/11340 5875/13382/11359 5854/13362/11341</w:t>
        <w:br/>
        <w:t>f 5857/13363/11342 5120/12731/10733 5785/13293/11277</w:t>
        <w:br/>
        <w:t>f 5856/13364/11343 5857/13363/11342 5785/13293/11277</w:t>
        <w:br/>
        <w:t>f 5832/13340/11321 5866/13374/11351 5275/12884/10885</w:t>
        <w:br/>
        <w:t>f 5843/13351/11330 5832/13340/11321 5275/12884/10885</w:t>
        <w:br/>
        <w:t>f 5273/12886/10887 5844/13350/11329 5843/13351/11330</w:t>
        <w:br/>
        <w:t>f 5275/12884/10885 5273/12886/10887 5843/13351/11330</w:t>
        <w:br/>
        <w:t>f 5836/13342/11323 5868/13376/11353 5876/13383/11360</w:t>
        <w:br/>
        <w:t>f 5858/13365/11344 5836/13342/11323 5876/13383/11360</w:t>
        <w:br/>
        <w:t>f 5844/13350/11329 5273/12886/10887 5869/13375/11352</w:t>
        <w:br/>
        <w:t>f 5835/13343/11324 5844/13350/11329 5869/13375/11352</w:t>
        <w:br/>
        <w:t>f 5878/13384/11361 5877/13385/11361 5860/13366/11345</w:t>
        <w:br/>
        <w:t>f 5859/13367/11345 5878/13384/11361 5860/13366/11345</w:t>
        <w:br/>
        <w:t>f 5120/12731/10733 5857/13363/11342 5861/13368/11346</w:t>
        <w:br/>
        <w:t>f 5119/12732/10734 5120/12731/10733 5861/13368/11346</w:t>
        <w:br/>
        <w:t>f 5848/13354/11333 5870/13378/11355 5119/12732/10734</w:t>
        <w:br/>
        <w:t>f 5861/13368/11346 5848/13354/11333 5119/12732/10734</w:t>
        <w:br/>
        <w:t>f 5850/13357/11336 5862/13369/11347 5879/13386/11362</w:t>
        <w:br/>
        <w:t>f 5873/13380/11357 5850/13357/11336 5879/13386/11362</w:t>
        <w:br/>
        <w:t>f 5862/13369/11347 5845/13353/11332 5297/12908/10907</w:t>
        <w:br/>
        <w:t>f 5879/13386/11362 5862/13369/11347 5297/12908/10907</w:t>
        <w:br/>
        <w:t>f 5855/13361/11340 5863/13370/11348 5880/13387/11363</w:t>
        <w:br/>
        <w:t>f 5875/13382/11359 5855/13361/11340 5880/13387/11363</w:t>
        <w:br/>
        <w:t>f 5127/12738/10740 5128/12737/10739 5852/13359/11338</w:t>
        <w:br/>
        <w:t>f 5854/13362/11341 5127/12738/10740 5852/13359/11338</w:t>
        <w:br/>
        <w:t>f 5865/13371/11349 5882/13388/11364 5881/13389/11364</w:t>
        <w:br/>
        <w:t>f 5864/13372/11349 5865/13371/11349 5881/13389/11364</w:t>
        <w:br/>
        <w:t>f 5883/13390/11365 5271/12881/10882 5866/13374/11351</w:t>
        <w:br/>
        <w:t>f 5867/13373/11350 5883/13390/11365 5866/13374/11351</w:t>
        <w:br/>
        <w:t>f 5307/12920/10919 5299/12913/10912 5300/12912/10911</w:t>
        <w:br/>
        <w:t>f 5309/12918/10917 5307/12920/10919 5300/12912/10911</w:t>
        <w:br/>
        <w:t>f 4957/12665/10680 5122/12734/10736 5884/13391/11366</w:t>
        <w:br/>
        <w:t>f 4954/12664/10679 4957/12665/10680 5884/13391/11366</w:t>
        <w:br/>
        <w:t>f 4954/12664/10679 5884/13391/11366 5123/12736/10738</w:t>
        <w:br/>
        <w:t>f 4952/12662/10677 4954/12664/10679 5123/12736/10738</w:t>
        <w:br/>
        <w:t>f 5258/12872/10873 5883/13390/11365 5867/13373/11350</w:t>
        <w:br/>
        <w:t>f 5873/13380/11357 5258/12872/10873 5867/13373/11350</w:t>
        <w:br/>
        <w:t>f 5874/13381/11358 5128/12737/10739 5125/12740/10742</w:t>
        <w:br/>
        <w:t>f 5124/12735/10737 5874/13381/11358 5125/12740/10742</w:t>
        <w:br/>
        <w:t>f 5127/12738/10740 5875/13382/11359 5804/13309/11291</w:t>
        <w:br/>
        <w:t>f 5126/12739/10741 5127/12738/10740 5804/13309/11291</w:t>
        <w:br/>
        <w:t>f 5877/13385/11361 5878/13384/11361 5114/12728/10731</w:t>
        <w:br/>
        <w:t>f 5115/12727/10731 5877/13385/11361 5114/12728/10731</w:t>
        <w:br/>
        <w:t>f 5118/12733/10735 4959/12667/10682 5885/13392/11367</w:t>
        <w:br/>
        <w:t>f 5121/12730/10732 5118/12733/10735 5885/13392/11367</w:t>
        <w:br/>
        <w:t>f 5870/13378/11355 5122/12734/10736 5118/12733/10735</w:t>
        <w:br/>
        <w:t>f 5119/12732/10734 5870/13378/11355 5118/12733/10735</w:t>
        <w:br/>
        <w:t>f 5874/13381/11358 5124/12735/10737 5123/12736/10738</w:t>
        <w:br/>
        <w:t>f 5872/13379/11356 5874/13381/11358 5123/12736/10738</w:t>
        <w:br/>
        <w:t>f 5126/12739/10741 4946/12654/10669 4948/12658/10673</w:t>
        <w:br/>
        <w:t>f 5125/12740/10742 5126/12739/10741 4948/12658/10673</w:t>
        <w:br/>
        <w:t>f 5873/13380/11357 5879/13386/11362 5261/12869/10870</w:t>
        <w:br/>
        <w:t>f 5258/12872/10873 5873/13380/11357 5261/12869/10870</w:t>
        <w:br/>
        <w:t>f 5272/12880/10881 5275/12884/10885 5866/13374/11351</w:t>
        <w:br/>
        <w:t>f 5271/12881/10882 5272/12880/10881 5866/13374/11351</w:t>
        <w:br/>
        <w:t>f 5269/12883/10884 5308/12919/10918 5274/12885/10886</w:t>
        <w:br/>
        <w:t>f 5272/12880/10881 5269/12883/10884 5274/12885/10886</w:t>
        <w:br/>
        <w:t>f 5879/13386/11362 5297/12908/10907 5294/12906/10905</w:t>
        <w:br/>
        <w:t>f 5261/12869/10870 5879/13386/11362 5294/12906/10905</w:t>
        <w:br/>
        <w:t>f 5886/13393/11368 5295/12905/10904 5294/12906/10905</w:t>
        <w:br/>
        <w:t>f 5298/12907/10906 5886/13393/11368 5294/12906/10905</w:t>
        <w:br/>
        <w:t>f 5301/12911/10910 5876/13383/11360 5868/13376/11353</w:t>
        <w:br/>
        <w:t>f 5300/12912/10911 5301/12911/10910 5868/13376/11353</w:t>
        <w:br/>
        <w:t>f 5309/12918/10917 5869/13375/11352 5273/12886/10887</w:t>
        <w:br/>
        <w:t>f 5274/12885/10886 5309/12918/10917 5273/12886/10887</w:t>
        <w:br/>
        <w:t>f 5887/13394/11369 5786/13292/11276 5121/12730/10732</w:t>
        <w:br/>
        <w:t>f 5885/13392/11367 5887/13394/11369 5121/12730/10732</w:t>
        <w:br/>
        <w:t>f 5875/13382/11359 5880/13387/11363 5803/13310/11292</w:t>
        <w:br/>
        <w:t>f 5804/13309/11291 5875/13382/11359 5803/13310/11292</w:t>
        <w:br/>
        <w:t>f 5882/13388/11364 5889/13395/11370 5888/13396/11370</w:t>
        <w:br/>
        <w:t>f 5881/13389/11364 5882/13388/11364 5888/13396/11370</w:t>
        <w:br/>
        <w:t>f 5271/12881/10882 5883/13390/11365 5890/13397/11371</w:t>
        <w:br/>
        <w:t>f 5270/12882/10883 5271/12881/10882 5890/13397/11371</w:t>
        <w:br/>
        <w:t>f 5869/13375/11352 5309/12918/10917 5300/12912/10911</w:t>
        <w:br/>
        <w:t>f 5868/13376/11353 5869/13375/11352 5300/12912/10911</w:t>
        <w:br/>
        <w:t>f 5122/12734/10736 5870/13378/11355 5871/13377/11354</w:t>
        <w:br/>
        <w:t>f 5884/13391/11366 5122/12734/10736 5871/13377/11354</w:t>
        <w:br/>
        <w:t>f 5872/13379/11356 5123/12736/10738 5884/13391/11366</w:t>
        <w:br/>
        <w:t>f 5871/13377/11354 5872/13379/11356 5884/13391/11366</w:t>
        <w:br/>
        <w:t>f 5883/13390/11365 5258/12872/10873 5259/12871/10872</w:t>
        <w:br/>
        <w:t>f 5890/13397/11371 5883/13390/11365 5259/12871/10872</w:t>
        <w:br/>
        <w:t>f 4950/12660/10675 5124/12735/10737 5125/12740/10742</w:t>
        <w:br/>
        <w:t>f 4948/12658/10673 4950/12660/10675 5125/12740/10742</w:t>
        <w:br/>
        <w:t>f 4946/12654/10669 5126/12739/10741 5804/13309/11291</w:t>
        <w:br/>
        <w:t>f 4945/12655/10670 4946/12654/10669 5804/13309/11291</w:t>
        <w:br/>
        <w:t>f 5563/13077/11068 5892/13398/11372 5891/13399/11373</w:t>
        <w:br/>
        <w:t>f 5562/13078/11068 5563/13077/11068 5891/13399/11373</w:t>
        <w:br/>
        <w:t>f 5772/13280/11266 5792/13300/11283 5893/13400/11374</w:t>
        <w:br/>
        <w:t>f 5773/13279/11265 5772/13280/11266 5893/13400/11374</w:t>
        <w:br/>
        <w:t>f 5721/13232/11218 5895/13401/11375 5894/13402/11376</w:t>
        <w:br/>
        <w:t>f 5720/13233/11219 5721/13232/11218 5894/13402/11376</w:t>
        <w:br/>
        <w:t>f 5896/13403/11377 5809/13315/11298 5569/13084/11073</w:t>
        <w:br/>
        <w:t>f 5340/12943/10942 5896/13403/11377 5569/13084/11073</w:t>
        <w:br/>
        <w:t>f 5340/12943/10942 5341/12942/10941 5897/13404/11378</w:t>
        <w:br/>
        <w:t>f 5896/13403/11377 5340/12943/10942 5897/13404/11378</w:t>
        <w:br/>
        <w:t>f 5793/13299/11282 5899/13405/11379 5898/13406/11380</w:t>
        <w:br/>
        <w:t>f 5792/13300/11283 5793/13299/11282 5898/13406/11380</w:t>
        <w:br/>
        <w:t>f 5577/13090/11079 5812/13319/11302 5793/13299/11282</w:t>
        <w:br/>
        <w:t>f 5784/13291/11275 5577/13090/11079 5793/13299/11282</w:t>
        <w:br/>
        <w:t>f 5341/12942/10941 5826/13333/11265 5900/13407/11381</w:t>
        <w:br/>
        <w:t>f 5897/13404/11378 5341/12942/10941 5900/13407/11381</w:t>
        <w:br/>
        <w:t>f 5904/13408/11382 5903/13409/11383 5902/13410/11384</w:t>
        <w:br/>
        <w:t>f 5901/13411/11384 5904/13408/11382 5902/13410/11384</w:t>
        <w:br/>
        <w:t>f 5778/13285/11270 5815/13322/11305 5905/13412/11385</w:t>
        <w:br/>
        <w:t>f 5827/13334/11316 5778/13285/11270 5905/13412/11385</w:t>
        <w:br/>
        <w:t>f 5721/13232/11218 5722/13231/11217 5827/13334/11316</w:t>
        <w:br/>
        <w:t>f 5905/13412/11385 5721/13232/11218 5827/13334/11316</w:t>
        <w:br/>
        <w:t>f 5808/13316/11299 5809/13315/11298 5907/13413/11386</w:t>
        <w:br/>
        <w:t>f 5906/13414/11387 5808/13316/11299 5907/13413/11386</w:t>
        <w:br/>
        <w:t>f 5906/13414/11387 5908/13415/11388 5810/13317/11300</w:t>
        <w:br/>
        <w:t>f 5808/13316/11299 5906/13414/11387 5810/13317/11300</w:t>
        <w:br/>
        <w:t>f 5909/13416/11389 5811/13318/11301 5810/13317/11300</w:t>
        <w:br/>
        <w:t>f 5908/13415/11388 5909/13416/11389 5810/13317/11300</w:t>
        <w:br/>
        <w:t>f 5811/13318/11301 5909/13416/11389 5910/13417/11390</w:t>
        <w:br/>
        <w:t>f 5812/13319/11302 5811/13318/11301 5910/13417/11390</w:t>
        <w:br/>
        <w:t>f 5814/13320/11303 5912/13418/11391 5911/13419/11392</w:t>
        <w:br/>
        <w:t>f 5813/13321/11304 5814/13320/11303 5911/13419/11392</w:t>
        <w:br/>
        <w:t>f 5813/13321/11304 5911/13419/11392 5913/13420/11393</w:t>
        <w:br/>
        <w:t>f 5815/13322/11305 5813/13321/11304 5913/13420/11393</w:t>
        <w:br/>
        <w:t>f 5816/13324/11307 5817/13323/11306 5915/13421/11394</w:t>
        <w:br/>
        <w:t>f 5914/13422/11395 5816/13324/11307 5915/13421/11394</w:t>
        <w:br/>
        <w:t>f 5776/13284/11269 5777/13283/11220 5916/13423/11396</w:t>
        <w:br/>
        <w:t>f 5825/13331/11314 5776/13284/11269 5916/13423/11396</w:t>
        <w:br/>
        <w:t>f 5715/13229/11215 5774/13282/11268 5816/13324/11307</w:t>
        <w:br/>
        <w:t>f 5814/13320/11303 5715/13229/11215 5816/13324/11307</w:t>
        <w:br/>
        <w:t>f 5824/13332/11315 5817/13323/11306 5775/13281/11267</w:t>
        <w:br/>
        <w:t>f 5783/13290/11274 5824/13332/11315 5775/13281/11267</w:t>
        <w:br/>
        <w:t>f 5918/13424/11397 5917/13425/11398 5824/13332/11315</w:t>
        <w:br/>
        <w:t>f 5825/13331/11314 5918/13424/11397 5824/13332/11315</w:t>
        <w:br/>
        <w:t>f 5919/13426/11399 5893/13400/11374 5792/13300/11283</w:t>
        <w:br/>
        <w:t>f 5898/13406/11380 5919/13426/11399 5792/13300/11283</w:t>
        <w:br/>
        <w:t>f 5920/13427/11400 5907/13413/11386 5809/13315/11298</w:t>
        <w:br/>
        <w:t>f 5896/13403/11377 5920/13427/11400 5809/13315/11298</w:t>
        <w:br/>
        <w:t>f 5921/13428/11401 5920/13427/11400 5896/13403/11377</w:t>
        <w:br/>
        <w:t>f 5897/13404/11378 5921/13428/11401 5896/13403/11377</w:t>
        <w:br/>
        <w:t>f 5899/13405/11379 5793/13299/11282 5812/13319/11302</w:t>
        <w:br/>
        <w:t>f 5910/13417/11390 5899/13405/11379 5812/13319/11302</w:t>
        <w:br/>
        <w:t>f 5897/13404/11378 5900/13407/11381 5922/13429/11402</w:t>
        <w:br/>
        <w:t>f 5921/13428/11401 5897/13404/11378 5922/13429/11402</w:t>
        <w:br/>
        <w:t>f 5903/13409/11383 5904/13408/11382 5923/13430/11403</w:t>
        <w:br/>
        <w:t>f 5924/13431/11404 5903/13409/11383 5923/13430/11403</w:t>
        <w:br/>
        <w:t>f 5815/13322/11305 5913/13420/11393 5925/13432/11405</w:t>
        <w:br/>
        <w:t>f 5905/13412/11385 5815/13322/11305 5925/13432/11405</w:t>
        <w:br/>
        <w:t>f 5895/13401/11375 5721/13232/11218 5905/13412/11385</w:t>
        <w:br/>
        <w:t>f 5925/13432/11405 5895/13401/11375 5905/13412/11385</w:t>
        <w:br/>
        <w:t>f 5926/13433/11406 5918/13424/11397 5825/13331/11314</w:t>
        <w:br/>
        <w:t>f 5916/13423/11396 5926/13433/11406 5825/13331/11314</w:t>
        <w:br/>
        <w:t>f 5814/13320/11303 5816/13324/11307 5914/13422/11395</w:t>
        <w:br/>
        <w:t>f 5912/13418/11391 5814/13320/11303 5914/13422/11395</w:t>
        <w:br/>
        <w:t>f 5917/13425/11398 5915/13421/11394 5817/13323/11306</w:t>
        <w:br/>
        <w:t>f 5824/13332/11315 5917/13425/11398 5817/13323/11306</w:t>
        <w:br/>
        <w:t>f 5892/13398/11372 5928/13434/11407 5927/13435/11407</w:t>
        <w:br/>
        <w:t>f 5891/13399/11373 5892/13398/11372 5927/13435/11407</w:t>
        <w:br/>
        <w:t>f 5895/13401/11375 5727/13238/11224 5737/13250/11236</w:t>
        <w:br/>
        <w:t>f 5894/13402/11376 5895/13401/11375 5737/13250/11236</w:t>
        <w:br/>
        <w:t>f 5899/13405/11379 5692/13205/11192 5693/13204/11191</w:t>
        <w:br/>
        <w:t>f 5898/13406/11380 5899/13405/11379 5693/13204/11191</w:t>
        <w:br/>
        <w:t>f 5567/13080/11069 5929/13436/11408 5906/13414/11387</w:t>
        <w:br/>
        <w:t>f 5907/13413/11386 5567/13080/11069 5906/13414/11387</w:t>
        <w:br/>
        <w:t>f 5908/13415/11388 5906/13414/11387 5929/13436/11408</w:t>
        <w:br/>
        <w:t>f 5930/13437/11409 5908/13415/11388 5929/13436/11408</w:t>
        <w:br/>
        <w:t>f 5908/13415/11388 5930/13437/11409 5931/13438/11410</w:t>
        <w:br/>
        <w:t>f 5909/13416/11389 5908/13415/11388 5931/13438/11410</w:t>
        <w:br/>
        <w:t>f 5909/13416/11389 5931/13438/11410 5694/13206/11193</w:t>
        <w:br/>
        <w:t>f 5910/13417/11390 5909/13416/11389 5694/13206/11193</w:t>
        <w:br/>
        <w:t>f 5753/13265/11251 5911/13419/11392 5912/13418/11391</w:t>
        <w:br/>
        <w:t>f 5733/13244/11230 5753/13265/11251 5912/13418/11391</w:t>
        <w:br/>
        <w:t>f 5911/13419/11392 5753/13265/11251 5730/13241/11227</w:t>
        <w:br/>
        <w:t>f 5913/13420/11393 5911/13419/11392 5730/13241/11227</w:t>
        <w:br/>
        <w:t>f 5819/13327/11310 5822/13330/11313 5917/13425/11398</w:t>
        <w:br/>
        <w:t>f 5918/13424/11397 5819/13327/11310 5917/13425/11398</w:t>
        <w:br/>
        <w:t>f 5697/13210/11197 5919/13426/11399 5898/13406/11380</w:t>
        <w:br/>
        <w:t>f 5693/13204/11191 5697/13210/11197 5898/13406/11380</w:t>
        <w:br/>
        <w:t>f 5732/13245/11231 5733/13244/11230 5912/13418/11391</w:t>
        <w:br/>
        <w:t>f 5914/13422/11395 5732/13245/11231 5912/13418/11391</w:t>
        <w:br/>
        <w:t>f 5914/13422/11395 5915/13421/11394 5735/13248/11234</w:t>
        <w:br/>
        <w:t>f 5732/13245/11231 5914/13422/11395 5735/13248/11234</w:t>
        <w:br/>
        <w:t>f 5907/13413/11386 5920/13427/11400 5566/13081/11070</w:t>
        <w:br/>
        <w:t>f 5567/13080/11069 5907/13413/11386 5566/13081/11070</w:t>
        <w:br/>
        <w:t>f 5930/13437/11409 5929/13436/11408 5418/13021/11020</w:t>
        <w:br/>
        <w:t>f 5416/13019/11018 5930/13437/11409 5418/13021/11020</w:t>
        <w:br/>
        <w:t>f 5416/13019/11018 5414/13017/11016 5931/13438/11410</w:t>
        <w:br/>
        <w:t>f 5930/13437/11409 5416/13019/11018 5931/13438/11410</w:t>
        <w:br/>
        <w:t>f 5920/13427/11400 5921/13428/11401 5691/13202/11189</w:t>
        <w:br/>
        <w:t>f 5566/13081/11070 5920/13427/11400 5691/13202/11189</w:t>
        <w:br/>
        <w:t>f 5692/13205/11192 5899/13405/11379 5910/13417/11390</w:t>
        <w:br/>
        <w:t>f 5694/13206/11193 5692/13205/11192 5910/13417/11390</w:t>
        <w:br/>
        <w:t>f 5921/13428/11401 5922/13429/11402 5695/13208/11195</w:t>
        <w:br/>
        <w:t>f 5691/13202/11189 5921/13428/11401 5695/13208/11195</w:t>
        <w:br/>
        <w:t>f 5923/13430/11403 5699/13214/11200 5700/13213/11200</w:t>
        <w:br/>
        <w:t>f 5924/13431/11404 5923/13430/11403 5700/13213/11200</w:t>
        <w:br/>
        <w:t>f 5913/13420/11393 5730/13241/11227 5726/13239/11225</w:t>
        <w:br/>
        <w:t>f 5925/13432/11405 5913/13420/11393 5726/13239/11225</w:t>
        <w:br/>
        <w:t>f 5925/13432/11405 5726/13239/11225 5727/13238/11224</w:t>
        <w:br/>
        <w:t>f 5895/13401/11375 5925/13432/11405 5727/13238/11224</w:t>
        <w:br/>
        <w:t>f 5818/13328/11311 5819/13327/11310 5918/13424/11397</w:t>
        <w:br/>
        <w:t>f 5926/13433/11406 5818/13328/11311 5918/13424/11397</w:t>
        <w:br/>
        <w:t>f 5915/13421/11394 5917/13425/11398 5822/13330/11313</w:t>
        <w:br/>
        <w:t>f 5735/13248/11234 5915/13421/11394 5822/13330/11313</w:t>
        <w:br/>
        <w:t>f 5928/13434/11407 5933/13439/11411 5932/13440/11411</w:t>
        <w:br/>
        <w:t>f 5927/13435/11407 5928/13434/11407 5932/13440/11411</w:t>
        <w:br/>
        <w:t>f 5929/13436/11408 5567/13080/11069 5420/13023/11022</w:t>
        <w:br/>
        <w:t>f 5418/13021/11020 5929/13436/11408 5420/13023/11022</w:t>
        <w:br/>
        <w:t>f 5412/13015/11014 5694/13206/11193 5931/13438/11410</w:t>
        <w:br/>
        <w:t>f 5414/13017/11016 5412/13015/11014 5931/13438/11410</w:t>
        <w:br/>
        <w:t>f 5729/13242/11228 5730/13241/11227 5753/13265/11251</w:t>
        <w:br/>
        <w:t>f 5754/13264/11250 5729/13242/11228 5753/13265/11251</w:t>
        <w:br/>
        <w:t>f 5822/13330/11313 5819/13327/11310 5820/13326/11309</w:t>
        <w:br/>
        <w:t>f 5823/13329/11312 5822/13330/11313 5820/13326/11309</w:t>
        <w:br/>
        <w:t>f 4870/12580/10596 4883/12592/10607 5934/13441/10712</w:t>
        <w:br/>
        <w:t>f 4862/12570/10586 4870/12580/10596 5934/13441/10712</w:t>
        <w:br/>
        <w:t>f 4865/12573/10589 4861/12571/10587 4862/12570/10586</w:t>
        <w:br/>
        <w:t>f 5934/13441/10712 4865/12573/10589 4862/12570/10586</w:t>
        <w:br/>
        <w:t>f 5331/12932/10931 5349/12952/10951 5570/13083/11072</w:t>
        <w:br/>
        <w:t>f 5571/13082/11071 5331/12932/10931 5570/13083/11072</w:t>
        <w:br/>
        <w:t>f 5347/12950/10949 5344/12947/10946 5338/12945/10944</w:t>
        <w:br/>
        <w:t>f 5339/12944/10943 5347/12950/10949 5338/12945/10944</w:t>
        <w:br/>
        <w:t>f 5339/12944/10943 5570/13083/11072 5349/12952/10951</w:t>
        <w:br/>
        <w:t>f 5347/12950/10949 5339/12944/10943 5349/12952/10951</w:t>
        <w:br/>
        <w:t>f 5093/12720/10726 5094/12719/10725 4907/12614/10629</w:t>
        <w:br/>
        <w:t>f 5547/13072/11063 5375/12979/10978 5376/12978/10977</w:t>
        <w:br/>
        <w:t>f 4886/12593/10608 4995/12704/10603 5935/13442/11412</w:t>
        <w:br/>
        <w:t>f 4885/12594/10609 4886/12593/10608 5935/13442/11412</w:t>
        <w:br/>
        <w:t>f 4932/12641/10656 4885/12594/10609 5935/13442/11412</w:t>
        <w:br/>
        <w:t>f 4985/12694/10708 4932/12641/10656 5935/13442/11412</w:t>
        <w:br/>
        <w:t>f 4927/12635/10650 4884/12595/10610 4885/12594/10609</w:t>
        <w:br/>
        <w:t>f 4932/12641/10656 4927/12635/10650 4885/12594/10609</w:t>
        <w:br/>
        <w:t>f 5585/13096/11084 5936/13443/11413 5584/13097/11085</w:t>
        <w:br/>
        <w:t>f 6051/13444/11414 6050/13445/11414 6049/13446/11415</w:t>
        <w:br/>
        <w:t>f 6048/13447/11415 6051/13444/11414 6049/13446/11415</w:t>
        <w:br/>
        <w:t>f 6050/13445/11414 6051/13444/11414 6053/13448/11416</w:t>
        <w:br/>
        <w:t>f 6052/13449/11416 6050/13445/11414 6053/13448/11416</w:t>
        <w:br/>
        <w:t>f 6052/13449/11416 6053/13448/11416 6064/13450/11417</w:t>
        <w:br/>
        <w:t>f 6059/13451/11418 6052/13449/11416 6064/13450/11417</w:t>
        <w:br/>
        <w:t>f 6196/13452/11419 6048/13447/11415 6049/13446/11415</w:t>
        <w:br/>
        <w:t>f 6195/13453/11419 6196/13452/11419 6049/13446/11415</w:t>
        <w:br/>
        <w:t>f 6198/13454/11420 6196/13452/11419 6195/13453/11419</w:t>
        <w:br/>
        <w:t>f 6197/13455/11420 6198/13454/11420 6195/13453/11419</w:t>
        <w:br/>
        <w:t>f 6205/13456/11421 6201/13457/11422 6204/13458/11423</w:t>
        <w:br/>
        <w:t>f 6203/13459/11424 6205/13456/11421 6204/13458/11423</w:t>
        <w:br/>
        <w:t>f 6210/13460/11425 6198/13454/11420 6197/13455/11420</w:t>
        <w:br/>
        <w:t>f 6205/13456/11426 6210/13460/11425 6197/13455/11420</w:t>
        <w:br/>
        <w:t>f 6217/13461/11427 6227/13462/11428 6238/13463/11429</w:t>
        <w:br/>
        <w:t>f 6237/13464/11430 6217/13461/11427 6238/13463/11429</w:t>
        <w:br/>
        <w:t>f 5443/13047/11043 11558/13465/11431 4984/12693/10707</w:t>
        <w:br/>
        <w:t>f 5358/12961/10960 5443/13047/11043 4984/12693/10707</w:t>
        <w:br/>
        <w:t>f 11562/13466/11432 11561/13467/11432 11560/13468/11433</w:t>
        <w:br/>
        <w:t>f 11559/13469/11433 11562/13466/11432 11560/13468/11433</w:t>
        <w:br/>
        <w:t>f 11565/13470/11434 11564/13471/11435 11563/13472/11436</w:t>
        <w:br/>
        <w:t>f 11566/13473/11437 11565/13470/11434 11563/13472/11436</w:t>
        <w:br/>
        <w:t>f 4983/12692/10706 4889/12598/10613 4984/12693/10707</w:t>
        <w:br/>
        <w:t>f 11558/13465/11431 4983/12692/10706 4984/12693/10707</w:t>
        <w:br/>
        <w:t>f 11560/13468/11433 11568/13474/11438 11567/13475/11438</w:t>
        <w:br/>
        <w:t>f 11559/13469/11433 11560/13468/11433 11567/13475/11438</w:t>
        <w:br/>
        <w:t>f 11570/13476/11439 11569/13477/11440 11563/13472/11436</w:t>
        <w:br/>
        <w:t>f 11564/13471/11435 11570/13476/11439 11563/13472/11436</w:t>
        <w:br/>
        <w:t>f 5608/13118/11105 5626/13139/11126 5688/13200/11187</w:t>
        <w:br/>
        <w:t>f 5688/13200/11187 5626/13139/11126 5656/13169/11156</w:t>
        <w:br/>
        <w:t>f 5684/13196/11183 5688/13200/11187 5656/13169/11156</w:t>
        <w:br/>
        <w:t>f 5656/13169/11156 11573/13478/11441 5683/13197/11184</w:t>
        <w:br/>
        <w:t>f 5683/13197/11184 11573/13478/11441 5685/13195/11182</w:t>
        <w:br/>
        <w:t>f 5656/13169/11156 5626/13139/11126 5627/13138/11125</w:t>
        <w:br/>
        <w:t>f 5656/13169/11156 5680/13193/11180 11573/13478/11441</w:t>
        <w:br/>
        <w:t>f 5685/13195/11182 5687/13199/11186 5684/13196/11183</w:t>
        <w:br/>
        <w:t>f 5608/13118/11105 5688/13200/11187 5607/13119/11106</w:t>
        <w:br/>
        <w:t>f 5607/13119/11106 5684/13196/11183 5687/13199/11186</w:t>
        <w:br/>
        <w:t>f 5687/13199/11186 5685/13195/11182 5623/13135/11122</w:t>
        <w:br/>
        <w:t>f 5606/13120/11107 5607/13119/11106 5609/13122/11109</w:t>
        <w:br/>
        <w:t>f 5611/13123/11110 5687/13199/11186 5624/13134/11121</w:t>
        <w:br/>
        <w:t>f 5623/13135/11122 5660/13174/11161 5622/13136/11123</w:t>
        <w:br/>
        <w:t>f 5627/13138/11125 5628/13140/11127 5613/13125/11112</w:t>
        <w:br/>
        <w:t>f 5157/12770/10771 5161/12772/10773 5159/12768/10769</w:t>
        <w:br/>
        <w:t>f 5159/12768/10769 5161/12772/10773 5252/12863/10864</w:t>
        <w:br/>
        <w:t>f 5252/12863/10864 5251/12862/10863 5249/12858/10859</w:t>
        <w:br/>
        <w:t>f 5157/12770/10771 5160/12773/10774 5161/12772/10773</w:t>
        <w:br/>
        <w:t>f 5161/12772/10773 5162/12771/10772 5251/12862/10863</w:t>
        <w:br/>
        <w:t>f 5251/12862/10863 5175/12784/10785 5173/12786/10787</w:t>
        <w:br/>
        <w:t>f 5160/12773/10774 5176/12787/10788 5162/12771/10772</w:t>
        <w:br/>
        <w:t>f 5162/12771/10772 5171/12781/10782 5175/12784/10785</w:t>
        <w:br/>
        <w:t>f 5214/12825/10826 5252/12863/10864 5247/12860/10861</w:t>
        <w:br/>
        <w:t>f 5247/12860/10861 5252/12863/10864 5249/12858/10859</w:t>
        <w:br/>
        <w:t>f 5214/12825/10826 5247/12860/10861 5248/12859/10860</w:t>
        <w:br/>
        <w:t>f 5214/12825/10826 5230/12841/10842 5178/12790/10791</w:t>
        <w:br/>
        <w:t>f 5174/12785/10786 5217/12830/10831 5173/12786/10787</w:t>
        <w:br/>
        <w:t>f 6483/13479/11442 6482/13480/11443 6481/13481/11444</w:t>
        <w:br/>
        <w:t>f 6480/13482/11445 6483/13479/11442 6481/13481/11444</w:t>
        <w:br/>
        <w:t>f 6485/13483/11446 6484/13484/11447 6483/13479/11442</w:t>
        <w:br/>
        <w:t>f 6480/13482/11445 6485/13483/11446 6483/13479/11442</w:t>
        <w:br/>
        <w:t>f 6489/13485/11448 6488/13486/11449 6487/13487/11450</w:t>
        <w:br/>
        <w:t>f 6486/13488/11451 6489/13485/11448 6487/13487/11450</w:t>
        <w:br/>
        <w:t>f 6487/13487/11450 6491/13489/11452 6490/13490/11453</w:t>
        <w:br/>
        <w:t>f 6486/13488/11451 6487/13487/11450 6490/13490/11453</w:t>
        <w:br/>
        <w:t>f 6495/13491/11454 6494/13492/11455 6493/13493/11455</w:t>
        <w:br/>
        <w:t>f 6492/13494/11454 6495/13491/11454 6493/13493/11455</w:t>
        <w:br/>
        <w:t>f 6498/13495/11456 6497/13496/11456 6496/13497/11457</w:t>
        <w:br/>
        <w:t>f 6499/13498/11457 6498/13495/11456 6496/13497/11457</w:t>
        <w:br/>
        <w:t>f 6503/13499/11458 6502/13500/11459 6501/13501/11460</w:t>
        <w:br/>
        <w:t>f 6500/13502/11461 6503/13499/11458 6501/13501/11460</w:t>
        <w:br/>
        <w:t>f 6507/13503/11462 6506/13504/11462 6505/13505/11463</w:t>
        <w:br/>
        <w:t>f 6504/13506/11463 6507/13503/11462 6505/13505/11463</w:t>
        <w:br/>
        <w:t>f 6510/13507/11464 6509/13508/11465 6508/13509/11466</w:t>
        <w:br/>
        <w:t>f 6513/13510/11467 6484/13484/11447 6512/13511/11468</w:t>
        <w:br/>
        <w:t>f 6511/13512/11469 6513/13510/11467 6512/13511/11468</w:t>
        <w:br/>
        <w:t>f 6516/13513/11470 6515/13514/11471 6514/13515/11472</w:t>
        <w:br/>
        <w:t>f 6518/13516/11473 6517/13517/11474 6491/13489/11452</w:t>
        <w:br/>
        <w:t>f 6487/13487/11450 6518/13516/11473 6491/13489/11452</w:t>
        <w:br/>
        <w:t>f 6481/13481/11444 6497/13496/11456 6498/13495/11456</w:t>
        <w:br/>
        <w:t>f 6519/13518/11475 6481/13481/11444 6498/13495/11456</w:t>
        <w:br/>
        <w:t>f 6503/13499/11458 6521/13519/11476 6520/13520/11476</w:t>
        <w:br/>
        <w:t>f 6502/13500/11459 6503/13499/11458 6520/13520/11476</w:t>
        <w:br/>
        <w:t>f 6525/13521/11477 6524/13522/11478 6523/13523/11479</w:t>
        <w:br/>
        <w:t>f 6522/13524/11480 6525/13521/11477 6523/13523/11479</w:t>
        <w:br/>
        <w:t>f 6518/13516/11473 6487/13487/11450 6488/13486/11449</w:t>
        <w:br/>
        <w:t>f 6526/13525/11481 6518/13516/11473 6488/13486/11449</w:t>
        <w:br/>
        <w:t>f 6511/13512/11469 6512/13511/11468 6527/13526/11482</w:t>
        <w:br/>
        <w:t>f 6529/13527/11483 6528/13528/11483 6506/13504/11462</w:t>
        <w:br/>
        <w:t>f 6507/13503/11462 6529/13527/11483 6506/13504/11462</w:t>
        <w:br/>
        <w:t>f 6532/13529/11484 6531/13530/11485 6530/13531/11486</w:t>
        <w:br/>
        <w:t>f 6481/13481/11444 6482/13480/11443 6509/13508/11465</w:t>
        <w:br/>
        <w:t>f 6488/13486/11449 6489/13485/11448 6516/13513/11470</w:t>
        <w:br/>
        <w:t>f 6519/13518/11475 6533/13532/11487 6480/13482/11445</w:t>
        <w:br/>
        <w:t>f 6481/13481/11444 6519/13518/11475 6480/13482/11445</w:t>
        <w:br/>
        <w:t>f 6522/13524/11480 6523/13523/11479 6482/13480/11443</w:t>
        <w:br/>
        <w:t>f 6483/13479/11442 6522/13524/11480 6482/13480/11443</w:t>
        <w:br/>
        <w:t>f 6523/13523/11479 6508/13509/11466 6509/13508/11465</w:t>
        <w:br/>
        <w:t>f 6482/13480/11443 6523/13523/11479 6509/13508/11465</w:t>
        <w:br/>
        <w:t>f 6494/13492/11455 6523/13523/11479 6524/13522/11478</w:t>
        <w:br/>
        <w:t>f 6493/13493/11455 6494/13492/11455 6524/13522/11478</w:t>
        <w:br/>
        <w:t>f 6526/13525/11481 6488/13486/11449 6516/13513/11470</w:t>
        <w:br/>
        <w:t>f 6514/13515/11472 6526/13525/11481 6516/13513/11470</w:t>
        <w:br/>
        <w:t>f 6820/13533/11488 6819/13534/11489 6818/13535/11489</w:t>
        <w:br/>
        <w:t>f 6821/13536/11490 6818/13535/11489 6819/13534/11489</w:t>
        <w:br/>
        <w:t>f 6824/13537/11491 6823/13538/11492 6822/13539/11492</w:t>
        <w:br/>
        <w:t>f 6825/13540/11493 6822/13539/11492 6823/13538/11492</w:t>
        <w:br/>
        <w:t>f 6946/13541/11494 6945/13542/11495 6944/13543/11495</w:t>
        <w:br/>
        <w:t>f 6943/13544/11496 6946/13541/11494 6944/13543/11495</w:t>
        <w:br/>
        <w:t>f 6950/13545/11497 6949/13546/11497 6948/13547/11498</w:t>
        <w:br/>
        <w:t>f 6947/13548/11498 6950/13545/11497 6948/13547/11498</w:t>
        <w:br/>
        <w:t>f 6952/13549/11499 6951/13550/11499 6947/13548/11498</w:t>
        <w:br/>
        <w:t>f 6948/13547/11498 6952/13549/11499 6947/13548/11498</w:t>
        <w:br/>
        <w:t>f 6956/13551/11500 6955/13552/11500 6954/13553/11501</w:t>
        <w:br/>
        <w:t>f 6953/13554/11502 6956/13551/11500 6954/13553/11501</w:t>
        <w:br/>
        <w:t>f 6959/13555/11503 6958/13556/11504 6957/13557/11504</w:t>
        <w:br/>
        <w:t>f 6960/13558/11503 6959/13555/11503 6957/13557/11504</w:t>
        <w:br/>
        <w:t>f 6963/13559/11505 6962/13560/11505 6961/13561/11506</w:t>
        <w:br/>
        <w:t>f 6964/13562/11506 6963/13559/11505 6961/13561/11506</w:t>
        <w:br/>
        <w:t>f 6968/13563/11507 6967/13564/11508 6966/13565/11509</w:t>
        <w:br/>
        <w:t>f 6965/13566/11507 6968/13563/11507 6966/13565/11509</w:t>
        <w:br/>
        <w:t>f 6971/13567/11510 6970/13568/11511 6969/13569/11511</w:t>
        <w:br/>
        <w:t>f 6972/13570/11512 6971/13567/11510 6969/13569/11511</w:t>
        <w:br/>
        <w:t>f 6974/13571/11513 6973/13572/11513 6962/13560/11505</w:t>
        <w:br/>
        <w:t>f 6963/13559/11505 6974/13571/11513 6962/13560/11505</w:t>
        <w:br/>
        <w:t>f 6977/13573/11514 6976/13574/11514 6975/13575/11514</w:t>
        <w:br/>
        <w:t>f 6978/13576/11514 6977/13573/11514 6975/13575/11514</w:t>
        <w:br/>
        <w:t>f 6946/13541/11494 6943/13544/11496 6980/13577/11515</w:t>
        <w:br/>
        <w:t>f 6979/13578/11516 6946/13541/11494 6980/13577/11515</w:t>
        <w:br/>
        <w:t>f 6984/13579/11517 6983/13580/11518 6982/13581/11519</w:t>
        <w:br/>
        <w:t>f 6981/13582/11517 6984/13579/11517 6982/13581/11519</w:t>
        <w:br/>
        <w:t>f 6988/13583/11520 6987/13584/11521 6986/13585/11522</w:t>
        <w:br/>
        <w:t>f 6985/13586/11523 6988/13583/11520 6986/13585/11522</w:t>
        <w:br/>
        <w:t>f 6985/13586/11523 6990/13587/11524 6989/13588/11524</w:t>
        <w:br/>
        <w:t>f 6988/13583/11520 6985/13586/11523 6989/13588/11524</w:t>
        <w:br/>
        <w:t>f 6992/13589/11525 6991/13590/11526 6955/13552/11500</w:t>
        <w:br/>
        <w:t>f 6956/13551/11500 6992/13589/11525 6955/13552/11500</w:t>
        <w:br/>
        <w:t>f 6996/13591/11527 6995/13592/11528 6994/13593/11529</w:t>
        <w:br/>
        <w:t>f 6993/13594/11530 6996/13591/11527 6994/13593/11529</w:t>
        <w:br/>
        <w:t>f 7000/13595/11531 6999/13596/11532 6998/13597/11533</w:t>
        <w:br/>
        <w:t>f 6997/13598/11533 7000/13595/11531 6998/13597/11533</w:t>
        <w:br/>
        <w:t>f 7004/13599/11534 7003/13600/11535 7002/13601/11535</w:t>
        <w:br/>
        <w:t>f 7001/13602/11534 7004/13599/11534 7002/13601/11535</w:t>
        <w:br/>
        <w:t>f 7008/13603/11536 7007/13604/11536 7006/13605/11537</w:t>
        <w:br/>
        <w:t>f 7005/13606/11537 7008/13603/11536 7006/13605/11537</w:t>
        <w:br/>
        <w:t>f 7011/13607/11538 7010/13608/11539 7009/13609/11540</w:t>
        <w:br/>
        <w:t>f 7012/13610/11538 7011/13607/11538 7009/13609/11540</w:t>
        <w:br/>
        <w:t>f 7011/13607/11538 7012/13610/11538 7013/13611/11541</w:t>
        <w:br/>
        <w:t>f 7014/13612/11542 7011/13607/11538 7013/13611/11541</w:t>
        <w:br/>
        <w:t>f 7016/13613/11543 7005/13606/11537 7006/13605/11537</w:t>
        <w:br/>
        <w:t>f 7015/13614/11543 7016/13613/11543 7006/13605/11537</w:t>
        <w:br/>
        <w:t>f 7019/13615/11544 7018/13616/11544 7017/13617/11544</w:t>
        <w:br/>
        <w:t>f 7020/13618/11545 7019/13615/11544 7017/13617/11544</w:t>
        <w:br/>
        <w:t>f 6999/13596/11532 7000/13595/11531 7021/13619/11546</w:t>
        <w:br/>
        <w:t>f 7022/13620/11547 6999/13596/11532 7021/13619/11546</w:t>
        <w:br/>
        <w:t>f 6983/13580/11518 7024/13621/11548 7023/13622/11548</w:t>
        <w:br/>
        <w:t>f 6982/13581/11519 6983/13580/11518 7023/13622/11548</w:t>
        <w:br/>
        <w:t>f 7026/13623/11549 7025/13624/11549 7002/13601/11535</w:t>
        <w:br/>
        <w:t>f 7003/13600/11535 7026/13623/11549 7002/13601/11535</w:t>
        <w:br/>
        <w:t>f 6945/13542/11495 7028/13625/11550 7027/13626/11550</w:t>
        <w:br/>
        <w:t>f 6944/13543/11495 6945/13542/11495 7027/13626/11550</w:t>
        <w:br/>
        <w:t>f 7030/13627/11551 7029/13628/11552 6953/13554/11502</w:t>
        <w:br/>
        <w:t>f 6954/13553/11501 7030/13627/11551 6953/13554/11502</w:t>
        <w:br/>
        <w:t>f 7032/13629/11553 6993/13594/11530 6994/13593/11529</w:t>
        <w:br/>
        <w:t>f 7031/13630/11553 7032/13629/11553 6994/13593/11529</w:t>
        <w:br/>
        <w:t>f 7033/13631/11554 7027/13626/11550 7028/13625/11550</w:t>
        <w:br/>
        <w:t>f 7034/13632/11554 7033/13631/11554 7028/13625/11550</w:t>
        <w:br/>
        <w:t>f 7030/13627/11551 6966/13565/11509 6967/13564/11508</w:t>
        <w:br/>
        <w:t>f 7029/13628/11552 7030/13627/11551 6967/13564/11508</w:t>
        <w:br/>
        <w:t>f 6958/13556/11504 7032/13629/11553 7031/13630/11553</w:t>
        <w:br/>
        <w:t>f 6957/13557/11504 6958/13556/11504 7031/13630/11553</w:t>
        <w:br/>
        <w:t>f 7001/13602/11534 7007/13604/11536 7008/13603/11536</w:t>
        <w:br/>
        <w:t>f 7004/13599/11534 7001/13602/11534 7008/13603/11536</w:t>
        <w:br/>
        <w:t>f 6987/13584/11521 7023/13622/11548 7024/13621/11548</w:t>
        <w:br/>
        <w:t>f 6986/13585/11522 6987/13584/11521 7024/13621/11548</w:t>
        <w:br/>
        <w:t>f 7022/13620/11547 7021/13619/11546 7009/13609/11540</w:t>
        <w:br/>
        <w:t>f 7010/13608/11539 7022/13620/11547 7009/13609/11540</w:t>
        <w:br/>
        <w:t>f 7033/13631/11554 7034/13632/11554 6949/13546/11497</w:t>
        <w:br/>
        <w:t>f 6950/13545/11497 7033/13631/11554 6949/13546/11497</w:t>
        <w:br/>
        <w:t>f 6959/13555/11503 6960/13558/11503 6964/13562/11506</w:t>
        <w:br/>
        <w:t>f 6961/13561/11506 6959/13555/11503 6964/13562/11506</w:t>
        <w:br/>
        <w:t>f 6968/13563/11507 6965/13566/11507 6969/13569/11511</w:t>
        <w:br/>
        <w:t>f 6970/13568/11511 6968/13563/11507 6969/13569/11511</w:t>
        <w:br/>
        <w:t>f 9285/13633/11555 9284/13634/11556 9283/13635/11557</w:t>
        <w:br/>
        <w:t>f 9286/13636/11557 9285/13633/11555 9283/13635/11557</w:t>
        <w:br/>
        <w:t>f 9290/13637/11558 9289/13638/11559 9288/13639/11560</w:t>
        <w:br/>
        <w:t>f 9287/13640/11558 9290/13637/11558 9288/13639/11560</w:t>
        <w:br/>
        <w:t>f 9294/13641/11561 9293/13642/11562 9292/13643/11563</w:t>
        <w:br/>
        <w:t>f 9291/13644/11564 9294/13641/11561 9292/13643/11563</w:t>
        <w:br/>
        <w:t>f 9297/13645/11565 9296/13646/11566 9295/13647/11567</w:t>
        <w:br/>
        <w:t>f 9298/13648/11565 9297/13645/11565 9295/13647/11567</w:t>
        <w:br/>
        <w:t>f 9302/13649/11568 9301/13650/11569 9300/13651/11570</w:t>
        <w:br/>
        <w:t>f 9299/13652/11571 9302/13649/11568 9300/13651/11570</w:t>
        <w:br/>
        <w:t>f 9284/13634/11556 9285/13633/11555 9293/13642/11562</w:t>
        <w:br/>
        <w:t>f 9294/13641/11561 9284/13634/11556 9293/13642/11562</w:t>
        <w:br/>
        <w:t>f 9301/13650/11569 9286/13636/11557 9283/13635/11557</w:t>
        <w:br/>
        <w:t>f 9300/13651/11570 9301/13650/11569 9283/13635/11557</w:t>
        <w:br/>
        <w:t>f 9304/13653/11565 9298/13648/11565 9295/13647/11567</w:t>
        <w:br/>
        <w:t>f 9303/13654/11572 9304/13653/11565 9295/13647/11567</w:t>
        <w:br/>
        <w:t>f 9290/13637/11558 9306/13655/11558 9305/13656/11573</w:t>
        <w:br/>
        <w:t>f 9289/13638/11559 9290/13637/11558 9305/13656/11573</w:t>
        <w:br/>
        <w:t>f 9309/13657/11574 9308/13658/11575 9307/13659/11576</w:t>
        <w:br/>
        <w:t>f 9310/13660/11574 9309/13657/11574 9307/13659/11576</w:t>
        <w:br/>
        <w:t>f 9314/13661/11577 9313/13662/11578 9312/13663/11579</w:t>
        <w:br/>
        <w:t>f 9311/13664/11580 9314/13661/11577 9312/13663/11579</w:t>
        <w:br/>
        <w:t>f 9318/13665/11581 9317/13666/11582 9316/13667/11583</w:t>
        <w:br/>
        <w:t>f 9315/13668/11584 9318/13665/11581 9316/13667/11583</w:t>
        <w:br/>
        <w:t>f 9321/13669/11585 9320/13670/11586 9319/13671/11585</w:t>
        <w:br/>
        <w:t>f 9322/13672/11585 9321/13669/11585 9319/13671/11585</w:t>
        <w:br/>
        <w:t>f 9326/13673/11587 9325/13674/11588 9324/13675/11589</w:t>
        <w:br/>
        <w:t>f 9323/13676/11590 9326/13673/11587 9324/13675/11589</w:t>
        <w:br/>
        <w:t>f 9308/13658/11575 9318/13665/11581 9315/13668/11584</w:t>
        <w:br/>
        <w:t>f 9307/13659/11576 9308/13658/11575 9315/13668/11584</w:t>
        <w:br/>
        <w:t>f 9309/13657/11574 9310/13660/11574 9323/13676/11590</w:t>
        <w:br/>
        <w:t>f 9324/13675/11589 9309/13657/11574 9323/13676/11590</w:t>
        <w:br/>
        <w:t>f 9328/13677/11585 9327/13678/11591 9321/13669/11585</w:t>
        <w:br/>
        <w:t>f 9322/13672/11585 9328/13677/11585 9321/13669/11585</w:t>
        <w:br/>
        <w:t>f 9314/13661/11577 9311/13664/11580 9330/13679/11592</w:t>
        <w:br/>
        <w:t>f 9329/13680/11577 9314/13661/11577 9330/13679/11592</w:t>
        <w:br/>
        <w:t>f 11230/13681/11593 11229/13682/11594 11228/13683/11595</w:t>
        <w:br/>
        <w:t>f 11231/13684/11596 11230/13681/11593 11228/13683/11595</w:t>
        <w:br/>
        <w:t>f 11235/13685/11597 11234/13686/11598 11233/13687/11599</w:t>
        <w:br/>
        <w:t>f 11232/13688/11600 11235/13685/11597 11233/13687/11599</w:t>
        <w:br/>
        <w:t>f 11239/13689/11601 11238/13690/11602 11237/13691/11603</w:t>
        <w:br/>
        <w:t>f 11236/13692/11604 11239/13689/11601 11237/13691/11603</w:t>
        <w:br/>
        <w:t>f 11242/13693/11605 11241/13694/11606 11240/13695/11607</w:t>
        <w:br/>
        <w:t>f 11245/13696/11608 11244/13697/11609 11243/13698/11610</w:t>
        <w:br/>
        <w:t>f 11246/13699/11611 11245/13696/11608 11243/13698/11610</w:t>
        <w:br/>
        <w:t>f 11249/13700/11612 11248/13701/11613 11247/13702/11614</w:t>
        <w:br/>
        <w:t>f 11250/13703/11615 11249/13700/11612 11247/13702/11614</w:t>
        <w:br/>
        <w:t>f 11231/13684/11596 11252/13704/11616 11251/13705/11617</w:t>
        <w:br/>
        <w:t>f 11230/13681/11593 11231/13684/11596 11251/13705/11617</w:t>
        <w:br/>
        <w:t>f 11255/13706/11618 11254/13707/11619 11253/13708/11620</w:t>
        <w:br/>
        <w:t>f 11237/13691/11603 11256/13709/11621 11236/13692/11604</w:t>
        <w:br/>
        <w:t>f 11234/13686/11598 11258/13710/11622 11257/13711/11623</w:t>
        <w:br/>
        <w:t>f 11233/13687/11599 11234/13686/11598 11257/13711/11623</w:t>
        <w:br/>
        <w:t>f 11231/13684/11596 11228/13683/11595 11259/13712/11624</w:t>
        <w:br/>
        <w:t>f 11260/13713/11625 11245/13696/11608 11246/13699/11611</w:t>
        <w:br/>
        <w:t>f 11261/13714/11626 11260/13713/11625 11246/13699/11611</w:t>
        <w:br/>
        <w:t>f 11262/13715/11627 11247/13702/11614 11248/13701/11613</w:t>
        <w:br/>
        <w:t>f 11248/13701/11613 11264/13716/11628 11263/13717/11629</w:t>
        <w:br/>
        <w:t>f 11262/13715/11627 11248/13701/11613 11263/13717/11629</w:t>
        <w:br/>
        <w:t>f 11261/13714/11626 11262/13715/11627 11265/13718/11630</w:t>
        <w:br/>
        <w:t>f 11266/13719/11631 11261/13714/11626 11265/13718/11630</w:t>
        <w:br/>
        <w:t>f 11267/13720/11632 11260/13713/11625 11261/13714/11626</w:t>
        <w:br/>
        <w:t>f 11266/13719/11631 11267/13720/11632 11261/13714/11626</w:t>
        <w:br/>
        <w:t>f 11262/13715/11627 11263/13717/11629 11268/13721/11633</w:t>
        <w:br/>
        <w:t>f 11265/13718/11630 11262/13715/11627 11268/13721/11633</w:t>
        <w:br/>
        <w:t>f 11271/13722/11634 11270/13723/11635 11269/13724/11636</w:t>
        <w:br/>
        <w:t>f 11274/13725/11637 11273/13726/11638 11272/13727/11639</w:t>
        <w:br/>
        <w:t>f 11270/13723/11635 11274/13725/11637 11272/13727/11639</w:t>
        <w:br/>
        <w:t>f 11228/13683/11595 11275/13728/11640 11259/13712/11624</w:t>
        <w:br/>
        <w:t>f 11252/13704/11616 11243/13698/11610 11244/13697/11609</w:t>
        <w:br/>
        <w:t>f 11251/13705/11617 11252/13704/11616 11244/13697/11609</w:t>
        <w:br/>
        <w:t>f 11250/13703/11615 11253/13708/11620 11276/13729/11641</w:t>
        <w:br/>
        <w:t>f 11249/13700/11612 11250/13703/11615 11276/13729/11641</w:t>
        <w:br/>
        <w:t>f 11273/13726/11638 11274/13725/11637 11229/13682/11594</w:t>
        <w:br/>
        <w:t>f 11278/13730/11642 11257/13711/11623 11258/13710/11622</w:t>
        <w:br/>
        <w:t>f 11277/13731/11643 11278/13730/11642 11258/13710/11622</w:t>
        <w:br/>
        <w:t>f 11271/13722/11634 11280/13732/11644 11279/13733/11645</w:t>
        <w:br/>
        <w:t>f 11270/13723/11635 11271/13722/11634 11279/13733/11645</w:t>
        <w:br/>
        <w:t>f 11279/13733/11645 11275/13728/11640 11270/13723/11635</w:t>
        <w:br/>
        <w:t>f 11259/13712/11624 11275/13728/11640 11281/13734/11646</w:t>
        <w:br/>
        <w:t>f 11259/13712/11624 11282/13735/11647 11255/13706/11618</w:t>
        <w:br/>
        <w:t>f 11279/13733/11645 11283/13736/11648 11281/13734/11646</w:t>
        <w:br/>
        <w:t>f 11282/13735/11647 11259/13712/11624 11281/13734/11646</w:t>
        <w:br/>
        <w:t>f 11284/13737/11649 11282/13735/11647 11281/13734/11646</w:t>
        <w:br/>
        <w:t>f 11283/13736/11648 11279/13733/11645 11280/13732/11644</w:t>
        <w:br/>
        <w:t>f 11285/13738/11650 11283/13736/11648 11280/13732/11644</w:t>
        <w:br/>
        <w:t>f 11285/13738/11650 11280/13732/11644 11286/13739/11651</w:t>
        <w:br/>
        <w:t>f 11242/13693/11605 11285/13738/11650 11286/13739/11651</w:t>
        <w:br/>
        <w:t>f 11241/13694/11606 11242/13693/11605 11286/13739/11651</w:t>
        <w:br/>
        <w:t>f 11286/13739/11651 11280/13732/11644 11287/13740/11652</w:t>
        <w:br/>
        <w:t>f 11241/13694/11606 11286/13739/11651 11287/13740/11652</w:t>
        <w:br/>
        <w:t>f 11271/13722/11634 11237/13691/11603 11288/13741/11653</w:t>
        <w:br/>
        <w:t>f 11238/13690/11602 11289/13742/11654 11288/13741/11653</w:t>
        <w:br/>
        <w:t>f 11237/13691/11603 11238/13690/11602 11288/13741/11653</w:t>
        <w:br/>
        <w:t>f 11231/13684/11596 11259/13712/11624 11255/13706/11618</w:t>
        <w:br/>
        <w:t>f 11252/13704/11616 11231/13684/11596 11255/13706/11618</w:t>
        <w:br/>
        <w:t>f 11253/13708/11620 11252/13704/11616 11255/13706/11618</w:t>
        <w:br/>
        <w:t>f 11253/13708/11620 11250/13703/11615 11243/13698/11610</w:t>
        <w:br/>
        <w:t>f 11252/13704/11616 11253/13708/11620 11243/13698/11610</w:t>
        <w:br/>
        <w:t>f 11250/13703/11615 11247/13702/11614 11246/13699/11611</w:t>
        <w:br/>
        <w:t>f 11243/13698/11610 11250/13703/11615 11246/13699/11611</w:t>
        <w:br/>
        <w:t>f 11261/13714/11626 11246/13699/11611 11247/13702/11614</w:t>
        <w:br/>
        <w:t>f 11262/13715/11627 11261/13714/11626 11247/13702/11614</w:t>
        <w:br/>
        <w:t>f 11228/13683/11595 11274/13725/11637 11275/13728/11640</w:t>
        <w:br/>
        <w:t>f 11254/13707/11619 11290/13743/11655 11276/13729/11641</w:t>
        <w:br/>
        <w:t>f 11253/13708/11620 11254/13707/11619 11276/13729/11641</w:t>
        <w:br/>
        <w:t>f 11291/13744/11656 11290/13743/11655 11254/13707/11619</w:t>
        <w:br/>
        <w:t>f 11282/13735/11647 11291/13744/11656 11254/13707/11619</w:t>
        <w:br/>
        <w:t>f 11255/13706/11618 11282/13735/11647 11254/13707/11619</w:t>
        <w:br/>
        <w:t>f 11284/13737/11649 11291/13744/11656 11282/13735/11647</w:t>
        <w:br/>
        <w:t>f 11283/13736/11648 11284/13737/11649 11281/13734/11646</w:t>
        <w:br/>
        <w:t>f 11279/13733/11645 11281/13734/11646 11275/13728/11640</w:t>
        <w:br/>
        <w:t>f 11270/13723/11635 11275/13728/11640 11274/13725/11637</w:t>
        <w:br/>
        <w:t>f 11274/13725/11637 11228/13683/11595 11229/13682/11594</w:t>
        <w:br/>
        <w:t>f 11278/13730/11642 11277/13731/11643 11273/13726/11638</w:t>
        <w:br/>
        <w:t>f 11272/13727/11639 11277/13731/11643 11258/13710/11622</w:t>
        <w:br/>
        <w:t>f 11256/13709/11621 11272/13727/11639 11258/13710/11622</w:t>
        <w:br/>
        <w:t>f 11236/13692/11604 11256/13709/11621 11292/13745/11657</w:t>
        <w:br/>
        <w:t>f 11293/13746/11658 11292/13745/11657 11234/13686/11598</w:t>
        <w:br/>
        <w:t>f 11235/13685/11597 11293/13746/11658 11234/13686/11598</w:t>
        <w:br/>
        <w:t>f 11277/13731/11643 11272/13727/11639 11273/13726/11638</w:t>
        <w:br/>
        <w:t>f 11297/13747/11659 11296/13748/11660 11295/13749/11661</w:t>
        <w:br/>
        <w:t>f 11294/13750/11662 11297/13747/11659 11295/13749/11661</w:t>
        <w:br/>
        <w:t>f 11300/13751/11663 11299/13752/11664 11298/13753/11665</w:t>
        <w:br/>
        <w:t>f 11301/13754/11666 11300/13751/11663 11298/13753/11665</w:t>
        <w:br/>
        <w:t>f 11303/13755/11667 11283/13736/11648 11285/13738/11650</w:t>
        <w:br/>
        <w:t>f 11302/13756/11668 11303/13755/11667 11285/13738/11650</w:t>
        <w:br/>
        <w:t>f 11306/13757/11669 11305/13758/11670 11304/13759/11671</w:t>
        <w:br/>
        <w:t>f 11307/13760/11672 11306/13757/11669 11304/13759/11671</w:t>
        <w:br/>
        <w:t>f 11242/13693/11605 11240/13695/11607 11308/13761/11673</w:t>
        <w:br/>
        <w:t>f 11311/13762/11674 11310/13763/11675 11309/13764/11676</w:t>
        <w:br/>
        <w:t>f 11312/13765/11677 11311/13762/11674 11309/13764/11676</w:t>
        <w:br/>
        <w:t>f 11315/13766/11678 11314/13767/11679 11313/13768/11680</w:t>
        <w:br/>
        <w:t>f 11316/13769/11681 11315/13766/11678 11313/13768/11680</w:t>
        <w:br/>
        <w:t>f 11296/13748/11660 11297/13747/11659 11317/13770/11682</w:t>
        <w:br/>
        <w:t>f 11318/13771/11683 11296/13748/11660 11317/13770/11682</w:t>
        <w:br/>
        <w:t>f 11322/13772/11684 11321/13773/11685 11320/13774/11686</w:t>
        <w:br/>
        <w:t>f 11319/13775/11687 11322/13772/11684 11320/13774/11686</w:t>
        <w:br/>
        <w:t>f 11290/13743/11655 11323/13776/11688 11276/13729/11641</w:t>
        <w:br/>
        <w:t>f 11305/13758/11670 11306/13757/11669 11324/13777/11689</w:t>
        <w:br/>
        <w:t>f 11325/13778/11690 11298/13753/11665 11299/13752/11664</w:t>
        <w:br/>
        <w:t>f 11296/13748/11660 11326/13779/11691 11295/13749/11661</w:t>
        <w:br/>
        <w:t>f 11290/13743/11655 11291/13744/11656 11327/13780/11692</w:t>
        <w:br/>
        <w:t>f 11321/13773/11685 11290/13743/11655 11327/13780/11692</w:t>
        <w:br/>
        <w:t>f 11329/13781/11693 11328/13782/11694 11312/13765/11677</w:t>
        <w:br/>
        <w:t>f 11309/13764/11676 11329/13781/11693 11312/13765/11677</w:t>
        <w:br/>
        <w:t>f 11330/13783/11695 11316/13769/11681 11313/13768/11680</w:t>
        <w:br/>
        <w:t>f 11316/13769/11681 11330/13783/11695 11331/13784/11696</w:t>
        <w:br/>
        <w:t>f 11332/13785/11697 11316/13769/11681 11331/13784/11696</w:t>
        <w:br/>
        <w:t>f 11334/13786/11698 11330/13783/11695 11328/13782/11694</w:t>
        <w:br/>
        <w:t>f 11333/13787/11699 11334/13786/11698 11328/13782/11694</w:t>
        <w:br/>
        <w:t>f 11335/13788/11700 11333/13787/11699 11328/13782/11694</w:t>
        <w:br/>
        <w:t>f 11329/13781/11693 11335/13788/11700 11328/13782/11694</w:t>
        <w:br/>
        <w:t>f 11336/13789/11701 11331/13784/11696 11330/13783/11695</w:t>
        <w:br/>
        <w:t>f 11334/13786/11698 11336/13789/11701 11330/13783/11695</w:t>
        <w:br/>
        <w:t>f 11285/13738/11650 11242/13693/11605 11308/13761/11673</w:t>
        <w:br/>
        <w:t>f 11302/13756/11668 11285/13738/11650 11308/13761/11673</w:t>
        <w:br/>
        <w:t>f 11325/13778/11690 11338/13790/11702 11337/13791/11703</w:t>
        <w:br/>
        <w:t>f 11324/13777/11689 11325/13778/11690 11337/13791/11703</w:t>
        <w:br/>
        <w:t>f 11340/13792/11704 11338/13790/11702 11325/13778/11690</w:t>
        <w:br/>
        <w:t>f 11339/13793/11705 11340/13792/11704 11325/13778/11690</w:t>
        <w:br/>
        <w:t>f 11342/13794/11706 11341/13795/11707 11337/13791/11703</w:t>
        <w:br/>
        <w:t>f 11338/13790/11702 11342/13794/11706 11337/13791/11703</w:t>
        <w:br/>
        <w:t>f 11343/13796/11708 11284/13737/11649 11283/13736/11648</w:t>
        <w:br/>
        <w:t>f 11303/13755/11667 11343/13796/11708 11283/13736/11648</w:t>
        <w:br/>
        <w:t>f 11338/13790/11702 11340/13792/11704 11344/13797/11709</w:t>
        <w:br/>
        <w:t>f 11284/13737/11649 11343/13796/11708 11327/13780/11692</w:t>
        <w:br/>
        <w:t>f 11291/13744/11656 11284/13737/11649 11327/13780/11692</w:t>
        <w:br/>
        <w:t>f 11342/13794/11706 11344/13797/11709 11294/13750/11662</w:t>
        <w:br/>
        <w:t>f 11295/13749/11661 11342/13794/11706 11294/13750/11662</w:t>
        <w:br/>
        <w:t>f 11295/13749/11661 11326/13779/11691 11341/13795/11707</w:t>
        <w:br/>
        <w:t>f 11310/13763/11675 11311/13762/11674 11318/13771/11683</w:t>
        <w:br/>
        <w:t>f 11317/13770/11682 11310/13763/11675 11318/13771/11683</w:t>
        <w:br/>
        <w:t>f 11314/13767/11679 11315/13766/11678 11322/13772/11684</w:t>
        <w:br/>
        <w:t>f 11319/13775/11687 11314/13767/11679 11322/13772/11684</w:t>
        <w:br/>
        <w:t>f 11324/13777/11689 11337/13791/11703 11345/13798/11710</w:t>
        <w:br/>
        <w:t>f 11346/13799/11711 11324/13777/11689 11345/13798/11710</w:t>
        <w:br/>
        <w:t>f 11347/13800/11712 11345/13798/11710 11337/13791/11703</w:t>
        <w:br/>
        <w:t>f 11341/13795/11707 11347/13800/11712 11337/13791/11703</w:t>
        <w:br/>
        <w:t>f 11326/13779/11691 11347/13800/11712 11341/13795/11707</w:t>
        <w:br/>
        <w:t>f 11321/13773/11685 11327/13780/11692 11348/13801/11713</w:t>
        <w:br/>
        <w:t>f 11320/13774/11686 11321/13773/11685 11348/13801/11713</w:t>
        <w:br/>
        <w:t>f 11345/13798/11710 11347/13800/11712 11343/13796/11708</w:t>
        <w:br/>
        <w:t>f 11348/13801/11713 11327/13780/11692 11343/13796/11708</w:t>
        <w:br/>
        <w:t>f 11345/13798/11710 11343/13796/11708 11303/13755/11667</w:t>
        <w:br/>
        <w:t>f 11303/13755/11667 11302/13756/11668 11346/13799/11711</w:t>
        <w:br/>
        <w:t>f 11345/13798/11710 11303/13755/11667 11346/13799/11711</w:t>
        <w:br/>
        <w:t>f 11305/13758/11670 11346/13799/11711 11349/13802/11714</w:t>
        <w:br/>
        <w:t>f 11350/13803/11715 11305/13758/11670 11349/13802/11714</w:t>
        <w:br/>
        <w:t>f 11351/13804/11716 11339/13793/11705 11299/13752/11664</w:t>
        <w:br/>
        <w:t>f 11352/13805/11717 11351/13804/11716 11299/13752/11664</w:t>
        <w:br/>
        <w:t>f 11300/13751/11663 11352/13805/11717 11299/13752/11664</w:t>
        <w:br/>
        <w:t>f 11339/13793/11705 11325/13778/11690 11299/13752/11664</w:t>
        <w:br/>
        <w:t>f 11338/13790/11702 11344/13797/11709 11342/13794/11706</w:t>
        <w:br/>
        <w:t>f 11349/13802/11714 11346/13799/11711 11302/13756/11668</w:t>
        <w:br/>
        <w:t>f 11308/13761/11673 11349/13802/11714 11302/13756/11668</w:t>
        <w:br/>
        <w:t>f 11308/13761/11673 11240/13695/11607 11350/13803/11715</w:t>
        <w:br/>
        <w:t>f 11349/13802/11714 11308/13761/11673 11350/13803/11715</w:t>
        <w:br/>
        <w:t>f 11313/13768/11680 11312/13765/11677 11328/13782/11694</w:t>
        <w:br/>
        <w:t>f 11330/13783/11695 11313/13768/11680 11328/13782/11694</w:t>
        <w:br/>
        <w:t>f 11312/13765/11677 11313/13768/11680 11314/13767/11679</w:t>
        <w:br/>
        <w:t>f 11311/13762/11674 11312/13765/11677 11314/13767/11679</w:t>
        <w:br/>
        <w:t>f 11311/13762/11674 11314/13767/11679 11319/13775/11687</w:t>
        <w:br/>
        <w:t>f 11318/13771/11683 11311/13762/11674 11319/13775/11687</w:t>
        <w:br/>
        <w:t>f 11318/13771/11683 11319/13775/11687 11320/13774/11686</w:t>
        <w:br/>
        <w:t>f 11296/13748/11660 11318/13771/11683 11320/13774/11686</w:t>
        <w:br/>
        <w:t>f 11320/13774/11686 11348/13801/11713 11326/13779/11691</w:t>
        <w:br/>
        <w:t>f 11296/13748/11660 11320/13774/11686 11326/13779/11691</w:t>
        <w:br/>
        <w:t>f 11347/13800/11712 11326/13779/11691 11348/13801/11713</w:t>
        <w:br/>
        <w:t>f 11343/13796/11708 11347/13800/11712 11348/13801/11713</w:t>
        <w:br/>
        <w:t>f 11287/13740/11652 11271/13722/11634 11288/13741/11653</w:t>
        <w:br/>
        <w:t>f 11289/13742/11654 11287/13740/11652 11288/13741/11653</w:t>
        <w:br/>
        <w:t>f 11355/13806/11718 11354/13807/11719 11353/13808/11720</w:t>
        <w:br/>
        <w:t>f 11356/13809/11721 11355/13806/11718 11353/13808/11720</w:t>
        <w:br/>
        <w:t>f 11360/13810/11722 11359/13811/11723 11358/13812/11724</w:t>
        <w:br/>
        <w:t>f 11357/13813/11725 11360/13810/11722 11358/13812/11724</w:t>
        <w:br/>
        <w:t>f 11364/13814/11726 11363/13815/11727 11362/13816/11728</w:t>
        <w:br/>
        <w:t>f 11361/13817/11729 11364/13814/11726 11362/13816/11728</w:t>
        <w:br/>
        <w:t>f 11367/13818/11730 11366/13819/11731 11365/13820/11732</w:t>
        <w:br/>
        <w:t>f 11370/13821/11733 11369/13822/11734 11368/13823/11735</w:t>
        <w:br/>
        <w:t>f 11371/13824/11736 11370/13821/11733 11368/13823/11735</w:t>
        <w:br/>
        <w:t>f 11374/13825/11737 11373/13826/11738 11372/13827/11739</w:t>
        <w:br/>
        <w:t>f 11375/13828/11740 11374/13825/11737 11372/13827/11739</w:t>
        <w:br/>
        <w:t>f 11377/13829/11741 11376/13830/11742 11354/13807/11719</w:t>
        <w:br/>
        <w:t>f 11355/13806/11718 11377/13829/11741 11354/13807/11719</w:t>
        <w:br/>
        <w:t>f 11380/13831/11743 11379/13832/11744 11378/13833/11745</w:t>
        <w:br/>
        <w:t>f 11362/13816/11728 11382/13834/11746 11381/13835/11747</w:t>
        <w:br/>
        <w:t>f 11383/13836/11748 11362/13816/11728 11381/13835/11747</w:t>
        <w:br/>
        <w:t>f 11359/13811/11723 11360/13810/11722 11384/13837/11749</w:t>
        <w:br/>
        <w:t>f 11385/13838/11750 11359/13811/11723 11384/13837/11749</w:t>
        <w:br/>
        <w:t>f 11354/13807/11719 11386/13839/11751 11353/13808/11720</w:t>
        <w:br/>
        <w:t>f 11388/13840/11752 11387/13841/11753 11369/13822/11734</w:t>
        <w:br/>
        <w:t>f 11370/13821/11733 11388/13840/11752 11369/13822/11734</w:t>
        <w:br/>
        <w:t>f 11389/13842/11754 11375/13828/11740 11372/13827/11739</w:t>
        <w:br/>
        <w:t>f 11391/13843/11755 11390/13844/11756 11375/13828/11740</w:t>
        <w:br/>
        <w:t>f 11389/13842/11754 11391/13843/11755 11375/13828/11740</w:t>
        <w:br/>
        <w:t>f 11392/13845/11757 11389/13842/11754 11387/13841/11753</w:t>
        <w:br/>
        <w:t>f 11393/13846/11758 11392/13845/11757 11387/13841/11753</w:t>
        <w:br/>
        <w:t>f 11387/13841/11753 11388/13840/11752 11394/13847/11759</w:t>
        <w:br/>
        <w:t>f 11393/13846/11758 11387/13841/11753 11394/13847/11759</w:t>
        <w:br/>
        <w:t>f 11395/13848/11760 11391/13843/11755 11389/13842/11754</w:t>
        <w:br/>
        <w:t>f 11392/13845/11757 11395/13848/11760 11389/13842/11754</w:t>
        <w:br/>
        <w:t>f 11397/13849/11761 11396/13850/11762 11357/13813/11725</w:t>
        <w:br/>
        <w:t>f 11358/13812/11724 11397/13849/11761 11357/13813/11725</w:t>
        <w:br/>
        <w:t>f 11398/13851/11763 11360/13810/11722 11357/13813/11725</w:t>
        <w:br/>
        <w:t>f 11399/13852/11764 11398/13851/11763 11357/13813/11725</w:t>
        <w:br/>
        <w:t>f 11403/13853/11765 11402/13854/11766 11401/13855/11767</w:t>
        <w:br/>
        <w:t>f 11400/13856/11768 11403/13853/11765 11401/13855/11767</w:t>
        <w:br/>
        <w:t>f 11364/13814/11726 11361/13817/11729 11405/13857/11769</w:t>
        <w:br/>
        <w:t>f 11404/13858/11770 11364/13814/11726 11405/13857/11769</w:t>
        <w:br/>
        <w:t>f 11409/13859/11771 11408/13860/11772 11407/13861/11773</w:t>
        <w:br/>
        <w:t>f 11406/13862/11771 11409/13859/11771 11407/13861/11773</w:t>
        <w:br/>
        <w:t>f 11365/13820/11732 11408/13860/11772 11410/13863/11774</w:t>
        <w:br/>
        <w:t>f 11411/13864/11775 11365/13820/11732 11410/13863/11774</w:t>
        <w:br/>
        <w:t>f 11415/13865/11776 11414/13866/11777 11413/13867/11778</w:t>
        <w:br/>
        <w:t>f 11412/13868/11778 11415/13865/11776 11413/13867/11778</w:t>
        <w:br/>
        <w:t>f 11398/13851/11763 11416/13869/11779 11384/13837/11749</w:t>
        <w:br/>
        <w:t>f 11360/13810/11722 11398/13851/11763 11384/13837/11749</w:t>
        <w:br/>
        <w:t>f 11388/13840/11752 11412/13868/11778 11413/13867/11778</w:t>
        <w:br/>
        <w:t>f 11417/13870/11780 11388/13840/11752 11413/13867/11778</w:t>
        <w:br/>
        <w:t>f 11393/13846/11758 11419/13871/11781 11418/13872/11782</w:t>
        <w:br/>
        <w:t>f 11392/13845/11757 11393/13846/11758 11418/13872/11782</w:t>
        <w:br/>
        <w:t>f 11394/13847/11759 11388/13840/11752 11417/13870/11780</w:t>
        <w:br/>
        <w:t>f 11420/13873/11783 11394/13847/11759 11417/13870/11780</w:t>
        <w:br/>
        <w:t>f 11394/13847/11759 11420/13873/11783 11419/13871/11781</w:t>
        <w:br/>
        <w:t>f 11393/13846/11758 11394/13847/11759 11419/13871/11781</w:t>
        <w:br/>
        <w:t>f 11423/13874/11784 11422/13875/11784 11395/13848/11760</w:t>
        <w:br/>
        <w:t>f 11421/13876/11785 11423/13874/11784 11395/13848/11760</w:t>
        <w:br/>
        <w:t>f 11395/13848/11760 11392/13845/11757 11418/13872/11782</w:t>
        <w:br/>
        <w:t>f 11421/13876/11785 11395/13848/11760 11418/13872/11782</w:t>
        <w:br/>
        <w:t>f 11381/13835/11747 11382/13834/11746 11424/13877/11786</w:t>
        <w:br/>
        <w:t>f 11425/13878/11787 11384/13837/11749 11416/13869/11779</w:t>
        <w:br/>
        <w:t>f 11426/13879/11788 11425/13878/11787 11416/13869/11779</w:t>
        <w:br/>
        <w:t>f 11429/13880/11789 11428/13881/11790 11427/13882/11791</w:t>
        <w:br/>
        <w:t>f 11424/13877/11786 11429/13880/11789 11427/13882/11791</w:t>
        <w:br/>
        <w:t>f 11426/13879/11788 11430/13883/11792 11428/13881/11790</w:t>
        <w:br/>
        <w:t>f 11425/13878/11787 11426/13879/11788 11428/13881/11790</w:t>
        <w:br/>
        <w:t>f 11430/13883/11792 11432/13884/11793 11431/13885/11794</w:t>
        <w:br/>
        <w:t>f 11428/13881/11790 11430/13883/11792 11431/13885/11794</w:t>
        <w:br/>
        <w:t>f 11353/13808/11720 11386/13839/11751 11433/13886/11795</w:t>
        <w:br/>
        <w:t>f 11434/13887/11796 11431/13885/11794 11432/13884/11793</w:t>
        <w:br/>
        <w:t>f 11435/13888/11796 11434/13887/11796 11432/13884/11793</w:t>
        <w:br/>
        <w:t>f 11435/13888/11796 11437/13889/11797 11436/13890/11797</w:t>
        <w:br/>
        <w:t>f 11434/13887/11796 11435/13888/11796 11436/13890/11797</w:t>
        <w:br/>
        <w:t>f 11376/13830/11742 11377/13829/11741 11371/13824/11736</w:t>
        <w:br/>
        <w:t>f 11368/13823/11735 11376/13830/11742 11371/13824/11736</w:t>
        <w:br/>
        <w:t>f 11373/13826/11738 11374/13825/11737 11438/13891/11798</w:t>
        <w:br/>
        <w:t>f 11379/13832/11744 11373/13826/11738 11438/13891/11798</w:t>
        <w:br/>
        <w:t>f 11415/13865/11776 11436/13890/11797 11437/13889/11797</w:t>
        <w:br/>
        <w:t>f 11414/13866/11777 11415/13865/11776 11437/13889/11797</w:t>
        <w:br/>
        <w:t>f 11428/13881/11790 11356/13809/11721 11427/13882/11791</w:t>
        <w:br/>
        <w:t>f 11385/13838/11750 11384/13837/11749 11425/13878/11787</w:t>
        <w:br/>
        <w:t>f 11439/13892/11799 11385/13838/11750 11425/13878/11787</w:t>
        <w:br/>
        <w:t>f 11381/13835/11747 11424/13877/11786 11440/13893/11800</w:t>
        <w:br/>
        <w:t>f 11441/13894/11801 11381/13835/11747 11440/13893/11800</w:t>
        <w:br/>
        <w:t>f 11440/13893/11800 11424/13877/11786 11433/13886/11795</w:t>
        <w:br/>
        <w:t>f 11386/13839/11751 11442/13895/11802 11433/13886/11795</w:t>
        <w:br/>
        <w:t>f 11386/13839/11751 11380/13831/11743 11443/13896/11803</w:t>
        <w:br/>
        <w:t>f 11440/13893/11800 11442/13895/11802 11444/13897/11804</w:t>
        <w:br/>
        <w:t>f 11442/13895/11802 11386/13839/11751 11443/13896/11803</w:t>
        <w:br/>
        <w:t>f 11445/13898/11805 11442/13895/11802 11443/13896/11803</w:t>
        <w:br/>
        <w:t>f 11441/13894/11801 11440/13893/11800 11444/13897/11804</w:t>
        <w:br/>
        <w:t>f 11446/13899/11806 11441/13894/11801 11444/13897/11804</w:t>
        <w:br/>
        <w:t>f 11447/13900/11807 11441/13894/11801 11446/13899/11806</w:t>
        <w:br/>
        <w:t>f 11367/13818/11730 11447/13900/11807 11446/13899/11806</w:t>
        <w:br/>
        <w:t>f 11365/13820/11732 11447/13900/11807 11367/13818/11730</w:t>
        <w:br/>
        <w:t>f 11400/13856/11768 11441/13894/11801 11447/13900/11807</w:t>
        <w:br/>
        <w:t>f 11365/13820/11732 11400/13856/11768 11447/13900/11807</w:t>
        <w:br/>
        <w:t>f 11383/13836/11748 11448/13901/11808 11361/13817/11729</w:t>
        <w:br/>
        <w:t>f 11362/13816/11728 11383/13836/11748 11361/13817/11729</w:t>
        <w:br/>
        <w:t>f 11405/13857/11769 11361/13817/11729 11448/13901/11808</w:t>
        <w:br/>
        <w:t>f 11449/13902/11809 11405/13857/11769 11448/13901/11808</w:t>
        <w:br/>
        <w:t>f 11354/13807/11719 11380/13831/11743 11386/13839/11751</w:t>
        <w:br/>
        <w:t>f 11376/13830/11742 11379/13832/11744 11380/13831/11743</w:t>
        <w:br/>
        <w:t>f 11354/13807/11719 11376/13830/11742 11380/13831/11743</w:t>
        <w:br/>
        <w:t>f 11379/13832/11744 11376/13830/11742 11368/13823/11735</w:t>
        <w:br/>
        <w:t>f 11373/13826/11738 11379/13832/11744 11368/13823/11735</w:t>
        <w:br/>
        <w:t>f 11369/13822/11734 11372/13827/11739 11373/13826/11738</w:t>
        <w:br/>
        <w:t>f 11368/13823/11735 11369/13822/11734 11373/13826/11738</w:t>
        <w:br/>
        <w:t>f 11387/13841/11753 11389/13842/11754 11372/13827/11739</w:t>
        <w:br/>
        <w:t>f 11369/13822/11734 11387/13841/11753 11372/13827/11739</w:t>
        <w:br/>
        <w:t>f 11353/13808/11720 11433/13886/11795 11427/13882/11791</w:t>
        <w:br/>
        <w:t>f 11378/13833/11745 11379/13832/11744 11438/13891/11798</w:t>
        <w:br/>
        <w:t>f 11450/13903/11810 11378/13833/11745 11438/13891/11798</w:t>
        <w:br/>
        <w:t>f 11451/13904/11811 11378/13833/11745 11450/13903/11810</w:t>
        <w:br/>
        <w:t>f 11443/13896/11803 11380/13831/11743 11378/13833/11745</w:t>
        <w:br/>
        <w:t>f 11451/13904/11811 11443/13896/11803 11378/13833/11745</w:t>
        <w:br/>
        <w:t>f 11445/13898/11805 11443/13896/11803 11451/13904/11811</w:t>
        <w:br/>
        <w:t>f 11444/13897/11804 11442/13895/11802 11445/13898/11805</w:t>
        <w:br/>
        <w:t>f 11440/13893/11800 11433/13886/11795 11442/13895/11802</w:t>
        <w:br/>
        <w:t>f 11424/13877/11786 11427/13882/11791 11433/13886/11795</w:t>
        <w:br/>
        <w:t>f 11427/13882/11791 11356/13809/11721 11353/13808/11720</w:t>
        <w:br/>
        <w:t>f 11425/13878/11787 11428/13881/11790 11439/13892/11799</w:t>
        <w:br/>
        <w:t>f 11385/13838/11750 11439/13892/11799 11429/13880/11789</w:t>
        <w:br/>
        <w:t>f 11452/13905/11812 11385/13838/11750 11429/13880/11789</w:t>
        <w:br/>
        <w:t>f 11453/13906/11813 11452/13905/11812 11363/13815/11727</w:t>
        <w:br/>
        <w:t>f 11359/13811/11723 11453/13906/11813 11454/13907/11814</w:t>
        <w:br/>
        <w:t>f 11358/13812/11724 11359/13811/11723 11454/13907/11814</w:t>
        <w:br/>
        <w:t>f 11455/13908/11815 11397/13849/11761 11358/13812/11724</w:t>
        <w:br/>
        <w:t>f 11454/13907/11814 11455/13908/11815 11358/13812/11724</w:t>
        <w:br/>
        <w:t>f 11439/13892/11799 11428/13881/11790 11429/13880/11789</w:t>
        <w:br/>
        <w:t>f 11459/13909/11816 11458/13910/11817 11457/13911/11818</w:t>
        <w:br/>
        <w:t>f 11456/13912/11819 11459/13909/11816 11457/13911/11818</w:t>
        <w:br/>
        <w:t>f 11462/13913/11820 11461/13914/11821 11460/13915/11822</w:t>
        <w:br/>
        <w:t>f 11463/13916/11823 11462/13913/11820 11460/13915/11822</w:t>
        <w:br/>
        <w:t>f 11446/13899/11806 11444/13897/11804 11465/13917/11824</w:t>
        <w:br/>
        <w:t>f 11464/13918/11825 11446/13899/11806 11465/13917/11824</w:t>
        <w:br/>
        <w:t>f 11468/13919/11826 11467/13920/11827 11466/13921/11828</w:t>
        <w:br/>
        <w:t>f 11469/13922/11829 11468/13919/11826 11466/13921/11828</w:t>
        <w:br/>
        <w:t>f 11367/13818/11730 11470/13923/11830 11366/13819/11731</w:t>
        <w:br/>
        <w:t>f 11473/13924/11831 11472/13925/11832 11471/13926/11833</w:t>
        <w:br/>
        <w:t>f 11474/13927/11834 11473/13924/11831 11471/13926/11833</w:t>
        <w:br/>
        <w:t>f 11477/13928/11835 11476/13929/11836 11475/13930/11837</w:t>
        <w:br/>
        <w:t>f 11478/13931/11838 11477/13928/11835 11475/13930/11837</w:t>
        <w:br/>
        <w:t>f 11458/13910/11817 11480/13932/11839 11479/13933/11840</w:t>
        <w:br/>
        <w:t>f 11457/13911/11818 11458/13910/11817 11479/13933/11840</w:t>
        <w:br/>
        <w:t>f 11484/13934/11841 11483/13935/11842 11482/13936/11843</w:t>
        <w:br/>
        <w:t>f 11481/13937/11844 11484/13934/11841 11482/13936/11843</w:t>
        <w:br/>
        <w:t>f 11450/13903/11810 11485/13938/11845 11483/13935/11842</w:t>
        <w:br/>
        <w:t>f 11467/13920/11827 11486/13939/11846 11466/13921/11828</w:t>
        <w:br/>
        <w:t>f 11487/13940/11847 11463/13916/11823 11460/13915/11822</w:t>
        <w:br/>
        <w:t>f 11458/13910/11817 11459/13909/11816 11488/13941/11848</w:t>
        <w:br/>
        <w:t>f 11451/13904/11811 11450/13903/11810 11483/13935/11842</w:t>
        <w:br/>
        <w:t>f 11489/13942/11849 11451/13904/11811 11483/13935/11842</w:t>
        <w:br/>
        <w:t>f 11472/13925/11832 11491/13943/11850 11490/13944/11851</w:t>
        <w:br/>
        <w:t>f 11471/13926/11833 11472/13925/11832 11490/13944/11851</w:t>
        <w:br/>
        <w:t>f 11492/13945/11852 11477/13928/11835 11478/13931/11838</w:t>
        <w:br/>
        <w:t>f 11493/13946/11853 11492/13945/11852 11478/13931/11838</w:t>
        <w:br/>
        <w:t>f 11494/13947/11854 11493/13946/11853 11478/13931/11838</w:t>
        <w:br/>
        <w:t>f 11491/13943/11850 11492/13945/11852 11496/13948/11855</w:t>
        <w:br/>
        <w:t>f 11495/13949/11856 11491/13943/11850 11496/13948/11855</w:t>
        <w:br/>
        <w:t>f 11497/13950/11857 11490/13944/11851 11491/13943/11850</w:t>
        <w:br/>
        <w:t>f 11495/13949/11856 11497/13950/11857 11491/13943/11850</w:t>
        <w:br/>
        <w:t>f 11498/13951/11858 11496/13948/11855 11492/13945/11852</w:t>
        <w:br/>
        <w:t>f 11493/13946/11853 11498/13951/11858 11492/13945/11852</w:t>
        <w:br/>
        <w:t>f 11500/13952/11859 11461/13914/11821 11462/13913/11820</w:t>
        <w:br/>
        <w:t>f 11499/13953/11860 11500/13952/11859 11462/13913/11820</w:t>
        <w:br/>
        <w:t>f 11503/13954/11861 11502/13955/11862 11501/13956/11863</w:t>
        <w:br/>
        <w:t>f 11504/13957/11864 11503/13954/11861 11501/13956/11863</w:t>
        <w:br/>
        <w:t>f 11507/13958/11865 11506/13959/11865 11505/13960/11866</w:t>
        <w:br/>
        <w:t>f 11508/13961/11866 11507/13958/11865 11505/13960/11866</w:t>
        <w:br/>
        <w:t>f 11511/13962/11867 11510/13963/11868 11509/13964/11867</w:t>
        <w:br/>
        <w:t>f 11512/13965/11869 11511/13962/11867 11509/13964/11867</w:t>
        <w:br/>
        <w:t>f 11514/13966/11870 11513/13967/11871 11409/13859/11771</w:t>
        <w:br/>
        <w:t>f 11406/13862/11771 11514/13966/11870 11409/13859/11771</w:t>
        <w:br/>
        <w:t>f 11515/13968/11872 11513/13967/11871 11514/13966/11870</w:t>
        <w:br/>
        <w:t>f 11467/13920/11827 11515/13968/11872 11514/13966/11870</w:t>
        <w:br/>
        <w:t>f 11516/13969/11873 11474/13927/11834 11471/13926/11833</w:t>
        <w:br/>
        <w:t>f 11517/13970/11874 11516/13969/11873 11471/13926/11833</w:t>
        <w:br/>
        <w:t>f 11519/13971/11875 11501/13956/11863 11502/13955/11862</w:t>
        <w:br/>
        <w:t>f 11518/13972/11876 11519/13971/11875 11502/13955/11862</w:t>
        <w:br/>
        <w:t>f 11490/13944/11851 11520/13973/11877 11517/13970/11874</w:t>
        <w:br/>
        <w:t>f 11471/13926/11833 11490/13944/11851 11517/13970/11874</w:t>
        <w:br/>
        <w:t>f 11495/13949/11856 11496/13948/11855 11521/13974/11878</w:t>
        <w:br/>
        <w:t>f 11522/13975/11879 11495/13949/11856 11521/13974/11878</w:t>
        <w:br/>
        <w:t>f 11520/13973/11877 11490/13944/11851 11497/13950/11857</w:t>
        <w:br/>
        <w:t>f 11523/13976/11880 11520/13973/11877 11497/13950/11857</w:t>
        <w:br/>
        <w:t>f 11497/13950/11857 11495/13949/11856 11522/13975/11879</w:t>
        <w:br/>
        <w:t>f 11523/13976/11880 11497/13950/11857 11522/13975/11879</w:t>
        <w:br/>
        <w:t>f 11525/13977/11881 11524/13978/11882 11498/13951/11858</w:t>
        <w:br/>
        <w:t>f 11526/13979/11883 11525/13977/11881 11498/13951/11858</w:t>
        <w:br/>
        <w:t>f 11498/13951/11858 11524/13978/11882 11521/13974/11878</w:t>
        <w:br/>
        <w:t>f 11496/13948/11855 11498/13951/11858 11521/13974/11878</w:t>
        <w:br/>
        <w:t>f 11470/13923/11830 11367/13818/11730 11446/13899/11806</w:t>
        <w:br/>
        <w:t>f 11464/13918/11825 11470/13923/11830 11446/13899/11806</w:t>
        <w:br/>
        <w:t>f 11487/13940/11847 11486/13939/11846 11528/13980/11884</w:t>
        <w:br/>
        <w:t>f 11527/13981/11885 11487/13940/11847 11528/13980/11884</w:t>
        <w:br/>
        <w:t>f 11529/13982/11886 11519/13971/11875 11518/13972/11876</w:t>
        <w:br/>
        <w:t>f 11530/13983/11887 11529/13982/11886 11518/13972/11876</w:t>
        <w:br/>
        <w:t>f 11487/13940/11847 11527/13981/11885 11530/13983/11887</w:t>
        <w:br/>
        <w:t>f 11518/13972/11876 11487/13940/11847 11530/13983/11887</w:t>
        <w:br/>
        <w:t>f 11532/13984/11888 11527/13981/11885 11528/13980/11884</w:t>
        <w:br/>
        <w:t>f 11531/13985/11889 11532/13984/11888 11528/13980/11884</w:t>
        <w:br/>
        <w:t>f 11534/13986/11890 11529/13982/11886 11530/13983/11887</w:t>
        <w:br/>
        <w:t>f 11533/13987/11891 11534/13986/11890 11530/13983/11887</w:t>
        <w:br/>
        <w:t>f 11444/13897/11804 11445/13898/11805 11535/13988/11892</w:t>
        <w:br/>
        <w:t>f 11465/13917/11824 11444/13897/11804 11535/13988/11892</w:t>
        <w:br/>
        <w:t>f 11527/13981/11885 11533/13987/11891 11530/13983/11887</w:t>
        <w:br/>
        <w:t>f 11456/13912/11819 11536/13989/11893 11534/13986/11890</w:t>
        <w:br/>
        <w:t>f 11533/13987/11891 11456/13912/11819 11534/13986/11890</w:t>
        <w:br/>
        <w:t>f 11445/13898/11805 11451/13904/11811 11489/13942/11849</w:t>
        <w:br/>
        <w:t>f 11535/13988/11892 11445/13898/11805 11489/13942/11849</w:t>
        <w:br/>
        <w:t>f 11532/13984/11888 11459/13909/11816 11456/13912/11819</w:t>
        <w:br/>
        <w:t>f 11533/13987/11891 11532/13984/11888 11456/13912/11819</w:t>
        <w:br/>
        <w:t>f 11459/13909/11816 11532/13984/11888 11531/13985/11889</w:t>
        <w:br/>
        <w:t>f 11488/13941/11848 11459/13909/11816 11531/13985/11889</w:t>
        <w:br/>
        <w:t>f 11538/13990/11894 11537/13991/11894 11536/13989/11893</w:t>
        <w:br/>
        <w:t>f 11456/13912/11819 11538/13990/11894 11536/13989/11893</w:t>
        <w:br/>
        <w:t>f 11540/13992/11895 11539/13993/11896 11537/13991/11894</w:t>
        <w:br/>
        <w:t>f 11538/13990/11894 11540/13992/11895 11537/13991/11894</w:t>
        <w:br/>
        <w:t>f 11480/13932/11839 11473/13924/11831 11474/13927/11834</w:t>
        <w:br/>
        <w:t>f 11479/13933/11840 11480/13932/11839 11474/13927/11834</w:t>
        <w:br/>
        <w:t>f 11482/13936/11843 11475/13930/11837 11476/13929/11836</w:t>
        <w:br/>
        <w:t>f 11481/13937/11844 11482/13936/11843 11476/13929/11836</w:t>
        <w:br/>
        <w:t>f 11474/13927/11834 11516/13969/11873 11539/13993/11897</w:t>
        <w:br/>
        <w:t>f 11479/13933/11840 11474/13927/11834 11539/13993/11897</w:t>
        <w:br/>
        <w:t>f 11541/13994/11898 11528/13980/11884 11486/13939/11846</w:t>
        <w:br/>
        <w:t>f 11542/13995/11899 11541/13994/11898 11486/13939/11846</w:t>
        <w:br/>
        <w:t>f 11528/13980/11884 11541/13994/11898 11543/13996/11900</w:t>
        <w:br/>
        <w:t>f 11531/13985/11889 11528/13980/11884 11543/13996/11900</w:t>
        <w:br/>
        <w:t>f 11488/13941/11848 11531/13985/11889 11543/13996/11900</w:t>
        <w:br/>
        <w:t>f 11483/13935/11842 11484/13934/11841 11544/13997/11901</w:t>
        <w:br/>
        <w:t>f 11489/13942/11849 11483/13935/11842 11544/13997/11901</w:t>
        <w:br/>
        <w:t>f 11541/13994/11898 11535/13988/11892 11543/13996/11900</w:t>
        <w:br/>
        <w:t>f 11544/13997/11901 11535/13988/11892 11489/13942/11849</w:t>
        <w:br/>
        <w:t>f 11541/13994/11898 11465/13917/11824 11535/13988/11892</w:t>
        <w:br/>
        <w:t>f 11465/13917/11824 11541/13994/11898 11542/13995/11899</w:t>
        <w:br/>
        <w:t>f 11464/13918/11825 11465/13917/11824 11542/13995/11899</w:t>
        <w:br/>
        <w:t>f 11467/13920/11827 11542/13995/11899 11486/13939/11846</w:t>
        <w:br/>
        <w:t>f 11514/13966/11870 11545/13998/11902 11467/13920/11827</w:t>
        <w:br/>
        <w:t>f 11502/13955/11862 11463/13916/11823 11518/13972/11876</w:t>
        <w:br/>
        <w:t>f 11463/13916/11823 11502/13955/11862 11503/13954/11861</w:t>
        <w:br/>
        <w:t>f 11462/13913/11820 11463/13916/11823 11503/13954/11861</w:t>
        <w:br/>
        <w:t>f 11503/13954/11861 11504/13957/11864 11499/13953/11860</w:t>
        <w:br/>
        <w:t>f 11462/13913/11820 11503/13954/11861 11499/13953/11860</w:t>
        <w:br/>
        <w:t>f 11518/13972/11876 11463/13916/11823 11487/13940/11847</w:t>
        <w:br/>
        <w:t>f 11527/13981/11885 11532/13984/11888 11533/13987/11891</w:t>
        <w:br/>
        <w:t>f 11545/13998/11902 11470/13923/11830 11464/13918/11825</w:t>
        <w:br/>
        <w:t>f 11542/13995/11899 11545/13998/11902 11464/13918/11825</w:t>
        <w:br/>
        <w:t>f 11470/13923/11830 11545/13998/11902 11514/13966/11870</w:t>
        <w:br/>
        <w:t>f 11366/13819/11731 11470/13923/11830 11514/13966/11870</w:t>
        <w:br/>
        <w:t>f 11477/13928/11835 11492/13945/11852 11491/13943/11850</w:t>
        <w:br/>
        <w:t>f 11472/13925/11832 11477/13928/11835 11491/13943/11850</w:t>
        <w:br/>
        <w:t>f 11472/13925/11832 11473/13924/11831 11476/13929/11836</w:t>
        <w:br/>
        <w:t>f 11477/13928/11835 11472/13925/11832 11476/13929/11836</w:t>
        <w:br/>
        <w:t>f 11473/13924/11831 11480/13932/11839 11481/13937/11844</w:t>
        <w:br/>
        <w:t>f 11476/13929/11836 11473/13924/11831 11481/13937/11844</w:t>
        <w:br/>
        <w:t>f 11481/13937/11844 11480/13932/11839 11458/13910/11817</w:t>
        <w:br/>
        <w:t>f 11484/13934/11841 11481/13937/11844 11458/13910/11817</w:t>
        <w:br/>
        <w:t>f 11484/13934/11841 11458/13910/11817 11488/13941/11848</w:t>
        <w:br/>
        <w:t>f 11544/13997/11901 11484/13934/11841 11488/13941/11848</w:t>
        <w:br/>
        <w:t>f 11544/13997/11901 11488/13941/11848 11543/13996/11900</w:t>
        <w:br/>
        <w:t>f 11535/13988/11892 11544/13997/11901 11543/13996/11900</w:t>
        <w:br/>
        <w:t>f 11400/13856/11768 11383/13836/11748 11381/13835/11747</w:t>
        <w:br/>
        <w:t>f 11401/13855/11767 11383/13836/11748 11400/13856/11768</w:t>
        <w:br/>
        <w:t>f 11547/13999/11903 11546/14000/11903 11422/13875/11784</w:t>
        <w:br/>
        <w:t>f 11423/13874/11784 11547/13999/11903 11422/13875/11784</w:t>
        <w:br/>
        <w:t>f 11549/14001/11904 11548/14002/11904 11525/13977/11905</w:t>
        <w:br/>
        <w:t>f 11493/13946/11906 11549/14001/11904 11525/13977/11905</w:t>
        <w:br/>
        <w:t>f 11460/13915/11822 11466/13921/11828 11486/13939/11846</w:t>
        <w:br/>
        <w:t>f 11487/13940/11847 11460/13915/11822 11486/13939/11846</w:t>
        <w:br/>
        <w:t>f 11466/13921/11828 11460/13915/11822 11461/13914/11821</w:t>
        <w:br/>
        <w:t>f 11469/13922/11829 11466/13921/11828 11461/13914/11821</w:t>
        <w:br/>
        <w:t>f 11469/13922/11829 11461/13914/11821 11500/13952/11859</w:t>
        <w:br/>
        <w:t>f 11512/13965/11907 11469/13922/11829 11500/13952/11859</w:t>
        <w:br/>
        <w:t>f 11301/13754/11666 11298/13753/11665 11306/13757/11669</w:t>
        <w:br/>
        <w:t>f 11307/13760/11672 11301/13754/11666 11306/13757/11669</w:t>
        <w:br/>
        <w:t>f 11324/13777/11689 11306/13757/11669 11298/13753/11665</w:t>
        <w:br/>
        <w:t>f 11325/13778/11690 11324/13777/11689 11298/13753/11665</w:t>
        <w:br/>
        <w:t>f 11467/13920/11827 11545/13998/11902 11542/13995/11899</w:t>
        <w:br/>
        <w:t>f 11453/13906/11813 11363/13815/11727 11364/13814/11726</w:t>
        <w:br/>
        <w:t>f 11454/13907/11814 11453/13906/11813 11364/13814/11726</w:t>
        <w:br/>
        <w:t>f 11454/13907/11814 11364/13814/11726 11404/13858/11770</w:t>
        <w:br/>
        <w:t>f 11455/13908/11815 11454/13907/11814 11404/13858/11770</w:t>
        <w:br/>
        <w:t>f 11359/13811/11723 11385/13838/11750 11453/13906/11813</w:t>
        <w:br/>
        <w:t>f 11363/13815/11727 11452/13905/11812 11382/13834/11746</w:t>
        <w:br/>
        <w:t>f 11362/13816/11728 11363/13815/11727 11382/13834/11746</w:t>
        <w:br/>
        <w:t>f 11424/13877/11786 11382/13834/11746 11429/13880/11789</w:t>
        <w:br/>
        <w:t>f 11429/13880/11789 11382/13834/11746 11452/13905/11812</w:t>
        <w:br/>
        <w:t>f 11453/13906/11813 11385/13838/11750 11452/13905/11812</w:t>
        <w:br/>
        <w:t>f 11400/13856/11768 11381/13835/11747 11441/13894/11801</w:t>
        <w:br/>
        <w:t>f 11295/13749/11661 11341/13795/11707 11342/13794/11706</w:t>
        <w:br/>
        <w:t>f 11305/13758/11670 11324/13777/11689 11346/13799/11711</w:t>
        <w:br/>
        <w:t>f 11271/13722/11634 11269/13724/11636 11237/13691/11603</w:t>
        <w:br/>
        <w:t>f 11475/13930/11837 11482/13936/11843 11485/13938/11845</w:t>
        <w:br/>
        <w:t>f 11550/14003/11908 11475/13930/11837 11485/13938/11845</w:t>
        <w:br/>
        <w:t>f 11478/13931/11838 11475/13930/11837 11550/14003/11908</w:t>
        <w:br/>
        <w:t>f 11551/14004/11909 11478/13931/11838 11550/14003/11908</w:t>
        <w:br/>
        <w:t>f 11494/13947/11854 11478/13931/11838 11551/14004/11909</w:t>
        <w:br/>
        <w:t>f 11552/14005/11910 11494/13947/11854 11551/14004/11909</w:t>
        <w:br/>
        <w:t>f 11315/13766/11678 11553/14006/11911 11323/13776/11688</w:t>
        <w:br/>
        <w:t>f 11322/13772/11684 11315/13766/11678 11323/13776/11688</w:t>
        <w:br/>
        <w:t>f 11316/13769/11681 11554/14007/11912 11553/14006/11911</w:t>
        <w:br/>
        <w:t>f 11315/13766/11678 11316/13769/11681 11553/14006/11911</w:t>
        <w:br/>
        <w:t>f 11332/13785/11697 11555/14008/11913 11554/14007/11912</w:t>
        <w:br/>
        <w:t>f 11316/13769/11681 11332/13785/11697 11554/14007/11912</w:t>
        <w:br/>
        <w:t>f 11547/13999/11903 11557/14009/11914 11556/14010/11914</w:t>
        <w:br/>
        <w:t>f 11546/14000/11903 11547/13999/11903 11556/14010/11914</w:t>
        <w:br/>
        <w:t>f 11485/13938/11845 11438/13891/11798 11374/13825/11737</w:t>
        <w:br/>
        <w:t>f 11550/14003/11908 11485/13938/11845 11374/13825/11737</w:t>
        <w:br/>
        <w:t>f 11550/14003/11908 11374/13825/11737 11375/13828/11740</w:t>
        <w:br/>
        <w:t>f 11551/14004/11909 11550/14003/11908 11375/13828/11740</w:t>
        <w:br/>
        <w:t>f 11551/14004/11909 11375/13828/11740 11390/13844/11756</w:t>
        <w:br/>
        <w:t>f 11552/14005/11910 11551/14004/11909 11390/13844/11756</w:t>
        <w:br/>
        <w:t>f 11249/13700/11612 11276/13729/11641 11323/13776/11688</w:t>
        <w:br/>
        <w:t>f 11553/14006/11911 11249/13700/11612 11323/13776/11688</w:t>
        <w:br/>
        <w:t>f 11248/13701/11613 11249/13700/11612 11553/14006/11911</w:t>
        <w:br/>
        <w:t>f 11554/14007/11912 11248/13701/11613 11553/14006/11911</w:t>
        <w:br/>
        <w:t>f 11264/13716/11628 11248/13701/11613 11554/14007/11912</w:t>
        <w:br/>
        <w:t>f 11555/14008/11913 11264/13716/11628 11554/14007/11912</w:t>
        <w:br/>
        <w:t>f 11548/14002/11904 11549/14001/11904 11556/14010/11914</w:t>
        <w:br/>
        <w:t>f 11557/14009/11914 11548/14002/11904 11556/14010/11914</w:t>
        <w:br/>
        <w:t>f 11485/13938/11845 11482/13936/11843 11483/13935/11842</w:t>
        <w:br/>
        <w:t>f 11450/13903/11810 11438/13891/11798 11485/13938/11845</w:t>
        <w:br/>
        <w:t>f 11290/13743/11655 11321/13773/11685 11323/13776/11688</w:t>
        <w:br/>
        <w:t>f 11321/13773/11685 11322/13772/11684 11323/13776/11688</w:t>
        <w:br/>
        <w:t>f 11269/13724/11636 11256/13709/11621 11237/13691/11603</w:t>
        <w:br/>
        <w:t>f 11272/13727/11639 11256/13709/11621 11269/13724/11636</w:t>
        <w:br/>
        <w:t>f 11270/13723/11635 11272/13727/11639 11269/13724/11636</w:t>
        <w:br/>
        <w:t>f 11236/13692/11604 11292/13745/11657 11293/13746/11658</w:t>
        <w:br/>
        <w:t>f 11239/13689/11601 11236/13692/11604 11293/13746/11658</w:t>
        <w:br/>
        <w:t>f 11258/13710/11622 11234/13686/11598 11292/13745/11657</w:t>
        <w:br/>
        <w:t>f 11256/13709/11621 11258/13710/11622 11292/13745/11657</w:t>
        <w:br/>
        <w:t>f 11280/13732/11644 11271/13722/11634 11287/13740/11652</w:t>
        <w:br/>
        <w:t>f 6980/13577/11515 6984/13579/11517 6981/13582/11517</w:t>
        <w:br/>
        <w:t>f 6979/13578/11516 6980/13577/11515 6981/13582/11517</w:t>
        <w:br/>
        <w:t>f 6992/13589/11525 6997/13598/11533 6998/13597/11533</w:t>
        <w:br/>
        <w:t>f 6991/13590/11526 6992/13589/11525 6998/13597/11533</w:t>
        <w:br/>
        <w:t>f 7025/13624/11549 7026/13623/11549 6995/13592/11528</w:t>
        <w:br/>
        <w:t>f 6996/13591/11527 7025/13624/11549 6995/13592/11528</w:t>
        <w:br/>
        <w:t>f 6485/13483/11446 6502/13500/11459 6484/13484/11447</w:t>
        <w:br/>
        <w:t>f 6491/13489/11452 6532/13529/11484 6490/13490/11453</w:t>
        <w:br/>
        <w:t>f 11572/14011/11915 11571/14012/11915 6500/13502/11916</w:t>
        <w:br/>
        <w:t>f 6485/13483/11446 11572/14011/11915 6500/13502/11916</w:t>
        <w:br/>
        <w:t>f 6505/13505/11463 6525/13521/11477 6522/13524/11480</w:t>
        <w:br/>
        <w:t>f 6504/13506/11463 6505/13505/11463 6522/13524/11480</w:t>
        <w:br/>
        <w:t>f 6522/13524/11480 6483/13479/11442 6484/13484/11447</w:t>
        <w:br/>
        <w:t>f 6513/13510/11467 6522/13524/11480 6484/13484/11447</w:t>
        <w:br/>
        <w:t>f 6517/13517/11474 6531/13530/11485 6532/13529/11484</w:t>
        <w:br/>
        <w:t>f 6491/13489/11452 6517/13517/11474 6532/13529/11484</w:t>
        <w:br/>
        <w:t>f 6683/14013/11917 6682/14014/11917 6681/14015/11918</w:t>
        <w:br/>
        <w:t>f 6680/14016/11918 6683/14013/11917 6681/14015/11918</w:t>
        <w:br/>
        <w:t>f 6683/14013/11917 6685/14017/11919 6684/14018/11919</w:t>
        <w:br/>
        <w:t>f 6682/14014/11917 6683/14013/11917 6684/14018/11919</w:t>
        <w:br/>
        <w:t>f 6687/14019/11920 6686/14020/11920 6680/14016/11918</w:t>
        <w:br/>
        <w:t>f 6681/14015/11918 6687/14019/11920 6680/14016/11918</w:t>
        <w:br/>
        <w:t>f 6685/14017/11919 6686/14020/11920 6687/14019/11920</w:t>
        <w:br/>
        <w:t>f 6684/14018/11919 6685/14017/11919 6687/14019/11920</w:t>
        <w:br/>
        <w:t>f 6690/14021/11921 6689/14022/11921 6688/14023/11922</w:t>
        <w:br/>
        <w:t>f 6691/14024/11922 6690/14021/11921 6688/14023/11922</w:t>
        <w:br/>
        <w:t>f 6694/14025/11923 6693/14026/11924 6692/14027/11925</w:t>
        <w:br/>
        <w:t>f 6695/14028/11923 6694/14025/11923 6692/14027/11925</w:t>
        <w:br/>
        <w:t>f 6699/14029/11926 6698/14030/11926 6697/14031/11927</w:t>
        <w:br/>
        <w:t>f 6696/14032/11927 6699/14029/11926 6697/14031/11927</w:t>
        <w:br/>
        <w:t>f 6702/14033/11928 6701/14034/11929 6700/14035/11928</w:t>
        <w:br/>
        <w:t>f 6703/14036/11928 6702/14033/11928 6700/14035/11928</w:t>
        <w:br/>
        <w:t>f 6706/14037/11930 6705/14038/11930 6704/14039/11930</w:t>
        <w:br/>
        <w:t>f 6707/14040/11930 6706/14037/11930 6704/14039/11930</w:t>
        <w:br/>
        <w:t>f 6711/14041/11931 6710/14042/11932 6709/14043/11933</w:t>
        <w:br/>
        <w:t>f 6708/14044/11933 6711/14041/11931 6709/14043/11933</w:t>
        <w:br/>
        <w:t>f 6714/14045/11934 6713/14046/11935 6712/14047/11936</w:t>
        <w:br/>
        <w:t>f 6715/14048/11934 6714/14045/11934 6712/14047/11936</w:t>
        <w:br/>
        <w:t>f 6718/14049/11937 6717/14050/11937 6716/14051/11938</w:t>
        <w:br/>
        <w:t>f 6719/14052/11938 6718/14049/11937 6716/14051/11938</w:t>
        <w:br/>
        <w:t>f 6723/14053/11939 6722/14054/11940 6721/14055/11940</w:t>
        <w:br/>
        <w:t>f 6720/14056/11939 6723/14053/11939 6721/14055/11940</w:t>
        <w:br/>
        <w:t>f 6725/14057/11941 6724/14058/11942 6721/14055/11940</w:t>
        <w:br/>
        <w:t>f 6722/14054/11940 6725/14057/11941 6721/14055/11940</w:t>
        <w:br/>
        <w:t>f 6726/14059/11943 6723/14053/11939 6720/14056/11939</w:t>
        <w:br/>
        <w:t>f 6727/14060/11943 6726/14059/11943 6720/14056/11939</w:t>
        <w:br/>
        <w:t>f 6726/14059/11943 6727/14060/11943 6724/14058/11942</w:t>
        <w:br/>
        <w:t>f 6725/14057/11941 6726/14059/11943 6724/14058/11942</w:t>
        <w:br/>
        <w:t>f 6730/14061/11918 6729/14062/11918 6728/14063/11944</w:t>
        <w:br/>
        <w:t>f 6731/14064/11917 6730/14061/11918 6728/14063/11944</w:t>
        <w:br/>
        <w:t>f 6733/14065/11919 6731/14064/11917 6728/14063/11944</w:t>
        <w:br/>
        <w:t>f 6732/14066/11945 6733/14065/11919 6728/14063/11944</w:t>
        <w:br/>
        <w:t>f 6729/14062/11918 6730/14061/11918 6734/14067/11946</w:t>
        <w:br/>
        <w:t>f 6735/14068/11920 6729/14062/11918 6734/14067/11946</w:t>
        <w:br/>
        <w:t>f 6732/14066/11945 6735/14068/11920 6734/14067/11946</w:t>
        <w:br/>
        <w:t>f 6733/14065/11919 6732/14066/11945 6734/14067/11946</w:t>
        <w:br/>
        <w:t>f 6738/14069/11922 6737/14070/11922 6736/14071/11922</w:t>
        <w:br/>
        <w:t>f 6739/14072/11922 6738/14069/11922 6736/14071/11922</w:t>
        <w:br/>
        <w:t>f 6743/14073/11925 6742/14074/11947 6741/14075/11947</w:t>
        <w:br/>
        <w:t>f 6740/14076/11925 6743/14073/11925 6741/14075/11947</w:t>
        <w:br/>
        <w:t>f 6746/14077/11926 6745/14078/11926 6744/14079/11926</w:t>
        <w:br/>
        <w:t>f 6747/14080/11927 6746/14077/11926 6744/14079/11926</w:t>
        <w:br/>
        <w:t>f 6750/14081/11929 6749/14082/11929 6748/14083/11929</w:t>
        <w:br/>
        <w:t>f 6751/14084/11929 6750/14081/11929 6748/14083/11929</w:t>
        <w:br/>
        <w:t>f 6754/14085/11930 6753/14086/11930 6752/14087/11930</w:t>
        <w:br/>
        <w:t>f 6755/14088/11930 6754/14085/11930 6752/14087/11930</w:t>
        <w:br/>
        <w:t>f 6759/14089/11932 6758/14090/11933 6757/14091/11948</w:t>
        <w:br/>
        <w:t>f 6756/14092/11933 6759/14089/11932 6757/14091/11948</w:t>
        <w:br/>
        <w:t>f 6762/14093/11949 6761/14094/11934 6760/14095/11936</w:t>
        <w:br/>
        <w:t>f 6763/14096/11950 6762/14093/11949 6760/14095/11936</w:t>
        <w:br/>
        <w:t>f 6766/14097/11938 6765/14098/11937 6764/14099/11938</w:t>
        <w:br/>
        <w:t>f 6767/14100/11951 6766/14097/11938 6764/14099/11938</w:t>
        <w:br/>
        <w:t>f 6770/14101/11952 6769/14102/11953 6768/14103/11940</w:t>
        <w:br/>
        <w:t>f 6771/14104/11952 6770/14101/11952 6768/14103/11940</w:t>
        <w:br/>
        <w:t>f 6773/14105/11941 6772/14106/11941 6768/14103/11940</w:t>
        <w:br/>
        <w:t>f 6769/14102/11953 6773/14105/11941 6768/14103/11940</w:t>
        <w:br/>
        <w:t>f 6774/14107/11954 6770/14101/11952 6771/14104/11952</w:t>
        <w:br/>
        <w:t>f 6775/14108/11955 6774/14107/11954 6771/14104/11952</w:t>
        <w:br/>
        <w:t>f 6774/14107/11954 6775/14108/11955 6772/14106/11941</w:t>
        <w:br/>
        <w:t>f 6773/14105/11941 6774/14107/11954 6772/14106/11941</w:t>
        <w:br/>
        <w:t>f 6779/14109/11956 6778/14110/11957 6777/14111/11958</w:t>
        <w:br/>
        <w:t>f 6776/14112/11959 6779/14109/11956 6777/14111/11958</w:t>
        <w:br/>
        <w:t>f 6782/14113/11960 6781/14114/11961 6780/14115/11961</w:t>
        <w:br/>
        <w:t>f 6783/14116/11962 6782/14113/11960 6780/14115/11961</w:t>
        <w:br/>
        <w:t>f 6786/14117/11963 6785/14118/11963 6784/14119/11964</w:t>
        <w:br/>
        <w:t>f 6787/14120/11963 6786/14117/11963 6784/14119/11964</w:t>
        <w:br/>
        <w:t>f 6790/14121/11965 6789/14122/11966 6788/14123/11967</w:t>
        <w:br/>
        <w:t>f 6791/14124/11968 6790/14121/11965 6788/14123/11967</w:t>
        <w:br/>
        <w:t>f 6794/14125/11969 6793/14126/11970 6792/14127/11971</w:t>
        <w:br/>
        <w:t>f 6795/14128/11972 6794/14125/11969 6792/14127/11971</w:t>
        <w:br/>
        <w:t>f 6789/14122/11966 6790/14121/11965 6796/14129/11973</w:t>
        <w:br/>
        <w:t>f 6798/14130/11974 6776/14112/11959 6777/14111/11958</w:t>
        <w:br/>
        <w:t>f 6797/14131/11975 6798/14130/11974 6777/14111/11958</w:t>
        <w:br/>
        <w:t>f 6801/14132/11976 6800/14133/11976 6799/14134/11977</w:t>
        <w:br/>
        <w:t>f 6802/14135/11977 6801/14132/11976 6799/14134/11977</w:t>
        <w:br/>
        <w:t>f 6806/14136/11978 6805/14137/11979 6804/14138/11979</w:t>
        <w:br/>
        <w:t>f 6803/14139/11978 6806/14136/11978 6804/14138/11979</w:t>
        <w:br/>
        <w:t>f 6782/14113/11960 6783/14116/11962 6807/14140/11980</w:t>
        <w:br/>
        <w:t>f 6808/14141/11980 6782/14113/11960 6807/14140/11980</w:t>
        <w:br/>
        <w:t>f 6796/14129/11973 6800/14133/11976 6801/14132/11976</w:t>
        <w:br/>
        <w:t>f 6789/14122/11966 6796/14129/11973 6801/14132/11976</w:t>
        <w:br/>
        <w:t>f 6807/14140/11980 6798/14130/11974 6797/14131/11975</w:t>
        <w:br/>
        <w:t>f 6808/14141/11980 6807/14140/11980 6797/14131/11975</w:t>
        <w:br/>
        <w:t>f 6809/14142/11981 6793/14126/11970 6804/14138/11979</w:t>
        <w:br/>
        <w:t>f 6805/14137/11979 6809/14142/11981 6804/14138/11979</w:t>
        <w:br/>
        <w:t>f 6813/14143/11982 6812/14144/11982 6811/14145/11983</w:t>
        <w:br/>
        <w:t>f 6810/14146/11983 6813/14143/11982 6811/14145/11983</w:t>
        <w:br/>
        <w:t>f 6815/14147/11984 6814/14148/11985 6812/14144/11982</w:t>
        <w:br/>
        <w:t>f 6813/14143/11982 6815/14147/11984 6812/14144/11982</w:t>
        <w:br/>
        <w:t>f 6793/14126/11970 6809/14142/11981 6792/14127/11971</w:t>
        <w:br/>
        <w:t>f 6815/14147/11984 6817/14149/11986 6816/14150/11987</w:t>
        <w:br/>
        <w:t>f 6814/14148/11985 6815/14147/11984 6816/14150/11987</w:t>
        <w:br/>
        <w:t>f 6828/14151/11988 6827/14152/11988 6826/14153/11989</w:t>
        <w:br/>
        <w:t>f 6829/14154/11989 6828/14151/11988 6826/14153/11989</w:t>
        <w:br/>
        <w:t>f 6833/14155/11990 6832/14156/11991 6831/14157/11992</w:t>
        <w:br/>
        <w:t>f 6830/14158/11993 6833/14155/11990 6831/14157/11992</w:t>
        <w:br/>
        <w:t>f 6836/14159/11994 6835/14160/11995 6834/14161/11996</w:t>
        <w:br/>
        <w:t>f 6837/14162/11997 6836/14159/11994 6834/14161/11996</w:t>
        <w:br/>
        <w:t>f 6841/14163/11998 6840/14164/11999 6839/14165/12000</w:t>
        <w:br/>
        <w:t>f 6838/14166/12001 6841/14163/11998 6839/14165/12000</w:t>
        <w:br/>
        <w:t>f 6835/14160/11995 6836/14159/11994 6832/14156/11991</w:t>
        <w:br/>
        <w:t>f 6833/14155/11990 6835/14160/11995 6832/14156/11991</w:t>
        <w:br/>
        <w:t>f 6840/14164/11999 6830/14158/11993 6831/14157/11992</w:t>
        <w:br/>
        <w:t>f 6839/14165/12000 6840/14164/11999 6831/14157/11992</w:t>
        <w:br/>
        <w:t>f 7200/14167/12002 7199/14168/12003 7198/14169/12004</w:t>
        <w:br/>
        <w:t>f 7197/14170/12002 7200/14167/12002 7198/14169/12004</w:t>
        <w:br/>
        <w:t>f 7204/14171/12005 7203/14172/12005 7202/14173/12006</w:t>
        <w:br/>
        <w:t>f 7201/14174/12006 7204/14171/12005 7202/14173/12006</w:t>
        <w:br/>
        <w:t>f 7207/14175/12007 7206/14176/12008 7205/14177/12007</w:t>
        <w:br/>
        <w:t>f 7208/14178/12007 7207/14175/12007 7205/14177/12007</w:t>
        <w:br/>
        <w:t>f 7212/14179/12009 7211/14180/12009 7210/14181/12010</w:t>
        <w:br/>
        <w:t>f 7209/14182/12011 7212/14179/12009 7210/14181/12010</w:t>
        <w:br/>
        <w:t>f 7216/14183/12012 7215/14184/12012 7214/14185/12013</w:t>
        <w:br/>
        <w:t>f 7213/14186/12014 7216/14183/12012 7214/14185/12013</w:t>
        <w:br/>
        <w:t>f 7213/14186/12014 7214/14185/12013 7217/14187/12015</w:t>
        <w:br/>
        <w:t>f 7199/14168/12003 7219/14188/12016 7218/14189/12017</w:t>
        <w:br/>
        <w:t>f 7198/14169/12004 7199/14168/12003 7218/14189/12017</w:t>
        <w:br/>
        <w:t>f 7210/14181/12010 7220/14190/12018 7209/14182/12011</w:t>
        <w:br/>
        <w:t>f 7222/14191/12019 7221/14192/12020 7218/14189/12017</w:t>
        <w:br/>
        <w:t>f 7219/14188/12016 7222/14191/12019 7218/14189/12017</w:t>
        <w:br/>
        <w:t>f 7223/14193/12021 7213/14186/12014 7217/14187/12015</w:t>
        <w:br/>
        <w:t>f 7224/14194/12021 7223/14193/12021 7217/14187/12015</w:t>
        <w:br/>
        <w:t>f 7227/14195/12022 7226/14196/12023 7225/14197/12023</w:t>
        <w:br/>
        <w:t>f 7228/14198/12024 7227/14195/12022 7225/14197/12023</w:t>
        <w:br/>
        <w:t>f 7230/14199/12025 7229/14200/12025 7220/14190/12018</w:t>
        <w:br/>
        <w:t>f 7210/14181/12010 7230/14199/12025 7220/14190/12018</w:t>
        <w:br/>
        <w:t>f 7232/14201/12026 7231/14202/12027 7227/14195/12022</w:t>
        <w:br/>
        <w:t>f 7228/14198/12024 7232/14201/12026 7227/14195/12022</w:t>
        <w:br/>
        <w:t>f 7236/14203/12028 7235/14204/11959 7234/14205/11956</w:t>
        <w:br/>
        <w:t>f 7233/14206/11957 7236/14203/12028 7234/14205/11956</w:t>
        <w:br/>
        <w:t>f 7240/14207/11962 7239/14208/12029 7238/14209/12029</w:t>
        <w:br/>
        <w:t>f 7237/14210/11962 7240/14207/11962 7238/14209/12029</w:t>
        <w:br/>
        <w:t>f 7244/14211/12030 7243/14212/11964 7242/14213/12030</w:t>
        <w:br/>
        <w:t>f 7241/14214/12030 7244/14211/12030 7242/14213/12030</w:t>
        <w:br/>
        <w:t>f 7247/14215/11967 7246/14216/12031 7245/14217/11965</w:t>
        <w:br/>
        <w:t>f 7248/14218/11966 7247/14215/11967 7245/14217/11965</w:t>
        <w:br/>
        <w:t>f 7251/14219/12032 7250/14220/12033 7249/14221/11971</w:t>
        <w:br/>
        <w:t>f 7252/14222/11972 7251/14219/12032 7249/14221/11971</w:t>
        <w:br/>
        <w:t>f 7248/14218/11966 7245/14217/11965 7253/14223/12034</w:t>
        <w:br/>
        <w:t>f 7254/14224/11974 7235/14204/11959 7236/14203/12028</w:t>
        <w:br/>
        <w:t>f 7255/14225/11975 7254/14224/11974 7236/14203/12028</w:t>
        <w:br/>
        <w:t>f 7258/14226/11976 7257/14227/11976 7256/14228/11977</w:t>
        <w:br/>
        <w:t>f 7259/14229/11977 7258/14226/11976 7256/14228/11977</w:t>
        <w:br/>
        <w:t>f 7262/14230/11978 7261/14231/11979 7260/14232/11979</w:t>
        <w:br/>
        <w:t>f 7263/14233/11978 7262/14230/11978 7260/14232/11979</w:t>
        <w:br/>
        <w:t>f 7265/14234/12035 7264/14235/12036 7240/14207/11962</w:t>
        <w:br/>
        <w:t>f 7237/14210/11962 7265/14234/12035 7240/14207/11962</w:t>
        <w:br/>
        <w:t>f 7253/14223/12034 7257/14227/11976 7258/14226/11976</w:t>
        <w:br/>
        <w:t>f 7248/14218/11966 7253/14223/12034 7258/14226/11976</w:t>
        <w:br/>
        <w:t>f 7265/14234/12035 7254/14224/11974 7255/14225/11975</w:t>
        <w:br/>
        <w:t>f 7264/14235/12036 7265/14234/12035 7255/14225/11975</w:t>
        <w:br/>
        <w:t>f 7260/14232/11979 7261/14231/11979 7266/14236/11981</w:t>
        <w:br/>
        <w:t>f 7250/14220/12033 7260/14232/11979 7266/14236/11981</w:t>
        <w:br/>
        <w:t>f 7269/14237/11983 7268/14238/11983 7267/14239/12037</w:t>
        <w:br/>
        <w:t>f 7270/14240/11982 7269/14237/11983 7267/14239/12037</w:t>
        <w:br/>
        <w:t>f 7272/14241/11984 7271/14242/11985 7270/14240/11982</w:t>
        <w:br/>
        <w:t>f 7267/14239/12037 7272/14241/11984 7270/14240/11982</w:t>
        <w:br/>
        <w:t>f 7250/14220/12033 7266/14236/11981 7249/14221/11971</w:t>
        <w:br/>
        <w:t>f 7274/14243/11987 7271/14242/11985 7272/14241/11984</w:t>
        <w:br/>
        <w:t>f 7273/14244/12038 7274/14243/11987 7272/14241/11984</w:t>
        <w:br/>
        <w:t>f 7825/14245/12004 7824/14246/12002 7823/14247/12002</w:t>
        <w:br/>
        <w:t>f 7822/14248/12004 7825/14245/12004 7823/14247/12002</w:t>
        <w:br/>
        <w:t>f 7828/14249/12006 7827/14250/12006 7826/14251/12005</w:t>
        <w:br/>
        <w:t>f 7829/14252/12039 7828/14249/12006 7826/14251/12005</w:t>
        <w:br/>
        <w:t>f 7833/14253/12040 7832/14254/12040 7831/14255/12008</w:t>
        <w:br/>
        <w:t>f 7830/14256/12008 7833/14253/12040 7831/14255/12008</w:t>
        <w:br/>
        <w:t>f 7837/14257/12009 7836/14258/12009 7835/14259/12010</w:t>
        <w:br/>
        <w:t>f 7834/14260/12011 7837/14257/12009 7835/14259/12010</w:t>
        <w:br/>
        <w:t>f 7841/14261/12012 7840/14262/12012 7839/14263/12013</w:t>
        <w:br/>
        <w:t>f 7838/14264/12014 7841/14261/12012 7839/14263/12013</w:t>
        <w:br/>
        <w:t>f 7838/14264/12014 7839/14263/12013 7842/14265/12015</w:t>
        <w:br/>
        <w:t>f 7843/14266/12016 7825/14245/12004 7822/14248/12004</w:t>
        <w:br/>
        <w:t>f 7844/14267/12016 7843/14266/12016 7822/14248/12004</w:t>
        <w:br/>
        <w:t>f 7835/14259/12010 7845/14268/12018 7834/14260/12011</w:t>
        <w:br/>
        <w:t>f 7843/14266/12016 7844/14267/12016 7847/14269/12019</w:t>
        <w:br/>
        <w:t>f 7846/14270/12020 7843/14266/12016 7847/14269/12019</w:t>
        <w:br/>
        <w:t>f 7842/14265/12015 7849/14271/12021 7848/14272/12021</w:t>
        <w:br/>
        <w:t>f 7838/14264/12014 7842/14265/12015 7848/14272/12021</w:t>
        <w:br/>
        <w:t>f 7853/14273/12022 7852/14274/12041 7851/14275/12042</w:t>
        <w:br/>
        <w:t>f 7850/14276/12024 7853/14273/12022 7851/14275/12042</w:t>
        <w:br/>
        <w:t>f 7855/14277/12025 7854/14278/12025 7845/14268/12018</w:t>
        <w:br/>
        <w:t>f 7835/14259/12010 7855/14277/12025 7845/14268/12018</w:t>
        <w:br/>
        <w:t>f 7853/14273/12022 7850/14276/12024 7856/14279/12027</w:t>
        <w:br/>
        <w:t>f 7857/14280/12026 7853/14273/12022 7856/14279/12027</w:t>
        <w:br/>
        <w:t>f 7861/14281/11989 7860/14282/12043 7859/14283/11988</w:t>
        <w:br/>
        <w:t>f 7858/14284/12044 7861/14281/11989 7859/14283/11988</w:t>
        <w:br/>
        <w:t>f 7864/14285/12045 7863/14286/12046 7862/14287/12047</w:t>
        <w:br/>
        <w:t>f 7865/14288/11993 7864/14285/12045 7862/14287/12047</w:t>
        <w:br/>
        <w:t>f 7868/14289/12048 7867/14290/12049 7866/14291/12050</w:t>
        <w:br/>
        <w:t>f 7869/14292/11995 7868/14289/12048 7866/14291/12050</w:t>
        <w:br/>
        <w:t>f 7873/14293/11998 7872/14294/12051 7871/14295/12000</w:t>
        <w:br/>
        <w:t>f 7870/14296/11998 7873/14293/11998 7871/14295/12000</w:t>
        <w:br/>
        <w:t>f 7863/14286/12046 7864/14285/12045 7869/14292/11995</w:t>
        <w:br/>
        <w:t>f 7866/14291/12050 7863/14286/12046 7869/14292/11995</w:t>
        <w:br/>
        <w:t>f 7865/14288/11993 7862/14287/12047 7871/14295/12000</w:t>
        <w:br/>
        <w:t>f 7872/14294/12051 7865/14288/11993 7871/14295/12000</w:t>
        <w:br/>
        <w:t>f 8592/14297/12052 8591/14298/12053 8590/14299/12054</w:t>
        <w:br/>
        <w:t>f 8589/14300/12055 8592/14297/12052 8590/14299/12054</w:t>
        <w:br/>
        <w:t>f 8595/14301/12056 8594/14302/12057 8593/14303/12057</w:t>
        <w:br/>
        <w:t>f 8596/14304/12058 8595/14301/12056 8593/14303/12057</w:t>
        <w:br/>
        <w:t>f 8600/14305/12059 8599/14306/12060 8598/14307/12061</w:t>
        <w:br/>
        <w:t>f 8597/14308/12062 8600/14305/12059 8598/14307/12061</w:t>
        <w:br/>
        <w:t>f 8604/14309/12063 8603/14310/12064 8602/14311/12065</w:t>
        <w:br/>
        <w:t>f 8601/14312/12066 8604/14309/12063 8602/14311/12065</w:t>
        <w:br/>
        <w:t>f 8607/14313/12067 8606/14314/12068 8605/14315/12069</w:t>
        <w:br/>
        <w:t>f 8608/14316/12070 8607/14313/12067 8605/14315/12069</w:t>
        <w:br/>
        <w:t>f 8612/14317/12071 8611/14318/12072 8610/14319/12073</w:t>
        <w:br/>
        <w:t>f 8609/14320/12074 8612/14317/12071 8610/14319/12073</w:t>
        <w:br/>
        <w:t>f 8614/14321/12075 8613/14322/12076 8592/14297/12052</w:t>
        <w:br/>
        <w:t>f 8589/14300/12055 8614/14321/12075 8592/14297/12052</w:t>
        <w:br/>
        <w:t>f 8618/14323/12077 8617/14324/12078 8616/14325/12079</w:t>
        <w:br/>
        <w:t>f 8615/14326/12080 8618/14323/12077 8616/14325/12079</w:t>
        <w:br/>
        <w:t>f 8606/14314/12068 8620/14327/12081 8619/14328/12082</w:t>
        <w:br/>
        <w:t>f 8605/14315/12069 8606/14314/12068 8619/14328/12082</w:t>
        <w:br/>
        <w:t>f 8598/14307/12061 8599/14306/12060 8619/14328/12082</w:t>
        <w:br/>
        <w:t>f 8620/14327/12081 8598/14307/12061 8619/14328/12082</w:t>
        <w:br/>
        <w:t>f 8622/14329/12083 8600/14305/12059 8597/14308/12062</w:t>
        <w:br/>
        <w:t>f 8621/14330/12084 8622/14329/12083 8597/14308/12062</w:t>
        <w:br/>
        <w:t>f 8601/14312/12066 8602/14311/12065 8622/14329/12083</w:t>
        <w:br/>
        <w:t>f 8621/14330/12084 8601/14312/12066 8622/14329/12083</w:t>
        <w:br/>
        <w:t>f 8625/14331/12085 8624/14332/12086 8623/14333/12087</w:t>
        <w:br/>
        <w:t>f 8626/14334/12087 8625/14331/12085 8623/14333/12087</w:t>
        <w:br/>
        <w:t>f 8605/14315/12069 8627/14335/12088 8608/14316/12070</w:t>
        <w:br/>
        <w:t>f 8602/14311/12065 8605/14315/12069 8619/14328/12082</w:t>
        <w:br/>
        <w:t>f 8622/14329/12083 8602/14311/12065 8619/14328/12082</w:t>
        <w:br/>
        <w:t>f 8600/14305/12059 8622/14329/12083 8619/14328/12082</w:t>
        <w:br/>
        <w:t>f 8599/14306/12060 8600/14305/12059 8619/14328/12082</w:t>
        <w:br/>
        <w:t>f 8613/14322/12076 8607/14313/12067 8608/14316/12070</w:t>
        <w:br/>
        <w:t>f 8592/14297/12052 8613/14322/12076 8608/14316/12070</w:t>
        <w:br/>
        <w:t>f 8627/14335/12088 8591/14298/12053 8592/14297/12052</w:t>
        <w:br/>
        <w:t>f 8608/14316/12070 8627/14335/12088 8592/14297/12052</w:t>
        <w:br/>
        <w:t>f 8604/14309/12063 8616/14325/12079 8617/14324/12078</w:t>
        <w:br/>
        <w:t>f 8603/14310/12064 8604/14309/12063 8617/14324/12078</w:t>
        <w:br/>
        <w:t>f 8626/14334/12087 8623/14333/12087 8595/14301/12056</w:t>
        <w:br/>
        <w:t>f 8596/14304/12058 8626/14334/12087 8595/14301/12056</w:t>
        <w:br/>
        <w:t>f 8629/14336/12089 8628/14337/12090 8589/14300/12055</w:t>
        <w:br/>
        <w:t>f 8590/14299/12054 8629/14336/12089 8589/14300/12055</w:t>
        <w:br/>
        <w:t>f 8615/14326/12080 8631/14338/12091 8630/14339/12092</w:t>
        <w:br/>
        <w:t>f 8618/14323/12077 8615/14326/12080 8630/14339/12092</w:t>
        <w:br/>
        <w:t>f 8633/14340/12093 8593/14303/12057 8594/14302/12057</w:t>
        <w:br/>
        <w:t>f 8632/14341/12093 8633/14340/12093 8594/14302/12057</w:t>
        <w:br/>
        <w:t>f 8589/14300/12055 8628/14337/12090 8634/14342/12094</w:t>
        <w:br/>
        <w:t>f 8614/14321/12075 8589/14300/12055 8634/14342/12094</w:t>
        <w:br/>
        <w:t>f 8602/14311/12065 8603/14310/12064 8635/14343/12095</w:t>
        <w:br/>
        <w:t>f 8636/14344/12096 8591/14298/12053 8627/14335/12088</w:t>
        <w:br/>
        <w:t>f 8635/14343/12095 8636/14344/12096 8627/14335/12088</w:t>
        <w:br/>
        <w:t>f 8637/14345/12097 8590/14299/12054 8591/14298/12053</w:t>
        <w:br/>
        <w:t>f 8636/14344/12096 8637/14345/12097 8591/14298/12053</w:t>
        <w:br/>
        <w:t>f 8629/14336/12089 8590/14299/12054 8637/14345/12097</w:t>
        <w:br/>
        <w:t>f 8638/14346/12098 8629/14336/12089 8637/14345/12097</w:t>
        <w:br/>
        <w:t>f 8602/14311/12065 8627/14335/12088 8605/14315/12069</w:t>
        <w:br/>
        <w:t>f 8642/14347/12099 8641/14348/12100 8640/14349/12101</w:t>
        <w:br/>
        <w:t>f 8639/14350/12102 8642/14347/12099 8640/14349/12101</w:t>
        <w:br/>
        <w:t>f 8645/14351/12103 8644/14352/12104 8643/14353/12105</w:t>
        <w:br/>
        <w:t>f 8646/14354/12103 8645/14351/12103 8643/14353/12105</w:t>
        <w:br/>
        <w:t>f 8650/14355/12106 8649/14356/12107 8648/14357/12108</w:t>
        <w:br/>
        <w:t>f 8647/14358/12109 8650/14355/12106 8648/14357/12108</w:t>
        <w:br/>
        <w:t>f 8639/14350/12102 8652/14359/12110 8651/14360/12111</w:t>
        <w:br/>
        <w:t>f 8642/14347/12099 8639/14350/12102 8651/14360/12111</w:t>
        <w:br/>
        <w:t>f 8654/14361/12112 8653/14362/12113 8651/14360/12111</w:t>
        <w:br/>
        <w:t>f 8652/14359/12110 8654/14361/12112 8651/14360/12111</w:t>
        <w:br/>
        <w:t>f 8642/14347/12099 8651/14360/12111 8611/14318/12072</w:t>
        <w:br/>
        <w:t>f 8652/14359/12110 8639/14350/12102 8628/14337/12090</w:t>
        <w:br/>
        <w:t>f 8629/14336/12089 8652/14359/12110 8628/14337/12090</w:t>
        <w:br/>
        <w:t>f 8656/14363/12114 8645/14351/12103 8646/14354/12103</w:t>
        <w:br/>
        <w:t>f 8655/14364/12115 8656/14363/12114 8646/14354/12103</w:t>
        <w:br/>
        <w:t>f 8632/14341/12093 8643/14353/12105 8644/14352/12104</w:t>
        <w:br/>
        <w:t>f 8633/14340/12093 8632/14341/12093 8644/14352/12104</w:t>
        <w:br/>
        <w:t>f 8648/14357/12108 8609/14320/12074 8610/14319/12073</w:t>
        <w:br/>
        <w:t>f 8647/14358/12109 8648/14357/12108 8610/14319/12073</w:t>
        <w:br/>
        <w:t>f 8611/14318/12072 8657/14365/12116 8641/14348/12100</w:t>
        <w:br/>
        <w:t>f 8642/14347/12099 8611/14318/12072 8641/14348/12100</w:t>
        <w:br/>
        <w:t>f 8649/14356/12107 8650/14355/12106 8630/14339/12092</w:t>
        <w:br/>
        <w:t>f 8631/14338/12091 8649/14356/12107 8630/14339/12092</w:t>
        <w:br/>
        <w:t>f 8628/14337/12090 8639/14350/12102 8640/14349/12101</w:t>
        <w:br/>
        <w:t>f 8634/14342/12094 8628/14337/12090 8640/14349/12101</w:t>
        <w:br/>
        <w:t>f 8652/14359/12110 8629/14336/12089 8638/14346/12098</w:t>
        <w:br/>
        <w:t>f 8654/14361/12112 8652/14359/12110 8638/14346/12098</w:t>
        <w:br/>
        <w:t>f 8611/14318/12072 8651/14360/12111 8610/14319/12073</w:t>
        <w:br/>
        <w:t>f 8610/14319/12073 8651/14360/12111 8653/14362/12113</w:t>
        <w:br/>
        <w:t>f 8635/14343/12095 8603/14310/12064 8617/14324/12078</w:t>
        <w:br/>
        <w:t>f 8636/14344/12096 8635/14343/12095 8617/14324/12078</w:t>
        <w:br/>
        <w:t>f 8636/14344/12096 8617/14324/12078 8618/14323/12077</w:t>
        <w:br/>
        <w:t>f 8637/14345/12097 8636/14344/12096 8618/14323/12077</w:t>
        <w:br/>
        <w:t>f 8638/14346/12098 8637/14345/12097 8618/14323/12077</w:t>
        <w:br/>
        <w:t>f 8630/14339/12092 8638/14346/12098 8618/14323/12077</w:t>
        <w:br/>
        <w:t>f 8630/14339/12092 8650/14355/12106 8654/14361/12112</w:t>
        <w:br/>
        <w:t>f 8638/14346/12098 8630/14339/12092 8654/14361/12112</w:t>
        <w:br/>
        <w:t>f 8653/14362/12113 8654/14361/12112 8650/14355/12106</w:t>
        <w:br/>
        <w:t>f 8647/14358/12109 8653/14362/12113 8650/14355/12106</w:t>
        <w:br/>
        <w:t>f 8610/14319/12073 8653/14362/12113 8647/14358/12109</w:t>
        <w:br/>
        <w:t>f 8659/14366/12117 8658/14367/12118 8624/14332/12086</w:t>
        <w:br/>
        <w:t>f 8625/14331/12085 8659/14366/12117 8624/14332/12086</w:t>
        <w:br/>
        <w:t>f 8661/14368/12119 8658/14367/12118 8659/14366/12117</w:t>
        <w:br/>
        <w:t>f 8660/14369/12120 8661/14368/12119 8659/14366/12117</w:t>
        <w:br/>
        <w:t>f 8602/14311/12065 8635/14343/12095 8627/14335/12088</w:t>
        <w:br/>
        <w:t>f 8664/14370/12121 8663/14371/12122 8662/14372/12123</w:t>
        <w:br/>
        <w:t>f 8665/14373/12124 8664/14370/12121 8662/14372/12123</w:t>
        <w:br/>
        <w:t>f 8668/14374/12125 8667/14375/12126 8666/14376/12127</w:t>
        <w:br/>
        <w:t>f 8669/14377/12128 8668/14374/12125 8666/14376/12127</w:t>
        <w:br/>
        <w:t>f 8672/14378/12129 8671/14379/12130 8670/14380/12131</w:t>
        <w:br/>
        <w:t>f 8673/14381/12132 8672/14378/12129 8670/14380/12131</w:t>
        <w:br/>
        <w:t>f 8676/14382/12133 8675/14383/12134 8674/14384/12135</w:t>
        <w:br/>
        <w:t>f 8677/14385/12136 8676/14382/12133 8674/14384/12135</w:t>
        <w:br/>
        <w:t>f 8674/14384/12135 8668/14374/12125 8669/14377/12128</w:t>
        <w:br/>
        <w:t>f 8677/14385/12136 8674/14384/12135 8669/14377/12128</w:t>
        <w:br/>
        <w:t>f 8665/14373/12124 8662/14372/12123 8670/14380/12131</w:t>
        <w:br/>
        <w:t>f 8671/14379/12130 8665/14373/12124 8670/14380/12131</w:t>
        <w:br/>
        <w:t>f 8681/14386/12137 8680/14387/12138 8679/14388/12139</w:t>
        <w:br/>
        <w:t>f 8678/14389/12140 8681/14386/12137 8679/14388/12139</w:t>
        <w:br/>
        <w:t>f 8685/14390/12141 8684/14391/12142 8683/14392/12143</w:t>
        <w:br/>
        <w:t>f 8682/14393/12144 8685/14390/12141 8683/14392/12143</w:t>
        <w:br/>
        <w:t>f 8688/14394/12145 8687/14395/12146 8686/14396/12147</w:t>
        <w:br/>
        <w:t>f 8689/14397/12148 8688/14394/12145 8686/14396/12147</w:t>
        <w:br/>
        <w:t>f 8689/14397/12148 8686/14396/12147 8690/14398/12149</w:t>
        <w:br/>
        <w:t>f 8691/14399/12150 8681/14386/12137 8678/14389/12140</w:t>
        <w:br/>
        <w:t>f 8694/14400/12151 8690/14398/12149 8693/14401/12152</w:t>
        <w:br/>
        <w:t>f 8692/14402/12153 8694/14400/12151 8693/14401/12152</w:t>
        <w:br/>
        <w:t>f 8697/14403/12154 8691/14399/12150 8696/14404/12155</w:t>
        <w:br/>
        <w:t>f 8695/14405/12156 8697/14403/12154 8696/14404/12155</w:t>
        <w:br/>
        <w:t>f 8699/14406/12157 8688/14394/12145 8689/14397/12148</w:t>
        <w:br/>
        <w:t>f 8698/14407/12158 8699/14406/12157 8689/14397/12148</w:t>
        <w:br/>
        <w:t>f 8685/14390/12141 8682/14393/12144 8701/14408/12159</w:t>
        <w:br/>
        <w:t>f 8700/14409/12160 8685/14390/12141 8701/14408/12159</w:t>
        <w:br/>
        <w:t>f 8703/14410/12161 8702/14411/12162 8678/14389/12140</w:t>
        <w:br/>
        <w:t>f 8679/14388/12139 8703/14410/12161 8678/14389/12140</w:t>
        <w:br/>
        <w:t>f 8706/14412/12163 8705/14413/12164 8704/14414/12165</w:t>
        <w:br/>
        <w:t>f 8707/14415/12166 8706/14412/12163 8704/14414/12165</w:t>
        <w:br/>
        <w:t>f 8691/14399/12150 8678/14389/12140 8702/14411/12162</w:t>
        <w:br/>
        <w:t>f 8696/14404/12155 8691/14399/12150 8702/14411/12162</w:t>
        <w:br/>
        <w:t>f 8690/14398/12149 8694/14400/12151 8698/14407/12158</w:t>
        <w:br/>
        <w:t>f 8689/14397/12148 8690/14398/12149 8698/14407/12158</w:t>
        <w:br/>
        <w:t>f 8684/14391/12142 8709/14416/12167 8708/14417/12168</w:t>
        <w:br/>
        <w:t>f 8683/14392/12143 8684/14391/12142 8708/14417/12168</w:t>
        <w:br/>
        <w:t>f 8686/14396/12147 8687/14395/12146 8710/14418/12169</w:t>
        <w:br/>
        <w:t>f 8711/14419/12170 8686/14396/12147 8710/14418/12169</w:t>
        <w:br/>
        <w:t>f 8712/14420/12171 8690/14398/12149 8686/14396/12147</w:t>
        <w:br/>
        <w:t>f 8711/14419/12170 8712/14420/12171 8686/14396/12147</w:t>
        <w:br/>
        <w:t>f 8690/14398/12149 8712/14420/12171 8713/14421/12172</w:t>
        <w:br/>
        <w:t>f 8693/14401/12152 8690/14398/12149 8713/14421/12172</w:t>
        <w:br/>
        <w:t>f 8706/14412/12163 8707/14415/12166 8714/14422/12173</w:t>
        <w:br/>
        <w:t>f 8715/14423/12174 8706/14412/12163 8714/14422/12173</w:t>
        <w:br/>
        <w:t>f 8691/14399/12150 8697/14403/12154 8716/14424/12175</w:t>
        <w:br/>
        <w:t>f 8717/14425/12176 8691/14399/12150 8716/14424/12175</w:t>
        <w:br/>
        <w:t>f 8717/14425/12176 8718/14426/12177 8681/14386/12137</w:t>
        <w:br/>
        <w:t>f 8691/14399/12150 8717/14425/12176 8681/14386/12137</w:t>
        <w:br/>
        <w:t>f 8681/14386/12137 8718/14426/12177 8719/14427/12178</w:t>
        <w:br/>
        <w:t>f 8680/14387/12138 8681/14386/12137 8719/14427/12178</w:t>
        <w:br/>
        <w:t>f 8674/14384/12135 8721/14428/12179 8720/14429/12180</w:t>
        <w:br/>
        <w:t>f 8668/14374/12125 8674/14384/12135 8720/14429/12180</w:t>
        <w:br/>
        <w:t>f 8668/14374/12125 8720/14429/12180 8722/14430/12181</w:t>
        <w:br/>
        <w:t>f 8667/14375/12126 8668/14374/12125 8722/14430/12181</w:t>
        <w:br/>
        <w:t>f 8724/14431/12182 8706/14412/12163 8715/14423/12174</w:t>
        <w:br/>
        <w:t>f 8723/14432/12183 8724/14431/12182 8715/14423/12174</w:t>
        <w:br/>
        <w:t>f 8725/14433/12184 8705/14413/12164 8706/14412/12163</w:t>
        <w:br/>
        <w:t>f 8724/14431/12182 8725/14433/12184 8706/14412/12163</w:t>
        <w:br/>
        <w:t>f 8662/14372/12123 8663/14371/12122 8726/14434/12185</w:t>
        <w:br/>
        <w:t>f 8727/14435/12186 8662/14372/12123 8726/14434/12185</w:t>
        <w:br/>
        <w:t>f 8670/14380/12131 8662/14372/12123 8727/14435/12186</w:t>
        <w:br/>
        <w:t>f 8728/14436/12187 8670/14380/12131 8727/14435/12186</w:t>
        <w:br/>
        <w:t>f 8670/14380/12131 8728/14436/12187 8729/14437/12188</w:t>
        <w:br/>
        <w:t>f 8673/14381/12132 8670/14380/12131 8729/14437/12188</w:t>
        <w:br/>
        <w:t>f 8685/14390/12141 8700/14409/12160 8731/14438/12189</w:t>
        <w:br/>
        <w:t>f 8730/14439/12190 8685/14390/12141 8731/14438/12189</w:t>
        <w:br/>
        <w:t>f 8730/14439/12190 8732/14440/12191 8684/14391/12142</w:t>
        <w:br/>
        <w:t>f 8685/14390/12141 8730/14439/12190 8684/14391/12142</w:t>
        <w:br/>
        <w:t>f 8684/14391/12142 8732/14440/12191 8733/14441/12192</w:t>
        <w:br/>
        <w:t>f 8709/14416/12167 8684/14391/12142 8733/14441/12192</w:t>
        <w:br/>
        <w:t>f 8674/14384/12135 8675/14383/12134 8734/14442/12193</w:t>
        <w:br/>
        <w:t>f 8721/14428/12179 8674/14384/12135 8734/14442/12193</w:t>
        <w:br/>
        <w:t>f 10430/14443/12194 10429/14444/12195 10428/14445/12196</w:t>
        <w:br/>
        <w:t>f 10427/14446/12197 10430/14443/12194 10428/14445/12196</w:t>
        <w:br/>
        <w:t>f 10427/14446/12197 10428/14445/12196 10432/14447/12198</w:t>
        <w:br/>
        <w:t>f 10431/14448/12199 10427/14446/12197 10432/14447/12198</w:t>
        <w:br/>
        <w:t>f 10435/14449/12200 10434/14450/12201 10433/14451/12202</w:t>
        <w:br/>
        <w:t>f 10436/14452/12203 10435/14449/12200 10433/14451/12202</w:t>
        <w:br/>
        <w:t>f 10438/14453/12204 10433/14451/12202 10434/14450/12201</w:t>
        <w:br/>
        <w:t>f 10437/14454/12205 10438/14453/12204 10434/14450/12201</w:t>
        <w:br/>
        <w:t>f 10440/14455/12206 10439/14456/12207 10429/14444/12195</w:t>
        <w:br/>
        <w:t>f 10430/14443/12194 10440/14455/12206 10429/14444/12195</w:t>
        <w:br/>
        <w:t>f 10431/14448/12199 10432/14447/12198 10442/14457/12208</w:t>
        <w:br/>
        <w:t>f 10441/14458/12209 10431/14448/12199 10442/14457/12208</w:t>
        <w:br/>
        <w:t>f 10440/14455/12206 10435/14449/12200 10436/14452/12203</w:t>
        <w:br/>
        <w:t>f 10439/14456/12207 10440/14455/12206 10436/14452/12203</w:t>
        <w:br/>
        <w:t>f 10446/14459/12210 10445/14460/12211 10444/14461/12209</w:t>
        <w:br/>
        <w:t>f 10443/14462/12208 10446/14459/12210 10444/14461/12209</w:t>
        <w:br/>
        <w:t>f 10446/14459/12210 10448/14463/12212 10447/14464/12213</w:t>
        <w:br/>
        <w:t>f 10445/14460/12211 10446/14459/12210 10447/14464/12213</w:t>
        <w:br/>
        <w:t>f 10452/14465/12214 10451/14466/12215 10450/14467/12216</w:t>
        <w:br/>
        <w:t>f 10449/14468/12217 10452/14465/12214 10450/14467/12216</w:t>
        <w:br/>
        <w:t>f 10456/14469/12218 10455/14470/12219 10454/14471/12220</w:t>
        <w:br/>
        <w:t>f 10453/14472/12221 10456/14469/12218 10454/14471/12220</w:t>
        <w:br/>
        <w:t>f 10455/14470/12219 10447/14464/12213 10448/14463/12212</w:t>
        <w:br/>
        <w:t>f 10454/14471/12220 10455/14470/12219 10448/14463/12212</w:t>
        <w:br/>
        <w:t>f 10460/14473/12222 10459/14474/12223 10458/14475/12224</w:t>
        <w:br/>
        <w:t>f 10457/14476/12225 10460/14473/12222 10458/14475/12224</w:t>
        <w:br/>
        <w:t>f 10459/14474/12223 10462/14477/12226 10461/14478/12227</w:t>
        <w:br/>
        <w:t>f 10458/14475/12224 10459/14474/12223 10461/14478/12227</w:t>
        <w:br/>
        <w:t>f 10466/14479/12228 10465/14480/12229 10464/14481/12230</w:t>
        <w:br/>
        <w:t>f 10463/14482/12231 10466/14479/12228 10464/14481/12230</w:t>
        <w:br/>
        <w:t>f 10465/14480/12229 10468/14483/12232 10467/14484/12233</w:t>
        <w:br/>
        <w:t>f 10464/14481/12230 10465/14480/12229 10467/14484/12233</w:t>
        <w:br/>
        <w:t>f 10468/14483/12232 10460/14473/12222 10457/14476/12225</w:t>
        <w:br/>
        <w:t>f 10467/14484/12233 10468/14483/12232 10457/14476/12225</w:t>
        <w:br/>
        <w:t>f 10451/14466/12215 10461/14478/12227 10462/14477/12226</w:t>
        <w:br/>
        <w:t>f 10450/14467/12216 10451/14466/12215 10462/14477/12226</w:t>
        <w:br/>
        <w:t>f 10470/14485/12234 10466/14479/12228 10463/14482/12231</w:t>
        <w:br/>
        <w:t>f 10469/14486/12235 10470/14485/12234 10463/14482/12231</w:t>
        <w:br/>
        <w:t>f 10472/14487/12236 10438/14453/12204 10437/14454/12205</w:t>
        <w:br/>
        <w:t>f 10471/14488/12237 10472/14487/12236 10437/14454/12205</w:t>
        <w:br/>
        <w:t>f 10470/14485/12234 10469/14486/12235 10472/14487/12236</w:t>
        <w:br/>
        <w:t>f 10471/14488/12237 10470/14485/12234 10472/14487/12236</w:t>
        <w:br/>
        <w:t>f 10453/14472/12221 10452/14465/12214 10449/14468/12217</w:t>
        <w:br/>
        <w:t>f 10456/14469/12218 10453/14472/12221 10449/14468/12217</w:t>
        <w:br/>
        <w:t>f 10476/14489/12238 10475/14490/12239 10474/14491/12240</w:t>
        <w:br/>
        <w:t>f 10473/14492/12241 10476/14489/12238 10474/14491/12240</w:t>
        <w:br/>
        <w:t>f 10475/14490/12239 10478/14493/12242 10477/14494/12243</w:t>
        <w:br/>
        <w:t>f 10474/14491/12240 10475/14490/12239 10477/14494/12243</w:t>
        <w:br/>
        <w:t>f 10481/14495/12244 10480/14496/12244 10479/14497/12245</w:t>
        <w:br/>
        <w:t>f 10482/14498/12245 10481/14495/12244 10479/14497/12245</w:t>
        <w:br/>
        <w:t>f 10484/14499/12246 10483/14500/12246 10480/14496/12244</w:t>
        <w:br/>
        <w:t>f 10481/14495/12244 10484/14499/12246 10480/14496/12244</w:t>
        <w:br/>
        <w:t>f 10473/14492/12241 10486/14501/12247 10485/14502/12247</w:t>
        <w:br/>
        <w:t>f 10476/14489/12238 10473/14492/12241 10485/14502/12247</w:t>
        <w:br/>
        <w:t>f 10488/14503/12248 10477/14494/12243 10478/14493/12242</w:t>
        <w:br/>
        <w:t>f 10487/14504/12248 10488/14503/12248 10478/14493/12242</w:t>
        <w:br/>
        <w:t>f 10485/14502/12247 10486/14501/12247 10482/14498/12245</w:t>
        <w:br/>
        <w:t>f 10479/14497/12245 10485/14502/12247 10482/14498/12245</w:t>
        <w:br/>
        <w:t>f 10487/14504/12248 10490/14505/12249 10489/14506/12250</w:t>
        <w:br/>
        <w:t>f 10488/14503/12248 10487/14504/12248 10489/14506/12250</w:t>
        <w:br/>
        <w:t>f 10494/14507/12251 10493/14508/12251 10492/14509/12250</w:t>
        <w:br/>
        <w:t>f 10491/14510/12249 10494/14507/12251 10492/14509/12250</w:t>
        <w:br/>
        <w:t>f 10498/14511/12252 10497/14512/12253 10496/14513/12254</w:t>
        <w:br/>
        <w:t>f 10495/14514/12254 10498/14511/12252 10496/14513/12254</w:t>
        <w:br/>
        <w:t>f 10502/14515/12255 10501/14516/12255 10500/14517/12256</w:t>
        <w:br/>
        <w:t>f 10499/14518/12256 10502/14515/12255 10500/14517/12256</w:t>
        <w:br/>
        <w:t>f 10499/14518/12256 10500/14517/12256 10493/14508/12251</w:t>
        <w:br/>
        <w:t>f 10494/14507/12251 10499/14518/12256 10493/14508/12251</w:t>
        <w:br/>
        <w:t>f 10506/14519/12257 10505/14520/12257 10504/14521/12258</w:t>
        <w:br/>
        <w:t>f 10503/14522/12258 10506/14519/12257 10504/14521/12258</w:t>
        <w:br/>
        <w:t>f 10503/14522/12258 10504/14521/12258 10508/14523/12259</w:t>
        <w:br/>
        <w:t>f 10507/14524/12259 10503/14522/12258 10508/14523/12259</w:t>
        <w:br/>
        <w:t>f 10512/14525/12260 10511/14526/12260 10510/14527/12261</w:t>
        <w:br/>
        <w:t>f 10509/14528/12261 10512/14525/12260 10510/14527/12261</w:t>
        <w:br/>
        <w:t>f 10509/14528/12261 10510/14527/12261 10514/14529/12262</w:t>
        <w:br/>
        <w:t>f 10513/14530/12263 10509/14528/12261 10514/14529/12262</w:t>
        <w:br/>
        <w:t>f 10513/14530/12263 10514/14529/12262 10505/14520/12257</w:t>
        <w:br/>
        <w:t>f 10506/14519/12257 10513/14530/12263 10505/14520/12257</w:t>
        <w:br/>
        <w:t>f 10516/14531/12264 10515/14532/12264 10511/14526/12260</w:t>
        <w:br/>
        <w:t>f 10512/14525/12260 10516/14531/12264 10511/14526/12260</w:t>
        <w:br/>
        <w:t>f 10517/14533/12265 10483/14500/12246 10484/14499/12246</w:t>
        <w:br/>
        <w:t>f 10518/14534/12266 10517/14533/12265 10484/14499/12246</w:t>
        <w:br/>
        <w:t>f 10516/14531/12264 10517/14533/12265 10518/14534/12266</w:t>
        <w:br/>
        <w:t>f 10515/14532/12264 10516/14531/12264 10518/14534/12266</w:t>
        <w:br/>
        <w:t>f 10497/14512/12253 10498/14511/12252 10501/14516/12255</w:t>
        <w:br/>
        <w:t>f 10502/14515/12255 10497/14512/12253 10501/14516/12255</w:t>
        <w:br/>
        <w:t>f 10521/14535/12267 10520/14536/12268 10519/14537/12268</w:t>
        <w:br/>
        <w:t>f 10522/14538/12267 10521/14535/12267 10519/14537/12268</w:t>
        <w:br/>
        <w:t>f 10525/14539/12269 10430/14443/12194 10524/14540/12270</w:t>
        <w:br/>
        <w:t>f 10523/14541/12271 10525/14539/12269 10524/14540/12270</w:t>
        <w:br/>
        <w:t>f 10519/14537/12268 10520/14536/12268 10527/14542/12272</w:t>
        <w:br/>
        <w:t>f 10526/14543/12272 10519/14537/12268 10527/14542/12272</w:t>
        <w:br/>
        <w:t>f 10431/14448/12199 10528/14544/12273 10523/14541/12274</w:t>
        <w:br/>
        <w:t>f 10427/14446/12197 10431/14448/12199 10523/14541/12274</w:t>
        <w:br/>
        <w:t>f 10530/14545/12275 10434/14450/12201 10435/14449/12200</w:t>
        <w:br/>
        <w:t>f 10529/14546/12276 10530/14545/12275 10435/14449/12200</w:t>
        <w:br/>
        <w:t>f 10436/14452/12203 10433/14451/12202 10531/14547/12277</w:t>
        <w:br/>
        <w:t>f 10532/14548/12278 10436/14452/12203 10531/14547/12277</w:t>
        <w:br/>
        <w:t>f 10434/14450/12201 10530/14545/12275 10533/14549/12279</w:t>
        <w:br/>
        <w:t>f 10437/14454/12205 10434/14450/12201 10533/14549/12279</w:t>
        <w:br/>
        <w:t>f 10433/14451/12202 10535/14550/12280 10534/14551/12281</w:t>
        <w:br/>
        <w:t>f 10531/14547/12277 10433/14451/12202 10534/14551/12281</w:t>
        <w:br/>
        <w:t>f 10430/14443/12194 10525/14539/12269 10536/14552/12282</w:t>
        <w:br/>
        <w:t>f 10440/14455/12206 10430/14443/12194 10536/14552/12282</w:t>
        <w:br/>
        <w:t>f 10538/14553/12283 10537/14554/12284 10521/14535/12267</w:t>
        <w:br/>
        <w:t>f 10522/14538/12267 10538/14553/12283 10521/14535/12267</w:t>
        <w:br/>
        <w:t>f 10539/14555/12285 10528/14544/12273 10431/14448/12199</w:t>
        <w:br/>
        <w:t>f 10441/14458/12209 10539/14555/12285 10431/14448/12199</w:t>
        <w:br/>
        <w:t>f 10541/14556/12286 10540/14557/12286 10526/14543/12272</w:t>
        <w:br/>
        <w:t>f 10527/14542/12272 10541/14556/12286 10526/14543/12272</w:t>
        <w:br/>
        <w:t>f 10440/14455/12206 10536/14552/12282 10529/14546/12276</w:t>
        <w:br/>
        <w:t>f 10435/14449/12200 10440/14455/12206 10529/14546/12276</w:t>
        <w:br/>
        <w:t>f 10532/14548/12278 10537/14554/12284 10439/14456/12207</w:t>
        <w:br/>
        <w:t>f 10436/14452/12203 10532/14548/12278 10439/14456/12207</w:t>
        <w:br/>
        <w:t>f 10545/14558/12287 10544/14559/12288 10543/14560/12286</w:t>
        <w:br/>
        <w:t>f 10542/14561/12286 10545/14558/12287 10543/14560/12286</w:t>
        <w:br/>
        <w:t>f 10547/14562/12289 10546/14563/12285 10444/14461/12209</w:t>
        <w:br/>
        <w:t>f 10548/14564/12290 10547/14562/12289 10444/14461/12209</w:t>
        <w:br/>
        <w:t>f 10446/14459/12291 10545/14558/12292 10550/14565/12293</w:t>
        <w:br/>
        <w:t>f 10549/14566/12294 10446/14459/12291 10550/14565/12293</w:t>
        <w:br/>
        <w:t>f 10552/14567/12295 10547/14562/12289 10548/14564/12290</w:t>
        <w:br/>
        <w:t>f 10551/14568/12295 10552/14567/12295 10548/14564/12290</w:t>
        <w:br/>
        <w:t>f 10554/14569/12296 10553/14570/12297 10451/14466/12215</w:t>
        <w:br/>
        <w:t>f 10452/14465/12214 10554/14569/12296 10451/14466/12215</w:t>
        <w:br/>
        <w:t>f 10557/14571/12298 10556/14572/12299 10555/14573/12299</w:t>
        <w:br/>
        <w:t>f 10450/14467/12216 10557/14571/12298 10555/14573/12299</w:t>
        <w:br/>
        <w:t>f 10560/14574/12300 10559/14575/12301 10558/14576/12302</w:t>
        <w:br/>
        <w:t>f 10456/14469/12218 10560/14574/12300 10558/14576/12302</w:t>
        <w:br/>
        <w:t>f 10563/14577/12303 10562/14578/12304 10454/14471/12220</w:t>
        <w:br/>
        <w:t>f 10561/14579/12305 10563/14577/12303 10454/14471/12220</w:t>
        <w:br/>
        <w:t>f 10559/14575/12301 10552/14567/12295 10551/14568/12295</w:t>
        <w:br/>
        <w:t>f 10455/14470/12219 10559/14575/12301 10551/14568/12295</w:t>
        <w:br/>
        <w:t>f 10448/14463/12212 10550/14565/12306 10561/14579/12305</w:t>
        <w:br/>
        <w:t>f 10454/14471/12220 10448/14463/12212 10561/14579/12305</w:t>
        <w:br/>
        <w:t>f 10567/14580/12307 10566/14581/12308 10565/14582/12309</w:t>
        <w:br/>
        <w:t>f 10564/14583/12309 10567/14580/12307 10565/14582/12309</w:t>
        <w:br/>
        <w:t>f 10458/14475/12224 10569/14584/12310 10568/14585/12311</w:t>
        <w:br/>
        <w:t>f 10457/14476/12225 10458/14475/12224 10568/14585/12311</w:t>
        <w:br/>
        <w:t>f 10567/14580/12307 10571/14586/12312 10570/14587/12313</w:t>
        <w:br/>
        <w:t>f 10566/14581/12308 10567/14580/12307 10570/14587/12313</w:t>
        <w:br/>
        <w:t>f 10569/14584/12310 10458/14475/12224 10461/14478/12227</w:t>
        <w:br/>
        <w:t>f 10572/14588/12314 10569/14584/12310 10461/14478/12227</w:t>
        <w:br/>
        <w:t>f 10574/14589/12315 10465/14480/12229 10466/14479/12228</w:t>
        <w:br/>
        <w:t>f 10573/14590/12316 10574/14589/12315 10466/14479/12228</w:t>
        <w:br/>
        <w:t>f 10576/14591/12317 10575/14592/12318 10463/14482/12231</w:t>
        <w:br/>
        <w:t>f 10464/14481/12230 10576/14591/12317 10463/14482/12231</w:t>
        <w:br/>
        <w:t>f 10465/14480/12229 10574/14589/12315 10577/14593/12319</w:t>
        <w:br/>
        <w:t>f 10468/14483/12232 10465/14480/12229 10577/14593/12319</w:t>
        <w:br/>
        <w:t>f 10576/14591/12317 10464/14481/12230 10467/14484/12233</w:t>
        <w:br/>
        <w:t>f 10578/14594/12320 10576/14591/12317 10467/14484/12233</w:t>
        <w:br/>
        <w:t>f 10577/14593/12319 10564/14583/12309 10565/14582/12309</w:t>
        <w:br/>
        <w:t>f 10468/14483/12232 10577/14593/12319 10565/14582/12309</w:t>
        <w:br/>
        <w:t>f 10578/14594/12320 10467/14484/12233 10457/14476/12225</w:t>
        <w:br/>
        <w:t>f 10568/14585/12311 10578/14594/12320 10457/14476/12225</w:t>
        <w:br/>
        <w:t>f 10450/14467/12216 10462/14477/12226 10571/14586/12321</w:t>
        <w:br/>
        <w:t>f 10557/14571/12298 10450/14467/12216 10571/14586/12321</w:t>
        <w:br/>
        <w:t>f 10466/14479/12228 10580/14595/12322 10579/14596/12322</w:t>
        <w:br/>
        <w:t>f 10573/14590/12316 10466/14479/12228 10579/14596/12322</w:t>
        <w:br/>
        <w:t>f 10463/14482/12231 10575/14592/12318 10581/14597/12323</w:t>
        <w:br/>
        <w:t>f 10469/14486/12235 10463/14482/12231 10581/14597/12323</w:t>
        <w:br/>
        <w:t>f 10534/14551/12324 10438/14453/12325 10582/14598/12326</w:t>
        <w:br/>
        <w:t>f 10583/14599/12327 10534/14551/12324 10582/14598/12326</w:t>
        <w:br/>
        <w:t>f 10584/14600/12328 10471/14488/12237 10437/14454/12205</w:t>
        <w:br/>
        <w:t>f 10533/14549/12279 10584/14600/12328 10437/14454/12205</w:t>
        <w:br/>
        <w:t>f 10584/14600/12328 10579/14596/12322 10580/14595/12322</w:t>
        <w:br/>
        <w:t>f 10471/14488/12237 10584/14600/12328 10580/14595/12322</w:t>
        <w:br/>
        <w:t>f 10469/14486/12235 10581/14597/12323 10583/14599/12329</w:t>
        <w:br/>
        <w:t>f 10472/14487/12236 10469/14486/12235 10583/14599/12329</w:t>
        <w:br/>
        <w:t>f 10453/14472/12221 10563/14577/12303 10554/14569/12296</w:t>
        <w:br/>
        <w:t>f 10452/14465/12214 10453/14472/12221 10554/14569/12296</w:t>
        <w:br/>
        <w:t>f 10556/14572/12299 10560/14574/12300 10456/14469/12218</w:t>
        <w:br/>
        <w:t>f 10555/14573/12299 10556/14572/12299 10456/14469/12218</w:t>
        <w:br/>
        <w:t>f 10495/14514/12254 10496/14513/12254 10507/14524/12259</w:t>
        <w:br/>
        <w:t>f 10508/14523/12259 10495/14514/12254 10507/14524/12259</w:t>
        <w:br/>
        <w:t>f 10451/14466/12215 10553/14570/12297 10572/14588/12314</w:t>
        <w:br/>
        <w:t>f 10461/14478/12227 10451/14466/12215 10572/14588/12314</w:t>
        <w:br/>
        <w:t>f 10588/14601/12330 10587/14602/12331 10586/14603/12331</w:t>
        <w:br/>
        <w:t>f 10585/14604/12330 10588/14601/12330 10586/14603/12331</w:t>
        <w:br/>
        <w:t>f 10590/14605/12332 10589/14606/12332 10586/14603/12331</w:t>
        <w:br/>
        <w:t>f 10587/14602/12331 10590/14605/12332 10586/14603/12331</w:t>
        <w:br/>
        <w:t>f 10588/14601/12330 10585/14604/12330 10592/14607/12333</w:t>
        <w:br/>
        <w:t>f 10591/14608/12333 10588/14601/12330 10592/14607/12333</w:t>
        <w:br/>
        <w:t>f 10595/14609/12334 10594/14610/12335 10593/14611/12335</w:t>
        <w:br/>
        <w:t>f 10596/14612/12336 10595/14609/12334 10593/14611/12335</w:t>
        <w:br/>
        <w:t>f 10595/14609/12334 10596/14612/12336 10598/14613/12337</w:t>
        <w:br/>
        <w:t>f 10597/14614/12338 10595/14609/12334 10598/14613/12337</w:t>
        <w:br/>
        <w:t>f 10600/14615/12339 10593/14611/12335 10594/14610/12335</w:t>
        <w:br/>
        <w:t>f 10599/14616/12339 10600/14615/12339 10594/14610/12335</w:t>
        <w:br/>
        <w:t>f 10603/14617/12340 10602/14618/12341 10601/14619/12341</w:t>
        <w:br/>
        <w:t>f 10604/14620/12342 10603/14617/12340 10601/14619/12341</w:t>
        <w:br/>
        <w:t>f 10608/14621/12343 10607/14622/12343 10606/14623/12344</w:t>
        <w:br/>
        <w:t>f 10605/14624/12344 10608/14621/12343 10606/14623/12344</w:t>
        <w:br/>
        <w:t>f 10610/14625/12345 10609/14626/12346 10607/14622/12343</w:t>
        <w:br/>
        <w:t>f 10608/14621/12343 10610/14625/12345 10607/14622/12343</w:t>
        <w:br/>
        <w:t>f 10612/14627/12347 10603/14617/12340 10604/14620/12342</w:t>
        <w:br/>
        <w:t>f 10611/14628/12347 10612/14627/12347 10604/14620/12342</w:t>
        <w:br/>
        <w:t>f 10614/14629/12348 10605/14624/12344 10606/14623/12344</w:t>
        <w:br/>
        <w:t>f 10613/14630/12348 10614/14629/12348 10606/14623/12344</w:t>
        <w:br/>
        <w:t>f 10616/14631/12349 10615/14632/12350 10601/14619/12341</w:t>
        <w:br/>
        <w:t>f 10602/14618/12341 10616/14631/12349 10601/14619/12341</w:t>
        <w:br/>
        <w:t>f 10620/14633/12351 10619/14634/12352 10618/14635/12353</w:t>
        <w:br/>
        <w:t>f 10617/14636/12351 10620/14633/12351 10618/14635/12353</w:t>
        <w:br/>
        <w:t>f 10624/14637/12354 10623/14638/12355 10622/14639/12356</w:t>
        <w:br/>
        <w:t>f 10621/14640/12356 10624/14637/12354 10622/14639/12356</w:t>
        <w:br/>
        <w:t>f 10628/14641/12357 10627/14642/12358 10626/14643/12358</w:t>
        <w:br/>
        <w:t>f 10625/14644/12359 10628/14641/12357 10626/14643/12358</w:t>
        <w:br/>
        <w:t>f 10632/14645/12360 10631/14646/12360 10630/14647/12361</w:t>
        <w:br/>
        <w:t>f 10629/14648/12361 10632/14645/12360 10630/14647/12361</w:t>
        <w:br/>
        <w:t>f 10636/14649/12362 10635/14650/12362 10634/14651/12363</w:t>
        <w:br/>
        <w:t>f 10633/14652/12364 10636/14649/12362 10634/14651/12363</w:t>
        <w:br/>
        <w:t>f 10590/14605/12332 10631/14646/12360 10632/14645/12360</w:t>
        <w:br/>
        <w:t>f 10589/14606/12332 10590/14605/12332 10632/14645/12360</w:t>
        <w:br/>
        <w:t>f 10597/14614/12338 10598/14613/12337 10621/14640/12356</w:t>
        <w:br/>
        <w:t>f 10622/14639/12356 10597/14614/12338 10621/14640/12356</w:t>
        <w:br/>
        <w:t>f 10639/14653/12353 10638/14654/12365 10634/14651/12363</w:t>
        <w:br/>
        <w:t>f 10637/14655/12353 10639/14653/12353 10634/14651/12363</w:t>
        <w:br/>
        <w:t>f 10620/14633/12351 10617/14636/12351 10609/14626/12346</w:t>
        <w:br/>
        <w:t>f 10610/14625/12345 10620/14633/12351 10609/14626/12346</w:t>
        <w:br/>
        <w:t>f 10627/14642/12358 10612/14627/12347 10611/14628/12347</w:t>
        <w:br/>
        <w:t>f 10626/14643/12358 10627/14642/12358 10611/14628/12347</w:t>
        <w:br/>
        <w:t>f 10638/14654/12365 10641/14656/12366 10640/14657/12366</w:t>
        <w:br/>
        <w:t>f 10634/14651/12363 10638/14654/12365 10640/14657/12366</w:t>
        <w:br/>
        <w:t>f 10645/14658/12367 10644/14659/12368 10643/14660/12369</w:t>
        <w:br/>
        <w:t>f 10642/14661/12369 10645/14658/12367 10643/14660/12369</w:t>
        <w:br/>
        <w:t>f 10649/14662/12370 10648/14663/12371 10647/14664/12371</w:t>
        <w:br/>
        <w:t>f 10646/14665/12370 10649/14662/12370 10647/14664/12371</w:t>
        <w:br/>
        <w:t>f 10652/14666/12372 10651/14667/12373 10650/14668/12372</w:t>
        <w:br/>
        <w:t>f 10633/14652/12374 10652/14666/12372 10650/14668/12372</w:t>
        <w:br/>
        <w:t>f 10591/14608/12333 10592/14607/12333 10654/14669/12375</w:t>
        <w:br/>
        <w:t>f 10653/14670/12375 10591/14608/12333 10654/14669/12375</w:t>
        <w:br/>
        <w:t>f 10658/14671/12376 10657/14672/12376 10656/14673/12376</w:t>
        <w:br/>
        <w:t>f 10655/14674/12376 10658/14671/12376 10656/14673/12376</w:t>
        <w:br/>
        <w:t>f 10642/14661/12369 10643/14660/12369 10600/14615/12339</w:t>
        <w:br/>
        <w:t>f 10599/14616/12339 10642/14661/12369 10600/14615/12339</w:t>
        <w:br/>
        <w:t>f 10647/14664/12371 10648/14663/12371 10660/14675/12377</w:t>
        <w:br/>
        <w:t>f 10659/14676/12378 10647/14664/12371 10660/14675/12377</w:t>
        <w:br/>
        <w:t>f 10641/14656/12366 10614/14629/12348 10613/14630/12348</w:t>
        <w:br/>
        <w:t>f 10640/14657/12366 10641/14656/12366 10613/14630/12348</w:t>
        <w:br/>
        <w:t>f 10649/14662/12370 10646/14665/12370 10615/14632/12350</w:t>
        <w:br/>
        <w:t>f 10616/14631/12349 10649/14662/12370 10615/14632/12350</w:t>
        <w:br/>
        <w:t>f 10664/14677/12379 10663/14678/12380 10662/14679/12381</w:t>
        <w:br/>
        <w:t>f 10661/14680/12382 10664/14677/12379 10662/14679/12381</w:t>
        <w:br/>
        <w:t>f 10668/14681/12383 10667/14682/12380 10666/14683/12384</w:t>
        <w:br/>
        <w:t>f 10665/14684/12385 10668/14681/12383 10666/14683/12384</w:t>
        <w:br/>
        <w:t>f 10665/14684/12385 10670/14685/12386 10669/14686/12387</w:t>
        <w:br/>
        <w:t>f 10668/14681/12383 10665/14684/12385 10669/14686/12387</w:t>
        <w:br/>
        <w:t>f 10661/14680/12382 10662/14679/12381 10672/14687/12388</w:t>
        <w:br/>
        <w:t>f 10671/14688/12389 10661/14680/12382 10672/14687/12388</w:t>
        <w:br/>
        <w:t>f 10676/14689/12390 10675/14690/12391 10674/14691/12392</w:t>
        <w:br/>
        <w:t>f 10673/14692/12390 10676/14689/12390 10674/14691/12392</w:t>
        <w:br/>
        <w:t>f 10678/14693/12393 10674/14691/12392 10675/14690/12391</w:t>
        <w:br/>
        <w:t>f 10677/14694/12394 10678/14693/12393 10675/14690/12391</w:t>
        <w:br/>
        <w:t>f 10682/14695/12395 10681/14696/12396 10680/14697/12397</w:t>
        <w:br/>
        <w:t>f 10679/14698/12398 10682/14695/12395 10680/14697/12397</w:t>
        <w:br/>
        <w:t>f 10671/14688/12389 10672/14687/12388 10678/14693/12393</w:t>
        <w:br/>
        <w:t>f 10677/14694/12394 10671/14688/12389 10678/14693/12393</w:t>
        <w:br/>
        <w:t>f 10670/14685/12386 10682/14695/12395 10679/14698/12398</w:t>
        <w:br/>
        <w:t>f 10669/14686/12387 10670/14685/12386 10679/14698/12398</w:t>
        <w:br/>
        <w:t>f 10681/14696/12396 10676/14689/12390 10673/14692/12390</w:t>
        <w:br/>
        <w:t>f 10680/14697/12397 10681/14696/12396 10673/14692/12390</w:t>
        <w:br/>
        <w:t>f 10685/14699/12399 10664/14677/12384 10684/14700/12400</w:t>
        <w:br/>
        <w:t>f 10683/14701/12401 10685/14699/12399 10684/14700/12400</w:t>
        <w:br/>
        <w:t>f 10688/14702/12402 10687/14703/12403 10686/14704/12404</w:t>
        <w:br/>
        <w:t>f 10666/14683/12384 10688/14702/12402 10686/14704/12404</w:t>
        <w:br/>
        <w:t>f 10691/14705/12405 10690/14706/12406 10689/14707/12407</w:t>
        <w:br/>
        <w:t>f 10669/14686/12387 10691/14705/12405 10689/14707/12407</w:t>
        <w:br/>
        <w:t>f 10683/14701/12401 10661/14680/12382 10693/14708/12408</w:t>
        <w:br/>
        <w:t>f 10692/14709/12408 10683/14701/12401 10693/14708/12408</w:t>
        <w:br/>
        <w:t>f 10675/14690/12391 10695/14710/12409 10694/14711/12410</w:t>
        <w:br/>
        <w:t>f 10677/14694/12394 10675/14690/12391 10694/14711/12410</w:t>
        <w:br/>
        <w:t>f 10697/14712/12411 10696/14713/12412 10679/14698/12398</w:t>
        <w:br/>
        <w:t>f 10680/14697/12397 10697/14712/12411 10679/14698/12398</w:t>
        <w:br/>
        <w:t>f 10677/14694/12394 10694/14711/12410 10692/14709/12408</w:t>
        <w:br/>
        <w:t>f 10693/14708/12408 10677/14694/12394 10692/14709/12408</w:t>
        <w:br/>
        <w:t>f 10696/14713/12412 10691/14705/12405 10669/14686/12387</w:t>
        <w:br/>
        <w:t>f 10679/14698/12398 10696/14713/12412 10669/14686/12387</w:t>
        <w:br/>
        <w:t>f 10701/14714/12413 10700/14715/12414 10699/14716/12415</w:t>
        <w:br/>
        <w:t>f 10698/14717/12416 10701/14714/12413 10699/14716/12415</w:t>
        <w:br/>
        <w:t>f 10704/14718/12417 10703/14719/12417 10702/14720/12418</w:t>
        <w:br/>
        <w:t>f 10662/14679/12381 10704/14718/12417 10702/14720/12418</w:t>
        <w:br/>
        <w:t>f 10708/14721/12415 10707/14722/12415 10706/14723/12419</w:t>
        <w:br/>
        <w:t>f 10705/14724/12419 10708/14721/12415 10706/14723/12419</w:t>
        <w:br/>
        <w:t>f 10710/14725/12420 10668/14681/12421 10690/14706/12422</w:t>
        <w:br/>
        <w:t>f 10709/14726/12423 10710/14725/12420 10690/14706/12422</w:t>
        <w:br/>
        <w:t>f 10705/14724/12419 10706/14723/12419 10712/14727/12424</w:t>
        <w:br/>
        <w:t>f 10711/14728/12425 10705/14724/12419 10712/14727/12424</w:t>
        <w:br/>
        <w:t>f 10665/14684/12426 10687/14703/12403 10714/14729/12427</w:t>
        <w:br/>
        <w:t>f 10713/14730/12428 10665/14684/12426 10714/14729/12427</w:t>
        <w:br/>
        <w:t>f 10716/14731/12429 10701/14714/12413 10698/14717/12416</w:t>
        <w:br/>
        <w:t>f 10715/14732/12430 10716/14731/12429 10698/14717/12416</w:t>
        <w:br/>
        <w:t>f 10662/14679/12381 10702/14720/12418 10717/14733/12431</w:t>
        <w:br/>
        <w:t>f 10672/14687/12388 10662/14679/12381 10717/14733/12431</w:t>
        <w:br/>
        <w:t>f 10695/14710/12409 10675/14690/12391 10719/14734/12432</w:t>
        <w:br/>
        <w:t>f 10718/14735/12432 10695/14710/12409 10719/14734/12432</w:t>
        <w:br/>
        <w:t>f 10674/14691/12392 10722/14736/12433 10721/14737/12434</w:t>
        <w:br/>
        <w:t>f 10720/14738/12435 10674/14691/12392 10721/14737/12434</w:t>
        <w:br/>
        <w:t>f 10726/14739/12436 10725/14740/12437 10724/14741/12438</w:t>
        <w:br/>
        <w:t>f 10723/14742/12439 10726/14739/12436 10724/14741/12438</w:t>
        <w:br/>
        <w:t>f 10724/14741/12438 10728/14743/12440 10727/14744/12441</w:t>
        <w:br/>
        <w:t>f 10723/14742/12439 10724/14741/12438 10727/14744/12441</w:t>
        <w:br/>
        <w:t>f 10674/14691/12392 10678/14693/12393 10729/14745/12442</w:t>
        <w:br/>
        <w:t>f 10722/14736/12433 10674/14691/12392 10729/14745/12442</w:t>
        <w:br/>
        <w:t>f 10733/14746/12443 10732/14747/12444 10731/14748/12445</w:t>
        <w:br/>
        <w:t>f 10730/14749/12446 10733/14746/12443 10731/14748/12445</w:t>
        <w:br/>
        <w:t>f 10737/14750/12447 10736/14751/12448 10735/14752/12448</w:t>
        <w:br/>
        <w:t>f 10734/14753/12449 10737/14750/12447 10735/14752/12448</w:t>
        <w:br/>
        <w:t>f 10728/14743/12440 10716/14731/12429 10715/14732/12430</w:t>
        <w:br/>
        <w:t>f 10727/14744/12441 10728/14743/12440 10715/14732/12430</w:t>
        <w:br/>
        <w:t>f 10729/14745/12442 10678/14693/12393 10672/14687/12388</w:t>
        <w:br/>
        <w:t>f 10717/14733/12431 10729/14745/12442 10672/14687/12388</w:t>
        <w:br/>
        <w:t>f 10711/14728/12425 10712/14727/12424 10732/14747/12444</w:t>
        <w:br/>
        <w:t>f 10733/14746/12443 10711/14728/12425 10732/14747/12444</w:t>
        <w:br/>
        <w:t>f 10735/14752/12448 10736/14751/12448 10670/14685/12386</w:t>
        <w:br/>
        <w:t>f 10714/14729/12427 10735/14752/12448 10670/14685/12386</w:t>
        <w:br/>
        <w:t>f 10718/14735/12432 10719/14734/12432 10681/14696/12450</w:t>
        <w:br/>
        <w:t>f 10734/14753/12451 10718/14735/12432 10681/14696/12450</w:t>
        <w:br/>
        <w:t>f 10730/14749/12446 10731/14748/12445 10725/14740/12437</w:t>
        <w:br/>
        <w:t>f 10726/14739/12436 10730/14749/12446 10725/14740/12437</w:t>
        <w:br/>
        <w:t>f 10680/14697/12397 10720/14738/12435 10721/14737/12434</w:t>
        <w:br/>
        <w:t>f 10697/14712/12411 10680/14697/12397 10721/14737/12434</w:t>
        <w:br/>
        <w:t>f 6417/14754/12452 6416/14755/12453 6415/14756/12454</w:t>
        <w:br/>
        <w:t>f 6414/14757/12455 6417/14754/12452 6415/14756/12454</w:t>
        <w:br/>
        <w:t>f 6420/14758/12456 6419/14759/12457 6418/14760/12458</w:t>
        <w:br/>
        <w:t>f 6421/14761/12459 6420/14758/12456 6418/14760/12458</w:t>
        <w:br/>
        <w:t>f 6423/14762/12460 6422/14763/12461 6414/14757/12455</w:t>
        <w:br/>
        <w:t>f 6415/14756/12454 6423/14762/12460 6414/14757/12455</w:t>
        <w:br/>
        <w:t>f 6427/14764/12462 6426/14765/12463 6425/14766/12464</w:t>
        <w:br/>
        <w:t>f 6424/14767/12465 6427/14764/12462 6425/14766/12464</w:t>
        <w:br/>
        <w:t>f 6431/14768/12466 6430/14769/12467 6429/14770/12468</w:t>
        <w:br/>
        <w:t>f 6428/14771/12469 6431/14768/12466 6429/14770/12468</w:t>
        <w:br/>
        <w:t>f 6435/14772/12470 6434/14773/12470 6433/14774/12471</w:t>
        <w:br/>
        <w:t>f 6432/14775/12471 6435/14772/12470 6433/14774/12471</w:t>
        <w:br/>
        <w:t>f 6429/14770/12468 6437/14776/12472 6436/14777/12472</w:t>
        <w:br/>
        <w:t>f 6428/14771/12469 6429/14770/12468 6436/14777/12472</w:t>
        <w:br/>
        <w:t>f 6440/14778/12473 6439/14779/12474 6438/14780/12474</w:t>
        <w:br/>
        <w:t>f 6441/14781/12475 6440/14778/12473 6438/14780/12474</w:t>
        <w:br/>
        <w:t>f 6443/14782/12476 6442/14783/12477 6416/14755/12453</w:t>
        <w:br/>
        <w:t>f 6417/14754/12452 6443/14782/12476 6416/14755/12453</w:t>
        <w:br/>
        <w:t>f 6444/14784/12478 6415/14756/12454 6416/14755/12453</w:t>
        <w:br/>
        <w:t>f 6445/14785/12479 6444/14784/12478 6416/14755/12453</w:t>
        <w:br/>
        <w:t>f 6448/14786/12480 6447/14787/12481 6446/14788/12482</w:t>
        <w:br/>
        <w:t>f 6449/14789/12481 6448/14786/12480 6446/14788/12482</w:t>
        <w:br/>
        <w:t>f 6451/14790/12483 6450/14791/12484 6420/14758/12456</w:t>
        <w:br/>
        <w:t>f 6421/14761/12459 6451/14790/12483 6420/14758/12456</w:t>
        <w:br/>
        <w:t>f 6420/14758/12456 6453/14792/12485 6452/14793/12486</w:t>
        <w:br/>
        <w:t>f 6419/14759/12457 6420/14758/12456 6452/14793/12486</w:t>
        <w:br/>
        <w:t>f 6419/14759/12457 6455/14794/12487 6454/14795/12488</w:t>
        <w:br/>
        <w:t>f 6418/14760/12458 6419/14759/12457 6454/14795/12488</w:t>
        <w:br/>
        <w:t>f 6446/14788/12482 6414/14757/12455 6422/14763/12461</w:t>
        <w:br/>
        <w:t>f 6456/14796/12489 6446/14788/12482 6422/14763/12461</w:t>
        <w:br/>
        <w:t>f 6423/14762/12460 6415/14756/12454 6444/14784/12478</w:t>
        <w:br/>
        <w:t>f 6457/14797/12490 6423/14762/12460 6444/14784/12478</w:t>
        <w:br/>
        <w:t>f 6458/14798/12491 6427/14764/12462 6424/14767/12465</w:t>
        <w:br/>
        <w:t>f 6459/14799/12492 6458/14798/12491 6424/14767/12465</w:t>
        <w:br/>
        <w:t>f 6425/14766/12464 6426/14765/12463 6460/14800/12493</w:t>
        <w:br/>
        <w:t>f 6461/14801/12494 6425/14766/12464 6460/14800/12493</w:t>
        <w:br/>
        <w:t>f 6425/14766/12464 6422/14763/12461 6423/14762/12460</w:t>
        <w:br/>
        <w:t>f 6424/14767/12465 6425/14766/12464 6423/14762/12460</w:t>
        <w:br/>
        <w:t>f 6457/14797/12490 6459/14799/12492 6424/14767/12465</w:t>
        <w:br/>
        <w:t>f 6423/14762/12460 6457/14797/12490 6424/14767/12465</w:t>
        <w:br/>
        <w:t>f 6437/14776/12472 6440/14778/12473 6441/14781/12475</w:t>
        <w:br/>
        <w:t>f 6436/14777/12472 6437/14776/12472 6441/14781/12475</w:t>
        <w:br/>
        <w:t>f 6461/14801/12494 6456/14796/12489 6422/14763/12461</w:t>
        <w:br/>
        <w:t>f 6425/14766/12464 6461/14801/12494 6422/14763/12461</w:t>
        <w:br/>
        <w:t>f 6454/14795/12488 6460/14800/12493 6426/14765/12463</w:t>
        <w:br/>
        <w:t>f 6418/14760/12458 6454/14795/12488 6426/14765/12463</w:t>
        <w:br/>
        <w:t>f 6426/14765/12463 6427/14764/12462 6421/14761/12459</w:t>
        <w:br/>
        <w:t>f 6418/14760/12458 6426/14765/12463 6421/14761/12459</w:t>
        <w:br/>
        <w:t>f 6458/14798/12491 6451/14790/12483 6421/14761/12459</w:t>
        <w:br/>
        <w:t>f 6427/14764/12462 6458/14798/12491 6421/14761/12459</w:t>
        <w:br/>
        <w:t>f 6439/14779/12474 6434/14773/12470 6435/14772/12470</w:t>
        <w:br/>
        <w:t>f 6438/14780/12474 6439/14779/12474 6435/14772/12470</w:t>
        <w:br/>
        <w:t>f 6845/14802/12495 6844/14803/12496 6843/14804/12496</w:t>
        <w:br/>
        <w:t>f 6842/14805/12495 6845/14802/12495 6843/14804/12496</w:t>
        <w:br/>
        <w:t>f 6849/14806/12497 6848/14807/12498 6847/14808/12499</w:t>
        <w:br/>
        <w:t>f 6846/14809/12497 6849/14806/12497 6847/14808/12499</w:t>
        <w:br/>
        <w:t>f 6852/14810/12500 6851/14811/12500 6850/14812/12501</w:t>
        <w:br/>
        <w:t>f 6853/14813/12500 6852/14810/12500 6850/14812/12501</w:t>
        <w:br/>
        <w:t>f 6856/14814/12502 6855/14815/12503 6854/14816/12504</w:t>
        <w:br/>
        <w:t>f 6857/14817/12505 6856/14814/12502 6854/14816/12504</w:t>
        <w:br/>
        <w:t>f 6860/14818/12506 6859/14819/12506 6858/14820/12507</w:t>
        <w:br/>
        <w:t>f 6861/14821/12508 6860/14818/12506 6858/14820/12507</w:t>
        <w:br/>
        <w:t>f 6861/14821/12508 6858/14820/12507 6862/14822/12509</w:t>
        <w:br/>
        <w:t>f 6864/14823/12510 6863/14824/12510 6843/14804/12496</w:t>
        <w:br/>
        <w:t>f 6844/14803/12496 6864/14823/12510 6843/14804/12496</w:t>
        <w:br/>
        <w:t>f 6855/14815/12503 6865/14825/12511 6854/14816/12504</w:t>
        <w:br/>
        <w:t>f 6867/14826/12512 6863/14824/12510 6864/14823/12510</w:t>
        <w:br/>
        <w:t>f 6866/14827/12512 6867/14826/12512 6864/14823/12510</w:t>
        <w:br/>
        <w:t>f 6862/14822/12509 6869/14828/12513 6868/14829/12513</w:t>
        <w:br/>
        <w:t>f 6861/14821/12508 6862/14822/12509 6868/14829/12513</w:t>
        <w:br/>
        <w:t>f 6873/14830/12514 6872/14831/12515 6871/14832/12516</w:t>
        <w:br/>
        <w:t>f 6870/14833/12516 6873/14830/12514 6871/14832/12516</w:t>
        <w:br/>
        <w:t>f 6865/14825/12511 6855/14815/12503 6874/14834/12517</w:t>
        <w:br/>
        <w:t>f 6875/14835/12518 6865/14825/12511 6874/14834/12517</w:t>
        <w:br/>
        <w:t>f 6873/14830/12514 6877/14836/12519 6876/14837/12520</w:t>
        <w:br/>
        <w:t>f 6872/14831/12515 6873/14830/12514 6876/14837/12520</w:t>
        <w:br/>
        <w:t>f 6880/14838/12521 6879/14839/12521 6878/14840/12521</w:t>
        <w:br/>
        <w:t>f 6881/14841/12521 6880/14838/12521 6878/14840/12521</w:t>
        <w:br/>
        <w:t>f 6885/14842/12522 6884/14843/12523 6883/14844/12524</w:t>
        <w:br/>
        <w:t>f 6882/14845/12525 6885/14842/12522 6883/14844/12524</w:t>
        <w:br/>
        <w:t>f 6889/14846/12526 6888/14847/12526 6887/14848/12527</w:t>
        <w:br/>
        <w:t>f 6886/14849/12528 6889/14846/12526 6887/14848/12527</w:t>
        <w:br/>
        <w:t>f 6893/14850/12529 6892/14851/12530 6891/14852/12531</w:t>
        <w:br/>
        <w:t>f 6890/14853/12532 6893/14850/12529 6891/14852/12531</w:t>
        <w:br/>
        <w:t>f 6884/14843/12523 6885/14842/12522 6888/14847/12526</w:t>
        <w:br/>
        <w:t>f 6889/14846/12526 6884/14843/12523 6888/14847/12526</w:t>
        <w:br/>
        <w:t>f 6893/14850/12529 6890/14853/12532 6882/14845/12525</w:t>
        <w:br/>
        <w:t>f 6883/14844/12524 6893/14850/12529 6882/14845/12525</w:t>
        <w:br/>
        <w:t>f 7351/14854/12533 7350/14855/12534 7349/14856/12535</w:t>
        <w:br/>
        <w:t>f 7354/14857/12536 7353/14858/12537 7352/14859/12538</w:t>
        <w:br/>
        <w:t>f 7357/14860/12539 7356/14861/12540 7355/14862/12541</w:t>
        <w:br/>
        <w:t>f 7358/14863/12542 7357/14860/12539 7355/14862/12541</w:t>
        <w:br/>
        <w:t>f 7361/14864/12543 7360/14865/12544 7359/14866/12545</w:t>
        <w:br/>
        <w:t>f 7362/14867/12546 7361/14864/12543 7359/14866/12545</w:t>
        <w:br/>
        <w:t>f 7363/14868/12547 7351/14854/12533 7359/14866/12545</w:t>
        <w:br/>
        <w:t>f 7360/14865/12544 7363/14868/12547 7359/14866/12545</w:t>
        <w:br/>
        <w:t>f 7366/14869/12548 7365/14870/12548 7364/14871/12549</w:t>
        <w:br/>
        <w:t>f 7367/14872/12549 7366/14869/12548 7364/14871/12549</w:t>
        <w:br/>
        <w:t>f 7371/14873/12550 7370/14874/12551 7369/14875/12551</w:t>
        <w:br/>
        <w:t>f 7368/14876/12550 7371/14873/12550 7369/14875/12551</w:t>
        <w:br/>
        <w:t>f 7372/14877/12552 7367/14872/12549 7364/14871/12549</w:t>
        <w:br/>
        <w:t>f 7373/14878/12552 7372/14877/12552 7364/14871/12549</w:t>
        <w:br/>
        <w:t>f 7356/14861/12540 7357/14860/12539 7374/14879/12553</w:t>
        <w:br/>
        <w:t>f 7375/14880/12554 7356/14861/12540 7374/14879/12553</w:t>
        <w:br/>
        <w:t>f 7378/14881/12555 7377/14882/12555 7376/14883/12556</w:t>
        <w:br/>
        <w:t>f 7379/14884/12557 7378/14881/12555 7376/14883/12556</w:t>
        <w:br/>
        <w:t>f 7375/14880/12554 7374/14879/12553 7353/14858/12537</w:t>
        <w:br/>
        <w:t>f 7354/14857/12536 7375/14880/12554 7353/14858/12537</w:t>
        <w:br/>
        <w:t>f 7377/14882/12555 7378/14881/12555 7371/14873/12550</w:t>
        <w:br/>
        <w:t>f 7368/14876/12550 7377/14882/12555 7371/14873/12550</w:t>
        <w:br/>
        <w:t>f 7373/14878/12552 7381/14885/12558 7380/14886/12558</w:t>
        <w:br/>
        <w:t>f 7372/14877/12552 7373/14878/12552 7380/14886/12558</w:t>
        <w:br/>
        <w:t>f 7384/14887/12559 7383/14888/12559 7382/14889/12559</w:t>
        <w:br/>
        <w:t>f 7385/14890/12559 7384/14887/12559 7382/14889/12559</w:t>
        <w:br/>
        <w:t>f 7387/14891/12560 7359/14866/12545 7351/14854/12533</w:t>
        <w:br/>
        <w:t>f 7386/14892/12561 7387/14891/12560 7351/14854/12533</w:t>
        <w:br/>
        <w:t>f 7359/14866/12545 7387/14891/12560 7388/14893/12562</w:t>
        <w:br/>
        <w:t>f 7362/14867/12546 7359/14866/12545 7388/14893/12562</w:t>
        <w:br/>
        <w:t>f 7357/14860/12539 7358/14863/12542 7389/14894/12563</w:t>
        <w:br/>
        <w:t>f 7390/14895/12564 7357/14860/12539 7389/14894/12563</w:t>
        <w:br/>
        <w:t>f 7391/14896/12565 7374/14879/12553 7357/14860/12539</w:t>
        <w:br/>
        <w:t>f 7390/14895/12564 7391/14896/12565 7357/14860/12539</w:t>
        <w:br/>
        <w:t>f 7353/14858/12537 7374/14879/12553 7391/14896/12565</w:t>
        <w:br/>
        <w:t>f 7392/14897/12566 7353/14858/12537 7391/14896/12565</w:t>
        <w:br/>
        <w:t>f 7386/14892/12561 7351/14854/12533 7349/14856/12535</w:t>
        <w:br/>
        <w:t>f 7352/14859/12538 7353/14858/12537 7393/14898/12567</w:t>
        <w:br/>
        <w:t>f 7393/14898/12567 7353/14858/12537 7392/14897/12566</w:t>
        <w:br/>
        <w:t>f 7350/14855/12534 7351/14854/12533 7363/14868/12547</w:t>
        <w:br/>
        <w:t>f 7673/14899/12568 7672/14900/12569 7671/14901/12570</w:t>
        <w:br/>
        <w:t>f 7670/14902/12571 7673/14899/12568 7671/14901/12570</w:t>
        <w:br/>
        <w:t>f 7677/14903/12572 7676/14904/12573 7675/14905/12574</w:t>
        <w:br/>
        <w:t>f 7674/14906/12575 7677/14903/12572 7675/14905/12574</w:t>
        <w:br/>
        <w:t>f 7681/14907/12576 7680/14908/12577 7679/14909/12576</w:t>
        <w:br/>
        <w:t>f 7678/14910/12576 7681/14907/12576 7679/14909/12576</w:t>
        <w:br/>
        <w:t>f 7684/14911/12578 7683/14912/12579 7682/14913/12580</w:t>
        <w:br/>
        <w:t>f 7685/14914/12581 7684/14911/12578 7682/14913/12580</w:t>
        <w:br/>
        <w:t>f 7689/14915/12582 7688/14916/12583 7687/14917/12584</w:t>
        <w:br/>
        <w:t>f 7686/14918/12585 7689/14915/12582 7687/14917/12584</w:t>
        <w:br/>
        <w:t>f 7683/14912/12579 7684/14911/12578 7690/14919/12586</w:t>
        <w:br/>
        <w:t>f 7671/14901/12570 7692/14920/12587 7691/14921/12587</w:t>
        <w:br/>
        <w:t>f 7670/14902/12571 7671/14901/12570 7691/14921/12587</w:t>
        <w:br/>
        <w:t>f 7695/14922/12588 7694/14923/12589 7693/14924/12590</w:t>
        <w:br/>
        <w:t>f 7696/14925/12591 7695/14922/12588 7693/14924/12590</w:t>
        <w:br/>
        <w:t>f 7700/14926/12592 7699/14927/12593 7698/14928/12593</w:t>
        <w:br/>
        <w:t>f 7697/14929/12592 7700/14926/12592 7698/14928/12593</w:t>
        <w:br/>
        <w:t>f 7702/14930/12594 7701/14931/12594 7674/14906/12575</w:t>
        <w:br/>
        <w:t>f 7675/14905/12574 7702/14930/12594 7674/14906/12575</w:t>
        <w:br/>
        <w:t>f 7693/14924/12590 7683/14912/12579 7690/14919/12586</w:t>
        <w:br/>
        <w:t>f 7696/14925/12591 7693/14924/12590 7690/14919/12586</w:t>
        <w:br/>
        <w:t>f 7691/14921/12587 7692/14920/12587 7701/14931/12594</w:t>
        <w:br/>
        <w:t>f 7702/14930/12594 7691/14921/12587 7701/14931/12594</w:t>
        <w:br/>
        <w:t>f 7703/14932/12595 7686/14918/12585 7700/14926/12592</w:t>
        <w:br/>
        <w:t>f 7697/14929/12592 7703/14932/12595 7700/14926/12592</w:t>
        <w:br/>
        <w:t>f 7706/14933/12596 7705/14934/12597 7704/14935/12598</w:t>
        <w:br/>
        <w:t>f 7707/14936/12599 7706/14933/12596 7704/14935/12598</w:t>
        <w:br/>
        <w:t>f 7709/14937/12600 7704/14935/12598 7705/14934/12597</w:t>
        <w:br/>
        <w:t>f 7708/14938/12600 7709/14937/12600 7705/14934/12597</w:t>
        <w:br/>
        <w:t>f 7708/14938/12600 7711/14939/12601 7710/14940/12601</w:t>
        <w:br/>
        <w:t>f 7709/14937/12600 7708/14938/12600 7710/14940/12601</w:t>
        <w:br/>
        <w:t>f 7686/14918/12585 7703/14932/12595 7689/14915/12582</w:t>
        <w:br/>
        <w:t>f 7788/14941/12496 7787/14942/12495 7786/14943/12495</w:t>
        <w:br/>
        <w:t>f 7789/14944/12602 7788/14941/12496 7786/14943/12495</w:t>
        <w:br/>
        <w:t>f 7793/14945/12603 7792/14946/12603 7791/14947/12499</w:t>
        <w:br/>
        <w:t>f 7790/14948/12603 7793/14945/12603 7791/14947/12499</w:t>
        <w:br/>
        <w:t>f 7797/14949/12604 7796/14950/12500 7795/14951/12500</w:t>
        <w:br/>
        <w:t>f 7794/14952/12501 7797/14949/12604 7795/14951/12500</w:t>
        <w:br/>
        <w:t>f 7800/14953/12502 7799/14954/12503 7798/14955/12605</w:t>
        <w:br/>
        <w:t>f 7801/14956/12606 7800/14953/12502 7798/14955/12605</w:t>
        <w:br/>
        <w:t>f 7804/14957/12506 7803/14958/12506 7802/14959/12607</w:t>
        <w:br/>
        <w:t>f 7805/14960/12508 7804/14957/12506 7802/14959/12607</w:t>
        <w:br/>
        <w:t>f 7805/14960/12508 7802/14959/12607 7806/14961/12608</w:t>
        <w:br/>
        <w:t>f 7808/14962/12609 7807/14963/12610 7788/14941/12496</w:t>
        <w:br/>
        <w:t>f 7789/14944/12602 7808/14962/12609 7788/14941/12496</w:t>
        <w:br/>
        <w:t>f 7799/14954/12503 7809/14964/12611 7798/14955/12605</w:t>
        <w:br/>
        <w:t>f 7810/14965/12512 7807/14963/12610 7808/14962/12609</w:t>
        <w:br/>
        <w:t>f 7811/14966/12512 7810/14965/12512 7808/14962/12609</w:t>
        <w:br/>
        <w:t>f 7812/14967/12513 7805/14960/12508 7806/14961/12608</w:t>
        <w:br/>
        <w:t>f 7813/14968/12513 7812/14967/12513 7806/14961/12608</w:t>
        <w:br/>
        <w:t>f 7817/14969/12514 7816/14970/12515 7815/14971/12516</w:t>
        <w:br/>
        <w:t>f 7814/14972/12516 7817/14969/12514 7815/14971/12516</w:t>
        <w:br/>
        <w:t>f 7819/14973/12518 7818/14974/12518 7809/14964/12611</w:t>
        <w:br/>
        <w:t>f 7799/14954/12503 7819/14973/12518 7809/14964/12611</w:t>
        <w:br/>
        <w:t>f 7817/14969/12514 7821/14975/12612 7820/14976/12520</w:t>
        <w:br/>
        <w:t>f 7816/14970/12515 7817/14969/12514 7820/14976/12520</w:t>
        <w:br/>
        <w:t>f 7876/14977/12568 7875/14978/12613 7874/14979/12614</w:t>
        <w:br/>
        <w:t>f 7877/14980/12615 7876/14977/12568 7874/14979/12614</w:t>
        <w:br/>
        <w:t>f 7881/14981/12575 7880/14982/12616 7879/14983/12617</w:t>
        <w:br/>
        <w:t>f 7878/14984/12572 7881/14981/12575 7879/14983/12617</w:t>
        <w:br/>
        <w:t>f 7885/14985/12618 7884/14986/12619 7883/14987/12576</w:t>
        <w:br/>
        <w:t>f 7882/14988/12620 7885/14985/12618 7883/14987/12576</w:t>
        <w:br/>
        <w:t>f 7888/14989/12578 7887/14990/12579 7886/14991/12580</w:t>
        <w:br/>
        <w:t>f 7889/14992/12580 7888/14989/12578 7886/14991/12580</w:t>
        <w:br/>
        <w:t>f 7892/14993/12621 7891/14994/12622 7890/14995/12582</w:t>
        <w:br/>
        <w:t>f 7893/14996/12583 7892/14993/12621 7890/14995/12582</w:t>
        <w:br/>
        <w:t>f 7887/14990/12579 7888/14989/12578 7894/14997/12623</w:t>
        <w:br/>
        <w:t>f 7874/14979/12614 7896/14998/12587 7895/14999/12624</w:t>
        <w:br/>
        <w:t>f 7877/14980/12615 7874/14979/12614 7895/14999/12624</w:t>
        <w:br/>
        <w:t>f 7900/15000/12625 7899/15001/12590 7898/15002/12588</w:t>
        <w:br/>
        <w:t>f 7897/15003/12588 7900/15000/12625 7898/15002/12588</w:t>
        <w:br/>
        <w:t>f 7904/15004/12593 7903/15005/12592 7902/15006/12626</w:t>
        <w:br/>
        <w:t>f 7901/15007/12593 7904/15004/12593 7902/15006/12626</w:t>
        <w:br/>
        <w:t>f 7880/14982/12616 7881/14981/12575 7906/15008/12627</w:t>
        <w:br/>
        <w:t>f 7905/15009/12594 7880/14982/12616 7906/15008/12627</w:t>
        <w:br/>
        <w:t>f 7894/14997/12623 7899/15001/12590 7900/15000/12625</w:t>
        <w:br/>
        <w:t>f 7887/14990/12579 7894/14997/12623 7900/15000/12625</w:t>
        <w:br/>
        <w:t>f 7905/15009/12594 7906/15008/12627 7895/14999/12624</w:t>
        <w:br/>
        <w:t>f 7896/14998/12587 7905/15009/12594 7895/14999/12624</w:t>
        <w:br/>
        <w:t>f 7902/15006/12626 7903/15005/12592 7907/15010/12595</w:t>
        <w:br/>
        <w:t>f 7891/14994/12622 7902/15006/12626 7907/15010/12595</w:t>
        <w:br/>
        <w:t>f 7911/15011/12628 7910/15012/12599 7909/15013/12599</w:t>
        <w:br/>
        <w:t>f 7908/15014/12629 7911/15011/12628 7909/15013/12599</w:t>
        <w:br/>
        <w:t>f 7913/15015/12600 7911/15011/12628 7908/15014/12629</w:t>
        <w:br/>
        <w:t>f 7912/15016/12600 7913/15015/12600 7908/15014/12629</w:t>
        <w:br/>
        <w:t>f 7912/15016/12600 7915/15017/12601 7914/15018/12601</w:t>
        <w:br/>
        <w:t>f 7913/15015/12600 7912/15016/12600 7914/15018/12601</w:t>
        <w:br/>
        <w:t>f 7891/14994/12622 7907/15010/12595 7890/14995/12582</w:t>
        <w:br/>
        <w:t>f 7919/15019/12630 7918/15020/12630 7917/15021/12631</w:t>
        <w:br/>
        <w:t>f 7916/15022/12631 7919/15019/12630 7917/15021/12631</w:t>
        <w:br/>
        <w:t>f 7921/15023/12632 7918/15020/12630 7919/15019/12630</w:t>
        <w:br/>
        <w:t>f 7920/15024/12632 7921/15023/12632 7919/15019/12630</w:t>
        <w:br/>
        <w:t>f 7916/15022/12631 7917/15021/12631 7923/15025/12633</w:t>
        <w:br/>
        <w:t>f 7922/15026/12633 7916/15022/12631 7923/15025/12633</w:t>
        <w:br/>
        <w:t>f 7923/15025/12633 7921/15023/12632 7920/15024/12632</w:t>
        <w:br/>
        <w:t>f 7922/15026/12633 7923/15025/12633 7920/15024/12632</w:t>
        <w:br/>
        <w:t>f 7927/15027/12634 7926/15028/12635 7925/15029/12636</w:t>
        <w:br/>
        <w:t>f 7924/15030/12636 7927/15027/12634 7925/15029/12636</w:t>
        <w:br/>
        <w:t>f 7930/15031/12637 7929/15032/12638 7928/15033/12638</w:t>
        <w:br/>
        <w:t>f 7931/15034/12637 7930/15031/12637 7928/15033/12638</w:t>
        <w:br/>
        <w:t>f 7934/15035/12639 7933/15036/12640 7932/15037/12641</w:t>
        <w:br/>
        <w:t>f 7935/15038/12642 7934/15035/12639 7932/15037/12641</w:t>
        <w:br/>
        <w:t>f 7938/15039/12643 7937/15040/12644 7936/15041/12644</w:t>
        <w:br/>
        <w:t>f 7939/15042/12645 7938/15039/12643 7936/15041/12644</w:t>
        <w:br/>
        <w:t>f 7942/15043/12646 7941/15044/12647 7940/15045/12647</w:t>
        <w:br/>
        <w:t>f 7943/15046/12647 7942/15043/12646 7940/15045/12647</w:t>
        <w:br/>
        <w:t>f 7946/15047/12648 7945/15048/12649 7944/15049/12649</w:t>
        <w:br/>
        <w:t>f 7947/15050/12649 7946/15047/12648 7944/15049/12649</w:t>
        <w:br/>
        <w:t>f 7950/15051/12650 7949/15052/12651 7948/15053/12652</w:t>
        <w:br/>
        <w:t>f 7951/15054/12653 7950/15051/12650 7948/15053/12652</w:t>
        <w:br/>
        <w:t>f 7955/15055/12654 7954/15056/12654 7953/15057/12654</w:t>
        <w:br/>
        <w:t>f 7952/15058/12654 7955/15055/12654 7953/15057/12654</w:t>
        <w:br/>
        <w:t>f 7959/15059/12655 7958/15060/12655 7957/15061/12656</w:t>
        <w:br/>
        <w:t>f 7956/15062/12656 7959/15059/12655 7957/15061/12656</w:t>
        <w:br/>
        <w:t>f 7956/15062/12656 7957/15061/12656 7961/15063/12657</w:t>
        <w:br/>
        <w:t>f 7960/15064/12657 7956/15062/12656 7961/15063/12657</w:t>
        <w:br/>
        <w:t>f 7963/15065/12658 7962/15066/12658 7958/15060/12655</w:t>
        <w:br/>
        <w:t>f 7959/15059/12655 7963/15065/12658 7958/15060/12655</w:t>
        <w:br/>
        <w:t>f 7962/15066/12658 7963/15065/12658 7960/15064/12657</w:t>
        <w:br/>
        <w:t>f 7961/15063/12657 7962/15066/12658 7960/15064/12657</w:t>
        <w:br/>
        <w:t>f 8132/15067/12659 8131/15068/12659 8130/15069/12630</w:t>
        <w:br/>
        <w:t>f 8129/15070/12630 8132/15067/12659 8130/15069/12630</w:t>
        <w:br/>
        <w:t>f 8130/15069/12630 8134/15071/12660 8133/15072/12660</w:t>
        <w:br/>
        <w:t>f 8129/15070/12630 8130/15069/12630 8133/15072/12660</w:t>
        <w:br/>
        <w:t>f 8131/15068/12659 8132/15067/12659 8136/15073/12633</w:t>
        <w:br/>
        <w:t>f 8135/15074/12633 8131/15068/12659 8136/15073/12633</w:t>
        <w:br/>
        <w:t>f 8134/15071/12660 8135/15074/12633 8136/15073/12633</w:t>
        <w:br/>
        <w:t>f 8133/15072/12660 8134/15071/12660 8136/15073/12633</w:t>
        <w:br/>
        <w:t>f 8139/15075/12661 8138/15076/12661 8137/15077/12636</w:t>
        <w:br/>
        <w:t>f 8140/15078/12636 8139/15075/12661 8137/15077/12636</w:t>
        <w:br/>
        <w:t>f 8144/15079/12662 8143/15080/12662 8142/15081/12662</w:t>
        <w:br/>
        <w:t>f 8141/15082/12662 8144/15079/12662 8142/15081/12662</w:t>
        <w:br/>
        <w:t>f 8147/15083/12663 8146/15084/12663 8145/15085/12663</w:t>
        <w:br/>
        <w:t>f 8148/15086/12663 8147/15083/12663 8145/15085/12663</w:t>
        <w:br/>
        <w:t>f 8152/15087/12643 8151/15088/12644 8150/15089/12664</w:t>
        <w:br/>
        <w:t>f 8149/15090/12643 8152/15087/12643 8150/15089/12664</w:t>
        <w:br/>
        <w:t>f 8155/15091/12647 8154/15092/12647 8153/15093/12647</w:t>
        <w:br/>
        <w:t>f 8156/15094/12647 8155/15091/12647 8153/15093/12647</w:t>
        <w:br/>
        <w:t>f 8160/15095/12649 8159/15096/12665 8158/15097/12648</w:t>
        <w:br/>
        <w:t>f 8157/15098/12649 8160/15095/12649 8158/15097/12648</w:t>
        <w:br/>
        <w:t>f 8164/15099/12666 8163/15100/12667 8162/15101/12667</w:t>
        <w:br/>
        <w:t>f 8161/15102/12667 8164/15099/12666 8162/15101/12667</w:t>
        <w:br/>
        <w:t>f 8167/15103/12654 8166/15104/12654 8165/15105/12654</w:t>
        <w:br/>
        <w:t>f 8168/15106/12654 8167/15103/12654 8165/15105/12654</w:t>
        <w:br/>
        <w:t>f 8171/15107/12656 8170/15108/12655 8169/15109/12655</w:t>
        <w:br/>
        <w:t>f 8172/15110/12656 8171/15107/12656 8169/15109/12655</w:t>
        <w:br/>
        <w:t>f 8171/15107/12656 8172/15110/12656 8174/15111/12668</w:t>
        <w:br/>
        <w:t>f 8173/15112/12668 8171/15107/12656 8174/15111/12668</w:t>
        <w:br/>
        <w:t>f 8176/15113/12658 8175/15114/12658 8169/15109/12655</w:t>
        <w:br/>
        <w:t>f 8170/15108/12655 8176/15113/12658 8169/15109/12655</w:t>
        <w:br/>
        <w:t>f 8173/15112/12668 8174/15111/12668 8175/15114/12658</w:t>
        <w:br/>
        <w:t>f 8176/15113/12658 8173/15112/12668 8175/15114/12658</w:t>
        <w:br/>
        <w:t>f 8829/15115/12521 8828/15116/12521 8827/15117/12669</w:t>
        <w:br/>
        <w:t>f 8826/15118/12669 8829/15115/12521 8827/15117/12669</w:t>
        <w:br/>
        <w:t>f 8832/15119/12670 8831/15120/12671 8830/15121/12672</w:t>
        <w:br/>
        <w:t>f 8833/15122/12523 8832/15119/12670 8830/15121/12672</w:t>
        <w:br/>
        <w:t>f 8837/15123/12673 8836/15124/12673 8835/15125/12674</w:t>
        <w:br/>
        <w:t>f 8834/15126/12675 8837/15123/12673 8835/15125/12674</w:t>
        <w:br/>
        <w:t>f 8840/15127/12676 8839/15128/12531 8838/15129/12677</w:t>
        <w:br/>
        <w:t>f 8841/15130/12532 8840/15127/12676 8838/15129/12677</w:t>
        <w:br/>
        <w:t>f 8836/15124/12673 8837/15123/12673 8833/15122/12523</w:t>
        <w:br/>
        <w:t>f 8830/15121/12672 8836/15124/12673 8833/15122/12523</w:t>
        <w:br/>
        <w:t>f 8831/15120/12671 8832/15119/12670 8840/15127/12676</w:t>
        <w:br/>
        <w:t>f 8841/15130/12532 8831/15120/12671 8840/15127/12676</w:t>
        <w:br/>
        <w:t>f 6464/15131/12678 6463/15132/12678 6462/15133/12679</w:t>
        <w:br/>
        <w:t>f 6465/15134/12680 6464/15131/12678 6462/15133/12679</w:t>
        <w:br/>
        <w:t>f 6466/15135/12680 6463/15132/12678 6464/15131/12678</w:t>
        <w:br/>
        <w:t>f 6466/15135/12680 6464/15131/12678 6465/15134/12680</w:t>
        <w:br/>
        <w:t>f 6469/15136/12681 6468/15137/12682 6467/15138/12683</w:t>
        <w:br/>
        <w:t>f 6470/15139/12684 6468/15137/12682 6469/15136/12681</w:t>
        <w:br/>
        <w:t>f 6471/15140/12685 6469/15136/12681 6467/15138/12683</w:t>
        <w:br/>
        <w:t>f 6471/15140/12685 6470/15139/12684 6469/15136/12681</w:t>
        <w:br/>
        <w:t>f 6468/15137/12682 6473/15141/12686 6472/15142/12687</w:t>
        <w:br/>
        <w:t>f 6467/15138/12683 6468/15137/12682 6472/15142/12687</w:t>
        <w:br/>
        <w:t>f 6475/15143/12688 6474/15144/12689 6468/15137/12682</w:t>
        <w:br/>
        <w:t>f 6470/15139/12684 6475/15143/12688 6468/15137/12682</w:t>
        <w:br/>
        <w:t>f 6471/15140/12685 6467/15138/12683 6476/15145/12690</w:t>
        <w:br/>
        <w:t>f 6477/15146/12690 6471/15140/12685 6476/15145/12690</w:t>
        <w:br/>
        <w:t>f 6478/15147/12691 6470/15139/12684 6471/15140/12685</w:t>
        <w:br/>
        <w:t>f 6479/15148/12691 6478/15147/12691 6471/15140/12685</w:t>
        <w:br/>
        <w:t>f 7277/15149/12692 7276/15150/12693 7275/15151/12694</w:t>
        <w:br/>
        <w:t>f 7278/15152/12695 7277/15149/12692 7275/15151/12694</w:t>
        <w:br/>
        <w:t>f 7281/15153/12696 7280/15154/12697 7279/15155/12698</w:t>
        <w:br/>
        <w:t>f 7282/15156/12699 7281/15153/12696 7279/15155/12698</w:t>
        <w:br/>
        <w:t>f 7285/15157/12700 7284/15158/12701 7283/15159/12702</w:t>
        <w:br/>
        <w:t>f 7286/15160/12703 7285/15157/12700 7283/15159/12702</w:t>
        <w:br/>
        <w:t>f 7289/15161/12704 7288/15162/12705 7287/15163/12706</w:t>
        <w:br/>
        <w:t>f 7291/15164/12707 7290/15165/12708 7286/15160/12703</w:t>
        <w:br/>
        <w:t>f 7283/15159/12702 7291/15164/12707 7286/15160/12703</w:t>
        <w:br/>
        <w:t>f 7293/15166/12709 7292/15167/12710 7290/15165/12708</w:t>
        <w:br/>
        <w:t>f 7291/15164/12707 7293/15166/12709 7290/15165/12708</w:t>
        <w:br/>
        <w:t>f 7295/15168/12711 7294/15169/12712 7289/15161/12704</w:t>
        <w:br/>
        <w:t>f 7287/15163/12706 7295/15168/12711 7289/15161/12704</w:t>
        <w:br/>
        <w:t>f 7298/15170/12713 7297/15171/12714 7296/15172/12715</w:t>
        <w:br/>
        <w:t>f 7301/15173/12716 7300/15174/12717 7299/15175/12718</w:t>
        <w:br/>
        <w:t>f 7302/15176/12719 7301/15173/12716 7299/15175/12718</w:t>
        <w:br/>
        <w:t>f 7304/15177/12720 7303/15178/12721 7300/15174/12717</w:t>
        <w:br/>
        <w:t>f 7301/15173/12716 7304/15177/12720 7300/15174/12717</w:t>
        <w:br/>
        <w:t>f 7307/15179/12722 7306/15180/12723 7305/15181/12724</w:t>
        <w:br/>
        <w:t>f 7308/15182/12725 7307/15179/12722 7305/15181/12724</w:t>
        <w:br/>
        <w:t>f 7309/15183/12726 7307/15179/12722 7308/15182/12725</w:t>
        <w:br/>
        <w:t>f 7310/15184/12727 7309/15183/12726 7308/15182/12725</w:t>
        <w:br/>
        <w:t>f 7284/15158/12701 7285/15157/12700 7305/15181/12724</w:t>
        <w:br/>
        <w:t>f 7306/15180/12723 7284/15158/12701 7305/15181/12724</w:t>
        <w:br/>
        <w:t>f 7301/15173/12716 7312/15185/12728 7311/15186/12729</w:t>
        <w:br/>
        <w:t>f 7304/15177/12720 7301/15173/12716 7311/15186/12729</w:t>
        <w:br/>
        <w:t>f 7316/15187/12730 7315/15188/12731 7314/15189/12732</w:t>
        <w:br/>
        <w:t>f 7313/15190/12733 7316/15187/12730 7314/15189/12732</w:t>
        <w:br/>
        <w:t>f 7317/15191/12734 7312/15185/12728 7301/15173/12716</w:t>
        <w:br/>
        <w:t>f 7302/15176/12719 7317/15191/12734 7301/15173/12716</w:t>
        <w:br/>
        <w:t>f 7315/15188/12731 7316/15187/12730 7318/15192/12735</w:t>
        <w:br/>
        <w:t>f 7319/15193/12736 7315/15188/12731 7318/15192/12735</w:t>
        <w:br/>
        <w:t>f 7315/15188/12731 7319/15193/12736 7321/15194/12737</w:t>
        <w:br/>
        <w:t>f 7320/15195/12738 7315/15188/12731 7321/15194/12737</w:t>
        <w:br/>
        <w:t>f 7324/15196/12692 7323/15197/12739 7322/15198/12740</w:t>
        <w:br/>
        <w:t>f 7325/15199/12693 7324/15196/12692 7322/15198/12740</w:t>
        <w:br/>
        <w:t>f 7323/15197/12739 7327/15200/12741 7326/15201/12742</w:t>
        <w:br/>
        <w:t>f 7322/15198/12740 7323/15197/12739 7326/15201/12742</w:t>
        <w:br/>
        <w:t>f 7314/15189/12732 7315/15188/12731 7320/15195/12738</w:t>
        <w:br/>
        <w:t>f 7328/15202/12743 7314/15189/12732 7320/15195/12738</w:t>
        <w:br/>
        <w:t>f 7330/15203/12744 7298/15170/12713 7296/15172/12715</w:t>
        <w:br/>
        <w:t>f 7329/15204/12745 7330/15203/12744 7296/15172/12715</w:t>
        <w:br/>
        <w:t>f 7279/15155/12698 7280/15154/12697 7331/15205/12746</w:t>
        <w:br/>
        <w:t>f 7332/15206/12747 7279/15155/12698 7331/15205/12746</w:t>
        <w:br/>
        <w:t>f 7309/15183/12726 7334/15207/12748 7333/15208/12749</w:t>
        <w:br/>
        <w:t>f 7307/15179/12722 7309/15183/12726 7333/15208/12749</w:t>
        <w:br/>
        <w:t>f 7306/15180/12723 7307/15179/12722 7333/15208/12749</w:t>
        <w:br/>
        <w:t>f 7335/15209/12750 7306/15180/12723 7333/15208/12749</w:t>
        <w:br/>
        <w:t>f 7306/15180/12723 7335/15209/12750 7336/15210/12751</w:t>
        <w:br/>
        <w:t>f 7284/15158/12701 7306/15180/12723 7336/15210/12751</w:t>
        <w:br/>
        <w:t>f 7284/15158/12701 7336/15210/12751 7337/15211/12752</w:t>
        <w:br/>
        <w:t>f 7283/15159/12702 7284/15158/12701 7337/15211/12752</w:t>
        <w:br/>
        <w:t>f 7337/15211/12752 7338/15212/12753 7291/15164/12707</w:t>
        <w:br/>
        <w:t>f 7283/15159/12702 7337/15211/12752 7291/15164/12707</w:t>
        <w:br/>
        <w:t>f 7293/15166/12709 7291/15164/12707 7338/15212/12753</w:t>
        <w:br/>
        <w:t>f 7339/15213/12754 7293/15166/12709 7338/15212/12753</w:t>
        <w:br/>
        <w:t>f 7278/15152/12695 7341/15214/12755 7340/15215/12756</w:t>
        <w:br/>
        <w:t>f 7277/15149/12692 7278/15152/12695 7340/15215/12756</w:t>
        <w:br/>
        <w:t>f 7324/15196/12692 7343/15216/12757 7342/15217/12758</w:t>
        <w:br/>
        <w:t>f 7323/15197/12739 7324/15196/12692 7342/15217/12758</w:t>
        <w:br/>
        <w:t>f 7342/15217/12758 7344/15218/12759 7327/15200/12741</w:t>
        <w:br/>
        <w:t>f 7323/15197/12739 7342/15217/12758 7327/15200/12741</w:t>
        <w:br/>
        <w:t>f 7309/15183/12726 7310/15184/12727 7282/15156/12699</w:t>
        <w:br/>
        <w:t>f 7279/15155/12698 7309/15183/12726 7282/15156/12699</w:t>
        <w:br/>
        <w:t>f 7345/15219/12760 7313/15190/12733 7314/15189/12732</w:t>
        <w:br/>
        <w:t>f 7296/15172/12715 7345/15219/12760 7314/15189/12732</w:t>
        <w:br/>
        <w:t>f 7296/15172/12715 7314/15189/12732 7328/15202/12743</w:t>
        <w:br/>
        <w:t>f 7329/15204/12745 7296/15172/12715 7328/15202/12743</w:t>
        <w:br/>
        <w:t>f 7293/15166/12709 7278/15152/12695 7275/15151/12694</w:t>
        <w:br/>
        <w:t>f 7292/15167/12710 7293/15166/12709 7275/15151/12694</w:t>
        <w:br/>
        <w:t>f 7339/15213/12754 7341/15214/12755 7278/15152/12695</w:t>
        <w:br/>
        <w:t>f 7293/15166/12709 7339/15213/12754 7278/15152/12695</w:t>
        <w:br/>
        <w:t>f 7304/15177/12720 7289/15161/12704 7294/15169/12712</w:t>
        <w:br/>
        <w:t>f 7303/15178/12721 7304/15177/12720 7294/15169/12712</w:t>
        <w:br/>
        <w:t>f 7346/15220/12761 7289/15161/12704 7304/15177/12720</w:t>
        <w:br/>
        <w:t>f 7311/15186/12729 7346/15220/12761 7304/15177/12720</w:t>
        <w:br/>
        <w:t>f 7334/15207/12748 7309/15183/12726 7279/15155/12698</w:t>
        <w:br/>
        <w:t>f 7332/15206/12747 7334/15207/12748 7279/15155/12698</w:t>
        <w:br/>
        <w:t>f 7347/15221/12762 7288/15162/12705 7289/15161/12704</w:t>
        <w:br/>
        <w:t>f 7346/15220/12761 7347/15221/12762 7289/15161/12704</w:t>
        <w:br/>
        <w:t>f 7344/15218/12759 7331/15205/12746 7280/15154/12697</w:t>
        <w:br/>
        <w:t>f 7327/15200/12741 7344/15218/12759 7280/15154/12697</w:t>
        <w:br/>
        <w:t>f 7326/15201/12742 7327/15200/12741 7280/15154/12697</w:t>
        <w:br/>
        <w:t>f 7281/15153/12696 7326/15201/12742 7280/15154/12697</w:t>
        <w:br/>
        <w:t>f 7348/15222/12763 7345/15219/12760 7296/15172/12715</w:t>
        <w:br/>
        <w:t>f 7297/15171/12714 7348/15222/12763 7296/15172/12715</w:t>
        <w:br/>
        <w:t>f 7396/15223/12764 7395/15224/12765 7394/15225/12766</w:t>
        <w:br/>
        <w:t>f 7399/15226/12767 7398/15227/12768 7397/15228/12769</w:t>
        <w:br/>
        <w:t>f 7401/15229/12770 7396/15223/12764 7394/15225/12766</w:t>
        <w:br/>
        <w:t>f 7400/15230/12771 7401/15229/12770 7394/15225/12766</w:t>
        <w:br/>
        <w:t>f 7405/15231/12772 7404/15232/12773 7403/15233/12774</w:t>
        <w:br/>
        <w:t>f 7402/15234/12774 7405/15231/12772 7403/15233/12774</w:t>
        <w:br/>
        <w:t>f 7408/15235/12775 7407/15236/12776 7406/15237/12776</w:t>
        <w:br/>
        <w:t>f 7409/15238/12775 7408/15235/12775 7406/15237/12776</w:t>
        <w:br/>
        <w:t>f 7411/15239/12777 7410/15240/12777 7402/15234/12774</w:t>
        <w:br/>
        <w:t>f 7403/15233/12774 7411/15239/12777 7402/15234/12774</w:t>
        <w:br/>
        <w:t>f 7413/15241/12778 7395/15224/12765 7412/15242/12779</w:t>
        <w:br/>
        <w:t>f 7414/15243/12780 7413/15241/12778 7412/15242/12779</w:t>
        <w:br/>
        <w:t>f 7416/15244/12781 7394/15225/12766 7395/15224/12765</w:t>
        <w:br/>
        <w:t>f 7415/15245/12782 7416/15244/12781 7395/15224/12765</w:t>
        <w:br/>
        <w:t>f 7420/15246/12783 7419/15247/12784 7418/15248/12785</w:t>
        <w:br/>
        <w:t>f 7417/15249/12786 7420/15246/12783 7418/15248/12785</w:t>
        <w:br/>
        <w:t>f 7397/15228/12769 7398/15227/12768 7421/15250/12787</w:t>
        <w:br/>
        <w:t>f 7422/15251/12788 7397/15228/12769 7421/15250/12787</w:t>
        <w:br/>
        <w:t>f 7397/15228/12769 7422/15251/12788 7423/15252/12789</w:t>
        <w:br/>
        <w:t>f 7424/15253/12790 7397/15228/12769 7423/15252/12789</w:t>
        <w:br/>
        <w:t>f 7427/15254/12791 7426/15255/12791 7425/15256/12792</w:t>
        <w:br/>
        <w:t>f 7428/15257/12793 7427/15254/12791 7425/15256/12792</w:t>
        <w:br/>
        <w:t>f 7419/15247/12784 7430/15258/12794 7429/15259/12795</w:t>
        <w:br/>
        <w:t>f 7418/15248/12785 7419/15247/12784 7429/15259/12795</w:t>
        <w:br/>
        <w:t>f 7400/15230/12771 7394/15225/12766 7416/15244/12781</w:t>
        <w:br/>
        <w:t>f 7431/15260/12796 7400/15230/12771 7416/15244/12781</w:t>
        <w:br/>
        <w:t>f 7434/15261/12797 7433/15262/12798 7432/15263/12799</w:t>
        <w:br/>
        <w:t>f 7435/15264/12800 7434/15261/12797 7432/15263/12799</w:t>
        <w:br/>
        <w:t>f 7436/15265/12801 7434/15261/12797 7435/15264/12800</w:t>
        <w:br/>
        <w:t>f 7437/15266/12802 7436/15265/12801 7435/15264/12800</w:t>
        <w:br/>
        <w:t>f 7401/15229/12770 7400/15230/12771 7432/15263/12799</w:t>
        <w:br/>
        <w:t>f 7433/15262/12798 7401/15229/12770 7432/15263/12799</w:t>
        <w:br/>
        <w:t>f 7439/15267/12803 7438/15268/12804 7410/15240/12777</w:t>
        <w:br/>
        <w:t>f 7411/15239/12777 7439/15267/12803 7410/15240/12777</w:t>
        <w:br/>
        <w:t>f 7440/15269/12805 7432/15263/12799 7400/15230/12771</w:t>
        <w:br/>
        <w:t>f 7431/15260/12796 7440/15269/12805 7400/15230/12771</w:t>
        <w:br/>
        <w:t>f 7430/15258/12794 7442/15270/12806 7441/15271/12807</w:t>
        <w:br/>
        <w:t>f 7429/15259/12795 7430/15258/12794 7441/15271/12807</w:t>
        <w:br/>
        <w:t>f 7436/15265/12801 7437/15266/12802 7398/15227/12768</w:t>
        <w:br/>
        <w:t>f 7399/15226/12767 7436/15265/12801 7398/15227/12768</w:t>
        <w:br/>
        <w:t>f 7444/15272/12808 7443/15273/12809 7428/15257/12793</w:t>
        <w:br/>
        <w:t>f 7425/15256/12792 7444/15272/12808 7428/15257/12793</w:t>
        <w:br/>
        <w:t>f 7445/15274/12810 7406/15237/12776 7407/15236/12776</w:t>
        <w:br/>
        <w:t>f 7446/15275/12811 7445/15274/12810 7407/15236/12776</w:t>
        <w:br/>
        <w:t>f 7398/15227/12768 7437/15266/12802 7447/15276/12812</w:t>
        <w:br/>
        <w:t>f 7421/15250/12787 7398/15227/12768 7447/15276/12812</w:t>
        <w:br/>
        <w:t>f 7442/15270/12806 7449/15277/12813 7448/15278/12814</w:t>
        <w:br/>
        <w:t>f 7441/15271/12807 7442/15270/12806 7448/15278/12814</w:t>
        <w:br/>
        <w:t>f 7449/15277/12813 7443/15273/12809 7444/15272/12808</w:t>
        <w:br/>
        <w:t>f 7448/15278/12814 7449/15277/12813 7444/15272/12808</w:t>
        <w:br/>
        <w:t>f 7439/15267/12803 7451/15279/12815 7450/15280/12816</w:t>
        <w:br/>
        <w:t>f 7438/15268/12804 7439/15267/12803 7450/15280/12816</w:t>
        <w:br/>
        <w:t>f 7451/15279/12815 7445/15274/12810 7446/15275/12811</w:t>
        <w:br/>
        <w:t>f 7450/15280/12816 7451/15279/12815 7446/15275/12811</w:t>
        <w:br/>
        <w:t>f 7437/15266/12802 7435/15264/12800 7452/15281/12817</w:t>
        <w:br/>
        <w:t>f 7447/15276/12812 7437/15266/12802 7452/15281/12817</w:t>
        <w:br/>
        <w:t>f 7452/15281/12817 7435/15264/12800 7432/15263/12799</w:t>
        <w:br/>
        <w:t>f 7440/15269/12805 7452/15281/12817 7432/15263/12799</w:t>
        <w:br/>
        <w:t>f 7412/15242/12779 7396/15223/12764 7419/15247/12784</w:t>
        <w:br/>
        <w:t>f 7428/15257/12793 7399/15226/12767 7424/15253/12790</w:t>
        <w:br/>
        <w:t>f 7443/15273/12809 7436/15265/12801 7399/15226/12767</w:t>
        <w:br/>
        <w:t>f 7428/15257/12793 7443/15273/12809 7399/15226/12767</w:t>
        <w:br/>
        <w:t>f 7434/15261/12797 7436/15265/12801 7443/15273/12809</w:t>
        <w:br/>
        <w:t>f 7449/15277/12813 7434/15261/12797 7443/15273/12809</w:t>
        <w:br/>
        <w:t>f 7433/15262/12798 7434/15261/12797 7449/15277/12813</w:t>
        <w:br/>
        <w:t>f 7442/15270/12806 7433/15262/12798 7449/15277/12813</w:t>
        <w:br/>
        <w:t>f 7433/15262/12798 7442/15270/12806 7430/15258/12794</w:t>
        <w:br/>
        <w:t>f 7401/15229/12770 7433/15262/12798 7430/15258/12794</w:t>
        <w:br/>
        <w:t>f 7430/15258/12794 7419/15247/12784 7396/15223/12764</w:t>
        <w:br/>
        <w:t>f 7401/15229/12770 7430/15258/12794 7396/15223/12764</w:t>
        <w:br/>
        <w:t>f 7399/15226/12767 7397/15228/12769 7424/15253/12790</w:t>
        <w:br/>
        <w:t>f 7395/15224/12765 7396/15223/12764 7412/15242/12779</w:t>
        <w:br/>
        <w:t>f 7714/15282/12818 7713/15283/12819 7712/15284/12820</w:t>
        <w:br/>
        <w:t>f 7715/15285/12821 7714/15282/12818 7712/15284/12820</w:t>
        <w:br/>
        <w:t>f 7719/15286/12822 7718/15287/12823 7717/15288/12824</w:t>
        <w:br/>
        <w:t>f 7716/15289/12825 7719/15286/12822 7717/15288/12824</w:t>
        <w:br/>
        <w:t>f 7723/15290/12826 7722/15291/12827 7721/15292/12828</w:t>
        <w:br/>
        <w:t>f 7720/15293/12829 7723/15290/12826 7721/15292/12828</w:t>
        <w:br/>
        <w:t>f 7727/15294/12830 7726/15295/12831 7725/15296/12832</w:t>
        <w:br/>
        <w:t>f 7724/15297/12833 7727/15294/12830 7725/15296/12832</w:t>
        <w:br/>
        <w:t>f 7730/15298/12834 7729/15299/12835 7728/15300/12836</w:t>
        <w:br/>
        <w:t>f 7731/15301/12837 7730/15298/12834 7728/15300/12836</w:t>
        <w:br/>
        <w:t>f 7735/15302/12838 7734/15303/12839 7733/15304/12839</w:t>
        <w:br/>
        <w:t>f 7732/15305/12840 7735/15302/12838 7733/15304/12839</w:t>
        <w:br/>
        <w:t>f 7739/15306/12841 7738/15307/12842 7737/15308/12843</w:t>
        <w:br/>
        <w:t>f 7736/15309/12844 7739/15306/12841 7737/15308/12843</w:t>
        <w:br/>
        <w:t>f 7743/15310/12845 7742/15311/12846 7741/15312/12847</w:t>
        <w:br/>
        <w:t>f 7740/15313/12848 7743/15310/12845 7741/15312/12847</w:t>
        <w:br/>
        <w:t>f 7737/15308/12843 7738/15307/12842 7741/15312/12847</w:t>
        <w:br/>
        <w:t>f 7742/15311/12846 7737/15308/12843 7741/15312/12847</w:t>
        <w:br/>
        <w:t>f 7719/15286/12822 7712/15284/12820 7713/15283/12819</w:t>
        <w:br/>
        <w:t>f 7718/15287/12823 7719/15286/12822 7713/15283/12819</w:t>
        <w:br/>
        <w:t>f 7725/15296/12832 7720/15293/12829 7721/15292/12828</w:t>
        <w:br/>
        <w:t>f 7724/15297/12833 7725/15296/12832 7721/15292/12828</w:t>
        <w:br/>
        <w:t>f 7733/15304/12839 7734/15303/12839 7730/15298/12834</w:t>
        <w:br/>
        <w:t>f 7731/15301/12837 7733/15304/12839 7730/15298/12834</w:t>
        <w:br/>
        <w:t>f 7747/15314/12849 7746/15315/12850 7745/15316/12851</w:t>
        <w:br/>
        <w:t>f 7744/15317/12852 7747/15314/12849 7745/15316/12851</w:t>
        <w:br/>
        <w:t>f 7751/15318/12853 7750/15319/12854 7749/15320/12855</w:t>
        <w:br/>
        <w:t>f 7748/15321/12853 7751/15318/12853 7749/15320/12855</w:t>
        <w:br/>
        <w:t>f 7747/15314/12849 7753/15322/12856 7752/15323/12857</w:t>
        <w:br/>
        <w:t>f 7746/15315/12850 7747/15314/12849 7752/15323/12857</w:t>
        <w:br/>
        <w:t>f 7751/15318/12853 7748/15321/12853 7744/15317/12852</w:t>
        <w:br/>
        <w:t>f 7745/15316/12851 7751/15318/12853 7744/15317/12852</w:t>
        <w:br/>
        <w:t>f 7754/15324/12858 7752/15323/12857 7753/15322/12856</w:t>
        <w:br/>
        <w:t>f 7755/15325/12859 7754/15324/12858 7753/15322/12856</w:t>
        <w:br/>
        <w:t>f 7757/15326/12860 7756/15327/12860 7749/15320/12855</w:t>
        <w:br/>
        <w:t>f 7750/15319/12854 7757/15326/12860 7749/15320/12855</w:t>
        <w:br/>
        <w:t>f 7755/15325/12859 7759/15328/12861 7758/15329/12862</w:t>
        <w:br/>
        <w:t>f 7754/15324/12858 7755/15325/12859 7758/15329/12862</w:t>
        <w:br/>
        <w:t>f 7762/15330/12863 7761/15331/12864 7760/15332/12865</w:t>
        <w:br/>
        <w:t>f 7763/15333/12866 7762/15330/12863 7760/15332/12865</w:t>
        <w:br/>
        <w:t>f 7766/15334/12867 7765/15335/12868 7764/15336/12869</w:t>
        <w:br/>
        <w:t>f 7767/15337/12870 7766/15334/12867 7764/15336/12869</w:t>
        <w:br/>
        <w:t>f 7771/15338/12871 7770/15339/12872 7769/15340/12873</w:t>
        <w:br/>
        <w:t>f 7768/15341/12871 7771/15338/12871 7769/15340/12873</w:t>
        <w:br/>
        <w:t>f 7774/15342/12874 7773/15343/12875 7772/15344/12876</w:t>
        <w:br/>
        <w:t>f 7775/15345/12877 7774/15342/12874 7772/15344/12876</w:t>
        <w:br/>
        <w:t>f 7777/15346/12878 7776/15347/12879 7758/15329/12862</w:t>
        <w:br/>
        <w:t>f 7759/15328/12861 7777/15346/12878 7758/15329/12862</w:t>
        <w:br/>
        <w:t>f 7761/15331/12864 7762/15330/12863 7778/15348/12880</w:t>
        <w:br/>
        <w:t>f 7779/15349/12881 7761/15331/12864 7778/15348/12880</w:t>
        <w:br/>
        <w:t>f 7764/15336/12869 7775/15345/12877 7772/15344/12876</w:t>
        <w:br/>
        <w:t>f 7767/15337/12870 7764/15336/12869 7772/15344/12876</w:t>
        <w:br/>
        <w:t>f 7783/15350/12882 7782/15351/12883 7781/15352/12884</w:t>
        <w:br/>
        <w:t>f 7780/15353/12885 7783/15350/12882 7781/15352/12884</w:t>
        <w:br/>
        <w:t>f 7785/15354/12886 7784/15355/12887 7773/15343/12875</w:t>
        <w:br/>
        <w:t>f 7774/15342/12874 7785/15354/12886 7773/15343/12875</w:t>
        <w:br/>
        <w:t>f 7779/15349/12881 7778/15348/12880 7783/15350/12882</w:t>
        <w:br/>
        <w:t>f 7780/15353/12885 7779/15349/12881 7783/15350/12882</w:t>
        <w:br/>
        <w:t>f 7990/15356/12888 7989/15357/12889 7988/15358/12889</w:t>
        <w:br/>
        <w:t>f 7991/15359/12888 7990/15356/12888 7988/15358/12889</w:t>
        <w:br/>
        <w:t>f 7995/15360/12890 7994/15361/12891 7993/15362/12891</w:t>
        <w:br/>
        <w:t>f 7992/15363/12890 7995/15360/12890 7993/15362/12891</w:t>
        <w:br/>
        <w:t>f 7998/15364/12892 7997/15365/12892 7996/15366/12893</w:t>
        <w:br/>
        <w:t>f 7999/15367/12893 7998/15364/12892 7996/15366/12893</w:t>
        <w:br/>
        <w:t>f 8002/15368/12894 8001/15369/12895 8000/15370/12896</w:t>
        <w:br/>
        <w:t>f 8003/15371/12896 8002/15368/12894 8000/15370/12896</w:t>
        <w:br/>
        <w:t>f 8005/15372/12897 8001/15369/12895 8002/15368/12894</w:t>
        <w:br/>
        <w:t>f 8004/15373/12898 8005/15372/12897 8002/15368/12894</w:t>
        <w:br/>
        <w:t>f 8009/15374/12899 8008/15375/12900 8007/15376/12901</w:t>
        <w:br/>
        <w:t>f 8006/15377/12901 8009/15374/12899 8007/15376/12901</w:t>
        <w:br/>
        <w:t>f 8006/15377/12901 8007/15376/12901 8011/15378/12902</w:t>
        <w:br/>
        <w:t>f 8010/15379/12902 8006/15377/12901 8011/15378/12902</w:t>
        <w:br/>
        <w:t>f 8014/15380/12903 8013/15381/12903 8012/15382/12904</w:t>
        <w:br/>
        <w:t>f 8015/15383/12904 8014/15380/12903 8012/15382/12904</w:t>
        <w:br/>
        <w:t>f 8019/15384/12905 8018/15385/12906 8017/15386/12906</w:t>
        <w:br/>
        <w:t>f 8016/15387/12905 8019/15384/12905 8017/15386/12906</w:t>
        <w:br/>
        <w:t>f 8023/15388/12907 8022/15389/12907 8021/15390/12908</w:t>
        <w:br/>
        <w:t>f 8020/15391/12908 8023/15388/12907 8021/15390/12908</w:t>
        <w:br/>
        <w:t>f 8025/15392/12909 8024/15393/12910 8020/15391/12908</w:t>
        <w:br/>
        <w:t>f 8021/15390/12908 8025/15392/12909 8020/15391/12908</w:t>
        <w:br/>
        <w:t>f 8029/15394/12911 8028/15395/12912 8027/15396/12912</w:t>
        <w:br/>
        <w:t>f 8026/15397/12911 8029/15394/12911 8027/15396/12912</w:t>
        <w:br/>
        <w:t>f 8031/15398/12913 8029/15394/12911 8026/15397/12911</w:t>
        <w:br/>
        <w:t>f 8030/15399/12913 8031/15398/12913 8026/15397/12911</w:t>
        <w:br/>
        <w:t>f 8034/15400/12914 8033/15401/12915 8032/15402/12915</w:t>
        <w:br/>
        <w:t>f 8035/15403/12914 8034/15400/12914 8032/15402/12915</w:t>
        <w:br/>
        <w:t>f 8038/15404/12916 8037/15405/12916 8036/15406/12917</w:t>
        <w:br/>
        <w:t>f 8039/15407/12917 8038/15404/12916 8036/15406/12917</w:t>
        <w:br/>
        <w:t>f 8042/15408/12918 8041/15409/12918 8040/15410/12919</w:t>
        <w:br/>
        <w:t>f 8043/15411/12919 8042/15408/12918 8040/15410/12919</w:t>
        <w:br/>
        <w:t>f 8046/15412/12920 8045/15413/12921 8044/15414/12922</w:t>
        <w:br/>
        <w:t>f 8047/15415/12923 8046/15412/12920 8044/15414/12922</w:t>
        <w:br/>
        <w:t>f 8050/15416/12924 8049/15417/12924 8048/15418/12925</w:t>
        <w:br/>
        <w:t>f 8051/15419/12925 8050/15416/12924 8048/15418/12925</w:t>
        <w:br/>
        <w:t>f 8055/15420/12926 8054/15421/12927 8053/15422/12927</w:t>
        <w:br/>
        <w:t>f 8052/15423/12926 8055/15420/12926 8053/15422/12927</w:t>
        <w:br/>
        <w:t>f 8058/15424/12928 8057/15425/12928 8056/15426/12929</w:t>
        <w:br/>
        <w:t>f 8059/15427/12929 8058/15424/12928 8056/15426/12929</w:t>
        <w:br/>
        <w:t>f 8056/15426/12929 8055/15420/12926 8052/15423/12926</w:t>
        <w:br/>
        <w:t>f 8059/15427/12929 8056/15426/12929 8052/15423/12926</w:t>
        <w:br/>
        <w:t>f 8063/15428/12930 8062/15429/12931 8061/15430/12931</w:t>
        <w:br/>
        <w:t>f 8060/15431/12930 8063/15428/12930 8061/15430/12931</w:t>
        <w:br/>
        <w:t>f 8063/15428/12930 8060/15431/12930 8049/15417/12924</w:t>
        <w:br/>
        <w:t>f 8050/15416/12924 8063/15428/12930 8049/15417/12924</w:t>
        <w:br/>
        <w:t>f 8067/15432/12932 8066/15433/12932 8065/15434/12933</w:t>
        <w:br/>
        <w:t>f 8064/15435/12933 8067/15432/12932 8065/15434/12933</w:t>
        <w:br/>
        <w:t>f 8070/15436/12934 8069/15437/12935 8068/15438/12935</w:t>
        <w:br/>
        <w:t>f 8071/15439/12934 8070/15436/12934 8068/15438/12935</w:t>
        <w:br/>
        <w:t>f 8069/15437/12935 8064/15435/12933 8065/15434/12933</w:t>
        <w:br/>
        <w:t>f 8068/15438/12935 8069/15437/12935 8065/15434/12933</w:t>
        <w:br/>
        <w:t>f 8075/15440/12936 8074/15441/12937 8073/15442/12938</w:t>
        <w:br/>
        <w:t>f 8072/15443/12939 8075/15440/12936 8073/15442/12938</w:t>
        <w:br/>
        <w:t>f 7990/15356/12888 7991/15359/12888 8074/15441/12937</w:t>
        <w:br/>
        <w:t>f 8075/15440/12936 7990/15356/12888 8074/15441/12937</w:t>
        <w:br/>
        <w:t>f 8078/15444/12940 8077/15445/12941 8076/15446/12942</w:t>
        <w:br/>
        <w:t>f 8078/15444/12940 8076/15446/12942 8079/15447/12943</w:t>
        <w:br/>
        <w:t>f 8078/15444/12940 8079/15447/12943 8080/15448/12944</w:t>
        <w:br/>
        <w:t>f 8078/15444/12940 8080/15448/12944 8077/15445/12941</w:t>
        <w:br/>
        <w:t>f 8034/15400/12914 8035/15403/12914 8010/15379/12902</w:t>
        <w:br/>
        <w:t>f 8011/15378/12902 8034/15400/12914 8010/15379/12902</w:t>
        <w:br/>
        <w:t>f 8047/15415/12923 8044/15414/12922 8024/15393/12910</w:t>
        <w:br/>
        <w:t>f 8025/15392/12909 8047/15415/12923 8024/15393/12910</w:t>
        <w:br/>
        <w:t>f 8030/15399/12913 8043/15411/12919 8040/15410/12919</w:t>
        <w:br/>
        <w:t>f 8031/15398/12913 8030/15399/12913 8040/15410/12919</w:t>
        <w:br/>
        <w:t>f 8004/15373/12898 8039/15407/12917 8036/15406/12917</w:t>
        <w:br/>
        <w:t>f 8005/15372/12897 8004/15373/12898 8036/15406/12917</w:t>
        <w:br/>
        <w:t>f 8082/15449/12945 8070/15436/12934 8071/15439/12934</w:t>
        <w:br/>
        <w:t>f 8081/15450/12945 8082/15449/12945 8071/15439/12934</w:t>
        <w:br/>
        <w:t>f 8083/15451/12946 8061/15430/12931 8062/15429/12931</w:t>
        <w:br/>
        <w:t>f 8084/15452/12946 8083/15451/12946 8062/15429/12931</w:t>
        <w:br/>
        <w:t>f 8057/15425/12928 8058/15424/12928 8086/15453/12947</w:t>
        <w:br/>
        <w:t>f 8085/15454/12947 8057/15425/12928 8086/15453/12947</w:t>
        <w:br/>
        <w:t>f 8072/15443/12939 8073/15442/12938 8088/15455/12948</w:t>
        <w:br/>
        <w:t>f 8087/15456/12949 8072/15443/12939 8088/15455/12948</w:t>
        <w:br/>
        <w:t>f 8003/15371/12896 8000/15370/12896 7997/15365/12892</w:t>
        <w:br/>
        <w:t>f 7998/15364/12892 8003/15371/12896 7997/15365/12892</w:t>
        <w:br/>
        <w:t>f 8027/15396/12912 8028/15395/12912 8015/15383/12904</w:t>
        <w:br/>
        <w:t>f 8012/15382/12904 8027/15396/12912 8015/15383/12904</w:t>
        <w:br/>
        <w:t>f 8023/15388/12907 8019/15384/12905 8016/15387/12905</w:t>
        <w:br/>
        <w:t>f 8022/15389/12907 8023/15388/12907 8016/15387/12905</w:t>
        <w:br/>
        <w:t>f 8009/15374/12899 7995/15360/12890 7992/15363/12890</w:t>
        <w:br/>
        <w:t>f 8008/15375/12900 8009/15374/12899 7992/15363/12890</w:t>
        <w:br/>
        <w:t>f 7994/15361/12891 8090/15457/12950 8089/15458/12950</w:t>
        <w:br/>
        <w:t>f 7993/15362/12891 7994/15361/12891 8089/15458/12950</w:t>
        <w:br/>
        <w:t>f 8092/15459/12951 8091/15460/12951 7999/15367/12893</w:t>
        <w:br/>
        <w:t>f 7996/15366/12893 8092/15459/12951 7999/15367/12893</w:t>
        <w:br/>
        <w:t>f 8094/15461/12952 8093/15462/12953 8013/15381/12903</w:t>
        <w:br/>
        <w:t>f 8014/15380/12903 8094/15461/12952 8013/15381/12903</w:t>
        <w:br/>
        <w:t>f 8096/15463/12954 8017/15386/12906 8018/15385/12906</w:t>
        <w:br/>
        <w:t>f 8095/15464/12955 8096/15463/12954 8018/15385/12906</w:t>
        <w:br/>
        <w:t>f 8097/15465/12956 8089/15458/12950 8090/15457/12950</w:t>
        <w:br/>
        <w:t>f 8098/15466/12957 8097/15465/12956 8090/15457/12950</w:t>
        <w:br/>
        <w:t>f 8091/15460/12951 8092/15459/12951 8099/15467/12958</w:t>
        <w:br/>
        <w:t>f 8100/15468/12958 8091/15460/12951 8099/15467/12958</w:t>
        <w:br/>
        <w:t>f 8093/15462/12953 8094/15461/12952 8101/15469/12959</w:t>
        <w:br/>
        <w:t>f 8102/15470/12959 8093/15462/12953 8101/15469/12959</w:t>
        <w:br/>
        <w:t>f 8095/15464/12955 8104/15471/12960 8103/15472/12961</w:t>
        <w:br/>
        <w:t>f 8096/15463/12954 8095/15464/12955 8103/15472/12961</w:t>
        <w:br/>
        <w:t>f 8033/15401/12915 8083/15451/12946 8084/15452/12946</w:t>
        <w:br/>
        <w:t>f 8032/15402/12915 8033/15401/12915 8084/15452/12946</w:t>
        <w:br/>
        <w:t>f 8037/15405/12916 8038/15404/12916 8085/15454/12947</w:t>
        <w:br/>
        <w:t>f 8086/15453/12947 8037/15405/12916 8085/15454/12947</w:t>
        <w:br/>
        <w:t>f 8087/15456/12949 8088/15455/12948 8041/15409/12918</w:t>
        <w:br/>
        <w:t>f 8042/15408/12918 8087/15456/12949 8041/15409/12918</w:t>
        <w:br/>
        <w:t>f 8081/15450/12945 8045/15413/12921 8046/15412/12920</w:t>
        <w:br/>
        <w:t>f 8082/15449/12945 8081/15450/12945 8046/15412/12920</w:t>
        <w:br/>
        <w:t>f 4853/15473/12962 4852/15474/12963 4851/15475/12964</w:t>
        <w:br/>
        <w:t>f 4850/15476/12965 4853/15473/12962 4851/15475/12964</w:t>
        <w:br/>
        <w:t>f 4851/15475/12964 4852/15474/12963 4855/15477/12966</w:t>
        <w:br/>
        <w:t>f 4854/15478/12967 4851/15475/12964 4855/15477/12966</w:t>
        <w:br/>
        <w:t>f 5001/15479/12968 5000/15480/12969 4999/15481/12970</w:t>
        <w:br/>
        <w:t>f 4852/15474/12963 4853/15473/12962 5003/15482/12971</w:t>
        <w:br/>
        <w:t>f 5002/15483/12972 4852/15474/12963 5003/15482/12971</w:t>
        <w:br/>
        <w:t>f 4855/15477/12966 4852/15474/12963 5002/15483/12972</w:t>
        <w:br/>
        <w:t>f 5006/15484/12973 5005/15485/12973 5004/15486/12974</w:t>
        <w:br/>
        <w:t>f 5009/15487/12975 5008/15488/12976 5007/15489/12977</w:t>
        <w:br/>
        <w:t>f 5013/15490/12978 5012/15491/12979 5011/15492/12980</w:t>
        <w:br/>
        <w:t>f 5010/15493/12981 5013/15490/12978 5011/15492/12980</w:t>
        <w:br/>
        <w:t>f 5016/15494/12982 5015/15495/12983 5014/15496/12984</w:t>
        <w:br/>
        <w:t>f 5020/15497/12985 5019/15498/11439 5018/15499/11435</w:t>
        <w:br/>
        <w:t>f 5017/15500/12986 5020/15497/12985 5018/15499/11435</w:t>
        <w:br/>
        <w:t>f 5024/15501/12987 5023/15502/12988 5022/15503/12989</w:t>
        <w:br/>
        <w:t>f 5021/15504/12990 5024/15501/12987 5022/15503/12989</w:t>
        <w:br/>
        <w:t>f 5028/15505/12991 5027/15506/12992 5026/15507/12993</w:t>
        <w:br/>
        <w:t>f 5025/15508/12994 5028/15505/12991 5026/15507/12993</w:t>
        <w:br/>
        <w:t>f 5027/15506/12992 5028/15505/12991 5029/15509/12995</w:t>
        <w:br/>
        <w:t>f 5033/15510/12996 5032/15511/12997 5031/15512/12998</w:t>
        <w:br/>
        <w:t>f 5030/15513/12999 5033/15510/12996 5031/15512/12998</w:t>
        <w:br/>
        <w:t>f 5030/15513/12999 5035/15514/13000 5034/15515/13001</w:t>
        <w:br/>
        <w:t>f 5038/15516/13002 5037/15517/13003 5020/15497/12985</w:t>
        <w:br/>
        <w:t>f 5036/15518/13004 5038/15516/13002 5020/15497/12985</w:t>
        <w:br/>
        <w:t>f 5038/15516/13002 5011/15492/12980 5039/15519/13005</w:t>
        <w:br/>
        <w:t>f 5002/15483/12972 5041/15520/13006 5040/15521/13007</w:t>
        <w:br/>
        <w:t>f 5045/15522/13008 5044/15523/13009 5043/15524/13010</w:t>
        <w:br/>
        <w:t>f 5042/15525/13011 5045/15522/13008 5043/15524/13010</w:t>
        <w:br/>
        <w:t>f 5020/15497/12985 5037/15517/13003 5046/15526/13012</w:t>
        <w:br/>
        <w:t>f 5000/15480/12969 5001/15479/12968 4855/15477/12966</w:t>
        <w:br/>
        <w:t>f 5040/15521/13007 5000/15480/12969 4855/15477/12966</w:t>
        <w:br/>
        <w:t>f 5050/15527/13013 5049/15528/13014 5048/15529/13015</w:t>
        <w:br/>
        <w:t>f 5047/15530/13016 5050/15527/13013 5048/15529/13015</w:t>
        <w:br/>
        <w:t>f 5003/15482/12971 5051/15531/13017 5041/15520/13006</w:t>
        <w:br/>
        <w:t>f 5002/15483/12972 5003/15482/12971 5041/15520/13006</w:t>
        <w:br/>
        <w:t>f 5052/15532/11440 5019/15498/11439 5046/15526/13012</w:t>
        <w:br/>
        <w:t>f 5053/15533/13018 5052/15532/11440 5046/15526/13012</w:t>
        <w:br/>
        <w:t>f 5037/15517/13003 5009/15487/12975 5007/15489/12977</w:t>
        <w:br/>
        <w:t>f 5042/15525/13011 5043/15524/13010 5055/15534/13019</w:t>
        <w:br/>
        <w:t>f 5054/15535/13020 5042/15525/13011 5055/15534/13019</w:t>
        <w:br/>
        <w:t>f 5057/15536/13021 5050/15527/13013 5047/15530/13016</w:t>
        <w:br/>
        <w:t>f 5056/15537/13022 5057/15536/13021 5047/15530/13016</w:t>
        <w:br/>
        <w:t>f 5039/15519/13005 5058/15538/13023 5008/15488/12976</w:t>
        <w:br/>
        <w:t>f 5060/15539/13024 5026/15507/12993 5027/15506/12992</w:t>
        <w:br/>
        <w:t>f 5059/15540/13025 5060/15539/13024 5027/15506/12992</w:t>
        <w:br/>
        <w:t>f 5056/15537/13022 5062/15541/13026 5061/15542/13027</w:t>
        <w:br/>
        <w:t>f 5057/15536/13021 5056/15537/13022 5061/15542/13027</w:t>
        <w:br/>
        <w:t>f 5063/15543/13028 5039/15519/13005 5011/15492/12980</w:t>
        <w:br/>
        <w:t>f 5012/15491/12979 5063/15543/13028 5011/15492/12980</w:t>
        <w:br/>
        <w:t>f 5036/15518/13004 5020/15497/12985 5017/15500/12986</w:t>
        <w:br/>
        <w:t>f 5064/15544/13029 5036/15518/13004 5017/15500/12986</w:t>
        <w:br/>
        <w:t>f 5067/15545/13030 5066/15546/13031 5065/15547/13032</w:t>
        <w:br/>
        <w:t>f 5046/15526/13012 5007/15489/12977 5068/15548/13033</w:t>
        <w:br/>
        <w:t>f 5069/15549/13034 5024/15501/12987 5021/15504/12990</w:t>
        <w:br/>
        <w:t>f 5073/15550/13035 5072/15551/13036 5071/15552/13037</w:t>
        <w:br/>
        <w:t>f 5070/15553/13038 5073/15550/13035 5071/15552/13037</w:t>
        <w:br/>
        <w:t>f 5072/15551/13036 5008/15488/12976 5058/15538/13023</w:t>
        <w:br/>
        <w:t>f 5071/15552/13037 5072/15551/13036 5058/15538/13023</w:t>
        <w:br/>
        <w:t>f 5048/15529/13015 5049/15528/13014 5021/15504/12990</w:t>
        <w:br/>
        <w:t>f 5022/15503/12989 5048/15529/13015 5021/15504/12990</w:t>
        <w:br/>
        <w:t>f 5061/15542/13027 5060/15539/13024 5059/15540/13025</w:t>
        <w:br/>
        <w:t>f 5057/15536/13021 5061/15542/13027 5059/15540/13025</w:t>
        <w:br/>
        <w:t>f 5039/15519/13005 5008/15488/12976 5009/15487/12975</w:t>
        <w:br/>
        <w:t>f 5081/15554/13039 5080/15555/13040 5079/15556/13041</w:t>
        <w:br/>
        <w:t>f 5078/15557/13042 5081/15554/13039 5079/15556/13041</w:t>
        <w:br/>
        <w:t>f 5049/15528/13014 5085/15558/13043 5069/15549/13034</w:t>
        <w:br/>
        <w:t>f 5021/15504/12990 5049/15528/13014 5069/15549/13034</w:t>
        <w:br/>
        <w:t>f 5051/15531/13017 5003/15482/12971 5074/12711/10718</w:t>
        <w:br/>
        <w:t>f 4853/15473/12962 5074/12711/10718 5003/15482/12971</w:t>
        <w:br/>
        <w:t>f 5092/15559/13044 5091/15560/13045 5090/15561/13046</w:t>
        <w:br/>
        <w:t>f 5089/15562/13047 5092/15559/13044 5090/15561/13046</w:t>
        <w:br/>
        <w:t>f 5099/15563/13048 5098/15564/13049 5097/15565/13050</w:t>
        <w:br/>
        <w:t>f 5096/15566/13051 5099/15563/13048 5097/15565/13050</w:t>
        <w:br/>
        <w:t>f 5098/15564/13049 5102/15567/13052 5101/15568/13053</w:t>
        <w:br/>
        <w:t>f 5100/15569/13054 5098/15564/13049 5101/15568/13053</w:t>
        <w:br/>
        <w:t>f 5091/15560/13045 5099/15563/13048 5096/15566/13051</w:t>
        <w:br/>
        <w:t>f 5090/15561/13046 5091/15560/13045 5096/15566/13051</w:t>
        <w:br/>
        <w:t>f 4854/15478/12967 4855/15477/12966 5001/15479/12968</w:t>
        <w:br/>
        <w:t>f 5104/15570/13055 4854/15478/12967 5001/15479/12968</w:t>
        <w:br/>
        <w:t>f 5104/15570/13055 5001/15479/12968 5105/15571/13056</w:t>
        <w:br/>
        <w:t>f 5023/15502/12988 5024/15501/12987 5005/15485/12973</w:t>
        <w:br/>
        <w:t>f 5006/15484/12973 5023/15502/12988 5005/15485/12973</w:t>
        <w:br/>
        <w:t>f 5040/15521/13007 5107/15572/13057 5106/15573/13058</w:t>
        <w:br/>
        <w:t>f 5000/15480/12969 5040/15521/13007 5106/15573/13058</w:t>
        <w:br/>
        <w:t>f 5000/15480/12969 5073/15550/13035 5070/15553/13038</w:t>
        <w:br/>
        <w:t>f 5108/15574/13059 5000/15480/12969 5070/15553/13038</w:t>
        <w:br/>
        <w:t>f 5010/15493/12981 5036/15518/13004 5064/15544/13029</w:t>
        <w:br/>
        <w:t>f 5016/15494/12982 5010/15493/12981 5064/15544/13029</w:t>
        <w:br/>
        <w:t>f 5011/15492/12980 5038/15516/13002 5036/15518/13004</w:t>
        <w:br/>
        <w:t>f 5010/15493/12981 5011/15492/12980 5036/15518/13004</w:t>
        <w:br/>
        <w:t>f 5038/15516/13002 5039/15519/13005 5009/15487/12975</w:t>
        <w:br/>
        <w:t>f 5037/15517/13003 5038/15516/13002 5009/15487/12975</w:t>
        <w:br/>
        <w:t>f 5107/15572/13057 5066/15546/13031 5067/15545/13030</w:t>
        <w:br/>
        <w:t>f 5106/15573/13058 5107/15572/13057 5067/15545/13030</w:t>
        <w:br/>
        <w:t>f 5041/15520/13006 5081/15554/13039 5078/15557/13042</w:t>
        <w:br/>
        <w:t>f 5081/15554/13039 5041/15520/13006 5051/15531/13017</w:t>
        <w:br/>
        <w:t>f 5027/15506/12992 5049/15528/13014 5050/15527/13013</w:t>
        <w:br/>
        <w:t>f 5059/15540/13025 5027/15506/12992 5050/15527/13013</w:t>
        <w:br/>
        <w:t>f 5117/15575/13060 5092/15559/13044 5089/15562/13047</w:t>
        <w:br/>
        <w:t>f 5148/15576/13061 5146/12757/10759 5053/15533/13018</w:t>
        <w:br/>
        <w:t>f 5146/12757/10759 5148/15576/13061 5079/15556/13041</w:t>
        <w:br/>
        <w:t>f 5080/15555/13040 5146/12757/10759 5079/15556/13041</w:t>
        <w:br/>
        <w:t>f 5059/15540/13025 5050/15527/13013 5057/15536/13021</w:t>
        <w:br/>
        <w:t>f 5049/15528/13014 5029/15509/12995 5085/15558/13043</w:t>
        <w:br/>
        <w:t>f 5027/15506/12992 5029/15509/12995 5049/15528/13014</w:t>
        <w:br/>
        <w:t>f 5031/15512/12998 5032/15511/12997 5025/15508/12994</w:t>
        <w:br/>
        <w:t>f 5026/15507/12993 5031/15512/12998 5025/15508/12994</w:t>
        <w:br/>
        <w:t>f 5321/15577/13062 5031/15512/12998 5026/15507/12993</w:t>
        <w:br/>
        <w:t>f 5060/15539/13024 5321/15577/13062 5026/15507/12993</w:t>
        <w:br/>
        <w:t>f 5061/15542/13027 5043/15524/13010 5044/15523/13009</w:t>
        <w:br/>
        <w:t>f 5060/15539/13024 5061/15542/13027 5044/15523/13009</w:t>
        <w:br/>
        <w:t>f 5043/15524/13010 5061/15542/13027 5062/15541/13026</w:t>
        <w:br/>
        <w:t>f 5055/15534/13019 5043/15524/13010 5062/15541/13026</w:t>
        <w:br/>
        <w:t>f 5010/15493/12981 5014/15496/12984 5013/15490/12978</w:t>
        <w:br/>
        <w:t>f 5016/15494/12982 5014/15496/12984 5010/15493/12981</w:t>
        <w:br/>
        <w:t>f 5031/15512/12998 5321/15577/13062 5030/15513/12999</w:t>
        <w:br/>
        <w:t>f 5324/15578/13063 5323/15579/13064 5322/15580/13065</w:t>
        <w:br/>
        <w:t>f 5325/15581/13066 5324/15578/13063 5322/15580/13065</w:t>
        <w:br/>
        <w:t>f 5327/15582/13067 5324/15578/13063 5325/15581/13066</w:t>
        <w:br/>
        <w:t>f 5326/15583/13068 5327/15582/13067 5325/15581/13066</w:t>
        <w:br/>
        <w:t>f 5463/15584/13069 5462/15585/13070 5461/15586/13071</w:t>
        <w:br/>
        <w:t>f 5460/15587/13072 5463/15584/13069 5461/15586/13071</w:t>
        <w:br/>
        <w:t>f 5323/15579/13064 5324/15578/13063 5464/15588/13073</w:t>
        <w:br/>
        <w:t>f 5465/15589/13074 5323/15579/13064 5464/15588/13073</w:t>
        <w:br/>
        <w:t>f 5466/15590/13075 5464/15588/13073 5327/15582/13067</w:t>
        <w:br/>
        <w:t>f 5469/15591/13076 5468/15592/13077 5467/15593/13076</w:t>
        <w:br/>
        <w:t>f 5472/15594/13078 5471/15595/13079 5470/15596/13080</w:t>
        <w:br/>
        <w:t>f 5473/15597/13081 5472/15594/13078 5470/15596/13080</w:t>
        <w:br/>
        <w:t>f 5477/15598/13082 5476/15599/13083 5475/15600/13084</w:t>
        <w:br/>
        <w:t>f 5474/15601/13085 5477/15598/13082 5475/15600/13084</w:t>
        <w:br/>
        <w:t>f 5016/15494/12982 5478/15602/13086 5015/15495/12983</w:t>
        <w:br/>
        <w:t>f 5018/15499/11435 5480/15603/11434 5479/15604/13087</w:t>
        <w:br/>
        <w:t>f 5017/15500/12986 5018/15499/11435 5479/15604/13087</w:t>
        <w:br/>
        <w:t>f 5484/15605/13088 5483/15606/13089 5482/15607/13090</w:t>
        <w:br/>
        <w:t>f 5481/15608/13091 5484/15605/13088 5482/15607/13090</w:t>
        <w:br/>
        <w:t>f 5488/15609/13092 5487/15610/13093 5486/15611/13094</w:t>
        <w:br/>
        <w:t>f 5485/15612/13095 5488/15609/13092 5486/15611/13094</w:t>
        <w:br/>
        <w:t>f 5485/15612/13095 5489/15613/13096 5488/15609/13092</w:t>
        <w:br/>
        <w:t>f 5033/15510/12996 5030/15513/12999 5491/15614/13097</w:t>
        <w:br/>
        <w:t>f 5490/15615/13098 5033/15510/12996 5491/15614/13097</w:t>
        <w:br/>
        <w:t>f 5479/15604/13087 5471/15595/13079 5493/15616/13099</w:t>
        <w:br/>
        <w:t>f 5492/15617/13100 5479/15604/13087 5493/15616/13099</w:t>
        <w:br/>
        <w:t>f 5493/15616/13099 5494/15618/13101 5475/15600/13084</w:t>
        <w:br/>
        <w:t>f 5464/15588/13073 5466/15590/13075 5495/15619/13102</w:t>
        <w:br/>
        <w:t>f 5497/15620/13103 5496/15621/13104 5045/15522/13008</w:t>
        <w:br/>
        <w:t>f 5042/15525/13011 5497/15620/13103 5045/15522/13008</w:t>
        <w:br/>
        <w:t>f 5471/15595/13079 5479/15604/13087 5480/15603/11434</w:t>
        <w:br/>
        <w:t>f 5470/15596/13080 5471/15595/13079 5480/15603/11434</w:t>
        <w:br/>
        <w:t>f 5499/15622/13105 5466/15590/13075 5327/15582/13067</w:t>
        <w:br/>
        <w:t>f 5498/15623/13106 5499/15622/13105 5327/15582/13067</w:t>
        <w:br/>
        <w:t>f 5503/15624/13107 5502/15625/13108 5501/15626/13109</w:t>
        <w:br/>
        <w:t>f 5500/15627/13110 5503/15624/13107 5501/15626/13109</w:t>
        <w:br/>
        <w:t>f 5495/15619/13102 5504/15628/13111 5465/15589/13074</w:t>
        <w:br/>
        <w:t>f 5464/15588/13073 5495/15619/13102 5465/15589/13074</w:t>
        <w:br/>
        <w:t>f 5470/15596/13080 5480/15603/11434 5505/15629/11437</w:t>
        <w:br/>
        <w:t>f 5506/15630/13112 5470/15596/13080 5505/15629/11437</w:t>
        <w:br/>
        <w:t>f 5042/15525/13011 5054/15535/13020 5507/15631/13113</w:t>
        <w:br/>
        <w:t>f 5497/15620/13103 5042/15525/13011 5507/15631/13113</w:t>
        <w:br/>
        <w:t>f 5509/15632/13114 5508/15633/13115 5500/15627/13110</w:t>
        <w:br/>
        <w:t>f 5501/15626/13109 5509/15632/13114 5500/15627/13110</w:t>
        <w:br/>
        <w:t>f 5512/15634/13116 5511/15635/13117 5510/15636/13118</w:t>
        <w:br/>
        <w:t>f 5494/15618/13101 5512/15634/13116 5510/15636/13118</w:t>
        <w:br/>
        <w:t>f 5514/15637/13119 5513/15638/13120 5485/15612/13095</w:t>
        <w:br/>
        <w:t>f 5486/15611/13094 5514/15637/13119 5485/15612/13095</w:t>
        <w:br/>
        <w:t>f 5508/15633/13115 5509/15632/13114 5516/15639/13121</w:t>
        <w:br/>
        <w:t>f 5515/15640/13122 5508/15633/13115 5516/15639/13121</w:t>
        <w:br/>
        <w:t>f 5510/15636/13118 5474/15601/13085 5475/15600/13084</w:t>
        <w:br/>
        <w:t>f 5494/15618/13101 5510/15636/13118 5475/15600/13084</w:t>
        <w:br/>
        <w:t>f 5492/15617/13100 5064/15544/13029 5017/15500/12986</w:t>
        <w:br/>
        <w:t>f 5479/15604/13087 5492/15617/13100 5017/15500/12986</w:t>
        <w:br/>
        <w:t>f 5473/15597/13081 5518/15641/13123 5517/15642/13124</w:t>
        <w:br/>
        <w:t>f 5521/15643/13125 5520/15644/13126 5519/15645/13127</w:t>
        <w:br/>
        <w:t>f 5522/15646/13128 5483/15606/13089 5484/15605/13088</w:t>
        <w:br/>
        <w:t>f 5526/15647/13129 5525/15648/13130 5524/15649/13131</w:t>
        <w:br/>
        <w:t>f 5523/15650/13132 5526/15647/13129 5524/15649/13131</w:t>
        <w:br/>
        <w:t>f 5525/15648/13130 5526/15647/13129 5511/15635/13117</w:t>
        <w:br/>
        <w:t>f 5512/15634/13116 5525/15648/13130 5511/15635/13117</w:t>
        <w:br/>
        <w:t>f 5483/15606/13089 5502/15625/13108 5503/15624/13107</w:t>
        <w:br/>
        <w:t>f 5482/15607/13090 5483/15606/13089 5503/15624/13107</w:t>
        <w:br/>
        <w:t>f 5513/15638/13120 5514/15637/13119 5528/15651/13133</w:t>
        <w:br/>
        <w:t>f 5527/15652/13134 5513/15638/13120 5528/15651/13133</w:t>
        <w:br/>
        <w:t>f 5494/15618/13101 5493/15616/13099 5472/15594/13078</w:t>
        <w:br/>
        <w:t>f 5535/15653/13135 5534/15654/13136 5533/15655/13137</w:t>
        <w:br/>
        <w:t>f 5532/15656/13138 5535/15653/13135 5533/15655/13137</w:t>
        <w:br/>
        <w:t>f 5522/15646/13128 5537/15657/13139 5502/15625/13108</w:t>
        <w:br/>
        <w:t>f 5483/15606/13089 5522/15646/13128 5502/15625/13108</w:t>
        <w:br/>
        <w:t>f 5504/15628/13111 5538/15658/13140 5465/15589/13074</w:t>
        <w:br/>
        <w:t>f 5323/15579/13064 5465/15589/13074 5538/15658/13140</w:t>
        <w:br/>
        <w:t>f 5545/15659/13141 5544/15660/13141 5543/15661/13142</w:t>
        <w:br/>
        <w:t>f 5542/15662/13143 5545/15659/13141 5543/15661/13142</w:t>
        <w:br/>
        <w:t>f 5552/15663/13144 5551/15664/13145 5550/15665/13146</w:t>
        <w:br/>
        <w:t>f 5549/15666/13146 5552/15663/13144 5550/15665/13146</w:t>
        <w:br/>
        <w:t>f 5553/15667/13147 5551/15664/13145 5552/15663/13144</w:t>
        <w:br/>
        <w:t>f 5544/15660/13141 5545/15659/13141 5549/15666/13146</w:t>
        <w:br/>
        <w:t>f 5550/15665/13146 5544/15660/13141 5549/15666/13146</w:t>
        <w:br/>
        <w:t>f 5326/15583/13068 5556/15668/13148 5498/15623/13106</w:t>
        <w:br/>
        <w:t>f 5327/15582/13067 5326/15583/13068 5498/15623/13106</w:t>
        <w:br/>
        <w:t>f 5462/15585/13070 5463/15584/13069 5557/15669/13149</w:t>
        <w:br/>
        <w:t>f 5481/15608/13091 5469/15591/13076 5467/15593/13076</w:t>
        <w:br/>
        <w:t>f 5484/15605/13088 5481/15608/13091 5467/15593/13076</w:t>
        <w:br/>
        <w:t>f 5466/15590/13075 5499/15622/13105 5559/15670/13150</w:t>
        <w:br/>
        <w:t>f 5558/15671/13151 5466/15590/13075 5559/15670/13150</w:t>
        <w:br/>
        <w:t>f 5460/15587/13072 5461/15586/13071 5523/15650/13132</w:t>
        <w:br/>
        <w:t>f 5524/15649/13131 5460/15587/13072 5523/15650/13132</w:t>
        <w:br/>
        <w:t>f 5476/15599/13083 5016/15494/12982 5064/15544/13029</w:t>
        <w:br/>
        <w:t>f 5492/15617/13100 5476/15599/13083 5064/15544/13029</w:t>
        <w:br/>
        <w:t>f 5475/15600/13084 5476/15599/13083 5492/15617/13100</w:t>
        <w:br/>
        <w:t>f 5493/15616/13099 5475/15600/13084 5492/15617/13100</w:t>
        <w:br/>
        <w:t>f 5517/15642/13124 5560/15672/13152 5558/15671/13151</w:t>
        <w:br/>
        <w:t>f 5559/15670/13150 5517/15642/13124 5558/15671/13151</w:t>
        <w:br/>
        <w:t>f 5534/15654/13136 5535/15653/13135 5495/15619/13102</w:t>
        <w:br/>
        <w:t>f 5535/15653/13135 5504/15628/13111 5495/15619/13102</w:t>
        <w:br/>
        <w:t>f 5485/15612/13095 5513/15638/13120 5501/15626/13109</w:t>
        <w:br/>
        <w:t>f 5502/15625/13108 5485/15612/13095 5501/15626/13109</w:t>
        <w:br/>
        <w:t>f 5565/15673/13153 5542/15662/13143 5543/15661/13142</w:t>
        <w:br/>
        <w:t>f 5597/15674/11432 5520/15644/13126 5521/15643/13125</w:t>
        <w:br/>
        <w:t>f 5596/15675/11432 5597/15674/11432 5521/15643/13125</w:t>
        <w:br/>
        <w:t>f 5520/15644/13126 5532/15656/13138 5533/15655/13137</w:t>
        <w:br/>
        <w:t>f 5519/15645/13127 5520/15644/13126 5533/15655/13137</w:t>
        <w:br/>
        <w:t>f 5513/15638/13120 5527/15652/13134 5501/15626/13109</w:t>
        <w:br/>
        <w:t>f 5502/15625/13108 5537/15657/13139 5489/15613/13096</w:t>
        <w:br/>
        <w:t>f 5485/15612/13095 5502/15625/13108 5489/15613/13096</w:t>
        <w:br/>
        <w:t>f 5487/15610/13093 5490/15615/13098 5491/15614/13097</w:t>
        <w:br/>
        <w:t>f 5486/15611/13094 5487/15610/13093 5491/15614/13097</w:t>
        <w:br/>
        <w:t>f 5486/15611/13094 5491/15614/13097 5752/15676/13154</w:t>
        <w:br/>
        <w:t>f 5514/15637/13119 5486/15611/13094 5752/15676/13154</w:t>
        <w:br/>
        <w:t>f 5496/15621/13104 5528/15651/13133 5514/15637/13119</w:t>
        <w:br/>
        <w:t>f 5752/15676/13154 5496/15621/13104 5514/15637/13119</w:t>
        <w:br/>
        <w:t>f 5497/15620/13103 5507/15631/13113 5515/15640/13122</w:t>
        <w:br/>
        <w:t>f 5516/15639/13121 5497/15620/13103 5515/15640/13122</w:t>
        <w:br/>
        <w:t>f 5476/15599/13083 5477/15598/13082 5478/15602/13086</w:t>
        <w:br/>
        <w:t>f 5016/15494/12982 5476/15599/13083 5478/15602/13086</w:t>
        <w:br/>
        <w:t>f 5752/15676/13154 5491/15614/13097 5030/15513/12999</w:t>
        <w:br/>
        <w:t>f 5034/15515/13001 5752/15676/13154 5030/15513/12999</w:t>
        <w:br/>
        <w:t>f 5496/15621/13104 5752/15676/13154 5034/15515/13001</w:t>
        <w:br/>
        <w:t>f 5045/15522/13008 5496/15621/13104 5034/15515/13001</w:t>
        <w:br/>
        <w:t>f 5035/15514/13000 5045/15522/13008 5034/15515/13001</w:t>
        <w:br/>
        <w:t>f 5321/15577/13062 5044/15523/13009 5035/15514/13000</w:t>
        <w:br/>
        <w:t>f 5060/15539/13024 5044/15523/13009 5321/15577/13062</w:t>
        <w:br/>
        <w:t>f 5516/15639/13121 5528/15651/13133 5496/15621/13104</w:t>
        <w:br/>
        <w:t>f 5497/15620/13103 5516/15639/13121 5496/15621/13104</w:t>
        <w:br/>
        <w:t>f 5528/15651/13133 5516/15639/13121 5509/15632/13114</w:t>
        <w:br/>
        <w:t>f 5527/15652/13134 5528/15651/13133 5509/15632/13114</w:t>
        <w:br/>
        <w:t>f 5501/15626/13109 5527/15652/13134 5509/15632/13114</w:t>
        <w:br/>
        <w:t>f 5101/15568/13053 5102/15567/13052 5755/15677/13155</w:t>
        <w:br/>
        <w:t>f 5758/15678/13156 5757/15679/13140 5756/15680/13157</w:t>
        <w:br/>
        <w:t>f 5940/15681/13158 5939/15682/13158 5938/15683/13159</w:t>
        <w:br/>
        <w:t>f 5937/15684/13159 5940/15681/13158 5938/15683/13159</w:t>
        <w:br/>
        <w:t>f 5944/15685/13160 5943/15686/13161 5942/15687/13161</w:t>
        <w:br/>
        <w:t>f 5941/15688/13160 5944/15685/13160 5942/15687/13161</w:t>
        <w:br/>
        <w:t>f 5937/15684/13159 5938/15683/13159 5946/15689/13162</w:t>
        <w:br/>
        <w:t>f 5945/15690/13162 5937/15684/13159 5946/15689/13162</w:t>
        <w:br/>
        <w:t>f 5950/15691/13163 5949/15692/13164 5948/15693/13164</w:t>
        <w:br/>
        <w:t>f 5947/15694/13165 5950/15691/13163 5948/15693/13164</w:t>
        <w:br/>
        <w:t>f 5953/15695/12991 5952/15696/13166 5951/15697/13167</w:t>
        <w:br/>
        <w:t>f 5954/15698/13168 5953/15695/12991 5951/15697/13167</w:t>
        <w:br/>
        <w:t>f 5958/15699/13169 5957/15700/13170 5956/15701/13171</w:t>
        <w:br/>
        <w:t>f 5955/15702/13172 5958/15699/13169 5956/15701/13171</w:t>
        <w:br/>
        <w:t>f 5962/15703/13173 5961/15704/13173 5960/15705/13174</w:t>
        <w:br/>
        <w:t>f 5959/15706/13174 5962/15703/13173 5960/15705/13174</w:t>
        <w:br/>
        <w:t>f 5953/15695/12991 5954/15698/13168 5964/15707/13175</w:t>
        <w:br/>
        <w:t>f 5963/15708/12995 5953/15695/12991 5964/15707/13175</w:t>
        <w:br/>
        <w:t>f 5966/15709/13176 5965/15710/13177 5961/15704/13173</w:t>
        <w:br/>
        <w:t>f 5962/15703/13173 5966/15709/13176 5961/15704/13173</w:t>
        <w:br/>
        <w:t>f 5970/15711/13178 5969/15712/13179 5968/15713/13180</w:t>
        <w:br/>
        <w:t>f 5967/15714/13181 5970/15711/13178 5968/15713/13180</w:t>
        <w:br/>
        <w:t>f 5974/15715/13182 5973/15716/13182 5972/15717/13183</w:t>
        <w:br/>
        <w:t>f 5971/15718/13184 5974/15715/13182 5972/15717/13183</w:t>
        <w:br/>
        <w:t>f 5978/15719/13185 5977/15720/13185 5976/15721/13186</w:t>
        <w:br/>
        <w:t>f 5975/15722/13186 5978/15719/13185 5976/15721/13186</w:t>
        <w:br/>
        <w:t>f 5967/15714/13181 5968/15713/13180 5973/15716/13182</w:t>
        <w:br/>
        <w:t>f 5974/15715/13182 5967/15714/13181 5973/15716/13182</w:t>
        <w:br/>
        <w:t>f 5980/15723/13187 5979/15724/13187 5945/15690/13162</w:t>
        <w:br/>
        <w:t>f 5946/15689/13162 5980/15723/13187 5945/15690/13162</w:t>
        <w:br/>
        <w:t>f 5983/15725/13188 5982/15726/13189 5981/15727/13190</w:t>
        <w:br/>
        <w:t>f 5947/15694/13165 5983/15725/13188 5981/15727/13190</w:t>
        <w:br/>
        <w:t>f 5980/15723/13187 5985/15728/13191 5984/15729/13191</w:t>
        <w:br/>
        <w:t>f 5979/15724/13187 5980/15723/13187 5984/15729/13191</w:t>
        <w:br/>
        <w:t>f 5959/15706/13174 5960/15705/13174 5948/15693/13164</w:t>
        <w:br/>
        <w:t>f 5949/15692/13164 5959/15706/13174 5948/15693/13164</w:t>
        <w:br/>
        <w:t>f 5970/15711/13178 5987/15730/13192 5986/15731/13193</w:t>
        <w:br/>
        <w:t>f 5969/15712/13179 5970/15711/13178 5986/15731/13193</w:t>
        <w:br/>
        <w:t>f 5991/15732/13194 5990/15733/13195 5989/15734/13196</w:t>
        <w:br/>
        <w:t>f 5988/15735/13197 5991/15732/13194 5989/15734/13196</w:t>
        <w:br/>
        <w:t>f 5990/15733/13195 5993/15736/13198 5992/15737/13199</w:t>
        <w:br/>
        <w:t>f 5989/15734/13196 5990/15733/13195 5992/15737/13199</w:t>
        <w:br/>
        <w:t>f 5997/15738/13200 5996/15739/13201 5995/15740/13202</w:t>
        <w:br/>
        <w:t>f 5994/15741/13203 5997/15738/13200 5995/15740/13202</w:t>
        <w:br/>
        <w:t>f 6001/15742/13204 6000/15743/13205 5999/15744/13204</w:t>
        <w:br/>
        <w:t>f 5998/15745/13206 6001/15742/13204 5999/15744/13204</w:t>
        <w:br/>
        <w:t>f 6003/15746/13207 5947/15694/13165 6002/15747/13208</w:t>
        <w:br/>
        <w:t>f 5995/15740/13202 6005/15748/13209 6004/15749/13210</w:t>
        <w:br/>
        <w:t>f 5994/15741/13203 5995/15740/13202 6004/15749/13210</w:t>
        <w:br/>
        <w:t>f 5988/15735/13197 5989/15734/13196 6006/15750/13211</w:t>
        <w:br/>
        <w:t>f 6007/15751/13212 5988/15735/13197 6006/15750/13211</w:t>
        <w:br/>
        <w:t>f 6008/15752/13213 6006/15750/13211 5992/15737/13199</w:t>
        <w:br/>
        <w:t>f 6011/15753/13214 6010/15754/13215 6009/15755/13214</w:t>
        <w:br/>
        <w:t>f 6015/15756/13216 6014/15757/13217 6013/15758/13218</w:t>
        <w:br/>
        <w:t>f 6012/15759/13219 6015/15756/13216 6013/15758/13218</w:t>
        <w:br/>
        <w:t>f 6018/15760/13220 6017/15761/13221 6013/15758/13218</w:t>
        <w:br/>
        <w:t>f 6016/15762/13222 6018/15760/13220 6013/15758/13218</w:t>
        <w:br/>
        <w:t>f 6018/15760/13220 6020/15763/13223 6019/15764/13224</w:t>
        <w:br/>
        <w:t>f 6022/15765/13225 6021/15766/13226 6008/15752/13213</w:t>
        <w:br/>
        <w:t>f 6025/15767/13227 6024/15768/13228 6023/15769/13229</w:t>
        <w:br/>
        <w:t>f 6014/15757/13217 6026/15770/13230 6013/15758/13218</w:t>
        <w:br/>
        <w:t>f 5992/15737/13199 6003/15746/13207 6002/15747/13208</w:t>
        <w:br/>
        <w:t>f 6008/15752/13213 5992/15737/13199 6002/15747/13208</w:t>
        <w:br/>
        <w:t>f 6006/15750/13211 6021/15766/13226 6027/15771/13231</w:t>
        <w:br/>
        <w:t>f 6007/15751/13212 6006/15750/13211 6027/15771/13231</w:t>
        <w:br/>
        <w:t>f 6029/15772/13232 6016/15762/13222 6028/15773/13233</w:t>
        <w:br/>
        <w:t>f 6032/15774/13234 6031/15775/13235 6023/15769/13229</w:t>
        <w:br/>
        <w:t>f 6030/15776/13236 6032/15774/13234 6023/15769/13229</w:t>
        <w:br/>
        <w:t>f 6017/15761/13221 6033/15777/13237 6012/15759/13219</w:t>
        <w:br/>
        <w:t>f 6013/15758/13218 6017/15761/13221 6012/15759/13219</w:t>
        <w:br/>
        <w:t>f 6028/15773/13233 6035/15778/13238 6034/15779/13239</w:t>
        <w:br/>
        <w:t>f 6029/15772/13232 6028/15773/13233 6037/15780/13240</w:t>
        <w:br/>
        <w:t>f 6036/15781/13241 6029/15772/13232 6037/15780/13240</w:t>
        <w:br/>
        <w:t>f 6041/15782/13242 6040/15783/13243 6039/15784/13243</w:t>
        <w:br/>
        <w:t>f 6038/15785/13242 6041/15782/13242 6039/15784/13243</w:t>
        <w:br/>
        <w:t>f 6044/15786/13244 6036/15781/13241 6043/15787/13245</w:t>
        <w:br/>
        <w:t>f 6042/15788/13246 6044/15786/13244 6043/15787/13245</w:t>
        <w:br/>
        <w:t>f 6020/15763/13223 6029/15772/13232 6036/15781/13241</w:t>
        <w:br/>
        <w:t>f 6044/15786/13244 6020/15763/13223 6036/15781/13241</w:t>
        <w:br/>
        <w:t>f 6047/15789/13247 6046/15790/13248 6045/15791/13249</w:t>
        <w:br/>
        <w:t>f 6057/15792/13250 6056/15793/13251 6055/15794/10852</w:t>
        <w:br/>
        <w:t>f 6054/15795/13252 6057/15792/13250 6055/15794/10852</w:t>
        <w:br/>
        <w:t>f 6060/15796/13253 6056/15793/13251 6059/13451/11418</w:t>
        <w:br/>
        <w:t>f 6058/15797/13254 6060/15796/13253 6059/13451/11418</w:t>
        <w:br/>
        <w:t>f 6014/15757/13217 6015/15756/13216 6005/15748/13209</w:t>
        <w:br/>
        <w:t>f 5995/15740/13202 6014/15757/13217 6005/15748/13209</w:t>
        <w:br/>
        <w:t>f 6026/15770/13230 6014/15757/13217 5995/15740/13202</w:t>
        <w:br/>
        <w:t>f 6061/15798/13255 6026/15770/13230 5995/15740/13202</w:t>
        <w:br/>
        <w:t>f 6059/13451/11418 6056/15793/13251 6063/15799/13256</w:t>
        <w:br/>
        <w:t>f 6062/15800/13257 6059/13451/11418 6063/15799/13256</w:t>
        <w:br/>
        <w:t>f 5996/15739/13201 5997/15738/13200 6065/15801/13258</w:t>
        <w:br/>
        <w:t>f 6062/15800/13257 5996/15739/13201 6065/15801/13258</w:t>
        <w:br/>
        <w:t>f 6067/15802/13259 6063/15799/13256 6066/15803/13260</w:t>
        <w:br/>
        <w:t>f 6068/15804/13261 6041/15782/13242 6038/15785/13242</w:t>
        <w:br/>
        <w:t>f 6069/15805/13262 6068/15804/13261 6038/15785/13242</w:t>
        <w:br/>
        <w:t>f 6007/15751/13212 6027/15771/13231 6071/15806/13263</w:t>
        <w:br/>
        <w:t>f 6070/15807/13264 6007/15751/13212 6071/15806/13263</w:t>
        <w:br/>
        <w:t>f 6057/15792/13250 6070/15807/13264 6071/15806/13263</w:t>
        <w:br/>
        <w:t>f 6075/15808/13265 6074/15809/13266 6073/15810/13267</w:t>
        <w:br/>
        <w:t>f 6072/15811/13268 6075/15808/13265 6073/15810/13267</w:t>
        <w:br/>
        <w:t>f 6077/15812/13269 6076/15813/13270 6072/15811/13268</w:t>
        <w:br/>
        <w:t>f 6073/15810/13267 6077/15812/13269 6072/15811/13268</w:t>
        <w:br/>
        <w:t>f 6079/15814/13271 6078/15815/13272 6076/15813/13270</w:t>
        <w:br/>
        <w:t>f 6077/15812/13269 6079/15814/13271 6076/15813/13270</w:t>
        <w:br/>
        <w:t>f 6080/15816/13273 6074/15809/13266 6075/15808/13265</w:t>
        <w:br/>
        <w:t>f 6070/15807/13264 6080/15816/13273 6075/15808/13265</w:t>
        <w:br/>
        <w:t>f 6078/15815/13272 6079/15814/13271 6081/15817/10859</w:t>
        <w:br/>
        <w:t>f 5998/15745/13206 6078/15815/13272 6081/15817/10859</w:t>
        <w:br/>
        <w:t>f 5988/15735/13197 6007/15751/13212 6070/15807/13264</w:t>
        <w:br/>
        <w:t>f 6075/15808/13265 5988/15735/13197 6070/15807/13264</w:t>
        <w:br/>
        <w:t>f 5998/15745/13206 5970/15711/13178 5967/15714/13181</w:t>
        <w:br/>
        <w:t>f 6082/15818/13274 5998/15745/13206 5967/15714/13181</w:t>
        <w:br/>
        <w:t>f 6076/15813/13270 6084/15819/13275 6083/15820/13276</w:t>
        <w:br/>
        <w:t>f 6085/15821/13277 5988/15735/13197 6075/15808/13265</w:t>
        <w:br/>
        <w:t>f 6072/15811/13268 6085/15821/13277 6075/15808/13265</w:t>
        <w:br/>
        <w:t>f 5967/15714/13181 6084/15819/13275 6076/15813/13270</w:t>
        <w:br/>
        <w:t>f 6078/15815/13272 5967/15714/13181 6076/15813/13270</w:t>
        <w:br/>
        <w:t>f 5993/15736/13198 6086/15822/13278 6003/15746/13207</w:t>
        <w:br/>
        <w:t>f 5992/15737/13199 5993/15736/13198 6003/15746/13207</w:t>
        <w:br/>
        <w:t>f 5947/15694/13165 6003/15746/13207 5983/15725/13188</w:t>
        <w:br/>
        <w:t>f 6040/15783/13243 6011/15753/13214 6009/15755/13214</w:t>
        <w:br/>
        <w:t>f 6039/15784/13243 6040/15783/13243 6009/15755/13214</w:t>
        <w:br/>
        <w:t>f 6002/15747/13208 6043/15787/13245 6087/15823/13279</w:t>
        <w:br/>
        <w:t>f 6002/15747/13208 6088/15824/13280 6042/15788/13246</w:t>
        <w:br/>
        <w:t>f 6043/15787/13245 6002/15747/13208 6042/15788/13246</w:t>
        <w:br/>
        <w:t>f 6033/15777/13237 6017/15761/13221 6090/15825/13281</w:t>
        <w:br/>
        <w:t>f 6089/15826/13282 6033/15777/13237 6090/15825/13281</w:t>
        <w:br/>
        <w:t>f 6019/15764/13224 6090/15825/13281 6017/15761/13221</w:t>
        <w:br/>
        <w:t>f 6018/15760/13220 6019/15764/13224 6017/15761/13221</w:t>
        <w:br/>
        <w:t>f 6018/15760/13220 6029/15772/13232 6020/15763/13223</w:t>
        <w:br/>
        <w:t>f 6037/15780/13240 6087/15823/13279 6043/15787/13245</w:t>
        <w:br/>
        <w:t>f 6036/15781/13241 6037/15780/13240 6043/15787/13245</w:t>
        <w:br/>
        <w:t>f 6063/15799/13256 6071/15806/13263 6027/15771/13231</w:t>
        <w:br/>
        <w:t>f 6066/15803/13260 6063/15799/13256 6027/15771/13231</w:t>
        <w:br/>
        <w:t>f 6071/15806/13263 6063/15799/13256 6056/15793/13251</w:t>
        <w:br/>
        <w:t>f 6057/15792/13250 6071/15806/13263 6056/15793/13251</w:t>
        <w:br/>
        <w:t>f 6070/15807/13264 6057/15792/13250 6091/15827/13283</w:t>
        <w:br/>
        <w:t>f 6080/15816/13273 6070/15807/13264 6091/15827/13283</w:t>
        <w:br/>
        <w:t>f 6092/15828/13284 6066/15803/13260 6021/15766/13226</w:t>
        <w:br/>
        <w:t>f 6022/15765/13225 6092/15828/13284 6021/15766/13226</w:t>
        <w:br/>
        <w:t>f 6066/15803/13260 6027/15771/13231 6021/15766/13226</w:t>
        <w:br/>
        <w:t>f 6067/15802/13259 6066/15803/13260 6092/15828/13284</w:t>
        <w:br/>
        <w:t>f 5987/15730/13192 5970/15711/13178 5998/15745/13206</w:t>
        <w:br/>
        <w:t>f 6028/15773/13233 6034/15779/13239 6037/15780/13240</w:t>
        <w:br/>
        <w:t>f 6037/15780/13240 6092/15828/13284 6022/15765/13225</w:t>
        <w:br/>
        <w:t>f 6087/15823/13279 6037/15780/13240 6022/15765/13225</w:t>
        <w:br/>
        <w:t>f 6008/15752/13213 6002/15747/13208 6087/15823/13279</w:t>
        <w:br/>
        <w:t>f 6022/15765/13225 6008/15752/13213 6087/15823/13279</w:t>
        <w:br/>
        <w:t>f 6094/15829/13285 6031/15775/13235 6093/15830/13286</w:t>
        <w:br/>
        <w:t>f 6045/15791/13249 6094/15829/13285 6093/15830/13286</w:t>
        <w:br/>
        <w:t>f 6068/15804/13261 6045/15791/13249 6093/15830/13286</w:t>
        <w:br/>
        <w:t>f 6068/15804/13261 6069/15805/13262 6095/15831/13287</w:t>
        <w:br/>
        <w:t>f 6016/15762/13222 6029/15772/13232 6018/15760/13220</w:t>
        <w:br/>
        <w:t>f 6045/15791/13249 6095/15831/13287 6047/15789/13247</w:t>
        <w:br/>
        <w:t>f 6068/15804/13261 6095/15831/13287 6045/15791/13249</w:t>
        <w:br/>
        <w:t>f 5963/15708/12995 5964/15707/13175 5965/15710/13177</w:t>
        <w:br/>
        <w:t>f 5966/15709/13176 5963/15708/12995 5965/15710/13177</w:t>
        <w:br/>
        <w:t>f 6023/15769/13229 6031/15775/13235 6094/15829/13285</w:t>
        <w:br/>
        <w:t>f 6046/15790/13248 6025/15767/13227 6094/15829/13285</w:t>
        <w:br/>
        <w:t>f 5952/15696/13166 5958/15699/13169 5955/15702/13172</w:t>
        <w:br/>
        <w:t>f 5951/15697/13167 5952/15696/13166 5955/15702/13172</w:t>
        <w:br/>
        <w:t>f 6099/15832/13288 6098/15833/13289 6097/15834/13289</w:t>
        <w:br/>
        <w:t>f 6096/15835/13290 6099/15832/13288 6097/15834/13289</w:t>
        <w:br/>
        <w:t>f 6102/15836/13291 6101/15837/13292 6100/15838/13293</w:t>
        <w:br/>
        <w:t>f 6103/15839/13291 6102/15836/13291 6100/15838/13293</w:t>
        <w:br/>
        <w:t>f 6098/15833/13289 6105/15840/13294 6104/15841/13295</w:t>
        <w:br/>
        <w:t>f 6097/15834/13289 6098/15833/13289 6104/15841/13295</w:t>
        <w:br/>
        <w:t>f 6108/15842/13296 6107/15843/13297 6106/15844/13298</w:t>
        <w:br/>
        <w:t>f 6109/15845/13298 6108/15842/13296 6106/15844/13298</w:t>
        <w:br/>
        <w:t>f 6112/15846/13299 6111/15847/13300 6110/15848/13301</w:t>
        <w:br/>
        <w:t>f 6113/15849/13093 6112/15846/13299 6110/15848/13301</w:t>
        <w:br/>
        <w:t>f 6115/15850/13098 6114/15851/13302 5956/15701/13171</w:t>
        <w:br/>
        <w:t>f 5957/15700/13170 6115/15850/13098 5956/15701/13171</w:t>
        <w:br/>
        <w:t>f 6119/15852/13303 6118/15853/13304 6117/15854/13304</w:t>
        <w:br/>
        <w:t>f 6116/15855/13305 6119/15852/13303 6117/15854/13304</w:t>
        <w:br/>
        <w:t>f 6121/15856/13306 6111/15847/13300 6112/15846/13299</w:t>
        <w:br/>
        <w:t>f 6120/15857/13307 6121/15856/13306 6112/15846/13299</w:t>
        <w:br/>
        <w:t>f 6123/15858/13308 6119/15852/13303 6116/15855/13305</w:t>
        <w:br/>
        <w:t>f 6122/15859/13308 6123/15858/13308 6116/15855/13305</w:t>
        <w:br/>
        <w:t>f 6127/15860/13309 6126/15861/13310 6125/15862/13311</w:t>
        <w:br/>
        <w:t>f 6124/15863/13312 6127/15860/13309 6125/15862/13311</w:t>
        <w:br/>
        <w:t>f 6131/15864/13313 6130/15865/13314 6129/15866/13315</w:t>
        <w:br/>
        <w:t>f 6128/15867/13315 6131/15864/13313 6129/15866/13315</w:t>
        <w:br/>
        <w:t>f 6129/15866/13315 6133/15868/13316 6132/15869/13316</w:t>
        <w:br/>
        <w:t>f 6128/15867/13315 6129/15866/13315 6132/15869/13316</w:t>
        <w:br/>
        <w:t>f 6131/15864/13313 6125/15862/13311 6126/15861/13310</w:t>
        <w:br/>
        <w:t>f 6130/15865/13314 6131/15864/13313 6126/15861/13310</w:t>
        <w:br/>
        <w:t>f 6135/15870/13317 6104/15841/13295 6105/15840/13294</w:t>
        <w:br/>
        <w:t>f 6134/15871/13317 6135/15870/13317 6105/15840/13294</w:t>
        <w:br/>
        <w:t>f 6138/15872/13077 6137/15873/13318 6136/15874/13319</w:t>
        <w:br/>
        <w:t>f 6107/15843/13297 6138/15872/13077 6136/15874/13319</w:t>
        <w:br/>
        <w:t>f 6135/15870/13317 6134/15871/13317 6140/15875/13320</w:t>
        <w:br/>
        <w:t>f 6139/15876/13320 6135/15870/13317 6140/15875/13320</w:t>
        <w:br/>
        <w:t>f 6106/15844/13298 6117/15854/13304 6118/15853/13304</w:t>
        <w:br/>
        <w:t>f 6109/15845/13298 6106/15844/13298 6118/15853/13304</w:t>
        <w:br/>
        <w:t>f 6127/15860/13309 6124/15863/13312 6142/15877/10977</w:t>
        <w:br/>
        <w:t>f 6141/15878/13321 6127/15860/13309 6142/15877/10977</w:t>
        <w:br/>
        <w:t>f 6145/15879/11084 6144/15880/13322 6143/15881/13323</w:t>
        <w:br/>
        <w:t>f 6149/15882/13324 6148/15883/13325 6147/15884/13326</w:t>
        <w:br/>
        <w:t>f 6146/15885/13327 6149/15882/13324 6147/15884/13326</w:t>
        <w:br/>
        <w:t>f 6151/15886/13328 6150/15887/13329 6146/15885/13327</w:t>
        <w:br/>
        <w:t>f 6147/15884/13326 6151/15886/13328 6146/15885/13327</w:t>
        <w:br/>
        <w:t>f 6155/15888/13330 6154/15889/13331 6153/15890/13332</w:t>
        <w:br/>
        <w:t>f 6152/15891/13333 6155/15888/13330 6153/15890/13332</w:t>
        <w:br/>
        <w:t>f 6158/15892/13334 6157/15893/13335 6143/15881/13323</w:t>
        <w:br/>
        <w:t>f 6156/15894/11122 6158/15892/13334 6143/15881/13323</w:t>
        <w:br/>
        <w:t>f 6160/15895/13336 6159/15896/13337 6107/15843/13297</w:t>
        <w:br/>
        <w:t>f 6004/15749/13210 6005/15748/13209 6153/15890/13332</w:t>
        <w:br/>
        <w:t>f 6154/15889/13331 6004/15749/13210 6153/15890/13332</w:t>
        <w:br/>
        <w:t>f 6162/15897/13338 6161/15898/13339 6147/15884/13326</w:t>
        <w:br/>
        <w:t>f 6148/15883/13325 6162/15897/13338 6147/15884/13326</w:t>
        <w:br/>
        <w:t>f 6147/15884/13326 6161/15898/13339 6151/15886/13328</w:t>
        <w:br/>
        <w:t>f 6165/15899/13340 6164/15900/13341 6163/15901/13342</w:t>
        <w:br/>
        <w:t>f 6015/15756/13216 6012/15759/13219 6167/15902/13343</w:t>
        <w:br/>
        <w:t>f 6166/15903/13344 6015/15756/13216 6167/15902/13343</w:t>
        <w:br/>
        <w:t>f 6170/15904/13345 6169/15905/13346 6167/15902/13343</w:t>
        <w:br/>
        <w:t>f 6168/15906/13347 6170/15904/13345 6167/15902/13343</w:t>
        <w:br/>
        <w:t>f 6170/15904/13345 6172/15907/13348 6171/15908/13349</w:t>
        <w:br/>
        <w:t>f 6175/15909/13350 6174/15910/13351 6173/15911/13352</w:t>
        <w:br/>
        <w:t>f 6030/15776/13236 6024/15768/13228 6176/15912/13353</w:t>
        <w:br/>
        <w:t>f 6166/15903/13344 6167/15902/13343 6169/15905/13346</w:t>
        <w:br/>
        <w:t>f 6177/15913/13354 6166/15903/13344 6169/15905/13346</w:t>
        <w:br/>
        <w:t>f 6151/15886/13328 6174/15910/13351 6159/15896/13337</w:t>
        <w:br/>
        <w:t>f 6160/15895/13336 6151/15886/13328 6159/15896/13337</w:t>
        <w:br/>
        <w:t>f 6161/15898/13339 6162/15897/13338 6178/15914/13355</w:t>
        <w:br/>
        <w:t>f 6173/15911/13352 6161/15898/13339 6178/15914/13355</w:t>
        <w:br/>
        <w:t>f 6177/15913/13354 6169/15905/13346 6180/15915/13356</w:t>
        <w:br/>
        <w:t>f 6179/15916/13357 6177/15913/13354 6180/15915/13356</w:t>
        <w:br/>
        <w:t>f 6176/15912/13353 6181/15917/13358 6032/15774/13234</w:t>
        <w:br/>
        <w:t>f 6030/15776/13236 6176/15912/13353 6032/15774/13234</w:t>
        <w:br/>
        <w:t>f 6168/15906/13347 6167/15902/13343 6012/15759/13219</w:t>
        <w:br/>
        <w:t>f 6033/15777/13237 6168/15906/13347 6012/15759/13219</w:t>
        <w:br/>
        <w:t>f 6177/15913/13354 6179/15916/13357 6182/15918/13359</w:t>
        <w:br/>
        <w:t>f 6184/15919/13360 6183/15920/13361 6179/15916/13357</w:t>
        <w:br/>
        <w:t>f 6180/15915/13356 6184/15919/13360 6179/15916/13357</w:t>
        <w:br/>
        <w:t>f 6188/15921/13362 6187/15922/13362 6186/15923/13363</w:t>
        <w:br/>
        <w:t>f 6185/15924/13364 6188/15921/13362 6186/15923/13363</w:t>
        <w:br/>
        <w:t>f 6191/15925/13365 6184/15919/13360 6190/15926/13366</w:t>
        <w:br/>
        <w:t>f 6189/15927/13367 6191/15925/13365 6190/15926/13366</w:t>
        <w:br/>
        <w:t>f 6184/15919/13360 6180/15915/13356 6171/15908/13349</w:t>
        <w:br/>
        <w:t>f 6190/15926/13366 6184/15919/13360 6171/15908/13349</w:t>
        <w:br/>
        <w:t>f 6194/15928/13368 6193/15929/13369 6192/15930/13370</w:t>
        <w:br/>
        <w:t>f 6202/15931/11177 6201/13457/11422 6200/15932/13371</w:t>
        <w:br/>
        <w:t>f 6199/15933/13372 6202/15931/11177 6200/15932/13371</w:t>
        <w:br/>
        <w:t>f 6166/15903/13344 6153/15890/13332 6005/15748/13209</w:t>
        <w:br/>
        <w:t>f 6015/15756/13216 6166/15903/13344 6005/15748/13209</w:t>
        <w:br/>
        <w:t>f 6153/15890/13332 6166/15903/13344 6177/15913/13354</w:t>
        <w:br/>
        <w:t>f 6206/15934/13373 6153/15890/13332 6177/15913/13354</w:t>
        <w:br/>
        <w:t>f 6205/13456/11421 6209/15935/13374 6208/15936/13375</w:t>
        <w:br/>
        <w:t>f 6207/15937/13376 6205/13456/11421 6208/15936/13375</w:t>
        <w:br/>
        <w:t>f 6205/13456/11421 6155/15888/13330 6152/15891/13333</w:t>
        <w:br/>
        <w:t>f 6209/15935/13374 6205/13456/11421 6152/15891/13333</w:t>
        <w:br/>
        <w:t>f 6213/15938/13377 6212/15939/13378 6211/15940/13379</w:t>
        <w:br/>
        <w:t>f 6215/15941/13380 6214/15942/13381 6185/15924/13364</w:t>
        <w:br/>
        <w:t>f 6186/15923/13363 6215/15941/13380 6185/15924/13364</w:t>
        <w:br/>
        <w:t>f 6162/15897/13338 6217/13461/13382 6216/15943/13383</w:t>
        <w:br/>
        <w:t>f 6178/15914/13355 6162/15897/13338 6216/15943/13383</w:t>
        <w:br/>
        <w:t>f 6200/15932/13371 6216/15943/13383 6217/13461/13382</w:t>
        <w:br/>
        <w:t>f 6221/15944/13384 6220/15945/13385 6219/15946/13386</w:t>
        <w:br/>
        <w:t>f 6218/15947/13387 6221/15944/13384 6219/15946/13386</w:t>
        <w:br/>
        <w:t>f 6218/15947/13387 6223/15948/13388 6222/15949/13389</w:t>
        <w:br/>
        <w:t>f 6221/15944/13384 6218/15947/13387 6222/15949/13389</w:t>
        <w:br/>
        <w:t>f 6225/15950/11441 6222/15949/13389 6223/15948/13388</w:t>
        <w:br/>
        <w:t>f 6224/15951/13390 6225/15950/11441 6223/15948/13388</w:t>
        <w:br/>
        <w:t>f 6219/15946/13386 6220/15945/13385 6227/13462/11428</w:t>
        <w:br/>
        <w:t>f 6226/15952/13391 6219/15946/13386 6227/13462/11428</w:t>
        <w:br/>
        <w:t>f 6228/15953/11182 6225/15950/11441 6224/15951/13390</w:t>
        <w:br/>
        <w:t>f 6157/15893/13335 6228/15953/11182 6224/15951/13390</w:t>
        <w:br/>
        <w:t>f 6148/15883/13325 6217/13461/13382 6162/15897/13338</w:t>
        <w:br/>
        <w:t>f 6126/15861/13310 6127/15860/13309 6157/15893/13335</w:t>
        <w:br/>
        <w:t>f 6229/15954/13392 6126/15861/13310 6157/15893/13335</w:t>
        <w:br/>
        <w:t>f 6218/15947/13387 6230/15955/13393 6223/15948/13388</w:t>
        <w:br/>
        <w:t>f 6218/15947/13387 6231/15956/13394 6230/15955/13393</w:t>
        <w:br/>
        <w:t>f 6223/15948/13388 6232/15957/13395 6126/15861/13310</w:t>
        <w:br/>
        <w:t>f 6224/15951/13390 6223/15948/13388 6126/15861/13310</w:t>
        <w:br/>
        <w:t>f 6150/15887/13329 6151/15886/13328 6160/15895/13336</w:t>
        <w:br/>
        <w:t>f 6233/15958/13396 6150/15887/13329 6160/15895/13336</w:t>
        <w:br/>
        <w:t>f 6107/15843/13297 6136/15874/13319 6160/15895/13336</w:t>
        <w:br/>
        <w:t>f 6164/15900/13341 6165/15899/13340 6187/15922/13362</w:t>
        <w:br/>
        <w:t>f 6188/15921/13362 6164/15900/13341 6187/15922/13362</w:t>
        <w:br/>
        <w:t>f 6159/15896/13337 6234/15959/13397 6191/15925/13365</w:t>
        <w:br/>
        <w:t>f 6189/15927/13367 6235/15960/13398 6159/15896/13337</w:t>
        <w:br/>
        <w:t>f 6191/15925/13365 6189/15927/13367 6159/15896/13337</w:t>
        <w:br/>
        <w:t>f 6033/15777/13237 6089/15826/13282 6236/15961/13399</w:t>
        <w:br/>
        <w:t>f 6168/15906/13347 6033/15777/13237 6236/15961/13399</w:t>
        <w:br/>
        <w:t>f 6168/15906/13347 6236/15961/13399 6172/15907/13348</w:t>
        <w:br/>
        <w:t>f 6170/15904/13345 6168/15906/13347 6172/15907/13348</w:t>
        <w:br/>
        <w:t>f 6170/15904/13345 6171/15908/13349 6180/15915/13356</w:t>
        <w:br/>
        <w:t>f 6183/15920/13361 6184/15919/13360 6191/15925/13365</w:t>
        <w:br/>
        <w:t>f 6234/15959/13397 6183/15920/13361 6191/15925/13365</w:t>
        <w:br/>
        <w:t>f 6178/15914/13355 6216/15943/13383 6211/15940/13379</w:t>
        <w:br/>
        <w:t>f 6212/15939/13378 6178/15914/13355 6211/15940/13379</w:t>
        <w:br/>
        <w:t>f 6216/15943/13383 6200/15932/13371 6201/13457/11422</w:t>
        <w:br/>
        <w:t>f 6208/15936/13375 6216/15943/13383 6201/13457/11422</w:t>
        <w:br/>
        <w:t>f 6239/15962/13400 6175/15909/13350 6173/15911/13352</w:t>
        <w:br/>
        <w:t>f 6212/15939/13378 6239/15962/13400 6173/15911/13352</w:t>
        <w:br/>
        <w:t>f 6212/15939/13378 6173/15911/13352 6178/15914/13355</w:t>
        <w:br/>
        <w:t>f 6213/15938/13377 6239/15962/13400 6212/15939/13378</w:t>
        <w:br/>
        <w:t>f 6141/15878/13321 6157/15893/13335 6127/15860/13309</w:t>
        <w:br/>
        <w:t>f 6239/15962/13400 6240/15963/13401 6183/15920/13361</w:t>
        <w:br/>
        <w:t>f 6175/15909/13350 6239/15962/13400 6183/15920/13361</w:t>
        <w:br/>
        <w:t>f 6234/15959/13397 6175/15909/13350 6183/15920/13361</w:t>
        <w:br/>
        <w:t>f 6174/15910/13351 6175/15909/13350 6234/15959/13397</w:t>
        <w:br/>
        <w:t>f 6159/15896/13337 6174/15910/13351 6234/15959/13397</w:t>
        <w:br/>
        <w:t>f 6241/15964/13402 6181/15917/13358 6194/15928/13368</w:t>
        <w:br/>
        <w:t>f 6192/15930/13370 6241/15964/13402 6194/15928/13368</w:t>
        <w:br/>
        <w:t>f 6215/15941/13380 6241/15964/13402 6192/15930/13370</w:t>
        <w:br/>
        <w:t>f 6215/15941/13380 6242/15965/13403 6214/15942/13381</w:t>
        <w:br/>
        <w:t>f 6169/15905/13346 6170/15904/13345 6180/15915/13356</w:t>
        <w:br/>
        <w:t>f 6192/15930/13370 6243/15966/13404 6242/15965/13403</w:t>
        <w:br/>
        <w:t>f 6215/15941/13380 6192/15930/13370 6242/15965/13403</w:t>
        <w:br/>
        <w:t>f 6122/15859/13308 6121/15856/13306 6120/15857/13307</w:t>
        <w:br/>
        <w:t>f 6123/15858/13308 6122/15859/13308 6120/15857/13307</w:t>
        <w:br/>
        <w:t>f 6176/15912/13353 6194/15928/13368 6181/15917/13358</w:t>
        <w:br/>
        <w:t>f 6193/15929/13369 6194/15928/13368 6244/15967/13405</w:t>
        <w:br/>
        <w:t>f 6114/15851/13302 6115/15850/13098 6113/15849/13093</w:t>
        <w:br/>
        <w:t>f 6110/15848/13301 6114/15851/13302 6113/15849/13093</w:t>
        <w:br/>
        <w:t>f 6141/15878/13321 6142/15877/10977 6145/15879/11084</w:t>
        <w:br/>
        <w:t>f 6245/15968/10744 5987/15730/13192 6000/15743/13205</w:t>
        <w:br/>
        <w:t>f 6183/15920/13361 6240/15963/13401 6179/15916/13357</w:t>
        <w:br/>
        <w:t>f 6062/15800/13257 6092/15828/13284 6034/15779/13239</w:t>
        <w:br/>
        <w:t>f 6245/15968/10744 5986/15731/13193 5987/15730/13192</w:t>
        <w:br/>
        <w:t>f 6219/15946/13386 6148/15883/13325 6231/15956/13394</w:t>
        <w:br/>
        <w:t>f 6218/15947/13387 6219/15946/13386 6231/15956/13394</w:t>
        <w:br/>
        <w:t>f 6247/15969/13406 6246/15970/13406 6132/15869/13316</w:t>
        <w:br/>
        <w:t>f 6133/15868/13316 6247/15969/13406 6132/15869/13316</w:t>
        <w:br/>
        <w:t>f 5553/15667/13147 5758/15678/13156 5756/15680/13157</w:t>
        <w:br/>
        <w:t>f 5551/15664/13145 5553/15667/13147 5756/15680/13157</w:t>
        <w:br/>
        <w:t>f 6085/15821/13277 6072/15811/13268 6083/15820/13276</w:t>
        <w:br/>
        <w:t>f 5976/15721/13186 6249/15971/13407 6248/15972/13407</w:t>
        <w:br/>
        <w:t>f 5975/15722/13186 5976/15721/13186 6248/15972/13407</w:t>
        <w:br/>
        <w:t>f 5098/15564/13049 5100/15569/13054 5097/15565/13050</w:t>
        <w:br/>
        <w:t>f 6230/15955/13393 6232/15957/13395 6223/15948/13388</w:t>
        <w:br/>
        <w:t>f 6083/15820/13276 6072/15811/13268 6076/15813/13270</w:t>
        <w:br/>
        <w:t>f 6179/15916/13357 6240/15963/13401 6182/15918/13359</w:t>
        <w:br/>
        <w:t>f 6209/15935/13374 6206/15934/13408 6182/15918/13359</w:t>
        <w:br/>
        <w:t>f 6182/15918/13359 6152/15891/13333 6177/15913/13354</w:t>
        <w:br/>
        <w:t>f 6026/15770/13230 6016/15762/13222 6013/15758/13218</w:t>
        <w:br/>
        <w:t>f 6016/15762/13222 6026/15770/13230 6028/15773/13233</w:t>
        <w:br/>
        <w:t>f 6026/15770/13230 5996/15739/13201 6035/15778/13238</w:t>
        <w:br/>
        <w:t>f 6028/15773/13233 6026/15770/13230 6035/15778/13238</w:t>
        <w:br/>
        <w:t>f 5996/15739/13201 6062/15800/13257 6035/15778/13238</w:t>
        <w:br/>
        <w:t>f 6035/15778/13238 6062/15800/13257 6034/15779/13239</w:t>
        <w:br/>
        <w:t>f 6092/15828/13284 6037/15780/13240 6034/15779/13239</w:t>
        <w:br/>
        <w:t>f 6239/15962/13400 6209/15935/13374 6240/15963/13401</w:t>
        <w:br/>
        <w:t>f 6240/15963/13401 6209/15935/13374 6182/15918/13359</w:t>
        <w:br/>
        <w:t>f 6021/15766/13226 6006/15750/13211 6008/15752/13213</w:t>
        <w:br/>
        <w:t>f 6006/15750/13211 5989/15734/13196 5992/15737/13199</w:t>
        <w:br/>
        <w:t>f 6161/15898/13339 6174/15910/13351 6151/15886/13328</w:t>
        <w:br/>
        <w:t>f 6174/15910/13351 6161/15898/13339 6173/15911/13352</w:t>
        <w:br/>
        <w:t>f 6159/15896/13337 6235/15960/13398 6107/15843/13297</w:t>
        <w:br/>
        <w:t>f 5947/15694/13165 6088/15824/13280 6002/15747/13208</w:t>
        <w:br/>
        <w:t>f 6003/15746/13207 6086/15822/13278 5983/15725/13188</w:t>
        <w:br/>
        <w:t>f 6136/15874/13319 6233/15958/13396 6160/15895/13336</w:t>
        <w:br/>
        <w:t>f 6024/15768/13228 6030/15776/13236 6023/15769/13229</w:t>
        <w:br/>
        <w:t>f 6024/15768/13228 6244/15967/13405 6176/15912/13353</w:t>
        <w:br/>
        <w:t>f 6025/15767/13227 6023/15769/13229 6094/15829/13285</w:t>
        <w:br/>
        <w:t>f 6194/15928/13368 6176/15912/13353 6244/15967/13405</w:t>
        <w:br/>
        <w:t>f 6193/15929/13369 6243/15966/13404 6192/15930/13370</w:t>
        <w:br/>
        <w:t>f 6046/15790/13248 6094/15829/13285 6045/15791/13249</w:t>
        <w:br/>
        <w:t>f 5035/15514/13000 5044/15523/13009 5045/15522/13008</w:t>
        <w:br/>
        <w:t>f 5321/15577/13062 5035/15514/13000 5030/15513/12999</w:t>
        <w:br/>
        <w:t>f 6148/15883/13325 6219/15946/13386 6217/13461/13382</w:t>
        <w:br/>
        <w:t>f 11574/15973/13409 5506/15630/13112 5519/15645/13127</w:t>
        <w:br/>
        <w:t>f 5008/15488/12976 5072/15551/13036 5067/15545/13030</w:t>
        <w:br/>
        <w:t>f 5007/15489/12977 5008/15488/12976 5067/15545/13030</w:t>
        <w:br/>
        <w:t>f 5073/15550/13035 5106/15573/13058 5067/15545/13030</w:t>
        <w:br/>
        <w:t>f 5072/15551/13036 5073/15550/13035 5067/15545/13030</w:t>
        <w:br/>
        <w:t>f 5106/15573/13058 5073/15550/13035 5000/15480/12969</w:t>
        <w:br/>
        <w:t>f 5000/15480/12969 5108/15574/13059 4999/15481/12970</w:t>
        <w:br/>
        <w:t>f 5041/15520/13006 11575/15974/13410 5040/15521/13007</w:t>
        <w:br/>
        <w:t>f 5002/15483/12972 5040/15521/13007 4855/15477/12966</w:t>
        <w:br/>
        <w:t>f 5065/15547/13032 5007/15489/12977 5067/15545/13030</w:t>
        <w:br/>
        <w:t>f 5068/15548/13033 5065/15547/13032 5148/15576/13061</w:t>
        <w:br/>
        <w:t>f 5148/15576/13061 5065/15547/13032 5079/15556/13041</w:t>
        <w:br/>
        <w:t>f 5079/15556/13041 5066/15546/13031 5078/15557/13042</w:t>
        <w:br/>
        <w:t>f 5066/15546/13031 5107/15572/13057 5041/15520/13006</w:t>
        <w:br/>
        <w:t>f 5078/15557/13042 5066/15546/13031 5041/15520/13006</w:t>
        <w:br/>
        <w:t>f 5039/15519/13005 5063/15543/13028 11576/15975/13411</w:t>
        <w:br/>
        <w:t>f 5058/15538/13023 5039/15519/13005 11576/15975/13411</w:t>
        <w:br/>
        <w:t>f 11576/15975/13411 11577/15976/13412 5071/15552/13037</w:t>
        <w:br/>
        <w:t>f 5058/15538/13023 11576/15975/13411 5071/15552/13037</w:t>
        <w:br/>
        <w:t>f 11577/15976/13412 11578/15977/13413 5070/15553/13038</w:t>
        <w:br/>
        <w:t>f 5071/15552/13037 11577/15976/13412 5070/15553/13038</w:t>
        <w:br/>
        <w:t>f 11578/15977/13413 11579/15978/13414 5108/15574/13059</w:t>
        <w:br/>
        <w:t>f 5070/15553/13038 11578/15977/13413 5108/15574/13059</w:t>
        <w:br/>
        <w:t>f 5108/15574/13059 11579/15978/13414 4999/15481/12970</w:t>
        <w:br/>
        <w:t>f 5148/15576/13061 5053/15533/13018 5068/15548/13033</w:t>
        <w:br/>
        <w:t>f 5068/15548/13033 5053/15533/13018 5046/15526/13012</w:t>
        <w:br/>
        <w:t>f 5007/15489/12977 5065/15547/13032 5068/15548/13033</w:t>
        <w:br/>
        <w:t>f 5007/15489/12977 5046/15526/13012 5037/15517/13003</w:t>
        <w:br/>
        <w:t>f 5046/15526/13012 5019/15498/11439 5020/15497/12985</w:t>
        <w:br/>
        <w:t>f 5494/15618/13101 5472/15594/13078 5512/15634/13116</w:t>
        <w:br/>
        <w:t>f 5512/15634/13116 5472/15594/13078 11580/15979/13415</w:t>
        <w:br/>
        <w:t>f 5525/15648/13130 5512/15634/13116 11580/15979/13415</w:t>
        <w:br/>
        <w:t>f 5525/15648/13130 11580/15979/13415 11581/15980/13416</w:t>
        <w:br/>
        <w:t>f 5524/15649/13131 5525/15648/13130 11581/15980/13416</w:t>
        <w:br/>
        <w:t>f 5524/15649/13131 11581/15980/13416 5499/15622/13105</w:t>
        <w:br/>
        <w:t>f 5460/15587/13072 5524/15649/13131 5499/15622/13105</w:t>
        <w:br/>
        <w:t>f 5460/15587/13072 5499/15622/13105 5463/15584/13069</w:t>
        <w:br/>
        <w:t>f 5463/15584/13069 5498/15623/13106 5557/15669/13149</w:t>
        <w:br/>
        <w:t>f 5499/15622/13105 11581/15980/13416 5559/15670/13150</w:t>
        <w:br/>
        <w:t>f 5559/15670/13150 11581/15980/13416 11580/15979/13415</w:t>
        <w:br/>
        <w:t>f 5517/15642/13124 5559/15670/13150 11580/15979/13415</w:t>
        <w:br/>
        <w:t>f 5517/15642/13124 11580/15979/13415 5472/15594/13078</w:t>
        <w:br/>
        <w:t>f 5473/15597/13081 5517/15642/13124 5472/15594/13078</w:t>
        <w:br/>
        <w:t>f 5470/15596/13080 5506/15630/13112 11574/15973/13409</w:t>
        <w:br/>
        <w:t>f 5495/15619/13102 5558/15671/13151 5560/15672/13152</w:t>
        <w:br/>
        <w:t>f 5534/15654/13136 5495/15619/13102 5560/15672/13152</w:t>
        <w:br/>
        <w:t>f 5534/15654/13136 5560/15672/13152 5533/15655/13137</w:t>
        <w:br/>
        <w:t>f 5533/15655/13137 5518/15641/13123 5519/15645/13127</w:t>
        <w:br/>
        <w:t>f 5519/15645/13127 5518/15641/13123 11574/15973/13409</w:t>
        <w:br/>
        <w:t>f 11574/15973/13409 5473/15597/13081 5470/15596/13080</w:t>
        <w:br/>
        <w:t>f 5518/15641/13123 5473/15597/13081 11574/15973/13409</w:t>
        <w:br/>
        <w:t>f 5518/15641/13123 5560/15672/13152 5517/15642/13124</w:t>
        <w:br/>
        <w:t>f 5560/15672/13152 5518/15641/13123 5533/15655/13137</w:t>
        <w:br/>
        <w:t>f 5079/15556/13041 5065/15547/13032 5066/15546/13031</w:t>
        <w:br/>
        <w:t>f 5466/15590/13075 5558/15671/13151 5495/15619/13102</w:t>
        <w:br/>
        <w:t>f 5464/15588/13073 5324/15578/13063 5327/15582/13067</w:t>
        <w:br/>
        <w:t>f 5498/15623/13106 5556/15668/13148 5557/15669/13149</w:t>
        <w:br/>
        <w:t>f 5499/15622/13105 5498/15623/13106 5463/15584/13069</w:t>
        <w:br/>
        <w:t>f 5001/15479/12968 4999/15481/12970 5105/15571/13056</w:t>
        <w:br/>
        <w:t>f 5493/15616/13099 5471/15595/13079 5472/15594/13078</w:t>
        <w:br/>
        <w:t>usemtl MI_Fuchsia_Eyein</w:t>
        <w:br/>
        <w:t>f 15983/15981/13417 15982/15982/13418 15981/15983/13419</w:t>
        <w:br/>
        <w:t>f 15984/15984/13420 15983/15981/13417 15981/15983/13419</w:t>
        <w:br/>
        <w:t>f 15987/15985/13421 15986/15986/13422 15985/15987/13423</w:t>
        <w:br/>
        <w:t>f 15988/15988/13424 15987/15985/13421 15985/15987/13423</w:t>
        <w:br/>
        <w:t>f 15991/15989/13425 15990/15990/13426 15989/15991/13427</w:t>
        <w:br/>
        <w:t>f 15992/15992/13428 15991/15989/13425 15989/15991/13427</w:t>
        <w:br/>
        <w:t>f 15992/15992/13428 15994/15993/13429 15993/15994/13430</w:t>
        <w:br/>
        <w:t>f 15991/15989/13425 15992/15992/13428 15993/15994/13430</w:t>
        <w:br/>
        <w:t>f 15990/15990/13426 15996/15995/13431 15995/15996/13432</w:t>
        <w:br/>
        <w:t>f 15989/15991/13427 15990/15990/13426 15995/15996/13432</w:t>
        <w:br/>
        <w:t>f 15990/15990/13426 15998/15997/13433 15997/15998/13434</w:t>
        <w:br/>
        <w:t>f 15996/15995/13431 15990/15990/13426 15997/15998/13434</w:t>
        <w:br/>
        <w:t>f 15990/15990/13426 15991/15989/13425 15999/15999/13435</w:t>
        <w:br/>
        <w:t>f 15998/15997/13433 15990/15990/13426 15999/15999/13435</w:t>
        <w:br/>
        <w:t>f 15998/15997/13433 16001/16000/13436 16000/16001/13437</w:t>
        <w:br/>
        <w:t>f 15997/15998/13434 15998/15997/13433 16000/16001/13437</w:t>
        <w:br/>
        <w:t>f 15999/15999/13435 16002/16002/13438 16001/16000/13436</w:t>
        <w:br/>
        <w:t>f 15998/15997/13433 15999/15999/13435 16001/16000/13436</w:t>
        <w:br/>
        <w:t>f 16002/16002/13438 16004/16003/13439 16003/16004/13440</w:t>
        <w:br/>
        <w:t>f 16001/16000/13436 16002/16002/13438 16003/16004/13440</w:t>
        <w:br/>
        <w:t>f 16002/16002/13438 15999/15999/13435 16005/16005/13441</w:t>
        <w:br/>
        <w:t>f 16006/16006/13442 16002/16002/13438 16005/16005/13441</w:t>
        <w:br/>
        <w:t>f 16006/16006/13442 16009/16007/13443 16008/16008/13444</w:t>
        <w:br/>
        <w:t>f 16007/16009/13445 16006/16006/13442 16008/16008/13444</w:t>
        <w:br/>
        <w:t>f 16011/16010/13446 16010/16011/13447 16008/16008/13444</w:t>
        <w:br/>
        <w:t>f 16009/16007/13443 16011/16010/13446 16008/16008/13444</w:t>
        <w:br/>
        <w:t>f 16010/16011/13447 16011/16010/13446 16013/16012/13448</w:t>
        <w:br/>
        <w:t>f 16012/16013/13449 16010/16011/13447 16013/16012/13448</w:t>
        <w:br/>
        <w:t>f 16015/16014/13450 16014/16015/13451 16011/16010/13446</w:t>
        <w:br/>
        <w:t>f 16009/16007/13443 16015/16014/13450 16011/16010/13446</w:t>
        <w:br/>
        <w:t>f 16009/16007/13443 16006/16006/13442 16005/16005/13441</w:t>
        <w:br/>
        <w:t>f 16015/16014/13450 16009/16007/13443 16005/16005/13441</w:t>
        <w:br/>
        <w:t>f 16014/16015/13451 15984/15984/13420 16013/16012/13448</w:t>
        <w:br/>
        <w:t>f 16011/16010/13446 16014/16015/13451 16013/16012/13448</w:t>
        <w:br/>
        <w:t>f 16005/16005/13441 15999/15999/13435 15991/15989/13425</w:t>
        <w:br/>
        <w:t>f 15993/15994/13430 16005/16005/13441 15991/15989/13425</w:t>
        <w:br/>
        <w:t>f 16015/16014/13450 16005/16005/13441 15993/15994/13430</w:t>
        <w:br/>
        <w:t>f 16016/16016/13452 16015/16014/13450 15993/15994/13430</w:t>
        <w:br/>
        <w:t>f 16016/16016/13452 16017/16017/13453 16014/16015/13451</w:t>
        <w:br/>
        <w:t>f 16015/16014/13450 16016/16016/13452 16014/16015/13451</w:t>
        <w:br/>
        <w:t>f 15994/15993/13429 16018/16018/13454 16016/16016/13452</w:t>
        <w:br/>
        <w:t>f 15993/15994/13430 15994/15993/13429 16016/16016/13452</w:t>
        <w:br/>
        <w:t>f 16018/16018/13454 16019/16019/13455 16017/16017/13453</w:t>
        <w:br/>
        <w:t>f 16016/16016/13452 16018/16018/13454 16017/16017/13453</w:t>
        <w:br/>
        <w:t>f 16017/16017/13453 15983/15981/13417 15984/15984/13420</w:t>
        <w:br/>
        <w:t>f 16014/16015/13451 16017/16017/13453 15984/15984/13420</w:t>
        <w:br/>
        <w:t>f 16019/16019/13455 16020/16020/13456 15983/15981/13417</w:t>
        <w:br/>
        <w:t>f 16017/16017/13453 16019/16019/13455 15983/15981/13417</w:t>
        <w:br/>
        <w:t>f 16020/16020/13456 16021/16021/13457 15982/15982/13418</w:t>
        <w:br/>
        <w:t>f 15983/15981/13417 16020/16020/13456 15982/15982/13418</w:t>
        <w:br/>
        <w:t>f 15984/15984/13420 15981/15983/13419 15987/15985/13421</w:t>
        <w:br/>
        <w:t>f 16013/16012/13448 15984/15984/13420 15987/15985/13421</w:t>
        <w:br/>
        <w:t>f 15982/15982/13418 16023/16022/13458 16022/16023/13459</w:t>
        <w:br/>
        <w:t>f 15981/15983/13419 15982/15982/13418 16022/16023/13459</w:t>
        <w:br/>
        <w:t>f 16022/16023/13459 16023/16022/13458 16025/16024/13460</w:t>
        <w:br/>
        <w:t>f 16024/16025/13461 16022/16023/13459 16025/16024/13460</w:t>
        <w:br/>
        <w:t>f 16021/16021/13457 16026/16026/13462 16023/16022/13458</w:t>
        <w:br/>
        <w:t>f 15982/15982/13418 16021/16021/13457 16023/16022/13458</w:t>
        <w:br/>
        <w:t>f 15981/15983/13419 16022/16023/13459 15986/15986/13422</w:t>
        <w:br/>
        <w:t>f 15987/15985/13421 15981/15983/13419 15986/15986/13422</w:t>
        <w:br/>
        <w:t>f 16027/16027/13463 16025/16024/13460 16023/16022/13458</w:t>
        <w:br/>
        <w:t>f 16026/16026/13462 16027/16027/13463 16023/16022/13458</w:t>
        <w:br/>
        <w:t>f 16030/16028/13464 16029/16029/13465 16028/16030/13466</w:t>
        <w:br/>
        <w:t>f 16031/16031/13467 16030/16028/13464 16028/16030/13466</w:t>
        <w:br/>
        <w:t>f 16034/16032/13468 16033/16033/13469 16032/16034/13470</w:t>
        <w:br/>
        <w:t>f 16035/16035/13471 16034/16032/13468 16032/16034/13470</w:t>
        <w:br/>
        <w:t>f 16038/16036/13472 16037/16037/13473 16036/16038/13474</w:t>
        <w:br/>
        <w:t>f 16039/16039/13475 16038/16036/13472 16036/16038/13474</w:t>
        <w:br/>
        <w:t>f 16037/16037/13473 16041/16040/13476 16040/16041/13477</w:t>
        <w:br/>
        <w:t>f 16036/16038/13474 16037/16037/13473 16040/16041/13477</w:t>
        <w:br/>
        <w:t>f 16043/16042/13478 16042/16043/13479 16037/16037/13473</w:t>
        <w:br/>
        <w:t>f 16038/16036/13472 16043/16042/13478 16037/16037/13473</w:t>
        <w:br/>
        <w:t>f 16042/16043/13479 16044/16044/13480 16041/16040/13476</w:t>
        <w:br/>
        <w:t>f 16037/16037/13473 16042/16043/13479 16041/16040/13476</w:t>
        <w:br/>
        <w:t>f 16046/16045/13481 16045/16046/13482 16044/16044/13480</w:t>
        <w:br/>
        <w:t>f 16042/16043/13479 16046/16045/13481 16044/16044/13480</w:t>
        <w:br/>
        <w:t>f 16047/16047/13483 16046/16045/13481 16042/16043/13479</w:t>
        <w:br/>
        <w:t>f 16043/16042/13478 16047/16047/13483 16042/16043/13479</w:t>
        <w:br/>
        <w:t>f 16046/16045/13481 16049/16048/13484 16048/16049/13485</w:t>
        <w:br/>
        <w:t>f 16045/16046/13482 16046/16045/13481 16048/16049/13485</w:t>
        <w:br/>
        <w:t>f 16046/16045/13481 16047/16047/13483 16050/16050/13486</w:t>
        <w:br/>
        <w:t>f 16049/16048/13484 16046/16045/13481 16050/16050/13486</w:t>
        <w:br/>
        <w:t>f 16029/16029/13465 16030/16028/13464 16051/16051/13487</w:t>
        <w:br/>
        <w:t>f 16052/16052/13488 16029/16029/13465 16051/16051/13487</w:t>
        <w:br/>
        <w:t>f 16053/16053/13489 16050/16050/13486 16047/16047/13483</w:t>
        <w:br/>
        <w:t>f 16052/16052/13488 16053/16053/13489 16047/16047/13483</w:t>
        <w:br/>
        <w:t>f 16054/16054/13490 16053/16053/13489 16052/16052/13488</w:t>
        <w:br/>
        <w:t>f 16051/16051/13487 16054/16054/13490 16052/16052/13488</w:t>
        <w:br/>
        <w:t>f 16053/16053/13489 16054/16054/13490 16056/16055/13491</w:t>
        <w:br/>
        <w:t>f 16055/16056/13492 16053/16053/13489 16056/16055/13491</w:t>
        <w:br/>
        <w:t>f 16055/16056/13492 16057/16057/13493 16050/16050/13486</w:t>
        <w:br/>
        <w:t>f 16053/16053/13489 16055/16056/13492 16050/16050/13486</w:t>
        <w:br/>
        <w:t>f 16058/16058/13494 16049/16048/13484 16050/16050/13486</w:t>
        <w:br/>
        <w:t>f 16057/16057/13493 16058/16058/13494 16050/16050/13486</w:t>
        <w:br/>
        <w:t>f 16002/16002/13438 16006/16006/13442 16007/16009/13445</w:t>
        <w:br/>
        <w:t>f 16004/16003/13439 16002/16002/13438 16007/16009/13445</w:t>
        <w:br/>
        <w:t>f 16043/16042/13478 16029/16029/13465 16052/16052/13488</w:t>
        <w:br/>
        <w:t>f 16047/16047/13483 16043/16042/13478 16052/16052/13488</w:t>
        <w:br/>
        <w:t>f 16061/16059/13495 16060/16060/13496 16059/16061/13497</w:t>
        <w:br/>
        <w:t>f 16062/16062/13498 16061/16059/13495 16059/16061/13497</w:t>
        <w:br/>
        <w:t>f 16031/16031/13467 16028/16030/13466 16060/16060/13496</w:t>
        <w:br/>
        <w:t>f 16061/16059/13495 16031/16031/13467 16060/16060/13496</w:t>
        <w:br/>
        <w:t>f 16060/16060/13496 16039/16039/13475 16063/16063/13499</w:t>
        <w:br/>
        <w:t>f 16059/16061/13497 16060/16060/13496 16063/16063/13499</w:t>
        <w:br/>
        <w:t>f 16028/16030/13466 16038/16036/13472 16039/16039/13475</w:t>
        <w:br/>
        <w:t>f 16060/16060/13496 16028/16030/13466 16039/16039/13475</w:t>
        <w:br/>
        <w:t>f 16029/16029/13465 16043/16042/13478 16038/16036/13472</w:t>
        <w:br/>
        <w:t>f 16028/16030/13466 16029/16029/13465 16038/16036/13472</w:t>
        <w:br/>
        <w:t>f 16024/16025/13461 16034/16032/13468 15986/15986/13422</w:t>
        <w:br/>
        <w:t>f 16022/16023/13459 16024/16025/13461 15986/15986/13422</w:t>
        <w:br/>
        <w:t>f 16039/16039/13475 16036/16038/13474 16064/16064/13500</w:t>
        <w:br/>
        <w:t>f 16063/16063/13499 16039/16039/13475 16064/16064/13500</w:t>
        <w:br/>
        <w:t>f 16036/16038/13474 16040/16041/13477 16065/16065/13501</w:t>
        <w:br/>
        <w:t>f 16064/16064/13500 16036/16038/13474 16065/16065/13501</w:t>
        <w:br/>
        <w:t>f 16013/16012/13448 15987/15985/13421 15988/15988/13424</w:t>
        <w:br/>
        <w:t>f 16012/16013/13449 16013/16012/13448 15988/15988/13424</w:t>
        <w:br/>
        <w:t>f 16068/16066/13502 16067/16067/13503 16066/16068/13504</w:t>
        <w:br/>
        <w:t>f 16069/16069/13505 16068/16066/13502 16066/16068/13504</w:t>
        <w:br/>
        <w:t>f 16069/16069/13505 16066/16068/13504 16070/16070/13506</w:t>
        <w:br/>
        <w:t>f 16071/16071/13507 16069/16069/13505 16070/16070/13506</w:t>
        <w:br/>
        <w:t>f 16071/16071/13507 16070/16070/13506 16072/16072/13508</w:t>
        <w:br/>
        <w:t>f 16073/16073/13509 16071/16071/13507 16072/16072/13508</w:t>
        <w:br/>
        <w:t>f 16075/16074/13510 16074/16075/13511 16073/16073/13509</w:t>
        <w:br/>
        <w:t>f 16072/16072/13508 16075/16074/13510 16073/16073/13509</w:t>
        <w:br/>
        <w:t>f 16070/16070/13506 16077/16076/13512 16076/16077/13513</w:t>
        <w:br/>
        <w:t>f 16072/16072/13508 16070/16070/13506 16076/16077/13513</w:t>
        <w:br/>
        <w:t>f 16072/16072/13508 16076/16077/13513 16078/16078/13514</w:t>
        <w:br/>
        <w:t>f 16075/16074/13510 16072/16072/13508 16078/16078/13514</w:t>
        <w:br/>
        <w:t>f 16080/16079/13515 16079/16080/13516 16074/16075/13511</w:t>
        <w:br/>
        <w:t>f 16075/16074/13510 16080/16079/13515 16074/16075/13511</w:t>
        <w:br/>
        <w:t>f 16066/16068/13504 16081/16081/13517 16077/16076/13512</w:t>
        <w:br/>
        <w:t>f 16070/16070/13506 16066/16068/13504 16077/16076/13512</w:t>
        <w:br/>
        <w:t>f 16083/16082/13518 16082/16083/13519 16079/16080/13516</w:t>
        <w:br/>
        <w:t>f 16080/16079/13515 16083/16082/13518 16079/16080/13516</w:t>
        <w:br/>
        <w:t>f 16082/16083/13519 16083/16082/13518 16084/16084/13520</w:t>
        <w:br/>
        <w:t>f 16085/16085/13521 16082/16083/13519 16084/16084/13520</w:t>
        <w:br/>
        <w:t>f 16085/16085/13521 16084/16084/13520 16087/16086/13522</w:t>
        <w:br/>
        <w:t>f 16086/16087/13523 16085/16085/13521 16087/16086/13522</w:t>
        <w:br/>
        <w:t>f 16089/16088/13524 16088/16089/13525 16084/16084/13520</w:t>
        <w:br/>
        <w:t>f 16083/16082/13518 16089/16088/13524 16084/16084/13520</w:t>
        <w:br/>
        <w:t>f 16083/16082/13518 16080/16079/13515 16090/16090/13526</w:t>
        <w:br/>
        <w:t>f 16089/16088/13524 16083/16082/13518 16090/16090/13526</w:t>
        <w:br/>
        <w:t>f 16075/16074/13510 16078/16078/13514 16090/16090/13526</w:t>
        <w:br/>
        <w:t>f 16080/16079/13515 16075/16074/13510 16090/16090/13526</w:t>
        <w:br/>
        <w:t>f 16088/16089/13525 16091/16091/13527 16087/16086/13522</w:t>
        <w:br/>
        <w:t>f 16084/16084/13520 16088/16089/13525 16087/16086/13522</w:t>
        <w:br/>
        <w:t>f 16089/16088/13524 16090/16090/13526 16093/16092/13528</w:t>
        <w:br/>
        <w:t>f 16092/16093/13529 16089/16088/13524 16093/16092/13528</w:t>
        <w:br/>
        <w:t>f 16092/16093/13529 16094/16094/13530 16088/16089/13525</w:t>
        <w:br/>
        <w:t>f 16089/16088/13524 16092/16093/13529 16088/16089/13525</w:t>
        <w:br/>
        <w:t>f 16078/16078/13514 16095/16095/13531 16093/16092/13528</w:t>
        <w:br/>
        <w:t>f 16090/16090/13526 16078/16078/13514 16093/16092/13528</w:t>
        <w:br/>
        <w:t>f 16094/16094/13530 16096/16096/13532 16091/16091/13527</w:t>
        <w:br/>
        <w:t>f 16088/16089/13525 16094/16094/13530 16091/16091/13527</w:t>
        <w:br/>
        <w:t>f 16092/16093/13529 16093/16092/13528 16098/16097/13533</w:t>
        <w:br/>
        <w:t>f 16097/16098/13534 16092/16093/13529 16098/16097/13533</w:t>
        <w:br/>
        <w:t>f 16094/16094/13530 16092/16093/13529 16097/16098/13534</w:t>
        <w:br/>
        <w:t>f 16076/16077/13513 16099/16099/13535 16095/16095/13531</w:t>
        <w:br/>
        <w:t>f 16078/16078/13514 16076/16077/13513 16095/16095/13531</w:t>
        <w:br/>
        <w:t>f 16093/16092/13528 16095/16095/13531 16100/16100/13536</w:t>
        <w:br/>
        <w:t>f 16098/16097/13533 16093/16092/13528 16100/16100/13536</w:t>
        <w:br/>
        <w:t>f 16102/16101/13537 16094/16094/13530 16101/16102/13538</w:t>
        <w:br/>
        <w:t>f 16077/16076/13512 16103/16103/13539 16099/16099/13535</w:t>
        <w:br/>
        <w:t>f 16076/16077/13513 16077/16076/13512 16099/16099/13535</w:t>
        <w:br/>
        <w:t>f 16097/16098/13534 16104/16104/13540 16101/16102/13538</w:t>
        <w:br/>
        <w:t>f 16081/16081/13517 16105/16105/13541 16103/16103/13539</w:t>
        <w:br/>
        <w:t>f 16077/16076/13512 16081/16081/13517 16103/16103/13539</w:t>
        <w:br/>
        <w:t>f 16067/16067/13503 16106/16106/13542 16081/16081/13517</w:t>
        <w:br/>
        <w:t>f 16066/16068/13504 16067/16067/13503 16081/16081/13517</w:t>
        <w:br/>
        <w:t>f 16108/16107/13543 16107/16108/13544 16067/16067/13503</w:t>
        <w:br/>
        <w:t>f 16068/16066/13502 16108/16107/13543 16067/16067/13503</w:t>
        <w:br/>
        <w:t>f 16110/16109/13545 16109/16110/13546 16107/16108/13544</w:t>
        <w:br/>
        <w:t>f 16108/16107/13543 16110/16109/13545 16107/16108/13544</w:t>
        <w:br/>
        <w:t>f 16109/16110/13546 16112/16111/13547 16111/16112/13548</w:t>
        <w:br/>
        <w:t>f 16107/16108/13544 16109/16110/13546 16111/16112/13548</w:t>
        <w:br/>
        <w:t>f 16107/16108/13544 16111/16112/13548 16106/16106/13542</w:t>
        <w:br/>
        <w:t>f 16067/16067/13503 16107/16108/13544 16106/16106/13542</w:t>
        <w:br/>
        <w:t>f 16112/16111/13547 16114/16113/13549 16113/16114/13550</w:t>
        <w:br/>
        <w:t>f 16111/16112/13548 16112/16111/13547 16113/16114/13550</w:t>
        <w:br/>
        <w:t>f 16106/16106/13542 16115/16115/13551 16105/16105/13541</w:t>
        <w:br/>
        <w:t>f 16081/16081/13517 16106/16106/13542 16105/16105/13541</w:t>
        <w:br/>
        <w:t>f 16114/16113/13549 16117/16116/13552 16116/16117/13553</w:t>
        <w:br/>
        <w:t>f 16113/16114/13550 16114/16113/13549 16116/16117/13553</w:t>
        <w:br/>
        <w:t>f 16115/16115/13551 16119/16118/13554 16118/16119/13555</w:t>
        <w:br/>
        <w:t>f 16105/16105/13541 16115/16115/13551 16118/16119/13555</w:t>
        <w:br/>
        <w:t>f 16113/16114/13550 16116/16117/13553 16120/16120/13556</w:t>
        <w:br/>
        <w:t>f 16119/16118/13554 16113/16114/13550 16120/16120/13556</w:t>
        <w:br/>
        <w:t>f 16117/16116/13552 16122/16121/13557 16121/16122/13558</w:t>
        <w:br/>
        <w:t>f 16116/16117/13553 16117/16116/13552 16121/16122/13558</w:t>
        <w:br/>
        <w:t>f 16116/16117/13553 16121/16122/13558 16123/16123/13559</w:t>
        <w:br/>
        <w:t>f 16120/16120/13556 16116/16117/13553 16123/16123/13559</w:t>
        <w:br/>
        <w:t>f 16124/16124/13560 16118/16119/13555 16119/16118/13554</w:t>
        <w:br/>
        <w:t>f 16120/16120/13556 16124/16124/13560 16119/16118/13554</w:t>
        <w:br/>
        <w:t>f 16120/16120/13556 16123/16123/13559 16125/16125/13561</w:t>
        <w:br/>
        <w:t>f 16124/16124/13560 16120/16120/13556 16125/16125/13561</w:t>
        <w:br/>
        <w:t>f 16122/16121/13557 16127/16126/13562 16126/16127/13563</w:t>
        <w:br/>
        <w:t>f 16121/16122/13558 16122/16121/13557 16126/16127/13563</w:t>
        <w:br/>
        <w:t>f 16121/16122/13558 16126/16127/13563 16128/16128/13564</w:t>
        <w:br/>
        <w:t>f 16123/16123/13559 16121/16122/13558 16128/16128/13564</w:t>
        <w:br/>
        <w:t>f 16127/16126/13562 16130/16129/13565 16129/16130/13566</w:t>
        <w:br/>
        <w:t>f 16126/16127/13563 16127/16126/13562 16129/16130/13566</w:t>
        <w:br/>
        <w:t>f 16126/16127/13563 16129/16130/13566 16131/16131/13567</w:t>
        <w:br/>
        <w:t>f 16128/16128/13564 16126/16127/13563 16131/16131/13567</w:t>
        <w:br/>
        <w:t>f 16130/16129/13565 16133/16132/13568 16132/16133/13569</w:t>
        <w:br/>
        <w:t>f 16129/16130/13566 16130/16129/13565 16132/16133/13569</w:t>
        <w:br/>
        <w:t>f 16129/16130/13566 16132/16133/13569 16134/16134/13570</w:t>
        <w:br/>
        <w:t>f 16131/16131/13567 16129/16130/13566 16134/16134/13570</w:t>
        <w:br/>
        <w:t>f 16133/16132/13568 16136/16135/13571 16135/16136/13572</w:t>
        <w:br/>
        <w:t>f 16132/16133/13569 16133/16132/13568 16135/16136/13572</w:t>
        <w:br/>
        <w:t>f 16132/16133/13569 16135/16136/13572 16137/16137/13573</w:t>
        <w:br/>
        <w:t>f 16134/16134/13570 16132/16133/13569 16137/16137/13573</w:t>
        <w:br/>
        <w:t>f 16135/16136/13572 16136/16135/13571 16139/16138/13574</w:t>
        <w:br/>
        <w:t>f 16138/16139/13575 16135/16136/13572 16139/16138/13574</w:t>
        <w:br/>
        <w:t>f 16135/16136/13572 16138/16139/13575 16140/16140/13576</w:t>
        <w:br/>
        <w:t>f 16137/16137/13573 16135/16136/13572 16140/16140/13576</w:t>
        <w:br/>
        <w:t>f 16142/16141/13577 16141/16142/13578 16139/16138/13574</w:t>
        <w:br/>
        <w:t>f 16141/16142/13578 16143/16143/13579 16138/16139/13575</w:t>
        <w:br/>
        <w:t>f 16139/16138/13574 16141/16142/13578 16138/16139/13575</w:t>
        <w:br/>
        <w:t>f 16147/16144/13580 16146/16145/13581 16145/16146/13582</w:t>
        <w:br/>
        <w:t>f 16144/16147/13583 16147/16144/13580 16145/16146/13582</w:t>
        <w:br/>
        <w:t>f 16146/16145/13581 16148/16148/13584 16131/16131/13567</w:t>
        <w:br/>
        <w:t>f 16134/16134/13570 16146/16145/13581 16131/16131/13567</w:t>
        <w:br/>
        <w:t>f 16143/16143/13579 16149/16149/13585 16140/16140/13576</w:t>
        <w:br/>
        <w:t>f 16138/16139/13575 16143/16143/13579 16140/16140/13576</w:t>
        <w:br/>
        <w:t>f 16148/16148/13584 16150/16150/13586 16128/16128/13564</w:t>
        <w:br/>
        <w:t>f 16131/16131/13567 16148/16148/13584 16128/16128/13564</w:t>
        <w:br/>
        <w:t>f 16147/16144/13580 16151/16151/13587 16148/16148/13584</w:t>
        <w:br/>
        <w:t>f 16146/16145/13581 16147/16144/13580 16148/16148/13584</w:t>
        <w:br/>
        <w:t>f 16151/16151/13587 16152/16152/13588 16150/16150/13586</w:t>
        <w:br/>
        <w:t>f 16148/16148/13584 16151/16151/13587 16150/16150/13586</w:t>
        <w:br/>
        <w:t>f 16150/16150/13586 16125/16125/13561 16123/16123/13559</w:t>
        <w:br/>
        <w:t>f 16128/16128/13564 16150/16150/13586 16123/16123/13559</w:t>
        <w:br/>
        <w:t>f 16125/16125/13561 16150/16150/13586 16152/16152/13588</w:t>
        <w:br/>
        <w:t>f 16153/16153/13589 16125/16125/13561 16152/16152/13588</w:t>
        <w:br/>
        <w:t>f 16125/16125/13561 16153/16153/13589 16154/16154/13590</w:t>
        <w:br/>
        <w:t>f 16124/16124/13560 16125/16125/13561 16154/16154/13590</w:t>
        <w:br/>
        <w:t>f 16154/16154/13590 16155/16155/13591 16118/16119/13555</w:t>
        <w:br/>
        <w:t>f 16124/16124/13560 16154/16154/13590 16118/16119/13555</w:t>
        <w:br/>
        <w:t>f 16153/16153/13589 16152/16152/13588 16157/16156/13592</w:t>
        <w:br/>
        <w:t>f 16156/16157/13593 16153/16153/13589 16157/16156/13592</w:t>
        <w:br/>
        <w:t>f 16156/16157/13593 16158/16158/13594 16154/16154/13590</w:t>
        <w:br/>
        <w:t>f 16153/16153/13589 16156/16157/13593 16154/16154/13590</w:t>
        <w:br/>
        <w:t>f 16152/16152/13588 16151/16151/13587 16159/16159/13595</w:t>
        <w:br/>
        <w:t>f 16157/16156/13592 16152/16152/13588 16159/16159/13595</w:t>
        <w:br/>
        <w:t>f 16155/16155/13591 16103/16103/13539 16105/16105/13541</w:t>
        <w:br/>
        <w:t>f 16118/16119/13555 16155/16155/13591 16105/16105/13541</w:t>
        <w:br/>
        <w:t>f 16158/16158/13594 16160/16160/13596 16155/16155/13591</w:t>
        <w:br/>
        <w:t>f 16154/16154/13590 16158/16158/13594 16155/16155/13591</w:t>
        <w:br/>
        <w:t>f 16160/16160/13596 16099/16099/13535 16103/16103/13539</w:t>
        <w:br/>
        <w:t>f 16155/16155/13591 16160/16160/13596 16103/16103/13539</w:t>
        <w:br/>
        <w:t>f 16162/16161/13597 16161/16162/13598 16158/16158/13594</w:t>
        <w:br/>
        <w:t>f 16156/16157/13593 16162/16161/13597 16158/16158/13594</w:t>
        <w:br/>
        <w:t>f 16163/16163/13599 16095/16095/13531 16099/16099/13535</w:t>
        <w:br/>
        <w:t>f 16160/16160/13596 16163/16163/13599 16099/16099/13535</w:t>
        <w:br/>
        <w:t>f 16161/16162/13598 16163/16163/13599 16160/16160/13596</w:t>
        <w:br/>
        <w:t>f 16158/16158/13594 16161/16162/13598 16160/16160/13596</w:t>
        <w:br/>
        <w:t>f 16164/16164/13600 16100/16100/13536 16095/16095/13531</w:t>
        <w:br/>
        <w:t>f 16163/16163/13599 16164/16164/13600 16095/16095/13531</w:t>
        <w:br/>
        <w:t>f 16165/16165/13601 16164/16164/13600 16163/16163/13599</w:t>
        <w:br/>
        <w:t>f 16161/16162/13598 16165/16165/13601 16163/16163/13599</w:t>
        <w:br/>
        <w:t>f 16166/16166/13602 16165/16165/13601 16161/16162/13598</w:t>
        <w:br/>
        <w:t>f 16162/16161/13597 16166/16166/13602 16161/16162/13598</w:t>
        <w:br/>
        <w:t>f 16156/16157/13593 16157/16156/13592 16167/16167/13603</w:t>
        <w:br/>
        <w:t>f 16162/16161/13597 16156/16157/13593 16167/16167/13603</w:t>
        <w:br/>
        <w:t>f 16162/16161/13597 16167/16167/13603 16168/16168/13604</w:t>
        <w:br/>
        <w:t>f 16166/16166/13602 16162/16161/13597 16168/16168/13604</w:t>
        <w:br/>
        <w:t>f 16170/16169/13605 16169/16170/13606 16166/16166/13602</w:t>
        <w:br/>
        <w:t>f 16168/16168/13604 16170/16169/13605 16166/16166/13602</w:t>
        <w:br/>
        <w:t>f 16169/16170/13606 16171/16171/13607 16165/16165/13601</w:t>
        <w:br/>
        <w:t>f 16166/16166/13602 16169/16170/13606 16165/16165/13601</w:t>
        <w:br/>
        <w:t>f 16171/16171/13607 16172/16172/13608 16164/16164/13600</w:t>
        <w:br/>
        <w:t>f 16165/16165/13601 16171/16171/13607 16164/16164/13600</w:t>
        <w:br/>
        <w:t>f 16174/16173/13609 16173/16174/13610 16100/16100/13536</w:t>
        <w:br/>
        <w:t>f 16164/16164/13600 16174/16173/13609 16100/16100/13536</w:t>
        <w:br/>
        <w:t>f 16177/16175/13611 16176/16176/13612 16175/16177/13613</w:t>
        <w:br/>
        <w:t>f 16178/16178/13614 16177/16175/13611 16175/16177/13613</w:t>
        <w:br/>
        <w:t>f 16176/16176/13612 16180/16179/13615 16179/16180/13616</w:t>
        <w:br/>
        <w:t>f 16175/16177/13613 16176/16176/13612 16179/16180/13616</w:t>
        <w:br/>
        <w:t>f 16175/16177/13613 16179/16180/13616 16181/16181/13617</w:t>
        <w:br/>
        <w:t>f 16102/16101/13537 16175/16177/13613 16181/16181/13617</w:t>
        <w:br/>
        <w:t>f 16180/16179/13615 16183/16182/13618 16182/16183/13619</w:t>
        <w:br/>
        <w:t>f 16179/16180/13616 16180/16179/13615 16182/16183/13619</w:t>
        <w:br/>
        <w:t>f 16179/16180/13616 16182/16183/13619 16184/16184/13620</w:t>
        <w:br/>
        <w:t>f 16181/16181/13617 16179/16180/13616 16184/16184/13620</w:t>
        <w:br/>
        <w:t>f 16183/16182/13618 16186/16185/13621 16185/16186/13622</w:t>
        <w:br/>
        <w:t>f 16182/16183/13619 16183/16182/13618 16185/16186/13622</w:t>
        <w:br/>
        <w:t>f 16096/16096/13532 16094/16094/13530 16102/16101/13537</w:t>
        <w:br/>
        <w:t>f 16186/16185/13621 16188/16187/13623 16187/16188/13624</w:t>
        <w:br/>
        <w:t>f 16185/16186/13622 16186/16185/13621 16187/16188/13624</w:t>
        <w:br/>
        <w:t>f 16188/16187/13623 16190/16189/13625 16189/16190/13626</w:t>
        <w:br/>
        <w:t>f 16187/16188/13624 16188/16187/13623 16189/16190/13626</w:t>
        <w:br/>
        <w:t>f 16187/16188/13624 16192/16191/13627 16191/16192/13628</w:t>
        <w:br/>
        <w:t>f 16185/16186/13622 16187/16188/13624 16191/16192/13628</w:t>
        <w:br/>
        <w:t>f 16193/16193/13629 16192/16191/13627 16187/16188/13624</w:t>
        <w:br/>
        <w:t>f 16189/16190/13626 16193/16193/13629 16187/16188/13624</w:t>
        <w:br/>
        <w:t>f 16189/16190/13626 16190/16189/13625 16195/16194/13630</w:t>
        <w:br/>
        <w:t>f 16194/16195/13631 16189/16190/13626 16195/16194/13630</w:t>
        <w:br/>
        <w:t>f 16195/16194/13630 16197/16196/13632 16196/16197/13633</w:t>
        <w:br/>
        <w:t>f 16194/16195/13631 16195/16194/13630 16196/16197/13633</w:t>
        <w:br/>
        <w:t>f 16189/16190/13626 16194/16195/13631 16198/16198/13634</w:t>
        <w:br/>
        <w:t>f 16193/16193/13629 16189/16190/13626 16198/16198/13634</w:t>
        <w:br/>
        <w:t>f 16197/16196/13632 16200/16199/13635 16199/16200/13636</w:t>
        <w:br/>
        <w:t>f 16196/16197/13633 16197/16196/13632 16199/16200/13636</w:t>
        <w:br/>
        <w:t>f 16194/16195/13631 16196/16197/13633 16201/16201/13637</w:t>
        <w:br/>
        <w:t>f 16198/16198/13634 16194/16195/13631 16201/16201/13637</w:t>
        <w:br/>
        <w:t>f 16201/16201/13637 16196/16197/13633 16199/16200/13636</w:t>
        <w:br/>
        <w:t>f 16202/16202/13638 16201/16201/13637 16199/16200/13636</w:t>
        <w:br/>
        <w:t>f 16202/16202/13638 16199/16200/13636 16204/16203/13639</w:t>
        <w:br/>
        <w:t>f 16203/16204/13640 16202/16202/13638 16204/16203/13639</w:t>
        <w:br/>
        <w:t>f 16203/16204/13640 16204/16203/13639 16206/16205/13641</w:t>
        <w:br/>
        <w:t>f 16205/16206/13642 16203/16204/13640 16206/16205/13641</w:t>
        <w:br/>
        <w:t>f 16205/16206/13642 16206/16205/13641 16208/16207/13643</w:t>
        <w:br/>
        <w:t>f 16207/16208/13644 16205/16206/13642 16208/16207/13643</w:t>
        <w:br/>
        <w:t>f 16207/16208/13644 16208/16207/13643 16210/16209/13645</w:t>
        <w:br/>
        <w:t>f 16209/16210/13646 16207/16208/13644 16210/16209/13645</w:t>
        <w:br/>
        <w:t>f 16213/16211/13647 16212/16212/13648 16211/16213/13649</w:t>
        <w:br/>
        <w:t>f 16209/16210/13646 16213/16211/13647 16211/16213/13649</w:t>
        <w:br/>
        <w:t>f 16209/16210/13646 16211/16213/13649 16214/16214/13650</w:t>
        <w:br/>
        <w:t>f 16207/16208/13644 16209/16210/13646 16214/16214/13650</w:t>
        <w:br/>
        <w:t>f 16207/16208/13644 16214/16214/13650 16215/16215/13651</w:t>
        <w:br/>
        <w:t>f 16205/16206/13642 16207/16208/13644 16215/16215/13651</w:t>
        <w:br/>
        <w:t>f 16168/16168/13604 16217/16216/13652 16216/16217/13653</w:t>
        <w:br/>
        <w:t>f 16170/16169/13605 16168/16168/13604 16216/16217/13653</w:t>
        <w:br/>
        <w:t>f 16220/16218/13654 16219/16219/13655 16218/16220/13656</w:t>
        <w:br/>
        <w:t>f 16217/16216/13652 16220/16218/13654 16218/16220/13656</w:t>
        <w:br/>
        <w:t>f 16167/16167/13603 16220/16218/13654 16217/16216/13652</w:t>
        <w:br/>
        <w:t>f 16168/16168/13604 16167/16167/13603 16217/16216/13652</w:t>
        <w:br/>
        <w:t>f 16159/16159/13595 16221/16221/13657 16219/16219/13655</w:t>
        <w:br/>
        <w:t>f 16220/16218/13654 16159/16159/13595 16219/16219/13655</w:t>
        <w:br/>
        <w:t>f 16213/16211/13647 16223/16222/13658 16222/16223/13659</w:t>
        <w:br/>
        <w:t>f 16212/16212/13648 16213/16211/13647 16222/16223/13659</w:t>
        <w:br/>
        <w:t>f 16151/16151/13587 16147/16144/13580 16221/16221/13657</w:t>
        <w:br/>
        <w:t>f 16159/16159/13595 16151/16151/13587 16221/16221/13657</w:t>
        <w:br/>
        <w:t>f 16144/16147/13583 16222/16223/13659 16221/16221/13657</w:t>
        <w:br/>
        <w:t>f 16147/16144/13580 16144/16147/13583 16221/16221/13657</w:t>
        <w:br/>
        <w:t>f 16225/16224/13660 16224/16225/13661 16144/16147/13583</w:t>
        <w:br/>
        <w:t>f 16145/16146/13582 16225/16224/13660 16144/16147/13583</w:t>
        <w:br/>
        <w:t>f 16224/16225/13661 16212/16212/13648 16222/16223/13659</w:t>
        <w:br/>
        <w:t>f 16144/16147/13583 16224/16225/13661 16222/16223/13659</w:t>
        <w:br/>
        <w:t>f 16226/16226/13662 16211/16213/13649 16212/16212/13648</w:t>
        <w:br/>
        <w:t>f 16224/16225/13661 16226/16226/13662 16212/16212/13648</w:t>
        <w:br/>
        <w:t>f 16211/16213/13649 16226/16226/13662 16227/16227/13663</w:t>
        <w:br/>
        <w:t>f 16214/16214/13650 16211/16213/13649 16227/16227/13663</w:t>
        <w:br/>
        <w:t>f 16228/16228/13664 16226/16226/13662 16224/16225/13661</w:t>
        <w:br/>
        <w:t>f 16225/16224/13660 16228/16228/13664 16224/16225/13661</w:t>
        <w:br/>
        <w:t>f 16149/16149/13585 16228/16228/13664 16225/16224/13660</w:t>
        <w:br/>
        <w:t>f 16140/16140/13576 16149/16149/13585 16225/16224/13660</w:t>
        <w:br/>
        <w:t>f 16230/16229/13665 16229/16230/13666 16149/16149/13585</w:t>
        <w:br/>
        <w:t>f 16143/16143/13579 16230/16229/13665 16149/16149/13585</w:t>
        <w:br/>
        <w:t>f 16226/16226/13662 16228/16228/13664 16231/16231/13667</w:t>
        <w:br/>
        <w:t>f 16227/16227/13663 16226/16226/13662 16231/16231/13667</w:t>
        <w:br/>
        <w:t>f 16229/16230/13666 16231/16231/13667 16228/16228/13664</w:t>
        <w:br/>
        <w:t>f 16149/16149/13585 16229/16230/13666 16228/16228/13664</w:t>
        <w:br/>
        <w:t>f 16214/16214/13650 16227/16227/13663 16232/16232/13668</w:t>
        <w:br/>
        <w:t>f 16215/16215/13651 16214/16214/13650 16232/16232/13668</w:t>
        <w:br/>
        <w:t>f 16205/16206/13642 16215/16215/13651 16233/16233/13669</w:t>
        <w:br/>
        <w:t>f 16203/16204/13640 16205/16206/13642 16233/16233/13669</w:t>
        <w:br/>
        <w:t>f 16227/16227/13663 16231/16231/13667 16234/16234/13670</w:t>
        <w:br/>
        <w:t>f 16232/16232/13668 16227/16227/13663 16234/16234/13670</w:t>
        <w:br/>
        <w:t>f 16215/16215/13651 16232/16232/13668 16235/16235/13671</w:t>
        <w:br/>
        <w:t>f 16233/16233/13669 16215/16215/13651 16235/16235/13671</w:t>
        <w:br/>
        <w:t>f 16203/16204/13640 16233/16233/13669 16236/16236/13672</w:t>
        <w:br/>
        <w:t>f 16202/16202/13638 16203/16204/13640 16236/16236/13672</w:t>
        <w:br/>
        <w:t>f 16229/16230/13666 16237/16237/13673 16234/16234/13670</w:t>
        <w:br/>
        <w:t>f 16231/16231/13667 16229/16230/13666 16234/16234/13670</w:t>
        <w:br/>
        <w:t>f 16232/16232/13668 16234/16234/13670 16238/16238/13674</w:t>
        <w:br/>
        <w:t>f 16235/16235/13671 16232/16232/13668 16238/16238/13674</w:t>
        <w:br/>
        <w:t>f 16202/16202/13638 16236/16236/13672 16239/16239/13675</w:t>
        <w:br/>
        <w:t>f 16201/16201/13637 16202/16202/13638 16239/16239/13675</w:t>
        <w:br/>
        <w:t>f 16230/16229/13665 16240/16240/13676 16237/16237/13673</w:t>
        <w:br/>
        <w:t>f 16229/16230/13666 16230/16229/13665 16237/16237/13673</w:t>
        <w:br/>
        <w:t>f 16239/16239/13675 16241/16241/13677 16198/16198/13634</w:t>
        <w:br/>
        <w:t>f 16201/16201/13637 16239/16239/13675 16198/16198/13634</w:t>
        <w:br/>
        <w:t>f 16242/16242/13678 16236/16236/13672 16233/16233/13669</w:t>
        <w:br/>
        <w:t>f 16235/16235/13671 16243/16243/13679 16242/16242/13678</w:t>
        <w:br/>
        <w:t>f 16233/16233/13669 16235/16235/13671 16242/16242/13678</w:t>
        <w:br/>
        <w:t>f 16241/16241/13677 16244/16244/13680 16193/16193/13629</w:t>
        <w:br/>
        <w:t>f 16198/16198/13634 16241/16241/13677 16193/16193/13629</w:t>
        <w:br/>
        <w:t>f 16242/16242/13678 16246/16245/13681 16245/16246/13682</w:t>
        <w:br/>
        <w:t>f 16245/16246/13682 16247/16247/13683 16241/16241/13677</w:t>
        <w:br/>
        <w:t>f 16239/16239/13675 16245/16246/13682 16241/16241/13677</w:t>
        <w:br/>
        <w:t>f 16244/16244/13680 16248/16248/13684 16192/16191/13627</w:t>
        <w:br/>
        <w:t>f 16193/16193/13629 16244/16244/13680 16192/16191/13627</w:t>
        <w:br/>
        <w:t>f 16247/16247/13683 16249/16249/13685 16244/16244/13680</w:t>
        <w:br/>
        <w:t>f 16241/16241/13677 16247/16247/13683 16244/16244/13680</w:t>
        <w:br/>
        <w:t>f 16192/16191/13627 16248/16248/13684 16250/16250/13686</w:t>
        <w:br/>
        <w:t>f 16191/16192/13628 16192/16191/13627 16250/16250/13686</w:t>
        <w:br/>
        <w:t>f 16249/16249/13685 16251/16251/13687 16248/16248/13684</w:t>
        <w:br/>
        <w:t>f 16244/16244/13680 16249/16249/13685 16248/16248/13684</w:t>
        <w:br/>
        <w:t>f 16253/16252/13688 16252/16253/13689 16247/16247/13683</w:t>
        <w:br/>
        <w:t>f 16245/16246/13682 16253/16252/13688 16247/16247/13683</w:t>
        <w:br/>
        <w:t>f 16252/16253/13689 16254/16254/13690 16249/16249/13685</w:t>
        <w:br/>
        <w:t>f 16247/16247/13683 16252/16253/13689 16249/16249/13685</w:t>
        <w:br/>
        <w:t>f 16245/16246/13682 16246/16245/13681 16255/16255/13691</w:t>
        <w:br/>
        <w:t>f 16253/16252/13688 16245/16246/13682 16255/16255/13691</w:t>
        <w:br/>
        <w:t>f 16251/16251/13687 16256/16256/13692 16250/16250/13686</w:t>
        <w:br/>
        <w:t>f 16248/16248/13684 16251/16251/13687 16250/16250/13686</w:t>
        <w:br/>
        <w:t>f 16243/16243/13679 16257/16257/13693 16246/16245/13681</w:t>
        <w:br/>
        <w:t>f 16242/16242/13678 16243/16243/13679 16246/16245/13681</w:t>
        <w:br/>
        <w:t>f 16191/16192/13628 16250/16250/13686 16258/16258/13694</w:t>
        <w:br/>
        <w:t>f 16184/16184/13620 16191/16192/13628 16258/16258/13694</w:t>
        <w:br/>
        <w:t>f 16238/16238/13674 16259/16259/13695 16243/16243/13679</w:t>
        <w:br/>
        <w:t>f 16235/16235/13671 16238/16238/13674 16243/16243/13679</w:t>
        <w:br/>
        <w:t>f 16234/16234/13670 16237/16237/13673 16260/16260/13696</w:t>
        <w:br/>
        <w:t>f 16238/16238/13674 16234/16234/13670 16260/16260/13696</w:t>
        <w:br/>
        <w:t>f 16181/16181/13617 16184/16184/13620 16258/16258/13694</w:t>
        <w:br/>
        <w:t>f 16261/16261/13697 16181/16181/13617 16258/16258/13694</w:t>
        <w:br/>
        <w:t>f 16240/16240/13676 16262/16262/13698 16260/16260/13696</w:t>
        <w:br/>
        <w:t>f 16237/16237/13673 16240/16240/13676 16260/16260/13696</w:t>
        <w:br/>
        <w:t>f 16181/16181/13617 16261/16261/13697 16263/16263/13699</w:t>
        <w:br/>
        <w:t>f 16096/16096/13532 16181/16181/13617 16263/16263/13699</w:t>
        <w:br/>
        <w:t>f 16238/16238/13674 16260/16260/13696 16264/16264/13700</w:t>
        <w:br/>
        <w:t>f 16259/16259/13695 16238/16238/13674 16264/16264/13700</w:t>
        <w:br/>
        <w:t>f 16268/16265/13701 16267/16266/13702 16266/16267/13703</w:t>
        <w:br/>
        <w:t>f 16265/16268/13704 16268/16265/13701 16266/16267/13703</w:t>
        <w:br/>
        <w:t>f 16259/16259/13695 16269/16269/13705 16257/16257/13693</w:t>
        <w:br/>
        <w:t>f 16270/16270/13706 16269/16269/13705 16259/16259/13695</w:t>
        <w:br/>
        <w:t>f 16264/16264/13700 16270/16270/13706 16259/16259/13695</w:t>
        <w:br/>
        <w:t>f 16270/16270/13706 16264/16264/13700 16266/16267/13703</w:t>
        <w:br/>
        <w:t>f 16255/16255/13691 16246/16245/13681 16257/16257/13693</w:t>
        <w:br/>
        <w:t>f 16272/16271/13707 16271/16272/13708 16255/16255/13691</w:t>
        <w:br/>
        <w:t>f 16257/16257/13693 16272/16271/13707 16255/16255/13691</w:t>
        <w:br/>
        <w:t>f 16269/16269/13705 16272/16271/13707 16257/16257/13693</w:t>
        <w:br/>
        <w:t>f 16271/16272/13708 16273/16273/13709 16253/16252/13688</w:t>
        <w:br/>
        <w:t>f 16255/16255/13691 16271/16272/13708 16253/16252/13688</w:t>
        <w:br/>
        <w:t>f 16273/16273/13709 16274/16274/13710 16252/16253/13689</w:t>
        <w:br/>
        <w:t>f 16253/16252/13688 16273/16273/13709 16252/16253/13689</w:t>
        <w:br/>
        <w:t>f 16276/16275/13711 16275/16276/13712 16271/16272/13708</w:t>
        <w:br/>
        <w:t>f 16272/16271/13707 16276/16275/13711 16271/16272/13708</w:t>
        <w:br/>
        <w:t>f 16275/16276/13712 16277/16277/13713 16273/16273/13709</w:t>
        <w:br/>
        <w:t>f 16271/16272/13708 16275/16276/13712 16273/16273/13709</w:t>
        <w:br/>
        <w:t>f 16278/16278/13714 16276/16275/13711 16272/16271/13707</w:t>
        <w:br/>
        <w:t>f 16269/16269/13705 16278/16278/13714 16272/16271/13707</w:t>
        <w:br/>
        <w:t>f 16269/16269/13705 16270/16270/13706 16279/16279/13715</w:t>
        <w:br/>
        <w:t>f 16278/16278/13714 16269/16269/13705 16279/16279/13715</w:t>
        <w:br/>
        <w:t>f 16281/16280/13716 16280/16281/13717 16276/16275/13711</w:t>
        <w:br/>
        <w:t>f 16278/16278/13714 16281/16280/13716 16276/16275/13711</w:t>
        <w:br/>
        <w:t>f 16279/16279/13715 16270/16270/13706 16267/16266/13702</w:t>
        <w:br/>
        <w:t>f 16282/16282/13718 16281/16280/13716 16278/16278/13714</w:t>
        <w:br/>
        <w:t>f 16279/16279/13715 16282/16282/13718 16278/16278/13714</w:t>
        <w:br/>
        <w:t>f 16267/16266/13702 16268/16265/13701 16283/16283/13719</w:t>
        <w:br/>
        <w:t>f 16284/16284/13720 16267/16266/13702 16283/16283/13719</w:t>
        <w:br/>
        <w:t>f 16265/16268/13704 16286/16285/13721 16285/16286/13722</w:t>
        <w:br/>
        <w:t>f 16288/16287/13723 16287/16288/13724 16268/16265/13701</w:t>
        <w:br/>
        <w:t>f 16265/16268/13704 16288/16287/13723 16268/16265/13701</w:t>
        <w:br/>
        <w:t>f 16287/16288/13724 16289/16289/13725 16283/16283/13719</w:t>
        <w:br/>
        <w:t>f 16268/16265/13701 16287/16288/13724 16283/16283/13719</w:t>
        <w:br/>
        <w:t>f 16289/16289/13725 16291/16290/13726 16290/16291/13727</w:t>
        <w:br/>
        <w:t>f 16283/16283/13719 16289/16289/13725 16290/16291/13727</w:t>
        <w:br/>
        <w:t>f 16284/16284/13720 16283/16283/13719 16290/16291/13727</w:t>
        <w:br/>
        <w:t>f 16292/16292/13728 16284/16284/13720 16290/16291/13727</w:t>
        <w:br/>
        <w:t>f 16291/16290/13726 16294/16293/13729 16293/16294/13730</w:t>
        <w:br/>
        <w:t>f 16290/16291/13727 16291/16290/13726 16293/16294/13730</w:t>
        <w:br/>
        <w:t>f 16297/16295/13731 16296/16296/13732 16295/16297/13733</w:t>
        <w:br/>
        <w:t>f 16293/16294/13730 16297/16295/13731 16295/16297/13733</w:t>
        <w:br/>
        <w:t>f 16297/16295/13731 16300/16298/13734 16299/16299/13735</w:t>
        <w:br/>
        <w:t>f 16298/16300/13736 16297/16295/13731 16299/16299/13735</w:t>
        <w:br/>
        <w:t>f 16302/16301/13737 16301/16302/13738 16281/16280/13716</w:t>
        <w:br/>
        <w:t>f 16282/16282/13718 16302/16301/13737 16281/16280/13716</w:t>
        <w:br/>
        <w:t>f 16292/16292/13728 16303/16303/13739 16302/16301/13737</w:t>
        <w:br/>
        <w:t>f 16296/16296/13732 16305/16304/13740 16304/16305/13741</w:t>
        <w:br/>
        <w:t>f 16295/16297/13733 16296/16296/13732 16304/16305/13741</w:t>
        <w:br/>
        <w:t>f 16299/16299/13735 16307/16306/13742 16306/16307/13743</w:t>
        <w:br/>
        <w:t>f 16298/16300/13736 16299/16299/13735 16306/16307/13743</w:t>
        <w:br/>
        <w:t>f 16296/16296/13732 16308/16308/13744 16305/16304/13740</w:t>
        <w:br/>
        <w:t>f 16306/16307/13743 16310/16309/13745 16309/16310/13746</w:t>
        <w:br/>
        <w:t>f 16298/16300/13736 16306/16307/13743 16309/16310/13746</w:t>
        <w:br/>
        <w:t>f 16312/16311/13747 16311/16312/13748 16310/16309/13745</w:t>
        <w:br/>
        <w:t>f 16306/16307/13743 16312/16311/13747 16310/16309/13745</w:t>
        <w:br/>
        <w:t>f 16314/16313/13749 16313/16314/13750 16310/16309/13745</w:t>
        <w:br/>
        <w:t>f 16309/16310/13746 16313/16314/13750 16315/16315/13751</w:t>
        <w:br/>
        <w:t>f 16296/16296/13732 16309/16310/13746 16308/16308/13744</w:t>
        <w:br/>
        <w:t>f 16282/16282/13718 16284/16284/13720 16302/16301/13737</w:t>
        <w:br/>
        <w:t>f 16308/16308/13744 16317/16316/13752 16316/16317/13753</w:t>
        <w:br/>
        <w:t>f 16305/16304/13740 16308/16308/13744 16316/16317/13753</w:t>
        <w:br/>
        <w:t>f 16318/16318/13754 16303/16303/13739 16304/16305/13741</w:t>
        <w:br/>
        <w:t>f 16319/16319/13755 16318/16318/13754 16304/16305/13741</w:t>
        <w:br/>
        <w:t>f 16303/16303/13739 16318/16318/13754 16301/16302/13738</w:t>
        <w:br/>
        <w:t>f 16302/16301/13737 16303/16303/13739 16301/16302/13738</w:t>
        <w:br/>
        <w:t>f 16317/16316/13752 16321/16320/13756 16320/16321/13757</w:t>
        <w:br/>
        <w:t>f 16316/16317/13753 16317/16316/13752 16320/16321/13757</w:t>
        <w:br/>
        <w:t>f 16316/16317/13753 16320/16321/13757 16322/16322/13758</w:t>
        <w:br/>
        <w:t>f 16319/16319/13755 16316/16317/13753 16322/16322/13758</w:t>
        <w:br/>
        <w:t>f 16318/16318/13754 16324/16323/13759 16323/16324/13760</w:t>
        <w:br/>
        <w:t>f 16301/16302/13738 16318/16318/13754 16323/16324/13760</w:t>
        <w:br/>
        <w:t>f 16301/16302/13738 16323/16324/13760 16280/16281/13717</w:t>
        <w:br/>
        <w:t>f 16281/16280/13716 16301/16302/13738 16280/16281/13717</w:t>
        <w:br/>
        <w:t>f 16280/16281/13717 16325/16325/13761 16275/16276/13712</w:t>
        <w:br/>
        <w:t>f 16276/16275/13711 16280/16281/13717 16275/16276/13712</w:t>
        <w:br/>
        <w:t>f 16324/16323/13759 16327/16326/13762 16326/16327/13763</w:t>
        <w:br/>
        <w:t>f 16323/16324/13760 16324/16323/13759 16326/16327/13763</w:t>
        <w:br/>
        <w:t>f 16325/16325/13761 16328/16328/13764 16277/16277/13713</w:t>
        <w:br/>
        <w:t>f 16275/16276/13712 16325/16325/13761 16277/16277/13713</w:t>
        <w:br/>
        <w:t>f 16320/16321/13757 16330/16329/13765 16329/16330/13766</w:t>
        <w:br/>
        <w:t>f 16322/16322/13758 16320/16321/13757 16329/16330/13766</w:t>
        <w:br/>
        <w:t>f 16277/16277/13713 16331/16331/13767 16274/16274/13710</w:t>
        <w:br/>
        <w:t>f 16273/16273/13709 16277/16277/13713 16274/16274/13710</w:t>
        <w:br/>
        <w:t>f 16327/16326/13762 16333/16332/13768 16332/16333/13769</w:t>
        <w:br/>
        <w:t>f 16326/16327/13763 16327/16326/13762 16332/16333/13769</w:t>
        <w:br/>
        <w:t>f 16332/16333/13769 16334/16334/13770 16328/16328/13764</w:t>
        <w:br/>
        <w:t>f 16274/16274/13710 16335/16335/13771 16254/16254/13690</w:t>
        <w:br/>
        <w:t>f 16252/16253/13689 16274/16274/13710 16254/16254/13690</w:t>
        <w:br/>
        <w:t>f 16254/16254/13690 16336/16336/13772 16251/16251/13687</w:t>
        <w:br/>
        <w:t>f 16249/16249/13685 16254/16254/13690 16251/16251/13687</w:t>
        <w:br/>
        <w:t>f 16339/16337/13773 16338/16338/13774 16337/16339/13775</w:t>
        <w:br/>
        <w:t>f 16331/16331/13767 16337/16339/13775 16335/16335/13771</w:t>
        <w:br/>
        <w:t>f 16274/16274/13710 16331/16331/13767 16335/16335/13771</w:t>
        <w:br/>
        <w:t>f 16335/16335/13771 16340/16340/13776 16336/16336/13772</w:t>
        <w:br/>
        <w:t>f 16254/16254/13690 16335/16335/13771 16336/16336/13772</w:t>
        <w:br/>
        <w:t>f 16336/16336/13772 16341/16341/13777 16256/16256/13692</w:t>
        <w:br/>
        <w:t>f 16251/16251/13687 16336/16336/13772 16256/16256/13692</w:t>
        <w:br/>
        <w:t>f 16256/16256/13692 16342/16342/13778 16258/16258/13694</w:t>
        <w:br/>
        <w:t>f 16250/16250/13686 16256/16256/13692 16258/16258/13694</w:t>
        <w:br/>
        <w:t>f 16340/16340/13776 16343/16343/13779 16341/16341/13777</w:t>
        <w:br/>
        <w:t>f 16336/16336/13772 16340/16340/13776 16341/16341/13777</w:t>
        <w:br/>
        <w:t>f 16341/16341/13777 16344/16344/13780 16342/16342/13778</w:t>
        <w:br/>
        <w:t>f 16256/16256/13692 16341/16341/13777 16342/16342/13778</w:t>
        <w:br/>
        <w:t>f 16345/16345/13781 16261/16261/13697 16258/16258/13694</w:t>
        <w:br/>
        <w:t>f 16342/16342/13778 16345/16345/13781 16258/16258/13694</w:t>
        <w:br/>
        <w:t>f 16344/16344/13780 16346/16346/13782 16345/16345/13781</w:t>
        <w:br/>
        <w:t>f 16342/16342/13778 16344/16344/13780 16345/16345/13781</w:t>
        <w:br/>
        <w:t>f 16343/16343/13779 16347/16347/13783 16344/16344/13780</w:t>
        <w:br/>
        <w:t>f 16341/16341/13777 16343/16343/13779 16344/16344/13780</w:t>
        <w:br/>
        <w:t>f 16337/16339/13775 16348/16348/13784 16340/16340/13776</w:t>
        <w:br/>
        <w:t>f 16335/16335/13771 16337/16339/13775 16340/16340/13776</w:t>
        <w:br/>
        <w:t>f 16348/16348/13784 16349/16349/13785 16343/16343/13779</w:t>
        <w:br/>
        <w:t>f 16340/16340/13776 16348/16348/13784 16343/16343/13779</w:t>
        <w:br/>
        <w:t>f 16334/16334/13770 16339/16337/13773 16331/16331/13767</w:t>
        <w:br/>
        <w:t>f 16338/16338/13774 16350/16350/13786 16348/16348/13784</w:t>
        <w:br/>
        <w:t>f 16337/16339/13775 16338/16338/13774 16348/16348/13784</w:t>
        <w:br/>
        <w:t>f 16331/16331/13767 16339/16337/13773 16337/16339/13775</w:t>
        <w:br/>
        <w:t>f 16352/16351/13787 16351/16352/13788 16338/16338/13774</w:t>
        <w:br/>
        <w:t>f 16339/16337/13773 16352/16351/13787 16338/16338/13774</w:t>
        <w:br/>
        <w:t>f 16334/16334/13770 16353/16353/13789 16339/16337/13773</w:t>
        <w:br/>
        <w:t>f 16332/16333/13769 16354/16354/13790 16334/16334/13770</w:t>
        <w:br/>
        <w:t>f 16351/16352/13788 16355/16355/13791 16350/16350/13786</w:t>
        <w:br/>
        <w:t>f 16338/16338/13774 16351/16352/13788 16350/16350/13786</w:t>
        <w:br/>
        <w:t>f 16350/16350/13786 16356/16356/13792 16349/16349/13785</w:t>
        <w:br/>
        <w:t>f 16348/16348/13784 16350/16350/13786 16349/16349/13785</w:t>
        <w:br/>
        <w:t>f 16334/16334/13770 16354/16354/13790 16353/16353/13789</w:t>
        <w:br/>
        <w:t>f 16349/16349/13785 16357/16357/13793 16347/16347/13783</w:t>
        <w:br/>
        <w:t>f 16343/16343/13779 16349/16349/13785 16347/16347/13783</w:t>
        <w:br/>
        <w:t>f 16358/16358/13794 16346/16346/13782 16344/16344/13780</w:t>
        <w:br/>
        <w:t>f 16347/16347/13783 16358/16358/13794 16344/16344/13780</w:t>
        <w:br/>
        <w:t>f 16347/16347/13783 16357/16357/13793 16359/16359/13795</w:t>
        <w:br/>
        <w:t>f 16358/16358/13794 16347/16347/13783 16359/16359/13795</w:t>
        <w:br/>
        <w:t>f 16356/16356/13792 16360/16360/13796 16357/16357/13793</w:t>
        <w:br/>
        <w:t>f 16349/16349/13785 16356/16356/13792 16357/16357/13793</w:t>
        <w:br/>
        <w:t>f 16346/16346/13782 16362/16361/13797 16361/16362/13798</w:t>
        <w:br/>
        <w:t>f 16345/16345/13781 16346/16346/13782 16361/16362/13798</w:t>
        <w:br/>
        <w:t>f 16355/16355/13791 16363/16363/13799 16356/16356/13792</w:t>
        <w:br/>
        <w:t>f 16350/16350/13786 16355/16355/13791 16356/16356/13792</w:t>
        <w:br/>
        <w:t>f 16345/16345/13781 16361/16362/13798 16263/16263/13699</w:t>
        <w:br/>
        <w:t>f 16261/16261/13697 16345/16345/13781 16263/16263/13699</w:t>
        <w:br/>
        <w:t>f 16346/16346/13782 16358/16358/13794 16364/16364/13800</w:t>
        <w:br/>
        <w:t>f 16362/16361/13797 16346/16346/13782 16364/16364/13800</w:t>
        <w:br/>
        <w:t>f 16362/16361/13797 16366/16365/13801 16365/16366/13802</w:t>
        <w:br/>
        <w:t>f 16361/16362/13798 16362/16361/13797 16365/16366/13802</w:t>
        <w:br/>
        <w:t>f 16364/16364/13800 16367/16367/13803 16366/16365/13801</w:t>
        <w:br/>
        <w:t>f 16362/16361/13797 16364/16364/13800 16366/16365/13801</w:t>
        <w:br/>
        <w:t>f 16361/16362/13798 16365/16366/13802 16368/16368/13804</w:t>
        <w:br/>
        <w:t>f 16263/16263/13699 16361/16362/13798 16368/16368/13804</w:t>
        <w:br/>
        <w:t>f 16368/16368/13804 16091/16091/13527 16096/16096/13532</w:t>
        <w:br/>
        <w:t>f 16263/16263/13699 16368/16368/13804 16096/16096/13532</w:t>
        <w:br/>
        <w:t>f 16366/16365/13801 16370/16369/13805 16369/16370/13806</w:t>
        <w:br/>
        <w:t>f 16365/16366/13802 16366/16365/13801 16369/16370/13806</w:t>
        <w:br/>
        <w:t>f 16371/16371/13807 16087/16086/13522 16091/16091/13527</w:t>
        <w:br/>
        <w:t>f 16368/16368/13804 16371/16371/13807 16091/16091/13527</w:t>
        <w:br/>
        <w:t>f 16365/16366/13802 16369/16370/13806 16371/16371/13807</w:t>
        <w:br/>
        <w:t>f 16368/16368/13804 16365/16366/13802 16371/16371/13807</w:t>
        <w:br/>
        <w:t>f 16371/16371/13807 16372/16372/13808 16086/16087/13523</w:t>
        <w:br/>
        <w:t>f 16087/16086/13522 16371/16371/13807 16086/16087/13523</w:t>
        <w:br/>
        <w:t>f 16367/16367/13803 16373/16373/13809 16370/16369/13805</w:t>
        <w:br/>
        <w:t>f 16366/16365/13801 16367/16367/13803 16370/16369/13805</w:t>
        <w:br/>
        <w:t>f 16372/16372/13808 16371/16371/13807 16369/16370/13806</w:t>
        <w:br/>
        <w:t>f 16374/16374/13810 16372/16372/13808 16369/16370/13806</w:t>
        <w:br/>
        <w:t>f 16374/16374/13810 16369/16370/13806 16370/16369/13805</w:t>
        <w:br/>
        <w:t>f 16375/16375/13811 16374/16374/13810 16370/16369/13805</w:t>
        <w:br/>
        <w:t>f 16375/16375/13811 16370/16369/13805 16373/16373/13809</w:t>
        <w:br/>
        <w:t>f 16376/16376/13812 16375/16375/13811 16373/16373/13809</w:t>
        <w:br/>
        <w:t>f 16376/16376/13812 16373/16373/13809 16378/16377/13813</w:t>
        <w:br/>
        <w:t>f 16377/16378/13814 16376/16376/13812 16378/16377/13813</w:t>
        <w:br/>
        <w:t>f 16379/16379/13815 16378/16377/13813 16373/16373/13809</w:t>
        <w:br/>
        <w:t>f 16367/16367/13803 16379/16379/13815 16373/16373/13809</w:t>
        <w:br/>
        <w:t>f 16367/16367/13803 16364/16364/13800 16380/16380/13816</w:t>
        <w:br/>
        <w:t>f 16379/16379/13815 16367/16367/13803 16380/16380/13816</w:t>
        <w:br/>
        <w:t>f 16382/16381/13817 16381/16382/13818 16378/16377/13813</w:t>
        <w:br/>
        <w:t>f 16379/16379/13815 16382/16381/13817 16378/16377/13813</w:t>
        <w:br/>
        <w:t>f 16380/16380/13816 16364/16364/13800 16358/16358/13794</w:t>
        <w:br/>
        <w:t>f 16359/16359/13795 16380/16380/13816 16358/16358/13794</w:t>
        <w:br/>
        <w:t>f 16380/16380/13816 16383/16383/13819 16382/16381/13817</w:t>
        <w:br/>
        <w:t>f 16379/16379/13815 16380/16380/13816 16382/16381/13817</w:t>
        <w:br/>
        <w:t>f 16384/16384/13820 16383/16383/13819 16380/16380/13816</w:t>
        <w:br/>
        <w:t>f 16359/16359/13795 16384/16384/13820 16380/16380/13816</w:t>
        <w:br/>
        <w:t>f 16360/16360/13796 16384/16384/13820 16359/16359/13795</w:t>
        <w:br/>
        <w:t>f 16357/16357/13793 16360/16360/13796 16359/16359/13795</w:t>
        <w:br/>
        <w:t>f 16363/16363/13799 16385/16385/13821 16360/16360/13796</w:t>
        <w:br/>
        <w:t>f 16356/16356/13792 16363/16363/13799 16360/16360/13796</w:t>
        <w:br/>
        <w:t>f 16387/16386/13822 16386/16387/13823 16383/16383/13819</w:t>
        <w:br/>
        <w:t>f 16384/16384/13820 16387/16386/13822 16383/16383/13819</w:t>
        <w:br/>
        <w:t>f 16385/16385/13821 16363/16363/13799 16389/16388/13824</w:t>
        <w:br/>
        <w:t>f 16388/16389/13825 16385/16385/13821 16389/16388/13824</w:t>
        <w:br/>
        <w:t>f 16391/16390/13826 16390/16391/13827 16387/16386/13822</w:t>
        <w:br/>
        <w:t>f 16385/16385/13821 16391/16390/13826 16387/16386/13822</w:t>
        <w:br/>
        <w:t>f 16388/16389/13825 16393/16392/13828 16392/16393/13829</w:t>
        <w:br/>
        <w:t>f 16385/16385/13821 16388/16389/13825 16392/16393/13829</w:t>
        <w:br/>
        <w:t>f 16363/16363/13799 16355/16355/13791 16394/16394/13830</w:t>
        <w:br/>
        <w:t>f 16389/16388/13824 16363/16363/13799 16394/16394/13830</w:t>
        <w:br/>
        <w:t>f 16390/16391/13827 16395/16395/13831 16386/16387/13823</w:t>
        <w:br/>
        <w:t>f 16387/16386/13822 16390/16391/13827 16386/16387/13823</w:t>
        <w:br/>
        <w:t>f 16386/16387/13823 16396/16396/13832 16382/16381/13817</w:t>
        <w:br/>
        <w:t>f 16383/16383/13819 16386/16387/13823 16382/16381/13817</w:t>
        <w:br/>
        <w:t>f 16396/16396/13832 16386/16387/13823 16395/16395/13831</w:t>
        <w:br/>
        <w:t>f 16397/16397/13833 16396/16396/13832 16395/16395/13831</w:t>
        <w:br/>
        <w:t>f 16396/16396/13832 16398/16398/13834 16382/16381/13817</w:t>
        <w:br/>
        <w:t>f 16400/16399/13835 16399/16400/13836 16395/16395/13831</w:t>
        <w:br/>
        <w:t>f 16390/16391/13827 16400/16399/13835 16395/16395/13831</w:t>
        <w:br/>
        <w:t>f 16390/16391/13827 16391/16390/13826 16401/16401/13837</w:t>
        <w:br/>
        <w:t>f 16400/16399/13835 16390/16391/13827 16401/16401/13837</w:t>
        <w:br/>
        <w:t>f 16396/16396/13832 16403/16402/13838 16402/16403/13839</w:t>
        <w:br/>
        <w:t>f 16381/16382/13818 16404/16404/13840 16377/16378/13814</w:t>
        <w:br/>
        <w:t>f 16378/16377/13813 16381/16382/13818 16377/16378/13814</w:t>
        <w:br/>
        <w:t>f 16398/16398/13834 16405/16405/13841 16404/16404/13840</w:t>
        <w:br/>
        <w:t>f 16381/16382/13818 16398/16398/13834 16404/16404/13840</w:t>
        <w:br/>
        <w:t>f 16406/16406/13842 16405/16405/13841 16398/16398/13834</w:t>
        <w:br/>
        <w:t>f 16402/16403/13839 16406/16406/13842 16398/16398/13834</w:t>
        <w:br/>
        <w:t>f 16407/16407/13843 16406/16406/13842 16402/16403/13839</w:t>
        <w:br/>
        <w:t>f 16403/16402/13838 16407/16407/13843 16402/16403/13839</w:t>
        <w:br/>
        <w:t>f 16397/16397/13833 16395/16395/13831 16399/16400/13836</w:t>
        <w:br/>
        <w:t>f 16408/16408/13844 16397/16397/13833 16399/16400/13836</w:t>
        <w:br/>
        <w:t>f 16392/16393/13829 16393/16392/13828 16410/16409/13845</w:t>
        <w:br/>
        <w:t>f 16409/16410/13846 16392/16393/13829 16410/16409/13845</w:t>
        <w:br/>
        <w:t>f 16355/16355/13791 16351/16352/13788 16411/16411/13847</w:t>
        <w:br/>
        <w:t>f 16394/16394/13830 16355/16355/13791 16411/16411/13847</w:t>
        <w:br/>
        <w:t>f 16351/16352/13788 16352/16351/13787 16412/16412/13848</w:t>
        <w:br/>
        <w:t>f 16411/16411/13847 16351/16352/13788 16412/16412/13848</w:t>
        <w:br/>
        <w:t>f 16352/16351/13787 16414/16413/13849 16413/16414/13850</w:t>
        <w:br/>
        <w:t>f 16412/16412/13848 16352/16351/13787 16413/16414/13850</w:t>
        <w:br/>
        <w:t>f 16417/16415/13851 16416/16416/13852 16415/16417/13853</w:t>
        <w:br/>
        <w:t>f 16418/16418/13854 16417/16415/13851 16415/16417/13853</w:t>
        <w:br/>
        <w:t>f 16416/16416/13852 16354/16354/13790 16419/16419/13855</w:t>
        <w:br/>
        <w:t>f 16415/16417/13853 16416/16416/13852 16419/16419/13855</w:t>
        <w:br/>
        <w:t>f 16422/16420/13856 16421/16421/13857 16420/16422/13858</w:t>
        <w:br/>
        <w:t>f 16423/16423/13859 16422/16420/13856 16420/16422/13858</w:t>
        <w:br/>
        <w:t>f 16330/16329/13765 16422/16420/13856 16423/16423/13859</w:t>
        <w:br/>
        <w:t>f 16329/16330/13766 16330/16329/13765 16423/16423/13859</w:t>
        <w:br/>
        <w:t>f 16425/16424/13860 16424/16425/13861 16421/16421/13857</w:t>
        <w:br/>
        <w:t>f 16422/16420/13856 16425/16424/13860 16421/16421/13857</w:t>
        <w:br/>
        <w:t>f 16321/16320/13756 16426/16426/13862 16330/16329/13765</w:t>
        <w:br/>
        <w:t>f 16320/16321/13757 16321/16320/13756 16330/16329/13765</w:t>
        <w:br/>
        <w:t>f 16428/16427/13863 16427/16428/13864 16321/16320/13756</w:t>
        <w:br/>
        <w:t>f 16317/16316/13752 16428/16427/13863 16321/16320/13756</w:t>
        <w:br/>
        <w:t>f 16426/16426/13862 16425/16424/13860 16422/16420/13856</w:t>
        <w:br/>
        <w:t>f 16330/16329/13765 16426/16426/13862 16422/16420/13856</w:t>
        <w:br/>
        <w:t>f 16427/16428/13864 16429/16429/13865 16426/16426/13862</w:t>
        <w:br/>
        <w:t>f 16321/16320/13756 16427/16428/13864 16426/16426/13862</w:t>
        <w:br/>
        <w:t>f 16431/16430/13866 16430/16431/13867 16427/16428/13864</w:t>
        <w:br/>
        <w:t>f 16314/16313/13749 16433/16432/13868 16432/16433/13869</w:t>
        <w:br/>
        <w:t>f 16313/16314/13750 16314/16313/13749 16432/16433/13869</w:t>
        <w:br/>
        <w:t>f 16430/16431/13867 16434/16434/13870 16429/16429/13865</w:t>
        <w:br/>
        <w:t>f 16427/16428/13864 16430/16431/13867 16429/16429/13865</w:t>
        <w:br/>
        <w:t>f 16436/16435/13871 16435/16436/13872 16430/16431/13867</w:t>
        <w:br/>
        <w:t>f 16431/16430/13866 16436/16435/13871 16430/16431/13867</w:t>
        <w:br/>
        <w:t>f 16429/16429/13865 16437/16437/13873 16425/16424/13860</w:t>
        <w:br/>
        <w:t>f 16426/16426/13862 16429/16429/13865 16425/16424/13860</w:t>
        <w:br/>
        <w:t>f 16437/16437/13873 16429/16429/13865 16434/16434/13870</w:t>
        <w:br/>
        <w:t>f 16438/16438/13874 16437/16437/13873 16434/16434/13870</w:t>
        <w:br/>
        <w:t>f 16437/16437/13873 16439/16439/13875 16424/16425/13861</w:t>
        <w:br/>
        <w:t>f 16425/16424/13860 16437/16437/13873 16424/16425/13861</w:t>
        <w:br/>
        <w:t>f 16438/16438/13874 16440/16440/13876 16439/16439/13875</w:t>
        <w:br/>
        <w:t>f 16437/16437/13873 16438/16438/13874 16439/16439/13875</w:t>
        <w:br/>
        <w:t>f 16438/16438/13874 16434/16434/13870 16442/16441/13877</w:t>
        <w:br/>
        <w:t>f 16441/16442/13878 16438/16438/13874 16442/16441/13877</w:t>
        <w:br/>
        <w:t>f 16439/16439/13875 16444/16443/13879 16443/16444/13880</w:t>
        <w:br/>
        <w:t>f 16424/16425/13861 16439/16439/13875 16443/16444/13880</w:t>
        <w:br/>
        <w:t>f 16440/16440/13876 16445/16445/13881 16444/16443/13879</w:t>
        <w:br/>
        <w:t>f 16439/16439/13875 16440/16440/13876 16444/16443/13879</w:t>
        <w:br/>
        <w:t>f 16444/16443/13879 16447/16446/13882 16446/16447/13883</w:t>
        <w:br/>
        <w:t>f 16443/16444/13880 16444/16443/13879 16446/16447/13883</w:t>
        <w:br/>
        <w:t>f 16447/16446/13882 16444/16443/13879 16445/16445/13881</w:t>
        <w:br/>
        <w:t>f 16448/16448/13884 16447/16446/13882 16445/16445/13881</w:t>
        <w:br/>
        <w:t>f 16448/16448/13884 16445/16445/13881 16450/16449/13885</w:t>
        <w:br/>
        <w:t>f 16449/16450/13886 16448/16448/13884 16450/16449/13885</w:t>
        <w:br/>
        <w:t>f 16451/16451/13887 16450/16449/13885 16445/16445/13881</w:t>
        <w:br/>
        <w:t>f 16440/16440/13876 16451/16451/13887 16445/16445/13881</w:t>
        <w:br/>
        <w:t>f 16440/16440/13876 16438/16438/13874 16441/16442/13878</w:t>
        <w:br/>
        <w:t>f 16451/16451/13887 16440/16440/13876 16441/16442/13878</w:t>
        <w:br/>
        <w:t>f 16453/16452/13888 16452/16453/13889 16450/16449/13885</w:t>
        <w:br/>
        <w:t>f 16451/16451/13887 16453/16452/13888 16450/16449/13885</w:t>
        <w:br/>
        <w:t>f 16455/16454/13890 16454/16455/13891 16433/16432/13868</w:t>
        <w:br/>
        <w:t>f 16314/16313/13749 16455/16454/13890 16433/16432/13868</w:t>
        <w:br/>
        <w:t>f 16457/16456/13892 16456/16457/13893 16435/16436/13872</w:t>
        <w:br/>
        <w:t>f 16436/16435/13871 16457/16456/13892 16435/16436/13872</w:t>
        <w:br/>
        <w:t>f 16434/16434/13870 16430/16431/13867 16435/16436/13872</w:t>
        <w:br/>
        <w:t>f 16442/16441/13877 16434/16434/13870 16435/16436/13872</w:t>
        <w:br/>
        <w:t>f 16442/16441/13877 16435/16436/13872 16456/16457/13893</w:t>
        <w:br/>
        <w:t>f 16458/16458/13894 16442/16441/13877 16456/16457/13893</w:t>
        <w:br/>
        <w:t>f 16210/16209/13645 16213/16211/13647 16209/16210/13646</w:t>
        <w:br/>
        <w:t>f 16140/16140/13576 16225/16224/13660 16145/16146/13582</w:t>
        <w:br/>
        <w:t>f 16137/16137/13573 16140/16140/13576 16145/16146/13582</w:t>
        <w:br/>
        <w:t>f 16267/16266/13702 16270/16270/13706 16266/16267/13703</w:t>
        <w:br/>
        <w:t>f 16296/16296/13732 16297/16295/13731 16298/16300/13736</w:t>
        <w:br/>
        <w:t>f 16309/16310/13746 16296/16296/13732 16298/16300/13736</w:t>
        <w:br/>
        <w:t>f 16310/16309/13745 16313/16314/13750 16309/16310/13746</w:t>
        <w:br/>
        <w:t>f 16315/16315/13751 16428/16427/13863 16317/16316/13752</w:t>
        <w:br/>
        <w:t>f 16308/16308/13744 16315/16315/13751 16317/16316/13752</w:t>
        <w:br/>
        <w:t>f 16314/16313/13749 16310/16309/13745 16311/16312/13748</w:t>
        <w:br/>
        <w:t>f 16455/16454/13890 16314/16313/13749 16311/16312/13748</w:t>
        <w:br/>
        <w:t>f 16308/16308/13744 16309/16310/13746 16315/16315/13751</w:t>
        <w:br/>
        <w:t>f 16306/16307/13743 16307/16306/13742 16312/16311/13747</w:t>
        <w:br/>
        <w:t>f 16313/16314/13750 16432/16433/13869 16428/16427/13863</w:t>
        <w:br/>
        <w:t>f 16315/16315/13751 16313/16314/13750 16428/16427/13863</w:t>
        <w:br/>
        <w:t>f 16302/16301/13737 16284/16284/13720 16292/16292/13728</w:t>
        <w:br/>
        <w:t>f 16284/16284/13720 16282/16282/13718 16279/16279/13715</w:t>
        <w:br/>
        <w:t>f 16267/16266/13702 16284/16284/13720 16279/16279/13715</w:t>
        <w:br/>
        <w:t>f 16243/16243/13679 16259/16259/13695 16257/16257/13693</w:t>
        <w:br/>
        <w:t>f 16239/16239/13675 16236/16236/13672 16242/16242/13678</w:t>
        <w:br/>
        <w:t>f 16239/16239/13675 16242/16242/13678 16245/16246/13682</w:t>
        <w:br/>
        <w:t>f 16181/16181/13617 16096/16096/13532 16102/16101/13537</w:t>
        <w:br/>
        <w:t>f 16385/16385/13821 16387/16386/13822 16384/16384/13820</w:t>
        <w:br/>
        <w:t>f 16360/16360/13796 16385/16385/13821 16384/16384/13820</w:t>
        <w:br/>
        <w:t>f 16421/16421/13857 16460/16459/13895 16459/16460/13896</w:t>
        <w:br/>
        <w:t>f 16420/16422/13858 16421/16421/13857 16459/16460/13896</w:t>
        <w:br/>
        <w:t>f 16354/16354/13790 16332/16333/13769 16333/16332/13768</w:t>
        <w:br/>
        <w:t>f 16419/16419/13855 16354/16354/13790 16333/16332/13768</w:t>
        <w:br/>
        <w:t>f 16424/16425/13861 16443/16444/13880 16460/16459/13895</w:t>
        <w:br/>
        <w:t>f 16421/16421/13857 16424/16425/13861 16460/16459/13895</w:t>
        <w:br/>
        <w:t>f 16460/16459/13895 16462/16461/13897 16461/16462/13898</w:t>
        <w:br/>
        <w:t>f 16459/16460/13896 16460/16459/13895 16461/16462/13898</w:t>
        <w:br/>
        <w:t>f 16443/16444/13880 16446/16447/13883 16462/16461/13897</w:t>
        <w:br/>
        <w:t>f 16460/16459/13895 16443/16444/13880 16462/16461/13897</w:t>
        <w:br/>
        <w:t>f 16323/16324/13760 16326/16327/13763 16325/16325/13761</w:t>
        <w:br/>
        <w:t>f 16280/16281/13717 16323/16324/13760 16325/16325/13761</w:t>
        <w:br/>
        <w:t>f 16326/16327/13763 16332/16333/13769 16328/16328/13764</w:t>
        <w:br/>
        <w:t>f 16325/16325/13761 16326/16327/13763 16328/16328/13764</w:t>
        <w:br/>
        <w:t>f 16414/16413/13849 16416/16416/13852 16417/16415/13851</w:t>
        <w:br/>
        <w:t>f 16413/16414/13850 16414/16413/13849 16417/16415/13851</w:t>
        <w:br/>
        <w:t>f 16111/16112/13548 16113/16114/13550 16115/16115/13551</w:t>
        <w:br/>
        <w:t>f 16115/16115/13551 16106/16106/13542 16111/16112/13548</w:t>
        <w:br/>
        <w:t>f 16265/16268/13704 16285/16286/13722 16288/16287/13723</w:t>
        <w:br/>
        <w:t>f 16185/16186/13622 16191/16192/13628 16184/16184/13620</w:t>
        <w:br/>
        <w:t>f 16182/16183/13619 16185/16186/13622 16184/16184/13620</w:t>
        <w:br/>
        <w:t>f 16217/16216/13652 16218/16220/13656 16463/16463/13899</w:t>
        <w:br/>
        <w:t>f 16216/16217/13653 16217/16216/13652 16463/16463/13899</w:t>
        <w:br/>
        <w:t>f 16115/16115/13551 16113/16114/13550 16119/16118/13554</w:t>
        <w:br/>
        <w:t>f 16200/16199/13635 16204/16203/13639 16199/16200/13636</w:t>
        <w:br/>
        <w:t>f 16286/16285/13721 16265/16268/13704 16266/16267/13703</w:t>
        <w:br/>
        <w:t>f 16262/16262/13698 16286/16285/13721 16266/16267/13703</w:t>
        <w:br/>
        <w:t>f 16266/16267/13703 16264/16264/13700 16260/16260/13696</w:t>
        <w:br/>
        <w:t>f 16262/16262/13698 16266/16267/13703 16260/16260/13696</w:t>
        <w:br/>
        <w:t>f 16464/16464/13900 16177/16175/13611 16178/16178/13614</w:t>
        <w:br/>
        <w:t>f 16219/16219/13655 16223/16222/13658 16218/16220/13656</w:t>
        <w:br/>
        <w:t>f 16391/16390/13826 16385/16385/13821 16392/16393/13829</w:t>
        <w:br/>
        <w:t>f 16409/16410/13846 16401/16401/13837 16391/16390/13826</w:t>
        <w:br/>
        <w:t>f 16392/16393/13829 16409/16410/13846 16391/16390/13826</w:t>
        <w:br/>
        <w:t>f 16398/16398/13834 16396/16396/13832 16402/16403/13839</w:t>
        <w:br/>
        <w:t>f 16408/16408/13844 16407/16407/13843 16403/16402/13838</w:t>
        <w:br/>
        <w:t>f 16397/16397/13833 16408/16408/13844 16403/16402/13838</w:t>
        <w:br/>
        <w:t>f 16397/16397/13833 16403/16402/13838 16396/16396/13832</w:t>
        <w:br/>
        <w:t>f 16431/16430/13866 16428/16427/13863 16432/16433/13869</w:t>
        <w:br/>
        <w:t>f 16431/16430/13866 16432/16433/13869 16433/16432/13868</w:t>
        <w:br/>
        <w:t>f 16436/16435/13871 16431/16430/13866 16433/16432/13868</w:t>
        <w:br/>
        <w:t>f 16436/16435/13871 16433/16432/13868 16454/16455/13891</w:t>
        <w:br/>
        <w:t>f 16457/16456/13892 16436/16435/13871 16454/16455/13891</w:t>
        <w:br/>
        <w:t>f 16428/16427/13863 16431/16430/13866 16427/16428/13864</w:t>
        <w:br/>
        <w:t>f 16393/16392/13828 16388/16389/13825 15992/15992/13428</w:t>
        <w:br/>
        <w:t>f 15989/15991/13427 16393/16392/13828 15992/15992/13428</w:t>
        <w:br/>
        <w:t>f 16388/16389/13825 16389/16388/13824 15994/15993/13429</w:t>
        <w:br/>
        <w:t>f 15992/15992/13428 16388/16389/13825 15994/15993/13429</w:t>
        <w:br/>
        <w:t>f 16410/16409/13845 16393/16392/13828 15989/15991/13427</w:t>
        <w:br/>
        <w:t>f 15995/15996/13432 16410/16409/13845 15989/15991/13427</w:t>
        <w:br/>
        <w:t>f 16389/16388/13824 16394/16394/13830 16018/16018/13454</w:t>
        <w:br/>
        <w:t>f 15994/15993/13429 16389/16388/13824 16018/16018/13454</w:t>
        <w:br/>
        <w:t>f 16394/16394/13830 16411/16411/13847 16019/16019/13455</w:t>
        <w:br/>
        <w:t>f 16018/16018/13454 16394/16394/13830 16019/16019/13455</w:t>
        <w:br/>
        <w:t>f 16411/16411/13847 16412/16412/13848 16020/16020/13456</w:t>
        <w:br/>
        <w:t>f 16019/16019/13455 16411/16411/13847 16020/16020/13456</w:t>
        <w:br/>
        <w:t>f 16412/16412/13848 16413/16414/13850 16021/16021/13457</w:t>
        <w:br/>
        <w:t>f 16020/16020/13456 16412/16412/13848 16021/16021/13457</w:t>
        <w:br/>
        <w:t>f 16413/16414/13850 16417/16415/13851 16026/16026/13462</w:t>
        <w:br/>
        <w:t>f 16021/16021/13457 16413/16414/13850 16026/16026/13462</w:t>
        <w:br/>
        <w:t>f 16418/16418/13854 16027/16027/13463 16026/16026/13462</w:t>
        <w:br/>
        <w:t>f 16417/16415/13851 16418/16418/13854 16026/16026/13462</w:t>
        <w:br/>
        <w:t>f 16447/16446/13882 16030/16028/13464 16031/16031/13467</w:t>
        <w:br/>
        <w:t>f 16446/16447/13883 16447/16446/13882 16031/16031/13467</w:t>
        <w:br/>
        <w:t>f 16448/16448/13884 16051/16051/13487 16030/16028/13464</w:t>
        <w:br/>
        <w:t>f 16447/16446/13882 16448/16448/13884 16030/16028/13464</w:t>
        <w:br/>
        <w:t>f 16449/16450/13886 16054/16054/13490 16051/16051/13487</w:t>
        <w:br/>
        <w:t>f 16448/16448/13884 16449/16450/13886 16051/16051/13487</w:t>
        <w:br/>
        <w:t>f 16465/16465/13901 16056/16055/13491 16054/16054/13490</w:t>
        <w:br/>
        <w:t>f 16449/16450/13886 16465/16465/13901 16054/16054/13490</w:t>
        <w:br/>
        <w:t>f 16462/16461/13897 16061/16059/13495 16062/16062/13498</w:t>
        <w:br/>
        <w:t>f 16461/16462/13898 16462/16461/13897 16062/16062/13498</w:t>
        <w:br/>
        <w:t>f 16446/16447/13883 16031/16031/13467 16061/16059/13495</w:t>
        <w:br/>
        <w:t>f 16462/16461/13897 16446/16447/13883 16061/16059/13495</w:t>
        <w:br/>
        <w:t>f 16449/16450/13886 16450/16449/13885 16452/16453/13889</w:t>
        <w:br/>
        <w:t>f 16465/16465/13901 16449/16450/13886 16452/16453/13889</w:t>
        <w:br/>
        <w:t>f 16451/16451/13887 16441/16442/13878 16466/16466/13902</w:t>
        <w:br/>
        <w:t>f 16453/16452/13888 16451/16451/13887 16466/16466/13902</w:t>
        <w:br/>
        <w:t>f 16441/16442/13878 16442/16441/13877 16458/16458/13894</w:t>
        <w:br/>
        <w:t>f 16466/16466/13902 16441/16442/13878 16458/16458/13894</w:t>
        <w:br/>
        <w:t>f 16470/16467/13903 16469/16468/13904 16468/16469/13905</w:t>
        <w:br/>
        <w:t>f 16467/16470/13906 16470/16467/13903 16468/16469/13905</w:t>
        <w:br/>
        <w:t>f 16473/16471/13907 16472/16472/13908 16471/16473/13907</w:t>
        <w:br/>
        <w:t>f 16472/16472/13909 16262/16262/13698 16240/16240/13676</w:t>
        <w:br/>
        <w:t>f 16474/16474/13910 16472/16472/13909 16240/16240/13676</w:t>
        <w:br/>
        <w:t>f 16477/16475/13911 16476/16476/13912 16475/16477/13913</w:t>
        <w:br/>
        <w:t>f 16472/16472/13909 16477/16475/13911 16475/16477/13913</w:t>
        <w:br/>
        <w:t>f 16477/16475/13911 16474/16474/13910 16478/16478/13914</w:t>
        <w:br/>
        <w:t>f 16230/16229/13665 16479/16479/13915 16474/16474/13910</w:t>
        <w:br/>
        <w:t>f 16240/16240/13676 16230/16229/13665 16474/16474/13910</w:t>
        <w:br/>
        <w:t>f 16479/16479/13915 16470/16467/13903 16474/16474/13910</w:t>
        <w:br/>
        <w:t>f 16472/16472/13909 16474/16474/13910 16477/16475/13911</w:t>
        <w:br/>
        <w:t>f 16469/16468/13904 16470/16467/13903 16479/16479/13915</w:t>
        <w:br/>
        <w:t>f 16469/16468/13904 16481/16480/13916 16480/16481/13917</w:t>
        <w:br/>
        <w:t>f 16468/16469/13905 16469/16468/13904 16480/16481/13917</w:t>
        <w:br/>
        <w:t>f 16479/16479/13915 16230/16229/13665 16483/16482/13918</w:t>
        <w:br/>
        <w:t>f 16482/16483/13919 16479/16479/13915 16483/16482/13918</w:t>
        <w:br/>
        <w:t>f 16482/16483/13919 16481/16480/13916 16469/16468/13904</w:t>
        <w:br/>
        <w:t>f 16479/16479/13915 16482/16483/13919 16469/16468/13904</w:t>
        <w:br/>
        <w:t>f 16481/16480/13916 16485/16484/13920 16484/16485/13921</w:t>
        <w:br/>
        <w:t>f 16480/16481/13917 16481/16480/13916 16484/16485/13921</w:t>
        <w:br/>
        <w:t>f 16481/16480/13916 16482/16483/13919 16485/16484/13920</w:t>
        <w:br/>
        <w:t>f 16485/16484/13920 16487/16486/13922 16486/16487/13923</w:t>
        <w:br/>
        <w:t>f 16484/16485/13921 16485/16484/13920 16486/16487/13923</w:t>
        <w:br/>
        <w:t>f 16487/16486/13922 16485/16484/13920 16482/16483/13919</w:t>
        <w:br/>
        <w:t>f 16487/16486/13922 16489/16488/13924 16488/16489/13925</w:t>
        <w:br/>
        <w:t>f 16486/16487/13923 16487/16486/13922 16488/16489/13925</w:t>
        <w:br/>
        <w:t>f 16489/16488/13924 16491/16490/13926 16490/16491/13927</w:t>
        <w:br/>
        <w:t>f 16488/16489/13925 16489/16488/13924 16490/16491/13927</w:t>
        <w:br/>
        <w:t>f 16482/16483/13919 16483/16482/13918 16492/16492/13928</w:t>
        <w:br/>
        <w:t>f 16489/16488/13924 16482/16483/13919 16492/16492/13928</w:t>
        <w:br/>
        <w:t>f 16143/16143/13579 16483/16482/13918 16230/16229/13665</w:t>
        <w:br/>
        <w:t>f 16493/16493/13929 16483/16482/13918 16143/16143/13579</w:t>
        <w:br/>
        <w:t>f 16496/16494/13930 16495/16495/13931 16494/16496/13932</w:t>
        <w:br/>
        <w:t>f 16497/16497/13933 16490/16491/13927 16491/16490/13926</w:t>
        <w:br/>
        <w:t>f 16498/16498/13933 16497/16497/13933 16491/16490/13926</w:t>
        <w:br/>
        <w:t>f 16494/16496/13932 16495/16495/13931 16499/16499/13934</w:t>
        <w:br/>
        <w:t>f 16489/16488/13924 16487/16486/13922 16482/16483/13919</w:t>
        <w:br/>
        <w:t>f 16498/16498/13933 16500/16500/13935 16497/16497/13933</w:t>
        <w:br/>
        <w:t>f 16492/16492/13928 16483/16482/13918 16493/16493/13929</w:t>
        <w:br/>
        <w:t>f 16286/16285/13721 16472/16472/13909 16475/16477/13913</w:t>
        <w:br/>
        <w:t>f 16172/16172/13608 16174/16173/13609 16164/16164/13600</w:t>
        <w:br/>
        <w:t>f 16502/16501/13936 16501/16502/13937 16098/16097/13533</w:t>
        <w:br/>
        <w:t>f 16100/16100/13536 16502/16501/13936 16098/16097/13533</w:t>
        <w:br/>
        <w:t>f 16098/16097/13533 16503/16503/13938 16097/16098/13534</w:t>
        <w:br/>
        <w:t>f 16503/16503/13938 16104/16104/13540 16097/16098/13534</w:t>
        <w:br/>
        <w:t>f 16104/16104/13540 16464/16464/13900 16178/16178/13614</w:t>
        <w:br/>
        <w:t>f 16461/16462/13898 16062/16062/13498 16027/16027/13463</w:t>
        <w:br/>
        <w:t>f 16418/16418/13854 16461/16462/13898 16027/16027/13463</w:t>
        <w:br/>
        <w:t>f 16459/16460/13896 16461/16462/13898 16418/16418/13854</w:t>
        <w:br/>
        <w:t>f 16415/16417/13853 16459/16460/13896 16418/16418/13854</w:t>
        <w:br/>
        <w:t>f 16420/16422/13858 16459/16460/13896 16415/16417/13853</w:t>
        <w:br/>
        <w:t>f 16419/16419/13855 16420/16422/13858 16415/16417/13853</w:t>
        <w:br/>
        <w:t>f 16329/16330/13766 16423/16423/13859 16333/16332/13768</w:t>
        <w:br/>
        <w:t>f 16327/16326/13762 16329/16330/13766 16333/16332/13768</w:t>
        <w:br/>
        <w:t>f 16423/16423/13859 16420/16422/13858 16419/16419/13855</w:t>
        <w:br/>
        <w:t>f 16333/16332/13768 16423/16423/13859 16419/16419/13855</w:t>
        <w:br/>
        <w:t>f 16322/16322/13758 16329/16330/13766 16327/16326/13762</w:t>
        <w:br/>
        <w:t>f 16324/16323/13759 16322/16322/13758 16327/16326/13762</w:t>
        <w:br/>
        <w:t>f 16319/16319/13755 16322/16322/13758 16324/16323/13759</w:t>
        <w:br/>
        <w:t>f 16318/16318/13754 16319/16319/13755 16324/16323/13759</w:t>
        <w:br/>
        <w:t>f 16319/16319/13755 16304/16305/13741 16305/16304/13740</w:t>
        <w:br/>
        <w:t>f 16316/16317/13753 16319/16319/13755 16305/16304/13740</w:t>
        <w:br/>
        <w:t>f 16295/16297/13733 16304/16305/13741 16303/16303/13739</w:t>
        <w:br/>
        <w:t>f 16292/16292/13728 16295/16297/13733 16303/16303/13739</w:t>
        <w:br/>
        <w:t>f 16293/16294/13730 16295/16297/13733 16292/16292/13728</w:t>
        <w:br/>
        <w:t>f 16290/16291/13727 16293/16294/13730 16292/16292/13728</w:t>
        <w:br/>
        <w:t>f 16294/16293/13729 16300/16298/13734 16297/16295/13731</w:t>
        <w:br/>
        <w:t>f 16293/16294/13730 16294/16293/13729 16297/16295/13731</w:t>
        <w:br/>
        <w:t>f 16064/16064/13500 16065/16065/13501 16033/16033/13469</w:t>
        <w:br/>
        <w:t>f 16034/16032/13468 16064/16064/13500 16033/16033/13469</w:t>
        <w:br/>
        <w:t>f 16063/16063/13499 16064/16064/13500 16034/16032/13468</w:t>
        <w:br/>
        <w:t>f 16024/16025/13461 16063/16063/13499 16034/16032/13468</w:t>
        <w:br/>
        <w:t>f 16059/16061/13497 16063/16063/13499 16024/16025/13461</w:t>
        <w:br/>
        <w:t>f 16025/16024/13460 16059/16061/13497 16024/16025/13461</w:t>
        <w:br/>
        <w:t>f 16062/16062/13498 16059/16061/13497 16025/16024/13460</w:t>
        <w:br/>
        <w:t>f 16027/16027/13463 16062/16062/13498 16025/16024/13460</w:t>
        <w:br/>
        <w:t>f 16331/16331/13767 16277/16277/13713 16328/16328/13764</w:t>
        <w:br/>
        <w:t>f 16334/16334/13770 16331/16331/13767 16328/16328/13764</w:t>
        <w:br/>
        <w:t>f 16353/16353/13789 16414/16413/13849 16352/16351/13787</w:t>
        <w:br/>
        <w:t>f 16339/16337/13773 16353/16353/13789 16352/16351/13787</w:t>
        <w:br/>
        <w:t>f 16354/16354/13790 16416/16416/13852 16353/16353/13789</w:t>
        <w:br/>
        <w:t>f 16353/16353/13789 16416/16416/13852 16414/16413/13849</w:t>
        <w:br/>
        <w:t>f 16382/16381/13817 16398/16398/13834 16381/16382/13818</w:t>
        <w:br/>
        <w:t>f 16146/16145/13581 16134/16134/13570 16137/16137/13573</w:t>
        <w:br/>
        <w:t>f 16145/16146/13582 16146/16145/13581 16137/16137/13573</w:t>
        <w:br/>
        <w:t>f 16157/16156/13592 16159/16159/13595 16220/16218/13654</w:t>
        <w:br/>
        <w:t>f 16167/16167/13603 16157/16156/13592 16220/16218/13654</w:t>
        <w:br/>
        <w:t>f 16101/16102/13538 16104/16104/13540 16178/16178/13614</w:t>
        <w:br/>
        <w:t>f 16102/16101/13537 16101/16102/13538 16178/16178/13614</w:t>
        <w:br/>
        <w:t>f 16175/16177/13613 16102/16101/13537 16178/16178/13614</w:t>
        <w:br/>
        <w:t>f 16221/16221/13657 16222/16223/13659 16223/16222/13658</w:t>
        <w:br/>
        <w:t>f 16219/16219/13655 16221/16221/13657 16223/16222/13658</w:t>
        <w:br/>
        <w:t>f 16101/16102/13538 16094/16094/13530 16097/16098/13534</w:t>
        <w:br/>
        <w:t>f 16504/16504/13939 16478/16478/13914 16470/16467/13903</w:t>
        <w:br/>
        <w:t>f 16467/16470/13906 16504/16504/13939 16470/16467/13903</w:t>
        <w:br/>
        <w:t>f 16478/16478/13914 16504/16504/13939 16476/16476/13912</w:t>
        <w:br/>
        <w:t>f 16477/16475/13911 16478/16478/13914 16476/16476/13912</w:t>
        <w:br/>
        <w:t>f 16474/16474/13910 16470/16467/13903 16478/16478/13914</w:t>
        <w:br/>
        <w:t>f 16507/16505/13940 16506/16506/13941 16505/16507/13942</w:t>
        <w:br/>
        <w:t>f 16510/16508/13943 16509/16509/13944 16508/16510/13945</w:t>
        <w:br/>
        <w:t>f 16513/16511/13946 16512/16512/13947 16511/16513/13948</w:t>
        <w:br/>
        <w:t>f 16509/16509/13944 16513/16511/13946 16511/16513/13948</w:t>
        <w:br/>
        <w:t>f 16511/16513/13948 16515/16514/13949 16514/16515/13950</w:t>
        <w:br/>
        <w:t>f 16516/16516/13951 16511/16513/13948 16514/16515/13950</w:t>
        <w:br/>
        <w:t>f 16512/16512/13947 16517/16517/13952 16511/16513/13948</w:t>
        <w:br/>
        <w:t>f 16517/16517/13952 16518/16518/13953 16515/16514/13949</w:t>
        <w:br/>
        <w:t>f 16511/16513/13948 16517/16517/13952 16515/16514/13949</w:t>
        <w:br/>
        <w:t>f 16515/16514/13949 16519/16519/13954 16514/16515/13950</w:t>
        <w:br/>
        <w:t>f 16518/16518/13953 16520/16520/13955 16519/16519/13954</w:t>
        <w:br/>
        <w:t>f 16515/16514/13949 16518/16518/13953 16519/16519/13954</w:t>
        <w:br/>
        <w:t>f 16522/16521/13956 16521/16522/13957 16519/16519/13954</w:t>
        <w:br/>
        <w:t>f 16520/16520/13955 16522/16521/13956 16519/16519/13954</w:t>
        <w:br/>
        <w:t>f 16521/16522/13957 16514/16515/13950 16519/16519/13954</w:t>
        <w:br/>
        <w:t>f 16522/16521/13956 16523/16523/13958 16521/16522/13957</w:t>
        <w:br/>
        <w:t>f 16525/16524/13959 16524/16525/13960 16514/16515/13950</w:t>
        <w:br/>
        <w:t>f 16521/16522/13957 16525/16524/13959 16514/16515/13950</w:t>
        <w:br/>
        <w:t>f 16508/16510/13945 16509/16509/13944 16526/16526/13961</w:t>
        <w:br/>
        <w:t>f 16507/16505/13722 16508/16510/13945 16526/16526/13961</w:t>
        <w:br/>
        <w:t>f 16509/16509/13944 16511/16513/13948 16516/16516/13951</w:t>
        <w:br/>
        <w:t>f 16526/16526/13961 16509/16509/13944 16516/16516/13951</w:t>
        <w:br/>
        <w:t>f 16868/16527/13962 16509/16509/13944 16510/16508/13943</w:t>
        <w:br/>
        <w:t>f 16513/16511/13946 16509/16509/13944 16868/16527/13962</w:t>
        <w:br/>
        <w:t>f 16464/16464/13900 16104/16104/13540 16503/16503/13938</w:t>
        <w:br/>
        <w:t>f 16001/16000/13436 16003/16004/13440 17179/16528/13963</w:t>
        <w:br/>
        <w:t>f 16000/16001/13437 16001/16000/13436 17179/16528/13963</w:t>
        <w:br/>
        <w:t>f 17180/16529/13964 16048/16049/13485 16049/16048/13484</w:t>
        <w:br/>
        <w:t>f 16058/16058/13494 17180/16529/13964 16049/16048/13484</w:t>
        <w:br/>
        <w:t>f 17188/16530/13965 17187/16531/13966 17186/16532/13967</w:t>
        <w:br/>
        <w:t>f 17185/16533/13968 17188/16530/13965 17186/16532/13967</w:t>
        <w:br/>
        <w:t>f 17192/16534/13969 17191/16535/13970 17190/16536/13971</w:t>
        <w:br/>
        <w:t>f 17189/16537/13972 17192/16534/13969 17190/16536/13971</w:t>
        <w:br/>
        <w:t>f 17196/16538/13973 17195/16539/13974 17194/16540/13975</w:t>
        <w:br/>
        <w:t>f 17193/16541/13976 17196/16538/13973 17194/16540/13975</w:t>
        <w:br/>
        <w:t>f 17198/16542/13977 17197/16543/13978 17193/16541/13976</w:t>
        <w:br/>
        <w:t>f 17194/16540/13975 17198/16542/13977 17193/16541/13976</w:t>
        <w:br/>
        <w:t>f 15995/15996/13432 15996/15995/13431 17195/16539/13974</w:t>
        <w:br/>
        <w:t>f 17196/16538/13973 15995/15996/13432 17195/16539/13974</w:t>
        <w:br/>
        <w:t>f 15997/15998/13434 17199/16544/13979 17195/16539/13974</w:t>
        <w:br/>
        <w:t>f 15996/15995/13431 15997/15998/13434 17195/16539/13974</w:t>
        <w:br/>
        <w:t>f 17200/16545/13980 17194/16540/13975 17195/16539/13974</w:t>
        <w:br/>
        <w:t>f 17199/16544/13979 17200/16545/13980 17195/16539/13974</w:t>
        <w:br/>
        <w:t>f 16000/16001/13437 17201/16546/13981 17199/16544/13979</w:t>
        <w:br/>
        <w:t>f 15997/15998/13434 16000/16001/13437 17199/16544/13979</w:t>
        <w:br/>
        <w:t>f 17201/16546/13981 17202/16547/13982 17200/16545/13980</w:t>
        <w:br/>
        <w:t>f 17199/16544/13979 17201/16546/13981 17200/16545/13980</w:t>
        <w:br/>
        <w:t>f 17204/16548/13983 17203/16549/13984 17202/16547/13982</w:t>
        <w:br/>
        <w:t>f 17201/16546/13981 17204/16548/13983 17202/16547/13982</w:t>
        <w:br/>
        <w:t>f 17206/16550/13985 17200/16545/13980 17202/16547/13982</w:t>
        <w:br/>
        <w:t>f 17205/16551/13986 17206/16550/13985 17202/16547/13982</w:t>
        <w:br/>
        <w:t>f 17208/16552/13987 17207/16553/13988 17205/16551/13986</w:t>
        <w:br/>
        <w:t>f 17209/16554/13989 17208/16552/13987 17205/16551/13986</w:t>
        <w:br/>
        <w:t>f 17208/16552/13987 17211/16555/13990 17210/16556/13991</w:t>
        <w:br/>
        <w:t>f 17207/16553/13988 17208/16552/13987 17210/16556/13991</w:t>
        <w:br/>
        <w:t>f 17212/16557/13992 17210/16556/13991 17211/16555/13990</w:t>
        <w:br/>
        <w:t>f 17213/16558/13993 17212/16557/13992 17211/16555/13990</w:t>
        <w:br/>
        <w:t>f 17210/16556/13991 17215/16559/13994 17214/16560/13995</w:t>
        <w:br/>
        <w:t>f 17207/16553/13988 17210/16556/13991 17214/16560/13995</w:t>
        <w:br/>
        <w:t>f 17206/16550/13985 17205/16551/13986 17207/16553/13988</w:t>
        <w:br/>
        <w:t>f 17214/16560/13995 17206/16550/13985 17207/16553/13988</w:t>
        <w:br/>
        <w:t>f 17212/16557/13992 17185/16533/13968 17215/16559/13994</w:t>
        <w:br/>
        <w:t>f 17210/16556/13991 17212/16557/13992 17215/16559/13994</w:t>
        <w:br/>
        <w:t>f 17194/16540/13975 17200/16545/13980 17206/16550/13985</w:t>
        <w:br/>
        <w:t>f 17198/16542/13977 17194/16540/13975 17206/16550/13985</w:t>
        <w:br/>
        <w:t>f 17198/16542/13977 17206/16550/13985 17214/16560/13995</w:t>
        <w:br/>
        <w:t>f 17216/16561/13996 17198/16542/13977 17214/16560/13995</w:t>
        <w:br/>
        <w:t>f 17215/16559/13994 17217/16562/13997 17216/16561/13996</w:t>
        <w:br/>
        <w:t>f 17214/16560/13995 17215/16559/13994 17216/16561/13996</w:t>
        <w:br/>
        <w:t>f 17216/16561/13996 17218/16563/13998 17197/16543/13978</w:t>
        <w:br/>
        <w:t>f 17198/16542/13977 17216/16561/13996 17197/16543/13978</w:t>
        <w:br/>
        <w:t>f 17217/16562/13997 17219/16564/13999 17218/16563/13998</w:t>
        <w:br/>
        <w:t>f 17216/16561/13996 17217/16562/13997 17218/16563/13998</w:t>
        <w:br/>
        <w:t>f 17185/16533/13968 17186/16532/13967 17217/16562/13997</w:t>
        <w:br/>
        <w:t>f 17215/16559/13994 17185/16533/13968 17217/16562/13997</w:t>
        <w:br/>
        <w:t>f 17186/16532/13967 17220/16565/14000 17219/16564/13999</w:t>
        <w:br/>
        <w:t>f 17217/16562/13997 17186/16532/13967 17219/16564/13999</w:t>
        <w:br/>
        <w:t>f 17187/16531/13966 17221/16566/14001 17220/16565/14000</w:t>
        <w:br/>
        <w:t>f 17186/16532/13967 17187/16531/13966 17220/16565/14000</w:t>
        <w:br/>
        <w:t>f 17190/16536/13971 17188/16530/13965 17185/16533/13968</w:t>
        <w:br/>
        <w:t>f 17212/16557/13992 17190/16536/13971 17185/16533/13968</w:t>
        <w:br/>
        <w:t>f 17223/16567/14002 17222/16568/14003 17187/16531/13966</w:t>
        <w:br/>
        <w:t>f 17188/16530/13965 17223/16567/14002 17187/16531/13966</w:t>
        <w:br/>
        <w:t>f 17224/16569/14004 17222/16568/14003 17223/16567/14002</w:t>
        <w:br/>
        <w:t>f 17225/16570/14005 17224/16569/14004 17223/16567/14002</w:t>
        <w:br/>
        <w:t>f 17222/16568/14003 17226/16571/14006 17221/16566/14001</w:t>
        <w:br/>
        <w:t>f 17187/16531/13966 17222/16568/14003 17221/16566/14001</w:t>
        <w:br/>
        <w:t>f 17191/16535/13970 17223/16567/14002 17188/16530/13965</w:t>
        <w:br/>
        <w:t>f 17190/16536/13971 17191/16535/13970 17188/16530/13965</w:t>
        <w:br/>
        <w:t>f 17222/16568/14003 17224/16569/14004 17227/16572/14007</w:t>
        <w:br/>
        <w:t>f 17226/16571/14006 17222/16568/14003 17227/16572/14007</w:t>
        <w:br/>
        <w:t>f 17231/16573/14008 17230/16574/14009 17229/16575/14010</w:t>
        <w:br/>
        <w:t>f 17228/16576/14011 17231/16573/14008 17229/16575/14010</w:t>
        <w:br/>
        <w:t>f 17235/16577/14012 17234/16578/14013 17233/16579/14014</w:t>
        <w:br/>
        <w:t>f 17232/16580/14015 17235/16577/14012 17233/16579/14014</w:t>
        <w:br/>
        <w:t>f 17239/16581/14016 17238/16582/14017 17237/16583/14018</w:t>
        <w:br/>
        <w:t>f 17236/16584/14019 17239/16581/14016 17237/16583/14018</w:t>
        <w:br/>
        <w:t>f 17241/16585/14020 17240/16586/14021 17238/16582/14017</w:t>
        <w:br/>
        <w:t>f 17239/16581/14016 17241/16585/14020 17238/16582/14017</w:t>
        <w:br/>
        <w:t>f 17238/16582/14017 17243/16587/14022 17242/16588/14023</w:t>
        <w:br/>
        <w:t>f 17237/16583/14018 17238/16582/14017 17242/16588/14023</w:t>
        <w:br/>
        <w:t>f 17240/16586/14021 17244/16589/14024 17243/16587/14022</w:t>
        <w:br/>
        <w:t>f 17238/16582/14017 17240/16586/14021 17243/16587/14022</w:t>
        <w:br/>
        <w:t>f 17244/16589/14024 17246/16590/14025 17245/16591/14026</w:t>
        <w:br/>
        <w:t>f 17243/16587/14022 17244/16589/14024 17245/16591/14026</w:t>
        <w:br/>
        <w:t>f 17243/16587/14022 17245/16591/14026 17247/16592/14027</w:t>
        <w:br/>
        <w:t>f 17242/16588/14023 17243/16587/14022 17247/16592/14027</w:t>
        <w:br/>
        <w:t>f 17249/16593/14028 17248/16594/14029 17245/16591/14026</w:t>
        <w:br/>
        <w:t>f 17246/16590/14025 17249/16593/14028 17245/16591/14026</w:t>
        <w:br/>
        <w:t>f 17250/16595/14030 17247/16592/14027 17245/16591/14026</w:t>
        <w:br/>
        <w:t>f 17248/16594/14029 17250/16595/14030 17245/16591/14026</w:t>
        <w:br/>
        <w:t>f 17252/16596/14031 17229/16575/14010 17230/16574/14009</w:t>
        <w:br/>
        <w:t>f 17251/16597/14032 17252/16596/14031 17230/16574/14009</w:t>
        <w:br/>
        <w:t>f 17247/16592/14027 17250/16595/14030 17253/16598/14033</w:t>
        <w:br/>
        <w:t>f 17251/16597/14032 17247/16592/14027 17253/16598/14033</w:t>
        <w:br/>
        <w:t>f 17251/16597/14032 17253/16598/14033 17254/16599/14034</w:t>
        <w:br/>
        <w:t>f 17252/16596/14031 17251/16597/14032 17254/16599/14034</w:t>
        <w:br/>
        <w:t>f 16056/16055/13491 17254/16599/14034 17253/16598/14033</w:t>
        <w:br/>
        <w:t>f 16055/16056/13492 16056/16055/13491 17253/16598/14033</w:t>
        <w:br/>
        <w:t>f 17250/16595/14030 16057/16057/13493 16055/16056/13492</w:t>
        <w:br/>
        <w:t>f 17253/16598/14033 17250/16595/14030 16055/16056/13492</w:t>
        <w:br/>
        <w:t>f 17250/16595/14030 17248/16594/14029 16058/16058/13494</w:t>
        <w:br/>
        <w:t>f 16057/16057/13493 17250/16595/14030 16058/16058/13494</w:t>
        <w:br/>
        <w:t>f 17209/16554/13989 17205/16551/13986 17202/16547/13982</w:t>
        <w:br/>
        <w:t>f 17203/16549/13984 17209/16554/13989 17202/16547/13982</w:t>
        <w:br/>
        <w:t>f 17251/16597/14032 17230/16574/14009 17242/16588/14023</w:t>
        <w:br/>
        <w:t>f 17247/16592/14027 17251/16597/14032 17242/16588/14023</w:t>
        <w:br/>
        <w:t>f 17258/16600/14035 17257/16601/14036 17256/16602/14037</w:t>
        <w:br/>
        <w:t>f 17255/16603/14038 17258/16600/14035 17256/16602/14037</w:t>
        <w:br/>
        <w:t>f 17257/16601/14036 17231/16573/14008 17228/16576/14011</w:t>
        <w:br/>
        <w:t>f 17256/16602/14037 17257/16601/14036 17228/16576/14011</w:t>
        <w:br/>
        <w:t>f 17259/16604/14039 17236/16584/14019 17257/16601/14036</w:t>
        <w:br/>
        <w:t>f 17258/16600/14035 17259/16604/14039 17257/16601/14036</w:t>
        <w:br/>
        <w:t>f 17236/16584/14019 17237/16583/14018 17231/16573/14008</w:t>
        <w:br/>
        <w:t>f 17257/16601/14036 17236/16584/14019 17231/16573/14008</w:t>
        <w:br/>
        <w:t>f 17237/16583/14018 17242/16588/14023 17230/16574/14009</w:t>
        <w:br/>
        <w:t>f 17231/16573/14008 17237/16583/14018 17230/16574/14009</w:t>
        <w:br/>
        <w:t>f 17191/16535/13970 17233/16579/14014 17225/16570/14005</w:t>
        <w:br/>
        <w:t>f 17223/16567/14002 17191/16535/13970 17225/16570/14005</w:t>
        <w:br/>
        <w:t>f 17260/16605/14040 17239/16581/14016 17236/16584/14019</w:t>
        <w:br/>
        <w:t>f 17259/16604/14039 17260/16605/14040 17236/16584/14019</w:t>
        <w:br/>
        <w:t>f 17261/16606/14041 17241/16585/14020 17239/16581/14016</w:t>
        <w:br/>
        <w:t>f 17260/16605/14040 17261/16606/14041 17239/16581/14016</w:t>
        <w:br/>
        <w:t>f 17189/16537/13972 17190/16536/13971 17212/16557/13992</w:t>
        <w:br/>
        <w:t>f 17213/16558/13993 17189/16537/13972 17212/16557/13992</w:t>
        <w:br/>
        <w:t>f 17263/16607/14042 17262/16608/14043 16068/16066/13502</w:t>
        <w:br/>
        <w:t>f 16069/16069/13505 17263/16607/14042 16068/16066/13502</w:t>
        <w:br/>
        <w:t>f 17264/16609/14044 17263/16607/14042 16069/16069/13505</w:t>
        <w:br/>
        <w:t>f 16071/16071/13507 17264/16609/14044 16069/16069/13505</w:t>
        <w:br/>
        <w:t>f 17265/16610/14045 17264/16609/14044 16071/16071/13507</w:t>
        <w:br/>
        <w:t>f 16073/16073/13509 17265/16610/14045 16071/16071/13507</w:t>
        <w:br/>
        <w:t>f 16073/16073/13509 16074/16075/13511 17266/16611/14046</w:t>
        <w:br/>
        <w:t>f 17265/16610/14045 16073/16073/13509 17266/16611/14046</w:t>
        <w:br/>
        <w:t>f 17268/16612/14047 17267/16613/14048 17264/16609/14044</w:t>
        <w:br/>
        <w:t>f 17265/16610/14045 17268/16612/14047 17264/16609/14044</w:t>
        <w:br/>
        <w:t>f 17269/16614/14049 17268/16612/14047 17265/16610/14045</w:t>
        <w:br/>
        <w:t>f 17266/16611/14046 17269/16614/14049 17265/16610/14045</w:t>
        <w:br/>
        <w:t>f 16074/16075/13511 16079/16080/13516 17270/16615/14050</w:t>
        <w:br/>
        <w:t>f 17266/16611/14046 16074/16075/13511 17270/16615/14050</w:t>
        <w:br/>
        <w:t>f 17267/16613/14048 17271/16616/14051 17263/16607/14042</w:t>
        <w:br/>
        <w:t>f 17264/16609/14044 17267/16613/14048 17263/16607/14042</w:t>
        <w:br/>
        <w:t>f 16079/16080/13516 16082/16083/13519 17272/16617/14052</w:t>
        <w:br/>
        <w:t>f 17270/16615/14050 16079/16080/13516 17272/16617/14052</w:t>
        <w:br/>
        <w:t>f 17273/16618/14053 17272/16617/14052 16082/16083/13519</w:t>
        <w:br/>
        <w:t>f 16085/16085/13521 17273/16618/14053 16082/16083/13519</w:t>
        <w:br/>
        <w:t>f 17274/16619/14054 17273/16618/14053 16085/16085/13521</w:t>
        <w:br/>
        <w:t>f 16086/16087/13523 17274/16619/14054 16085/16085/13521</w:t>
        <w:br/>
        <w:t>f 17273/16618/14053 17276/16620/14055 17275/16621/14056</w:t>
        <w:br/>
        <w:t>f 17272/16617/14052 17273/16618/14053 17275/16621/14056</w:t>
        <w:br/>
        <w:t>f 17277/16622/14057 17270/16615/14050 17272/16617/14052</w:t>
        <w:br/>
        <w:t>f 17275/16621/14056 17277/16622/14057 17272/16617/14052</w:t>
        <w:br/>
        <w:t>f 17277/16622/14057 17269/16614/14049 17266/16611/14046</w:t>
        <w:br/>
        <w:t>f 17270/16615/14050 17277/16622/14057 17266/16611/14046</w:t>
        <w:br/>
        <w:t>f 17274/16619/14054 17278/16623/14058 17276/16620/14055</w:t>
        <w:br/>
        <w:t>f 17273/16618/14053 17274/16619/14054 17276/16620/14055</w:t>
        <w:br/>
        <w:t>f 17279/16624/14059 17277/16622/14057 17275/16621/14056</w:t>
        <w:br/>
        <w:t>f 17280/16625/14060 17279/16624/14059 17275/16621/14056</w:t>
        <w:br/>
        <w:t>f 17276/16620/14055 17281/16626/14061 17280/16625/14060</w:t>
        <w:br/>
        <w:t>f 17275/16621/14056 17276/16620/14055 17280/16625/14060</w:t>
        <w:br/>
        <w:t>f 17279/16624/14059 17282/16627/14062 17269/16614/14049</w:t>
        <w:br/>
        <w:t>f 17277/16622/14057 17279/16624/14059 17269/16614/14049</w:t>
        <w:br/>
        <w:t>f 17278/16623/14058 17283/16628/14063 17281/16626/14061</w:t>
        <w:br/>
        <w:t>f 17276/16620/14055 17278/16623/14058 17281/16626/14061</w:t>
        <w:br/>
        <w:t>f 17284/16629/14064 17279/16624/14059 17280/16625/14060</w:t>
        <w:br/>
        <w:t>f 17285/16630/14065 17284/16629/14064 17280/16625/14060</w:t>
        <w:br/>
        <w:t>f 17285/16630/14065 17280/16625/14060 17281/16626/14061</w:t>
        <w:br/>
        <w:t>f 17282/16627/14062 17286/16631/14066 17268/16612/14047</w:t>
        <w:br/>
        <w:t>f 17269/16614/14049 17282/16627/14062 17268/16612/14047</w:t>
        <w:br/>
        <w:t>f 17287/16632/14067 17282/16627/14062 17279/16624/14059</w:t>
        <w:br/>
        <w:t>f 17284/16629/14064 17287/16632/14067 17279/16624/14059</w:t>
        <w:br/>
        <w:t>f 17289/16633/14068 17281/16626/14061 17288/16634/14069</w:t>
        <w:br/>
        <w:t>f 17286/16631/14066 17290/16635/14070 17267/16613/14048</w:t>
        <w:br/>
        <w:t>f 17268/16612/14047 17286/16631/14066 17267/16613/14048</w:t>
        <w:br/>
        <w:t>f 17289/16633/14068 17291/16636/14071 17285/16630/14065</w:t>
        <w:br/>
        <w:t>f 17290/16635/14070 17292/16637/14072 17271/16616/14051</w:t>
        <w:br/>
        <w:t>f 17267/16613/14048 17290/16635/14070 17271/16616/14051</w:t>
        <w:br/>
        <w:t>f 17271/16616/14051 17293/16638/14073 17262/16608/14043</w:t>
        <w:br/>
        <w:t>f 17263/16607/14042 17271/16616/14051 17262/16608/14043</w:t>
        <w:br/>
        <w:t>f 17262/16608/14043 17294/16639/14074 16108/16107/13543</w:t>
        <w:br/>
        <w:t>f 16068/16066/13502 17262/16608/14043 16108/16107/13543</w:t>
        <w:br/>
        <w:t>f 17294/16639/14074 17295/16640/14075 16110/16109/13545</w:t>
        <w:br/>
        <w:t>f 16108/16107/13543 17294/16639/14074 16110/16109/13545</w:t>
        <w:br/>
        <w:t>f 17297/16641/14076 17296/16642/14077 17295/16640/14075</w:t>
        <w:br/>
        <w:t>f 17294/16639/14074 17297/16641/14076 17295/16640/14075</w:t>
        <w:br/>
        <w:t>f 17293/16638/14073 17297/16641/14076 17294/16639/14074</w:t>
        <w:br/>
        <w:t>f 17262/16608/14043 17293/16638/14073 17294/16639/14074</w:t>
        <w:br/>
        <w:t>f 17299/16643/14078 17298/16644/14079 17296/16642/14077</w:t>
        <w:br/>
        <w:t>f 17297/16641/14076 17299/16643/14078 17296/16642/14077</w:t>
        <w:br/>
        <w:t>f 17292/16637/14072 17300/16645/14080 17293/16638/14073</w:t>
        <w:br/>
        <w:t>f 17271/16616/14051 17292/16637/14072 17293/16638/14073</w:t>
        <w:br/>
        <w:t>f 17302/16646/14081 17301/16647/14082 17298/16644/14079</w:t>
        <w:br/>
        <w:t>f 17299/16643/14078 17302/16646/14081 17298/16644/14079</w:t>
        <w:br/>
        <w:t>f 17304/16648/14083 17303/16649/14084 17300/16645/14080</w:t>
        <w:br/>
        <w:t>f 17292/16637/14072 17304/16648/14083 17300/16645/14080</w:t>
        <w:br/>
        <w:t>f 17305/16650/14085 17302/16646/14081 17299/16643/14078</w:t>
        <w:br/>
        <w:t>f 17303/16649/14084 17305/16650/14085 17299/16643/14078</w:t>
        <w:br/>
        <w:t>f 17307/16651/14086 17306/16652/14087 17301/16647/14082</w:t>
        <w:br/>
        <w:t>f 17302/16646/14081 17307/16651/14086 17301/16647/14082</w:t>
        <w:br/>
        <w:t>f 17308/16653/14088 17307/16651/14086 17302/16646/14081</w:t>
        <w:br/>
        <w:t>f 17305/16650/14085 17308/16653/14088 17302/16646/14081</w:t>
        <w:br/>
        <w:t>f 17303/16649/14084 17304/16648/14083 17309/16654/14089</w:t>
        <w:br/>
        <w:t>f 17305/16650/14085 17303/16649/14084 17309/16654/14089</w:t>
        <w:br/>
        <w:t>f 17310/16655/14090 17308/16653/14088 17305/16650/14085</w:t>
        <w:br/>
        <w:t>f 17309/16654/14089 17310/16655/14090 17305/16650/14085</w:t>
        <w:br/>
        <w:t>f 17312/16656/14091 17311/16657/14092 17306/16652/14087</w:t>
        <w:br/>
        <w:t>f 17307/16651/14086 17312/16656/14091 17306/16652/14087</w:t>
        <w:br/>
        <w:t>f 17313/16658/14093 17312/16656/14091 17307/16651/14086</w:t>
        <w:br/>
        <w:t>f 17308/16653/14088 17313/16658/14093 17307/16651/14086</w:t>
        <w:br/>
        <w:t>f 17315/16659/14094 17314/16660/14095 17311/16657/14092</w:t>
        <w:br/>
        <w:t>f 17312/16656/14091 17315/16659/14094 17311/16657/14092</w:t>
        <w:br/>
        <w:t>f 17316/16661/14096 17315/16659/14094 17312/16656/14091</w:t>
        <w:br/>
        <w:t>f 17313/16658/14093 17316/16661/14096 17312/16656/14091</w:t>
        <w:br/>
        <w:t>f 17318/16662/14097 17317/16663/14098 17314/16660/14095</w:t>
        <w:br/>
        <w:t>f 17315/16659/14094 17318/16662/14097 17314/16660/14095</w:t>
        <w:br/>
        <w:t>f 17319/16664/14099 17318/16662/14097 17315/16659/14094</w:t>
        <w:br/>
        <w:t>f 17316/16661/14096 17319/16664/14099 17315/16659/14094</w:t>
        <w:br/>
        <w:t>f 17321/16665/14100 17320/16666/14101 17317/16663/14098</w:t>
        <w:br/>
        <w:t>f 17318/16662/14097 17321/16665/14100 17317/16663/14098</w:t>
        <w:br/>
        <w:t>f 17322/16667/14102 17321/16665/14100 17318/16662/14097</w:t>
        <w:br/>
        <w:t>f 17319/16664/14099 17322/16667/14102 17318/16662/14097</w:t>
        <w:br/>
        <w:t>f 17323/16668/14103 17320/16666/14101 17321/16665/14100</w:t>
        <w:br/>
        <w:t>f 17324/16669/14104 17323/16668/14103 17321/16665/14100</w:t>
        <w:br/>
        <w:t>f 17325/16670/14105 17324/16669/14104 17321/16665/14100</w:t>
        <w:br/>
        <w:t>f 17322/16667/14102 17325/16670/14105 17321/16665/14100</w:t>
        <w:br/>
        <w:t>f 17323/16668/14103 17327/16671/14106 17326/16672/14107</w:t>
        <w:br/>
        <w:t>f 17324/16669/14104 17328/16673/14108 17327/16671/14106</w:t>
        <w:br/>
        <w:t>f 17323/16668/14103 17324/16669/14104 17327/16671/14106</w:t>
        <w:br/>
        <w:t>f 17331/16674/14109 17330/16675/14110 17329/16676/14111</w:t>
        <w:br/>
        <w:t>f 17332/16677/14112 17331/16674/14109 17329/16676/14111</w:t>
        <w:br/>
        <w:t>f 17316/16661/14096 17333/16678/14113 17330/16675/14110</w:t>
        <w:br/>
        <w:t>f 17319/16664/14099 17316/16661/14096 17330/16675/14110</w:t>
        <w:br/>
        <w:t>f 17325/16670/14105 17334/16679/14114 17328/16673/14108</w:t>
        <w:br/>
        <w:t>f 17324/16669/14104 17325/16670/14105 17328/16673/14108</w:t>
        <w:br/>
        <w:t>f 17313/16658/14093 17335/16680/14115 17333/16678/14113</w:t>
        <w:br/>
        <w:t>f 17316/16661/14096 17313/16658/14093 17333/16678/14113</w:t>
        <w:br/>
        <w:t>f 17333/16678/14113 17336/16681/14116 17329/16676/14111</w:t>
        <w:br/>
        <w:t>f 17330/16675/14110 17333/16678/14113 17329/16676/14111</w:t>
        <w:br/>
        <w:t>f 17335/16680/14115 17337/16682/14117 17336/16681/14116</w:t>
        <w:br/>
        <w:t>f 17333/16678/14113 17335/16680/14115 17336/16681/14116</w:t>
        <w:br/>
        <w:t>f 17308/16653/14088 17310/16655/14090 17335/16680/14115</w:t>
        <w:br/>
        <w:t>f 17313/16658/14093 17308/16653/14088 17335/16680/14115</w:t>
        <w:br/>
        <w:t>f 17337/16682/14117 17335/16680/14115 17310/16655/14090</w:t>
        <w:br/>
        <w:t>f 17338/16683/14118 17337/16682/14117 17310/16655/14090</w:t>
        <w:br/>
        <w:t>f 17339/16684/14119 17338/16683/14118 17310/16655/14090</w:t>
        <w:br/>
        <w:t>f 17309/16654/14089 17339/16684/14119 17310/16655/14090</w:t>
        <w:br/>
        <w:t>f 17304/16648/14083 17340/16685/14120 17339/16684/14119</w:t>
        <w:br/>
        <w:t>f 17309/16654/14089 17304/16648/14083 17339/16684/14119</w:t>
        <w:br/>
        <w:t>f 17341/16686/14121 17337/16682/14117 17338/16683/14118</w:t>
        <w:br/>
        <w:t>f 17342/16687/14122 17341/16686/14121 17338/16683/14118</w:t>
        <w:br/>
        <w:t>f 17339/16684/14119 17343/16688/14123 17342/16687/14122</w:t>
        <w:br/>
        <w:t>f 17338/16683/14118 17339/16684/14119 17342/16687/14122</w:t>
        <w:br/>
        <w:t>f 17344/16689/14124 17336/16681/14116 17337/16682/14117</w:t>
        <w:br/>
        <w:t>f 17341/16686/14121 17344/16689/14124 17337/16682/14117</w:t>
        <w:br/>
        <w:t>f 17292/16637/14072 17290/16635/14070 17340/16685/14120</w:t>
        <w:br/>
        <w:t>f 17304/16648/14083 17292/16637/14072 17340/16685/14120</w:t>
        <w:br/>
        <w:t>f 17340/16685/14120 17345/16690/14125 17343/16688/14123</w:t>
        <w:br/>
        <w:t>f 17339/16684/14119 17340/16685/14120 17343/16688/14123</w:t>
        <w:br/>
        <w:t>f 17290/16635/14070 17286/16631/14066 17345/16690/14125</w:t>
        <w:br/>
        <w:t>f 17340/16685/14120 17290/16635/14070 17345/16690/14125</w:t>
        <w:br/>
        <w:t>f 17343/16688/14123 17347/16691/14126 17346/16692/14127</w:t>
        <w:br/>
        <w:t>f 17342/16687/14122 17343/16688/14123 17346/16692/14127</w:t>
        <w:br/>
        <w:t>f 17286/16631/14066 17282/16627/14062 17348/16693/14128</w:t>
        <w:br/>
        <w:t>f 17345/16690/14125 17286/16631/14066 17348/16693/14128</w:t>
        <w:br/>
        <w:t>f 17345/16690/14125 17348/16693/14128 17347/16691/14126</w:t>
        <w:br/>
        <w:t>f 17343/16688/14123 17345/16690/14125 17347/16691/14126</w:t>
        <w:br/>
        <w:t>f 17282/16627/14062 17287/16632/14067 17349/16694/14129</w:t>
        <w:br/>
        <w:t>f 17348/16693/14128 17282/16627/14062 17349/16694/14129</w:t>
        <w:br/>
        <w:t>f 17348/16693/14128 17349/16694/14129 17350/16695/14130</w:t>
        <w:br/>
        <w:t>f 17347/16691/14126 17348/16693/14128 17350/16695/14130</w:t>
        <w:br/>
        <w:t>f 17347/16691/14126 17350/16695/14130 17351/16696/14131</w:t>
        <w:br/>
        <w:t>f 17346/16692/14127 17347/16691/14126 17351/16696/14131</w:t>
        <w:br/>
        <w:t>f 17352/16697/14132 17341/16686/14121 17342/16687/14122</w:t>
        <w:br/>
        <w:t>f 17346/16692/14127 17352/16697/14132 17342/16687/14122</w:t>
        <w:br/>
        <w:t>f 17353/16698/14133 17352/16697/14132 17346/16692/14127</w:t>
        <w:br/>
        <w:t>f 17351/16696/14131 17353/16698/14133 17346/16692/14127</w:t>
        <w:br/>
        <w:t>f 17351/16696/14131 17355/16699/14134 17354/16700/14135</w:t>
        <w:br/>
        <w:t>f 17353/16698/14133 17351/16696/14131 17354/16700/14135</w:t>
        <w:br/>
        <w:t>f 17350/16695/14130 17356/16701/14136 17355/16699/14134</w:t>
        <w:br/>
        <w:t>f 17351/16696/14131 17350/16695/14130 17355/16699/14134</w:t>
        <w:br/>
        <w:t>f 17349/16694/14129 17357/16702/14137 17356/16701/14136</w:t>
        <w:br/>
        <w:t>f 17350/16695/14130 17349/16694/14129 17356/16701/14136</w:t>
        <w:br/>
        <w:t>f 17287/16632/14067 17359/16703/14138 17358/16704/14139</w:t>
        <w:br/>
        <w:t>f 17349/16694/14129 17287/16632/14067 17358/16704/14139</w:t>
        <w:br/>
        <w:t>f 17363/16705/14140 17362/16706/14141 17361/16707/14142</w:t>
        <w:br/>
        <w:t>f 17360/16708/14143 17363/16705/14140 17361/16707/14142</w:t>
        <w:br/>
        <w:t>f 17365/16709/14144 17364/16710/14145 17362/16706/14141</w:t>
        <w:br/>
        <w:t>f 17363/16705/14140 17365/16709/14144 17362/16706/14141</w:t>
        <w:br/>
        <w:t>f 17366/16711/14146 17365/16709/14144 17363/16705/14140</w:t>
        <w:br/>
        <w:t>f 17288/16634/14069 17366/16711/14146 17363/16705/14140</w:t>
        <w:br/>
        <w:t>f 17368/16712/14147 17367/16713/14148 17364/16710/14145</w:t>
        <w:br/>
        <w:t>f 17365/16709/14144 17368/16712/14147 17364/16710/14145</w:t>
        <w:br/>
        <w:t>f 17369/16714/14149 17368/16712/14147 17365/16709/14144</w:t>
        <w:br/>
        <w:t>f 17366/16711/14146 17369/16714/14149 17365/16709/14144</w:t>
        <w:br/>
        <w:t>f 17371/16715/14150 17370/16716/14151 17367/16713/14148</w:t>
        <w:br/>
        <w:t>f 17368/16712/14147 17371/16715/14150 17367/16713/14148</w:t>
        <w:br/>
        <w:t>f 17288/16634/14069 17281/16626/14061 17283/16628/14063</w:t>
        <w:br/>
        <w:t>f 17373/16717/14152 17372/16718/14153 17370/16716/14151</w:t>
        <w:br/>
        <w:t>f 17371/16715/14150 17373/16717/14152 17370/16716/14151</w:t>
        <w:br/>
        <w:t>f 17375/16719/14154 17374/16720/14155 17372/16718/14153</w:t>
        <w:br/>
        <w:t>f 17373/16717/14152 17375/16719/14154 17372/16718/14153</w:t>
        <w:br/>
        <w:t>f 17377/16721/14156 17376/16722/14157 17373/16717/14152</w:t>
        <w:br/>
        <w:t>f 17371/16715/14150 17377/16721/14156 17373/16717/14152</w:t>
        <w:br/>
        <w:t>f 17373/16717/14152 17376/16722/14157 17378/16723/14158</w:t>
        <w:br/>
        <w:t>f 17375/16719/14154 17373/16717/14152 17378/16723/14158</w:t>
        <w:br/>
        <w:t>f 17379/16724/14159 17374/16720/14155 17375/16719/14154</w:t>
        <w:br/>
        <w:t>f 17380/16725/14160 17379/16724/14159 17375/16719/14154</w:t>
        <w:br/>
        <w:t>f 17382/16726/14161 17381/16727/14162 17379/16724/14159</w:t>
        <w:br/>
        <w:t>f 17380/16725/14160 17382/16726/14161 17379/16724/14159</w:t>
        <w:br/>
        <w:t>f 17383/16728/14163 17380/16725/14160 17375/16719/14154</w:t>
        <w:br/>
        <w:t>f 17378/16723/14158 17383/16728/14163 17375/16719/14154</w:t>
        <w:br/>
        <w:t>f 17385/16729/14164 17384/16730/14165 17381/16727/14162</w:t>
        <w:br/>
        <w:t>f 17382/16726/14161 17385/16729/14164 17381/16727/14162</w:t>
        <w:br/>
        <w:t>f 17386/16731/14166 17382/16726/14161 17380/16725/14160</w:t>
        <w:br/>
        <w:t>f 17383/16728/14163 17386/16731/14166 17380/16725/14160</w:t>
        <w:br/>
        <w:t>f 17385/16729/14164 17382/16726/14161 17386/16731/14166</w:t>
        <w:br/>
        <w:t>f 17387/16732/14167 17385/16729/14164 17386/16731/14166</w:t>
        <w:br/>
        <w:t>f 17388/16733/14168 17385/16729/14164 17387/16732/14167</w:t>
        <w:br/>
        <w:t>f 17389/16734/14169 17388/16733/14168 17387/16732/14167</w:t>
        <w:br/>
        <w:t>f 17390/16735/14170 17388/16733/14168 17389/16734/14169</w:t>
        <w:br/>
        <w:t>f 17391/16736/14171 17390/16735/14170 17389/16734/14169</w:t>
        <w:br/>
        <w:t>f 17392/16737/14172 17390/16735/14170 17391/16736/14171</w:t>
        <w:br/>
        <w:t>f 17393/16738/14173 17392/16737/14172 17391/16736/14171</w:t>
        <w:br/>
        <w:t>f 17394/16739/14174 17392/16737/14172 17393/16738/14173</w:t>
        <w:br/>
        <w:t>f 17395/16740/14175 17394/16739/14174 17393/16738/14173</w:t>
        <w:br/>
        <w:t>f 17398/16741/14176 17397/16742/14177 17396/16743/14178</w:t>
        <w:br/>
        <w:t>f 17395/16740/14175 17398/16741/14176 17396/16743/14178</w:t>
        <w:br/>
        <w:t>f 17399/16744/14179 17398/16741/14176 17395/16740/14175</w:t>
        <w:br/>
        <w:t>f 17393/16738/14173 17399/16744/14179 17395/16740/14175</w:t>
        <w:br/>
        <w:t>f 17400/16745/14180 17399/16744/14179 17393/16738/14173</w:t>
        <w:br/>
        <w:t>f 17391/16736/14171 17400/16745/14180 17393/16738/14173</w:t>
        <w:br/>
        <w:t>f 17402/16746/14181 17401/16747/14182 17353/16698/14133</w:t>
        <w:br/>
        <w:t>f 17354/16700/14135 17402/16746/14181 17353/16698/14133</w:t>
        <w:br/>
        <w:t>f 17405/16748/14183 17404/16749/14184 17403/16750/14185</w:t>
        <w:br/>
        <w:t>f 17401/16747/14182 17405/16748/14183 17403/16750/14185</w:t>
        <w:br/>
        <w:t>f 17401/16747/14182 17403/16750/14185 17352/16697/14132</w:t>
        <w:br/>
        <w:t>f 17353/16698/14133 17401/16747/14182 17352/16697/14132</w:t>
        <w:br/>
        <w:t>f 17404/16749/14184 17406/16751/14186 17344/16689/14124</w:t>
        <w:br/>
        <w:t>f 17403/16750/14185 17404/16749/14184 17344/16689/14124</w:t>
        <w:br/>
        <w:t>f 17408/16752/14187 17407/16753/14188 17396/16743/14178</w:t>
        <w:br/>
        <w:t>f 17397/16742/14177 17408/16752/14187 17396/16743/14178</w:t>
        <w:br/>
        <w:t>f 17406/16751/14186 17329/16676/14111 17336/16681/14116</w:t>
        <w:br/>
        <w:t>f 17344/16689/14124 17406/16751/14186 17336/16681/14116</w:t>
        <w:br/>
        <w:t>f 17406/16751/14186 17408/16752/14187 17332/16677/14112</w:t>
        <w:br/>
        <w:t>f 17329/16676/14111 17406/16751/14186 17332/16677/14112</w:t>
        <w:br/>
        <w:t>f 17332/16677/14112 17410/16754/14189 17409/16755/14190</w:t>
        <w:br/>
        <w:t>f 17331/16674/14109 17332/16677/14112 17409/16755/14190</w:t>
        <w:br/>
        <w:t>f 17408/16752/14187 17397/16742/14177 17410/16754/14189</w:t>
        <w:br/>
        <w:t>f 17332/16677/14112 17408/16752/14187 17410/16754/14189</w:t>
        <w:br/>
        <w:t>f 17397/16742/14177 17398/16741/14176 17411/16756/14191</w:t>
        <w:br/>
        <w:t>f 17410/16754/14189 17397/16742/14177 17411/16756/14191</w:t>
        <w:br/>
        <w:t>f 17412/16757/14192 17411/16756/14191 17398/16741/14176</w:t>
        <w:br/>
        <w:t>f 17399/16744/14179 17412/16757/14192 17398/16741/14176</w:t>
        <w:br/>
        <w:t>f 17410/16754/14189 17411/16756/14191 17413/16758/14193</w:t>
        <w:br/>
        <w:t>f 17409/16755/14190 17410/16754/14189 17413/16758/14193</w:t>
        <w:br/>
        <w:t>f 17409/16755/14190 17413/16758/14193 17334/16679/14114</w:t>
        <w:br/>
        <w:t>f 17325/16670/14105 17409/16755/14190 17334/16679/14114</w:t>
        <w:br/>
        <w:t>f 17334/16679/14114 17415/16759/14194 17414/16760/14195</w:t>
        <w:br/>
        <w:t>f 17328/16673/14108 17334/16679/14114 17414/16760/14195</w:t>
        <w:br/>
        <w:t>f 17416/16761/14196 17413/16758/14193 17411/16756/14191</w:t>
        <w:br/>
        <w:t>f 17412/16757/14192 17416/16761/14196 17411/16756/14191</w:t>
        <w:br/>
        <w:t>f 17413/16758/14193 17416/16761/14196 17415/16759/14194</w:t>
        <w:br/>
        <w:t>f 17334/16679/14114 17413/16758/14193 17415/16759/14194</w:t>
        <w:br/>
        <w:t>f 17417/16762/14197 17412/16757/14192 17399/16744/14179</w:t>
        <w:br/>
        <w:t>f 17400/16745/14180 17417/16762/14197 17399/16744/14179</w:t>
        <w:br/>
        <w:t>f 17418/16763/14198 17400/16745/14180 17391/16736/14171</w:t>
        <w:br/>
        <w:t>f 17389/16734/14169 17418/16763/14198 17391/16736/14171</w:t>
        <w:br/>
        <w:t>f 17419/16764/14199 17416/16761/14196 17412/16757/14192</w:t>
        <w:br/>
        <w:t>f 17417/16762/14197 17419/16764/14199 17412/16757/14192</w:t>
        <w:br/>
        <w:t>f 17420/16765/14200 17417/16762/14197 17400/16745/14180</w:t>
        <w:br/>
        <w:t>f 17418/16763/14198 17420/16765/14200 17400/16745/14180</w:t>
        <w:br/>
        <w:t>f 17421/16766/14201 17418/16763/14198 17389/16734/14169</w:t>
        <w:br/>
        <w:t>f 17387/16732/14167 17421/16766/14201 17389/16734/14169</w:t>
        <w:br/>
        <w:t>f 17419/16764/14199 17422/16767/14202 17415/16759/14194</w:t>
        <w:br/>
        <w:t>f 17416/16761/14196 17419/16764/14199 17415/16759/14194</w:t>
        <w:br/>
        <w:t>f 17423/16768/14203 17419/16764/14199 17417/16762/14197</w:t>
        <w:br/>
        <w:t>f 17420/16765/14200 17423/16768/14203 17417/16762/14197</w:t>
        <w:br/>
        <w:t>f 17424/16769/14204 17421/16766/14201 17387/16732/14167</w:t>
        <w:br/>
        <w:t>f 17386/16731/14166 17424/16769/14204 17387/16732/14167</w:t>
        <w:br/>
        <w:t>f 17422/16767/14202 17425/16770/14205 17414/16760/14195</w:t>
        <w:br/>
        <w:t>f 17415/16759/14194 17422/16767/14202 17414/16760/14195</w:t>
        <w:br/>
        <w:t>f 17383/16728/14163 17426/16771/14206 17424/16769/14204</w:t>
        <w:br/>
        <w:t>f 17386/16731/14166 17383/16728/14163 17424/16769/14204</w:t>
        <w:br/>
        <w:t>f 17418/16763/14198 17421/16766/14201 17427/16772/14207</w:t>
        <w:br/>
        <w:t>f 17427/16772/14207 17428/16773/14208 17420/16765/14200</w:t>
        <w:br/>
        <w:t>f 17418/16763/14198 17427/16772/14207 17420/16765/14200</w:t>
        <w:br/>
        <w:t>f 17378/16723/14158 17429/16774/14209 17426/16771/14206</w:t>
        <w:br/>
        <w:t>f 17383/16728/14163 17378/16723/14158 17426/16771/14206</w:t>
        <w:br/>
        <w:t>f 17431/16775/14210 17430/16776/14211 17427/16772/14207</w:t>
        <w:br/>
        <w:t>f 17426/16771/14206 17432/16777/14212 17431/16775/14210</w:t>
        <w:br/>
        <w:t>f 17424/16769/14204 17426/16771/14206 17431/16775/14210</w:t>
        <w:br/>
        <w:t>f 17376/16722/14157 17433/16778/14213 17429/16774/14209</w:t>
        <w:br/>
        <w:t>f 17378/16723/14158 17376/16722/14157 17429/16774/14209</w:t>
        <w:br/>
        <w:t>f 17429/16774/14209 17434/16779/14214 17432/16777/14212</w:t>
        <w:br/>
        <w:t>f 17426/16771/14206 17429/16774/14209 17432/16777/14212</w:t>
        <w:br/>
        <w:t>f 17435/16780/14215 17433/16778/14213 17376/16722/14157</w:t>
        <w:br/>
        <w:t>f 17377/16721/14156 17435/16780/14215 17376/16722/14157</w:t>
        <w:br/>
        <w:t>f 17433/16778/14213 17436/16781/14216 17434/16779/14214</w:t>
        <w:br/>
        <w:t>f 17429/16774/14209 17433/16778/14213 17434/16779/14214</w:t>
        <w:br/>
        <w:t>f 17432/16777/14212 17438/16782/14217 17437/16783/14218</w:t>
        <w:br/>
        <w:t>f 17431/16775/14210 17432/16777/14212 17437/16783/14218</w:t>
        <w:br/>
        <w:t>f 17434/16779/14214 17439/16784/14219 17438/16782/14217</w:t>
        <w:br/>
        <w:t>f 17432/16777/14212 17434/16779/14214 17438/16782/14217</w:t>
        <w:br/>
        <w:t>f 17440/16785/14220 17430/16776/14211 17431/16775/14210</w:t>
        <w:br/>
        <w:t>f 17437/16783/14218 17440/16785/14220 17431/16775/14210</w:t>
        <w:br/>
        <w:t>f 17435/16780/14215 17441/16786/14221 17436/16781/14216</w:t>
        <w:br/>
        <w:t>f 17433/16778/14213 17435/16780/14215 17436/16781/14216</w:t>
        <w:br/>
        <w:t>f 17430/16776/14211 17442/16787/14222 17428/16773/14208</w:t>
        <w:br/>
        <w:t>f 17427/16772/14207 17430/16776/14211 17428/16773/14208</w:t>
        <w:br/>
        <w:t>f 17443/16788/14223 17435/16780/14215 17377/16721/14156</w:t>
        <w:br/>
        <w:t>f 17369/16714/14149 17443/16788/14223 17377/16721/14156</w:t>
        <w:br/>
        <w:t>f 17428/16773/14208 17444/16789/14224 17423/16768/14203</w:t>
        <w:br/>
        <w:t>f 17420/16765/14200 17428/16773/14208 17423/16768/14203</w:t>
        <w:br/>
        <w:t>f 17445/16790/14225 17422/16767/14202 17419/16764/14199</w:t>
        <w:br/>
        <w:t>f 17423/16768/14203 17445/16790/14225 17419/16764/14199</w:t>
        <w:br/>
        <w:t>f 17443/16788/14223 17369/16714/14149 17366/16711/14146</w:t>
        <w:br/>
        <w:t>f 17446/16791/14226 17443/16788/14223 17366/16711/14146</w:t>
        <w:br/>
        <w:t>f 17445/16790/14225 17447/16792/14227 17425/16770/14205</w:t>
        <w:br/>
        <w:t>f 17422/16767/14202 17445/16790/14225 17425/16770/14205</w:t>
        <w:br/>
        <w:t>f 17448/16793/14228 17446/16791/14226 17366/16711/14146</w:t>
        <w:br/>
        <w:t>f 17283/16628/14063 17448/16793/14228 17366/16711/14146</w:t>
        <w:br/>
        <w:t>f 17449/16794/14229 17445/16790/14225 17423/16768/14203</w:t>
        <w:br/>
        <w:t>f 17444/16789/14224 17449/16794/14229 17423/16768/14203</w:t>
        <w:br/>
        <w:t>f 17452/16795/14230 17451/16796/14231 17450/16797/14232</w:t>
        <w:br/>
        <w:t>f 17453/16798/14233 17452/16795/14230 17450/16797/14232</w:t>
        <w:br/>
        <w:t>f 17442/16787/14222 17454/16799/14234 17444/16789/14224</w:t>
        <w:br/>
        <w:t>f 17444/16789/14224 17454/16799/14234 17455/16800/14235</w:t>
        <w:br/>
        <w:t>f 17449/16794/14229 17444/16789/14224 17455/16800/14235</w:t>
        <w:br/>
        <w:t>f 17452/16795/14230 17449/16794/14229 17455/16800/14235</w:t>
        <w:br/>
        <w:t>f 17442/16787/14222 17430/16776/14211 17440/16785/14220</w:t>
        <w:br/>
        <w:t>f 17440/16785/14220 17457/16801/14236 17456/16802/14237</w:t>
        <w:br/>
        <w:t>f 17442/16787/14222 17440/16785/14220 17456/16802/14237</w:t>
        <w:br/>
        <w:t>f 17442/16787/14222 17456/16802/14237 17454/16799/14234</w:t>
        <w:br/>
        <w:t>f 17437/16783/14218 17458/16803/14238 17457/16801/14236</w:t>
        <w:br/>
        <w:t>f 17440/16785/14220 17437/16783/14218 17457/16801/14236</w:t>
        <w:br/>
        <w:t>f 17438/16782/14217 17459/16804/14239 17458/16803/14238</w:t>
        <w:br/>
        <w:t>f 17437/16783/14218 17438/16782/14217 17458/16803/14238</w:t>
        <w:br/>
        <w:t>f 17457/16801/14236 17461/16805/14240 17460/16806/14241</w:t>
        <w:br/>
        <w:t>f 17456/16802/14237 17457/16801/14236 17460/16806/14241</w:t>
        <w:br/>
        <w:t>f 17458/16803/14238 17462/16807/14242 17461/16805/14240</w:t>
        <w:br/>
        <w:t>f 17457/16801/14236 17458/16803/14238 17461/16805/14240</w:t>
        <w:br/>
        <w:t>f 17456/16802/14237 17460/16806/14241 17463/16808/14243</w:t>
        <w:br/>
        <w:t>f 17454/16799/14234 17456/16802/14237 17463/16808/14243</w:t>
        <w:br/>
        <w:t>f 17464/16809/14244 17455/16800/14235 17454/16799/14234</w:t>
        <w:br/>
        <w:t>f 17463/16808/14243 17464/16809/14244 17454/16799/14234</w:t>
        <w:br/>
        <w:t>f 17460/16806/14241 17466/16810/14245 17465/16811/14246</w:t>
        <w:br/>
        <w:t>f 17463/16808/14243 17460/16806/14241 17465/16811/14246</w:t>
        <w:br/>
        <w:t>f 17451/16796/14231 17455/16800/14235 17464/16809/14244</w:t>
        <w:br/>
        <w:t>f 17463/16808/14243 17465/16811/14246 17467/16812/14247</w:t>
        <w:br/>
        <w:t>f 17464/16809/14244 17463/16808/14243 17467/16812/14247</w:t>
        <w:br/>
        <w:t>f 17469/16813/14248 17450/16797/14232 17451/16796/14231</w:t>
        <w:br/>
        <w:t>f 17468/16814/14249 17469/16813/14248 17451/16796/14231</w:t>
        <w:br/>
        <w:t>f 17471/16815/14250 17470/16816/14251 17453/16798/14233</w:t>
        <w:br/>
        <w:t>f 17450/16797/14232 17473/16817/14252 17472/16818/14253</w:t>
        <w:br/>
        <w:t>f 17453/16798/14233 17450/16797/14232 17472/16818/14253</w:t>
        <w:br/>
        <w:t>f 17469/16813/14248 17474/16819/14254 17473/16817/14252</w:t>
        <w:br/>
        <w:t>f 17450/16797/14232 17469/16813/14248 17473/16817/14252</w:t>
        <w:br/>
        <w:t>f 17476/16820/14255 17475/16821/14256 17474/16819/14254</w:t>
        <w:br/>
        <w:t>f 17469/16813/14248 17476/16820/14255 17474/16819/14254</w:t>
        <w:br/>
        <w:t>f 17476/16820/14255 17469/16813/14248 17468/16814/14249</w:t>
        <w:br/>
        <w:t>f 17477/16822/14257 17476/16820/14255 17468/16814/14249</w:t>
        <w:br/>
        <w:t>f 17479/16823/14258 17478/16824/14259 17475/16821/14256</w:t>
        <w:br/>
        <w:t>f 17476/16820/14255 17479/16823/14258 17475/16821/14256</w:t>
        <w:br/>
        <w:t>f 17482/16825/14260 17481/16826/14261 17480/16827/14262</w:t>
        <w:br/>
        <w:t>f 17479/16823/14258 17482/16825/14260 17480/16827/14262</w:t>
        <w:br/>
        <w:t>f 17484/16828/14263 17483/16829/14264 17480/16827/14262</w:t>
        <w:br/>
        <w:t>f 17485/16830/14265 17484/16828/14263 17480/16827/14262</w:t>
        <w:br/>
        <w:t>f 17465/16811/14246 17487/16831/14266 17486/16832/14267</w:t>
        <w:br/>
        <w:t>f 17467/16812/14247 17465/16811/14246 17486/16832/14267</w:t>
        <w:br/>
        <w:t>f 17486/16832/14267 17488/16833/14268 17477/16822/14257</w:t>
        <w:br/>
        <w:t>f 17490/16834/14269 17489/16835/14270 17481/16826/14261</w:t>
        <w:br/>
        <w:t>f 17482/16825/14260 17490/16834/14269 17481/16826/14261</w:t>
        <w:br/>
        <w:t>f 17491/16836/14271 16307/16306/13742 17484/16828/14263</w:t>
        <w:br/>
        <w:t>f 17485/16830/14265 17491/16836/14271 17484/16828/14263</w:t>
        <w:br/>
        <w:t>f 17489/16835/14270 17492/16837/14272 17481/16826/14261</w:t>
        <w:br/>
        <w:t>f 17494/16838/14273 17493/16839/14274 17491/16836/14271</w:t>
        <w:br/>
        <w:t>f 17485/16830/14265 17494/16838/14273 17491/16836/14271</w:t>
        <w:br/>
        <w:t>f 17493/16839/14274 16311/16312/13748 16312/16311/13747</w:t>
        <w:br/>
        <w:t>f 17491/16836/14271 17493/16839/14274 16312/16311/13747</w:t>
        <w:br/>
        <w:t>f 17493/16839/14274 17496/16840/14275 17495/16841/14276</w:t>
        <w:br/>
        <w:t>f 17497/16842/14277 17496/16840/14275 17494/16838/14273</w:t>
        <w:br/>
        <w:t>f 17492/16837/14272 17494/16838/14273 17481/16826/14261</w:t>
        <w:br/>
        <w:t>f 17486/16832/14267 17468/16814/14249 17467/16812/14247</w:t>
        <w:br/>
        <w:t>f 17499/16843/14278 17498/16844/14279 17492/16837/14272</w:t>
        <w:br/>
        <w:t>f 17489/16835/14270 17499/16843/14278 17492/16837/14272</w:t>
        <w:br/>
        <w:t>f 17490/16834/14269 17488/16833/14268 17501/16845/14280</w:t>
        <w:br/>
        <w:t>f 17500/16846/14281 17490/16834/14269 17501/16845/14280</w:t>
        <w:br/>
        <w:t>f 17487/16831/14266 17501/16845/14280 17488/16833/14268</w:t>
        <w:br/>
        <w:t>f 17486/16832/14267 17487/16831/14266 17488/16833/14268</w:t>
        <w:br/>
        <w:t>f 17503/16847/14282 17502/16848/14283 17498/16844/14279</w:t>
        <w:br/>
        <w:t>f 17499/16843/14278 17503/16847/14282 17498/16844/14279</w:t>
        <w:br/>
        <w:t>f 17504/16849/14284 17503/16847/14282 17499/16843/14278</w:t>
        <w:br/>
        <w:t>f 17500/16846/14281 17504/16849/14284 17499/16843/14278</w:t>
        <w:br/>
        <w:t>f 17506/16850/14285 17505/16851/14286 17501/16845/14280</w:t>
        <w:br/>
        <w:t>f 17487/16831/14266 17506/16850/14285 17501/16845/14280</w:t>
        <w:br/>
        <w:t>f 17466/16810/14245 17506/16850/14285 17487/16831/14266</w:t>
        <w:br/>
        <w:t>f 17465/16811/14246 17466/16810/14245 17487/16831/14266</w:t>
        <w:br/>
        <w:t>f 17461/16805/14240 17507/16852/14287 17466/16810/14245</w:t>
        <w:br/>
        <w:t>f 17460/16806/14241 17461/16805/14240 17466/16810/14245</w:t>
        <w:br/>
        <w:t>f 17509/16853/14288 17508/16854/14289 17505/16851/14286</w:t>
        <w:br/>
        <w:t>f 17506/16850/14285 17509/16853/14288 17505/16851/14286</w:t>
        <w:br/>
        <w:t>f 17462/16807/14242 17510/16855/14290 17507/16852/14287</w:t>
        <w:br/>
        <w:t>f 17461/16805/14240 17462/16807/14242 17507/16852/14287</w:t>
        <w:br/>
        <w:t>f 17512/16856/14291 17511/16857/14292 17503/16847/14282</w:t>
        <w:br/>
        <w:t>f 17504/16849/14284 17512/16856/14291 17503/16847/14282</w:t>
        <w:br/>
        <w:t>f 17459/16804/14239 17513/16858/14293 17462/16807/14242</w:t>
        <w:br/>
        <w:t>f 17458/16803/14238 17459/16804/14239 17462/16807/14242</w:t>
        <w:br/>
        <w:t>f 17515/16859/14294 17514/16860/14295 17508/16854/14289</w:t>
        <w:br/>
        <w:t>f 17509/16853/14288 17515/16859/14294 17508/16854/14289</w:t>
        <w:br/>
        <w:t>f 17510/16855/14290 17516/16861/14296 17515/16859/14294</w:t>
        <w:br/>
        <w:t>f 17439/16784/14219 17517/16862/14297 17459/16804/14239</w:t>
        <w:br/>
        <w:t>f 17438/16782/14217 17439/16784/14219 17459/16804/14239</w:t>
        <w:br/>
        <w:t>f 17436/16781/14216 17518/16863/14298 17439/16784/14219</w:t>
        <w:br/>
        <w:t>f 17434/16779/14214 17436/16781/14216 17439/16784/14219</w:t>
        <w:br/>
        <w:t>f 17521/16864/14299 17520/16865/14300 17519/16866/14301</w:t>
        <w:br/>
        <w:t>f 17517/16862/14297 17521/16864/14299 17513/16858/14293</w:t>
        <w:br/>
        <w:t>f 17459/16804/14239 17517/16862/14297 17513/16858/14293</w:t>
        <w:br/>
        <w:t>f 17518/16863/14298 17522/16867/14302 17517/16862/14297</w:t>
        <w:br/>
        <w:t>f 17439/16784/14219 17518/16863/14298 17517/16862/14297</w:t>
        <w:br/>
        <w:t>f 17441/16786/14221 17523/16868/14303 17518/16863/14298</w:t>
        <w:br/>
        <w:t>f 17436/16781/14216 17441/16786/14221 17518/16863/14298</w:t>
        <w:br/>
        <w:t>f 17443/16788/14223 17524/16869/14304 17441/16786/14221</w:t>
        <w:br/>
        <w:t>f 17435/16780/14215 17443/16788/14223 17441/16786/14221</w:t>
        <w:br/>
        <w:t>f 17523/16868/14303 17525/16870/14305 17522/16867/14302</w:t>
        <w:br/>
        <w:t>f 17518/16863/14298 17523/16868/14303 17522/16867/14302</w:t>
        <w:br/>
        <w:t>f 17524/16869/14304 17526/16871/14306 17523/16868/14303</w:t>
        <w:br/>
        <w:t>f 17441/16786/14221 17524/16869/14304 17523/16868/14303</w:t>
        <w:br/>
        <w:t>f 17443/16788/14223 17446/16791/14226 17527/16872/14307</w:t>
        <w:br/>
        <w:t>f 17524/16869/14304 17443/16788/14223 17527/16872/14307</w:t>
        <w:br/>
        <w:t>f 17527/16872/14307 17528/16873/14308 17526/16871/14306</w:t>
        <w:br/>
        <w:t>f 17524/16869/14304 17527/16872/14307 17526/16871/14306</w:t>
        <w:br/>
        <w:t>f 17526/16871/14306 17529/16874/14309 17525/16870/14305</w:t>
        <w:br/>
        <w:t>f 17523/16868/14303 17526/16871/14306 17525/16870/14305</w:t>
        <w:br/>
        <w:t>f 17522/16867/14302 17530/16875/14310 17521/16864/14299</w:t>
        <w:br/>
        <w:t>f 17517/16862/14297 17522/16867/14302 17521/16864/14299</w:t>
        <w:br/>
        <w:t>f 17525/16870/14305 17531/16876/14311 17530/16875/14310</w:t>
        <w:br/>
        <w:t>f 17522/16867/14302 17525/16870/14305 17530/16875/14310</w:t>
        <w:br/>
        <w:t>f 17513/16858/14293 17519/16866/14301 17516/16861/14296</w:t>
        <w:br/>
        <w:t>f 17530/16875/14310 17532/16877/14312 17520/16865/14300</w:t>
        <w:br/>
        <w:t>f 17521/16864/14299 17530/16875/14310 17520/16865/14300</w:t>
        <w:br/>
        <w:t>f 17521/16864/14299 17519/16866/14301 17513/16858/14293</w:t>
        <w:br/>
        <w:t>f 17520/16865/14300 17534/16878/14313 17533/16879/14314</w:t>
        <w:br/>
        <w:t>f 17519/16866/14301 17520/16865/14300 17533/16879/14314</w:t>
        <w:br/>
        <w:t>f 17519/16866/14301 17535/16880/14315 17516/16861/14296</w:t>
        <w:br/>
        <w:t>f 17516/16861/14296 17536/16881/14316 17515/16859/14294</w:t>
        <w:br/>
        <w:t>f 17532/16877/14312 17537/16882/14317 17534/16878/14313</w:t>
        <w:br/>
        <w:t>f 17520/16865/14300 17532/16877/14312 17534/16878/14313</w:t>
        <w:br/>
        <w:t>f 17531/16876/14311 17538/16883/14318 17532/16877/14312</w:t>
        <w:br/>
        <w:t>f 17530/16875/14310 17531/16876/14311 17532/16877/14312</w:t>
        <w:br/>
        <w:t>f 17535/16880/14315 17536/16881/14316 17516/16861/14296</w:t>
        <w:br/>
        <w:t>f 17529/16874/14309 17539/16884/14319 17531/16876/14311</w:t>
        <w:br/>
        <w:t>f 17525/16870/14305 17529/16874/14309 17531/16876/14311</w:t>
        <w:br/>
        <w:t>f 17526/16871/14306 17528/16873/14308 17540/16885/14320</w:t>
        <w:br/>
        <w:t>f 17529/16874/14309 17526/16871/14306 17540/16885/14320</w:t>
        <w:br/>
        <w:t>f 17541/16886/14321 17539/16884/14319 17529/16874/14309</w:t>
        <w:br/>
        <w:t>f 17540/16885/14320 17541/16886/14321 17529/16874/14309</w:t>
        <w:br/>
        <w:t>f 17539/16884/14319 17542/16887/14322 17538/16883/14318</w:t>
        <w:br/>
        <w:t>f 17531/16876/14311 17539/16884/14319 17538/16883/14318</w:t>
        <w:br/>
        <w:t>f 17544/16888/14323 17543/16889/14324 17528/16873/14308</w:t>
        <w:br/>
        <w:t>f 17527/16872/14307 17544/16888/14323 17528/16873/14308</w:t>
        <w:br/>
        <w:t>f 17538/16883/14318 17545/16890/14325 17537/16882/14317</w:t>
        <w:br/>
        <w:t>f 17532/16877/14312 17538/16883/14318 17537/16882/14317</w:t>
        <w:br/>
        <w:t>f 17448/16793/14228 17544/16888/14323 17527/16872/14307</w:t>
        <w:br/>
        <w:t>f 17446/16791/14226 17448/16793/14228 17527/16872/14307</w:t>
        <w:br/>
        <w:t>f 17546/16891/14326 17540/16885/14320 17528/16873/14308</w:t>
        <w:br/>
        <w:t>f 17543/16889/14324 17546/16891/14326 17528/16873/14308</w:t>
        <w:br/>
        <w:t>f 17548/16892/14327 17547/16893/14328 17543/16889/14324</w:t>
        <w:br/>
        <w:t>f 17544/16888/14323 17548/16892/14327 17543/16889/14324</w:t>
        <w:br/>
        <w:t>f 17547/16893/14328 17549/16894/14329 17546/16891/14326</w:t>
        <w:br/>
        <w:t>f 17543/16889/14324 17547/16893/14328 17546/16891/14326</w:t>
        <w:br/>
        <w:t>f 17550/16895/14330 17548/16892/14327 17544/16888/14323</w:t>
        <w:br/>
        <w:t>f 17448/16793/14228 17550/16895/14330 17544/16888/14323</w:t>
        <w:br/>
        <w:t>f 17283/16628/14063 17278/16623/14058 17550/16895/14330</w:t>
        <w:br/>
        <w:t>f 17448/16793/14228 17283/16628/14063 17550/16895/14330</w:t>
        <w:br/>
        <w:t>f 17552/16896/14331 17551/16897/14332 17547/16893/14328</w:t>
        <w:br/>
        <w:t>f 17548/16892/14327 17552/16896/14331 17547/16893/14328</w:t>
        <w:br/>
        <w:t>f 17278/16623/14058 17274/16619/14054 17553/16898/14333</w:t>
        <w:br/>
        <w:t>f 17550/16895/14330 17278/16623/14058 17553/16898/14333</w:t>
        <w:br/>
        <w:t>f 17553/16898/14333 17552/16896/14331 17548/16892/14327</w:t>
        <w:br/>
        <w:t>f 17550/16895/14330 17553/16898/14333 17548/16892/14327</w:t>
        <w:br/>
        <w:t>f 16086/16087/13523 16372/16372/13808 17553/16898/14333</w:t>
        <w:br/>
        <w:t>f 17274/16619/14054 16086/16087/13523 17553/16898/14333</w:t>
        <w:br/>
        <w:t>f 17551/16897/14332 17554/16899/14334 17549/16894/14329</w:t>
        <w:br/>
        <w:t>f 17547/16893/14328 17551/16897/14332 17549/16894/14329</w:t>
        <w:br/>
        <w:t>f 17552/16896/14331 17553/16898/14333 16372/16372/13808</w:t>
        <w:br/>
        <w:t>f 16374/16374/13810 17552/16896/14331 16372/16372/13808</w:t>
        <w:br/>
        <w:t>f 17551/16897/14332 17552/16896/14331 16374/16374/13810</w:t>
        <w:br/>
        <w:t>f 16375/16375/13811 17551/16897/14332 16374/16374/13810</w:t>
        <w:br/>
        <w:t>f 17554/16899/14334 17551/16897/14332 16375/16375/13811</w:t>
        <w:br/>
        <w:t>f 16376/16376/13812 17554/16899/14334 16375/16375/13811</w:t>
        <w:br/>
        <w:t>f 17555/16900/14335 17554/16899/14334 16376/16376/13812</w:t>
        <w:br/>
        <w:t>f 16377/16378/13814 17555/16900/14335 16376/16376/13812</w:t>
        <w:br/>
        <w:t>f 17554/16899/14334 17555/16900/14335 17556/16901/14336</w:t>
        <w:br/>
        <w:t>f 17549/16894/14329 17554/16899/14334 17556/16901/14336</w:t>
        <w:br/>
        <w:t>f 17557/16902/14337 17546/16891/14326 17549/16894/14329</w:t>
        <w:br/>
        <w:t>f 17556/16901/14336 17557/16902/14337 17549/16894/14329</w:t>
        <w:br/>
        <w:t>f 17555/16900/14335 17559/16903/14338 17558/16904/14339</w:t>
        <w:br/>
        <w:t>f 17556/16901/14336 17555/16900/14335 17558/16904/14339</w:t>
        <w:br/>
        <w:t>f 17540/16885/14320 17546/16891/14326 17557/16902/14337</w:t>
        <w:br/>
        <w:t>f 17541/16886/14321 17540/16885/14320 17557/16902/14337</w:t>
        <w:br/>
        <w:t>f 17558/16904/14339 17560/16905/14340 17557/16902/14337</w:t>
        <w:br/>
        <w:t>f 17556/16901/14336 17558/16904/14339 17557/16902/14337</w:t>
        <w:br/>
        <w:t>f 17557/16902/14337 17560/16905/14340 17561/16906/14341</w:t>
        <w:br/>
        <w:t>f 17541/16886/14321 17557/16902/14337 17561/16906/14341</w:t>
        <w:br/>
        <w:t>f 17541/16886/14321 17561/16906/14341 17542/16887/14322</w:t>
        <w:br/>
        <w:t>f 17539/16884/14319 17541/16886/14321 17542/16887/14322</w:t>
        <w:br/>
        <w:t>f 17542/16887/14322 17562/16907/14342 17545/16890/14325</w:t>
        <w:br/>
        <w:t>f 17538/16883/14318 17542/16887/14322 17545/16890/14325</w:t>
        <w:br/>
        <w:t>f 17560/16905/14340 17564/16908/14343 17563/16909/14344</w:t>
        <w:br/>
        <w:t>f 17561/16906/14341 17560/16905/14340 17563/16909/14344</w:t>
        <w:br/>
        <w:t>f 17565/16910/14345 17545/16890/14325 17562/16907/14342</w:t>
        <w:br/>
        <w:t>f 17566/16911/14346 17565/16910/14345 17562/16907/14342</w:t>
        <w:br/>
        <w:t>f 17563/16909/14344 17568/16912/14347 17567/16913/14348</w:t>
        <w:br/>
        <w:t>f 17562/16907/14342 17563/16909/14344 17567/16913/14348</w:t>
        <w:br/>
        <w:t>f 17570/16914/14349 17569/16915/14350 17566/16911/14346</w:t>
        <w:br/>
        <w:t>f 17562/16907/14342 17570/16914/14349 17566/16911/14346</w:t>
        <w:br/>
        <w:t>f 17571/16916/14351 17537/16882/14317 17545/16890/14325</w:t>
        <w:br/>
        <w:t>f 17565/16910/14345 17571/16916/14351 17545/16890/14325</w:t>
        <w:br/>
        <w:t>f 17564/16908/14343 17572/16917/14352 17568/16912/14347</w:t>
        <w:br/>
        <w:t>f 17563/16909/14344 17564/16908/14343 17568/16912/14347</w:t>
        <w:br/>
        <w:t>f 17558/16904/14339 17573/16918/14353 17564/16908/14343</w:t>
        <w:br/>
        <w:t>f 17560/16905/14340 17558/16904/14339 17564/16908/14343</w:t>
        <w:br/>
        <w:t>f 17572/16917/14352 17564/16908/14343 17573/16918/14353</w:t>
        <w:br/>
        <w:t>f 17574/16919/14354 17572/16917/14352 17573/16918/14353</w:t>
        <w:br/>
        <w:t>f 17558/16904/14339 17575/16920/14355 17573/16918/14353</w:t>
        <w:br/>
        <w:t>f 17572/16917/14352 16399/16400/13836 16400/16399/13835</w:t>
        <w:br/>
        <w:t>f 17568/16912/14347 17572/16917/14352 16400/16399/13835</w:t>
        <w:br/>
        <w:t>f 16401/16401/13837 17567/16913/14348 17568/16912/14347</w:t>
        <w:br/>
        <w:t>f 16400/16399/13835 16401/16401/13837 17568/16912/14347</w:t>
        <w:br/>
        <w:t>f 17577/16921/14356 17576/16922/14357 17573/16918/14353</w:t>
        <w:br/>
        <w:t>f 16377/16378/13814 16404/16404/13840 17559/16903/14338</w:t>
        <w:br/>
        <w:t>f 17555/16900/14335 16377/16378/13814 17559/16903/14338</w:t>
        <w:br/>
        <w:t>f 16404/16404/13840 17578/16923/14358 17575/16920/14355</w:t>
        <w:br/>
        <w:t>f 17559/16903/14338 16404/16404/13840 17575/16920/14355</w:t>
        <w:br/>
        <w:t>f 17575/16920/14355 17578/16923/14358 17579/16924/14359</w:t>
        <w:br/>
        <w:t>f 17577/16921/14356 17575/16920/14355 17579/16924/14359</w:t>
        <w:br/>
        <w:t>f 17577/16921/14356 17579/16924/14359 17580/16925/14360</w:t>
        <w:br/>
        <w:t>f 17576/16922/14357 17577/16921/14356 17580/16925/14360</w:t>
        <w:br/>
        <w:t>f 16399/16400/13836 17572/16917/14352 17574/16919/14354</w:t>
        <w:br/>
        <w:t>f 17581/16926/14361 16399/16400/13836 17574/16919/14354</w:t>
        <w:br/>
        <w:t>f 16410/16409/13845 17569/16915/14350 17570/16914/14349</w:t>
        <w:br/>
        <w:t>f 16409/16410/13846 16410/16409/13845 17570/16914/14349</w:t>
        <w:br/>
        <w:t>f 17582/16927/14362 17534/16878/14313 17537/16882/14317</w:t>
        <w:br/>
        <w:t>f 17571/16916/14351 17582/16927/14362 17537/16882/14317</w:t>
        <w:br/>
        <w:t>f 17583/16928/14363 17533/16879/14314 17534/16878/14313</w:t>
        <w:br/>
        <w:t>f 17582/16927/14362 17583/16928/14363 17534/16878/14313</w:t>
        <w:br/>
        <w:t>f 17585/16929/14364 17584/16930/14365 17533/16879/14314</w:t>
        <w:br/>
        <w:t>f 17583/16928/14363 17585/16929/14364 17533/16879/14314</w:t>
        <w:br/>
        <w:t>f 17589/16931/14366 17588/16932/14367 17587/16933/14368</w:t>
        <w:br/>
        <w:t>f 17586/16934/14369 17589/16931/14366 17587/16933/14368</w:t>
        <w:br/>
        <w:t>f 17590/16935/14370 17536/16881/14316 17588/16932/14367</w:t>
        <w:br/>
        <w:t>f 17589/16931/14366 17590/16935/14370 17588/16932/14367</w:t>
        <w:br/>
        <w:t>f 17594/16936/14371 17593/16937/14372 17592/16938/14373</w:t>
        <w:br/>
        <w:t>f 17591/16939/14374 17594/16936/14371 17592/16938/14373</w:t>
        <w:br/>
        <w:t>f 17591/16939/14374 17592/16938/14373 17511/16857/14292</w:t>
        <w:br/>
        <w:t>f 17512/16856/14291 17591/16939/14374 17511/16857/14292</w:t>
        <w:br/>
        <w:t>f 17593/16937/14372 17596/16940/14375 17595/16941/14376</w:t>
        <w:br/>
        <w:t>f 17592/16938/14373 17593/16937/14372 17595/16941/14376</w:t>
        <w:br/>
        <w:t>f 17511/16857/14292 17597/16942/14377 17502/16848/14283</w:t>
        <w:br/>
        <w:t>f 17503/16847/14282 17511/16857/14292 17502/16848/14283</w:t>
        <w:br/>
        <w:t>f 17502/16848/14283 17599/16943/14378 17598/16944/14379</w:t>
        <w:br/>
        <w:t>f 17498/16844/14279 17502/16848/14283 17598/16944/14379</w:t>
        <w:br/>
        <w:t>f 17592/16938/14373 17595/16941/14376 17597/16942/14377</w:t>
        <w:br/>
        <w:t>f 17511/16857/14292 17592/16938/14373 17597/16942/14377</w:t>
        <w:br/>
        <w:t>f 17597/16942/14377 17600/16945/14380 17599/16943/14378</w:t>
        <w:br/>
        <w:t>f 17502/16848/14283 17597/16942/14377 17599/16943/14378</w:t>
        <w:br/>
        <w:t>f 17599/16943/14378 17602/16946/14381 17601/16947/14382</w:t>
        <w:br/>
        <w:t>f 17604/16948/14383 17603/16949/14384 17495/16841/14276</w:t>
        <w:br/>
        <w:t>f 17496/16840/14275 17604/16948/14383 17495/16841/14276</w:t>
        <w:br/>
        <w:t>f 17600/16945/14380 17605/16950/14385 17602/16946/14381</w:t>
        <w:br/>
        <w:t>f 17599/16943/14378 17600/16945/14380 17602/16946/14381</w:t>
        <w:br/>
        <w:t>f 17602/16946/14381 17607/16951/14386 17606/16952/14387</w:t>
        <w:br/>
        <w:t>f 17601/16947/14382 17602/16946/14381 17606/16952/14387</w:t>
        <w:br/>
        <w:t>f 17595/16941/14376 17608/16953/14388 17600/16945/14380</w:t>
        <w:br/>
        <w:t>f 17597/16942/14377 17595/16941/14376 17600/16945/14380</w:t>
        <w:br/>
        <w:t>f 17605/16950/14385 17600/16945/14380 17608/16953/14388</w:t>
        <w:br/>
        <w:t>f 17609/16954/14389 17605/16950/14385 17608/16953/14388</w:t>
        <w:br/>
        <w:t>f 17596/16940/14375 17610/16955/14390 17608/16953/14388</w:t>
        <w:br/>
        <w:t>f 17595/16941/14376 17596/16940/14375 17608/16953/14388</w:t>
        <w:br/>
        <w:t>f 17610/16955/14390 17611/16956/14391 17609/16954/14389</w:t>
        <w:br/>
        <w:t>f 17608/16953/14388 17610/16955/14390 17609/16954/14389</w:t>
        <w:br/>
        <w:t>f 17612/16957/14392 17605/16950/14385 17609/16954/14389</w:t>
        <w:br/>
        <w:t>f 17613/16958/14393 17612/16957/14392 17609/16954/14389</w:t>
        <w:br/>
        <w:t>f 17615/16959/14394 17614/16960/14395 17610/16955/14390</w:t>
        <w:br/>
        <w:t>f 17596/16940/14375 17615/16959/14394 17610/16955/14390</w:t>
        <w:br/>
        <w:t>f 17614/16960/14395 17616/16961/14396 17611/16956/14391</w:t>
        <w:br/>
        <w:t>f 17610/16955/14390 17614/16960/14395 17611/16956/14391</w:t>
        <w:br/>
        <w:t>f 17618/16962/14397 17617/16963/14398 17614/16960/14395</w:t>
        <w:br/>
        <w:t>f 17615/16959/14394 17618/16962/14397 17614/16960/14395</w:t>
        <w:br/>
        <w:t>f 17616/16961/14396 17614/16960/14395 17617/16963/14398</w:t>
        <w:br/>
        <w:t>f 17619/16964/14399 17616/16961/14396 17617/16963/14398</w:t>
        <w:br/>
        <w:t>f 17620/16965/14400 17616/16961/14396 17619/16964/14399</w:t>
        <w:br/>
        <w:t>f 17621/16966/14401 17620/16965/14400 17619/16964/14399</w:t>
        <w:br/>
        <w:t>f 17616/16961/14396 17620/16965/14400 17622/16967/14402</w:t>
        <w:br/>
        <w:t>f 17611/16956/14391 17616/16961/14396 17622/16967/14402</w:t>
        <w:br/>
        <w:t>f 17613/16958/14393 17609/16954/14389 17611/16956/14391</w:t>
        <w:br/>
        <w:t>f 17622/16967/14402 17613/16958/14393 17611/16956/14391</w:t>
        <w:br/>
        <w:t>f 17620/16965/14400 16452/16453/13889 16453/16452/13888</w:t>
        <w:br/>
        <w:t>f 17622/16967/14402 17620/16965/14400 16453/16452/13888</w:t>
        <w:br/>
        <w:t>f 17603/16949/14384 16454/16455/13891 16455/16454/13890</w:t>
        <w:br/>
        <w:t>f 17495/16841/14276 17603/16949/14384 16455/16454/13890</w:t>
        <w:br/>
        <w:t>f 17607/16951/14386 16456/16457/13893 16457/16456/13892</w:t>
        <w:br/>
        <w:t>f 17606/16952/14387 17607/16951/14386 16457/16456/13892</w:t>
        <w:br/>
        <w:t>f 17607/16951/14386 17602/16946/14381 17605/16950/14385</w:t>
        <w:br/>
        <w:t>f 17612/16957/14392 17607/16951/14386 17605/16950/14385</w:t>
        <w:br/>
        <w:t>f 16456/16457/13893 17607/16951/14386 17612/16957/14392</w:t>
        <w:br/>
        <w:t>f 16458/16458/13894 16456/16457/13893 17612/16957/14392</w:t>
        <w:br/>
        <w:t>f 17395/16740/14175 17396/16743/14178 17394/16739/14174</w:t>
        <w:br/>
        <w:t>f 17331/16674/14109 17409/16755/14190 17325/16670/14105</w:t>
        <w:br/>
        <w:t>f 17322/16667/14102 17331/16674/14109 17325/16670/14105</w:t>
        <w:br/>
        <w:t>f 17452/16795/14230 17455/16800/14235 17451/16796/14231</w:t>
        <w:br/>
        <w:t>f 17485/16830/14265 17480/16827/14262 17481/16826/14261</w:t>
        <w:br/>
        <w:t>f 17494/16838/14273 17485/16830/14265 17481/16826/14261</w:t>
        <w:br/>
        <w:t>f 17494/16838/14273 17496/16840/14275 17493/16839/14274</w:t>
        <w:br/>
        <w:t>f 17498/16844/14279 17598/16944/14379 17497/16842/14277</w:t>
        <w:br/>
        <w:t>f 17492/16837/14272 17498/16844/14279 17497/16842/14277</w:t>
        <w:br/>
        <w:t>f 16311/16312/13748 17493/16839/14274 17495/16841/14276</w:t>
        <w:br/>
        <w:t>f 16455/16454/13890 16311/16312/13748 17495/16841/14276</w:t>
        <w:br/>
        <w:t>f 17497/16842/14277 17494/16838/14273 17492/16837/14272</w:t>
        <w:br/>
        <w:t>f 16312/16311/13747 16307/16306/13742 17491/16836/14271</w:t>
        <w:br/>
        <w:t>f 17598/16944/14379 17604/16948/14383 17496/16840/14275</w:t>
        <w:br/>
        <w:t>f 17497/16842/14277 17598/16944/14379 17496/16840/14275</w:t>
        <w:br/>
        <w:t>f 17477/16822/14257 17468/16814/14249 17486/16832/14267</w:t>
        <w:br/>
        <w:t>f 17464/16809/14244 17467/16812/14247 17468/16814/14249</w:t>
        <w:br/>
        <w:t>f 17451/16796/14231 17464/16809/14244 17468/16814/14249</w:t>
        <w:br/>
        <w:t>f 17442/16787/14222 17444/16789/14224 17428/16773/14208</w:t>
        <w:br/>
        <w:t>f 17427/16772/14207 17421/16766/14201 17424/16769/14204</w:t>
        <w:br/>
        <w:t>f 17431/16775/14210 17427/16772/14207 17424/16769/14204</w:t>
        <w:br/>
        <w:t>f 17288/16634/14069 17283/16628/14063 17366/16711/14146</w:t>
        <w:br/>
        <w:t>f 17561/16906/14341 17563/16909/14344 17562/16907/14342</w:t>
        <w:br/>
        <w:t>f 17542/16887/14322 17561/16906/14341 17562/16907/14342</w:t>
        <w:br/>
        <w:t>f 17624/16968/14403 17623/16969/14404 17593/16937/14372</w:t>
        <w:br/>
        <w:t>f 17594/16936/14371 17624/16968/14403 17593/16937/14372</w:t>
        <w:br/>
        <w:t>f 17514/16860/14295 17515/16859/14294 17536/16881/14316</w:t>
        <w:br/>
        <w:t>f 17590/16935/14370 17514/16860/14295 17536/16881/14316</w:t>
        <w:br/>
        <w:t>f 17623/16969/14404 17615/16959/14394 17596/16940/14375</w:t>
        <w:br/>
        <w:t>f 17593/16937/14372 17623/16969/14404 17596/16940/14375</w:t>
        <w:br/>
        <w:t>f 17626/16970/14405 17625/16971/14406 17623/16969/14404</w:t>
        <w:br/>
        <w:t>f 17624/16968/14403 17626/16970/14405 17623/16969/14404</w:t>
        <w:br/>
        <w:t>f 17625/16971/14406 17618/16962/14397 17615/16959/14394</w:t>
        <w:br/>
        <w:t>f 17623/16969/14404 17625/16971/14406 17615/16959/14394</w:t>
        <w:br/>
        <w:t>f 17507/16852/14287 17509/16853/14288 17506/16850/14285</w:t>
        <w:br/>
        <w:t>f 17466/16810/14245 17507/16852/14287 17506/16850/14285</w:t>
        <w:br/>
        <w:t>f 17510/16855/14290 17515/16859/14294 17509/16853/14288</w:t>
        <w:br/>
        <w:t>f 17507/16852/14287 17510/16855/14290 17509/16853/14288</w:t>
        <w:br/>
        <w:t>f 17587/16933/14368 17588/16932/14367 17584/16930/14365</w:t>
        <w:br/>
        <w:t>f 17585/16929/14364 17587/16933/14368 17584/16930/14365</w:t>
        <w:br/>
        <w:t>f 17300/16645/14080 17299/16643/14078 17297/16641/14076</w:t>
        <w:br/>
        <w:t>f 17297/16641/14076 17293/16638/14073 17300/16645/14080</w:t>
        <w:br/>
        <w:t>f 17472/16818/14253 17471/16815/14250 17453/16798/14233</w:t>
        <w:br/>
        <w:t>f 17369/16714/14149 17377/16721/14156 17371/16715/14150</w:t>
        <w:br/>
        <w:t>f 17368/16712/14147 17369/16714/14149 17371/16715/14150</w:t>
        <w:br/>
        <w:t>f 17627/16972/14407 17405/16748/14183 17401/16747/14182</w:t>
        <w:br/>
        <w:t>f 17402/16746/14181 17627/16972/14407 17401/16747/14182</w:t>
        <w:br/>
        <w:t>f 17303/16649/14084 17299/16643/14078 17300/16645/14080</w:t>
        <w:br/>
        <w:t>f 17385/16729/14164 17388/16733/14168 17384/16730/14165</w:t>
        <w:br/>
        <w:t>f 17452/16795/14230 17453/16798/14233 17470/16816/14251</w:t>
        <w:br/>
        <w:t>f 17447/16792/14227 17452/16795/14230 17470/16816/14251</w:t>
        <w:br/>
        <w:t>f 17445/16790/14225 17449/16794/14229 17452/16795/14230</w:t>
        <w:br/>
        <w:t>f 17447/16792/14227 17445/16790/14225 17452/16795/14230</w:t>
        <w:br/>
        <w:t>f 17360/16708/14143 17361/16707/14142 17628/16973/14408</w:t>
        <w:br/>
        <w:t>f 17405/16748/14183 17407/16753/14188 17404/16749/14184</w:t>
        <w:br/>
        <w:t>f 17570/16914/14349 17562/16907/14342 17567/16913/14348</w:t>
        <w:br/>
        <w:t>f 17567/16913/14348 16401/16401/13837 16409/16410/13846</w:t>
        <w:br/>
        <w:t>f 17570/16914/14349 17567/16913/14348 16409/16410/13846</w:t>
        <w:br/>
        <w:t>f 17577/16921/14356 17573/16918/14353 17575/16920/14355</w:t>
        <w:br/>
        <w:t>f 17576/16922/14357 17580/16925/14360 17581/16926/14361</w:t>
        <w:br/>
        <w:t>f 17574/16919/14354 17576/16922/14357 17581/16926/14361</w:t>
        <w:br/>
        <w:t>f 17573/16918/14353 17576/16922/14357 17574/16919/14354</w:t>
        <w:br/>
        <w:t>f 17604/16948/14383 17598/16944/14379 17601/16947/14382</w:t>
        <w:br/>
        <w:t>f 17603/16949/14384 17604/16948/14383 17601/16947/14382</w:t>
        <w:br/>
        <w:t>f 17606/16952/14387 17603/16949/14384 17601/16947/14382</w:t>
        <w:br/>
        <w:t>f 16454/16455/13891 17603/16949/14384 17606/16952/14387</w:t>
        <w:br/>
        <w:t>f 16457/16456/13892 16454/16455/13891 17606/16952/14387</w:t>
        <w:br/>
        <w:t>f 17599/16943/14378 17601/16947/14382 17598/16944/14379</w:t>
        <w:br/>
        <w:t>f 17193/16541/13976 17566/16911/14346 17569/16915/14350</w:t>
        <w:br/>
        <w:t>f 17196/16538/13973 17193/16541/13976 17569/16915/14350</w:t>
        <w:br/>
        <w:t>f 17197/16543/13978 17565/16910/14345 17566/16911/14346</w:t>
        <w:br/>
        <w:t>f 17193/16541/13976 17197/16543/13978 17566/16911/14346</w:t>
        <w:br/>
        <w:t>f 17196/16538/13973 17569/16915/14350 16410/16409/13845</w:t>
        <w:br/>
        <w:t>f 15995/15996/13432 17196/16538/13973 16410/16409/13845</w:t>
        <w:br/>
        <w:t>f 17218/16563/13998 17571/16916/14351 17565/16910/14345</w:t>
        <w:br/>
        <w:t>f 17197/16543/13978 17218/16563/13998 17565/16910/14345</w:t>
        <w:br/>
        <w:t>f 17219/16564/13999 17582/16927/14362 17571/16916/14351</w:t>
        <w:br/>
        <w:t>f 17218/16563/13998 17219/16564/13999 17571/16916/14351</w:t>
        <w:br/>
        <w:t>f 17220/16565/14000 17583/16928/14363 17582/16927/14362</w:t>
        <w:br/>
        <w:t>f 17219/16564/13999 17220/16565/14000 17582/16927/14362</w:t>
        <w:br/>
        <w:t>f 17221/16566/14001 17585/16929/14364 17583/16928/14363</w:t>
        <w:br/>
        <w:t>f 17220/16565/14000 17221/16566/14001 17583/16928/14363</w:t>
        <w:br/>
        <w:t>f 17226/16571/14006 17587/16933/14368 17585/16929/14364</w:t>
        <w:br/>
        <w:t>f 17221/16566/14001 17226/16571/14006 17585/16929/14364</w:t>
        <w:br/>
        <w:t>f 17226/16571/14006 17227/16572/14007 17586/16934/14369</w:t>
        <w:br/>
        <w:t>f 17587/16933/14368 17226/16571/14006 17586/16934/14369</w:t>
        <w:br/>
        <w:t>f 17228/16576/14011 17229/16575/14010 17617/16963/14398</w:t>
        <w:br/>
        <w:t>f 17618/16962/14397 17228/16576/14011 17617/16963/14398</w:t>
        <w:br/>
        <w:t>f 17229/16575/14010 17252/16596/14031 17619/16964/14399</w:t>
        <w:br/>
        <w:t>f 17617/16963/14398 17229/16575/14010 17619/16964/14399</w:t>
        <w:br/>
        <w:t>f 17252/16596/14031 17254/16599/14034 17621/16966/14401</w:t>
        <w:br/>
        <w:t>f 17619/16964/14399 17252/16596/14031 17621/16966/14401</w:t>
        <w:br/>
        <w:t>f 17254/16599/14034 16056/16055/13491 16465/16465/13901</w:t>
        <w:br/>
        <w:t>f 17621/16966/14401 17254/16599/14034 16465/16465/13901</w:t>
        <w:br/>
        <w:t>f 17255/16603/14038 17256/16602/14037 17625/16971/14406</w:t>
        <w:br/>
        <w:t>f 17626/16970/14405 17255/16603/14038 17625/16971/14406</w:t>
        <w:br/>
        <w:t>f 17256/16602/14037 17228/16576/14011 17618/16962/14397</w:t>
        <w:br/>
        <w:t>f 17625/16971/14406 17256/16602/14037 17618/16962/14397</w:t>
        <w:br/>
        <w:t>f 16452/16453/13889 17620/16965/14400 17621/16966/14401</w:t>
        <w:br/>
        <w:t>f 16465/16465/13901 16452/16453/13889 17621/16966/14401</w:t>
        <w:br/>
        <w:t>f 16466/16466/13902 17613/16958/14393 17622/16967/14402</w:t>
        <w:br/>
        <w:t>f 16453/16452/13888 16466/16466/13902 17622/16967/14402</w:t>
        <w:br/>
        <w:t>f 16458/16458/13894 17612/16957/14392 17613/16958/14393</w:t>
        <w:br/>
        <w:t>f 16466/16466/13902 16458/16458/13894 17613/16958/14393</w:t>
        <w:br/>
        <w:t>f 17631/16974/14409 17630/16975/14410 17629/16976/14411</w:t>
        <w:br/>
        <w:t>f 17632/16977/14412 17631/16974/14409 17629/16976/14411</w:t>
        <w:br/>
        <w:t>f 17635/16978/14413 17634/16979/14414 17633/16980/14413</w:t>
        <w:br/>
        <w:t>f 17425/16770/14205 17447/16792/14227 17634/16979/14415</w:t>
        <w:br/>
        <w:t>f 17636/16981/14416 17425/16770/14205 17634/16979/14415</w:t>
        <w:br/>
        <w:t>f 17639/16982/14417 17638/16983/14418 17637/16984/14419</w:t>
        <w:br/>
        <w:t>f 17634/16979/14415 17639/16982/14417 17637/16984/14419</w:t>
        <w:br/>
        <w:t>f 17640/16985/14420 17636/16981/14416 17637/16984/14419</w:t>
        <w:br/>
        <w:t>f 17636/16981/14416 17641/16986/14421 17414/16760/14195</w:t>
        <w:br/>
        <w:t>f 17425/16770/14205 17636/16981/14416 17414/16760/14195</w:t>
        <w:br/>
        <w:t>f 17636/16981/14416 17629/16976/14411 17641/16986/14421</w:t>
        <w:br/>
        <w:t>f 17637/16984/14419 17636/16981/14416 17634/16979/14415</w:t>
        <w:br/>
        <w:t>f 17641/16986/14421 17629/16976/14411 17630/16975/14410</w:t>
        <w:br/>
        <w:t>f 17643/16987/14422 17642/16988/14423 17630/16975/14410</w:t>
        <w:br/>
        <w:t>f 17631/16974/14409 17643/16987/14422 17630/16975/14410</w:t>
        <w:br/>
        <w:t>f 17644/16989/14424 17414/16760/14195 17641/16986/14421</w:t>
        <w:br/>
        <w:t>f 17645/16990/14425 17644/16989/14424 17641/16986/14421</w:t>
        <w:br/>
        <w:t>f 17630/16975/14410 17642/16988/14423 17645/16990/14425</w:t>
        <w:br/>
        <w:t>f 17641/16986/14421 17630/16975/14410 17645/16990/14425</w:t>
        <w:br/>
        <w:t>f 17647/16991/14426 17646/16992/14427 17642/16988/14423</w:t>
        <w:br/>
        <w:t>f 17643/16987/14422 17647/16991/14426 17642/16988/14423</w:t>
        <w:br/>
        <w:t>f 17646/16992/14427 17645/16990/14425 17642/16988/14423</w:t>
        <w:br/>
        <w:t>f 17649/16993/14428 17648/16994/14429 17646/16992/14427</w:t>
        <w:br/>
        <w:t>f 17647/16991/14426 17649/16993/14428 17646/16992/14427</w:t>
        <w:br/>
        <w:t>f 17645/16990/14425 17646/16992/14427 17648/16994/14429</w:t>
        <w:br/>
        <w:t>f 17651/16995/14430 17650/16996/14431 17648/16994/14429</w:t>
        <w:br/>
        <w:t>f 17649/16993/14428 17651/16995/14430 17648/16994/14429</w:t>
        <w:br/>
        <w:t>f 17653/16997/14432 17652/16998/14433 17650/16996/14431</w:t>
        <w:br/>
        <w:t>f 17651/16995/14430 17653/16997/14432 17650/16996/14431</w:t>
        <w:br/>
        <w:t>f 17654/16999/14434 17644/16989/14424 17645/16990/14425</w:t>
        <w:br/>
        <w:t>f 17650/16996/14431 17654/16999/14434 17645/16990/14425</w:t>
        <w:br/>
        <w:t>f 17414/16760/14195 17644/16989/14424 17328/16673/14108</w:t>
        <w:br/>
        <w:t>f 17328/16673/14108 17644/16989/14424 17655/17000/14435</w:t>
        <w:br/>
        <w:t>f 17658/17001/14436 17657/17002/14437 17656/17003/14438</w:t>
        <w:br/>
        <w:t>f 17652/16998/14433 17653/16997/14432 17660/17004/14439</w:t>
        <w:br/>
        <w:t>f 17659/17005/14439 17652/16998/14433 17660/17004/14439</w:t>
        <w:br/>
        <w:t>f 17661/17006/14440 17657/17002/14437 17658/17001/14436</w:t>
        <w:br/>
        <w:t>f 17645/16990/14425 17648/16994/14429 17650/16996/14431</w:t>
        <w:br/>
        <w:t>f 17660/17004/14439 17662/17007/14441 17659/17005/14439</w:t>
        <w:br/>
        <w:t>f 17655/17000/14435 17644/16989/14424 17654/16999/14434</w:t>
        <w:br/>
        <w:t>f 17639/16982/14417 17634/16979/14415 17470/16816/14251</w:t>
        <w:br/>
        <w:t>f 17349/16694/14129 17358/16704/14139 17357/16702/14137</w:t>
        <w:br/>
        <w:t>f 17284/16629/14064 17664/17008/14442 17663/17009/14138</w:t>
        <w:br/>
        <w:t>f 17287/16632/14067 17284/16629/14064 17663/17009/14138</w:t>
        <w:br/>
        <w:t>f 17285/16630/14065 17665/17010/14442 17284/16629/14064</w:t>
        <w:br/>
        <w:t>f 17285/16630/14065 17291/16636/14071 17665/17010/14442</w:t>
        <w:br/>
        <w:t>f 17360/16708/14143 17628/16973/14408 17291/16636/14071</w:t>
        <w:br/>
        <w:t>f 17227/16572/14007 17255/16603/14038 17626/16970/14405</w:t>
        <w:br/>
        <w:t>f 17586/16934/14369 17227/16572/14007 17626/16970/14405</w:t>
        <w:br/>
        <w:t>f 17586/16934/14369 17626/16970/14405 17624/16968/14403</w:t>
        <w:br/>
        <w:t>f 17589/16931/14366 17586/16934/14369 17624/16968/14403</w:t>
        <w:br/>
        <w:t>f 17589/16931/14366 17624/16968/14403 17594/16936/14371</w:t>
        <w:br/>
        <w:t>f 17590/16935/14370 17589/16931/14366 17594/16936/14371</w:t>
        <w:br/>
        <w:t>f 17514/16860/14295 17591/16939/14374 17512/16856/14291</w:t>
        <w:br/>
        <w:t>f 17508/16854/14289 17514/16860/14295 17512/16856/14291</w:t>
        <w:br/>
        <w:t>f 17590/16935/14370 17594/16936/14371 17591/16939/14374</w:t>
        <w:br/>
        <w:t>f 17514/16860/14295 17590/16935/14370 17591/16939/14374</w:t>
        <w:br/>
        <w:t>f 17508/16854/14289 17512/16856/14291 17504/16849/14284</w:t>
        <w:br/>
        <w:t>f 17505/16851/14286 17508/16854/14289 17504/16849/14284</w:t>
        <w:br/>
        <w:t>f 17505/16851/14286 17504/16849/14284 17500/16846/14281</w:t>
        <w:br/>
        <w:t>f 17501/16845/14280 17505/16851/14286 17500/16846/14281</w:t>
        <w:br/>
        <w:t>f 17489/16835/14270 17490/16834/14269 17500/16846/14281</w:t>
        <w:br/>
        <w:t>f 17499/16843/14278 17489/16835/14270 17500/16846/14281</w:t>
        <w:br/>
        <w:t>f 17488/16833/14268 17490/16834/14269 17482/16825/14260</w:t>
        <w:br/>
        <w:t>f 17477/16822/14257 17488/16833/14268 17482/16825/14260</w:t>
        <w:br/>
        <w:t>f 17477/16822/14257 17482/16825/14260 17479/16823/14258</w:t>
        <w:br/>
        <w:t>f 17476/16820/14255 17477/16822/14257 17479/16823/14258</w:t>
        <w:br/>
        <w:t>f 17480/16827/14262 17483/16829/14264 17478/16824/14259</w:t>
        <w:br/>
        <w:t>f 17479/16823/14258 17480/16827/14262 17478/16824/14259</w:t>
        <w:br/>
        <w:t>f 17234/16578/14013 17261/16606/14041 17260/16605/14040</w:t>
        <w:br/>
        <w:t>f 17233/16579/14014 17234/16578/14013 17260/16605/14040</w:t>
        <w:br/>
        <w:t>f 17233/16579/14014 17260/16605/14040 17259/16604/14039</w:t>
        <w:br/>
        <w:t>f 17225/16570/14005 17233/16579/14014 17259/16604/14039</w:t>
        <w:br/>
        <w:t>f 17225/16570/14005 17259/16604/14039 17258/16600/14035</w:t>
        <w:br/>
        <w:t>f 17224/16569/14004 17225/16570/14005 17258/16600/14035</w:t>
        <w:br/>
        <w:t>f 17224/16569/14004 17258/16600/14035 17255/16603/14038</w:t>
        <w:br/>
        <w:t>f 17227/16572/14007 17224/16569/14004 17255/16603/14038</w:t>
        <w:br/>
        <w:t>f 17510/16855/14290 17462/16807/14242 17513/16858/14293</w:t>
        <w:br/>
        <w:t>f 17516/16861/14296 17510/16855/14290 17513/16858/14293</w:t>
        <w:br/>
        <w:t>f 17533/16879/14314 17584/16930/14365 17535/16880/14315</w:t>
        <w:br/>
        <w:t>f 17519/16866/14301 17533/16879/14314 17535/16880/14315</w:t>
        <w:br/>
        <w:t>f 17535/16880/14315 17588/16932/14367 17536/16881/14316</w:t>
        <w:br/>
        <w:t>f 17584/16930/14365 17588/16932/14367 17535/16880/14315</w:t>
        <w:br/>
        <w:t>f 17559/16903/14338 17575/16920/14355 17558/16904/14339</w:t>
        <w:br/>
        <w:t>f 17322/16667/14102 17319/16664/14099 17330/16675/14110</w:t>
        <w:br/>
        <w:t>f 17331/16674/14109 17322/16667/14102 17330/16675/14110</w:t>
        <w:br/>
        <w:t>f 17403/16750/14185 17344/16689/14124 17341/16686/14121</w:t>
        <w:br/>
        <w:t>f 17352/16697/14132 17403/16750/14185 17341/16686/14121</w:t>
        <w:br/>
        <w:t>f 17360/16708/14143 17291/16636/14071 17289/16633/14068</w:t>
        <w:br/>
        <w:t>f 17360/16708/14143 17289/16633/14068 17288/16634/14069</w:t>
        <w:br/>
        <w:t>f 17363/16705/14140 17360/16708/14143 17288/16634/14069</w:t>
        <w:br/>
        <w:t>f 17407/16753/14188 17408/16752/14187 17406/16751/14186</w:t>
        <w:br/>
        <w:t>f 17404/16749/14184 17407/16753/14188 17406/16751/14186</w:t>
        <w:br/>
        <w:t>f 17285/16630/14065 17281/16626/14061 17289/16633/14068</w:t>
        <w:br/>
        <w:t>f 17629/16976/14411 17640/16985/14420 17666/17011/14443</w:t>
        <w:br/>
        <w:t>f 17632/16977/14412 17629/16976/14411 17666/17011/14443</w:t>
        <w:br/>
        <w:t>f 17638/16983/14418 17666/17011/14443 17640/16985/14420</w:t>
        <w:br/>
        <w:t>f 17637/16984/14419 17638/16983/14418 17640/16985/14420</w:t>
        <w:br/>
        <w:t>f 17640/16985/14420 17629/16976/14411 17636/16981/14416</w:t>
        <w:br/>
        <w:t>f 17669/17012/14444 17668/17013/14445 17667/17014/14446</w:t>
        <w:br/>
        <w:t>f 17672/17015/14447 17671/17016/14448 17670/17017/14449</w:t>
        <w:br/>
        <w:t>f 17675/17018/14450 17674/17019/14451 17673/17020/14452</w:t>
        <w:br/>
        <w:t>f 17671/17016/14448 17675/17018/14450 17673/17020/14452</w:t>
        <w:br/>
        <w:t>f 17678/17021/14453 17677/17022/14454 17675/17018/14450</w:t>
        <w:br/>
        <w:t>f 17676/17023/14455 17678/17021/14453 17675/17018/14450</w:t>
        <w:br/>
        <w:t>f 17675/17018/14450 17679/17024/14456 17674/17019/14451</w:t>
        <w:br/>
        <w:t>f 17677/17022/14454 17680/17025/14457 17679/17024/14456</w:t>
        <w:br/>
        <w:t>f 17675/17018/14450 17677/17022/14454 17679/17024/14456</w:t>
        <w:br/>
        <w:t>f 17678/17021/14453 17681/17026/14458 17677/17022/14454</w:t>
        <w:br/>
        <w:t>f 17681/17026/14458 17682/17027/14459 17680/17025/14457</w:t>
        <w:br/>
        <w:t>f 17677/17022/14454 17681/17026/14458 17680/17025/14457</w:t>
        <w:br/>
        <w:t>f 17681/17026/14458 17684/17028/14460 17683/17029/14461</w:t>
        <w:br/>
        <w:t>f 17682/17027/14459 17681/17026/14458 17683/17029/14461</w:t>
        <w:br/>
        <w:t>f 17681/17026/14458 17678/17021/14453 17684/17028/14460</w:t>
        <w:br/>
        <w:t>f 17684/17028/14460 17685/17030/14462 17683/17029/14461</w:t>
        <w:br/>
        <w:t>f 17678/17021/14453 17687/17031/14463 17686/17032/14464</w:t>
        <w:br/>
        <w:t>f 17684/17028/14460 17678/17021/14453 17686/17032/14464</w:t>
        <w:br/>
        <w:t>f 17688/17033/14465 17671/17016/14448 17672/17015/14447</w:t>
        <w:br/>
        <w:t>f 17667/17014/14250 17688/17033/14465 17672/17015/14447</w:t>
        <w:br/>
        <w:t>f 17676/17023/14455 17675/17018/14450 17671/17016/14448</w:t>
        <w:br/>
        <w:t>f 17688/17033/14465 17676/17023/14455 17671/17016/14448</w:t>
        <w:br/>
        <w:t>f 17670/17017/14449 17671/17016/14448 17987/17034/14466</w:t>
        <w:br/>
        <w:t>f 17987/17034/14466 17671/17016/14448 17673/17020/14452</w:t>
        <w:br/>
        <w:t>f 17665/17010/14442 17291/16636/14071 17628/16973/14408</w:t>
        <w:br/>
        <w:t>f 17179/16528/13963 17204/16548/13983 17201/16546/13981</w:t>
        <w:br/>
        <w:t>f 16000/16001/13437 17179/16528/13963 17201/16546/13981</w:t>
        <w:br/>
        <w:t>f 17248/16594/14029 17249/16593/14028 17180/16529/13964</w:t>
        <w:br/>
        <w:t>f 16058/16058/13494 17248/16594/14029 17180/16529/13964</w:t>
        <w:br/>
        <w:t>f 16578/17035/14467 16577/17036/14468 16576/17037/14469</w:t>
        <w:br/>
        <w:t>f 16575/17038/14470 16578/17035/14467 16576/17037/14469</w:t>
        <w:br/>
        <w:t>f 16582/17039/14471 16581/17040/14472 16580/17041/14473</w:t>
        <w:br/>
        <w:t>f 16579/17042/14474 16582/17039/14471 16580/17041/14473</w:t>
        <w:br/>
        <w:t>f 16583/17043/14475 16582/17039/14471 16579/17042/14474</w:t>
        <w:br/>
        <w:t>f 16584/17044/14476 16583/17043/14475 16579/17042/14474</w:t>
        <w:br/>
        <w:t>f 16584/17044/14476 16586/17045/14477 16585/17046/14478</w:t>
        <w:br/>
        <w:t>f 16583/17043/14475 16584/17044/14476 16585/17046/14478</w:t>
        <w:br/>
        <w:t>f 16588/17047/14479 16587/17048/14480 16585/17046/14478</w:t>
        <w:br/>
        <w:t>f 16588/17047/14479 16585/17046/14478 16586/17045/14477</w:t>
        <w:br/>
        <w:t>f 16589/17049/14481 16588/17047/14479 16586/17045/14477</w:t>
        <w:br/>
        <w:t>f 16591/17050/14482 16587/17048/14480 16590/17051/14483</w:t>
        <w:br/>
        <w:t>f 16589/17049/14481 16592/17052/14484 16590/17051/14483</w:t>
        <w:br/>
        <w:t>f 16588/17047/14479 16589/17049/14481 16590/17051/14483</w:t>
        <w:br/>
        <w:t>f 16593/17053/14485 16591/17050/14482 16590/17051/14483</w:t>
        <w:br/>
        <w:t>f 16592/17052/14484 16593/17053/14485 16590/17051/14483</w:t>
        <w:br/>
        <w:t>f 16591/17050/14482 16593/17053/14485 16595/17054/14486</w:t>
        <w:br/>
        <w:t>f 16594/17055/14487 16591/17050/14482 16595/17054/14486</w:t>
        <w:br/>
        <w:t>f 16594/17055/14487 16595/17054/14486 16597/17056/14488</w:t>
        <w:br/>
        <w:t>f 16596/17057/14489 16594/17055/14487 16597/17056/14488</w:t>
        <w:br/>
        <w:t>f 16601/17058/14490 16600/17059/14491 16599/17060/14492</w:t>
        <w:br/>
        <w:t>f 16598/17061/14490 16601/17058/14490 16599/17060/14492</w:t>
        <w:br/>
        <w:t>f 16605/17062/14493 16604/17063/14494 16603/17064/14495</w:t>
        <w:br/>
        <w:t>f 16602/17065/14496 16605/17062/14493 16603/17064/14495</w:t>
        <w:br/>
        <w:t>f 16607/17066/14497 16606/17067/14498 16599/17060/14492</w:t>
        <w:br/>
        <w:t>f 16600/17059/14491 16607/17066/14497 16599/17060/14492</w:t>
        <w:br/>
        <w:t>f 16603/17064/14495 16609/17068/14499 16608/17069/14500</w:t>
        <w:br/>
        <w:t>f 16602/17065/14496 16603/17064/14495 16608/17069/14500</w:t>
        <w:br/>
        <w:t>f 16612/17070/14501 16575/17038/14470 16611/17071/14502</w:t>
        <w:br/>
        <w:t>f 16610/17072/14503 16612/17070/14501 16611/17071/14502</w:t>
        <w:br/>
        <w:t>f 16600/17059/14491 16613/17073/14504 16607/17066/14497</w:t>
        <w:br/>
        <w:t>f 16615/17074/14505 16614/17075/14506 16606/17067/14498</w:t>
        <w:br/>
        <w:t>f 16607/17066/14497 16615/17074/14505 16606/17067/14498</w:t>
        <w:br/>
        <w:t>f 16617/17076/14507 16616/17077/14508 16614/17075/14506</w:t>
        <w:br/>
        <w:t>f 16615/17074/14505 16617/17076/14507 16614/17075/14506</w:t>
        <w:br/>
        <w:t>f 16607/17066/14497 16618/17078/14509 16615/17074/14505</w:t>
        <w:br/>
        <w:t>f 16613/17073/14504 16619/17079/14510 16618/17078/14509</w:t>
        <w:br/>
        <w:t>f 16616/17077/14508 16617/17076/14507 16579/17042/14474</w:t>
        <w:br/>
        <w:t>f 16580/17041/14473 16616/17077/14508 16579/17042/14474</w:t>
        <w:br/>
        <w:t>f 16621/17080/14511 16617/17076/14507 16615/17074/14505</w:t>
        <w:br/>
        <w:t>f 16620/17081/14512 16621/17080/14511 16615/17074/14505</w:t>
        <w:br/>
        <w:t>f 16617/17076/14507 16621/17080/14511 16584/17044/14476</w:t>
        <w:br/>
        <w:t>f 16579/17042/14474 16617/17076/14507 16584/17044/14476</w:t>
        <w:br/>
        <w:t>f 16621/17080/14511 16622/17082/14513 16586/17045/14477</w:t>
        <w:br/>
        <w:t>f 16584/17044/14476 16621/17080/14511 16586/17045/14477</w:t>
        <w:br/>
        <w:t>f 16625/17083/14514 16624/17084/14515 16623/17085/14516</w:t>
        <w:br/>
        <w:t>f 16622/17082/14513 16621/17080/14511 16620/17081/14512</w:t>
        <w:br/>
        <w:t>f 16623/17085/14516 16622/17082/14513 16620/17081/14512</w:t>
        <w:br/>
        <w:t>f 16622/17082/14513 16626/17086/14517 16589/17049/14481</w:t>
        <w:br/>
        <w:t>f 16586/17045/14477 16622/17082/14513 16589/17049/14481</w:t>
        <w:br/>
        <w:t>f 16624/17084/14515 16627/17087/14518 16623/17085/14516</w:t>
        <w:br/>
        <w:t>f 16628/17088/14519 16626/17086/14517 16622/17082/14513</w:t>
        <w:br/>
        <w:t>f 16623/17085/14516 16628/17088/14519 16622/17082/14513</w:t>
        <w:br/>
        <w:t>f 16627/17087/14518 16624/17084/14515 16629/17089/14520</w:t>
        <w:br/>
        <w:t>f 16576/17037/14469 16627/17087/14518 16629/17089/14520</w:t>
        <w:br/>
        <w:t>f 16589/17049/14481 16626/17086/14517 16630/17090/14521</w:t>
        <w:br/>
        <w:t>f 16592/17052/14484 16589/17049/14481 16630/17090/14521</w:t>
        <w:br/>
        <w:t>f 16627/17087/14518 16631/17091/14522 16628/17088/14519</w:t>
        <w:br/>
        <w:t>f 16626/17086/14517 16631/17091/14522 16630/17090/14521</w:t>
        <w:br/>
        <w:t>f 16632/17092/14523 16593/17053/14485 16592/17052/14484</w:t>
        <w:br/>
        <w:t>f 16630/17090/14521 16632/17092/14523 16592/17052/14484</w:t>
        <w:br/>
        <w:t>f 16631/17091/14522 16633/17093/14524 16632/17092/14523</w:t>
        <w:br/>
        <w:t>f 16630/17090/14521 16631/17091/14522 16632/17092/14523</w:t>
        <w:br/>
        <w:t>f 16634/17094/14525 16595/17054/14486 16593/17053/14485</w:t>
        <w:br/>
        <w:t>f 16632/17092/14523 16634/17094/14525 16593/17053/14485</w:t>
        <w:br/>
        <w:t>f 16633/17093/14524 16635/17095/14526 16634/17094/14525</w:t>
        <w:br/>
        <w:t>f 16632/17092/14523 16633/17093/14524 16634/17094/14525</w:t>
        <w:br/>
        <w:t>f 16597/17056/14488 16595/17054/14486 16634/17094/14525</w:t>
        <w:br/>
        <w:t>f 16636/17096/14527 16597/17056/14488 16634/17094/14525</w:t>
        <w:br/>
        <w:t>f 16635/17095/14526 16637/17097/14528 16636/17096/14527</w:t>
        <w:br/>
        <w:t>f 16634/17094/14525 16635/17095/14526 16636/17096/14527</w:t>
        <w:br/>
        <w:t>f 16639/17098/14529 16635/17095/14526 16638/17099/14530</w:t>
        <w:br/>
        <w:t>f 16637/17097/14528 16635/17095/14526 16639/17098/14529</w:t>
        <w:br/>
        <w:t>f 16640/17100/14531 16637/17097/14528 16639/17098/14529</w:t>
        <w:br/>
        <w:t>f 16643/17101/14532 16642/17102/14533 16641/17103/14534</w:t>
        <w:br/>
        <w:t>f 16642/17102/14533 16643/17101/14532 16644/17104/14535</w:t>
        <w:br/>
        <w:t>f 16645/17105/14536 16642/17102/14533 16644/17104/14535</w:t>
        <w:br/>
        <w:t>f 16648/17106/14537 16647/17107/14538 16646/17108/14539</w:t>
        <w:br/>
        <w:t>f 16649/17109/14540 16648/17106/14537 16646/17108/14539</w:t>
        <w:br/>
        <w:t>f 16649/17109/14540 16651/17110/14541 16650/17111/14542</w:t>
        <w:br/>
        <w:t>f 16648/17106/14537 16649/17109/14540 16650/17111/14542</w:t>
        <w:br/>
        <w:t>f 16581/17040/14472 16582/17039/14471 16652/17112/14543</w:t>
        <w:br/>
        <w:t>f 16653/17113/14544 16581/17040/14472 16652/17112/14543</w:t>
        <w:br/>
        <w:t>f 16652/17112/14543 16582/17039/14471 16583/17043/14475</w:t>
        <w:br/>
        <w:t>f 16587/17048/14480 16652/17112/14543 16583/17043/14475</w:t>
        <w:br/>
        <w:t>f 16591/17050/14482 16594/17055/14487 16652/17112/14543</w:t>
        <w:br/>
        <w:t>f 16587/17048/14480 16591/17050/14482 16652/17112/14543</w:t>
        <w:br/>
        <w:t>f 16596/17057/14489 16653/17113/14544 16652/17112/14543</w:t>
        <w:br/>
        <w:t>f 16594/17055/14487 16596/17057/14489 16652/17112/14543</w:t>
        <w:br/>
        <w:t>f 16628/17088/14519 16631/17091/14522 16626/17086/14517</w:t>
        <w:br/>
        <w:t>f 16590/17051/14483 16587/17048/14480 16588/17047/14479</w:t>
        <w:br/>
        <w:t>f 16585/17046/14478 16587/17048/14480 16583/17043/14475</w:t>
        <w:br/>
        <w:t>f 16657/17114/14545 16656/17115/14546 16655/17116/14547</w:t>
        <w:br/>
        <w:t>f 16654/17117/14548 16657/17114/14545 16655/17116/14547</w:t>
        <w:br/>
        <w:t>f 16575/17038/14470 16576/17037/14469 16611/17071/14502</w:t>
        <w:br/>
        <w:t>f 16658/17118/14549 16631/17091/14522 16627/17087/14518</w:t>
        <w:br/>
        <w:t>f 16639/17098/14529 16638/17099/14530 16659/17119/14550</w:t>
        <w:br/>
        <w:t>f 16660/17120/14551 16639/17098/14529 16659/17119/14550</w:t>
        <w:br/>
        <w:t>f 16660/17120/14551 16659/17119/14550 16651/17110/14541</w:t>
        <w:br/>
        <w:t>f 16649/17109/14540 16660/17120/14551 16651/17110/14541</w:t>
        <w:br/>
        <w:t>f 16696/17121/14552 16695/17122/14553 16694/17123/14554</w:t>
        <w:br/>
        <w:t>f 16693/17124/14552 16696/17121/14552 16694/17123/14554</w:t>
        <w:br/>
        <w:t>f 16693/17124/14552 16698/17125/14555 16697/17126/14555</w:t>
        <w:br/>
        <w:t>f 16696/17121/14552 16693/17124/14552 16697/17126/14555</w:t>
        <w:br/>
        <w:t>f 16699/17127/14556 16697/17126/14555 16698/17125/14555</w:t>
        <w:br/>
        <w:t>f 16700/17128/14557 16699/17127/14556 16698/17125/14555</w:t>
        <w:br/>
        <w:t>f 16700/17128/14557 16702/17129/14558 16701/17130/14559</w:t>
        <w:br/>
        <w:t>f 16699/17127/14556 16700/17128/14557 16701/17130/14559</w:t>
        <w:br/>
        <w:t>f 16702/17129/14558 16704/17131/14560 16703/17132/14561</w:t>
        <w:br/>
        <w:t>f 16701/17130/14559 16702/17129/14558 16703/17132/14561</w:t>
        <w:br/>
        <w:t>f 16709/17133/14562 16708/17134/14563 16707/17135/14563</w:t>
        <w:br/>
        <w:t>f 16710/17136/14562 16709/17133/14562 16707/17135/14563</w:t>
        <w:br/>
        <w:t>f 16710/17136/14562 16703/17132/14561 16704/17131/14560</w:t>
        <w:br/>
        <w:t>f 16709/17133/14562 16710/17136/14562 16704/17131/14560</w:t>
        <w:br/>
        <w:t>f 16764/17137/14564 16763/17138/14565 16762/17139/14566</w:t>
        <w:br/>
        <w:t>f 16761/17140/14567 16764/17137/14564 16762/17139/14566</w:t>
        <w:br/>
        <w:t>f 16764/17137/14564 16761/17140/14567 16766/17141/14568</w:t>
        <w:br/>
        <w:t>f 16765/17142/14569 16764/17137/14564 16766/17141/14568</w:t>
        <w:br/>
        <w:t>f 16766/17141/14568 16768/17143/14570 16767/17144/14570</w:t>
        <w:br/>
        <w:t>f 16765/17142/14569 16766/17141/14568 16767/17144/14570</w:t>
        <w:br/>
        <w:t>f 16768/17143/14570 16770/17145/14571 16769/17146/14572</w:t>
        <w:br/>
        <w:t>f 16767/17144/14570 16768/17143/14570 16769/17146/14572</w:t>
        <w:br/>
        <w:t>f 16771/17147/14573 16769/17146/14572 16770/17145/14571</w:t>
        <w:br/>
        <w:t>f 16772/17148/14573 16771/17147/14573 16770/17145/14571</w:t>
        <w:br/>
        <w:t>f 16774/17149/14574 16771/17147/14573 16772/17148/14573</w:t>
        <w:br/>
        <w:t>f 16773/17150/14574 16774/17149/14574 16772/17148/14573</w:t>
        <w:br/>
        <w:t>f 16773/17150/14574 16776/17151/14575 16775/17152/14576</w:t>
        <w:br/>
        <w:t>f 16774/17149/14574 16773/17150/14574 16775/17152/14576</w:t>
        <w:br/>
        <w:t>f 16778/17153/14577 16775/17152/14576 16776/17151/14575</w:t>
        <w:br/>
        <w:t>f 16777/17154/14578 16778/17153/14577 16776/17151/14575</w:t>
        <w:br/>
        <w:t>f 16777/17154/14578 16780/17155/14579 16779/17156/14580</w:t>
        <w:br/>
        <w:t>f 16778/17153/14577 16777/17154/14578 16779/17156/14580</w:t>
        <w:br/>
        <w:t>f 16782/17157/14581 16779/17156/14580 16780/17155/14579</w:t>
        <w:br/>
        <w:t>f 16781/17158/14582 16782/17157/14581 16780/17155/14579</w:t>
        <w:br/>
        <w:t>f 16782/17157/14581 16781/17158/14582 16783/17159/14583</w:t>
        <w:br/>
        <w:t>f 16785/17160/14584 16784/17161/14585 16783/17159/14583</w:t>
        <w:br/>
        <w:t>f 16788/17162/14586 16787/17163/14587 16786/17164/14588</w:t>
        <w:br/>
        <w:t>f 16789/17165/14589 16788/17162/14586 16786/17164/14588</w:t>
        <w:br/>
        <w:t>f 16791/17166/14590 16790/17167/14591 16789/17165/14589</w:t>
        <w:br/>
        <w:t>f 16786/17164/14588 16791/17166/14590 16789/17165/14589</w:t>
        <w:br/>
        <w:t>f 16793/17168/14592 16792/17169/14593 16789/17165/14589</w:t>
        <w:br/>
        <w:t>f 16790/17167/14591 16793/17168/14592 16789/17165/14589</w:t>
        <w:br/>
        <w:t>f 16795/17170/14594 16794/17171/14595 16790/17167/14591</w:t>
        <w:br/>
        <w:t>f 16791/17166/14590 16795/17170/14594 16790/17167/14591</w:t>
        <w:br/>
        <w:t>f 16800/17172/14596 16792/17169/14593 16779/17156/14580</w:t>
        <w:br/>
        <w:t>f 16802/17173/14597 16801/17174/14598 16794/17171/14595</w:t>
        <w:br/>
        <w:t>f 16795/17170/14594 16802/17173/14597 16794/17171/14595</w:t>
        <w:br/>
        <w:t>f 16793/17168/14592 16778/17153/14577 16779/17156/14580</w:t>
        <w:br/>
        <w:t>f 16792/17169/14593 16793/17168/14592 16779/17156/14580</w:t>
        <w:br/>
        <w:t>f 16790/17167/14591 16794/17171/14595 16803/17175/14599</w:t>
        <w:br/>
        <w:t>f 16793/17168/14592 16790/17167/14591 16803/17175/14599</w:t>
        <w:br/>
        <w:t>f 16805/17176/14600 16804/17177/14601 16801/17174/14598</w:t>
        <w:br/>
        <w:t>f 16802/17173/14597 16805/17176/14600 16801/17174/14598</w:t>
        <w:br/>
        <w:t>f 16793/17168/14592 16803/17175/14599 16775/17152/14576</w:t>
        <w:br/>
        <w:t>f 16778/17153/14577 16793/17168/14592 16775/17152/14576</w:t>
        <w:br/>
        <w:t>f 16794/17171/14595 16801/17174/14598 16806/17178/14602</w:t>
        <w:br/>
        <w:t>f 16803/17175/14599 16794/17171/14595 16806/17178/14602</w:t>
        <w:br/>
        <w:t>f 16807/17179/14603 16775/17152/14576 16803/17175/14599</w:t>
        <w:br/>
        <w:t>f 16806/17178/14602 16807/17179/14603 16803/17175/14599</w:t>
        <w:br/>
        <w:t>f 16806/17178/14602 16801/17174/14598 16804/17177/14601</w:t>
        <w:br/>
        <w:t>f 16808/17180/14604 16806/17178/14602 16804/17177/14601</w:t>
        <w:br/>
        <w:t>f 16810/17181/14605 16809/17182/14606 16804/17177/14601</w:t>
        <w:br/>
        <w:t>f 16805/17176/14600 16810/17181/14605 16804/17177/14601</w:t>
        <w:br/>
        <w:t>f 16807/17179/14603 16806/17178/14602 16808/17180/14604</w:t>
        <w:br/>
        <w:t>f 16811/17183/14607 16807/17179/14603 16808/17180/14604</w:t>
        <w:br/>
        <w:t>f 16809/17182/14606 16812/17184/14608 16808/17180/14604</w:t>
        <w:br/>
        <w:t>f 16804/17177/14601 16809/17182/14606 16808/17180/14604</w:t>
        <w:br/>
        <w:t>f 16811/17183/14607 16808/17180/14604 16812/17184/14608</w:t>
        <w:br/>
        <w:t>f 16813/17185/14609 16811/17183/14607 16812/17184/14608</w:t>
        <w:br/>
        <w:t>f 16815/17186/14610 16814/17187/14611 16809/17182/14606</w:t>
        <w:br/>
        <w:t>f 16810/17181/14605 16815/17186/14610 16809/17182/14606</w:t>
        <w:br/>
        <w:t>f 16816/17188/14612 16812/17184/14608 16809/17182/14606</w:t>
        <w:br/>
        <w:t>f 16814/17187/14611 16816/17188/14612 16809/17182/14606</w:t>
        <w:br/>
        <w:t>f 16813/17185/14609 16812/17184/14608 16816/17188/14612</w:t>
        <w:br/>
        <w:t>f 16817/17189/14613 16813/17185/14609 16816/17188/14612</w:t>
        <w:br/>
        <w:t>f 16816/17188/14612 16819/17190/14614 16818/17191/14615</w:t>
        <w:br/>
        <w:t>f 16817/17189/14613 16816/17188/14612 16818/17191/14615</w:t>
        <w:br/>
        <w:t>f 16814/17187/14611 16820/17192/14616 16819/17190/14614</w:t>
        <w:br/>
        <w:t>f 16816/17188/14612 16814/17187/14611 16819/17190/14614</w:t>
        <w:br/>
        <w:t>f 16819/17190/14614 16822/17193/14617 16821/17194/14618</w:t>
        <w:br/>
        <w:t>f 16765/17142/14569 16819/17190/14614 16821/17194/14618</w:t>
        <w:br/>
        <w:t>f 16820/17192/14616 16814/17187/14611 16815/17186/14610</w:t>
        <w:br/>
        <w:t>f 16823/17195/14619 16820/17192/14616 16815/17186/14610</w:t>
        <w:br/>
        <w:t>f 16822/17193/14617 16819/17190/14614 16820/17192/14616</w:t>
        <w:br/>
        <w:t>f 16824/17196/14620 16822/17193/14617 16820/17192/14616</w:t>
        <w:br/>
        <w:t>f 16822/17193/14617 16825/17197/14621 16763/17138/14565</w:t>
        <w:br/>
        <w:t>f 16764/17137/14564 16822/17193/14617 16763/17138/14565</w:t>
        <w:br/>
        <w:t>f 16823/17195/14619 16826/17198/14622 16824/17196/14620</w:t>
        <w:br/>
        <w:t>f 16820/17192/14616 16823/17195/14619 16824/17196/14620</w:t>
        <w:br/>
        <w:t>f 16825/17197/14621 16822/17193/14617 16824/17196/14620</w:t>
        <w:br/>
        <w:t>f 16824/17196/14620 16826/17198/14622 16827/17199/14623</w:t>
        <w:br/>
        <w:t>f 16827/17199/14623 16825/17197/14621 16824/17196/14620</w:t>
        <w:br/>
        <w:t>f 16789/17165/14589 16792/17169/14593 16800/17172/14596</w:t>
        <w:br/>
        <w:t>f 16788/17162/14586 16789/17165/14589 16800/17172/14596</w:t>
        <w:br/>
        <w:t>f 16781/17158/14582 16785/17160/14584 16783/17159/14583</w:t>
        <w:br/>
        <w:t>f 16857/17200/14624 16660/17120/14551 16646/17108/14539</w:t>
        <w:br/>
        <w:t>f 16856/17201/14625 16857/17200/14624 16646/17108/14539</w:t>
        <w:br/>
        <w:t>f 16654/17117/14548 16655/17116/14547 16604/17063/14494</w:t>
        <w:br/>
        <w:t>f 16605/17062/14493 16654/17117/14548 16604/17063/14494</w:t>
        <w:br/>
        <w:t>f 16645/17105/14536 16650/17111/14542 16651/17110/14541</w:t>
        <w:br/>
        <w:t>f 16642/17102/14533 16645/17105/14536 16651/17110/14541</w:t>
        <w:br/>
        <w:t>f 16649/17109/14540 16646/17108/14539 16660/17120/14551</w:t>
        <w:br/>
        <w:t>f 16643/17101/14532 16859/17202/14626 16858/17203/14627</w:t>
        <w:br/>
        <w:t>f 16644/17104/14535 16643/17101/14532 16858/17203/14627</w:t>
        <w:br/>
        <w:t>f 16611/17071/14502 16629/17089/14520 16656/17115/14546</w:t>
        <w:br/>
        <w:t>f 16651/17110/14541 16659/17119/14550 16642/17102/14533</w:t>
        <w:br/>
        <w:t>f 16638/17099/14530 16633/17093/14524 16860/17204/14628</w:t>
        <w:br/>
        <w:t>f 16638/17099/14530 16860/17204/14628 16641/17103/14534</w:t>
        <w:br/>
        <w:t>f 16659/17119/14550 16638/17099/14530 16641/17103/14534</w:t>
        <w:br/>
        <w:t>f 16638/17099/14530 16635/17095/14526 16633/17093/14524</w:t>
        <w:br/>
        <w:t>f 16577/17036/14468 16861/17205/14629 16658/17118/14549</w:t>
        <w:br/>
        <w:t>f 16863/17206/14630 16578/17035/14467 16575/17038/14470</w:t>
        <w:br/>
        <w:t>f 16862/17207/14631 16863/17206/14630 16575/17038/14470</w:t>
        <w:br/>
        <w:t>f 16858/17203/14627 16859/17202/14626 16864/17208/14632</w:t>
        <w:br/>
        <w:t>f 16641/17103/14534 16861/17205/14629 16859/17202/14626</w:t>
        <w:br/>
        <w:t>f 16643/17101/14532 16641/17103/14534 16859/17202/14626</w:t>
        <w:br/>
        <w:t>f 16655/17116/14547 16656/17115/14546 16619/17079/14510</w:t>
        <w:br/>
        <w:t>f 16603/17064/14495 16604/17063/14494 16613/17073/14504</w:t>
        <w:br/>
        <w:t>f 16660/17120/14551 16857/17200/14624 16640/17100/14531</w:t>
        <w:br/>
        <w:t>f 16639/17098/14529 16660/17120/14551 16640/17100/14531</w:t>
        <w:br/>
        <w:t>f 16656/17115/14546 16657/17114/14545 16610/17072/14503</w:t>
        <w:br/>
        <w:t>f 16611/17071/14502 16656/17115/14546 16610/17072/14503</w:t>
        <w:br/>
        <w:t>f 16865/17209/14633 16603/17064/14495 16600/17059/14491</w:t>
        <w:br/>
        <w:t>f 16604/17063/14494 16655/17116/14547 16613/17073/14504</w:t>
        <w:br/>
        <w:t>f 16623/17085/14516 16627/17087/14518 16628/17088/14519</w:t>
        <w:br/>
        <w:t>f 16618/17078/14509 16625/17083/14514 16620/17081/14512</w:t>
        <w:br/>
        <w:t>f 16620/17081/14512 16625/17083/14514 16623/17085/14516</w:t>
        <w:br/>
        <w:t>f 16624/17084/14515 16619/17079/14510 16629/17089/14520</w:t>
        <w:br/>
        <w:t>f 16625/17083/14514 16619/17079/14510 16624/17084/14515</w:t>
        <w:br/>
        <w:t>f 16618/17078/14509 16619/17079/14510 16625/17083/14514</w:t>
        <w:br/>
        <w:t>f 16607/17066/14497 16613/17073/14504 16618/17078/14509</w:t>
        <w:br/>
        <w:t>f 16600/17059/14491 16603/17064/14495 16613/17073/14504</w:t>
        <w:br/>
        <w:t>f 16658/17118/14549 16627/17087/14518 16576/17037/14469</w:t>
        <w:br/>
        <w:t>f 16577/17036/14468 16658/17118/14549 16576/17037/14469</w:t>
        <w:br/>
        <w:t>f 16658/17118/14549 16861/17205/14629 16860/17204/14628</w:t>
        <w:br/>
        <w:t>f 16860/17204/14628 16861/17205/14629 16641/17103/14534</w:t>
        <w:br/>
        <w:t>f 16861/17205/14629 16577/17036/14468 16866/17210/14634</w:t>
        <w:br/>
        <w:t>f 16859/17202/14626 16861/17205/14629 16866/17210/14634</w:t>
        <w:br/>
        <w:t>f 16633/17093/14524 16631/17091/14522 16658/17118/14549</w:t>
        <w:br/>
        <w:t>f 16860/17204/14628 16633/17093/14524 16658/17118/14549</w:t>
        <w:br/>
        <w:t>f 16615/17074/14505 16618/17078/14509 16620/17081/14512</w:t>
        <w:br/>
        <w:t>f 16611/17071/14502 16576/17037/14469 16629/17089/14520</w:t>
        <w:br/>
        <w:t>f 16656/17115/14546 16629/17089/14520 16619/17079/14510</w:t>
        <w:br/>
        <w:t>f 16613/17073/14504 16655/17116/14547 16619/17079/14510</w:t>
        <w:br/>
        <w:t>f 16642/17102/14533 16659/17119/14550 16641/17103/14534</w:t>
        <w:br/>
        <w:t>f 16859/17202/14626 16866/17210/14634 16867/17211/14635</w:t>
        <w:br/>
        <w:t>f 16864/17208/14632 16859/17202/14626 16867/17211/14635</w:t>
        <w:br/>
        <w:t>f 16856/17201/14625 16646/17108/14539 16647/17107/14538</w:t>
        <w:br/>
        <w:t>f 17184/17212/14636 16856/17201/14625 16647/17107/14538</w:t>
        <w:br/>
        <w:t>f 17739/17213/14637 17738/17214/14638 17737/17215/14639</w:t>
        <w:br/>
        <w:t>f 17740/17216/14640 17739/17213/14637 17737/17215/14639</w:t>
        <w:br/>
        <w:t>f 16580/17041/14473 16581/17040/14472 17741/17217/14641</w:t>
        <w:br/>
        <w:t>f 17742/17218/14642 16580/17041/14473 17741/17217/14641</w:t>
        <w:br/>
        <w:t>f 17742/17218/14642 17741/17217/14641 17744/17219/14643</w:t>
        <w:br/>
        <w:t>f 17743/17220/14644 17742/17218/14642 17744/17219/14643</w:t>
        <w:br/>
        <w:t>f 17746/17221/14645 17745/17222/14646 17743/17220/14644</w:t>
        <w:br/>
        <w:t>f 17744/17219/14643 17746/17221/14645 17743/17220/14644</w:t>
        <w:br/>
        <w:t>f 17746/17221/14645 17748/17223/14647 17747/17224/14648</w:t>
        <w:br/>
        <w:t>f 17745/17222/14646 17746/17221/14645 17747/17224/14648</w:t>
        <w:br/>
        <w:t>f 17749/17225/14649 17745/17222/14646 17747/17224/14648</w:t>
        <w:br/>
        <w:t>f 17751/17226/14650 17748/17223/14647 17750/17227/14651</w:t>
        <w:br/>
        <w:t>f 17751/17226/14650 17752/17228/14652 17749/17225/14649</w:t>
        <w:br/>
        <w:t>f 17747/17224/14648 17751/17226/14650 17749/17225/14649</w:t>
        <w:br/>
        <w:t>f 17751/17226/14650 17750/17227/14651 17753/17229/14653</w:t>
        <w:br/>
        <w:t>f 17752/17228/14652 17751/17226/14650 17753/17229/14653</w:t>
        <w:br/>
        <w:t>f 17754/17230/14654 17753/17229/14653 17750/17227/14651</w:t>
        <w:br/>
        <w:t>f 17755/17231/14655 17754/17230/14654 17750/17227/14651</w:t>
        <w:br/>
        <w:t>f 16597/17056/14488 17754/17230/14654 17755/17231/14655</w:t>
        <w:br/>
        <w:t>f 16596/17057/14489 16597/17056/14488 17755/17231/14655</w:t>
        <w:br/>
        <w:t>f 17762/17232/14656 17761/17233/14657 17760/17234/14658</w:t>
        <w:br/>
        <w:t>f 17763/17235/14659 17762/17232/14656 17760/17234/14658</w:t>
        <w:br/>
        <w:t>f 16599/17060/14492 16606/17067/14498 17764/17236/14660</w:t>
        <w:br/>
        <w:t>f 17757/17237/14661 16599/17060/14492 17764/17236/14660</w:t>
        <w:br/>
        <w:t>f 17766/17238/14662 17765/17239/14663 17762/17232/14656</w:t>
        <w:br/>
        <w:t>f 17763/17235/14659 17766/17238/14662 17762/17232/14656</w:t>
        <w:br/>
        <w:t>f 17768/17240/14664 17740/17216/14640 17767/17241/14665</w:t>
        <w:br/>
        <w:t>f 17769/17242/14666 17768/17240/14664 17767/17241/14665</w:t>
        <w:br/>
        <w:t>f 17764/17236/14660 17770/17243/14667 17757/17237/14661</w:t>
        <w:br/>
        <w:t>f 16606/17067/14498 16614/17075/14506 17771/17244/14668</w:t>
        <w:br/>
        <w:t>f 17764/17236/14660 16606/17067/14498 17771/17244/14668</w:t>
        <w:br/>
        <w:t>f 16614/17075/14506 16616/17077/14508 17772/17245/14669</w:t>
        <w:br/>
        <w:t>f 17771/17244/14668 16614/17075/14506 17772/17245/14669</w:t>
        <w:br/>
        <w:t>f 17771/17244/14668 17773/17246/14670 17764/17236/14660</w:t>
        <w:br/>
        <w:t>f 17773/17246/14670 17774/17247/14671 17770/17243/14667</w:t>
        <w:br/>
        <w:t>f 17742/17218/14642 17772/17245/14669 16616/17077/14508</w:t>
        <w:br/>
        <w:t>f 16580/17041/14473 17742/17218/14642 16616/17077/14508</w:t>
        <w:br/>
        <w:t>f 17771/17244/14668 17772/17245/14669 17775/17248/14672</w:t>
        <w:br/>
        <w:t>f 17776/17249/14673 17771/17244/14668 17775/17248/14672</w:t>
        <w:br/>
        <w:t>f 17743/17220/14644 17775/17248/14672 17772/17245/14669</w:t>
        <w:br/>
        <w:t>f 17742/17218/14642 17743/17220/14644 17772/17245/14669</w:t>
        <w:br/>
        <w:t>f 17745/17222/14646 17777/17250/14674 17775/17248/14672</w:t>
        <w:br/>
        <w:t>f 17743/17220/14644 17745/17222/14646 17775/17248/14672</w:t>
        <w:br/>
        <w:t>f 17780/17251/14675 17779/17252/14676 17778/17253/14677</w:t>
        <w:br/>
        <w:t>f 17776/17249/14673 17775/17248/14672 17777/17250/14674</w:t>
        <w:br/>
        <w:t>f 17780/17251/14675 17776/17249/14673 17777/17250/14674</w:t>
        <w:br/>
        <w:t>f 17749/17225/14649 17781/17254/14678 17777/17250/14674</w:t>
        <w:br/>
        <w:t>f 17745/17222/14646 17749/17225/14649 17777/17250/14674</w:t>
        <w:br/>
        <w:t>f 17780/17251/14675 17782/17255/14679 17779/17252/14676</w:t>
        <w:br/>
        <w:t>f 17777/17250/14674 17781/17254/14678 17783/17256/14680</w:t>
        <w:br/>
        <w:t>f 17780/17251/14675 17777/17250/14674 17783/17256/14680</w:t>
        <w:br/>
        <w:t>f 17784/17257/14681 17779/17252/14676 17782/17255/14679</w:t>
        <w:br/>
        <w:t>f 17739/17213/14637 17784/17257/14681 17782/17255/14679</w:t>
        <w:br/>
        <w:t>f 17785/17258/14682 17781/17254/14678 17749/17225/14649</w:t>
        <w:br/>
        <w:t>f 17752/17228/14652 17785/17258/14682 17749/17225/14649</w:t>
        <w:br/>
        <w:t>f 17783/17256/14680 17786/17259/14683 17782/17255/14679</w:t>
        <w:br/>
        <w:t>f 17785/17258/14682 17786/17259/14683 17781/17254/14678</w:t>
        <w:br/>
        <w:t>f 17752/17228/14652 17753/17229/14653 17787/17260/14684</w:t>
        <w:br/>
        <w:t>f 17785/17258/14682 17752/17228/14652 17787/17260/14684</w:t>
        <w:br/>
        <w:t>f 17787/17260/14684 17788/17261/14685 17786/17259/14683</w:t>
        <w:br/>
        <w:t>f 17785/17258/14682 17787/17260/14684 17786/17259/14683</w:t>
        <w:br/>
        <w:t>f 17753/17229/14653 17754/17230/14654 17789/17262/14686</w:t>
        <w:br/>
        <w:t>f 17787/17260/14684 17753/17229/14653 17789/17262/14686</w:t>
        <w:br/>
        <w:t>f 17789/17262/14686 17790/17263/14687 17788/17261/14685</w:t>
        <w:br/>
        <w:t>f 17787/17260/14684 17789/17262/14686 17788/17261/14685</w:t>
        <w:br/>
        <w:t>f 17789/17262/14686 17754/17230/14654 16597/17056/14488</w:t>
        <w:br/>
        <w:t>f 16636/17096/14527 17789/17262/14686 16597/17056/14488</w:t>
        <w:br/>
        <w:t>f 16636/17096/14527 16637/17097/14528 17790/17263/14687</w:t>
        <w:br/>
        <w:t>f 17789/17262/14686 16636/17096/14527 17790/17263/14687</w:t>
        <w:br/>
        <w:t>f 17792/17264/14688 17790/17263/14687 17791/17265/14689</w:t>
        <w:br/>
        <w:t>f 17791/17265/14689 17790/17263/14687 16637/17097/14528</w:t>
        <w:br/>
        <w:t>f 16640/17100/14531 17791/17265/14689 16637/17097/14528</w:t>
        <w:br/>
        <w:t>f 17795/17266/14690 17794/17267/14691 17793/17268/14692</w:t>
        <w:br/>
        <w:t>f 17797/17269/14693 17793/17268/14692 17794/17267/14691</w:t>
        <w:br/>
        <w:t>f 17796/17270/14694 17797/17269/14693 17794/17267/14691</w:t>
        <w:br/>
        <w:t>f 17801/17271/14695 17800/17272/14696 17799/17273/14697</w:t>
        <w:br/>
        <w:t>f 17798/17274/14698 17801/17271/14695 17799/17273/14697</w:t>
        <w:br/>
        <w:t>f 17803/17275/14699 17802/17276/14700 17798/17274/14698</w:t>
        <w:br/>
        <w:t>f 17799/17273/14697 17803/17275/14699 17798/17274/14698</w:t>
        <w:br/>
        <w:t>f 17804/17277/14701 17741/17217/14641 16581/17040/14472</w:t>
        <w:br/>
        <w:t>f 16653/17113/14544 17804/17277/14701 16581/17040/14472</w:t>
        <w:br/>
        <w:t>f 17744/17219/14643 17741/17217/14641 17804/17277/14701</w:t>
        <w:br/>
        <w:t>f 17748/17223/14647 17744/17219/14643 17804/17277/14701</w:t>
        <w:br/>
        <w:t>f 17804/17277/14701 17755/17231/14655 17750/17227/14651</w:t>
        <w:br/>
        <w:t>f 17748/17223/14647 17804/17277/14701 17750/17227/14651</w:t>
        <w:br/>
        <w:t>f 17804/17277/14701 16653/17113/14544 16596/17057/14489</w:t>
        <w:br/>
        <w:t>f 17755/17231/14655 17804/17277/14701 16596/17057/14489</w:t>
        <w:br/>
        <w:t>f 17781/17254/14678 17786/17259/14683 17783/17256/14680</w:t>
        <w:br/>
        <w:t>f 17747/17224/14648 17748/17223/14647 17751/17226/14650</w:t>
        <w:br/>
        <w:t>f 17744/17219/14643 17748/17223/14647 17746/17221/14645</w:t>
        <w:br/>
        <w:t>f 17807/17278/14702 17806/17279/14703 17805/17280/14704</w:t>
        <w:br/>
        <w:t>f 17808/17281/14705 17807/17278/14702 17805/17280/14704</w:t>
        <w:br/>
        <w:t>f 17768/17240/14664 17739/17213/14637 17740/17216/14640</w:t>
        <w:br/>
        <w:t>f 17782/17255/14679 17786/17259/14683 17809/17282/14706</w:t>
        <w:br/>
        <w:t>f 17811/17283/14707 17792/17264/14688 17791/17265/14689</w:t>
        <w:br/>
        <w:t>f 17810/17284/14708 17811/17283/14707 17791/17265/14689</w:t>
        <w:br/>
        <w:t>f 17802/17276/14700 17811/17283/14707 17810/17284/14708</w:t>
        <w:br/>
        <w:t>f 17798/17274/14698 17802/17276/14700 17810/17284/14708</w:t>
        <w:br/>
        <w:t>f 17845/17285/14709 17844/17286/14710 17843/17287/14711</w:t>
        <w:br/>
        <w:t>f 17846/17288/14711 17845/17285/14709 17843/17287/14711</w:t>
        <w:br/>
        <w:t>f 17848/17289/14712 17847/17290/14712 17846/17288/14711</w:t>
        <w:br/>
        <w:t>f 17843/17287/14711 17848/17289/14712 17846/17288/14711</w:t>
        <w:br/>
        <w:t>f 17847/17290/14712 17848/17289/14712 17850/17291/14713</w:t>
        <w:br/>
        <w:t>f 17849/17292/14713 17847/17290/14712 17850/17291/14713</w:t>
        <w:br/>
        <w:t>f 17852/17293/14714 17851/17294/14715 17849/17292/14713</w:t>
        <w:br/>
        <w:t>f 17850/17291/14713 17852/17293/14714 17849/17292/14713</w:t>
        <w:br/>
        <w:t>f 17854/17295/14716 17853/17296/14716 17851/17294/14715</w:t>
        <w:br/>
        <w:t>f 17852/17293/14714 17854/17295/14716 17851/17294/14715</w:t>
        <w:br/>
        <w:t>f 16707/17135/14563 16708/17134/14563 17858/17297/14717</w:t>
        <w:br/>
        <w:t>f 17857/17298/14718 16707/17135/14563 17858/17297/14717</w:t>
        <w:br/>
        <w:t>f 17853/17296/14716 17854/17295/14716 17857/17298/14718</w:t>
        <w:br/>
        <w:t>f 17858/17297/14717 17853/17296/14716 17857/17298/14718</w:t>
        <w:br/>
        <w:t>f 17908/17299/14719 17907/17300/14720 17906/17301/14721</w:t>
        <w:br/>
        <w:t>f 17909/17302/14722 17908/17299/14719 17906/17301/14721</w:t>
        <w:br/>
        <w:t>f 17910/17303/14723 17909/17302/14722 17906/17301/14721</w:t>
        <w:br/>
        <w:t>f 17911/17304/14724 17910/17303/14723 17906/17301/14721</w:t>
        <w:br/>
        <w:t>f 17913/17305/14725 17912/17306/14726 17910/17303/14723</w:t>
        <w:br/>
        <w:t>f 17911/17304/14724 17913/17305/14725 17910/17303/14723</w:t>
        <w:br/>
        <w:t>f 17915/17307/14727 17914/17308/14728 17912/17306/14726</w:t>
        <w:br/>
        <w:t>f 17913/17305/14725 17915/17307/14727 17912/17306/14726</w:t>
        <w:br/>
        <w:t>f 17914/17308/14728 17915/17307/14727 17917/17309/14729</w:t>
        <w:br/>
        <w:t>f 17916/17310/14729 17914/17308/14728 17917/17309/14729</w:t>
        <w:br/>
        <w:t>f 17916/17310/14729 17917/17309/14729 17918/17311/14730</w:t>
        <w:br/>
        <w:t>f 17919/17312/14730 17916/17310/14729 17918/17311/14730</w:t>
        <w:br/>
        <w:t>f 17921/17313/14731 17920/17314/14732 17919/17312/14730</w:t>
        <w:br/>
        <w:t>f 17918/17311/14730 17921/17313/14731 17919/17312/14730</w:t>
        <w:br/>
        <w:t>f 17920/17314/14732 17921/17313/14731 17922/17315/14733</w:t>
        <w:br/>
        <w:t>f 17923/17316/14734 17920/17314/14732 17922/17315/14733</w:t>
        <w:br/>
        <w:t>f 17925/17317/14735 17924/17318/14736 17923/17316/14734</w:t>
        <w:br/>
        <w:t>f 17922/17315/14733 17925/17317/14735 17923/17316/14734</w:t>
        <w:br/>
        <w:t>f 17924/17318/14736 17925/17317/14735 17926/17319/14737</w:t>
        <w:br/>
        <w:t>f 17927/17320/14738 17924/17318/14736 17926/17319/14737</w:t>
        <w:br/>
        <w:t>f 17928/17321/14739 17927/17320/14738 17926/17319/14737</w:t>
        <w:br/>
        <w:t>f 17928/17321/14739 16784/17161/14585 16785/17160/14584</w:t>
        <w:br/>
        <w:t>f 16786/17164/14588 16787/17163/14587 17930/17322/14740</w:t>
        <w:br/>
        <w:t>f 17929/17323/14741 16786/17164/14588 17930/17322/14740</w:t>
        <w:br/>
        <w:t>f 17929/17323/14741 17931/17324/14742 16791/17166/14590</w:t>
        <w:br/>
        <w:t>f 16786/17164/14588 17929/17323/14741 16791/17166/14590</w:t>
        <w:br/>
        <w:t>f 17929/17323/14741 17933/17325/14743 17932/17326/14744</w:t>
        <w:br/>
        <w:t>f 17931/17324/14742 17929/17323/14741 17932/17326/14744</w:t>
        <w:br/>
        <w:t>f 17931/17324/14742 17934/17327/14745 16795/17170/14594</w:t>
        <w:br/>
        <w:t>f 16791/17166/14590 17931/17324/14742 16795/17170/14594</w:t>
        <w:br/>
        <w:t>f 17925/17317/14735 17933/17325/14743 17937/17328/14746</w:t>
        <w:br/>
        <w:t>f 17934/17327/14745 17938/17329/14747 16802/17173/14597</w:t>
        <w:br/>
        <w:t>f 16795/17170/14594 17934/17327/14745 16802/17173/14597</w:t>
        <w:br/>
        <w:t>f 17925/17317/14735 17922/17315/14733 17932/17326/14744</w:t>
        <w:br/>
        <w:t>f 17933/17325/14743 17925/17317/14735 17932/17326/14744</w:t>
        <w:br/>
        <w:t>f 17939/17330/14748 17934/17327/14745 17931/17324/14742</w:t>
        <w:br/>
        <w:t>f 17932/17326/14744 17939/17330/14748 17931/17324/14742</w:t>
        <w:br/>
        <w:t>f 17938/17329/14747 17940/17331/14749 16805/17176/14600</w:t>
        <w:br/>
        <w:t>f 16802/17173/14597 17938/17329/14747 16805/17176/14600</w:t>
        <w:br/>
        <w:t>f 17921/17313/14731 17939/17330/14748 17932/17326/14744</w:t>
        <w:br/>
        <w:t>f 17922/17315/14733 17921/17313/14731 17932/17326/14744</w:t>
        <w:br/>
        <w:t>f 17941/17332/14750 17938/17329/14747 17934/17327/14745</w:t>
        <w:br/>
        <w:t>f 17939/17330/14748 17941/17332/14750 17934/17327/14745</w:t>
        <w:br/>
        <w:t>f 17939/17330/14748 17921/17313/14731 17942/17333/14751</w:t>
        <w:br/>
        <w:t>f 17941/17332/14750 17939/17330/14748 17942/17333/14751</w:t>
        <w:br/>
        <w:t>f 17940/17331/14749 17938/17329/14747 17941/17332/14750</w:t>
        <w:br/>
        <w:t>f 17943/17334/14752 17940/17331/14749 17941/17332/14750</w:t>
        <w:br/>
        <w:t>f 17940/17331/14749 17944/17335/14753 16810/17181/14605</w:t>
        <w:br/>
        <w:t>f 16805/17176/14600 17940/17331/14749 16810/17181/14605</w:t>
        <w:br/>
        <w:t>f 17943/17334/14752 17941/17332/14750 17942/17333/14751</w:t>
        <w:br/>
        <w:t>f 17945/17336/14754 17943/17334/14752 17942/17333/14751</w:t>
        <w:br/>
        <w:t>f 17943/17334/14752 17946/17337/14755 17944/17335/14753</w:t>
        <w:br/>
        <w:t>f 17940/17331/14749 17943/17334/14752 17944/17335/14753</w:t>
        <w:br/>
        <w:t>f 17946/17337/14755 17943/17334/14752 17945/17336/14754</w:t>
        <w:br/>
        <w:t>f 17947/17338/14756 17946/17337/14755 17945/17336/14754</w:t>
        <w:br/>
        <w:t>f 17944/17335/14753 17948/17339/14757 16815/17186/14610</w:t>
        <w:br/>
        <w:t>f 16810/17181/14605 17944/17335/14753 16815/17186/14610</w:t>
        <w:br/>
        <w:t>f 17944/17335/14753 17946/17337/14755 17949/17340/14758</w:t>
        <w:br/>
        <w:t>f 17948/17339/14757 17944/17335/14753 17949/17340/14758</w:t>
        <w:br/>
        <w:t>f 17949/17340/14758 17946/17337/14755 17947/17338/14756</w:t>
        <w:br/>
        <w:t>f 17950/17341/14759 17949/17340/14758 17947/17338/14756</w:t>
        <w:br/>
        <w:t>f 17952/17342/14760 17951/17343/14761 17949/17340/14758</w:t>
        <w:br/>
        <w:t>f 17950/17341/14759 17952/17342/14760 17949/17340/14758</w:t>
        <w:br/>
        <w:t>f 17951/17343/14761 17953/17344/14762 17948/17339/14757</w:t>
        <w:br/>
        <w:t>f 17949/17340/14758 17951/17343/14761 17948/17339/14757</w:t>
        <w:br/>
        <w:t>f 17955/17345/14763 17954/17346/14764 17951/17343/14761</w:t>
        <w:br/>
        <w:t>f 17911/17304/14724 17955/17345/14763 17951/17343/14761</w:t>
        <w:br/>
        <w:t>f 16815/17186/14610 17948/17339/14757 17953/17344/14762</w:t>
        <w:br/>
        <w:t>f 16823/17195/14619 16815/17186/14610 17953/17344/14762</w:t>
        <w:br/>
        <w:t>f 17953/17344/14762 17951/17343/14761 17954/17346/14764</w:t>
        <w:br/>
        <w:t>f 17956/17347/14765 17953/17344/14762 17954/17346/14764</w:t>
        <w:br/>
        <w:t>f 17907/17300/14720 17957/17348/14766 17954/17346/14764</w:t>
        <w:br/>
        <w:t>f 17906/17301/14721 17907/17300/14720 17954/17346/14764</w:t>
        <w:br/>
        <w:t>f 17956/17347/14765 16826/17198/14622 16823/17195/14619</w:t>
        <w:br/>
        <w:t>f 17953/17344/14762 17956/17347/14765 16823/17195/14619</w:t>
        <w:br/>
        <w:t>f 17956/17347/14765 17954/17346/14764 17957/17348/14766</w:t>
        <w:br/>
        <w:t>f 16827/17199/14623 16826/17198/14622 17956/17347/14765</w:t>
        <w:br/>
        <w:t>f 17956/17347/14765 17957/17348/14766 16827/17199/14623</w:t>
        <w:br/>
        <w:t>f 17937/17328/14746 17933/17325/14743 17929/17323/14741</w:t>
        <w:br/>
        <w:t>f 17930/17322/14740 17937/17328/14746 17929/17323/14741</w:t>
        <w:br/>
        <w:t>f 17928/17321/14739 16785/17160/14584 17927/17320/14738</w:t>
        <w:br/>
        <w:t>f 17801/17271/14695 17810/17284/14708 16857/17200/14624</w:t>
        <w:br/>
        <w:t>f 16856/17201/14625 17801/17271/14695 16857/17200/14624</w:t>
        <w:br/>
        <w:t>f 17761/17233/14657 17807/17278/14702 17808/17281/14705</w:t>
        <w:br/>
        <w:t>f 17760/17234/14658 17761/17233/14657 17808/17281/14705</w:t>
        <w:br/>
        <w:t>f 17802/17276/14700 17803/17275/14699 17796/17270/14694</w:t>
        <w:br/>
        <w:t>f 17794/17267/14691 17802/17276/14700 17796/17270/14694</w:t>
        <w:br/>
        <w:t>f 17810/17284/14708 17801/17271/14695 17798/17274/14698</w:t>
        <w:br/>
        <w:t>f 17978/17349/14767 17977/17350/14768 17793/17268/14692</w:t>
        <w:br/>
        <w:t>f 17797/17269/14693 17978/17349/14767 17793/17268/14692</w:t>
        <w:br/>
        <w:t>f 17806/17279/14703 17784/17257/14681 17768/17240/14664</w:t>
        <w:br/>
        <w:t>f 17794/17267/14691 17811/17283/14707 17802/17276/14700</w:t>
        <w:br/>
        <w:t>f 17979/17351/14769 17788/17261/14685 17792/17264/14688</w:t>
        <w:br/>
        <w:t>f 17795/17266/14690 17979/17351/14769 17792/17264/14688</w:t>
        <w:br/>
        <w:t>f 17811/17283/14707 17795/17266/14690 17792/17264/14688</w:t>
        <w:br/>
        <w:t>f 17788/17261/14685 17790/17263/14687 17792/17264/14688</w:t>
        <w:br/>
        <w:t>f 17809/17282/14706 17980/17352/14770 17738/17214/14638</w:t>
        <w:br/>
        <w:t>f 17740/17216/14640 17737/17215/14639 17981/17353/14771</w:t>
        <w:br/>
        <w:t>f 17982/17354/14772 17740/17216/14640 17981/17353/14771</w:t>
        <w:br/>
        <w:t>f 17983/17355/14773 17977/17350/14768 17978/17349/14767</w:t>
        <w:br/>
        <w:t>f 17977/17350/14768 17980/17352/14770 17795/17266/14690</w:t>
        <w:br/>
        <w:t>f 17793/17268/14692 17977/17350/14768 17795/17266/14690</w:t>
        <w:br/>
        <w:t>f 17774/17247/14671 17806/17279/14703 17807/17278/14702</w:t>
        <w:br/>
        <w:t>f 17770/17243/14667 17761/17233/14657 17762/17232/14656</w:t>
        <w:br/>
        <w:t>f 16640/17100/14531 16857/17200/14624 17810/17284/14708</w:t>
        <w:br/>
        <w:t>f 17791/17265/14689 16640/17100/14531 17810/17284/14708</w:t>
        <w:br/>
        <w:t>f 17769/17242/14666 17805/17280/14704 17806/17279/14703</w:t>
        <w:br/>
        <w:t>f 17768/17240/14664 17769/17242/14666 17806/17279/14703</w:t>
        <w:br/>
        <w:t>f 17757/17237/14661 17762/17232/14656 17984/17356/14774</w:t>
        <w:br/>
        <w:t>f 17770/17243/14667 17807/17278/14702 17761/17233/14657</w:t>
        <w:br/>
        <w:t>f 17783/17256/14680 17782/17255/14679 17780/17251/14675</w:t>
        <w:br/>
        <w:t>f 17776/17249/14673 17778/17253/14677 17773/17246/14670</w:t>
        <w:br/>
        <w:t>f 17780/17251/14675 17778/17253/14677 17776/17249/14673</w:t>
        <w:br/>
        <w:t>f 17784/17257/14681 17774/17247/14671 17779/17252/14676</w:t>
        <w:br/>
        <w:t>f 17779/17252/14676 17774/17247/14671 17778/17253/14677</w:t>
        <w:br/>
        <w:t>f 17778/17253/14677 17774/17247/14671 17773/17246/14670</w:t>
        <w:br/>
        <w:t>f 17773/17246/14670 17770/17243/14667 17764/17236/14660</w:t>
        <w:br/>
        <w:t>f 17770/17243/14667 17762/17232/14656 17757/17237/14661</w:t>
        <w:br/>
        <w:t>f 17739/17213/14637 17782/17255/14679 17809/17282/14706</w:t>
        <w:br/>
        <w:t>f 17738/17214/14638 17739/17213/14637 17809/17282/14706</w:t>
        <w:br/>
        <w:t>f 17979/17351/14769 17980/17352/14770 17809/17282/14706</w:t>
        <w:br/>
        <w:t>f 17795/17266/14690 17980/17352/14770 17979/17351/14769</w:t>
        <w:br/>
        <w:t>f 17985/17357/14775 17738/17214/14638 17980/17352/14770</w:t>
        <w:br/>
        <w:t>f 17977/17350/14768 17985/17357/14775 17980/17352/14770</w:t>
        <w:br/>
        <w:t>f 17809/17282/14706 17786/17259/14683 17788/17261/14685</w:t>
        <w:br/>
        <w:t>f 17979/17351/14769 17809/17282/14706 17788/17261/14685</w:t>
        <w:br/>
        <w:t>f 17776/17249/14673 17773/17246/14670 17771/17244/14668</w:t>
        <w:br/>
        <w:t>f 17784/17257/14681 17739/17213/14637 17768/17240/14664</w:t>
        <w:br/>
        <w:t>f 17774/17247/14671 17784/17257/14681 17806/17279/14703</w:t>
        <w:br/>
        <w:t>f 17774/17247/14671 17807/17278/14702 17770/17243/14667</w:t>
        <w:br/>
        <w:t>f 17795/17266/14690 17811/17283/14707 17794/17267/14691</w:t>
        <w:br/>
        <w:t>f 17986/17358/14776 17985/17357/14775 17977/17350/14768</w:t>
        <w:br/>
        <w:t>f 17983/17355/14773 17986/17358/14776 17977/17350/14768</w:t>
        <w:br/>
        <w:t>f 17800/17272/14696 17801/17271/14695 16856/17201/14625</w:t>
        <w:br/>
        <w:t>f 17184/17212/14636 17800/17272/14696 16856/17201/14625</w:t>
        <w:br/>
        <w:t>f 16679/17359/14777 16678/17360/14778 16677/17361/14779</w:t>
        <w:br/>
        <w:t>f 16680/17362/14780 16679/17359/14777 16677/17361/14779</w:t>
        <w:br/>
        <w:t>f 16681/17363/14781 16679/17359/14777 16680/17362/14780</w:t>
        <w:br/>
        <w:t>f 16682/17364/14781 16681/17363/14781 16680/17362/14780</w:t>
        <w:br/>
        <w:t>f 16682/17364/14781 16684/17365/14782 16683/17366/14782</w:t>
        <w:br/>
        <w:t>f 16681/17363/14781 16682/17364/14781 16683/17366/14782</w:t>
        <w:br/>
        <w:t>f 16686/17367/14783 16683/17366/14782 16684/17365/14782</w:t>
        <w:br/>
        <w:t>f 16685/17368/14784 16686/17367/14783 16684/17365/14782</w:t>
        <w:br/>
        <w:t>f 16685/17368/14784 16688/17369/14785 16687/17370/14786</w:t>
        <w:br/>
        <w:t>f 16686/17367/14783 16685/17368/14784 16687/17370/14786</w:t>
        <w:br/>
        <w:t>f 16687/17370/14786 16688/17369/14785 16690/17371/14787</w:t>
        <w:br/>
        <w:t>f 16689/17372/14787 16687/17370/14786 16690/17371/14787</w:t>
        <w:br/>
        <w:t>f 16690/17371/14787 16692/17373/14788 16691/17374/14788</w:t>
        <w:br/>
        <w:t>f 16689/17372/14787 16690/17371/14787 16691/17374/14788</w:t>
        <w:br/>
        <w:t>f 16713/17375/14789 16712/17376/14790 16711/17377/14791</w:t>
        <w:br/>
        <w:t>f 16714/17378/14792 16713/17375/14789 16711/17377/14791</w:t>
        <w:br/>
        <w:t>f 16734/17379/14793 16733/17380/14793 16732/17381/14794</w:t>
        <w:br/>
        <w:t>f 16731/17382/14794 16734/17379/14793 16732/17381/14794</w:t>
        <w:br/>
        <w:t>f 16736/17383/14795 16735/17384/14795 16733/17380/14793</w:t>
        <w:br/>
        <w:t>f 16734/17379/14793 16736/17383/14795 16733/17380/14793</w:t>
        <w:br/>
        <w:t>f 16738/17385/14796 16737/17386/14797 16735/17384/14795</w:t>
        <w:br/>
        <w:t>f 16736/17383/14795 16738/17385/14796 16735/17384/14795</w:t>
        <w:br/>
        <w:t>f 16737/17386/14797 16738/17385/14796 16740/17387/14798</w:t>
        <w:br/>
        <w:t>f 16739/17388/14799 16737/17386/14797 16740/17387/14798</w:t>
        <w:br/>
        <w:t>f 16742/17389/14800 16741/17390/14800 16739/17388/14799</w:t>
        <w:br/>
        <w:t>f 16740/17387/14798 16742/17389/14800 16739/17388/14799</w:t>
        <w:br/>
        <w:t>f 16741/17390/14800 16742/17389/14800 16714/17378/14792</w:t>
        <w:br/>
        <w:t>f 16711/17377/14791 16741/17390/14800 16714/17378/14792</w:t>
        <w:br/>
        <w:t>f 16799/17391/14801 16798/17392/14802 16797/17393/14803</w:t>
        <w:br/>
        <w:t>f 16796/17394/14804 16799/17391/14801 16797/17393/14803</w:t>
        <w:br/>
        <w:t>f 16831/17395/14805 16830/17396/14806 16829/17397/14807</w:t>
        <w:br/>
        <w:t>f 16828/17398/14808 16831/17395/14805 16829/17397/14807</w:t>
        <w:br/>
        <w:t>f 16834/17399/14809 16833/17400/14810 16832/17401/14811</w:t>
        <w:br/>
        <w:t>f 16830/17396/14806 16834/17399/14809 16832/17401/14811</w:t>
        <w:br/>
        <w:t>f 16835/17402/14812 16834/17399/14809 16830/17396/14806</w:t>
        <w:br/>
        <w:t>f 16831/17395/14805 16835/17402/14812 16830/17396/14806</w:t>
        <w:br/>
        <w:t>f 16834/17399/14809 16835/17402/14812 16836/17403/14813</w:t>
        <w:br/>
        <w:t>f 16837/17404/14814 16834/17399/14809 16836/17403/14813</w:t>
        <w:br/>
        <w:t>f 16833/17400/14810 16834/17399/14809 16837/17404/14814</w:t>
        <w:br/>
        <w:t>f 16838/17405/14815 16833/17400/14810 16837/17404/14814</w:t>
        <w:br/>
        <w:t>f 16840/17406/14816 16838/17405/14815 16837/17404/14814</w:t>
        <w:br/>
        <w:t>f 16839/17407/14817 16840/17406/14816 16837/17404/14814</w:t>
        <w:br/>
        <w:t>f 16837/17404/14814 16836/17403/14813 16841/17408/14818</w:t>
        <w:br/>
        <w:t>f 16839/17407/14817 16837/17404/14814 16841/17408/14818</w:t>
        <w:br/>
        <w:t>f 16839/17407/14817 16843/17409/14819 16842/17410/14820</w:t>
        <w:br/>
        <w:t>f 16840/17406/14816 16839/17407/14817 16842/17410/14820</w:t>
        <w:br/>
        <w:t>f 16841/17408/14818 16844/17411/14821 16843/17409/14819</w:t>
        <w:br/>
        <w:t>f 16839/17407/14817 16841/17408/14818 16843/17409/14819</w:t>
        <w:br/>
        <w:t>f 16843/17409/14819 16846/17412/14822 16845/17413/14823</w:t>
        <w:br/>
        <w:t>f 16842/17410/14820 16843/17409/14819 16845/17413/14823</w:t>
        <w:br/>
        <w:t>f 16846/17412/14822 16843/17409/14819 16844/17411/14821</w:t>
        <w:br/>
        <w:t>f 16847/17414/14824 16846/17412/14822 16844/17411/14821</w:t>
        <w:br/>
        <w:t>f 16850/17415/14825 16849/17416/14826 16848/17417/14827</w:t>
        <w:br/>
        <w:t>f 16798/17392/14802 16850/17415/14825 16848/17417/14827</w:t>
        <w:br/>
        <w:t>f 16851/17418/14828 16850/17415/14825 16798/17392/14802</w:t>
        <w:br/>
        <w:t>f 16799/17391/14801 16851/17418/14828 16798/17392/14802</w:t>
        <w:br/>
        <w:t>f 16852/17419/14829 16851/17418/14828 16799/17391/14801</w:t>
        <w:br/>
        <w:t>f 16853/17420/14830 16829/17397/14807 16830/17396/14806</w:t>
        <w:br/>
        <w:t>f 16832/17401/14811 16853/17420/14830 16830/17396/14806</w:t>
        <w:br/>
        <w:t>f 16796/17394/14804 16854/17421/14831 16852/17419/14829</w:t>
        <w:br/>
        <w:t>f 16799/17391/14801 16796/17394/14804 16852/17419/14829</w:t>
        <w:br/>
        <w:t>f 16846/17412/14822 16848/17417/14827 16849/17416/14826</w:t>
        <w:br/>
        <w:t>f 16845/17413/14823 16846/17412/14822 16849/17416/14826</w:t>
        <w:br/>
        <w:t>f 16798/17392/14802 16848/17417/14827 16855/17422/14832</w:t>
        <w:br/>
        <w:t>f 16797/17393/14803 16798/17392/14802 16855/17422/14832</w:t>
        <w:br/>
        <w:t>f 16848/17417/14827 16846/17412/14822 16847/17414/14824</w:t>
        <w:br/>
        <w:t>f 16855/17422/14832 16848/17417/14827 16847/17414/14824</w:t>
        <w:br/>
        <w:t>f 17183/17423/14833 16608/17069/14834 17182/17424/14835</w:t>
        <w:br/>
        <w:t>f 17181/17425/14833 17183/17423/14833 17182/17424/14835</w:t>
        <w:br/>
        <w:t>f 17758/17426/14836 17757/17237/14837 17756/17427/14836</w:t>
        <w:br/>
        <w:t>f 17759/17428/14836 17758/17426/14836 17756/17427/14836</w:t>
        <w:br/>
        <w:t>f 17860/17429/14838 16712/17376/14790 16713/17375/14789</w:t>
        <w:br/>
        <w:t>f 17859/17430/14839 17860/17429/14838 16713/17375/14789</w:t>
        <w:br/>
        <w:t>f 17879/17431/14840 17878/17432/14841 17877/17433/14841</w:t>
        <w:br/>
        <w:t>f 17880/17434/14840 17879/17431/14840 17877/17433/14841</w:t>
        <w:br/>
        <w:t>f 17878/17432/14841 17882/17435/14842 17881/17436/14842</w:t>
        <w:br/>
        <w:t>f 17877/17433/14841 17878/17432/14841 17881/17436/14842</w:t>
        <w:br/>
        <w:t>f 17882/17435/14842 17884/17437/14843 17883/17438/14844</w:t>
        <w:br/>
        <w:t>f 17881/17436/14842 17882/17435/14842 17883/17438/14844</w:t>
        <w:br/>
        <w:t>f 17885/17439/14845 17883/17438/14844 17884/17437/14843</w:t>
        <w:br/>
        <w:t>f 17886/17440/14846 17885/17439/14845 17884/17437/14843</w:t>
        <w:br/>
        <w:t>f 17886/17440/14846 17888/17441/14847 17887/17442/14848</w:t>
        <w:br/>
        <w:t>f 17885/17439/14845 17886/17440/14846 17887/17442/14848</w:t>
        <w:br/>
        <w:t>f 17859/17430/14839 17887/17442/14848 17888/17441/14847</w:t>
        <w:br/>
        <w:t>f 17860/17429/14838 17859/17430/14839 17888/17441/14847</w:t>
        <w:br/>
        <w:t>f 16797/17393/14803 17936/17443/14849 17935/17444/14850</w:t>
        <w:br/>
        <w:t>f 16796/17394/14804 16797/17393/14803 17935/17444/14850</w:t>
        <w:br/>
        <w:t>f 17959/17445/14851 17958/17446/14852 16831/17395/14805</w:t>
        <w:br/>
        <w:t>f 16828/17398/14808 17959/17445/14851 16831/17395/14805</w:t>
        <w:br/>
        <w:t>f 17962/17447/14853 17961/17448/14854 17960/17449/14855</w:t>
        <w:br/>
        <w:t>f 17958/17446/14852 17962/17447/14853 17960/17449/14855</w:t>
        <w:br/>
        <w:t>f 17958/17446/14852 17960/17449/14855 16835/17402/14812</w:t>
        <w:br/>
        <w:t>f 16831/17395/14805 17958/17446/14852 16835/17402/14812</w:t>
        <w:br/>
        <w:t>f 16836/17403/14813 16835/17402/14812 17960/17449/14855</w:t>
        <w:br/>
        <w:t>f 17963/17450/14856 16836/17403/14813 17960/17449/14855</w:t>
        <w:br/>
        <w:t>f 17963/17450/14856 17960/17449/14855 17961/17448/14854</w:t>
        <w:br/>
        <w:t>f 17964/17451/14857 17963/17450/14856 17961/17448/14854</w:t>
        <w:br/>
        <w:t>f 17963/17450/14856 17964/17451/14857 17965/17452/14858</w:t>
        <w:br/>
        <w:t>f 17966/17453/14859 17963/17450/14856 17965/17452/14858</w:t>
        <w:br/>
        <w:t>f 16841/17408/14818 16836/17403/14813 17963/17450/14856</w:t>
        <w:br/>
        <w:t>f 17966/17453/14859 16841/17408/14818 17963/17450/14856</w:t>
        <w:br/>
        <w:t>f 17968/17454/14860 17967/17455/14861 17966/17453/14859</w:t>
        <w:br/>
        <w:t>f 17965/17452/14858 17968/17454/14860 17966/17453/14859</w:t>
        <w:br/>
        <w:t>f 17967/17455/14861 16844/17411/14821 16841/17408/14818</w:t>
        <w:br/>
        <w:t>f 17966/17453/14859 17967/17455/14861 16841/17408/14818</w:t>
        <w:br/>
        <w:t>f 17970/17456/14862 17969/17457/14863 17967/17455/14861</w:t>
        <w:br/>
        <w:t>f 17968/17454/14860 17970/17456/14862 17967/17455/14861</w:t>
        <w:br/>
        <w:t>f 16844/17411/14821 17967/17455/14861 17969/17457/14863</w:t>
        <w:br/>
        <w:t>f 16847/17414/14824 16844/17411/14821 17969/17457/14863</w:t>
        <w:br/>
        <w:t>f 17973/17458/14864 17972/17459/14865 17971/17460/14866</w:t>
        <w:br/>
        <w:t>f 17936/17443/14849 17973/17458/14864 17971/17460/14866</w:t>
        <w:br/>
        <w:t>f 17936/17443/14849 17971/17460/14866 17974/17461/14867</w:t>
        <w:br/>
        <w:t>f 17935/17444/14850 17936/17443/14849 17974/17461/14867</w:t>
        <w:br/>
        <w:t>f 17935/17444/14850 17974/17461/14867 17975/17462/14868</w:t>
        <w:br/>
        <w:t>f 17958/17446/14852 17959/17445/14851 17976/17463/14869</w:t>
        <w:br/>
        <w:t>f 17962/17447/14853 17958/17446/14852 17976/17463/14869</w:t>
        <w:br/>
        <w:t>f 17975/17462/14868 16854/17421/14831 16796/17394/14804</w:t>
        <w:br/>
        <w:t>f 17935/17444/14850 17975/17462/14868 16796/17394/14804</w:t>
        <w:br/>
        <w:t>f 17972/17459/14865 17973/17458/14864 17969/17457/14863</w:t>
        <w:br/>
        <w:t>f 17970/17456/14862 17972/17459/14865 17969/17457/14863</w:t>
        <w:br/>
        <w:t>f 16855/17422/14832 17973/17458/14864 17936/17443/14849</w:t>
        <w:br/>
        <w:t>f 16797/17393/14803 16855/17422/14832 17936/17443/14849</w:t>
        <w:br/>
        <w:t>f 16847/17414/14824 17969/17457/14863 17973/17458/14864</w:t>
        <w:br/>
        <w:t>f 16855/17422/14832 16847/17414/14824 17973/17458/14864</w:t>
        <w:br/>
        <w:t>f 18299/17464/14870 17766/17238/14871 18298/17465/14872</w:t>
        <w:br/>
        <w:t>f 18300/17466/14873 18299/17464/14870 18298/17465/14872</w:t>
        <w:br/>
        <w:t>f 17830/17467/14874 16678/17360/14875 17829/17468/14876</w:t>
        <w:br/>
        <w:t>f 17828/17469/14877 17830/17467/14874 17829/17468/14876</w:t>
        <w:br/>
        <w:t>f 17828/17469/14877 17829/17468/14876 17832/17470/14878</w:t>
        <w:br/>
        <w:t>f 17831/17471/14879 17828/17469/14877 17832/17470/14878</w:t>
        <w:br/>
        <w:t>f 17834/17472/14880 17833/17473/14881 17831/17471/14879</w:t>
        <w:br/>
        <w:t>f 17832/17470/14878 17834/17472/14880 17831/17471/14879</w:t>
        <w:br/>
        <w:t>f 17833/17473/14881 17834/17472/14880 17835/17474/14882</w:t>
        <w:br/>
        <w:t>f 17836/17475/14883 17833/17473/14881 17835/17474/14882</w:t>
        <w:br/>
        <w:t>f 17838/17476/14884 17837/17477/14885 17836/17475/14883</w:t>
        <w:br/>
        <w:t>f 17835/17474/14882 17838/17476/14884 17836/17475/14883</w:t>
        <w:br/>
        <w:t>f 17839/17478/14886 17837/17477/14885 17838/17476/14884</w:t>
        <w:br/>
        <w:t>f 17840/17479/14886 17839/17478/14886 17838/17476/14884</w:t>
        <w:br/>
        <w:t>f 17842/17480/14887 17841/17481/14887 17839/17478/14886</w:t>
        <w:br/>
        <w:t>f 17840/17479/14886 17842/17480/14887 17839/17478/14886</w:t>
        <w:br/>
        <w:t>f 16664/17482/14888 16663/17483/14889 16662/17484/14890</w:t>
        <w:br/>
        <w:t>f 16661/17485/14890 16664/17482/14888 16662/17484/14890</w:t>
        <w:br/>
        <w:t>f 16663/17483/14889 16664/17482/14888 16666/17486/14891</w:t>
        <w:br/>
        <w:t>f 16665/17487/14891 16663/17483/14889 16666/17486/14891</w:t>
        <w:br/>
        <w:t>f 16665/17487/14891 16666/17486/14891 16667/17488/14892</w:t>
        <w:br/>
        <w:t>f 16668/17489/14893 16665/17487/14891 16667/17488/14892</w:t>
        <w:br/>
        <w:t>f 16668/17489/14893 16667/17488/14892 16669/17490/14894</w:t>
        <w:br/>
        <w:t>f 16670/17491/14895 16668/17489/14893 16669/17490/14894</w:t>
        <w:br/>
        <w:t>f 16672/17492/14896 16671/17493/14897 16670/17491/14895</w:t>
        <w:br/>
        <w:t>f 16669/17490/14894 16672/17492/14896 16670/17491/14895</w:t>
        <w:br/>
        <w:t>f 16675/17494/14898 16674/17495/14899 16673/17496/14900</w:t>
        <w:br/>
        <w:t>f 16676/17497/14901 16675/17494/14898 16673/17496/14900</w:t>
        <w:br/>
        <w:t>f 16706/17498/14902 16705/17499/14902 16671/17493/14897</w:t>
        <w:br/>
        <w:t>f 16672/17492/14896 16706/17498/14902 16671/17493/14897</w:t>
        <w:br/>
        <w:t>f 16717/17500/14903 16716/17501/14904 16715/17502/14904</w:t>
        <w:br/>
        <w:t>f 16718/17503/14905 16717/17500/14903 16715/17502/14904</w:t>
        <w:br/>
        <w:t>f 16720/17504/14906 16717/17500/14903 16718/17503/14905</w:t>
        <w:br/>
        <w:t>f 16719/17505/14907 16720/17504/14906 16718/17503/14905</w:t>
        <w:br/>
        <w:t>f 16721/17506/14908 16720/17504/14906 16719/17505/14907</w:t>
        <w:br/>
        <w:t>f 16722/17507/14909 16721/17506/14908 16719/17505/14907</w:t>
        <w:br/>
        <w:t>f 16722/17507/14909 16724/17508/14910 16723/17509/14911</w:t>
        <w:br/>
        <w:t>f 16721/17506/14908 16722/17507/14909 16723/17509/14911</w:t>
        <w:br/>
        <w:t>f 16726/17510/14912 16723/17509/14911 16724/17508/14910</w:t>
        <w:br/>
        <w:t>f 16725/17511/14912 16726/17510/14912 16724/17508/14910</w:t>
        <w:br/>
        <w:t>f 16729/17512/14913 16728/17513/14913 16727/17514/14913</w:t>
        <w:br/>
        <w:t>f 16730/17515/14913 16729/17512/14913 16727/17514/14913</w:t>
        <w:br/>
        <w:t>f 16745/17516/14914 16744/17517/14915 16743/17518/14916</w:t>
        <w:br/>
        <w:t>f 16746/17519/14917 16745/17516/14914 16743/17518/14916</w:t>
        <w:br/>
        <w:t>f 16743/17518/14916 16748/17520/14918 16747/17521/14919</w:t>
        <w:br/>
        <w:t>f 16746/17519/14917 16743/17518/14916 16747/17521/14919</w:t>
        <w:br/>
        <w:t>f 16747/17521/14919 16748/17520/14918 16750/17522/14920</w:t>
        <w:br/>
        <w:t>f 16749/17523/14921 16747/17521/14919 16750/17522/14920</w:t>
        <w:br/>
        <w:t>f 16749/17523/14921 16750/17522/14920 16751/17524/14922</w:t>
        <w:br/>
        <w:t>f 16752/17525/14923 16749/17523/14921 16751/17524/14922</w:t>
        <w:br/>
        <w:t>f 16752/17525/14923 16751/17524/14922 16753/17526/14924</w:t>
        <w:br/>
        <w:t>f 16754/17527/14925 16752/17525/14923 16753/17526/14924</w:t>
        <w:br/>
        <w:t>f 16756/17528/14926 16755/17529/14927 16754/17527/14925</w:t>
        <w:br/>
        <w:t>f 16753/17526/14924 16756/17528/14926 16754/17527/14925</w:t>
        <w:br/>
        <w:t>f 16755/17529/14927 16756/17528/14926 16757/17530/14928</w:t>
        <w:br/>
        <w:t>f 16758/17531/14929 16755/17529/14927 16757/17530/14928</w:t>
        <w:br/>
        <w:t>f 16759/17532/14930 16726/17510/14912 16725/17511/14912</w:t>
        <w:br/>
        <w:t>f 16760/17533/14930 16759/17532/14930 16725/17511/14912</w:t>
        <w:br/>
        <w:t>f 17814/17534/14931 17813/17535/14932 17812/17536/14932</w:t>
        <w:br/>
        <w:t>f 17815/17537/14931 17814/17534/14931 17812/17536/14932</w:t>
        <w:br/>
        <w:t>f 17816/17538/14933 17812/17536/14932 17813/17535/14932</w:t>
        <w:br/>
        <w:t>f 17817/17539/14933 17816/17538/14933 17813/17535/14932</w:t>
        <w:br/>
        <w:t>f 17819/17540/14934 17816/17538/14933 17817/17539/14933</w:t>
        <w:br/>
        <w:t>f 17818/17541/14935 17819/17540/14934 17817/17539/14933</w:t>
        <w:br/>
        <w:t>f 17821/17542/14936 17819/17540/14934 17818/17541/14935</w:t>
        <w:br/>
        <w:t>f 17820/17543/14936 17821/17542/14936 17818/17541/14935</w:t>
        <w:br/>
        <w:t>f 17820/17543/14936 17823/17544/14937 17822/17545/14938</w:t>
        <w:br/>
        <w:t>f 17821/17542/14936 17820/17543/14936 17822/17545/14938</w:t>
        <w:br/>
        <w:t>f 17827/17546/14939 17826/17547/14940 17825/17548/14941</w:t>
        <w:br/>
        <w:t>f 17824/17549/14942 17827/17546/14939 17825/17548/14941</w:t>
        <w:br/>
        <w:t>f 17823/17544/14937 17856/17550/14943 17855/17551/14944</w:t>
        <w:br/>
        <w:t>f 17822/17545/14938 17823/17544/14937 17855/17551/14944</w:t>
        <w:br/>
        <w:t>f 17864/17552/14945 17863/17553/14945 17862/17554/14946</w:t>
        <w:br/>
        <w:t>f 17861/17555/14947 17864/17552/14945 17862/17554/14946</w:t>
        <w:br/>
        <w:t>f 17861/17555/14947 17862/17554/14946 17865/17556/14948</w:t>
        <w:br/>
        <w:t>f 17866/17557/14949 17861/17555/14947 17865/17556/14948</w:t>
        <w:br/>
        <w:t>f 17866/17557/14949 17865/17556/14948 17868/17558/14950</w:t>
        <w:br/>
        <w:t>f 17867/17559/14951 17866/17557/14949 17868/17558/14950</w:t>
        <w:br/>
        <w:t>f 17870/17560/14952 17869/17561/14953 17867/17559/14951</w:t>
        <w:br/>
        <w:t>f 17868/17558/14950 17870/17560/14952 17867/17559/14951</w:t>
        <w:br/>
        <w:t>f 17869/17561/14953 17870/17560/14952 17871/17562/14954</w:t>
        <w:br/>
        <w:t>f 17872/17563/14954 17869/17561/14953 17871/17562/14954</w:t>
        <w:br/>
        <w:t>f 17876/17564/14955 17875/17565/14955 17874/17566/14955</w:t>
        <w:br/>
        <w:t>f 17873/17567/14955 17876/17564/14955 17874/17566/14955</w:t>
        <w:br/>
        <w:t>f 17892/17568/14956 17891/17569/14957 17890/17570/14958</w:t>
        <w:br/>
        <w:t>f 17889/17571/14956 17892/17568/14956 17890/17570/14958</w:t>
        <w:br/>
        <w:t>f 17894/17572/14959 17893/17573/14959 17892/17568/14956</w:t>
        <w:br/>
        <w:t>f 17889/17571/14956 17894/17572/14959 17892/17568/14956</w:t>
        <w:br/>
        <w:t>f 17895/17574/14960 17893/17573/14959 17894/17572/14959</w:t>
        <w:br/>
        <w:t>f 17896/17575/14961 17895/17574/14960 17894/17572/14959</w:t>
        <w:br/>
        <w:t>f 17898/17576/14962 17895/17574/14960 17896/17575/14961</w:t>
        <w:br/>
        <w:t>f 17897/17577/14963 17898/17576/14962 17896/17575/14961</w:t>
        <w:br/>
        <w:t>f 17900/17578/14964 17898/17576/14962 17897/17577/14963</w:t>
        <w:br/>
        <w:t>f 17899/17579/14965 17900/17578/14964 17897/17577/14963</w:t>
        <w:br/>
        <w:t>f 17899/17579/14965 17902/17580/14966 17901/17581/14967</w:t>
        <w:br/>
        <w:t>f 17900/17578/14964 17899/17579/14965 17901/17581/14967</w:t>
        <w:br/>
        <w:t>f 17903/17582/14968 17901/17581/14967 17902/17580/14966</w:t>
        <w:br/>
        <w:t>f 16758/17531/14969 17903/17582/14968 17902/17580/14966</w:t>
        <w:br/>
        <w:t>f 17872/17563/14954 17871/17562/14954 17905/17583/14970</w:t>
        <w:br/>
        <w:t>f 17904/17584/14971 17872/17563/14954 17905/17583/14970</w:t>
        <w:br/>
        <w:t>f 16529/17585/14972 16528/17586/14973 16527/17587/14974</w:t>
        <w:br/>
        <w:t>f 16529/17585/14972 16531/17588/14975 16530/17589/14976</w:t>
        <w:br/>
        <w:t>f 16528/17586/14973 16529/17585/14972 16530/17589/14976</w:t>
        <w:br/>
        <w:t>f 16531/17588/14975 16533/17590/14977 16532/17591/14978</w:t>
        <w:br/>
        <w:t>f 16530/17589/14976 16531/17588/14975 16532/17591/14978</w:t>
        <w:br/>
        <w:t>f 16533/17590/14977 16535/17592/14979 16534/17593/14979</w:t>
        <w:br/>
        <w:t>f 16532/17591/14978 16533/17590/14977 16534/17593/14979</w:t>
        <w:br/>
        <w:t>f 16536/17594/14980 16534/17593/14979 16535/17592/14979</w:t>
        <w:br/>
        <w:t>f 16537/17595/14981 16536/17594/14980 16535/17592/14979</w:t>
        <w:br/>
        <w:t>f 16541/17596/14982 16540/17597/14983 16539/17598/14984</w:t>
        <w:br/>
        <w:t>f 16538/17599/14982 16541/17596/14982 16539/17598/14984</w:t>
        <w:br/>
        <w:t>f 16540/17597/14983 16542/17600/14985 16539/17598/14984</w:t>
        <w:br/>
        <w:t>f 16543/17601/14986 16536/17594/14980 16537/17595/14981</w:t>
        <w:br/>
        <w:t>f 16546/17602/14987 16545/17603/14988 16544/17604/14987</w:t>
        <w:br/>
        <w:t>f 16550/17605/14989 16549/17606/14990 16548/17607/14991</w:t>
        <w:br/>
        <w:t>f 16547/17608/14992 16550/17605/14989 16548/17607/14991</w:t>
        <w:br/>
        <w:t>f 16544/17604/14987 16552/17609/14993 16551/17610/14993</w:t>
        <w:br/>
        <w:t>f 16546/17602/14987 16544/17604/14987 16551/17610/14993</w:t>
        <w:br/>
        <w:t>f 16549/17606/14990 16554/17611/14994 16553/17612/14994</w:t>
        <w:br/>
        <w:t>f 16548/17607/14991 16549/17606/14990 16553/17612/14994</w:t>
        <w:br/>
        <w:t>f 16556/17613/14995 16555/17614/14995 16551/17610/14993</w:t>
        <w:br/>
        <w:t>f 16552/17609/14993 16556/17613/14995 16551/17610/14993</w:t>
        <w:br/>
        <w:t>f 16554/17611/14994 16558/17615/14996 16557/17616/14996</w:t>
        <w:br/>
        <w:t>f 16553/17612/14994 16554/17611/14994 16557/17616/14996</w:t>
        <w:br/>
        <w:t>f 16560/17617/14997 16559/17618/14997 16555/17614/14995</w:t>
        <w:br/>
        <w:t>f 16556/17613/14995 16560/17617/14997 16555/17614/14995</w:t>
        <w:br/>
        <w:t>f 16558/17615/14996 16562/17619/14998 16561/17620/14999</w:t>
        <w:br/>
        <w:t>f 16557/17616/14996 16558/17615/14996 16561/17620/14999</w:t>
        <w:br/>
        <w:t>f 16564/17621/15000 16563/17622/15000 16559/17618/14997</w:t>
        <w:br/>
        <w:t>f 16560/17617/14997 16564/17621/15000 16559/17618/14997</w:t>
        <w:br/>
        <w:t>f 16565/17623/15001 16561/17620/14999 16562/17619/14998</w:t>
        <w:br/>
        <w:t>f 16566/17624/15001 16565/17623/15001 16562/17619/14998</w:t>
        <w:br/>
        <w:t>f 16567/17625/15002 16565/17623/15001 16566/17624/15001</w:t>
        <w:br/>
        <w:t>f 16569/17626/15003 16568/17627/15003 16563/17622/15000</w:t>
        <w:br/>
        <w:t>f 16564/17621/15000 16569/17626/15003 16563/17622/15000</w:t>
        <w:br/>
        <w:t>f 16569/17626/15003 16570/17628/15004 16568/17627/15003</w:t>
        <w:br/>
        <w:t>f 16547/17608/14992 16571/17629/15005 16550/17605/14989</w:t>
        <w:br/>
        <w:t>f 16543/17601/14986 16573/17630/15006 16572/17631/15006</w:t>
        <w:br/>
        <w:t>f 16536/17594/14980 16543/17601/14986 16572/17631/15006</w:t>
        <w:br/>
        <w:t>f 16541/17596/14982 16538/17599/14982 16543/17601/14986</w:t>
        <w:br/>
        <w:t>f 16537/17595/14981 16541/17596/14982 16543/17601/14986</w:t>
        <w:br/>
        <w:t>f 16573/17630/15006 16574/17632/15007 16572/17631/15006</w:t>
        <w:br/>
        <w:t>f 17049/17633/15008 17048/17634/15009 17047/17635/15010</w:t>
        <w:br/>
        <w:t>f 17046/17636/15011 17049/17633/15008 17047/17635/15010</w:t>
        <w:br/>
        <w:t>f 17051/17637/15012 17050/17638/15013 17048/17634/15009</w:t>
        <w:br/>
        <w:t>f 17049/17633/15008 17051/17637/15012 17048/17634/15009</w:t>
        <w:br/>
        <w:t>f 17054/17639/15014 17053/17640/15015 17052/17641/15016</w:t>
        <w:br/>
        <w:t>f 17058/17642/15017 17057/17643/15018 17056/17644/15019</w:t>
        <w:br/>
        <w:t>f 17055/17645/15020 17058/17642/15017 17056/17644/15019</w:t>
        <w:br/>
        <w:t>f 17060/17646/15021 17057/17643/15018 17059/17647/15022</w:t>
        <w:br/>
        <w:t>f 17046/17636/15011 17047/17635/15010 17061/17648/15023</w:t>
        <w:br/>
        <w:t>f 17057/17643/15018 17058/17642/15017 17059/17647/15022</w:t>
        <w:br/>
        <w:t>f 17056/17644/15019 17051/17637/15012 17062/17649/15024</w:t>
        <w:br/>
        <w:t>f 17055/17645/15020 17056/17644/15019 17062/17649/15024</w:t>
        <w:br/>
        <w:t>f 17065/17650/15025 17064/17651/15026 17063/17652/15027</w:t>
        <w:br/>
        <w:t>f 17046/17636/15011 17067/17653/15028 17066/17654/15029</w:t>
        <w:br/>
        <w:t>f 17049/17633/15008 17046/17636/15011 17066/17654/15029</w:t>
        <w:br/>
        <w:t>f 17061/17648/15023 17067/17653/15028 17046/17636/15011</w:t>
        <w:br/>
        <w:t>f 17049/17633/15008 17066/17654/15029 17062/17649/15024</w:t>
        <w:br/>
        <w:t>f 17051/17637/15012 17049/17633/15008 17062/17649/15024</w:t>
        <w:br/>
        <w:t>f 17052/17641/15016 17056/17644/15019 17057/17643/15018</w:t>
        <w:br/>
        <w:t>f 17060/17646/15021 17052/17641/15016 17057/17643/15018</w:t>
        <w:br/>
        <w:t>f 17064/17651/15026 17050/17638/15013 17051/17637/15012</w:t>
        <w:br/>
        <w:t>f 17056/17644/15019 17064/17651/15026 17051/17637/15012</w:t>
        <w:br/>
        <w:t>f 17052/17641/15016 17053/17640/15015 17056/17644/15019</w:t>
        <w:br/>
        <w:t>f 17063/17652/15027 17064/17651/15026 17056/17644/15019</w:t>
        <w:br/>
        <w:t>f 17070/17655/15030 17069/17656/15031 17068/17657/15030</w:t>
        <w:br/>
        <w:t>f 17073/17658/15032 17072/17659/15033 17071/17660/15034</w:t>
        <w:br/>
        <w:t>f 17077/17661/15035 17076/17662/15036 17075/17663/15037</w:t>
        <w:br/>
        <w:t>f 17074/17664/15038 17077/17661/15035 17075/17663/15037</w:t>
        <w:br/>
        <w:t>f 17076/17662/15036 17077/17661/15035 17079/17665/15039</w:t>
        <w:br/>
        <w:t>f 17078/17666/15040 17076/17662/15036 17079/17665/15039</w:t>
        <w:br/>
        <w:t>f 17074/17664/15038 17075/17663/15037 17081/17667/15041</w:t>
        <w:br/>
        <w:t>f 17080/17668/15042 17074/17664/15038 17081/17667/15041</w:t>
        <w:br/>
        <w:t>f 17080/17668/15042 17081/17667/15041 17083/17669/15043</w:t>
        <w:br/>
        <w:t>f 17082/17670/15044 17080/17668/15042 17083/17669/15043</w:t>
        <w:br/>
        <w:t>f 17084/17671/15045 17073/17658/15032 17071/17660/15034</w:t>
        <w:br/>
        <w:t>f 17078/17666/15040 17079/17665/15039 17085/17672/15046</w:t>
        <w:br/>
        <w:t>f 17086/17673/15047 17078/17666/15040 17085/17672/15046</w:t>
        <w:br/>
        <w:t>f 17089/17674/15048 17088/17675/15049 17087/17676/15050</w:t>
        <w:br/>
        <w:t>f 17090/17677/15051 17089/17674/15048 17087/17676/15050</w:t>
        <w:br/>
        <w:t>f 17093/17678/15052 17092/17679/15053 17091/17680/15054</w:t>
        <w:br/>
        <w:t>f 17094/17681/15055 17093/17678/15052 17091/17680/15054</w:t>
        <w:br/>
        <w:t>f 17095/17682/15056 17080/17668/15042 17082/17670/15044</w:t>
        <w:br/>
        <w:t>f 17096/17683/15057 17095/17682/15056 17082/17670/15044</w:t>
        <w:br/>
        <w:t>f 17097/17684/15058 17074/17664/15038 17080/17668/15042</w:t>
        <w:br/>
        <w:t>f 17095/17682/15056 17097/17684/15058 17080/17668/15042</w:t>
        <w:br/>
        <w:t>f 17098/17685/15059 17077/17661/15035 17074/17664/15038</w:t>
        <w:br/>
        <w:t>f 17097/17684/15058 17098/17685/15059 17074/17664/15038</w:t>
        <w:br/>
        <w:t>f 17099/17686/15060 17079/17665/15039 17077/17661/15035</w:t>
        <w:br/>
        <w:t>f 17098/17685/15059 17099/17686/15060 17077/17661/15035</w:t>
        <w:br/>
        <w:t>f 17100/17687/15061 17085/17672/15046 17079/17665/15039</w:t>
        <w:br/>
        <w:t>f 17099/17686/15060 17100/17687/15061 17079/17665/15039</w:t>
        <w:br/>
        <w:t>f 17103/17688/15062 17102/17689/15062 17101/17690/15063</w:t>
        <w:br/>
        <w:t>f 17104/17691/15063 17103/17688/15062 17101/17690/15063</w:t>
        <w:br/>
        <w:t>f 17107/17692/15064 17106/17693/15065 17105/17694/15066</w:t>
        <w:br/>
        <w:t>f 17110/17695/15067 17109/17696/15068 17108/17697/15069</w:t>
        <w:br/>
        <w:t>f 17108/17697/15069 17109/17696/15068 17111/17698/15070</w:t>
        <w:br/>
        <w:t>f 17092/17679/15053 17113/17699/15071 17112/17700/15072</w:t>
        <w:br/>
        <w:t>f 17091/17680/15054 17092/17679/15053 17112/17700/15072</w:t>
        <w:br/>
        <w:t>f 17116/17701/15073 17115/17702/15073 17114/17703/15074</w:t>
        <w:br/>
        <w:t>f 17117/17704/15075 17116/17701/15073 17114/17703/15074</w:t>
        <w:br/>
        <w:t>f 17120/17705/15076 17119/17706/15077 17118/17707/15077</w:t>
        <w:br/>
        <w:t>f 17121/17708/15076 17120/17705/15076 17118/17707/15077</w:t>
        <w:br/>
        <w:t>f 17124/17709/15078 17123/17710/15079 17122/17711/15080</w:t>
        <w:br/>
        <w:t>f 17127/17712/15081 17126/17713/15081 17125/17714/15082</w:t>
        <w:br/>
        <w:t>f 17130/17715/15083 17129/17716/15084 17128/17717/15085</w:t>
        <w:br/>
        <w:t>f 17131/17718/15086 17130/17715/15083 17128/17717/15085</w:t>
        <w:br/>
        <w:t>f 17119/17706/15077 17133/17719/15087 17132/17720/15088</w:t>
        <w:br/>
        <w:t>f 17118/17707/15077 17119/17706/15077 17132/17720/15088</w:t>
        <w:br/>
        <w:t>f 17135/17721/15089 17134/17722/15090 17084/17671/15045</w:t>
        <w:br/>
        <w:t>f 17071/17660/15034 17135/17721/15089 17084/17671/15045</w:t>
        <w:br/>
        <w:t>f 17088/17675/15049 17137/17723/15091 17136/17724/15091</w:t>
        <w:br/>
        <w:t>f 17087/17676/15050 17088/17675/15049 17136/17724/15091</w:t>
        <w:br/>
        <w:t>f 17110/17695/15067 17108/17697/15069 17085/17672/15046</w:t>
        <w:br/>
        <w:t>f 17100/17687/15061 17110/17695/15067 17085/17672/15046</w:t>
        <w:br/>
        <w:t>f 17108/17697/15069 17138/17725/15092 17086/17673/15047</w:t>
        <w:br/>
        <w:t>f 17085/17672/15046 17108/17697/15069 17086/17673/15047</w:t>
        <w:br/>
        <w:t>f 17141/17726/15093 17140/17727/15093 17139/17728/15094</w:t>
        <w:br/>
        <w:t>f 17142/17729/15095 17141/17726/15093 17139/17728/15094</w:t>
        <w:br/>
        <w:t>f 17090/17677/15051 17130/17715/15083 17131/17718/15086</w:t>
        <w:br/>
        <w:t>f 17089/17674/15048 17090/17677/15051 17131/17718/15086</w:t>
        <w:br/>
        <w:t>f 17121/17708/15076 17136/17724/15091 17137/17723/15091</w:t>
        <w:br/>
        <w:t>f 17120/17705/15076 17121/17708/15076 17137/17723/15091</w:t>
        <w:br/>
        <w:t>f 17143/17730/15096 17128/17717/15085 17129/17716/15084</w:t>
        <w:br/>
        <w:t>f 17106/17693/15065 17143/17730/15096 17105/17694/15066</w:t>
        <w:br/>
        <w:t>f 17105/17694/15066 17143/17730/15096 17144/17731/15097</w:t>
        <w:br/>
        <w:t>f 17147/17732/15098 17146/17733/15099 17145/17734/15100</w:t>
        <w:br/>
        <w:t>f 17148/17735/15100 17147/17732/15098 17145/17734/15100</w:t>
        <w:br/>
        <w:t>f 17149/17736/15101 17148/17735/15100 17145/17734/15100</w:t>
        <w:br/>
        <w:t>f 17152/17737/15102 17151/17738/15102 17150/17739/15103</w:t>
        <w:br/>
        <w:t>f 17153/17740/15103 17152/17737/15102 17150/17739/15103</w:t>
        <w:br/>
        <w:t>f 17111/17698/15070 17117/17704/15075 17114/17703/15074</w:t>
        <w:br/>
        <w:t>f 17108/17697/15069 17111/17698/15070 17114/17703/15074</w:t>
        <w:br/>
        <w:t>f 17154/17741/15104 17141/17726/15104 17153/17740/15103</w:t>
        <w:br/>
        <w:t>f 17150/17739/15103 17154/17741/15104 17153/17740/15103</w:t>
        <w:br/>
        <w:t>f 17146/17733/15099 17147/17732/15098 17115/17702/15073</w:t>
        <w:br/>
        <w:t>f 17116/17701/15073 17146/17733/15099 17115/17702/15073</w:t>
        <w:br/>
        <w:t>f 17127/17712/15081 17151/17738/15102 17152/17737/15102</w:t>
        <w:br/>
        <w:t>f 17126/17713/15081 17127/17712/15081 17152/17737/15102</w:t>
        <w:br/>
        <w:t>f 17157/17742/15105 17156/17743/15106 17155/17744/15106</w:t>
        <w:br/>
        <w:t>f 17070/17655/15030 17068/17657/15030 17159/17745/15107</w:t>
        <w:br/>
        <w:t>f 17158/17746/15108 17070/17655/15030 17159/17745/15107</w:t>
        <w:br/>
        <w:t>f 17160/17747/15109 17093/17678/15052 17094/17681/15055</w:t>
        <w:br/>
        <w:t>f 17161/17748/15110 17104/17691/15063 17101/17690/15063</w:t>
        <w:br/>
        <w:t>f 17163/17749/15111 17072/17659/15033 17162/17750/15112</w:t>
        <w:br/>
        <w:t>f 17135/17721/15089 17071/17660/15034 17113/17699/15071</w:t>
        <w:br/>
        <w:t>f 17102/17689/15062 17103/17688/15062 17107/17692/15064</w:t>
        <w:br/>
        <w:t>f 17164/17751/15113 17102/17689/15062 17107/17692/15064</w:t>
        <w:br/>
        <w:t>f 17071/17660/15034 17112/17700/15072 17113/17699/15071</w:t>
        <w:br/>
        <w:t>f 17073/17658/15032 17084/17671/15045 17165/17752/15114</w:t>
        <w:br/>
        <w:t>f 17129/17716/15084 17144/17731/15097 17143/17730/15096</w:t>
        <w:br/>
        <w:t>f 17082/17670/15044 17084/17671/15045 17134/17722/15090</w:t>
        <w:br/>
        <w:t>f 17096/17683/15057 17082/17670/15044 17134/17722/15090</w:t>
        <w:br/>
        <w:t>f 17083/17669/15043 17165/17752/15114 17084/17671/15045</w:t>
        <w:br/>
        <w:t>f 17082/17670/15044 17083/17669/15043 17084/17671/15045</w:t>
        <w:br/>
        <w:t>f 17164/17751/15113 17107/17692/15064 17105/17694/15066</w:t>
        <w:br/>
        <w:t>f 17162/17750/15112 17072/17659/15033 17073/17658/15032</w:t>
        <w:br/>
        <w:t>f 17167/17753/15115 17166/17754/15116 17155/17744/15106</w:t>
        <w:br/>
        <w:t>f 17156/17743/15106 17167/17753/15115 17155/17744/15106</w:t>
        <w:br/>
        <w:t>f 17167/17753/15115 17163/17749/15111 17166/17754/15116</w:t>
        <w:br/>
        <w:t>f 17158/17746/15108 17159/17745/15107 17168/17755/15117</w:t>
        <w:br/>
        <w:t>f 17133/17719/15087 17124/17709/15078 17122/17711/15080</w:t>
        <w:br/>
        <w:t>f 17132/17720/15088 17133/17719/15087 17122/17711/15080</w:t>
        <w:br/>
        <w:t>f 17171/17756/15118 17170/17757/15119 17169/17758/15120</w:t>
        <w:br/>
        <w:t>f 17174/17759/15121 17173/17760/15122 17172/17761/15123</w:t>
        <w:br/>
        <w:t>f 17177/17762/15124 17176/17763/15125 17175/17764/15126</w:t>
        <w:br/>
        <w:t>f 17178/17765/15127 17177/17762/15124 17175/17764/15126</w:t>
        <w:br/>
        <w:t>f 17175/17764/15126 17176/17763/15125 17173/17760/15122</w:t>
        <w:br/>
        <w:t>f 17174/17759/15121 17175/17764/15126 17173/17760/15122</w:t>
        <w:br/>
        <w:t>f 17171/17756/15118 17169/17758/15120 17111/17698/15070</w:t>
        <w:br/>
        <w:t>f 17109/17696/15068 17171/17756/15118 17111/17698/15070</w:t>
        <w:br/>
        <w:t>f 17166/17754/15116 17163/17749/15111 17162/17750/15112</w:t>
        <w:br/>
        <w:t>f 17691/17766/15128 17690/17767/15129 17689/17768/15130</w:t>
        <w:br/>
        <w:t>f 17693/17769/15131 17692/17770/15131 17689/17768/15130</w:t>
        <w:br/>
        <w:t>f 17690/17767/15129 17693/17769/15131 17689/17768/15130</w:t>
        <w:br/>
        <w:t>f 17695/17771/15132 17694/17772/15133 17692/17770/15131</w:t>
        <w:br/>
        <w:t>f 17693/17769/15131 17695/17771/15132 17692/17770/15131</w:t>
        <w:br/>
        <w:t>f 17697/17773/15134 17696/17774/15135 17694/17772/15133</w:t>
        <w:br/>
        <w:t>f 17695/17771/15132 17697/17773/15134 17694/17772/15133</w:t>
        <w:br/>
        <w:t>f 17696/17774/15135 17697/17773/15134 17699/17775/15136</w:t>
        <w:br/>
        <w:t>f 17698/17776/15137 17696/17774/15135 17699/17775/15136</w:t>
        <w:br/>
        <w:t>f 17702/17777/15138 17701/17778/15139 17700/17779/15140</w:t>
        <w:br/>
        <w:t>f 17703/17780/15140 17702/17777/15138 17700/17779/15140</w:t>
        <w:br/>
        <w:t>f 17702/17777/15138 17704/17781/15141 17701/17778/15139</w:t>
        <w:br/>
        <w:t>f 17698/17776/15137 17699/17775/15136 17705/17782/15142</w:t>
        <w:br/>
        <w:t>f 17708/17783/15143 17707/17784/15144 17706/17785/15143</w:t>
        <w:br/>
        <w:t>f 17711/17786/15145 17710/17787/15146 17709/17788/15147</w:t>
        <w:br/>
        <w:t>f 17712/17789/15148 17711/17786/15145 17709/17788/15147</w:t>
        <w:br/>
        <w:t>f 17714/17790/15149 17713/17791/15149 17708/17783/15143</w:t>
        <w:br/>
        <w:t>f 17706/17785/15143 17714/17790/15149 17708/17783/15143</w:t>
        <w:br/>
        <w:t>f 17716/17792/15150 17715/17793/15150 17710/17787/15146</w:t>
        <w:br/>
        <w:t>f 17711/17786/15145 17716/17792/15150 17710/17787/15146</w:t>
        <w:br/>
        <w:t>f 17714/17790/15149 17718/17794/15151 17717/17795/15151</w:t>
        <w:br/>
        <w:t>f 17713/17791/15149 17714/17790/15149 17717/17795/15151</w:t>
        <w:br/>
        <w:t>f 17720/17796/15152 17719/17797/15152 17715/17793/15150</w:t>
        <w:br/>
        <w:t>f 17716/17792/15150 17720/17796/15152 17715/17793/15150</w:t>
        <w:br/>
        <w:t>f 17718/17794/15151 17722/17798/15153 17721/17799/15153</w:t>
        <w:br/>
        <w:t>f 17717/17795/15151 17718/17794/15151 17721/17799/15153</w:t>
        <w:br/>
        <w:t>f 17724/17800/15154 17723/17801/15154 17719/17797/15152</w:t>
        <w:br/>
        <w:t>f 17720/17796/15152 17724/17800/15154 17719/17797/15152</w:t>
        <w:br/>
        <w:t>f 17722/17798/15153 17726/17802/15155 17725/17803/15155</w:t>
        <w:br/>
        <w:t>f 17721/17799/15153 17722/17798/15153 17725/17803/15155</w:t>
        <w:br/>
        <w:t>f 17723/17801/15154 17724/17800/15154 17728/17804/15156</w:t>
        <w:br/>
        <w:t>f 17727/17805/15156 17723/17801/15154 17728/17804/15156</w:t>
        <w:br/>
        <w:t>f 17727/17805/15156 17728/17804/15156 17729/17806/15157</w:t>
        <w:br/>
        <w:t>f 17726/17802/15155 17731/17807/15158 17730/17808/15158</w:t>
        <w:br/>
        <w:t>f 17725/17803/15155 17726/17802/15155 17730/17808/15158</w:t>
        <w:br/>
        <w:t>f 17731/17807/15158 17732/17809/15159 17730/17808/15158</w:t>
        <w:br/>
        <w:t>f 17709/17788/15147 17733/17810/15160 17712/17789/15148</w:t>
        <w:br/>
        <w:t>f 17735/17811/15161 17734/17812/15161 17705/17782/15142</w:t>
        <w:br/>
        <w:t>f 17699/17775/15136 17735/17811/15161 17705/17782/15142</w:t>
        <w:br/>
        <w:t>f 17705/17782/15142 17703/17780/15140 17700/17779/15140</w:t>
        <w:br/>
        <w:t>f 17698/17776/15137 17705/17782/15142 17700/17779/15140</w:t>
        <w:br/>
        <w:t>f 17735/17811/15161 17736/17813/15162 17734/17812/15161</w:t>
        <w:br/>
        <w:t>f 18167/17814/15163 18166/17815/15164 18165/17816/15165</w:t>
        <w:br/>
        <w:t>f 18168/17817/15166 18167/17814/15163 18165/17816/15165</w:t>
        <w:br/>
        <w:t>f 18166/17815/15164 18170/17818/15167 18169/17819/15168</w:t>
        <w:br/>
        <w:t>f 18165/17816/15165 18166/17815/15164 18169/17819/15168</w:t>
        <w:br/>
        <w:t>f 18173/17820/15169 18172/17821/15170 18171/17822/15171</w:t>
        <w:br/>
        <w:t>f 18176/17823/15172 18175/17824/15173 18174/17825/15174</w:t>
        <w:br/>
        <w:t>f 18177/17826/15175 18176/17823/15172 18174/17825/15174</w:t>
        <w:br/>
        <w:t>f 18179/17827/15176 18175/17824/15173 18178/17828/15177</w:t>
        <w:br/>
        <w:t>f 18180/17829/15178 18167/17814/15163 18168/17817/15166</w:t>
        <w:br/>
        <w:t>f 18179/17827/15176 18174/17825/15174 18175/17824/15173</w:t>
        <w:br/>
        <w:t>f 18181/17830/15179 18169/17819/15168 18176/17823/15172</w:t>
        <w:br/>
        <w:t>f 18177/17826/15175 18181/17830/15179 18176/17823/15172</w:t>
        <w:br/>
        <w:t>f 18184/17831/15180 18183/17832/15181 18182/17833/15182</w:t>
        <w:br/>
        <w:t>f 18186/17834/15183 18185/17835/15184 18168/17817/15166</w:t>
        <w:br/>
        <w:t>f 18165/17816/15165 18186/17834/15183 18168/17817/15166</w:t>
        <w:br/>
        <w:t>f 18168/17817/15166 18185/17835/15184 18180/17829/15178</w:t>
        <w:br/>
        <w:t>f 18181/17830/15179 18186/17834/15183 18165/17816/15165</w:t>
        <w:br/>
        <w:t>f 18169/17819/15168 18181/17830/15179 18165/17816/15165</w:t>
        <w:br/>
        <w:t>f 18175/17824/15173 18176/17823/15172 18173/17820/15169</w:t>
        <w:br/>
        <w:t>f 18178/17828/15177 18175/17824/15173 18173/17820/15169</w:t>
        <w:br/>
        <w:t>f 18169/17819/15168 18170/17818/15167 18183/17832/15181</w:t>
        <w:br/>
        <w:t>f 18176/17823/15172 18169/17819/15168 18183/17832/15181</w:t>
        <w:br/>
        <w:t>f 18176/17823/15172 18172/17821/15170 18173/17820/15169</w:t>
        <w:br/>
        <w:t>f 18176/17823/15172 18183/17832/15181 18184/17831/15180</w:t>
        <w:br/>
        <w:t>f 18189/17836/15185 18188/17837/15186 18187/17838/15185</w:t>
        <w:br/>
        <w:t>f 18192/17839/15187 18191/17840/15188 18190/17841/15189</w:t>
        <w:br/>
        <w:t>f 18195/17842/15190 18194/17843/15191 18193/17844/15192</w:t>
        <w:br/>
        <w:t>f 18196/17845/15193 18195/17842/15190 18193/17844/15192</w:t>
        <w:br/>
        <w:t>f 18197/17846/15194 18193/17844/15192 18194/17843/15191</w:t>
        <w:br/>
        <w:t>f 18198/17847/15195 18197/17846/15194 18194/17843/15191</w:t>
        <w:br/>
        <w:t>f 18199/17848/15196 18195/17842/15190 18196/17845/15193</w:t>
        <w:br/>
        <w:t>f 18200/17849/15197 18199/17848/15196 18196/17845/15193</w:t>
        <w:br/>
        <w:t>f 18201/17850/15198 18199/17848/15196 18200/17849/15197</w:t>
        <w:br/>
        <w:t>f 18202/17851/15199 18201/17850/15198 18200/17849/15197</w:t>
        <w:br/>
        <w:t>f 18192/17839/15187 18190/17841/15189 18203/17852/15200</w:t>
        <w:br/>
        <w:t>f 18205/17853/15201 18197/17846/15194 18198/17847/15195</w:t>
        <w:br/>
        <w:t>f 18204/17854/15202 18205/17853/15201 18198/17847/15195</w:t>
        <w:br/>
        <w:t>f 18209/17855/15203 18208/17856/15203 18207/17857/15204</w:t>
        <w:br/>
        <w:t>f 18206/17858/15205 18209/17855/15203 18207/17857/15204</w:t>
        <w:br/>
        <w:t>f 18213/17859/15206 18212/17860/15207 18211/17861/15208</w:t>
        <w:br/>
        <w:t>f 18210/17862/15209 18213/17859/15206 18211/17861/15208</w:t>
        <w:br/>
        <w:t>f 18202/17851/15199 18200/17849/15197 18215/17863/15210</w:t>
        <w:br/>
        <w:t>f 18214/17864/15211 18202/17851/15199 18215/17863/15210</w:t>
        <w:br/>
        <w:t>f 18200/17849/15197 18196/17845/15193 18216/17865/15212</w:t>
        <w:br/>
        <w:t>f 18215/17863/15210 18200/17849/15197 18216/17865/15212</w:t>
        <w:br/>
        <w:t>f 18196/17845/15193 18193/17844/15192 18217/17866/15213</w:t>
        <w:br/>
        <w:t>f 18216/17865/15212 18196/17845/15193 18217/17866/15213</w:t>
        <w:br/>
        <w:t>f 18193/17844/15192 18197/17846/15194 18218/17867/15214</w:t>
        <w:br/>
        <w:t>f 18217/17866/15213 18193/17844/15192 18218/17867/15214</w:t>
        <w:br/>
        <w:t>f 18197/17846/15194 18205/17853/15201 18219/17868/15215</w:t>
        <w:br/>
        <w:t>f 18218/17867/15214 18197/17846/15194 18219/17868/15215</w:t>
        <w:br/>
        <w:t>f 18223/17869/15216 18222/17870/15217 18221/17871/15217</w:t>
        <w:br/>
        <w:t>f 18220/17872/15216 18223/17869/15216 18221/17871/15217</w:t>
        <w:br/>
        <w:t>f 18226/17873/15218 18225/17874/15219 18224/17875/15220</w:t>
        <w:br/>
        <w:t>f 18229/17876/15221 18228/17877/15222 18227/17878/15223</w:t>
        <w:br/>
        <w:t>f 18230/17879/15224 18228/17877/15222 18229/17876/15221</w:t>
        <w:br/>
        <w:t>f 18232/17880/15225 18231/17881/15226 18212/17860/15207</w:t>
        <w:br/>
        <w:t>f 18213/17859/15206 18232/17880/15225 18212/17860/15207</w:t>
        <w:br/>
        <w:t>f 18236/17882/15227 18235/17883/15228 18234/17884/15228</w:t>
        <w:br/>
        <w:t>f 18233/17885/15229 18236/17882/15227 18234/17884/15228</w:t>
        <w:br/>
        <w:t>f 18240/17886/15230 18239/17887/15230 18238/17888/15231</w:t>
        <w:br/>
        <w:t>f 18237/17889/15231 18240/17886/15230 18238/17888/15231</w:t>
        <w:br/>
        <w:t>f 18243/17890/15232 18242/17891/15233 18241/17892/15234</w:t>
        <w:br/>
        <w:t>f 18246/17893/15235 18245/17894/15236 18244/17895/15236</w:t>
        <w:br/>
        <w:t>f 18250/17896/15237 18249/17897/15238 18248/17898/15239</w:t>
        <w:br/>
        <w:t>f 18247/17899/15240 18250/17896/15237 18248/17898/15239</w:t>
        <w:br/>
        <w:t>f 18252/17900/15241 18251/17901/15241 18239/17887/15230</w:t>
        <w:br/>
        <w:t>f 18240/17886/15230 18252/17900/15241 18239/17887/15230</w:t>
        <w:br/>
        <w:t>f 18203/17852/15200 18254/17902/15242 18253/17903/15243</w:t>
        <w:br/>
        <w:t>f 18192/17839/15187 18203/17852/15200 18253/17903/15243</w:t>
        <w:br/>
        <w:t>f 18256/17904/15244 18255/17905/15245 18208/17856/15203</w:t>
        <w:br/>
        <w:t>f 18209/17855/15203 18256/17904/15244 18208/17856/15203</w:t>
        <w:br/>
        <w:t>f 18205/17853/15201 18229/17876/15221 18227/17878/15223</w:t>
        <w:br/>
        <w:t>f 18219/17868/15215 18205/17853/15201 18227/17878/15223</w:t>
        <w:br/>
        <w:t>f 18204/17854/15202 18257/17906/15246 18229/17876/15221</w:t>
        <w:br/>
        <w:t>f 18205/17853/15201 18204/17854/15202 18229/17876/15221</w:t>
        <w:br/>
        <w:t>f 18261/17907/15247 18260/17908/15248 18259/17909/15248</w:t>
        <w:br/>
        <w:t>f 18258/17910/15249 18261/17907/15247 18259/17909/15248</w:t>
        <w:br/>
        <w:t>f 18247/17899/15240 18248/17898/15239 18206/17858/15205</w:t>
        <w:br/>
        <w:t>f 18207/17857/15204 18247/17899/15240 18206/17858/15205</w:t>
        <w:br/>
        <w:t>f 18255/17905/15245 18256/17904/15244 18237/17889/15231</w:t>
        <w:br/>
        <w:t>f 18238/17888/15231 18255/17905/15245 18237/17889/15231</w:t>
        <w:br/>
        <w:t>f 18249/17897/15238 18250/17896/15237 18262/17911/15250</w:t>
        <w:br/>
        <w:t>f 18226/17873/15218 18262/17911/15250 18225/17874/15219</w:t>
        <w:br/>
        <w:t>f 18263/17912/15251 18262/17911/15250 18226/17873/15218</w:t>
        <w:br/>
        <w:t>f 18267/17913/15252 18266/17914/15253 18265/17915/15254</w:t>
        <w:br/>
        <w:t>f 18264/17916/15252 18267/17913/15252 18265/17915/15254</w:t>
        <w:br/>
        <w:t>f 18267/17913/15252 18264/17916/15252 18268/17917/15255</w:t>
        <w:br/>
        <w:t>f 18272/17918/15256 18271/17919/15257 18270/17920/15257</w:t>
        <w:br/>
        <w:t>f 18269/17921/15256 18272/17918/15256 18270/17920/15257</w:t>
        <w:br/>
        <w:t>f 18236/17882/15227 18233/17885/15229 18230/17879/15224</w:t>
        <w:br/>
        <w:t>f 18229/17876/15221 18236/17882/15227 18230/17879/15224</w:t>
        <w:br/>
        <w:t>f 18269/17921/15256 18259/17909/15258 18273/17922/15258</w:t>
        <w:br/>
        <w:t>f 18272/17918/15256 18269/17921/15256 18273/17922/15258</w:t>
        <w:br/>
        <w:t>f 18235/17883/15228 18265/17915/15254 18266/17914/15253</w:t>
        <w:br/>
        <w:t>f 18234/17884/15228 18235/17883/15228 18266/17914/15253</w:t>
        <w:br/>
        <w:t>f 18270/17920/15257 18271/17919/15257 18244/17895/15236</w:t>
        <w:br/>
        <w:t>f 18245/17894/15236 18270/17920/15257 18244/17895/15236</w:t>
        <w:br/>
        <w:t>f 18276/17923/15259 18275/17924/15259 18274/17925/15260</w:t>
        <w:br/>
        <w:t>f 18277/17926/15261 18189/17836/15185 18187/17838/15185</w:t>
        <w:br/>
        <w:t>f 18278/17927/15262 18277/17926/15261 18187/17838/15185</w:t>
        <w:br/>
        <w:t>f 18210/17862/15209 18211/17861/15208 18279/17928/15263</w:t>
        <w:br/>
        <w:t>f 18223/17869/15216 18220/17872/15216 18280/17929/15264</w:t>
        <w:br/>
        <w:t>f 18282/17930/15265 18191/17840/15188 18281/17931/15266</w:t>
        <w:br/>
        <w:t>f 18231/17881/15226 18192/17839/15187 18253/17903/15243</w:t>
        <w:br/>
        <w:t>f 18224/17875/15220 18221/17871/15217 18222/17870/15217</w:t>
        <w:br/>
        <w:t>f 18283/17932/15267 18224/17875/15220 18222/17870/15217</w:t>
        <w:br/>
        <w:t>f 18231/17881/15226 18232/17880/15225 18192/17839/15187</w:t>
        <w:br/>
        <w:t>f 18284/17933/15268 18203/17852/15200 18190/17841/15189</w:t>
        <w:br/>
        <w:t>f 18262/17911/15250 18263/17912/15251 18249/17897/15238</w:t>
        <w:br/>
        <w:t>f 18254/17902/15242 18203/17852/15200 18202/17851/15199</w:t>
        <w:br/>
        <w:t>f 18214/17864/15211 18254/17902/15242 18202/17851/15199</w:t>
        <w:br/>
        <w:t>f 18203/17852/15200 18284/17933/15268 18201/17850/15198</w:t>
        <w:br/>
        <w:t>f 18203/17852/15200 18201/17850/15198 18202/17851/15199</w:t>
        <w:br/>
        <w:t>f 18226/17873/15218 18224/17875/15220 18283/17932/15267</w:t>
        <w:br/>
        <w:t>f 18190/17841/15189 18191/17840/15188 18282/17930/15265</w:t>
        <w:br/>
        <w:t>f 18276/17923/15259 18286/17934/15269 18285/17935/15270</w:t>
        <w:br/>
        <w:t>f 18275/17924/15259 18276/17923/15259 18285/17935/15270</w:t>
        <w:br/>
        <w:t>f 18286/17934/15269 18281/17931/15266 18285/17935/15270</w:t>
        <w:br/>
        <w:t>f 18287/17936/15271 18277/17926/15261 18278/17927/15262</w:t>
        <w:br/>
        <w:t>f 18243/17890/15232 18241/17892/15234 18251/17901/15241</w:t>
        <w:br/>
        <w:t>f 18252/17900/15241 18243/17890/15232 18251/17901/15241</w:t>
        <w:br/>
        <w:t>f 18290/17937/15272 18289/17938/15273 18288/17939/15274</w:t>
        <w:br/>
        <w:t>f 18293/17940/15275 18292/17941/15276 18291/17942/15277</w:t>
        <w:br/>
        <w:t>f 18297/17943/15278 18296/17944/15278 18295/17945/15279</w:t>
        <w:br/>
        <w:t>f 18294/17946/15280 18297/17943/15278 18295/17945/15279</w:t>
        <w:br/>
        <w:t>f 18292/17941/15276 18296/17944/15278 18297/17943/15278</w:t>
        <w:br/>
        <w:t>f 18291/17942/15277 18292/17941/15276 18297/17943/15278</w:t>
        <w:br/>
        <w:t>f 18230/17879/15224 18290/17937/15272 18288/17939/15274</w:t>
        <w:br/>
        <w:t>f 18228/17877/15222 18230/17879/15224 18288/17939/15274</w:t>
        <w:br/>
        <w:t>f 18282/17930/15265 18281/17931/15266 18286/17934/15269</w:t>
        <w:br/>
        <w:t>f 16871/17947/15281 16870/17948/15282 16869/17949/15283</w:t>
        <w:br/>
        <w:t>f 16874/17950/15284 16873/17951/15285 16872/17952/15286</w:t>
        <w:br/>
        <w:t>f 16876/17953/15287 16875/17954/15288 16872/17952/15286</w:t>
        <w:br/>
        <w:t>f 16878/17955/15289 16872/17952/15286 16877/17956/15290</w:t>
        <w:br/>
        <w:t>f 16880/17957/15291 16879/17958/13630 16876/17953/15287</w:t>
        <w:br/>
        <w:t>f 16881/17959/15292 16878/17955/15289 16877/17956/15290</w:t>
        <w:br/>
        <w:t>f 16883/17960/15293 16882/17961/15294 16878/17955/15289</w:t>
        <w:br/>
        <w:t>f 16881/17959/15292 16883/17960/15293 16878/17955/15289</w:t>
        <w:br/>
        <w:t>f 16885/17962/15295 16884/17963/15296 16876/17953/15287</w:t>
        <w:br/>
        <w:t>f 16872/17952/15286 16885/17962/15295 16876/17953/15287</w:t>
        <w:br/>
        <w:t>f 16887/17964/15297 16886/17965/15298 16885/17962/15295</w:t>
        <w:br/>
        <w:t>f 16872/17952/15286 16887/17964/15297 16885/17962/15295</w:t>
        <w:br/>
        <w:t>f 16889/17966/15299 16888/17967/15300 16882/17961/15294</w:t>
        <w:br/>
        <w:t>f 16883/17960/15293 16889/17966/15299 16882/17961/15294</w:t>
        <w:br/>
        <w:t>f 16886/17965/15298 16878/17955/15289 16882/17961/15294</w:t>
        <w:br/>
        <w:t>f 16891/17968/15301 16890/17969/15302 16886/17965/15298</w:t>
        <w:br/>
        <w:t>f 16882/17961/15294 16891/17968/15301 16886/17965/15298</w:t>
        <w:br/>
        <w:t>f 16889/17966/15299 16892/17970/15303 16870/17948/15282</w:t>
        <w:br/>
        <w:t>f 16895/17971/15304 16894/17972/15305 16893/17973/15306</w:t>
        <w:br/>
        <w:t>f 16886/17965/15298 16890/17969/15302 16896/17974/15307</w:t>
        <w:br/>
        <w:t>f 16885/17962/15295 16886/17965/15298 16896/17974/15307</w:t>
        <w:br/>
        <w:t>f 16889/17966/15299 16870/17948/15282 16888/17967/15300</w:t>
        <w:br/>
        <w:t>f 16899/17975/15308 16898/17976/15309 16897/17977/15310</w:t>
        <w:br/>
        <w:t>f 16901/17978/15311 16900/17979/15312 16896/17974/15307</w:t>
        <w:br/>
        <w:t>f 16890/17969/15302 16901/17978/15311 16896/17974/15307</w:t>
        <w:br/>
        <w:t>f 16900/17979/15312 16899/17975/15308 16897/17977/15310</w:t>
        <w:br/>
        <w:t>f 16904/17980/15313 16903/17981/15314 16902/17982/15315</w:t>
        <w:br/>
        <w:t>f 16897/17977/15310 16905/17983/15316 16900/17979/15312</w:t>
        <w:br/>
        <w:t>f 16908/17984/15317 16907/17985/15318 16906/17986/15319</w:t>
        <w:br/>
        <w:t>f 16909/17987/15320 16908/17984/15317 16906/17986/15319</w:t>
        <w:br/>
        <w:t>f 16911/17988/15321 16910/17989/15322 16900/17979/15312</w:t>
        <w:br/>
        <w:t>f 16905/17983/15316 16911/17988/15321 16900/17979/15312</w:t>
        <w:br/>
        <w:t>f 16900/17979/15312 16910/17989/15322 16912/17990/15323</w:t>
        <w:br/>
        <w:t>f 16896/17974/15307 16900/17979/15312 16912/17990/15323</w:t>
        <w:br/>
        <w:t>f 16896/17974/15307 16912/17990/15323 16884/17963/15296</w:t>
        <w:br/>
        <w:t>f 16885/17962/15295 16896/17974/15307 16884/17963/15296</w:t>
        <w:br/>
        <w:t>f 16913/17991/15324 16910/17989/15322 16911/17988/15321</w:t>
        <w:br/>
        <w:t>f 16915/17992/15325 16914/17993/15326 16904/17980/15313</w:t>
        <w:br/>
        <w:t>f 16893/17973/15306 16910/17989/15322 16913/17991/15324</w:t>
        <w:br/>
        <w:t>f 16893/17973/15306 16894/17972/15305 16912/17990/15323</w:t>
        <w:br/>
        <w:t>f 16910/17989/15322 16893/17973/15306 16912/17990/15323</w:t>
        <w:br/>
        <w:t>f 16909/17987/15320 16914/17993/15326 16915/17992/15325</w:t>
        <w:br/>
        <w:t>f 16916/17994/15327 16893/17973/15306 16913/17991/15324</w:t>
        <w:br/>
        <w:t>f 16918/17995/15328 16907/17985/15318 16917/17996/15329</w:t>
        <w:br/>
        <w:t>f 16895/17971/15304 16893/17973/15306 16916/17994/15327</w:t>
        <w:br/>
        <w:t>f 16919/17997/15330 16894/17972/15305 16895/17971/15304</w:t>
        <w:br/>
        <w:t>f 16921/17998/15331 16919/17997/15330 16920/17999/15332</w:t>
        <w:br/>
        <w:t>f 16919/17997/15330 16921/17998/15331 16922/18000/15333</w:t>
        <w:br/>
        <w:t>f 16894/17972/15305 16919/17997/15330 16922/18000/15333</w:t>
        <w:br/>
        <w:t>f 16920/17999/15332 16923/18001/15334 16921/17998/15331</w:t>
        <w:br/>
        <w:t>f 16923/18001/15334 16925/18002/15335 16924/18003/15336</w:t>
        <w:br/>
        <w:t>f 16921/17998/15331 16923/18001/15334 16924/18003/15336</w:t>
        <w:br/>
        <w:t>f 16921/17998/15331 16924/18003/15336 16922/18000/15333</w:t>
        <w:br/>
        <w:t>f 16924/18003/15336 16925/18002/15335 16926/18004/15337</w:t>
        <w:br/>
        <w:t>f 16876/17953/15287 16924/18003/15336 16880/17957/15291</w:t>
        <w:br/>
        <w:t>f 16884/17963/15296 16912/17990/15323 16894/17972/15305</w:t>
        <w:br/>
        <w:t>f 16922/18000/15333 16884/17963/15296 16894/17972/15305</w:t>
        <w:br/>
        <w:t>f 16924/18003/15336 16876/17953/15287 16884/17963/15296</w:t>
        <w:br/>
        <w:t>f 16922/18000/15333 16924/18003/15336 16884/17963/15296</w:t>
        <w:br/>
        <w:t>f 16891/17968/15301 16927/18005/15338 16890/17969/15302</w:t>
        <w:br/>
        <w:t>f 16928/18006/15339 16895/17971/15304 16916/17994/15327</w:t>
        <w:br/>
        <w:t>f 16895/17971/15304 16928/18006/15339 16919/17997/15330</w:t>
        <w:br/>
        <w:t>f 16876/17953/15287 16879/17958/13630 16875/17954/15288</w:t>
        <w:br/>
        <w:t>f 16872/17952/15286 16875/17954/15288 16874/17950/15284</w:t>
        <w:br/>
        <w:t>f 16880/17957/15291 16924/18003/15336 16926/18004/15337</w:t>
        <w:br/>
        <w:t>f 16927/18005/15338 16870/17948/15282 16898/17976/15309</w:t>
        <w:br/>
        <w:t>f 16899/17975/15308 16927/18005/15338 16898/17976/15309</w:t>
        <w:br/>
        <w:t>f 16890/17969/15302 16927/18005/15338 16899/17975/15308</w:t>
        <w:br/>
        <w:t>f 16877/17956/15290 16872/17952/15286 16873/17951/15285</w:t>
        <w:br/>
        <w:t>f 16888/17967/15300 16870/17948/15282 16927/18005/15338</w:t>
        <w:br/>
        <w:t>f 16917/17996/15329 16907/17985/15318 16908/17984/15317</w:t>
        <w:br/>
        <w:t>f 16904/17980/15313 16914/17993/15326 16903/17981/15314</w:t>
        <w:br/>
        <w:t>f 16869/17949/15283 16929/18007/15340 16871/17947/15281</w:t>
        <w:br/>
        <w:t>f 16906/17986/15319 16914/17993/15326 16909/17987/15320</w:t>
        <w:br/>
        <w:t>f 16928/18006/15339 16930/18008/15341 16919/17997/15330</w:t>
        <w:br/>
        <w:t>f 16920/17999/15332 16919/17997/15330 16931/18009/15342</w:t>
        <w:br/>
        <w:t>f 16931/18009/15342 16919/17997/15330 16930/18008/15341</w:t>
        <w:br/>
        <w:t>f 16929/18007/15340 16932/18010/15343 16902/17982/15315</w:t>
        <w:br/>
        <w:t>f 16903/17981/15314 16929/18007/15340 16902/17982/15315</w:t>
        <w:br/>
        <w:t>f 16869/17949/15283 16932/18010/15343 16929/18007/15340</w:t>
        <w:br/>
        <w:t>f 16933/18011/15344 16869/17949/15283 16870/17948/15282</w:t>
        <w:br/>
        <w:t>f 16870/17948/15282 16892/17970/15303 16933/18011/15344</w:t>
        <w:br/>
        <w:t>f 17990/18012/15345 17989/18013/15346 17988/18014/15347</w:t>
        <w:br/>
        <w:t>f 17993/18015/15348 17992/18016/15349 17991/18017/15350</w:t>
        <w:br/>
        <w:t>f 17993/18015/15348 17995/18018/15351 17994/18019/15352</w:t>
        <w:br/>
        <w:t>f 17997/18020/15353 17993/18015/15348 17996/18021/15354</w:t>
        <w:br/>
        <w:t>f 17994/18019/15352 17999/18022/15355 17998/18023/15356</w:t>
        <w:br/>
        <w:t>f 17997/18020/15353 17996/18021/15354 18000/18024/15357</w:t>
        <w:br/>
        <w:t>f 17996/18021/15354 18002/18025/15358 18001/18026/15359</w:t>
        <w:br/>
        <w:t>f 18000/18024/15357 17996/18021/15354 18001/18026/15359</w:t>
        <w:br/>
        <w:t>f 17994/18019/15352 18004/18027/15360 18003/18028/15361</w:t>
        <w:br/>
        <w:t>f 17993/18015/15348 17994/18019/15352 18003/18028/15361</w:t>
        <w:br/>
        <w:t>f 18003/18028/15361 18006/18029/15362 18005/18030/15363</w:t>
        <w:br/>
        <w:t>f 17993/18015/15348 18003/18028/15361 18005/18030/15363</w:t>
        <w:br/>
        <w:t>f 18002/18025/15358 18008/18031/15364 18007/18032/15365</w:t>
        <w:br/>
        <w:t>f 18001/18026/15359 18002/18025/15358 18007/18032/15365</w:t>
        <w:br/>
        <w:t>f 18002/18025/15358 17996/18021/15354 18006/18029/15362</w:t>
        <w:br/>
        <w:t>f 18006/18029/15362 18010/18033/15366 18009/18034/15367</w:t>
        <w:br/>
        <w:t>f 18002/18025/15358 18006/18029/15362 18009/18034/15367</w:t>
        <w:br/>
        <w:t>f 17989/18013/15346 18011/18035/15368 18007/18032/15365</w:t>
        <w:br/>
        <w:t>f 18014/18036/15369 18013/18037/15370 18012/18038/15371</w:t>
        <w:br/>
        <w:t>f 18015/18039/15372 18010/18033/15366 18006/18029/15362</w:t>
        <w:br/>
        <w:t>f 18003/18028/15361 18015/18039/15372 18006/18029/15362</w:t>
        <w:br/>
        <w:t>f 18008/18031/15364 17989/18013/15346 18007/18032/15365</w:t>
        <w:br/>
        <w:t>f 18018/18040/15373 18017/18041/15374 18016/18042/15375</w:t>
        <w:br/>
        <w:t>f 18015/18039/15372 18020/18043/15376 18019/18044/15377</w:t>
        <w:br/>
        <w:t>f 18010/18033/15366 18015/18039/15372 18019/18044/15377</w:t>
        <w:br/>
        <w:t>f 18018/18040/15373 18016/18042/15375 18020/18043/15376</w:t>
        <w:br/>
        <w:t>f 18023/18045/15378 18022/18046/15379 18021/18047/15380</w:t>
        <w:br/>
        <w:t>f 18020/18043/15376 18024/18048/15381 18018/18040/15373</w:t>
        <w:br/>
        <w:t>f 18028/18049/15382 18027/18050/15383 18026/18051/15384</w:t>
        <w:br/>
        <w:t>f 18025/18052/15385 18028/18049/15382 18026/18051/15384</w:t>
        <w:br/>
        <w:t>f 18020/18043/15376 18030/18053/15386 18029/18054/15387</w:t>
        <w:br/>
        <w:t>f 18024/18048/15381 18020/18043/15376 18029/18054/15387</w:t>
        <w:br/>
        <w:t>f 18031/18055/15388 18030/18053/15386 18020/18043/15376</w:t>
        <w:br/>
        <w:t>f 18015/18039/15372 18031/18055/15388 18020/18043/15376</w:t>
        <w:br/>
        <w:t>f 18004/18027/15360 18031/18055/15388 18015/18039/15372</w:t>
        <w:br/>
        <w:t>f 18003/18028/15361 18004/18027/15360 18015/18039/15372</w:t>
        <w:br/>
        <w:t>f 18029/18054/15387 18030/18053/15386 18032/18056/15389</w:t>
        <w:br/>
        <w:t>f 18021/18047/15380 18034/18057/15390 18033/18058/15391</w:t>
        <w:br/>
        <w:t>f 18032/18056/15389 18030/18053/15386 18014/18036/15369</w:t>
        <w:br/>
        <w:t>f 18031/18055/15388 18013/18037/15370 18014/18036/15369</w:t>
        <w:br/>
        <w:t>f 18030/18053/15386 18031/18055/15388 18014/18036/15369</w:t>
        <w:br/>
        <w:t>f 18033/18058/15391 18034/18057/15390 18025/18052/15385</w:t>
        <w:br/>
        <w:t>f 18032/18056/15389 18014/18036/15369 18035/18059/15392</w:t>
        <w:br/>
        <w:t>f 18037/18060/15393 18027/18050/15383 18036/18061/15394</w:t>
        <w:br/>
        <w:t>f 18035/18059/15392 18014/18036/15369 18012/18038/15371</w:t>
        <w:br/>
        <w:t>f 18012/18038/15371 18013/18037/15370 18038/18062/15395</w:t>
        <w:br/>
        <w:t>f 18040/18063/15396 18038/18062/15395 18039/18064/15397</w:t>
        <w:br/>
        <w:t>f 18041/18065/15398 18039/18064/15397 18038/18062/15395</w:t>
        <w:br/>
        <w:t>f 18013/18037/15370 18041/18065/15398 18038/18062/15395</w:t>
        <w:br/>
        <w:t>f 18039/18064/15397 18042/18066/15399 18040/18063/15396</w:t>
        <w:br/>
        <w:t>f 18044/18067/15400 18043/18068/15401 18042/18066/15399</w:t>
        <w:br/>
        <w:t>f 18039/18064/15397 18044/18067/15400 18042/18066/15399</w:t>
        <w:br/>
        <w:t>f 18041/18065/15398 18044/18067/15400 18039/18064/15397</w:t>
        <w:br/>
        <w:t>f 18045/18069/15402 18043/18068/15401 18044/18067/15400</w:t>
        <w:br/>
        <w:t>f 17998/18023/15356 18044/18067/15400 17994/18019/15352</w:t>
        <w:br/>
        <w:t>f 18013/18037/15370 18031/18055/15388 18004/18027/15360</w:t>
        <w:br/>
        <w:t>f 18041/18065/15398 18013/18037/15370 18004/18027/15360</w:t>
        <w:br/>
        <w:t>f 18004/18027/15360 17994/18019/15352 18044/18067/15400</w:t>
        <w:br/>
        <w:t>f 18041/18065/15398 18004/18027/15360 18044/18067/15400</w:t>
        <w:br/>
        <w:t>f 18010/18033/15366 18046/18070/15403 18009/18034/15367</w:t>
        <w:br/>
        <w:t>f 18035/18059/15392 18012/18038/15371 18047/18071/15404</w:t>
        <w:br/>
        <w:t>f 18038/18062/15395 18047/18071/15404 18012/18038/15371</w:t>
        <w:br/>
        <w:t>f 17995/18018/15351 17999/18022/15355 17994/18019/15352</w:t>
        <w:br/>
        <w:t>f 17991/18017/15350 17995/18018/15351 17993/18015/15348</w:t>
        <w:br/>
        <w:t>f 18045/18069/15402 18044/18067/15400 17998/18023/15356</w:t>
        <w:br/>
        <w:t>f 18017/18041/15374 17989/18013/15346 18046/18070/15403</w:t>
        <w:br/>
        <w:t>f 18016/18042/15375 18017/18041/15374 18046/18070/15403</w:t>
        <w:br/>
        <w:t>f 18016/18042/15375 18046/18070/15403 18010/18033/15366</w:t>
        <w:br/>
        <w:t>f 17992/18016/15349 17993/18015/15348 17997/18020/15353</w:t>
        <w:br/>
        <w:t>f 18046/18070/15403 17989/18013/15346 18008/18031/15364</w:t>
        <w:br/>
        <w:t>f 18026/18051/15384 18027/18050/15383 18037/18060/15393</w:t>
        <w:br/>
        <w:t>f 18022/18046/15379 18034/18057/15390 18021/18047/15380</w:t>
        <w:br/>
        <w:t>f 17988/18014/15347 18048/18072/15405 17990/18012/15345</w:t>
        <w:br/>
        <w:t>f 18025/18052/15385 18034/18057/15390 18028/18049/15382</w:t>
        <w:br/>
        <w:t>f 18038/18062/15395 18049/18073/15406 18047/18071/15404</w:t>
        <w:br/>
        <w:t>f 18050/18074/15407 18038/18062/15395 18040/18063/15396</w:t>
        <w:br/>
        <w:t>f 18049/18073/15406 18038/18062/15395 18050/18074/15407</w:t>
        <w:br/>
        <w:t>f 18023/18045/15378 18051/18075/15408 18048/18072/15405</w:t>
        <w:br/>
        <w:t>f 18022/18046/15379 18023/18045/15378 18048/18072/15405</w:t>
        <w:br/>
        <w:t>f 18048/18072/15405 18051/18075/15408 17990/18012/15345</w:t>
        <w:br/>
        <w:t>f 17989/18013/15346 17990/18012/15345 18052/18076/15409</w:t>
        <w:br/>
        <w:t>f 18052/18076/15409 18011/18035/15368 17989/18013/15346</w:t>
        <w:br/>
        <w:t>f 16937/18077/15410 16936/18078/15411 16935/18079/15412</w:t>
        <w:br/>
        <w:t>f 16934/18080/15413 16937/18077/15410 16935/18079/15412</w:t>
        <w:br/>
        <w:t>f 16940/18081/15414 16939/18082/15415 16938/18083/15416</w:t>
        <w:br/>
        <w:t>f 16941/18084/15417 16940/18081/15414 16938/18083/15416</w:t>
        <w:br/>
        <w:t>f 16943/18085/15418 16942/18086/15419 16936/18078/15411</w:t>
        <w:br/>
        <w:t>f 16937/18077/15410 16943/18085/15418 16936/18078/15411</w:t>
        <w:br/>
        <w:t>f 16944/18087/15420 16934/18080/15413 16940/18081/15414</w:t>
        <w:br/>
        <w:t>f 16945/18088/15421 16944/18087/15420 16940/18081/15414</w:t>
        <w:br/>
        <w:t>f 16946/18089/15422 16937/18077/15410 16934/18080/15413</w:t>
        <w:br/>
        <w:t>f 16944/18087/15420 16946/18089/15422 16934/18080/15413</w:t>
        <w:br/>
        <w:t>f 16945/18088/15421 16940/18081/15414 16941/18084/15417</w:t>
        <w:br/>
        <w:t>f 16947/18090/15423 16945/18088/15421 16941/18084/15417</w:t>
        <w:br/>
        <w:t>f 16949/18091/15424 16948/18092/15425 16941/18084/15417</w:t>
        <w:br/>
        <w:t>f 16938/18083/15416 16949/18091/15424 16941/18084/15417</w:t>
        <w:br/>
        <w:t>f 16943/18085/15418 16937/18077/15410 16946/18089/15422</w:t>
        <w:br/>
        <w:t>f 16950/18093/15426 16943/18085/15418 16946/18089/15422</w:t>
        <w:br/>
        <w:t>f 16951/18094/15427 16948/18092/15425 16949/18091/15424</w:t>
        <w:br/>
        <w:t>f 16952/18095/15428 16951/18094/15427 16949/18091/15424</w:t>
        <w:br/>
        <w:t>f 16947/18090/15423 16941/18084/15417 16948/18092/15425</w:t>
        <w:br/>
        <w:t>f 16953/18096/15429 16947/18090/15423 16948/18092/15425</w:t>
        <w:br/>
        <w:t>f 16953/18096/15429 16948/18092/15425 16951/18094/15427</w:t>
        <w:br/>
        <w:t>f 16954/18097/15430 16953/18096/15429 16951/18094/15427</w:t>
        <w:br/>
        <w:t>f 16955/18098/15431 16951/18094/15427 16952/18095/15428</w:t>
        <w:br/>
        <w:t>f 16956/18099/15432 16955/18098/15431 16952/18095/15428</w:t>
        <w:br/>
        <w:t>f 16951/18094/15427 16955/18098/15431 16957/18100/15433</w:t>
        <w:br/>
        <w:t>f 16954/18097/15430 16951/18094/15427 16957/18100/15433</w:t>
        <w:br/>
        <w:t>f 16958/18101/15434 16955/18098/15431 16956/18099/15432</w:t>
        <w:br/>
        <w:t>f 16959/18102/15435 16958/18101/15434 16956/18099/15432</w:t>
        <w:br/>
        <w:t>f 16955/18098/15431 16958/18101/15434 16960/18103/15436</w:t>
        <w:br/>
        <w:t>f 16957/18100/15433 16955/18098/15431 16960/18103/15436</w:t>
        <w:br/>
        <w:t>f 16964/18104/15437 16963/18105/15438 16962/18106/15439</w:t>
        <w:br/>
        <w:t>f 16961/18107/15440 16964/18104/15437 16962/18106/15439</w:t>
        <w:br/>
        <w:t>f 16967/18108/15441 16966/18109/15442 16965/18110/15443</w:t>
        <w:br/>
        <w:t>f 16968/18111/15444 16967/18108/15441 16965/18110/15443</w:t>
        <w:br/>
        <w:t>f 16969/18112/15445 16943/18085/15418 16950/18093/15426</w:t>
        <w:br/>
        <w:t>f 16970/18113/15446 16969/18112/15445 16950/18093/15426</w:t>
        <w:br/>
        <w:t>f 16972/18114/15447 16967/18108/15441 16968/18111/15444</w:t>
        <w:br/>
        <w:t>f 16971/18115/15448 16972/18114/15447 16968/18111/15444</w:t>
        <w:br/>
        <w:t>f 16968/18111/15444 16965/18110/15443 16973/18116/15449</w:t>
        <w:br/>
        <w:t>f 16974/18117/15450 16968/18111/15444 16973/18116/15449</w:t>
        <w:br/>
        <w:t>f 16971/18115/15448 16968/18111/15444 16974/18117/15450</w:t>
        <w:br/>
        <w:t>f 16975/18118/15451 16971/18115/15448 16974/18117/15450</w:t>
        <w:br/>
        <w:t>f 16976/18119/15452 16972/18114/15447 16971/18115/15448</w:t>
        <w:br/>
        <w:t>f 16975/18118/15451 16976/18119/15452 16971/18115/15448</w:t>
        <w:br/>
        <w:t>f 16978/18120/15453 16976/18119/15452 16975/18118/15451</w:t>
        <w:br/>
        <w:t>f 16977/18121/15454 16978/18120/15453 16975/18118/15451</w:t>
        <w:br/>
        <w:t>f 16979/18122/15455 16973/18116/15449 16961/18107/15440</w:t>
        <w:br/>
        <w:t>f 16980/18123/15456 16979/18122/15455 16961/18107/15440</w:t>
        <w:br/>
        <w:t>f 16975/18118/15451 16974/18117/15450 16981/18124/15457</w:t>
        <w:br/>
        <w:t>f 16977/18121/15454 16975/18118/15451 16981/18124/15457</w:t>
        <w:br/>
        <w:t>f 16983/18125/15458 16981/18124/15457 16979/18122/15455</w:t>
        <w:br/>
        <w:t>f 16982/18126/15459 16983/18125/15458 16979/18122/15455</w:t>
        <w:br/>
        <w:t>f 16984/18127/15460 16978/18120/15453 16977/18121/15454</w:t>
        <w:br/>
        <w:t>f 16985/18128/15461 16984/18127/15460 16977/18121/15454</w:t>
        <w:br/>
        <w:t>f 16977/18121/15454 16981/18124/15457 16983/18125/15458</w:t>
        <w:br/>
        <w:t>f 16985/18128/15461 16977/18121/15454 16983/18125/15458</w:t>
        <w:br/>
        <w:t>f 16986/18129/15462 16984/18127/15460 16985/18128/15461</w:t>
        <w:br/>
        <w:t>f 16987/18130/15463 16986/18129/15462 16985/18128/15461</w:t>
        <w:br/>
        <w:t>f 16980/18123/15456 16988/18131/15464 16982/18126/15459</w:t>
        <w:br/>
        <w:t>f 16979/18122/15455 16980/18123/15456 16982/18126/15459</w:t>
        <w:br/>
        <w:t>f 16942/18086/15419 16943/18085/15418 16969/18112/15445</w:t>
        <w:br/>
        <w:t>f 16989/18132/15465 16942/18086/15419 16969/18112/15445</w:t>
        <w:br/>
        <w:t>f 16991/18133/15466 16989/18132/15465 16969/18112/15445</w:t>
        <w:br/>
        <w:t>f 16990/18134/15467 16991/18133/15466 16969/18112/15445</w:t>
        <w:br/>
        <w:t>f 16990/18134/15467 16969/18112/15445 16970/18113/15446</w:t>
        <w:br/>
        <w:t>f 16992/18135/15468 16990/18134/15467 16970/18113/15446</w:t>
        <w:br/>
        <w:t>f 16994/18136/15469 16991/18133/15466 16990/18134/15467</w:t>
        <w:br/>
        <w:t>f 16993/18137/15470 16994/18136/15469 16990/18134/15467</w:t>
        <w:br/>
        <w:t>f 16996/18138/15471 16995/18139/15472 16983/18125/15458</w:t>
        <w:br/>
        <w:t>f 16982/18126/15459 16996/18138/15471 16983/18125/15458</w:t>
        <w:br/>
        <w:t>f 16998/18140/15473 16994/18136/15469 16993/18137/15470</w:t>
        <w:br/>
        <w:t>f 16997/18141/15474 16998/18140/15473 16993/18137/15470</w:t>
        <w:br/>
        <w:t>f 16999/18142/15475 16998/18140/15473 16997/18141/15474</w:t>
        <w:br/>
        <w:t>f 17000/18143/15476 16999/18142/15475 16997/18141/15474</w:t>
        <w:br/>
        <w:t>f 17001/18144/15477 16993/18137/15470 16990/18134/15467</w:t>
        <w:br/>
        <w:t>f 16992/18135/15468 17001/18144/15477 16990/18134/15467</w:t>
        <w:br/>
        <w:t>f 16997/18141/15474 16993/18137/15470 17001/18144/15477</w:t>
        <w:br/>
        <w:t>f 17002/18145/15478 16997/18141/15474 17001/18144/15477</w:t>
        <w:br/>
        <w:t>f 17000/18143/15476 16997/18141/15474 17002/18145/15478</w:t>
        <w:br/>
        <w:t>f 17003/18146/15479 17000/18143/15476 17002/18145/15478</w:t>
        <w:br/>
        <w:t>f 17006/18147/15480 17005/18148/15481 17004/18149/15482</w:t>
        <w:br/>
        <w:t>f 17007/18150/15483 17006/18147/15480 17004/18149/15482</w:t>
        <w:br/>
        <w:t>f 17011/18151/15484 17010/18152/15485 17009/18153/15486</w:t>
        <w:br/>
        <w:t>f 17008/18154/15487 17011/18151/15484 17009/18153/15486</w:t>
        <w:br/>
        <w:t>f 17009/18153/15486 17010/18152/15485 17013/18155/15488</w:t>
        <w:br/>
        <w:t>f 17012/18156/15489 17009/18153/15486 17013/18155/15488</w:t>
        <w:br/>
        <w:t>f 17015/18157/15490 17011/18151/15484 17008/18154/15487</w:t>
        <w:br/>
        <w:t>f 17014/18158/15491 17015/18157/15490 17008/18154/15487</w:t>
        <w:br/>
        <w:t>f 17009/18153/15486 17012/18156/15489 17016/18159/15492</w:t>
        <w:br/>
        <w:t>f 17017/18160/15493 17009/18153/15486 17016/18159/15492</w:t>
        <w:br/>
        <w:t>f 17018/18161/15494 17016/18159/15492 16995/18139/15472</w:t>
        <w:br/>
        <w:t>f 16996/18138/15471 17018/18161/15494 16995/18139/15472</w:t>
        <w:br/>
        <w:t>f 16982/18126/15459 16988/18131/15464 17019/18162/15495</w:t>
        <w:br/>
        <w:t>f 16996/18138/15471 16982/18126/15459 17019/18162/15495</w:t>
        <w:br/>
        <w:t>f 17016/18159/15492 17018/18161/15494 17020/18163/15496</w:t>
        <w:br/>
        <w:t>f 17017/18160/15493 17016/18159/15492 17020/18163/15496</w:t>
        <w:br/>
        <w:t>f 17004/18149/15482 17021/18164/15497 17020/18163/15496</w:t>
        <w:br/>
        <w:t>f 17007/18150/15483 17004/18149/15482 17020/18163/15496</w:t>
        <w:br/>
        <w:t>f 17007/18150/15483 17020/18163/15496 17018/18161/15494</w:t>
        <w:br/>
        <w:t>f 17022/18165/15498 17007/18150/15483 17018/18161/15494</w:t>
        <w:br/>
        <w:t>f 17023/18166/15499 17015/18157/15490 17014/18158/15491</w:t>
        <w:br/>
        <w:t>f 17021/18164/15497 17023/18166/15499 17014/18158/15491</w:t>
        <w:br/>
        <w:t>f 17005/18148/15481 17023/18166/15499 17021/18164/15497</w:t>
        <w:br/>
        <w:t>f 17004/18149/15482 17005/18148/15481 17021/18164/15497</w:t>
        <w:br/>
        <w:t>f 17024/18167/15500 17000/18143/15476 17003/18146/15479</w:t>
        <w:br/>
        <w:t>f 17025/18168/15501 17024/18167/15500 17003/18146/15479</w:t>
        <w:br/>
        <w:t>f 17028/18169/15502 17027/18170/15503 17024/18167/15500</w:t>
        <w:br/>
        <w:t>f 17026/18171/15504 17028/18169/15502 17024/18167/15500</w:t>
        <w:br/>
        <w:t>f 17022/18165/15498 17018/18161/15494 16996/18138/15471</w:t>
        <w:br/>
        <w:t>f 17019/18162/15495 17022/18165/15498 16996/18138/15471</w:t>
        <w:br/>
        <w:t>f 17027/18170/15503 16999/18142/15475 17000/18143/15476</w:t>
        <w:br/>
        <w:t>f 17024/18167/15500 17027/18170/15503 17000/18143/15476</w:t>
        <w:br/>
        <w:t>f 17026/18171/15504 17024/18167/15500 17025/18168/15501</w:t>
        <w:br/>
        <w:t>f 17029/18172/15505 17026/18171/15504 17025/18168/15501</w:t>
        <w:br/>
        <w:t>f 17031/18173/15506 17030/18174/15507 17026/18171/15504</w:t>
        <w:br/>
        <w:t>f 17029/18172/15505 17031/18173/15506 17026/18171/15504</w:t>
        <w:br/>
        <w:t>f 17028/18169/15502 17026/18171/15504 17030/18174/15507</w:t>
        <w:br/>
        <w:t>f 17032/18175/15508 17028/18169/15502 17030/18174/15507</w:t>
        <w:br/>
        <w:t>f 17032/18175/15508 17030/18174/15507 17033/18176/15509</w:t>
        <w:br/>
        <w:t>f 17034/18177/15510 17032/18175/15508 17033/18176/15509</w:t>
        <w:br/>
        <w:t>f 17035/18178/15511 17033/18176/15509 17030/18174/15507</w:t>
        <w:br/>
        <w:t>f 17031/18173/15506 17035/18178/15511 17030/18174/15507</w:t>
        <w:br/>
        <w:t>f 17022/18165/15498 17036/18179/15512 17006/18147/15480</w:t>
        <w:br/>
        <w:t>f 17007/18150/15483 17022/18165/15498 17006/18147/15480</w:t>
        <w:br/>
        <w:t>f 17034/18177/15510 17033/18176/15509 17037/18180/15513</w:t>
        <w:br/>
        <w:t>f 17038/18181/15514 17034/18177/15510 17037/18180/15513</w:t>
        <w:br/>
        <w:t>f 17039/18182/15515 17037/18180/15513 17033/18176/15509</w:t>
        <w:br/>
        <w:t>f 17035/18178/15511 17039/18182/15515 17033/18176/15509</w:t>
        <w:br/>
        <w:t>f 17019/18162/15495 17040/18183/15516 17036/18179/15512</w:t>
        <w:br/>
        <w:t>f 17022/18165/15498 17019/18162/15495 17036/18179/15512</w:t>
        <w:br/>
        <w:t>f 16987/18130/15463 16985/18128/15461 16983/18125/15458</w:t>
        <w:br/>
        <w:t>f 16995/18139/15472 16987/18130/15463 16983/18125/15458</w:t>
        <w:br/>
        <w:t>f 17038/18181/15514 17037/18180/15513 17041/18184/15517</w:t>
        <w:br/>
        <w:t>f 17042/18185/15518 17038/18181/15514 17041/18184/15517</w:t>
        <w:br/>
        <w:t>f 17043/18186/15519 17041/18184/15517 17037/18180/15513</w:t>
        <w:br/>
        <w:t>f 17039/18182/15515 17043/18186/15519 17037/18180/15513</w:t>
        <w:br/>
        <w:t>f 16959/18102/15435 17042/18185/15518 17041/18184/15517</w:t>
        <w:br/>
        <w:t>f 16958/18101/15434 16959/18102/15435 17041/18184/15517</w:t>
        <w:br/>
        <w:t>f 17040/18183/15516 17019/18162/15495 16988/18131/15464</w:t>
        <w:br/>
        <w:t>f 17044/18187/15520 17040/18183/15516 16988/18131/15464</w:t>
        <w:br/>
        <w:t>f 16960/18103/15436 16958/18101/15434 17041/18184/15517</w:t>
        <w:br/>
        <w:t>f 17043/18186/15519 16960/18103/15436 17041/18184/15517</w:t>
        <w:br/>
        <w:t>f 16961/18107/15440 16962/18106/15439 17045/18188/15521</w:t>
        <w:br/>
        <w:t>f 16980/18123/15456 16961/18107/15440 17045/18188/15521</w:t>
        <w:br/>
        <w:t>f 17044/18187/15520 16988/18131/15464 16980/18123/15456</w:t>
        <w:br/>
        <w:t>f 17045/18188/15521 17044/18187/15520 16980/18123/15456</w:t>
        <w:br/>
        <w:t>f 17021/18164/15497 17014/18158/15491 17017/18160/15493</w:t>
        <w:br/>
        <w:t>f 17020/18163/15496 17021/18164/15497 17017/18160/15493</w:t>
        <w:br/>
        <w:t>f 16973/18116/15449 16965/18110/15443 16964/18104/15437</w:t>
        <w:br/>
        <w:t>f 16961/18107/15440 16973/18116/15449 16964/18104/15437</w:t>
        <w:br/>
        <w:t>f 17012/18156/15489 16987/18130/15463 16995/18139/15472</w:t>
        <w:br/>
        <w:t>f 17016/18159/15492 17012/18156/15489 16995/18139/15472</w:t>
        <w:br/>
        <w:t>f 16981/18124/15457 16974/18117/15450 16973/18116/15449</w:t>
        <w:br/>
        <w:t>f 16979/18122/15455 16981/18124/15457 16973/18116/15449</w:t>
        <w:br/>
        <w:t>f 16965/18110/15443 16966/18109/15442 16963/18105/15438</w:t>
        <w:br/>
        <w:t>f 16964/18104/15437 16965/18110/15443 16963/18105/15438</w:t>
        <w:br/>
        <w:t>f 17012/18156/15489 17013/18155/15488 16986/18129/15462</w:t>
        <w:br/>
        <w:t>f 16987/18130/15463 17012/18156/15489 16986/18129/15462</w:t>
        <w:br/>
        <w:t>f 16934/18080/15413 16935/18079/15412 16939/18082/15415</w:t>
        <w:br/>
        <w:t>f 16940/18081/15414 16934/18080/15413 16939/18082/15415</w:t>
        <w:br/>
        <w:t>f 17008/18154/15487 17009/18153/15486 17017/18160/15493</w:t>
        <w:br/>
        <w:t>f 17014/18158/15491 17008/18154/15487 17017/18160/15493</w:t>
        <w:br/>
        <w:t>f 18055/18189/15522 18054/18190/15523 18053/18191/15524</w:t>
        <w:br/>
        <w:t>f 18056/18192/15525 18055/18189/15522 18053/18191/15524</w:t>
        <w:br/>
        <w:t>f 18060/18193/15526 18059/18194/15527 18058/18195/15528</w:t>
        <w:br/>
        <w:t>f 18057/18196/15529 18060/18193/15526 18058/18195/15528</w:t>
        <w:br/>
        <w:t>f 18054/18190/15523 18062/18197/15530 18061/18198/15531</w:t>
        <w:br/>
        <w:t>f 18053/18191/15524 18054/18190/15523 18061/18198/15531</w:t>
        <w:br/>
        <w:t>f 18058/18195/15528 18056/18192/15525 18064/18199/15532</w:t>
        <w:br/>
        <w:t>f 18063/18200/15533 18058/18195/15528 18064/18199/15532</w:t>
        <w:br/>
        <w:t>f 18056/18192/15525 18053/18191/15524 18065/18201/15534</w:t>
        <w:br/>
        <w:t>f 18064/18199/15532 18056/18192/15525 18065/18201/15534</w:t>
        <w:br/>
        <w:t>f 18057/18196/15529 18058/18195/15528 18063/18200/15533</w:t>
        <w:br/>
        <w:t>f 18066/18202/15535 18057/18196/15529 18063/18200/15533</w:t>
        <w:br/>
        <w:t>f 18057/18196/15529 18068/18203/15536 18067/18204/15537</w:t>
        <w:br/>
        <w:t>f 18060/18193/15526 18057/18196/15529 18067/18204/15537</w:t>
        <w:br/>
        <w:t>f 18065/18201/15534 18053/18191/15524 18061/18198/15531</w:t>
        <w:br/>
        <w:t>f 18069/18205/15538 18065/18201/15534 18061/18198/15531</w:t>
        <w:br/>
        <w:t>f 18067/18204/15537 18068/18203/15536 18071/18206/15539</w:t>
        <w:br/>
        <w:t>f 18070/18207/15540 18067/18204/15537 18071/18206/15539</w:t>
        <w:br/>
        <w:t>f 18068/18203/15536 18057/18196/15529 18066/18202/15535</w:t>
        <w:br/>
        <w:t>f 18072/18208/15541 18068/18203/15536 18066/18202/15535</w:t>
        <w:br/>
        <w:t>f 18071/18206/15539 18068/18203/15536 18072/18208/15541</w:t>
        <w:br/>
        <w:t>f 18073/18209/15542 18071/18206/15539 18072/18208/15541</w:t>
        <w:br/>
        <w:t>f 18070/18207/15540 18071/18206/15539 18075/18210/15543</w:t>
        <w:br/>
        <w:t>f 18074/18211/15544 18070/18207/15540 18075/18210/15543</w:t>
        <w:br/>
        <w:t>f 18076/18212/15545 18075/18210/15543 18071/18206/15539</w:t>
        <w:br/>
        <w:t>f 18073/18209/15542 18076/18212/15545 18071/18206/15539</w:t>
        <w:br/>
        <w:t>f 18074/18211/15544 18075/18210/15543 18078/18213/15546</w:t>
        <w:br/>
        <w:t>f 18077/18214/15547 18074/18211/15544 18078/18213/15546</w:t>
        <w:br/>
        <w:t>f 18079/18215/15548 18078/18213/15546 18075/18210/15543</w:t>
        <w:br/>
        <w:t>f 18076/18212/15545 18079/18215/15548 18075/18210/15543</w:t>
        <w:br/>
        <w:t>f 18082/18216/15549 18081/18217/15550 18080/18218/15551</w:t>
        <w:br/>
        <w:t>f 18083/18219/15552 18082/18216/15549 18080/18218/15551</w:t>
        <w:br/>
        <w:t>f 18087/18220/15553 18086/18221/15554 18085/18222/15555</w:t>
        <w:br/>
        <w:t>f 18084/18223/15556 18087/18220/15553 18085/18222/15555</w:t>
        <w:br/>
        <w:t>f 18069/18205/15538 18061/18198/15531 18089/18224/15557</w:t>
        <w:br/>
        <w:t>f 18088/18225/15558 18069/18205/15538 18089/18224/15557</w:t>
        <w:br/>
        <w:t>f 18084/18223/15556 18085/18222/15555 18090/18226/15559</w:t>
        <w:br/>
        <w:t>f 18091/18227/15560 18084/18223/15556 18090/18226/15559</w:t>
        <w:br/>
        <w:t>f 18093/18228/15561 18087/18220/15553 18084/18223/15556</w:t>
        <w:br/>
        <w:t>f 18092/18229/15562 18093/18228/15561 18084/18223/15556</w:t>
        <w:br/>
        <w:t>f 18092/18229/15562 18084/18223/15556 18091/18227/15560</w:t>
        <w:br/>
        <w:t>f 18094/18230/15563 18092/18229/15562 18091/18227/15560</w:t>
        <w:br/>
        <w:t>f 18091/18227/15560 18090/18226/15559 18095/18231/15564</w:t>
        <w:br/>
        <w:t>f 18094/18230/15563 18091/18227/15560 18095/18231/15564</w:t>
        <w:br/>
        <w:t>f 18094/18230/15563 18095/18231/15564 18096/18232/15565</w:t>
        <w:br/>
        <w:t>f 18097/18233/15566 18094/18230/15563 18096/18232/15565</w:t>
        <w:br/>
        <w:t>f 18083/18219/15552 18093/18228/15561 18099/18234/15567</w:t>
        <w:br/>
        <w:t>f 18098/18235/15568 18083/18219/15552 18099/18234/15567</w:t>
        <w:br/>
        <w:t>f 18100/18236/15569 18092/18229/15562 18094/18230/15563</w:t>
        <w:br/>
        <w:t>f 18097/18233/15566 18100/18236/15569 18094/18230/15563</w:t>
        <w:br/>
        <w:t>f 18099/18234/15567 18100/18236/15569 18101/18237/15570</w:t>
        <w:br/>
        <w:t>f 18102/18238/15571 18099/18234/15567 18101/18237/15570</w:t>
        <w:br/>
        <w:t>f 18097/18233/15566 18096/18232/15565 18104/18239/15572</w:t>
        <w:br/>
        <w:t>f 18103/18240/15573 18097/18233/15566 18104/18239/15572</w:t>
        <w:br/>
        <w:t>f 18101/18237/15570 18100/18236/15569 18097/18233/15566</w:t>
        <w:br/>
        <w:t>f 18103/18240/15573 18101/18237/15570 18097/18233/15566</w:t>
        <w:br/>
        <w:t>f 18103/18240/15573 18104/18239/15572 18106/18241/15574</w:t>
        <w:br/>
        <w:t>f 18105/18242/15575 18103/18240/15573 18106/18241/15574</w:t>
        <w:br/>
        <w:t>f 18102/18238/15571 18107/18243/15576 18098/18235/15568</w:t>
        <w:br/>
        <w:t>f 18099/18234/15567 18102/18238/15571 18098/18235/15568</w:t>
        <w:br/>
        <w:t>f 18089/18224/15557 18061/18198/15531 18062/18197/15530</w:t>
        <w:br/>
        <w:t>f 18108/18244/15577 18089/18224/15557 18062/18197/15530</w:t>
        <w:br/>
        <w:t>f 18089/18224/15557 18108/18244/15577 18109/18245/15578</w:t>
        <w:br/>
        <w:t>f 18110/18246/15579 18089/18224/15557 18109/18245/15578</w:t>
        <w:br/>
        <w:t>f 18088/18225/15558 18089/18224/15557 18110/18246/15579</w:t>
        <w:br/>
        <w:t>f 18111/18247/15580 18088/18225/15558 18110/18246/15579</w:t>
        <w:br/>
        <w:t>f 18110/18246/15579 18109/18245/15578 18112/18248/15581</w:t>
        <w:br/>
        <w:t>f 18113/18249/15582 18110/18246/15579 18112/18248/15581</w:t>
        <w:br/>
        <w:t>f 18101/18237/15570 18115/18250/15583 18114/18251/15584</w:t>
        <w:br/>
        <w:t>f 18102/18238/15571 18101/18237/15570 18114/18251/15584</w:t>
        <w:br/>
        <w:t>f 18113/18249/15582 18112/18248/15581 18116/18252/15585</w:t>
        <w:br/>
        <w:t>f 18117/18253/15586 18113/18249/15582 18116/18252/15585</w:t>
        <w:br/>
        <w:t>f 18117/18253/15586 18116/18252/15585 18119/18254/15587</w:t>
        <w:br/>
        <w:t>f 18118/18255/15588 18117/18253/15586 18119/18254/15587</w:t>
        <w:br/>
        <w:t>f 18110/18246/15579 18113/18249/15582 18120/18256/15589</w:t>
        <w:br/>
        <w:t>f 18111/18247/15580 18110/18246/15579 18120/18256/15589</w:t>
        <w:br/>
        <w:t>f 18120/18256/15589 18113/18249/15582 18117/18253/15586</w:t>
        <w:br/>
        <w:t>f 18121/18257/15590 18120/18256/15589 18117/18253/15586</w:t>
        <w:br/>
        <w:t>f 18121/18257/15590 18117/18253/15586 18118/18255/15588</w:t>
        <w:br/>
        <w:t>f 18122/18258/15591 18121/18257/15590 18118/18255/15588</w:t>
        <w:br/>
        <w:t>f 18126/18259/15592 18125/18260/15593 18124/18261/15594</w:t>
        <w:br/>
        <w:t>f 18123/18262/15595 18126/18259/15592 18124/18261/15594</w:t>
        <w:br/>
        <w:t>f 18129/18263/15596 18128/18264/15597 18127/18265/15598</w:t>
        <w:br/>
        <w:t>f 18130/18266/15599 18129/18263/15596 18127/18265/15598</w:t>
        <w:br/>
        <w:t>f 18131/18267/15600 18128/18264/15597 18129/18263/15596</w:t>
        <w:br/>
        <w:t>f 18132/18268/15601 18131/18267/15600 18129/18263/15596</w:t>
        <w:br/>
        <w:t>f 18130/18266/15599 18127/18265/15598 18133/18269/15602</w:t>
        <w:br/>
        <w:t>f 18134/18270/15603 18130/18266/15599 18133/18269/15602</w:t>
        <w:br/>
        <w:t>f 18136/18271/15604 18132/18268/15601 18129/18263/15596</w:t>
        <w:br/>
        <w:t>f 18135/18272/15605 18136/18271/15604 18129/18263/15596</w:t>
        <w:br/>
        <w:t>f 18115/18250/15583 18136/18271/15604 18137/18273/15606</w:t>
        <w:br/>
        <w:t>f 18114/18251/15584 18115/18250/15583 18137/18273/15606</w:t>
        <w:br/>
        <w:t>f 18138/18274/15607 18107/18243/15576 18102/18238/15571</w:t>
        <w:br/>
        <w:t>f 18114/18251/15584 18138/18274/15607 18102/18238/15571</w:t>
        <w:br/>
        <w:t>f 18139/18275/15608 18137/18273/15606 18136/18271/15604</w:t>
        <w:br/>
        <w:t>f 18135/18272/15605 18139/18275/15608 18136/18271/15604</w:t>
        <w:br/>
        <w:t>f 18139/18275/15608 18140/18276/15609 18126/18259/15592</w:t>
        <w:br/>
        <w:t>f 18123/18262/15595 18139/18275/15608 18126/18259/15592</w:t>
        <w:br/>
        <w:t>f 18137/18273/15606 18139/18275/15608 18123/18262/15595</w:t>
        <w:br/>
        <w:t>f 18141/18277/15610 18137/18273/15606 18123/18262/15595</w:t>
        <w:br/>
        <w:t>f 18134/18270/15603 18133/18269/15602 18142/18278/15611</w:t>
        <w:br/>
        <w:t>f 18140/18276/15609 18134/18270/15603 18142/18278/15611</w:t>
        <w:br/>
        <w:t>f 18140/18276/15609 18142/18278/15611 18125/18260/15593</w:t>
        <w:br/>
        <w:t>f 18126/18259/15592 18140/18276/15609 18125/18260/15593</w:t>
        <w:br/>
        <w:t>f 18122/18258/15591 18118/18255/15588 18144/18279/15612</w:t>
        <w:br/>
        <w:t>f 18143/18280/15613 18122/18258/15591 18144/18279/15612</w:t>
        <w:br/>
        <w:t>f 18144/18279/15612 18146/18281/15614 18145/18282/15615</w:t>
        <w:br/>
        <w:t>f 18147/18283/15616 18144/18279/15612 18145/18282/15615</w:t>
        <w:br/>
        <w:t>f 18114/18251/15584 18137/18273/15606 18141/18277/15610</w:t>
        <w:br/>
        <w:t>f 18138/18274/15607 18114/18251/15584 18141/18277/15610</w:t>
        <w:br/>
        <w:t>f 18118/18255/15588 18119/18254/15587 18146/18281/15614</w:t>
        <w:br/>
        <w:t>f 18144/18279/15612 18118/18255/15588 18146/18281/15614</w:t>
        <w:br/>
        <w:t>f 18143/18280/15613 18144/18279/15612 18147/18283/15616</w:t>
        <w:br/>
        <w:t>f 18148/18284/15617 18143/18280/15613 18147/18283/15616</w:t>
        <w:br/>
        <w:t>f 18147/18283/15616 18150/18285/15618 18149/18286/15619</w:t>
        <w:br/>
        <w:t>f 18148/18284/15617 18147/18283/15616 18149/18286/15619</w:t>
        <w:br/>
        <w:t>f 18150/18285/15618 18147/18283/15616 18145/18282/15615</w:t>
        <w:br/>
        <w:t>f 18151/18287/15620 18150/18285/15618 18145/18282/15615</w:t>
        <w:br/>
        <w:t>f 18153/18288/15621 18150/18285/15618 18151/18287/15620</w:t>
        <w:br/>
        <w:t>f 18152/18289/15622 18153/18288/15621 18151/18287/15620</w:t>
        <w:br/>
        <w:t>f 18150/18285/15618 18153/18288/15621 18154/18290/15623</w:t>
        <w:br/>
        <w:t>f 18149/18286/15619 18150/18285/15618 18154/18290/15623</w:t>
        <w:br/>
        <w:t>f 18124/18261/15594 18155/18291/15624 18141/18277/15610</w:t>
        <w:br/>
        <w:t>f 18123/18262/15595 18124/18261/15594 18141/18277/15610</w:t>
        <w:br/>
        <w:t>f 18157/18292/15625 18153/18288/15621 18152/18289/15622</w:t>
        <w:br/>
        <w:t>f 18156/18293/15626 18157/18292/15625 18152/18289/15622</w:t>
        <w:br/>
        <w:t>f 18153/18288/15621 18157/18292/15625 18158/18294/15627</w:t>
        <w:br/>
        <w:t>f 18154/18290/15623 18153/18288/15621 18158/18294/15627</w:t>
        <w:br/>
        <w:t>f 18155/18291/15624 18159/18295/15628 18138/18274/15607</w:t>
        <w:br/>
        <w:t>f 18141/18277/15610 18155/18291/15624 18138/18274/15607</w:t>
        <w:br/>
        <w:t>f 18101/18237/15570 18103/18240/15573 18105/18242/15575</w:t>
        <w:br/>
        <w:t>f 18115/18250/15583 18101/18237/15570 18105/18242/15575</w:t>
        <w:br/>
        <w:t>f 18161/18296/15629 18157/18292/15625 18156/18293/15626</w:t>
        <w:br/>
        <w:t>f 18160/18297/15630 18161/18296/15629 18156/18293/15626</w:t>
        <w:br/>
        <w:t>f 18157/18292/15625 18161/18296/15629 18162/18298/15631</w:t>
        <w:br/>
        <w:t>f 18158/18294/15627 18157/18292/15625 18162/18298/15631</w:t>
        <w:br/>
        <w:t>f 18161/18296/15629 18160/18297/15630 18077/18214/15547</w:t>
        <w:br/>
        <w:t>f 18078/18213/15546 18161/18296/15629 18077/18214/15547</w:t>
        <w:br/>
        <w:t>f 18107/18243/15576 18138/18274/15607 18159/18295/15628</w:t>
        <w:br/>
        <w:t>f 18163/18299/15632 18107/18243/15576 18159/18295/15628</w:t>
        <w:br/>
        <w:t>f 18161/18296/15629 18078/18213/15546 18079/18215/15548</w:t>
        <w:br/>
        <w:t>f 18162/18298/15631 18161/18296/15629 18079/18215/15548</w:t>
        <w:br/>
        <w:t>f 18164/18300/15633 18082/18216/15549 18083/18219/15552</w:t>
        <w:br/>
        <w:t>f 18098/18235/15568 18164/18300/15633 18083/18219/15552</w:t>
        <w:br/>
        <w:t>f 18098/18235/15568 18107/18243/15576 18163/18299/15632</w:t>
        <w:br/>
        <w:t>f 18164/18300/15633 18098/18235/15568 18163/18299/15632</w:t>
        <w:br/>
        <w:t>f 18135/18272/15605 18134/18270/15603 18140/18276/15609</w:t>
        <w:br/>
        <w:t>f 18139/18275/15608 18135/18272/15605 18140/18276/15609</w:t>
        <w:br/>
        <w:t>f 18080/18218/15551 18087/18220/15553 18093/18228/15561</w:t>
        <w:br/>
        <w:t>f 18083/18219/15552 18080/18218/15551 18093/18228/15561</w:t>
        <w:br/>
        <w:t>f 18115/18250/15583 18105/18242/15575 18132/18268/15601</w:t>
        <w:br/>
        <w:t>f 18136/18271/15604 18115/18250/15583 18132/18268/15601</w:t>
        <w:br/>
        <w:t>f 18093/18228/15561 18092/18229/15562 18100/18236/15569</w:t>
        <w:br/>
        <w:t>f 18099/18234/15567 18093/18228/15561 18100/18236/15569</w:t>
        <w:br/>
        <w:t>f 18081/18217/15550 18086/18221/15554 18087/18220/15553</w:t>
        <w:br/>
        <w:t>f 18080/18218/15551 18081/18217/15550 18087/18220/15553</w:t>
        <w:br/>
        <w:t>f 18106/18241/15574 18131/18267/15600 18132/18268/15601</w:t>
        <w:br/>
        <w:t>f 18105/18242/15575 18106/18241/15574 18132/18268/15601</w:t>
        <w:br/>
        <w:t>f 18059/18194/15527 18055/18189/15522 18056/18192/15525</w:t>
        <w:br/>
        <w:t>f 18058/18195/15528 18059/18194/15527 18056/18192/15525</w:t>
        <w:br/>
        <w:t>f 18135/18272/15605 18129/18263/15596 18130/18266/15599</w:t>
        <w:br/>
        <w:t>f 18134/18270/15603 18135/18272/15605 18130/18266/15599</w:t>
        <w:br/>
        <w:t>f 18303/18301/15634 18302/18302/15635 18301/18303/15636</w:t>
        <w:br/>
        <w:t>f 18303/18301/15634 18301/18303/15636 18304/18304/15637</w:t>
        <w:br/>
        <w:t>f 18303/18301/15634 18304/18304/15637 18305/18305/15638</w:t>
        <w:br/>
        <w:t>f 18303/18301/15634 18305/18305/15638 18306/18306/15639</w:t>
        <w:br/>
        <w:t>f 18303/18301/15634 18306/18306/15639 18307/18307/15640</w:t>
        <w:br/>
        <w:t>f 18303/18301/15634 18307/18307/15640 18308/18308/15641</w:t>
        <w:br/>
        <w:t>f 18303/18301/15634 18308/18308/15641 18309/18309/15642</w:t>
        <w:br/>
        <w:t>f 18303/18301/15634 18309/18309/15642 18310/18310/15643</w:t>
        <w:br/>
        <w:t>f 18303/18301/15634 18310/18310/15643 18311/18311/15644</w:t>
        <w:br/>
        <w:t>f 18303/18301/15634 18311/18311/15644 18312/18312/15645</w:t>
        <w:br/>
        <w:t>f 18303/18301/15634 18312/18312/15645 18313/18313/15646</w:t>
        <w:br/>
        <w:t>f 18303/18301/15634 18313/18313/15646 18302/18302/15635</w:t>
        <w:br/>
        <w:t>f 18316/18314/15647 18315/18315/15648 18314/18316/15649</w:t>
        <w:br/>
        <w:t>f 18316/18314/15647 18314/18316/15649 18317/18317/15650</w:t>
        <w:br/>
        <w:t>f 18316/18314/15647 18317/18317/15650 18318/18318/15651</w:t>
        <w:br/>
        <w:t>f 18316/18314/15647 18318/18318/15651 18319/18319/15652</w:t>
        <w:br/>
        <w:t>f 18316/18314/15647 18319/18319/15652 18320/18320/15653</w:t>
        <w:br/>
        <w:t>f 18316/18314/15647 18320/18320/15653 18321/18321/15654</w:t>
        <w:br/>
        <w:t>f 18316/18314/15647 18321/18321/15654 18322/18322/15655</w:t>
        <w:br/>
        <w:t>f 18316/18314/15647 18322/18322/15655 18323/18323/15656</w:t>
        <w:br/>
        <w:t>f 18316/18314/15647 18323/18323/15656 18324/18324/15657</w:t>
        <w:br/>
        <w:t>f 18316/18314/15647 18324/18324/15657 18325/18325/15658</w:t>
        <w:br/>
        <w:t>f 18316/18314/15647 18325/18325/15658 18326/18326/15659</w:t>
        <w:br/>
        <w:t>f 18316/18314/15647 18326/18326/15659 18315/18315/15648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