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5</w:t>
        <w:br/>
        <w:br/>
        <w:t>newmtl MI_MoBai_Body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https://wiki.biligame.com/klbq/Special:FilePath/T_MoBai_Body_001.png</w:t>
        <w:br/>
        <w:br/>
        <w:t>newmtl MI_MoBai_Face0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https://wiki.biligame.com/klbq/Special:FilePath/T_MoBai_Face_001.png</w:t>
        <w:br/>
        <w:br/>
        <w:t>newmtl MI_MoBai_Metal2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https://wiki.biligame.com/klbq/Special:FilePath/T_MoBai_Body_001.png</w:t>
        <w:br/>
        <w:br/>
        <w:t>newmtl M_MoBai_Hair1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https://wiki.biligame.com/klbq/Special:FilePath/T_MoBai_Hair.png</w:t>
        <w:br/>
        <w:br/>
        <w:t>newmtl 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https://wiki.biligame.com/klbq/Special:FilePath/T_MoBai_Face_001.png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