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3</w:t>
        <w:br/>
        <w:br/>
        <w:t>newmtl 目光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https://wiki.biligame.com/klbq/Special:FilePath/T_Michele_Face.png</w:t>
        <w:br/>
        <w:br/>
        <w:t>newmtl 衣-下擺邊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https://wiki.biligame.com/klbq/Special:FilePath/T_Michele_Body.png</w:t>
        <w:br/>
        <w:br/>
        <w:t>newmtl 髪-後腦勺碎髮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https://wiki.biligame.com/klbq/Special:FilePath/T_Michele_Hair.png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