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# Blender MTL File: 'None'</w:t>
        <w:br/>
        <w:t># Material Count: 4</w:t>
        <w:br/>
        <w:br/>
        <w:t>newmtl 头发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https://wiki.biligame.com/klbq/Special:FilePath/T_Kanami_Hair_D_105.png</w:t>
        <w:br/>
        <w:br/>
        <w:t>newmtl 头发+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https://wiki.biligame.com/klbq/Special:FilePath/T_Kanami_Hair_D_105+.png</w:t>
        <w:br/>
        <w:br/>
        <w:t>newmtl 眼睛高光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https://wiki.biligame.com/klbq/Special:FilePath/T_Kanami_Face_D_105.png</w:t>
        <w:br/>
        <w:br/>
        <w:t>newmtl 腰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https://wiki.biligame.com/klbq/Special:FilePath/T_Kanami_Body_D_105.png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